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bãi bỏ Quyết định 24/2017/QĐ-UBND quy định tiêu chuẩn, điều kiện bổ nhiệm, bổ nhiệm lại chức danh Trưởng phòng, Phó Trưởng phòng và tương đương các đơn vị thuộc và trực thuộc Sở Tài nguyên và Môi trường tỉnh Sóc Trăng; Trưởng phòng, Phó Trưởng phòng Phòng Tài nguyên và Môi trường thuộc Ủy ban nhân dân huyện, thị xã, thành phố thuộc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51/2024/QĐ-UBND</w:t>
      </w:r>
    </w:p>
    <w:p>
      <w:r>
        <w:t>Sóc Trăng, ngày 08 tháng 11 năm 2024</w:t>
      </w:r>
    </w:p>
    <w:p>
      <w:r>
        <w:t>QUYẾT ĐỊNH</w:t>
      </w:r>
    </w:p>
    <w:p>
      <w:r>
        <w:t>BÃI BỎ QUYẾT ĐỊNH SỐ 24/2017/QĐ-UBND NGÀY 12 THÁNG 7 NĂM 2017 CỦA ỦY BAN NHÂN DÂN TỈNH SÓC TRĂNG BAN HÀNH QUY ĐỊNH TIÊU CHUẨN, ĐIỀU KIỆN BỔ NHIỆM, BỔ NHIỆM LẠI CHỨC DANH TRƯỞNG PHÒNG, PHÓ TRƯỞNG PHÒNG VÀ TƯƠNG ĐƯƠNG CÁC ĐƠN VỊ THUỘC VÀ TRỰC THUỘC SỞ TÀI NGUYÊN VÀ MÔI TRƯỜNG TỈNH SÓC TRĂNG; TRƯỞNG PHÒNG, PHÓ TRƯỞNG PHÒNG PHÒNG TÀI NGUYÊN VÀ MÔI TRƯỜNG THUỘC ỦY BAN NHÂN DÂN HUYỆN, THỊ XÃ, THÀNH PHỐ THUỘC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29/2024/NĐ-CP ngày 06 tháng 3 năm 2024 của Chính phủ quy định tiêu chuẩn chức danh công chức lãnh đạo, quản lý trong cơ quan hành chính nhà nước;</w:t>
      </w:r>
    </w:p>
    <w:p>
      <w:r>
        <w:t>Theo đề nghị của Giám đốc Sở Tài nguyên và Môi trường tỉnh Sóc Trăng.</w:t>
      </w:r>
    </w:p>
    <w:p>
      <w:r>
        <w:t>QUYẾT ĐỊNH:</w:t>
      </w:r>
    </w:p>
    <w:p>
      <w:r>
        <w:t>Điều 1.    Bãi bỏ toàn bộ Quyết định số 24/2017/QĐ-UBND ngày 12 tháng 7 năm 2017 của Ủy ban nhân dân tỉnh Sóc Trăng ban hành Quy định tiêu chuẩn, điều kiện bổ nhiệm, bổ nhiệm lại chức danh Trưởng phòng, Phó Trưởng phòng và tương đương các đơn vị thuộc và trực thuộc Sở Tài nguyên và Môi trường tỉnh Sóc Trăng; Trưởng phòng, Phó Trưởng phòng Phòng Tài nguyên và Môi trường thuộc Ủy ban nhân dân huyện, thị xã, thành phố thuộc tỉnh Sóc Trăng.</w:t>
      </w:r>
    </w:p>
    <w:p>
      <w:r>
        <w:t>Điều 2.    Điều khoản thi hành</w:t>
      </w:r>
    </w:p>
    <w:p>
      <w:r>
        <w:t>1. Quyết định này có hiệu lực thi hành từ ngày 18 tháng 11 năm 2024.</w:t>
      </w:r>
    </w:p>
    <w:p>
      <w:r>
        <w:t>2. Chánh Văn phòng Ủy ban nhân dân tỉnh, Giám đốc Sở Tài nguyên và Môi trường, Chủ tịch Ủy ban nhân dân các huyện, thị xã, thành phố, tỉnh Sóc Trăng và Thủ trưởng các cơ quan, đơn vị có liên quan chịu trách nhiệm thi hành Quyết định này./.</w:t>
      </w:r>
    </w:p>
    <w:p>
      <w:r>
        <w:t>Nơi nhận:</w:t>
      </w:r>
    </w:p>
    <w:p>
      <w:r>
        <w:t>- Như Điều 2;</w:t>
      </w:r>
    </w:p>
    <w:p>
      <w:r>
        <w:t>- Bộ Tài nguyên và Môi trường;</w:t>
      </w:r>
    </w:p>
    <w:p>
      <w:r>
        <w:t>- Cục Kiểm tra văn bản QPPL - Bộ Tư pháp;</w:t>
      </w:r>
    </w:p>
    <w:p>
      <w:r>
        <w:t>- TT. TU, TT. HĐND tỉnh;</w:t>
      </w:r>
    </w:p>
    <w:p>
      <w:r>
        <w:t>- Đoàn đại biểu Quốc hội tỉnh;</w:t>
      </w:r>
    </w:p>
    <w:p>
      <w:r>
        <w:t>- CT và các PCT. UBND tỉnh;</w:t>
      </w:r>
    </w:p>
    <w:p>
      <w:r>
        <w:t>- UBMTTQ Việt Nam tỉnh;</w:t>
      </w:r>
    </w:p>
    <w:p>
      <w:r>
        <w:t>- Các Sở: Tư pháp, Nội vụ;</w:t>
      </w:r>
    </w:p>
    <w:p>
      <w:r>
        <w:t>- Công báo tỉnh;</w:t>
      </w:r>
    </w:p>
    <w:p>
      <w:r>
        <w:t>- Cổng TTĐT tỉnh;</w:t>
      </w:r>
    </w:p>
    <w:p>
      <w:r>
        <w:t>- HTĐT: sotp@soctrang.gov.vn;</w:t>
      </w:r>
    </w:p>
    <w:p>
      <w:r>
        <w:t>- Trang TTĐT VPUBND tỉnh;</w:t>
      </w:r>
    </w:p>
    <w:p>
      <w:r>
        <w:t>- Lưu: VT, KT.</w:t>
      </w:r>
    </w:p>
    <w:p>
      <w:r>
        <w:t>TM. ỦY BAN NHÂN DÂN</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