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bãi bỏ các Quyết định của Ủy ban nhân dân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28/12/2024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51/2024/QĐ-UBND</w:t>
      </w:r>
    </w:p>
    <w:p>
      <w:r>
        <w:t>Hậu Giang, ngày 18 tháng 12 năm 2024</w:t>
      </w:r>
    </w:p>
    <w:p>
      <w:r>
        <w:t>QUYẾT ĐỊNH</w:t>
      </w:r>
    </w:p>
    <w:p>
      <w:r>
        <w:t>BÃI BỎ CÁC QUYẾT ĐỊNH CỦA ỦY BAN NHÂN DÂN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Tài chính.</w:t>
      </w:r>
    </w:p>
    <w:p>
      <w:r>
        <w:t>QUYẾT ĐỊNH:</w:t>
      </w:r>
    </w:p>
    <w:p>
      <w:r>
        <w:t>Điều 1. Bãi bỏ toàn bộ các Quyết định của Ủy ban nhân dân tỉnh Hậu Giang ban hành</w:t>
      </w:r>
    </w:p>
    <w:p>
      <w:r>
        <w:t>1. Bãi bỏ Quyết định số 47/2016/QĐ-UBND ngày 27 tháng 12 năm 2016 của Ủy ban nhân dân tỉnh Hậu Giang quy định về chính sách khuyến khích xã hội hóa đối với các hoạt động trong lĩnh vực giáo dục - đào tạo, dạy nghề, y tế, văn hóa, thể dục thể thao, môi trường, giám định tư pháp trên địa bàn tỉnh Hậu Giang.</w:t>
      </w:r>
    </w:p>
    <w:p>
      <w:r>
        <w:t>2.   Bãi bỏ Quyết định số 19/2019/QĐ-UBND ngày 21 tháng 10 năm 2019 của Ủy ban nhân nhân tỉnh Hậu Giang sửa đổi, bổ sung Điều 4 Quy định về chính sách khuyến khích xã hội hóa đối với các hoạt động trong lĩnh vực giáo dục - đào tạo, dạy nghề, y tế, văn hóa, thể dục thể thao, môi trường, giám định tư pháp trên địa bàn tỉnh Hậu Giang.</w:t>
      </w:r>
    </w:p>
    <w:p>
      <w:r>
        <w:t>Điều 2.    Quyết định này có hiệu lực từ ngày 28 tháng 12 năm 2024.</w:t>
      </w:r>
    </w:p>
    <w:p>
      <w:r>
        <w:t>Điều 3.  Chánh Văn phòng Ủy ban nhân dân tỉnh, Giám đốc Sở, Thủ trưởng cơ quan, ban, ngành tỉnh; Chủ tịch Ủy ban nhân dân huyện, thị xã, thành phố và các cơ quan, tổ chức có liên quan chịu trách nhiệm thi hành Quyết định này./.</w:t>
      </w:r>
    </w:p>
    <w:p>
      <w:r>
        <w:t>Nơi nhận:</w:t>
      </w:r>
    </w:p>
    <w:p>
      <w:r>
        <w:t>- Văn phòng Chính phủ (HN - TP. HCM);</w:t>
      </w:r>
    </w:p>
    <w:p>
      <w:r>
        <w:t>- Bộ Tài chính;</w:t>
      </w:r>
    </w:p>
    <w:p>
      <w:r>
        <w:t>- Bộ Tài nguyên và Môi trường;</w:t>
      </w:r>
    </w:p>
    <w:p>
      <w:r>
        <w:t>- Bộ Kế hoạch và Đầu tư;</w:t>
      </w:r>
    </w:p>
    <w:p>
      <w:r>
        <w:t>- Bộ Tư pháp (Cục Kiểm tra VBQPPL);</w:t>
      </w:r>
    </w:p>
    <w:p>
      <w:r>
        <w:t>- TT: Tỉnh ủy, HĐND, UBND tỉnh;</w:t>
      </w:r>
    </w:p>
    <w:p>
      <w:r>
        <w:t>- Các cơ quan tham mưu, giúp việc Tỉnh ủy;</w:t>
      </w:r>
    </w:p>
    <w:p>
      <w:r>
        <w:t>- UBMTTQVN và các đoàn thể tỉnh;</w:t>
      </w:r>
    </w:p>
    <w:p>
      <w:r>
        <w:t>- VP. Đoàn ĐBQH và HĐND tỉnh;</w:t>
      </w:r>
    </w:p>
    <w:p>
      <w:r>
        <w:t>- Như Điều 3;</w:t>
      </w:r>
    </w:p>
    <w:p>
      <w:r>
        <w:t>- Cơ quan Báo, Đài tỉnh;</w:t>
      </w:r>
    </w:p>
    <w:p>
      <w:r>
        <w:t>- Công báo tỉnh;</w:t>
      </w:r>
    </w:p>
    <w:p>
      <w:r>
        <w:t>- Cổng Thông tin điện tử tỉnh;</w:t>
      </w:r>
    </w:p>
    <w:p>
      <w:r>
        <w:t>- Lưu: VT, NCTH.</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