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51/2023/QĐ-UBND quy định về chức năng, nhiệm vụ, quyền hạn và cơ cấu tổ chức của Sở Thông tin và Truyền thông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51/2023/QĐ-UBND</w:t>
      </w:r>
    </w:p>
    <w:p>
      <w:r>
        <w:t>Đồng Nai, ngày 12 tháng 12 năm 2023</w:t>
      </w:r>
    </w:p>
    <w:p>
      <w:r>
        <w:t>QUYẾT ĐỊNH</w:t>
      </w:r>
    </w:p>
    <w:p>
      <w:r>
        <w:t>BAN HÀNH QUY ĐỊNH VỀ CHỨC NĂNG, NHIỆM VỤ, QUYỀN HẠN VÀ CƠ CẤU TỔ CHỨC CỦA SỞ THÔNG TIN VÀ TRUYỀN THÔNG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tỉnh Đồng Nai tại Tờ trình số 3480/TTr-STTTT ngày 23 tháng 11 năm 2023.</w:t>
      </w:r>
    </w:p>
    <w:p>
      <w:r>
        <w:t>QUYẾT ĐỊNH:</w:t>
      </w:r>
    </w:p>
    <w:p>
      <w:r>
        <w:t>Điều 1.    Ban hành kèm theo Quyết định này Quy định về chức năng, nhiệm vụ, quyền hạn và cơ cấu tổ chức của Sở Thông tin và Truyền thông tỉnh Đồng Nai.</w:t>
      </w:r>
    </w:p>
    <w:p>
      <w:r>
        <w:t>Điều 2.    Quyết định này có hiệu lực thi hành kể từ ngày 05 tháng 01 năm 2024 và thay thế Quyết định số 10/2017/QĐ-UBND ngày 10 tháng 3 năm 2017 của Ủy ban nhân dân tỉnh Đồng Nai ban hành Quy định về tổ chức và hoạt động của Sở Thông tin và Truyền thông tỉnh Đồng Nai và Quyết định số 48/2020/QĐ-UBND ngày 22 tháng 10 năm 2020 của Ủy ban nhân dân tỉnh Đồng Nai sửa đổi Khoản 2 Điều 4 Quy định về tổ chức và hoạt động của Sở Thông tin và Truyền thông tỉnh Đồng Nai ban hành kèm theo Quyết định số 10/2017/QĐ-UBND ngày 10 tháng 3 năm 2017 của Ủy ban nhân dân tỉnh Đồng Nai.</w:t>
      </w:r>
    </w:p>
    <w:p>
      <w:r>
        <w:t>Điều 3.    Chánh Văn phòng Ủy ban nhân dân tỉnh, Giám đốc Sở Thông tin và Truyền thông, thủ trưởng các cơ quan chuyên môn thuộc Ủy ban nhân dân tỉnh, Chủ tịch Ủy ban nhân dân các huyện, thành phố Long Khánh, thành phố Biên hòa và các đơn vị liên quan chịu trách nhiệm thi hành Quyết định này./.</w:t>
      </w:r>
    </w:p>
    <w:p>
      <w:r>
        <w:t>Nơi nhận:</w:t>
      </w:r>
    </w:p>
    <w:p>
      <w:r>
        <w:t>- Như Điều 3;</w:t>
      </w:r>
    </w:p>
    <w:p>
      <w:r>
        <w:t>- Vụ Pháp chế - Bộ Thông tin và Truyền thông;</w:t>
      </w:r>
    </w:p>
    <w:p>
      <w:r>
        <w:t>- Cục Kiểm tra văn bản QPPL (Bộ Tư Pháp);</w:t>
      </w:r>
    </w:p>
    <w:p>
      <w:r>
        <w:t>- Thường trực Tỉnh ủy;</w:t>
      </w:r>
    </w:p>
    <w:p>
      <w:r>
        <w:t>- Thường trực HĐND tỉnh;</w:t>
      </w:r>
    </w:p>
    <w:p>
      <w:r>
        <w:t>- Chủ tịch, các Phó Chủ tịch UBND tỉnh;</w:t>
      </w:r>
    </w:p>
    <w:p>
      <w:r>
        <w:t>- Các sở, ban, ngành thuộc tỉnh;</w:t>
      </w:r>
    </w:p>
    <w:p>
      <w:r>
        <w:t>- UBND các huyện, thành phố Long Khánh</w:t>
      </w:r>
    </w:p>
    <w:p>
      <w:r>
        <w:t>và thành phố Biên Hòa;</w:t>
      </w:r>
    </w:p>
    <w:p>
      <w:r>
        <w:t>- Chánh, các PCVP UBND tỉnh;</w:t>
      </w:r>
    </w:p>
    <w:p>
      <w:r>
        <w:t>- Lưu: VT, CTTĐT, KGVX (vudq, ).</w:t>
      </w:r>
    </w:p>
    <w:p>
      <w:r>
        <w:t>TM. ỦY BAN NHÂN DÂN</w:t>
      </w:r>
    </w:p>
    <w:p>
      <w:r>
        <w:t>Q. CHỦ TỊCH</w:t>
      </w:r>
    </w:p>
    <w:p>
      <w:r>
        <w:t>Võ Tấn Đức</w:t>
      </w:r>
    </w:p>
    <w:p>
      <w:r>
        <w:t>QUY ĐỊNH</w:t>
      </w:r>
    </w:p>
    <w:p>
      <w:r>
        <w:t>VỀ CHỨC NĂNG, NHIỆM VỤ, QUYỀN HẠN VÀ CƠ CẤU TỔ CHỨC CỦA SỞ THÔNG TIN VÀ TRUYỀN THÔNG TỈNH ĐỒNG NAI</w:t>
      </w:r>
    </w:p>
    <w:p>
      <w:r>
        <w:t>(Kèm theo Quyết định số 51/2023/QĐ-UBND ngày 12 tháng 12 năm 2023 của Ủy ban nhân dân tỉnh Đồng Nai)</w:t>
      </w:r>
    </w:p>
    <w:p>
      <w:r>
        <w:t>Chương I</w:t>
      </w:r>
    </w:p>
    <w:p>
      <w:r>
        <w:t>QUY ĐỊNH CHUNG</w:t>
      </w:r>
    </w:p>
    <w:p>
      <w:r>
        <w:t>Điều 1. Phạm vi điều chỉnh và đối tượng áp dụng</w:t>
      </w:r>
    </w:p>
    <w:p>
      <w:r>
        <w:t>1. Quy định này quy định về chức năng, nhiệm vụ, quyền hạn và cơ cấu tổ chức của Sở Thông tin và Truyền thông tỉnh Đồng Nai.</w:t>
      </w:r>
    </w:p>
    <w:p>
      <w:r>
        <w:t>2. Quy định này áp dụng đối với công chức, viên chức, người lao động thuộc Sở Thông tin và Truyền thông và các cơ quan, tổ chức, cá nhân có liên quan.</w:t>
      </w:r>
    </w:p>
    <w:p>
      <w:r>
        <w:t>Điều 2. Vị trí và chức năng</w:t>
      </w:r>
    </w:p>
    <w:p>
      <w:r>
        <w:t>Sở Thông tin và Truyền thông là cơ quan chuyên môn thuộc Ủy ban nhân dân tỉnh Đồng Nai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w:t>
      </w:r>
    </w:p>
    <w:p>
      <w:r>
        <w:t>Điều 3. Nguyên tắc hoạt động, trụ sở làm việc</w:t>
      </w:r>
    </w:p>
    <w:p>
      <w:r>
        <w:t>1. Sở Thông tin và Truyền thông chịu sự chỉ đạo, quản lý về tổ chức và hoạt động của Ủy ban nhân dân tỉnh, đồng thời chịu sự chỉ đạo, hướng dẫn kiểm tra, thanh tra, hướng dẫn về chuyên môn, nghiệp vụ của Bộ Thông tin và Truyền thông.</w:t>
      </w:r>
    </w:p>
    <w:p>
      <w:r>
        <w:t>2. Sở Thông tin và Truyền thông có tư cách pháp nhân, có con dấu và tài khoản riêng tại ngân hàng và kho bạc nhà nước theo đúng quy định pháp luật.</w:t>
      </w:r>
    </w:p>
    <w:p>
      <w:r>
        <w:t>- Điện thoại: 02513. 827070</w:t>
      </w:r>
    </w:p>
    <w:p>
      <w:r>
        <w:t>- Website: stttt.dongnai.gov.vn</w:t>
      </w:r>
    </w:p>
    <w:p>
      <w:r>
        <w:t>- Email: stttt@dongnai.gov.vn</w:t>
      </w:r>
    </w:p>
    <w:p>
      <w:r>
        <w:t>Chương II</w:t>
      </w:r>
    </w:p>
    <w:p>
      <w:r>
        <w:t>NHIỆM VỤ VÀ QUYỀN HẠN</w:t>
      </w:r>
    </w:p>
    <w:p>
      <w:r>
        <w:t>Điều 4.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 Thông tin và Truyền thông;</w:t>
      </w:r>
    </w:p>
    <w:p>
      <w:r>
        <w:t>c) Dự thảo quyết định việc phân cấp, ủy quyền nhiệm vụ quản lý nhà nước về ngành thông tin và truyền thông cho Sở Thông tin và Truyền thông, Ủy ban nhân dân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 Thông tin và Truyền thông.</w:t>
      </w:r>
    </w:p>
    <w:p>
      <w:r>
        <w:t>4. Về báo chí (bao gồm báo in, tạp chí in, báo điện tử, tạp chí điện tử, phát thanh, truyền hình, bản tin)</w:t>
      </w:r>
    </w:p>
    <w:p>
      <w:r>
        <w:t>a) Quản lý báo chí lưu chiểu theo quy định và tổ chức kiểm tra báo chí lưu chiểu tại địa phương;</w:t>
      </w:r>
    </w:p>
    <w:p>
      <w:r>
        <w:t>b) Trình cấp có thẩm quyền hoặc thực hiện theo thẩm quyền việc cấp giấy phép, thay đổi nội dung ghi trong giấy phép, thu hồi giấy phép xuất bản tin cho các cơ quan, tổ chức ở địa phương theo quy định của pháp luật và phân cấp của Ủy ban nhân dân tỉnh;</w:t>
      </w:r>
    </w:p>
    <w:p>
      <w:r>
        <w:t>c)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tham mưu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địa phương sau khi được phê duyệt;</w:t>
      </w:r>
    </w:p>
    <w:p>
      <w:r>
        <w:t>e) Quản lý các dịch vụ phát thanh, truyền hình; quản lý và cấp đăng ký thu tín hiệu truyền hình nước ngoài trực tiếp từ vệ tinh trên địa bàn địa phương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thuộc địa phương theo quy định của pháp luật;</w:t>
      </w:r>
    </w:p>
    <w:p>
      <w:r>
        <w:t>b) Cấp, thu hồi giấy phép hoạt động in; xác nhận đăng ký hoạt động cơ sở in; đăng ký sử dụng máy photocopy màu, máy in có chức năng photocopy màu tại địa phương theo quy định của pháp luật;</w:t>
      </w:r>
    </w:p>
    <w:p>
      <w:r>
        <w:t>c)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r>
        <w:t>d) Quản lý việc lưu chiểu xuất bản phẩm và tổ chức đọc xuất bản phẩm lưu chiểu do địa phương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cấp lưu hành, tiêu hủy xuất bản phẩm vi phạm Luật Xuất bản tại địa phương khi có quyết định của cơ quan, tổ chức có thẩm quyền theo quy định.</w:t>
      </w:r>
    </w:p>
    <w:p>
      <w:r>
        <w:t>6. Về thông tin đối ngoại</w:t>
      </w:r>
    </w:p>
    <w:p>
      <w:r>
        <w:t>a) Xây dựng quy chế, quy định về hoạt động thông tin đối ngoại ở địa phương;</w:t>
      </w:r>
    </w:p>
    <w:p>
      <w:r>
        <w:t>b) Chủ trì, phối hợp các cơ quan liên quan xây dựng các chương trình, đề án, dự án, kế hoạch hoạt động thông tin đối ngoại dài hạn, trung hạn, hàng năm của tỉnh và tổ chức thực hiện sau khi phê duyệt;</w:t>
      </w:r>
    </w:p>
    <w:p>
      <w:r>
        <w:t>c) Chủ trì, tổ chức thẩm định các chương trình, đề án, dự án, kế hoạch hoạt động thông tin đối ngoại dài hạn, trung hạn, hàng năm của các cơ quan chuyên môn thuộc Ủy ban nhân dân tỉnh; Ủy ban nhân dân huyện;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ở địa phương hoặc văn bản chấp thuận khi được Ủy ban nhân dân tỉnh phân cấp theo quy định của pháp luật;</w:t>
      </w:r>
    </w:p>
    <w:p>
      <w:r>
        <w:t>đ) Phối hợp Ban Tuyên giáo Tỉnh ủy định hướng công tác tuyên truyền thông tin đối ngoại thông qua các hình thức: Giao ban báo chí, họp báo định kỳ, họp báo đột xuất trên Cổng Thông tin điện tử các tỉnh, thành phố trực thuộc Trung ương.</w:t>
      </w:r>
    </w:p>
    <w:p>
      <w:r>
        <w:t>7. Về thông tin cơ sở và hoạt động truyền thanh - truyền hình cấp huyện</w:t>
      </w:r>
    </w:p>
    <w:p>
      <w:r>
        <w:t>a) Xây dựng và tổ chức quản lý hệ thống thông tin cơ sở và truyền thanh - truyền hình cấp huyện tại địa phương;</w:t>
      </w:r>
    </w:p>
    <w:p>
      <w:r>
        <w:t>b) Xây dựng, quản lý, vận hành hệ thống thông tin nguồn thông tin cơ sở của địa phương;</w:t>
      </w:r>
    </w:p>
    <w:p>
      <w:r>
        <w:t>c) Tổ chức cung cấp thông tin; quản lý nội dung thông tin cơ sở tại địa phương.</w:t>
      </w:r>
    </w:p>
    <w:p>
      <w:r>
        <w:t>8.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các cơ quan liên quan tổ chức kiểm tra thực tế điều kiện kỹ thuật của các doanh nghiệp cung cấp dịch vụ trò chơi điện tử trên mạng đăng ký hoạt động tại địa phương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Ủy ban nhân dân cấp huyện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 thành phố trực thuộc Trung ương;</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thẩm định về an toàn thông tin mạng trong hồ sơ thiết kế hệ thống thông tin, cấp độ an toàn hệ thống thông tin theo quy định của pháp luật;</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địa phương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địa phương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địa phương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w:t>
      </w:r>
    </w:p>
    <w:p>
      <w:r>
        <w:t>17. Tham mưu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cấp huyện và chức danh chuyên môn thuộc Ủy ban nhân dân xã, phường, thị trấn.</w:t>
      </w:r>
    </w:p>
    <w:p>
      <w:r>
        <w:t>20. Thực hiện nhiệm vụ quản lý nhà nước về dịch vụ công trong các lĩnh vực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địa phương.</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ở địa phương theo các quy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24. Tham mưu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ở địa phương.</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giao và theo quy định của pháp luật.</w:t>
      </w:r>
    </w:p>
    <w:p>
      <w:r>
        <w:t>Chương III</w:t>
      </w:r>
    </w:p>
    <w:p>
      <w:r>
        <w:t>CƠ CẤU TỔ CHỨC, BIÊN CHẾ VÀ CHẾ ĐỘ LÀM VIỆC</w:t>
      </w:r>
    </w:p>
    <w:p>
      <w:r>
        <w:t>Điều 5. Cơ cấu tổ chức</w:t>
      </w:r>
    </w:p>
    <w:p>
      <w:r>
        <w:t>1. Lãnh đạo Sở</w:t>
      </w:r>
    </w:p>
    <w:p>
      <w:r>
        <w:t>a) Sở Thông tin và Truyền thông có Giám đốc và 02 Phó Giám đốc;</w:t>
      </w:r>
    </w:p>
    <w:p>
      <w:r>
        <w:t>b) Giám đốc là người đứng đầu Sở, chịu trách nhiệm trước Ủy ban nhân dân tỉnh, Chủ tịch Ủy ban nhân dân tỉnh và trước pháp luật về toàn bộ hoạt động của Sở; chịu trách nhiệm báo cáo công tác trước Ủy ban nhân dân tỉnh, Chủ tịch Ủy ban nhân dân tỉnh và Bộ trưởng Bộ Thông tin và Truyền thông; báo cáo trước Hội đồng nhân dân, trả lời kiến nghị của cử tri, chất vấn của đại biểu Hội đồng nhân dân tỉnh theo yêu cầu;</w:t>
      </w:r>
    </w:p>
    <w:p>
      <w:r>
        <w:t>c) Phó Giám đốc là người giúp Giám đốc Sở, chịu trách nhiệm trước Giám đốc và trước pháp luật về nhiệm vụ được phân công. Khi Giám đốc Sở vắng mặt, một Phó Giám đốc Sở được ủy nhiệm điều hành các hoạt động của Sở;</w:t>
      </w:r>
    </w:p>
    <w:p>
      <w:r>
        <w:t>d) Việc bổ nhiệm Giám đốc và Phó Giám đốc Sở do Chủ tịch Ủy ban nhân dân tỉnh quyết định theo tiêu chuẩn chuyên môn, nghiệp vụ do Bộ Thông tin và Truyền thông ban hành và theo các quy định pháp luật. Việc miễn nhiệm, khen thưởng, kỷ luật đối với Giám đốc, Phó Giám đốc Sở thực hiện theo quy định của pháp luật.</w:t>
      </w:r>
    </w:p>
    <w:p>
      <w:r>
        <w:t>2. Các phòng chuyên môn nghiệp vụ và tương đương thuộc Sở</w:t>
      </w:r>
    </w:p>
    <w:p>
      <w:r>
        <w:t>a) Văn phòng;</w:t>
      </w:r>
    </w:p>
    <w:p>
      <w:r>
        <w:t>b) Thanh tra Sở;</w:t>
      </w:r>
    </w:p>
    <w:p>
      <w:r>
        <w:t>c) Phòng Chuyển đổi số;</w:t>
      </w:r>
    </w:p>
    <w:p>
      <w:r>
        <w:t>d) Phòng Báo chí - Truyền thông.</w:t>
      </w:r>
    </w:p>
    <w:p>
      <w:r>
        <w:t>3. Đơn vị sự nghiệp trực thuộc Sở Thông tin và Truyền thông: Trung tâm Công nghệ thông tin tỉnh Đồng Nai.</w:t>
      </w:r>
    </w:p>
    <w:p>
      <w:r>
        <w:t>Việc thành lập, tổ chức lại, giải thể các đơn vị sự nghiệp công lập trực thuộc Sở Thông tin và Truyền thông được thực hiện theo quy định pháp luật.</w:t>
      </w:r>
    </w:p>
    <w:p>
      <w:r>
        <w:t>Điều 6. Biên chế của Sở Thông tin và Truyền thông</w:t>
      </w:r>
    </w:p>
    <w:p>
      <w:r>
        <w:t>1. Trên cơ sở số biên chế công chức, số lượng người làm việc được Ủy ban nhân dân tỉnh giao hàng năm, Giám đốc Sở Thông tin và Truyền thông phân bổ phù hợp vị trí việc làm, gắn với chức năng, nhiệm vụ, khối lượng công việc.</w:t>
      </w:r>
    </w:p>
    <w:p>
      <w:r>
        <w:t>2. Căn cứ chức năng, nhiệm vụ, cơ cấu tổ chức và danh mục vị trí việc làm, cơ cấu ngạch công chức, chức danh nghề nghiệp viên chức được cấp có thẩm quyền phê duyệt, hàng năm, Sở Thông tin và Truyền thông phối hợp Sở Nội vụ xây dựng kế hoạch biên chế công chức, số lượng người làm việc trong các đơn vị sự nghiệp công lập thuộc Sở Thông tin và Truyền thông trình Ủy ban nhân dân tỉnh xem xét, quyết định theo quy định của pháp luật.</w:t>
      </w:r>
    </w:p>
    <w:p>
      <w:r>
        <w:t>Điều 7. Chế độ làm việc</w:t>
      </w:r>
    </w:p>
    <w:p>
      <w:r>
        <w:t>1. Sở Thông tin và Truyền thông làm việc theo chế độ thủ trưởng, thực hiện nguyên tắc tập trung dân chủ trong các hoạt động.</w:t>
      </w:r>
    </w:p>
    <w:p>
      <w:r>
        <w:t>2. Giám đốc Sở Thông tin và Truyền thông quyết định và chịu trách nhiệm trong các hoạt động theo quy định tại điểm b khoản 1 Điều 5 của Quy định này. Phó Giám đốc thực hiện nhiệm vụ và chịu trách nhiệm theo quy định tại điểm c khoản 1 Điều 5 của Quy định này.</w:t>
      </w:r>
    </w:p>
    <w:p>
      <w:r>
        <w:t>3. Các đơn vị phòng chức năng và phòng chuyên môn, nghiệp vụ khác của Sở Thông tin và Truyền thông làm việc theo quy định về chức năng, nhiệm vụ, quyền hạn do Giám đốc Sở Thông tin và Truyền thông quyết định ban hành.</w:t>
      </w:r>
    </w:p>
    <w:p>
      <w:r>
        <w:t>4. Chế độ hội họp</w:t>
      </w:r>
    </w:p>
    <w:p>
      <w:r>
        <w:t>a) Giám đốc và các Phó Giám đốc Sở Thông tin và Truyền thông họp giao ban hàng tuần hoặc khi có công việc cần phối hợp giải quyết.</w:t>
      </w:r>
    </w:p>
    <w:p>
      <w:r>
        <w:t>b) Lãnh đạo Sở họp với đại diện các phòng chức năng, phòng chuyên môn nghiệp vụ khác của Sở khi có công việc cần phối hợp giải quyết.</w:t>
      </w:r>
    </w:p>
    <w:p>
      <w:r>
        <w:t>c) Hàng tuần họp giao ban với toàn thể cán bộ, công chức, nhân viên cơ quan Sở hoặc tổ chức họp toàn cơ quan khi có công việc chung cần giải quyết.</w:t>
      </w:r>
    </w:p>
    <w:p>
      <w:r>
        <w:t>Điều 8. Mối quan hệ công tác</w:t>
      </w:r>
    </w:p>
    <w:p>
      <w:r>
        <w:t>1. Đối với Bộ Thông tin và Truyền thông</w:t>
      </w:r>
    </w:p>
    <w:p>
      <w:r>
        <w:t>Sở Thông tin và Truyền thông chịu sự hướng dẫn chỉ đạo về chuyên môn nghiệp vụ của Bộ Thông tin và Truyền thông, Giám đốc Sở Thông tin và Truyền thông có trách nhiệm báo cáo tình hình công tác chuyên môn và cung cấp thông tin tài liệu cho Bộ thông tin và Truyền thông theo quy định và khi có yêu cầu đột xuất.</w:t>
      </w:r>
    </w:p>
    <w:p>
      <w:r>
        <w:t>2. Đối với Tỉnh ủy, Hội đồng nhân dân tỉnh, Ủy ban nhân dân tỉnh</w:t>
      </w:r>
    </w:p>
    <w:p>
      <w:r>
        <w:t>a) Sở Thông tin và Truyền thông tiếp nhận chỉ đạo của Tỉnh ủy, ý kiến của các Ban, của Đảng ủy khối các cơ quan về những vấn đề có liên quan đến công tác tổ chức cán bộ, nội dung định hướng hoạt động của Sở.</w:t>
      </w:r>
    </w:p>
    <w:p>
      <w:r>
        <w:t>b) Sở Thông tin và Truyền thông có trách nhiệm cung cấp tài liệu, thông tin, báo cáo phục vụ cho hoạt động giám sát của Hội đồng nhân dân tỉnh; trả lời các chất vấn, kiến nghị của đại biểu Hội đồng nhân dân tỉnh về phạm vi quản lý của ngành.</w:t>
      </w:r>
    </w:p>
    <w:p>
      <w:r>
        <w:t>c) Sở Thông tin và Truyền thông chịu sự lãnh đạo trực tiếp và toàn diện của Ủy ban nhân dân tỉnh, báo cáo Ủy ban nhân dân tỉnh tình hình và kết quả hoạt động của ngành; tham gia các cuộc họp do Ủy ban nhân dân tỉnh triệu tập; tổ chức thực hiện các quyết định, chỉ đạo của Ủy ban nhân dân tỉnh đối với các lĩnh vực thuộc phạm vi quản lý của ngành.</w:t>
      </w:r>
    </w:p>
    <w:p>
      <w:r>
        <w:t>3. Đối với các sở, ban, ngành thuộc Ủy ban nhân dân tỉnh, các tổ chức chính trị xã hội, đoàn thể trong tỉnh, các doanh nghiệp nhà nước (do Ủy ban nhân dân tỉnh thành lập)</w:t>
      </w:r>
    </w:p>
    <w:p>
      <w:r>
        <w:t>a) Sở Thông tin và Truyền thông có mối quan hệ mật thiết với các sở, ban, ngành, các tổ chức chính trị xã hội, đoàn thể trong tỉnh, các doanh nghiệp nhà nước (do Ủy ban nhân dân tỉnh thành lập) trên nguyên tắc hỗ trợ lẫn nhau theo chức năng, nhiệm vụ của sở, ban, ngành được Ủy ban nhân dân tỉnh giao nhằm hoàn thành nhiệm vụ chính trị chung của tỉnh.</w:t>
      </w:r>
    </w:p>
    <w:p>
      <w:r>
        <w:t>b) Sở Thông tin và Truyền thông có trách nhiệm chủ động bàn bạc, trao đổi, đôn đốc và yêu cầu các sở, ban, ngành có liên quan thực hiện nhiệm vụ phối hợp phục vụ công tác quản lý nhà nước về thông tin và truyền thông trên địa bàn tỉnh Đồng Nai.</w:t>
      </w:r>
    </w:p>
    <w:p>
      <w:r>
        <w:t>4. Đối với Ủy ban nhân dân các huyện, thành phố Long Khánh và thành phố Biên Hòa</w:t>
      </w:r>
    </w:p>
    <w:p>
      <w:r>
        <w:t>a) Phối hợp các huyện, thành phố Long Khánh, thành phố Biên Hòa thực hiện chiến lược, kế hoạch phát triển kinh tế - xã hội trên địa bàn tỉnh.</w:t>
      </w:r>
    </w:p>
    <w:p>
      <w:r>
        <w:t>b) Hướng dẫn về nghiệp vụ đối với phòng Văn hóa và Thông tin thuộc Ủy ban nhân dân các huyện, thành phố Long Khánh, thành phố Biên Hòa về công tác quản lý nhà nước ngành thông tin truyền thông.</w:t>
      </w:r>
    </w:p>
    <w:p>
      <w:r>
        <w:t>Chương IV</w:t>
      </w:r>
    </w:p>
    <w:p>
      <w:r>
        <w:t>TỔ CHỨC THỰC HIỆN</w:t>
      </w:r>
    </w:p>
    <w:p>
      <w:r>
        <w:t>Điều 9. Trách nhiệm tổ chức thực hiện</w:t>
      </w:r>
    </w:p>
    <w:p>
      <w:r>
        <w:t>1. Giám đốc Sở Thông tin và Truyền thông chịu trách nhiệm triển khai và tổ chức thực hiện Quy định về tổ chức và hoạt động Sở Thông tin và Truyền thông trên địa bàn tỉnh.</w:t>
      </w:r>
    </w:p>
    <w:p>
      <w:r>
        <w:t>2. Thủ trưởng các sở, ban, ngành; Chủ tịch Ủy ban nhân dân các huyện, thành phố Long Khánh, thành phố Biên Hòa và các cơ quan, đơn vị, tổ chức, đoàn thể có liên quan căn cứ chức năng, nhiệm vụ, quyền hạn được giao phối hợp thực hiện nội dung quy định này.</w:t>
      </w:r>
    </w:p>
    <w:p>
      <w:r>
        <w:t>3. Ủy ban nhân dân các huyện, thành phố Long Khánh, thành phố Biên Hòa 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 và Quy định này ban hành quy định cụ thể chức năng, nhiệm vụ, quyền hạn và cơ cấu tổ chức của phòng Văn hóa và Thông tin.</w:t>
      </w:r>
    </w:p>
    <w:p>
      <w:r>
        <w:t>Điều 10. Sửa đổi, bổ sung</w:t>
      </w:r>
    </w:p>
    <w:p>
      <w:r>
        <w:t>Trong quá trình thực hiện nếu có khó khăn, vướng mắc, Giám đốc Sở Thông tin và Truyền thông phối hợp Giám đốc Sở Nội vụ báo cáo Ủy ban nhân dân tỉnh xem xét, sửa đổi, bổ sung quy định này cho phù hợp với yêu cầu thực hiện và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