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509/QĐ-UBND năm 2023 công bố Danh mục thủ tục hành chính được sửa đổi, bổ sung trong lĩnh vực khí tượng thủy văn, môi trường thuộc thẩm quyền giải quyết của Sở Tài nguyên và Môi trường, Ủy ban nhân dân cấp huyện,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509/QĐ-UBND</w:t>
      </w:r>
    </w:p>
    <w:p>
      <w:r>
        <w:t>Ninh Bình, ngày 30 tháng 6 năm 2023</w:t>
      </w:r>
    </w:p>
    <w:p>
      <w:r>
        <w:t>QUYẾT ĐỊNH</w:t>
      </w:r>
    </w:p>
    <w:p>
      <w:r>
        <w:t>CÔNG BỐ DANH MỤC THỦ TỤC HÀNH CHÍNH ĐƯỢC SỬA ĐỔI, BỔ SUNG TRONG LĨNH VỰC KHÍ TƯỢNG THỦY VĂN, MÔI TRƯỜNG THUỘC THẨM QUYỀN GIẢI QUYẾT CỦA SỞ TÀI NGUYÊN VÀ MÔI TRƯỜNG, UBND CẤP HUYỆN, UBND CẤP XÃ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w:t>
      </w:r>
    </w:p>
    <w:p>
      <w:r>
        <w:t>Thực hiện Quyết định số 1239/QĐ-BTNMT ngày 12/5/2023 của Bộ trưởng Bộ Tài nguyên và Môi trường về việc công bố thủ tục hành chính được sửa đổi, bổ sung trong lĩnh vực khí tượng thủy văn thuộc phạm vi chức năng quản lý nhà nước của Bộ Tài nguyên và Môi trường; Quyết định số 1240/QĐ-BTNMT ngày 12/5/2023 của Bộ trưởng Bộ Tài nguyên và Môi trường về việc công bố thủ tục hành chính sửa đổi, bổ sung trong lĩnh vực môi trường thuộc phạm vi chức năng quản lý nhà nước của Bộ Tài nguyên và Môi trường;</w:t>
      </w:r>
    </w:p>
    <w:p>
      <w:r>
        <w:t>Theo đề nghị của Giám đốc Sở Tài nguyên và Môi trường.</w:t>
      </w:r>
    </w:p>
    <w:p>
      <w:r>
        <w:t>QUYẾT ĐỊNH:</w:t>
      </w:r>
    </w:p>
    <w:p>
      <w:r>
        <w:t>Điều 1.    Công bố kèm theo Quyết định này 04 thủ tục hành chính  (Phụ lục I)  được sửa đổi, bổ sung trong lĩnh khí tượng thủy văn, môi trường thuộc thẩm quyền giải quyết của Sở Tài nguyên và Môi trường, UBND cấp huyện, UBND cấp xã trên địa bàn tỉnh Ninh Bình.</w:t>
      </w:r>
    </w:p>
    <w:p>
      <w:r>
        <w:t>Điều 2.    Bãi bỏ 04 thủ tục hành chính  (Phụ lục II)  tại Quyết định số 56/QĐ-UBND ngày 10/01/2020, Quyết định số 419/QĐ-UBND ngày 18/6/2020 của Chủ tịch UBND tỉnh về việc công bố danh mục thủ tục hành chính thuộc thẩm quyền giải quyết của Sở Tài nguyên và Môi trường, UBND cấp huyện, UBND cấp xã trên địa bàn tỉnh Ninh Bình.</w:t>
      </w:r>
    </w:p>
    <w:p>
      <w:r>
        <w:t>Điều 3.    Quyết định này có hiệu lực thi hành kể từ ngày ký ban hành.</w:t>
      </w:r>
    </w:p>
    <w:p>
      <w:r>
        <w:t>Điều 4.    Chánh Văn phòng UBND tỉnh, Giám đốc Sở Tài nguyên và Môi trường, Giám đốc Sở Thông tin và Truyền thông, Giám đốc Trung tâm Phục vụ hành chính công; Chủ tịch UBND các huyện, thành phố, Chủ tịch UBND các xã, phường, thị trấn; Thủ trưởng các cơ quan, đơn vị và tổ chức, cá nhân có liên quan chịu trách nhiệm thi hành Quyết định này./.</w:t>
      </w:r>
    </w:p>
    <w:p>
      <w:r>
        <w:t>Nơi nhận:</w:t>
      </w:r>
    </w:p>
    <w:p>
      <w:r>
        <w:t>- Như Điều 4;</w:t>
      </w:r>
    </w:p>
    <w:p>
      <w:r>
        <w:t>- Cục Kiểm soát TTHC, VPCP;</w:t>
      </w:r>
    </w:p>
    <w:p>
      <w:r>
        <w:t>- Chủ tịch, các PCT UBND tỉnh;</w:t>
      </w:r>
    </w:p>
    <w:p>
      <w:r>
        <w:t>- Chánh VP, các Phó CVP;</w:t>
      </w:r>
    </w:p>
    <w:p>
      <w:r>
        <w:t>- Trung tâm Tin học - Công báo;</w:t>
      </w:r>
    </w:p>
    <w:p>
      <w:r>
        <w:t>- VNPT Ninh Bình;</w:t>
      </w:r>
    </w:p>
    <w:p>
      <w:r>
        <w:t>- Lưu: VT,VP3, VP7.</w:t>
      </w:r>
    </w:p>
    <w:p>
      <w:r>
        <w:t>MT29/VP7/CBTTHC/2023</w:t>
      </w:r>
    </w:p>
    <w:p>
      <w:r>
        <w:t>KT. CHỦ TỊCH</w:t>
      </w:r>
    </w:p>
    <w:p>
      <w:r>
        <w:t>PHÓ CHỦ TỊCH</w:t>
      </w:r>
    </w:p>
    <w:p>
      <w:r>
        <w:t>Tống Quang Thìn</w:t>
      </w:r>
    </w:p>
    <w:p>
      <w:r>
        <w:t>PHỤ LỤC I</w:t>
      </w:r>
    </w:p>
    <w:p>
      <w:r>
        <w:t>DANH MỤC TTHC SỬA ĐỔI, BỔ SUNG TRONG LĨNH VỰC KHÍ TƯỢNG THỦY VĂN, MÔI TRƯỜNG THUỘC THẨM QUYỀN GIẢI QUYẾT CỦA SỞ TÀI NGUYÊN VÀ MÔI TRƯỜNG, UBND CẤP HUYỆN, UBND CẤP XÃ TRÊN ĐỊA BÀN TỈNH NINH BÌNH</w:t>
      </w:r>
    </w:p>
    <w:p>
      <w:r>
        <w:t>(Ban hành kèm theo Quyết định số 509/QĐ-UBND ngày 30/6/2023 của Chủ tịch Ủy ban nhân dân tỉnh Ninh Bình)</w:t>
      </w:r>
    </w:p>
    <w:p>
      <w:r>
        <w:t>A. THỦ TỤC HÀNH CHÍNH CẤP TỈNH</w:t>
      </w:r>
    </w:p>
    <w:p>
      <w:r>
        <w:t>I. THỦ TỤC HÀNH CHÍNH SỬA ĐỔI, BỔ SUNG</w:t>
      </w:r>
    </w:p>
    <w:p>
      <w:r>
        <w:t>TT</w:t>
      </w:r>
    </w:p>
    <w:p>
      <w:r>
        <w:t>Tên thủ tục   hành chính</w:t>
      </w:r>
    </w:p>
    <w:p>
      <w:r>
        <w:t>Thời hạn giải quyết</w:t>
      </w:r>
    </w:p>
    <w:p>
      <w:r>
        <w:t>Địa điểm thực hiện</w:t>
      </w:r>
    </w:p>
    <w:p>
      <w:r>
        <w:t>Phí, lệ phí (nếu có)</w:t>
      </w:r>
    </w:p>
    <w:p>
      <w:r>
        <w:t>Thực hiện qua dịch vụ BCCI</w:t>
      </w:r>
    </w:p>
    <w:p>
      <w:r>
        <w:t>Căn cứ pháp lý</w:t>
      </w:r>
    </w:p>
    <w:p>
      <w:r>
        <w:t>Dịch vụ   công   trực tuyến</w:t>
      </w:r>
    </w:p>
    <w:p>
      <w:r>
        <w:t>Ghi chú</w:t>
      </w:r>
    </w:p>
    <w:p>
      <w:r>
        <w:t>Toàn trình</w:t>
      </w:r>
    </w:p>
    <w:p>
      <w:r>
        <w:t>Một phần</w:t>
      </w:r>
    </w:p>
    <w:p>
      <w:r>
        <w:t>LĨNH VỰC KHÍ TƯỢNG THỦY VĂN</w:t>
      </w:r>
    </w:p>
    <w:p>
      <w:r>
        <w:t>1</w:t>
      </w:r>
    </w:p>
    <w:p>
      <w:r>
        <w:t>Cấp giấy phép hoạt động dự báo, cảnh báo khí tượng thủy văn</w:t>
      </w:r>
    </w:p>
    <w:p>
      <w:r>
        <w:t>1.000987.000.00.00.H42</w:t>
      </w:r>
    </w:p>
    <w:p>
      <w:r>
        <w:t>- Thời hạn kiểm tra hồ sơ: Hai (02) ngày làm việc.</w:t>
      </w:r>
    </w:p>
    <w:p>
      <w:r>
        <w:t>- Thời hạn tiến hành thẩm định, thẩm tra, khảo sát, đánh giá, kết luận Cấp phép: Mười lăm (15) ngày làm việc kể từ ngày nhận hồ sơ hợp lệ.</w:t>
      </w:r>
    </w:p>
    <w:p>
      <w:r>
        <w:t>Trung tâm Phục vụ hành chính công tỉnh</w:t>
      </w:r>
    </w:p>
    <w:p>
      <w:r>
        <w:t>Không</w:t>
      </w:r>
    </w:p>
    <w:p>
      <w:r>
        <w:t>X</w:t>
      </w:r>
    </w:p>
    <w:p>
      <w:r>
        <w:t>- Luật khí tượng thủy văn 2015.</w:t>
      </w:r>
    </w:p>
    <w:p>
      <w:r>
        <w:t>- Nghị định số 38/2016/NĐ-CP ngày 15/5/2016 của Chính phủ.</w:t>
      </w:r>
    </w:p>
    <w:p>
      <w:r>
        <w:t>- Nghị định số 48/2020/NĐ-CP ngày 15/4/2020 của Chính phủ sửa đổi, bổ sung một số điều của Nghị định số 38/2016/NĐ-CP ngày 15 tháng 5 năm 2016 của Chính phủ quy.</w:t>
      </w:r>
    </w:p>
    <w:p>
      <w:r>
        <w:t>- Nghị định số 22/2023/NĐ-CP ngày 12 tháng 5 năm 2023 của Chính phủ.</w:t>
      </w:r>
    </w:p>
    <w:p>
      <w:r>
        <w:t>X</w:t>
      </w:r>
    </w:p>
    <w:p>
      <w:r>
        <w:t>2</w:t>
      </w:r>
    </w:p>
    <w:p>
      <w:r>
        <w:t>Sửa đổi, bổ sung, gia hạn giấy phép hoạt động dự báo, cảnh báo khí tượng thủy văn</w:t>
      </w:r>
    </w:p>
    <w:p>
      <w:r>
        <w:t>1.000970.000.00.00.H42</w:t>
      </w:r>
    </w:p>
    <w:p>
      <w:r>
        <w:t>- Thời hạn kiểm tra hồ sơ: Hai (02) ngày làm việc.</w:t>
      </w:r>
    </w:p>
    <w:p>
      <w:r>
        <w:t>- Thời hạn tiến hành thẩm định, thẩm tra, khảo sát, đánh giá, kết luận Cấp phép: Mười lăm (15) ngày làm việc kể từ ngày nhận hồ sơ hợp lệ.</w:t>
      </w:r>
    </w:p>
    <w:p>
      <w:r>
        <w:t>Trung tâm Phục vụ hành chính công tỉnh</w:t>
      </w:r>
    </w:p>
    <w:p>
      <w:r>
        <w:t>Không</w:t>
      </w:r>
    </w:p>
    <w:p>
      <w:r>
        <w:t>X</w:t>
      </w:r>
    </w:p>
    <w:p>
      <w:r>
        <w:t>- Luật khí tượng thủy văn 2015.</w:t>
      </w:r>
    </w:p>
    <w:p>
      <w:r>
        <w:t>- Nghị định số 38/2016/NĐ-CP ngày 15/5/2016 của Chính phủ.</w:t>
      </w:r>
    </w:p>
    <w:p>
      <w:r>
        <w:t>- Nghị định số 48/2020/NĐ-CP ngày 15/4/2020 của Chính phủ sửa đổi, bổ sung một số điều của Nghị định số 38/2016/NĐ-CP ngày 15 tháng 5 năm 2016 của Chính phủ.</w:t>
      </w:r>
    </w:p>
    <w:p>
      <w:r>
        <w:t>- Nghị định số 22/2023/NĐ-CP ngày 12 tháng 5 năm 2023 của Chính phủ sửa đổi, bổ sung một số điều của các Nghị định liên quan đến hoạt động kinh doanh trong lĩnh vực tài nguyên và môi trường.</w:t>
      </w:r>
    </w:p>
    <w:p>
      <w:r>
        <w:t>X</w:t>
      </w:r>
    </w:p>
    <w:p>
      <w:r>
        <w:t>3</w:t>
      </w:r>
    </w:p>
    <w:p>
      <w:r>
        <w:t>Cấp lại giấy phép hoạt động dự báo, cảnh báo khí tượng thủy văn</w:t>
      </w:r>
    </w:p>
    <w:p>
      <w:r>
        <w:t>1.000943.000.00.00.H42</w:t>
      </w:r>
    </w:p>
    <w:p>
      <w:r>
        <w:t>Thời hạn tiến hành thẩm định, thẩm tra, khảo sát, đánh giá, kết luận Cấp phép: Năm (05) ngày làm việc kể từ ngày nhận hồ sơ hợp lệ</w:t>
      </w:r>
    </w:p>
    <w:p>
      <w:r>
        <w:t>Trung tâm Phục vụ hành chính công tỉnh</w:t>
      </w:r>
    </w:p>
    <w:p>
      <w:r>
        <w:t>Không</w:t>
      </w:r>
    </w:p>
    <w:p>
      <w:r>
        <w:t>X</w:t>
      </w:r>
    </w:p>
    <w:p>
      <w:r>
        <w:t>- Luật khí tượng thủy văn 2015.</w:t>
      </w:r>
    </w:p>
    <w:p>
      <w:r>
        <w:t>- Nghị định số 38/2016/NĐ-CP ngày 15/5/2016 của Chính phủ quy định chi tiết một số điều của Luật khí tượng thủy văn.</w:t>
      </w:r>
    </w:p>
    <w:p>
      <w:r>
        <w:t>- Nghị định số 48/2020/NĐ-CP ngày 15/4/2020 của Chính phủ sửa đổi, bổ sung một số điều của Nghị định số 38/2016/NĐ-CP ngày 15 tháng 5 năm 2016 của Chính phủ.</w:t>
      </w:r>
    </w:p>
    <w:p>
      <w:r>
        <w:t>- Nghị định số 22/2023/NĐ-CP ngày 12 tháng 5 năm 2023 của Chính phủ.</w:t>
      </w:r>
    </w:p>
    <w:p>
      <w:r>
        <w:t>X</w:t>
      </w:r>
    </w:p>
    <w:p>
      <w:r>
        <w:t>B. THỦ TỤC HÀNH CHÍNH CẤP XÃ</w:t>
      </w:r>
    </w:p>
    <w:p>
      <w:r>
        <w:t>I. THỦ TỤC HÀNH CHÍNH SỬA ĐỔI, BỔ SUNG</w:t>
      </w:r>
    </w:p>
    <w:p>
      <w:r>
        <w:t>TT</w:t>
      </w:r>
    </w:p>
    <w:p>
      <w:r>
        <w:t>Tên thủ tục   hành chính</w:t>
      </w:r>
    </w:p>
    <w:p>
      <w:r>
        <w:t>Thời hạn giải quyết</w:t>
      </w:r>
    </w:p>
    <w:p>
      <w:r>
        <w:t>Địa điểm thực hiện</w:t>
      </w:r>
    </w:p>
    <w:p>
      <w:r>
        <w:t>Phí, lệ phí (nếu có)</w:t>
      </w:r>
    </w:p>
    <w:p>
      <w:r>
        <w:t>Thực hiện qua dịch vụ BCCI</w:t>
      </w:r>
    </w:p>
    <w:p>
      <w:r>
        <w:t>Căn cứ pháp lý</w:t>
      </w:r>
    </w:p>
    <w:p>
      <w:r>
        <w:t>Dịch vụ   công   trực tuyến</w:t>
      </w:r>
    </w:p>
    <w:p>
      <w:r>
        <w:t>Ghi chú</w:t>
      </w:r>
    </w:p>
    <w:p>
      <w:r>
        <w:t>Toàn trình</w:t>
      </w:r>
    </w:p>
    <w:p>
      <w:r>
        <w:t>Một phần</w:t>
      </w:r>
    </w:p>
    <w:p>
      <w:r>
        <w:t>LĨNH VỰC MÔI TRƯỜNG</w:t>
      </w:r>
    </w:p>
    <w:p>
      <w:r>
        <w:t>1</w:t>
      </w:r>
    </w:p>
    <w:p>
      <w:r>
        <w:t>Xác nhận Hợp đồng tiếp cận nguồn gen và chia sẻ lợi ích</w:t>
      </w:r>
    </w:p>
    <w:p>
      <w:r>
        <w:t>1.004082</w:t>
      </w:r>
    </w:p>
    <w:p>
      <w:r>
        <w:t>Không quá ba (03) ngày làm việc, kể từ ngày nhận được hồ sơ</w:t>
      </w:r>
    </w:p>
    <w:p>
      <w:r>
        <w:t>Bộ phận một cửa cấp xã</w:t>
      </w:r>
    </w:p>
    <w:p>
      <w:r>
        <w:t>Không</w:t>
      </w:r>
    </w:p>
    <w:p>
      <w:r>
        <w:t>x</w:t>
      </w:r>
    </w:p>
    <w:p>
      <w:r>
        <w:t>- Luật Đa dạng sinh học năm 2008;</w:t>
      </w:r>
    </w:p>
    <w:p>
      <w:r>
        <w:t>- Nghị định số 59/2017/NĐ-CP ngày 12 tháng 5 năm 2017 của Chính phủ về quản lý tiếp cận nguồn gen và chia sẻ lợi ích từ việc sử dụng nguồn gen;</w:t>
      </w:r>
    </w:p>
    <w:p>
      <w:r>
        <w:t>- Nghị định số 22/2023/NĐ-CP ngày 12 tháng 5 năm 2023 của Chính phủ sửa đổi, bổ sung một số điều của các Nghị định liên quan đến hoạt động kinh doanh trong lĩnh vực tài nguyên và môi trường</w:t>
      </w:r>
    </w:p>
    <w:p>
      <w:r>
        <w:t>x</w:t>
      </w:r>
    </w:p>
    <w:p>
      <w:r>
        <w:t>PHỤ LỤC II</w:t>
      </w:r>
    </w:p>
    <w:p>
      <w:r>
        <w:t>DANH MỤC THỦ TỤC HÀNH CHÍNH BỊ BÃI BỎ THUỘC THẨM QUYỀN GIẢI QUYẾT CỦA SỞ TÀI NGUYÊN VÀ MÔI TRƯỜNG, UBND CẤP HUYỆN, UBND CẤP XÃ TRÊN ĐỊA BÀN TỈNH NINH BÌNH</w:t>
      </w:r>
    </w:p>
    <w:p>
      <w:r>
        <w:t>(Ban hành kèm theo Quyết định số 509/QĐ-UBND ngày 30/6/2023 của Chủ tịch Ủy ban nhân dân tỉnh Ninh Bình)</w:t>
      </w:r>
    </w:p>
    <w:p>
      <w:r>
        <w:t>A. THỦ TỤC HÀNH CHÍNH CẤP TỈNH</w:t>
      </w:r>
    </w:p>
    <w:p>
      <w:r>
        <w:t>TT</w:t>
      </w:r>
    </w:p>
    <w:p>
      <w:r>
        <w:t>Mã số TTHC</w:t>
      </w:r>
    </w:p>
    <w:p>
      <w:r>
        <w:t>Tên thủ tục hành chính</w:t>
      </w:r>
    </w:p>
    <w:p>
      <w:r>
        <w:t>Căn cứ pháp lý quy định   bãi bỏ thủ tục hành chính</w:t>
      </w:r>
    </w:p>
    <w:p>
      <w:r>
        <w:t>Ghi chú</w:t>
      </w:r>
    </w:p>
    <w:p>
      <w:r>
        <w:t>I. LĨNH VỰC KHÍ TƯỢNG THỦY VĂN</w:t>
      </w:r>
    </w:p>
    <w:p>
      <w:r>
        <w:t>1</w:t>
      </w:r>
    </w:p>
    <w:p>
      <w:r>
        <w:t>1.000987.000.00.00.H42</w:t>
      </w:r>
    </w:p>
    <w:p>
      <w:r>
        <w:t>Cấp giấy phép hoạt động dự báo, cảnh báo khí tượng thủy văn</w:t>
      </w:r>
    </w:p>
    <w:p>
      <w:r>
        <w:t>Nghị định số 22/2023/NĐ-CP ngày 12/5/2023 của Chính phủ</w:t>
      </w:r>
    </w:p>
    <w:p>
      <w:r>
        <w:t>Thủ tục hành chính này ban hành tại Quyết định số 419/QĐ-UBND ngày 18/6/2020 về việc công bố danh mục thủ tục hành chính thuộc thẩm quyền giải quyết của Sở Tài nguyên và Môi trường, UBND cấp huyện, UBND cấp xã trên địa bàn tỉnh Ninh Bình</w:t>
      </w:r>
    </w:p>
    <w:p>
      <w:r>
        <w:t>2</w:t>
      </w:r>
    </w:p>
    <w:p>
      <w:r>
        <w:t>1.000970.000.00.00.H42</w:t>
      </w:r>
    </w:p>
    <w:p>
      <w:r>
        <w:t>Sửa đổi, bổ sung, gia hạn giấy phép hoạt động dự báo, cảnh báo khí tượng thủy văn</w:t>
      </w:r>
    </w:p>
    <w:p>
      <w:r>
        <w:t>Nghị định số 22/2023/NĐ-CP ngày 12/5/2023 của Chính phủ</w:t>
      </w:r>
    </w:p>
    <w:p>
      <w:r>
        <w:t>Thủ tục hành chính này ban hành tại Quyết định số 419/QĐ-UBND ngày 18/6/2020 về việc công bố danh mục thủ tục hành chính thuộc thẩm quyền giải quyết của Sở Tài nguyên và Môi trường, UBND cấp huyện, UBND cấp xã trên địa bàn tỉnh Ninh Bình</w:t>
      </w:r>
    </w:p>
    <w:p>
      <w:r>
        <w:t>3</w:t>
      </w:r>
    </w:p>
    <w:p>
      <w:r>
        <w:t>1.000943.000.00.00.H42</w:t>
      </w:r>
    </w:p>
    <w:p>
      <w:r>
        <w:t>Cấp lại giấy phép hoạt động dự báo, cảnh báo khí tượng thủy văn</w:t>
      </w:r>
    </w:p>
    <w:p>
      <w:r>
        <w:t>Nghị định số 22/2023/NĐ-CP ngày 12/5/2023 của Chính phủ</w:t>
      </w:r>
    </w:p>
    <w:p>
      <w:r>
        <w:t>Thủ tục hành chính này ban hành tại Quyết định số 419/QĐ-UBND ngày 18/6/2020 về việc công bố danh mục thủ tục hành chính thuộc thẩm quyền giải quyết của Sở Tài nguyên và Môi trường, UBND cấp huyện, UBND cấp xã trên địa bàn tỉnh Ninh Bình</w:t>
      </w:r>
    </w:p>
    <w:p>
      <w:r>
        <w:t>B. THỦ TỤC HÀNH CHÍNH CẤP XÃ</w:t>
      </w:r>
    </w:p>
    <w:p>
      <w:r>
        <w:t>TT</w:t>
      </w:r>
    </w:p>
    <w:p>
      <w:r>
        <w:t>Mã số TTHC</w:t>
      </w:r>
    </w:p>
    <w:p>
      <w:r>
        <w:t>Tên thủ tục hành chính</w:t>
      </w:r>
    </w:p>
    <w:p>
      <w:r>
        <w:t>Căn cứ pháp lý quy định   bãi bỏ thủ tục hành chính</w:t>
      </w:r>
    </w:p>
    <w:p>
      <w:r>
        <w:t>Ghi chú</w:t>
      </w:r>
    </w:p>
    <w:p>
      <w:r>
        <w:t>I. LĨNH VỰC MÔI TRƯỜNG</w:t>
      </w:r>
    </w:p>
    <w:p>
      <w:r>
        <w:t>1</w:t>
      </w:r>
    </w:p>
    <w:p>
      <w:r>
        <w:t>1.004082</w:t>
      </w:r>
    </w:p>
    <w:p>
      <w:r>
        <w:t>Xác nhận Hợp đồng tiếp cận nguồn gen và chia sẻ lợi ích</w:t>
      </w:r>
    </w:p>
    <w:p>
      <w:r>
        <w:t>Nghị định số 22/2023/NĐ-CP ngày 12/5/2023 của Chính phủ</w:t>
      </w:r>
    </w:p>
    <w:p>
      <w:r>
        <w:t>Thủ tục hành chính này ban hành tại Quyết định số 56/QĐ-UBND ngày 10/01/2020 v/v công bố danh mục thủ tục hành chính thuộc thẩm quyền giải quyết của Sở Tài nguyên và Môi trường, UBND cấp huyện, UBND cấp xã trên địa bàn tỉnh Ninh Bình</w:t>
      </w:r>
    </w:p>
    <w:p>
      <w:r>
        <w:t>NỘI DUNG THỦ TỤC HÀNH CHÍNH THUỘC THẨM QUYỀN GIẢI QUYẾT CỦA SỞ TÀI NGUYÊN VÀ MÔI TRƯỜNG, UBND CẤP HUYỆN, UBND CẤP XÃ TRÊN ĐỊA BÀN TỈNH NINH BÌNH</w:t>
      </w:r>
    </w:p>
    <w:p>
      <w:r>
        <w:t>A. THỦ TỤC HÀNH CHÍNH CẤP TỈNH</w:t>
      </w:r>
    </w:p>
    <w:p>
      <w:r>
        <w:t>I. THỦ TỤC HÀNH CHÍNH SỬA ĐỔI, BỔ SUNG</w:t>
      </w:r>
    </w:p>
    <w:p>
      <w:r>
        <w:t>Lĩnh vực khí tượng thủy văn</w:t>
      </w:r>
    </w:p>
    <w:p>
      <w:r>
        <w:t>1. Cấp giấy phép hoạt động dự báo, cảnh báo khí tượng thủy văn</w:t>
      </w:r>
    </w:p>
    <w:p>
      <w:r>
        <w:t>a. Trình tự thực hiện:</w:t>
      </w:r>
    </w:p>
    <w:p>
      <w:r>
        <w:t>- Bước 1:  Nộp hồ sơ</w:t>
      </w:r>
    </w:p>
    <w:p>
      <w:r>
        <w:t>Tổ chức, cá nhân nộp hồ sơ trực tiếp hoặc gửi qua đường bưu điện đến Trung tâm Dịch vụ công tỉnh Ninh Bình; nộp trực tuyến cấp độ 3 trên cổng dịch vụ công trực tuyến của tỉnh Ninh Bình.</w:t>
      </w:r>
    </w:p>
    <w:p>
      <w:r>
        <w:t>- Bước 2:  Tiếp nhận hồ sơ</w:t>
      </w:r>
    </w:p>
    <w:p>
      <w:r>
        <w:t>Trong thời hạn 02 ngày làm việc, kể từ ngày nhận được hồ sơ, Sở Tài nguyên và Môi trường có trách nhiệm xem xét, kiểm tra, khẳng định tính hợp lệ của hồ sơ đã nhận; trường hợp hồ sơ không hợp lệ, cơ quan tiếp nhận hồ sơ thông báo cho tổ chức, cá nhân để hoàn thiện hồ sơ theo quy định</w:t>
      </w:r>
    </w:p>
    <w:p>
      <w:r>
        <w:t>- Bước 3:  Thẩm định hồ sơ</w:t>
      </w:r>
    </w:p>
    <w:p>
      <w:r>
        <w:t>Kể từ ngày nhận đủ hồ sơ hợp lệ theo quy định, Sở Tài nguyên và Môi trường có trách nhiệm xem xét, tổ chức thẩm định, thẩm tra, khảo sát, đánh giá, kết luận, trình Chủ tịch Ủy ban nhân dân tỉnh cấp giấy phép hoạt động dự báo, cảnh báo khí tượng thủy văn cho tổ chức và cá nhân có đủ điều kiện trong thời hạn tối đa 15 ngày làm việc.</w:t>
      </w:r>
    </w:p>
    <w:p>
      <w:r>
        <w:t>Trường hợp không đủ điều kiện cấp giấy phép thì cơ quan tiếp nhận hồ sơ trả lời bằng văn bản cho tổ chức, cá nhân biết lý do.</w:t>
      </w:r>
    </w:p>
    <w:p>
      <w:r>
        <w:t>b) Cách thức thực hiện:</w:t>
      </w:r>
    </w:p>
    <w:p>
      <w:r>
        <w:t>-  Cách thức nộp hồ sơ:</w:t>
      </w:r>
    </w:p>
    <w:p>
      <w:r>
        <w:t>Tổ chức đề nghị cấp giấy phép hoạt động dự báo, cảnh báo khí tượng thủy văn nộp hồ sơ qua hệ thống dịch vụ công trực tuyến của Ủy ban nhân dân tỉnh theo địa chỉ  https://dichvucong.ninhbinh.gov.vn  hoặc gửi trực tiếp hoặc qua dịch vụ bưu chính tới Trung tâm Phục vụ hành chính công.</w:t>
      </w:r>
    </w:p>
    <w:p>
      <w:r>
        <w:t>- Cách thức nhận kết quả:  Trung tâm Phục vụ hành chính công trả kết quả cho tổ chức trực tuyến hoặc trực tiếp hoặc qua dịch vụ bưu chính.</w:t>
      </w:r>
    </w:p>
    <w:p>
      <w:r>
        <w:t>c) Thành phần, số lượng hồ sơ:</w:t>
      </w:r>
    </w:p>
    <w:p>
      <w:r>
        <w:t>* Thành phần hồ sơ:</w:t>
      </w:r>
    </w:p>
    <w:p>
      <w:r>
        <w:t>- Hồ sơ cấp giấy phép hoạt động dự báo, cảnh báo đối với tổ chức:</w:t>
      </w:r>
    </w:p>
    <w:p>
      <w:r>
        <w:t>(1) Đơn đề nghị cấp giấy phép hoạt động dự báo, cảnh báo khí tượng thủy văn theo Mẫu số 2 Phụ lục kèm theo Nghị định số 38/2016/NĐ-CP ngày 15 tháng 5 năm 2016 của Chính phủ;</w:t>
      </w:r>
    </w:p>
    <w:p>
      <w:r>
        <w:t>(2) Bản sao có chứng thực hoặc bản sao kèm bản chính để đối chiếu quyết định thành lập tổ chức hoặc giấy chứng nhận hoạt động kinh doanh của tổ chức;</w:t>
      </w:r>
    </w:p>
    <w:p>
      <w:r>
        <w:t>(3) Bản sao có chứng thực hoặc bản sao kèm bản chính để đối chiếu văn bằng, chứng chỉ và hợp đồng lao động của đội ngũ nhân viên;</w:t>
      </w:r>
    </w:p>
    <w:p>
      <w:r>
        <w:t>(4) Bản khai cơ sở vật chất, kỹ thuật; thông tin, dữ liệu phục vụ dự báo, cảnh báo; quy trình kỹ thuật dự báo, cảnh báo khí tượng thủy văn; quy trình quản lý, đánh giá chất lượng dự báo, cảnh báo theo Mẫu số 06 Phụ lục kèm theo Nghị định số 48/2020/NĐ-CP ngày 15 tháng 4 năm 2020 của Chính phủ;</w:t>
      </w:r>
    </w:p>
    <w:p>
      <w:r>
        <w:t>(5) Bản khai kinh nghiệm công tác của nhân viên tham gia dự báo, cảnh báo, có xác nhận của cơ quan, tổ chức quản lý nhân sự nơi đã từng làm việc.</w:t>
      </w:r>
    </w:p>
    <w:p>
      <w:r>
        <w:t>- Hồ sơ cấp giấy phép hoạt động dự báo, cảnh báo đối với cá nhân:</w:t>
      </w:r>
    </w:p>
    <w:p>
      <w:r>
        <w:t>(1) Đơn đề nghị cấp giấy phép hoạt động dự báo, cảnh báo khí tượng thủy văn theo Mẫu số 02 Phụ lục kèm theo Nghị định số 38/2016/NĐ-CP ngày 15 tháng 5 năm 2016 của Chính phủ;</w:t>
      </w:r>
    </w:p>
    <w:p>
      <w:r>
        <w:t>(2) Bản sao có chứng thực hoặc bản sao kèm bản chính để đối chiếu văn bằng, chứng chỉ đào tạo chuyên ngành phù hợp với nội dung xin cấp phép hoạt động dự báo, cảnh báo;</w:t>
      </w:r>
    </w:p>
    <w:p>
      <w:r>
        <w:t>(3) Bản khai cơ sở vật chất, kỹ thuật; thông tin, dữ liệu phục vụ dự báo, cảnh báo; quy trình kỹ thuật dự báo, cảnh báo khí tượng thủy văn; quy trình quản lý, đánh giá chất lượng dự báo, cảnh báo theo Mẫu số 06 Phụ lục kèm theo Nghị định số 48/2020/NĐ-CP ngày 15 tháng 4 năm 2020 của Chính phủ;</w:t>
      </w:r>
    </w:p>
    <w:p>
      <w:r>
        <w:t>(4) ) Bản khai kinh nghiệm công tác, có xác nhận của cơ quan, tổ chức quản lý nhân sự nơi đã từng làm việc.</w:t>
      </w:r>
    </w:p>
    <w:p>
      <w:r>
        <w:t>* Số lượng hồ sơ: 02 bộ</w:t>
      </w:r>
    </w:p>
    <w:p>
      <w:r>
        <w:t>d) Thời hạn giải quyết:</w:t>
      </w:r>
    </w:p>
    <w:p>
      <w:r>
        <w:t>- Thời hạn kiểm tra hồ sơ: Hai (02) ngày làm việc.</w:t>
      </w:r>
    </w:p>
    <w:p>
      <w:r>
        <w:t>- Thời hạn tiến hành thẩm định, thẩm tra, khảo sát, đánh giá, kết luận Cấp phép: Mười lăm (15) ngày làm việc kể từ ngày nhận hồ sơ hợp lệ.</w:t>
      </w:r>
    </w:p>
    <w:p>
      <w:r>
        <w:t>đ) Đối tượng thực hiện thủ tục hành chính:   Tổ chức, cá nhân.</w:t>
      </w:r>
    </w:p>
    <w:p>
      <w:r>
        <w:t>e) Cơ quan thực hiện thủ tục hành chính:</w:t>
      </w:r>
    </w:p>
    <w:p>
      <w:r>
        <w:t>- Cơ quan có thẩm quyền quyết định:  Ủy ban nhân dân các tỉnh, thành phố trực thuộc Trung ương.</w:t>
      </w:r>
    </w:p>
    <w:p>
      <w:r>
        <w:t>- Cơ quan trực tiếp thực hiện:  Sở Tài nguyên và Môi trường.</w:t>
      </w:r>
    </w:p>
    <w:p>
      <w:r>
        <w:t>- Cơ quan phối hợp:  Không.</w:t>
      </w:r>
    </w:p>
    <w:p>
      <w:r>
        <w:t>g) Kết quả thực hiện thủ tục hành chính:   Giấy phép hoạt động dự báo, cảnh báo khí tượng thủy văn.</w:t>
      </w:r>
    </w:p>
    <w:p>
      <w:r>
        <w:t>h) Phí, lệ phí:   Không.</w:t>
      </w:r>
    </w:p>
    <w:p>
      <w:r>
        <w:t>i) Tên mẫu đơn, mẫu tờ khai:</w:t>
      </w:r>
    </w:p>
    <w:p>
      <w:r>
        <w:t>- Mẫu số 05:  Giấy phép hoạt động dự báo, cảnh báo khí tượng thủy văn  (kèm theo Nghị định số 48/2020/NĐ-CP ngày 15 tháng 4 năm năm 2020 của Chính phủ).</w:t>
      </w:r>
    </w:p>
    <w:p>
      <w:r>
        <w:t>-  Mẫu số 02:  Đơn đề nghị cấp giấy phép hoạt động dự báo, cảnh báo khí tượng thủy văn  (kèm theo Nghị định số 38/2016/NĐ-CP ngày 15 tháng 5 năm 2016 của Chính phủ) .</w:t>
      </w:r>
    </w:p>
    <w:p>
      <w:r>
        <w:t>- Mẫu số 06:  Bản khai cơ sở vật chất, kỹ thuật; thông tin, dữ liệu phục vụ dự báo, cảnh báo; quy trình kỹ thuật dự báo, cảnh báo khí tượng thủy văn và quy trình quản lý, đánh giá chất lượng dự báo, cảnh báo  (kèm theo Nghị định số 48/2020/NĐ-CP ngày 15 tháng 4 năm 2020 của Chính phủ) .</w:t>
      </w:r>
    </w:p>
    <w:p>
      <w:r>
        <w:t>k) Yêu cầu, điều kiện thực hiện thủ tục hành chính:</w:t>
      </w:r>
    </w:p>
    <w:p>
      <w:r>
        <w:t>(1) Điều kiện hoạt động dự báo, cảnh báo khí tượng thủy văn của tổ chức</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(2) Điều kiện hoạt động dự báo, cảnh báo khí tượng thủy văn của cá nhân</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(3) Điều kiện hoạt động dự báo, cảnh báo khí tượng thủy văn của tổ chức, cá nhân nước ngoài tại Việt Nam</w:t>
      </w:r>
    </w:p>
    <w:p>
      <w:r>
        <w:t>- Điều kiện hoạt động dự báo, cảnh báo khí tượng thủy văn của tổ chức nước ngoài tại Việt Nam</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 Điều kiện hoạt động dự báo, cảnh báo khí tượng thủy văn của cá nhân nước ngoài tại Việt Nam</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l) Căn cứ pháp lý của thủ tục hành chính:</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Mẫu số 05</w:t>
      </w:r>
    </w:p>
    <w:p>
      <w:r>
        <w:t>GIẤY PHÉP HOẠT ĐỘNG DỰ BÁO, CẢNH BÁO KHÍ TƯỢNG THỦY VĂN   4</w:t>
      </w:r>
    </w:p>
    <w:p>
      <w:r>
        <w:t>CỘNG HÒA XÃ HỘI CHỦ NGHĨA VIỆT NAM</w:t>
      </w:r>
    </w:p>
    <w:p>
      <w:r>
        <w:t>Độc lập - Tự do - Hạnh phúc</w:t>
      </w:r>
    </w:p>
    <w:p>
      <w:r>
        <w:t>---------------</w:t>
      </w:r>
    </w:p>
    <w:p>
      <w:r>
        <w:t>GIẤY PHÉP HOẠT ĐỘNG DỰ BÁO,</w:t>
      </w:r>
    </w:p>
    <w:p>
      <w:r>
        <w:t>CẢNH BÁO KHÍ TƯỢNG THỦY VĂN</w:t>
      </w:r>
    </w:p>
    <w:p>
      <w:r>
        <w:t>Số..............</w:t>
      </w:r>
    </w:p>
    <w:p>
      <w:r>
        <w:t>NĂM........</w:t>
      </w:r>
    </w:p>
    <w:p>
      <w:r>
        <w:t>Không cho mượn, cho thuê, chuyển nhượng; Chỉ hoạt động theo nội dung giấy phép được cấp</w:t>
      </w:r>
    </w:p>
    <w:p>
      <w:r>
        <w:t>(trang 1)</w:t>
      </w:r>
    </w:p>
    <w:p>
      <w:r>
        <w:t>(trang 2)</w:t>
      </w:r>
    </w:p>
    <w:p>
      <w:r>
        <w:t>NỘI DUNG GIẤY PHÉP</w:t>
      </w:r>
    </w:p>
    <w:p>
      <w:r>
        <w:t>1. Tên, địa chỉ của tổ chức, cá nhân được cấp giấy phép:....</w:t>
      </w:r>
    </w:p>
    <w:p>
      <w:r>
        <w:t>2. Phạm vi hoạt động dự báo, cảnh báo:....</w:t>
      </w:r>
    </w:p>
    <w:p>
      <w:r>
        <w:t>3. Loại hoạt động dự báo, cảnh báo được cấp phép:...</w:t>
      </w:r>
    </w:p>
    <w:p>
      <w:r>
        <w:t>4. Đối tượng cung cấp thông tin dự báo, cảnh báo:...</w:t>
      </w:r>
    </w:p>
    <w:p>
      <w:r>
        <w:t>5. Thời hạn của giấy phép:...</w:t>
      </w:r>
    </w:p>
    <w:p>
      <w:r>
        <w:t>Ninh Bình, ngày  tháng  năm</w:t>
      </w:r>
    </w:p>
    <w:p>
      <w:r>
        <w:t>TM. ỦY BAN NHÂN DÂN</w:t>
      </w:r>
    </w:p>
    <w:p>
      <w:r>
        <w:t>CHỦ TỊCH</w:t>
      </w:r>
    </w:p>
    <w:p>
      <w:r>
        <w:t>Gia hạn/bổ sung lần thứ nhất:.........</w:t>
      </w:r>
    </w:p>
    <w:p>
      <w:r>
        <w:t>Ninh BÌnh, ngày  tháng  năm</w:t>
      </w:r>
    </w:p>
    <w:p>
      <w:r>
        <w:t>CHỦ TỊCH</w:t>
      </w:r>
    </w:p>
    <w:p>
      <w:r>
        <w:t>Gia hạn/bổ sung lần thứ hai:............</w:t>
      </w:r>
    </w:p>
    <w:p>
      <w:r>
        <w:t>Ninh Bình, ngày  tháng  năm</w:t>
      </w:r>
    </w:p>
    <w:p>
      <w:r>
        <w:t>TM. ỦY BAN NHÂN DÂN</w:t>
      </w:r>
    </w:p>
    <w:p>
      <w:r>
        <w:t>CHỦ TỊCH</w:t>
      </w:r>
    </w:p>
    <w:p>
      <w:r>
        <w:t>(trang 3)</w:t>
      </w:r>
    </w:p>
    <w:p>
      <w:r>
        <w:t>(trang 4)</w:t>
      </w:r>
    </w:p>
    <w:p>
      <w:r>
        <w:t>Giấy phép được in trên giấy có hoa văn, ở giữa là hình Quốc huy, cỡ giấy A4 gập.</w:t>
      </w:r>
    </w:p>
    <w:p>
      <w:r>
        <w:t>Mẫu số 02</w:t>
      </w:r>
    </w:p>
    <w:p>
      <w:r>
        <w:t>CỘNG HÒA XÃ HỘI CHỦ NGHĨA VIỆT NAM</w:t>
      </w:r>
    </w:p>
    <w:p>
      <w:r>
        <w:t>Độc lập - Tự do - Hạnh phúc</w:t>
      </w:r>
    </w:p>
    <w:p>
      <w:r>
        <w:t>---------------</w:t>
      </w:r>
    </w:p>
    <w:p>
      <w:r>
        <w:t>……………, ngày ………. tháng ……… năm ……….</w:t>
      </w:r>
    </w:p>
    <w:p>
      <w:r>
        <w:t>ĐƠN ĐỀ NGHỊ CẤP GIẤY PHÉP HOẠT ĐỘNG DỰ BÁO, CẢNH BÁO KHÍ TƯỢNG THỦY VĂN</w:t>
      </w:r>
    </w:p>
    <w:p>
      <w:r>
        <w:t>(Đề nghị: cấp lần đầu / cấp lại / sửa đổi / bổ sung / gia hạn)</w:t>
      </w:r>
    </w:p>
    <w:p>
      <w:r>
        <w:t>Kính gửi: Ủy ban nhân dân tỉnh Ninh Bình</w:t>
      </w:r>
    </w:p>
    <w:p>
      <w:r>
        <w:t>1. Tên tổ chức/cá nhân:</w:t>
      </w:r>
    </w:p>
    <w:p>
      <w:r>
        <w:t>2. Người đại diện trước pháp luật (không áp dụng đối với cá nhân đề nghị cấp giấy phép):</w:t>
      </w:r>
    </w:p>
    <w:p>
      <w:r>
        <w:t>3. Quyết định thành lập/giấy chứng nhận hoạt động kinh doanh:</w:t>
      </w:r>
    </w:p>
    <w:p>
      <w:r>
        <w:t>4. Địa chỉ chính tại:</w:t>
      </w:r>
    </w:p>
    <w:p>
      <w:r>
        <w:t>5. Số điện thoại:                           Fax:                              E-mail:</w:t>
      </w:r>
    </w:p>
    <w:p>
      <w:r>
        <w:t>Căn cứ Nghị định số 38/2016/NĐ-CP ngày 15 tháng 5 năm 2016 của Chính phủ quy định chi tiết một số điều của Luật khí tượng thủy văn, đề nghị Bộ Tài nguyên và Môi trường cấp giấy phép hoạt động dự báo, cảnh báo khí tượng thủy văn với các nội dung sau đây:</w:t>
      </w:r>
    </w:p>
    <w:p>
      <w:r>
        <w:t>……………………………………………………………………………………</w:t>
      </w:r>
    </w:p>
    <w:p>
      <w:r>
        <w:t>……………………………………………………………………………………</w:t>
      </w:r>
    </w:p>
    <w:p>
      <w:r>
        <w:t>……………………………………………………………………………………</w:t>
      </w:r>
    </w:p>
    <w:p>
      <w:r>
        <w:t>(Ghi rõ loại hoạt động dự báo, cảnh báo mà tổ chức/cá nhân xin cấp giấy phép hoạt động)</w:t>
      </w:r>
    </w:p>
    <w:p>
      <w:r>
        <w:t>6. Các giấy tờ kê khai kèm theo.</w:t>
      </w:r>
    </w:p>
    <w:p>
      <w:r>
        <w:t>Tôi xin chịu trách nhiệm trước pháp luật về toàn bộ nội dung đã kê khai.</w:t>
      </w:r>
    </w:p>
    <w:p>
      <w:r>
        <w:t>Người đứng đầu tổ chức/cá nhân xin phép</w:t>
      </w:r>
    </w:p>
    <w:p>
      <w:r>
        <w:t>(Ký tên/đóng dấu)</w:t>
      </w:r>
    </w:p>
    <w:p>
      <w:r>
        <w:t>Mẫu số 06</w:t>
      </w:r>
    </w:p>
    <w:p>
      <w:r>
        <w:t>CỘNG HÒA XÃ HỘI CHỦ NGHĨA VIỆT NAM</w:t>
      </w:r>
    </w:p>
    <w:p>
      <w:r>
        <w:t>Độc lập - Tự do - Hạnh phúc</w:t>
      </w:r>
    </w:p>
    <w:p>
      <w:r>
        <w:t>---------------</w:t>
      </w:r>
    </w:p>
    <w:p>
      <w:r>
        <w:t>……., ngày    tháng    năm……….</w:t>
      </w:r>
    </w:p>
    <w:p>
      <w:r>
        <w:t>BẢN KHAI</w:t>
      </w:r>
    </w:p>
    <w:p>
      <w:r>
        <w:t>Cơ sở vật chất, kỹ thuật; thông tin, dữ liệu phục vụ dự báo, cảnh báo; quy trình kỹ thuật dự báo, cảnh báo khí tượng thủy văn và quy trình quản lý, đánh giá chất lượng dự báo, cảnh báo</w:t>
      </w:r>
    </w:p>
    <w:p>
      <w:r>
        <w:t>(Kèm theo đơn đề nghị cấp lần đầu/cấp lại/sửa đổi/bổ sung/ gia hạn của tổ chức/cá nhân)</w:t>
      </w:r>
    </w:p>
    <w:p>
      <w:r>
        <w:t>1. Cơ sở vật chất, kỹ thuật  (Trang thiết bị, hệ thống tính toán, thu nhận, xử lý thông tin, dữ liệu khí tượng thủy văn):</w:t>
      </w:r>
    </w:p>
    <w:p>
      <w:r>
        <w:t>TT</w:t>
      </w:r>
    </w:p>
    <w:p>
      <w:r>
        <w:t>Tên, mã hiệu của thiết bị, công nghệ</w:t>
      </w:r>
    </w:p>
    <w:p>
      <w:r>
        <w:t>Cấu hình</w:t>
      </w:r>
    </w:p>
    <w:p>
      <w:r>
        <w:t>Số lượng</w:t>
      </w:r>
    </w:p>
    <w:p>
      <w:r>
        <w:t>Tình trạng</w:t>
      </w:r>
    </w:p>
    <w:p>
      <w:r>
        <w:t>Ghi chú</w:t>
      </w:r>
    </w:p>
    <w:p>
      <w:r>
        <w:t>2. Thông tin, dữ liệu phục vụ dự báo, cảnh báo</w:t>
      </w:r>
    </w:p>
    <w:p>
      <w:r>
        <w:t>3. Quy trình kỹ thuật dự báo, cảnh báo khí tượng thủy văn</w:t>
      </w:r>
    </w:p>
    <w:p>
      <w:r>
        <w:t>TT</w:t>
      </w:r>
    </w:p>
    <w:p>
      <w:r>
        <w:t>Tên quy trình*</w:t>
      </w:r>
    </w:p>
    <w:p>
      <w:r>
        <w:t>Số, ký hiệu văn bản</w:t>
      </w:r>
    </w:p>
    <w:p>
      <w:r>
        <w:t>Ngày, tháng   văn bản</w:t>
      </w:r>
    </w:p>
    <w:p>
      <w:r>
        <w:t>Người ký văn bản</w:t>
      </w:r>
    </w:p>
    <w:p>
      <w:r>
        <w:t>Ghi chú</w:t>
      </w:r>
    </w:p>
    <w:p>
      <w:r>
        <w:t>* Kèm theo bản sao văn bản quy trình</w:t>
      </w:r>
    </w:p>
    <w:p>
      <w:r>
        <w:t>4. Quy trình quản lý, đánh giá chất lượng dự báo, cảnh báo</w:t>
      </w:r>
    </w:p>
    <w:p>
      <w:r>
        <w:t>TT</w:t>
      </w:r>
    </w:p>
    <w:p>
      <w:r>
        <w:t>Tên quy trình***</w:t>
      </w:r>
    </w:p>
    <w:p>
      <w:r>
        <w:t>Số, ký hiệu văn bản</w:t>
      </w:r>
    </w:p>
    <w:p>
      <w:r>
        <w:t>Ngày, tháng   văn bản</w:t>
      </w:r>
    </w:p>
    <w:p>
      <w:r>
        <w:t>Người ký văn bản</w:t>
      </w:r>
    </w:p>
    <w:p>
      <w:r>
        <w:t>Ghi chú</w:t>
      </w:r>
    </w:p>
    <w:p>
      <w:r>
        <w:t>*** Kèm theo bản sao văn bản quy trình</w:t>
      </w:r>
    </w:p>
    <w:p>
      <w:r>
        <w:t>Cam kết xin chịu trách nhiệm trước pháp luật về toàn bộ nội dung đã kê khai này của tổ chức/cá nhân./.</w:t>
      </w:r>
    </w:p>
    <w:p>
      <w:r>
        <w:t>NGƯỜI ĐỨNG ĐẦU TỔ CHỨC/CÁ NHÂN XIN PHÉP</w:t>
      </w:r>
    </w:p>
    <w:p>
      <w:r>
        <w:t>(Chức vụ, ký, họ tên, đóng dấu của tổ chức)</w:t>
      </w:r>
    </w:p>
    <w:p>
      <w:r>
        <w:t>2. Gia hạn, sửa đổi, bổ sung giấy phép hoạt động dự báo, cảnh báo khí tượng thủy văn</w:t>
      </w:r>
    </w:p>
    <w:p>
      <w:r>
        <w:t>a) Trình tự thực hiện</w:t>
      </w:r>
    </w:p>
    <w:p>
      <w:r>
        <w:t>- Bước 1. Nộp hồ sơ:</w:t>
      </w:r>
    </w:p>
    <w:p>
      <w:r>
        <w:t>Tổ chức, cá nhân nộp hồ sơ trực tiếp hoặc gửi qua đường bưu điện đến Sở Tài nguyên và Môi trường; nộp trực tuyến cấp độ 3 trên cổng dịch vụ công trực tuyến của tỉnh Ninh Bình.</w:t>
      </w:r>
    </w:p>
    <w:p>
      <w:r>
        <w:t>Hồ sơ đề nghị gia hạn giấy phép yêu cầu gửi cho cơ quan tiếp nhận hồ sơ trước thời điểm giấy phép hết hiệu lực ít nhất là 30 ngày.</w:t>
      </w:r>
    </w:p>
    <w:p>
      <w:r>
        <w:t>- Bước 2. Kiểm tra hồ sơ:</w:t>
      </w:r>
    </w:p>
    <w:p>
      <w:r>
        <w:t>Trong thời hạn 02 ngày làm việc, kể từ ngày nhận được hồ sơ, Sở Tài nguyên và Môi trường có trách nhiệm xem xét, kiểm tra, khẳng định tính hợp lệ của hồ sơ đã nhận; trường hợp hồ sơ không hợp lệ, cơ quan tiếp nhận hồ sơ thông báo cho tổ chức, cá nhân để hoàn thiện hồ sơ theo quy định.</w:t>
      </w:r>
    </w:p>
    <w:p>
      <w:r>
        <w:t>- Bước 3. Thẩm định và cấp phép:</w:t>
      </w:r>
    </w:p>
    <w:p>
      <w:r>
        <w:t>Kể từ ngày nhận đủ hồ sơ hợp lệ theo quy định, Sở Tài nguyên và Môi trường có trách nhiệm xem xét, tổ chức thẩm định, thẩm tra, khảo sát, đánh giá, kết luận, trình Chủ tịch Ủy ban nhân dân các tỉnh, thành phố trực thuộc Trung ương sửa đổi, bổ sung, gia hạn giấy phép hoạt động dự báo, cảnh báo khí tượng thủy văn cho tổ chức và cá nhân có đủ điều kiện trong thời hạn tối đa 15 ngày làm việc.</w:t>
      </w:r>
    </w:p>
    <w:p>
      <w:r>
        <w:t>Trường hợp không đủ điều kiện sửa đổi, bổ sung, gia hạn giấy phép thì cơ quan tiếp nhận hồ sơ trả lời bằng văn bản cho tổ chức, cá nhân biết lý do.</w:t>
      </w:r>
    </w:p>
    <w:p>
      <w:r>
        <w:t>b) Cách thức thực hiện</w:t>
      </w:r>
    </w:p>
    <w:p>
      <w:r>
        <w:t>-  Cách thức nộp hồ sơ:</w:t>
      </w:r>
    </w:p>
    <w:p>
      <w:r>
        <w:t>Tổ chức đề nghị cấp giấy phép hoạt động dự báo, cảnh báo khí tượng thủy văn nộp hồ sơ qua hệ thống dịch vụ công trực tuyến của Ủy ban nhân dân tỉnh theo địa chỉ  https://dichvucong.ninhbinh.gov.vn  hoặc gửi trực tiếp hoặc qua dịch vụ bưu chính tới Trung tâm Phục vụ hành chính công.</w:t>
      </w:r>
    </w:p>
    <w:p>
      <w:r>
        <w:t>- Cách thức nhận kết quả:  Trung tâm Phục vụ hành chính công trả kết quả cho tổ chức trực tuyến hoặc trực tiếp hoặc qua dịch vụ bưu chính.</w:t>
      </w:r>
    </w:p>
    <w:p>
      <w:r>
        <w:t>c) Thành phần, số lượng hồ sơ</w:t>
      </w:r>
    </w:p>
    <w:p>
      <w:r>
        <w:t>- Thành phần hồ sơ:</w:t>
      </w:r>
    </w:p>
    <w:p>
      <w:r>
        <w:t>(1) Đơn đề nghị sửa đổi, bổ sung hoặc gia hạn giấy phép theo Mẫu số 02 Phụ lục kèm theo Nghị định số 38/2016/NĐ-CP ngày 15 tháng 5 năm 2016 của Chính phủ;</w:t>
      </w:r>
    </w:p>
    <w:p>
      <w:r>
        <w:t>(2) Báo cáo kết quả hoạt động dự báo, cảnh báo khí tượng thủy văn kể từ khi được cấp giấy phép hoặc được sửa đổi, bổ sung giấy phép theo Mẫu số 03 Phụ lục kèm theo Nghị định số 38/2016/NĐ-CP ngày 15 tháng 5 năm 2016 của Chính phủ;</w:t>
      </w:r>
    </w:p>
    <w:p>
      <w:r>
        <w:t>(3) Bản sao chứng thực giấy phép hoạt động dự báo, cảnh báo khí tượng thủy văn đã được cấp.</w:t>
      </w:r>
    </w:p>
    <w:p>
      <w:r>
        <w:t>- Số lượng hồ sơ:  02 bộ.</w:t>
      </w:r>
    </w:p>
    <w:p>
      <w:r>
        <w:t>d) Thời hạn giải quyết:</w:t>
      </w:r>
    </w:p>
    <w:p>
      <w:r>
        <w:t>- Thời hạn kiểm tra hồ sơ:  Hai (02) ngày làm việc.</w:t>
      </w:r>
    </w:p>
    <w:p>
      <w:r>
        <w:t>- Thời hạn tiến hành thẩm định, thẩm tra, khảo sát, đánh giá, kết luận Cấp phép: Mười lăm (15) ngày làm việc kể từ ngày nhận hồ sơ hợp lệ.</w:t>
      </w:r>
    </w:p>
    <w:p>
      <w:r>
        <w:t>đ) Đối tượng thực hiện thủ tục hành chính:   tổ chức, cá nhân.</w:t>
      </w:r>
    </w:p>
    <w:p>
      <w:r>
        <w:t>e) Cơ quan thực hiện thủ tục hành chính</w:t>
      </w:r>
    </w:p>
    <w:p>
      <w:r>
        <w:t>- Cơ quan có thẩm quyền quyết định:  Ủy ban nhân dân các tỉnh, thành phố trực thuộc Trung ương.</w:t>
      </w:r>
    </w:p>
    <w:p>
      <w:r>
        <w:t>- Cơ quan trực tiếp thực hiện:  Sở Tài nguyên và Môi trường.</w:t>
      </w:r>
    </w:p>
    <w:p>
      <w:r>
        <w:t>- Cơ quan phối hợp:  không.</w:t>
      </w:r>
    </w:p>
    <w:p>
      <w:r>
        <w:t>g) Kết quả thực hiện thủ tục hành chính:   Giấy phép hoạt động dự báo, cảnh báo khí tượng thủy văn theo Mẫu 05  (kèm theo Nghị định số 48/2020/NĐ- CP ngày 15 tháng 4 năm 2020 của Chính phủ)  hoặc văn bản từ chối cấp phép hoạt động dự báo, cảnh báo khí tượng thủy văn cho tổ chức, cá nhân.</w:t>
      </w:r>
    </w:p>
    <w:p>
      <w:r>
        <w:t>h) Lệ phí:   không.</w:t>
      </w:r>
    </w:p>
    <w:p>
      <w:r>
        <w:t>i) Tên mẫu đơn, mẫu tờ khai</w:t>
      </w:r>
    </w:p>
    <w:p>
      <w:r>
        <w:t>- Mẫu số 05:  Giấy phép hoạt động dự báo, cảnh báo khí tượng thủy văn  (kèm theo Nghị định số 48/2020/NĐ-CP ngày 15 tháng 4 năm 2020 của Chính phủ) .</w:t>
      </w:r>
    </w:p>
    <w:p>
      <w:r>
        <w:t>- Mẫu số 02:  Đơn đề nghị cấp giấy phép hoạt động dự báo, cảnh báo khí tượng thủy văn  (kèm theo Nghị định số 38/2016/NĐ-CP ngày 15 tháng 5 năm 2016 của Chính phủ).</w:t>
      </w:r>
    </w:p>
    <w:p>
      <w:r>
        <w:t>- Mẫu số 03:  Báo cáo kết quả hoạt động dự báo, cảnh báo khí tượng thủy văn  (kèm theo Nghị định số 38/2016/NĐ-CP ngày 15 tháng 5 năm 2016 của Chính phủ).</w:t>
      </w:r>
    </w:p>
    <w:p>
      <w:r>
        <w:t>k) Yêu cầu, điều kiện thực hiện thủ tục hành chính:</w:t>
      </w:r>
    </w:p>
    <w:p>
      <w:r>
        <w:t>(1) Điều kiện hoạt động dự báo, cảnh báo khí tượng thủy văn của tổ chức</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(2) Điều kiện hoạt động dự báo, cảnh báo khí tượng thủy văn của cá nhân</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(3) Điều kiện hoạt động dự báo, cảnh báo khí tượng thủy văn của tổ chức, cá nhân nước ngoài tại Việt Nam</w:t>
      </w:r>
    </w:p>
    <w:p>
      <w:r>
        <w:t>- Điều kiện hoạt động dự báo, cảnh báo khí tượng thủy văn của tổ chức nước ngoài tại Việt Nam</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 Điều kiện hoạt động dự báo, cảnh báo khí tượng thủy văn của cá nhân nước ngoài tại Việt Nam</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l) Căn cứ pháp lý của thủ tục hành chính</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Mẫu số 05</w:t>
      </w:r>
    </w:p>
    <w:p>
      <w:r>
        <w:t>GIẤY PHÉP HOẠT ĐỘNG DỰ BÁO, CẢNH BÁO KHÍ TƯỢNG THỦY VĂN 5</w:t>
      </w:r>
    </w:p>
    <w:p>
      <w:r>
        <w:t>CỘNG HÒA XÃ HỘI CHỦ NGHĨA VIỆT NAM</w:t>
      </w:r>
    </w:p>
    <w:p>
      <w:r>
        <w:t>Độc lập - Tự do - Hạnh phúc</w:t>
      </w:r>
    </w:p>
    <w:p>
      <w:r>
        <w:t>---------------</w:t>
      </w:r>
    </w:p>
    <w:p>
      <w:r>
        <w:t>GIẤY PHÉP HOẠT ĐỘNG DỰ BÁO,</w:t>
      </w:r>
    </w:p>
    <w:p>
      <w:r>
        <w:t>CẢNH BÁO KHÍ TƯỢNG THỦY VĂN</w:t>
      </w:r>
    </w:p>
    <w:p>
      <w:r>
        <w:t>Số..............</w:t>
      </w:r>
    </w:p>
    <w:p>
      <w:r>
        <w:t>NĂM........</w:t>
      </w:r>
    </w:p>
    <w:p>
      <w:r>
        <w:t>Không cho mượn, cho thuê, chuyển nhượng; Chỉ hoạt động theo nội dung giấy phép được cấp</w:t>
      </w:r>
    </w:p>
    <w:p>
      <w:r>
        <w:t>(trang 1)</w:t>
      </w:r>
    </w:p>
    <w:p>
      <w:r>
        <w:t>(trang 2)</w:t>
      </w:r>
    </w:p>
    <w:p>
      <w:r>
        <w:t>NỘI DUNG GIẤY PHÉP</w:t>
      </w:r>
    </w:p>
    <w:p>
      <w:r>
        <w:t>1. Tên, địa chỉ của tổ chức, cá nhân được cấp giấy phép:....</w:t>
      </w:r>
    </w:p>
    <w:p>
      <w:r>
        <w:t>2. Phạm vi hoạt động dự báo, cảnh báo:....</w:t>
      </w:r>
    </w:p>
    <w:p>
      <w:r>
        <w:t>3. Loại hoạt động dự báo, cảnh báo được cấp phép:...</w:t>
      </w:r>
    </w:p>
    <w:p>
      <w:r>
        <w:t>4. Đối tượng cung cấp thông tin dự báo, cảnh báo:...</w:t>
      </w:r>
    </w:p>
    <w:p>
      <w:r>
        <w:t>5. Thời hạn của giấy phép:...</w:t>
      </w:r>
    </w:p>
    <w:p>
      <w:r>
        <w:t>Ninh Bình, ngày  tháng  năm</w:t>
      </w:r>
    </w:p>
    <w:p>
      <w:r>
        <w:t>TM. ỦY BAN NHÂN DÂN</w:t>
      </w:r>
    </w:p>
    <w:p>
      <w:r>
        <w:t>CHỦ TỊCH</w:t>
      </w:r>
    </w:p>
    <w:p>
      <w:r>
        <w:t>Gia hạn/bổ sung lần thứ nhất:.........</w:t>
      </w:r>
    </w:p>
    <w:p>
      <w:r>
        <w:t>Ninh BÌnh, ngày  tháng  năm</w:t>
      </w:r>
    </w:p>
    <w:p>
      <w:r>
        <w:t>CHỦ TỊCH</w:t>
      </w:r>
    </w:p>
    <w:p>
      <w:r>
        <w:t>Gia hạn/bổ sung lần thứ hai:............</w:t>
      </w:r>
    </w:p>
    <w:p>
      <w:r>
        <w:t>Ninh Bình, ngày  tháng  năm</w:t>
      </w:r>
    </w:p>
    <w:p>
      <w:r>
        <w:t>TM. ỦY BAN NHÂN DÂN</w:t>
      </w:r>
    </w:p>
    <w:p>
      <w:r>
        <w:t>CHỦ TỊCH</w:t>
      </w:r>
    </w:p>
    <w:p>
      <w:r>
        <w:t>(trang 3)</w:t>
      </w:r>
    </w:p>
    <w:p>
      <w:r>
        <w:t>(trang 4)</w:t>
      </w:r>
    </w:p>
    <w:p>
      <w:r>
        <w:t>Giấy phép được in trên giấy có hoa văn, ở giữa là hình Quốc huy, cỡ giấy A4 gập.</w:t>
      </w:r>
    </w:p>
    <w:p>
      <w:r>
        <w:t>Mẫu số 02</w:t>
      </w:r>
    </w:p>
    <w:p>
      <w:r>
        <w:t>CỘNG HÒA XÃ HỘI CHỦ NGHĨA VIỆT NAM</w:t>
      </w:r>
    </w:p>
    <w:p>
      <w:r>
        <w:t>Độc lập - Tự do - Hạnh phúc</w:t>
      </w:r>
    </w:p>
    <w:p>
      <w:r>
        <w:t>---------------</w:t>
      </w:r>
    </w:p>
    <w:p>
      <w:r>
        <w:t>……………, ngày ………. tháng ……… năm ……….</w:t>
      </w:r>
    </w:p>
    <w:p>
      <w:r>
        <w:t>ĐƠN ĐỀ NGHỊ CẤP GIẤY PHÉP HOẠT ĐỘNG DỰ BÁO, CẢNH BÁO KHÍ TƯỢNG THỦY VĂN</w:t>
      </w:r>
    </w:p>
    <w:p>
      <w:r>
        <w:t>(Đề nghị: cấp lần đầu / cấp lại / sửa đổi / bổ sung / gia hạn)</w:t>
      </w:r>
    </w:p>
    <w:p>
      <w:r>
        <w:t>Kính gửi: Ủy ban nhân dân tỉnh Ninh Bình</w:t>
      </w:r>
    </w:p>
    <w:p>
      <w:r>
        <w:t>1. Tên tổ chức/cá nhân:</w:t>
      </w:r>
    </w:p>
    <w:p>
      <w:r>
        <w:t>2. Người đại diện trước pháp luật (không áp dụng đối với cá nhân đề nghị cấp giấy phép):</w:t>
      </w:r>
    </w:p>
    <w:p>
      <w:r>
        <w:t>3. Quyết định thành lập/giấy chứng nhận hoạt động kinh doanh:</w:t>
      </w:r>
    </w:p>
    <w:p>
      <w:r>
        <w:t>4. Địa chỉ chính tại:</w:t>
      </w:r>
    </w:p>
    <w:p>
      <w:r>
        <w:t>5. Số điện thoại:                           Fax:                              E-mail:</w:t>
      </w:r>
    </w:p>
    <w:p>
      <w:r>
        <w:t>Căn cứ Nghị định số 38/2016/NĐ-CP ngày 15 tháng 5 năm 2016 của Chính phủ quy định chi tiết một số điều của Luật khí tượng thủy văn, đề nghị Bộ Tài nguyên và Môi trường cấp giấy phép hoạt động dự báo, cảnh báo khí tượng thủy văn với các nội dung sau đây:</w:t>
      </w:r>
    </w:p>
    <w:p>
      <w:r>
        <w:t>……………………………………………………………………………………</w:t>
      </w:r>
    </w:p>
    <w:p>
      <w:r>
        <w:t>……………………………………………………………………………………</w:t>
      </w:r>
    </w:p>
    <w:p>
      <w:r>
        <w:t>……………………………………………………………………………………</w:t>
      </w:r>
    </w:p>
    <w:p>
      <w:r>
        <w:t>(Ghi rõ loại hoạt động dự báo, cảnh báo mà tổ chức/cá nhân xin cấp giấy phép hoạt động)</w:t>
      </w:r>
    </w:p>
    <w:p>
      <w:r>
        <w:t>6. Các giấy tờ kê khai kèm theo.</w:t>
      </w:r>
    </w:p>
    <w:p>
      <w:r>
        <w:t>Tôi xin chịu trách nhiệm trước pháp luật về toàn bộ nội dung đã kê khai.</w:t>
      </w:r>
    </w:p>
    <w:p>
      <w:r>
        <w:t>Người đứng đầu tổ chức/cá nhân xin phép</w:t>
      </w:r>
    </w:p>
    <w:p>
      <w:r>
        <w:t>(Ký tên/đóng dấu)</w:t>
      </w:r>
    </w:p>
    <w:p>
      <w:r>
        <w:t>Mẫu số 03</w:t>
      </w:r>
    </w:p>
    <w:p>
      <w:r>
        <w:t>Tên tổ chức, cá nhân được cấp giấy phép hoạt động dự báo, cảnh báo khí tượng thủy văn</w:t>
      </w:r>
    </w:p>
    <w:p>
      <w:r>
        <w:t>-------</w:t>
      </w:r>
    </w:p>
    <w:p>
      <w:r>
        <w:t>CỘNG HÒA XÃ HỘI CHỦ NGHĨA VIỆT NAM</w:t>
      </w:r>
    </w:p>
    <w:p>
      <w:r>
        <w:t>Độc lập - Tự do - Hạnh phúc</w:t>
      </w:r>
    </w:p>
    <w:p>
      <w:r>
        <w:t>---------------</w:t>
      </w:r>
    </w:p>
    <w:p>
      <w:r>
        <w:t>Số:   /BC</w:t>
      </w:r>
    </w:p>
    <w:p>
      <w:r>
        <w:t>………, ngày ….. tháng ….. năm……….</w:t>
      </w:r>
    </w:p>
    <w:p>
      <w:r>
        <w:t>BÁO CÁO</w:t>
      </w:r>
    </w:p>
    <w:p>
      <w:r>
        <w:t>KẾT QUẢ HOẠT ĐỘNG DỰ BÁO, CẢNH BÁO KHÍ TƯỢNG THỦY VĂN</w:t>
      </w:r>
    </w:p>
    <w:p>
      <w:r>
        <w:t>Năm…………../ từ năm .... đến năm....</w:t>
      </w:r>
    </w:p>
    <w:p>
      <w:r>
        <w:t>1. Tên tổ chức, cá nhân:</w:t>
      </w:r>
    </w:p>
    <w:p>
      <w:r>
        <w:t>2. Giấy phép hoạt động dự báo, cảnh báo khí tượng thủy văn số:</w:t>
      </w:r>
    </w:p>
    <w:p>
      <w:r>
        <w:t>3. Các hoạt động dự báo, cảnh báo khí tượng thủy văn đã thực hiện:</w:t>
      </w:r>
    </w:p>
    <w:p>
      <w:r>
        <w:t>TT</w:t>
      </w:r>
    </w:p>
    <w:p>
      <w:r>
        <w:t>Tên các hoạt động</w:t>
      </w:r>
    </w:p>
    <w:p>
      <w:r>
        <w:t>Chủ đầu tư</w:t>
      </w:r>
    </w:p>
    <w:p>
      <w:r>
        <w:t>Giá trị đã thực hiện</w:t>
      </w:r>
    </w:p>
    <w:p>
      <w:r>
        <w:t>Thời gian thực hiện</w:t>
      </w:r>
    </w:p>
    <w:p>
      <w:r>
        <w:t>Ghi chú</w:t>
      </w:r>
    </w:p>
    <w:p>
      <w:r>
        <w:t>-</w:t>
      </w:r>
    </w:p>
    <w:p>
      <w:r>
        <w:t>Tôi xin chịu trách nhiệm về toàn bộ nội dung báo cáo này.</w:t>
      </w:r>
    </w:p>
    <w:p>
      <w:r>
        <w:t>Người đứng đầu tổ chức/cá nhân xin phép</w:t>
      </w:r>
    </w:p>
    <w:p>
      <w:r>
        <w:t>(Ký tên/đóng dấu)</w:t>
      </w:r>
    </w:p>
    <w:p>
      <w:r>
        <w:t>3. Cấp lại giấy phép hoạt động dự báo, cảnh báo khí tượng thủy văn</w:t>
      </w:r>
    </w:p>
    <w:p>
      <w:r>
        <w:t>a) Trình tự thực hiện</w:t>
      </w:r>
    </w:p>
    <w:p>
      <w:r>
        <w:t>- Bước 1.  Nộp hồ sơ:</w:t>
      </w:r>
    </w:p>
    <w:p>
      <w:r>
        <w:t>Tổ chức, cá nhân nộp hồ sơ trực tiếp hoặc gửi qua đường bưu điện đến Sở Tài nguyên và Môi trường; nộp trực tuyến cấp độ 3 trên cổng dịch vụ công trực tuyến của tỉnh Ninh Bình.</w:t>
      </w:r>
    </w:p>
    <w:p>
      <w:r>
        <w:t>- Bước 2.  Thẩm định và cấp phép:</w:t>
      </w:r>
    </w:p>
    <w:p>
      <w:r>
        <w:t>Ủy ban nhân dân cấp tỉnh có trách nhiệm xem xét, thẩm định, thẩm tra, cấp lại giấy phép hoạt động dự báo, cảnh báo khí tượng thủy văn cho tổ chức, cá nhân có đủ điều kiện trong thời hạn 05 ngày làm việc.</w:t>
      </w:r>
    </w:p>
    <w:p>
      <w:r>
        <w:t>Trường hợp không đủ điều kiện cấp lại giấy phép thì cơ quan tiếp nhận hồ sơ trả lời bằng văn bản cho tổ chức, cá nhân biết lý do.</w:t>
      </w:r>
    </w:p>
    <w:p>
      <w:r>
        <w:t>b) Cách thức thực hiện</w:t>
      </w:r>
    </w:p>
    <w:p>
      <w:r>
        <w:t>-  Cách thức nộp hồ sơ:</w:t>
      </w:r>
    </w:p>
    <w:p>
      <w:r>
        <w:t>Tổ chức đề nghị cấp giấy phép hoạt động dự báo, cảnh báo khí tượng thủy văn nộp hồ sơ qua hệ thống dịch vụ công trực tuyến của Ủy ban nhân dân tỉnh theo địa chỉ  https://dichvucong.ninhbinh.gov.vn  hoặc gửi trực tiếp hoặc qua dịch vụ bưu chính tới Trung tâm Phục vụ hành chính công.</w:t>
      </w:r>
    </w:p>
    <w:p>
      <w:r>
        <w:t>- Cách thức nhận kết quả:  Trung tâm Phục vụ hành chính công trả kết quả cho tổ chức trực tuyến hoặc trực tiếp hoặc qua dịch vụ bưu chính.</w:t>
      </w:r>
    </w:p>
    <w:p>
      <w:r>
        <w:t>c) Thành phần, số lượng hồ sơ</w:t>
      </w:r>
    </w:p>
    <w:p>
      <w:r>
        <w:t>- Thành phần hồ sơ:</w:t>
      </w:r>
    </w:p>
    <w:p>
      <w:r>
        <w:t>Đơn đề nghị cấp lại giấy phép hoạt động dự báo, cảnh báo khí tượng thủy văn theo Mẫu số 02 Phụ lục kèm theo Nghị định số 38/2016/NĐ-CP ngày 15 tháng 5 năm 2016 của Chính phủ.</w:t>
      </w:r>
    </w:p>
    <w:p>
      <w:r>
        <w:t>- Số lượng hồ sơ:  02 bộ.</w:t>
      </w:r>
    </w:p>
    <w:p>
      <w:r>
        <w:t>d) Thời hạn giải quyết:</w:t>
      </w:r>
    </w:p>
    <w:p>
      <w:r>
        <w:t>Thời hạn tiến hành thẩm định, thẩm tra, khảo sát, đánh giá, kết luận Cấp phép:  Năm (05) ngày làm việc kể từ ngày nhận hồ sơ hợp lệ.</w:t>
      </w:r>
    </w:p>
    <w:p>
      <w:r>
        <w:t>đ) Đối tượng thực hiện thủ tục hành chính:   tổ chức, cá nhân.</w:t>
      </w:r>
    </w:p>
    <w:p>
      <w:r>
        <w:t>e) Cơ quan thực hiện thủ tục hành chính</w:t>
      </w:r>
    </w:p>
    <w:p>
      <w:r>
        <w:t>- Cơ quan có thẩm quyền quyết định:  Ủy ban nhân dân các tỉnh, thành phố trực thuộc Trung ương.</w:t>
      </w:r>
    </w:p>
    <w:p>
      <w:r>
        <w:t>- Cơ quan trực tiếp thực hiện:  Sở Tài nguyên và Môi trường.</w:t>
      </w:r>
    </w:p>
    <w:p>
      <w:r>
        <w:t>- Cơ quan phối hợp:  không.</w:t>
      </w:r>
    </w:p>
    <w:p>
      <w:r>
        <w:t>g) Kết quả thực hiện thủ tục hành chính:   Giấy phép hoạt động dự báo, cảnh báo khí tượng thủy văn theo Mẫu số 05  (kèm theo Nghị định số 48/2020/NĐ-CP ngày 15 tháng 4 năm 2020 của Chính phủ)  hoặc văn bản từ chối cấp phép hoạt động dự báo, cảnh báo khí tượng thủy văn cho tổ chức, cá nhân.</w:t>
      </w:r>
    </w:p>
    <w:p>
      <w:r>
        <w:t>h) Lệ phí:   không.</w:t>
      </w:r>
    </w:p>
    <w:p>
      <w:r>
        <w:t>i) Tên mẫu đơn, mẫu tờ khai</w:t>
      </w:r>
    </w:p>
    <w:p>
      <w:r>
        <w:t>-  Mẫu số 05:  Giấy phép hoạt động dự báo, cảnh báo khí tượng thủy văn  (kèm theo Nghị định số 48/2020/NĐ-CP ngày 15 tháng 4 năm 2020 của Chính phủ).</w:t>
      </w:r>
    </w:p>
    <w:p>
      <w:r>
        <w:t>- Mẫu số 02:  Đơn đề nghị cấp giấy phép hoạt động dự báo, cảnh báo khí tượng thủy văn  (kèm theo Nghị định số 38/2016/NĐ-CP ngày 15 tháng 5 năm 2016 của Chính phủ).</w:t>
      </w:r>
    </w:p>
    <w:p>
      <w:r>
        <w:t>k) Yêu cầu, điều kiện thực hiện thủ tục hành chính:</w:t>
      </w:r>
    </w:p>
    <w:p>
      <w:r>
        <w:t>(1) Điều kiện hoạt động dự báo, cảnh báo khí tượng thủy văn của tổ chức</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(2) Điều kiện hoạt động dự báo, cảnh báo khí tượng thủy văn của cá nhân</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(3) Điều kiện hoạt động dự báo, cảnh báo khí tượng thủy văn của tổ chức, cá nhân nước ngoài tại Việt Nam</w:t>
      </w:r>
    </w:p>
    <w:p>
      <w:r>
        <w:t>- Điều kiện hoạt động dự báo, cảnh báo khí tượng thủy văn của tổ chức nước ngoài tại Việt Nam</w:t>
      </w:r>
    </w:p>
    <w:p>
      <w:r>
        <w:t>+ Có tư cách pháp nhân theo quy định của pháp luật về dân sự.</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Có đội ngũ nhân lực tối thiểu 01 (một) người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 Điều kiện hoạt động dự báo, cảnh báo khí tượng thủy văn của cá nhân nước ngoài tại Việt Nam</w:t>
      </w:r>
    </w:p>
    <w:p>
      <w:r>
        <w:t>+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 Tốt nghiệp đại học trở lên chuyên ngành khí tượng thủy văn và có ít nhất 03 năm kinh nghiệm hoạt động dự báo, cảnh báo khí tượng thủy văn.</w:t>
      </w:r>
    </w:p>
    <w:p>
      <w:r>
        <w:t>+ Được phép hoạt động, cư trú hợp pháp tại Việt Nam.</w:t>
      </w:r>
    </w:p>
    <w:p>
      <w:r>
        <w:t>+ Có nhân lực thông thạo tiếng Việt hoặc có phiên dịch phù hợp.</w:t>
      </w:r>
    </w:p>
    <w:p>
      <w:r>
        <w:t>l) Căn cứ pháp lý của thủ tục hành chính</w:t>
      </w:r>
    </w:p>
    <w:p>
      <w:r>
        <w:t>- Luật khí tượng thủy văn 2015.</w:t>
      </w:r>
    </w:p>
    <w:p>
      <w:r>
        <w:t>- Nghị định số 38/2016/NĐ-CP ngày 15 tháng 5 năm 2016 của Chính phủ quy định chi tiết một số điều của Luật khí tượng thủy văn.</w:t>
      </w:r>
    </w:p>
    <w:p>
      <w:r>
        <w:t>-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Mẫu số 05</w:t>
      </w:r>
    </w:p>
    <w:p>
      <w:r>
        <w:t>GIẤY PHÉP HOẠT ĐỘNG DỰ BÁO, CẢNH BÁO KHÍ TƯỢNG THỦY VĂN 6</w:t>
      </w:r>
    </w:p>
    <w:p>
      <w:r>
        <w:t>CỘNG HÒA XÃ HỘI CHỦ NGHĨA VIỆT NAM</w:t>
      </w:r>
    </w:p>
    <w:p>
      <w:r>
        <w:t>Độc lập - Tự do - Hạnh phúc</w:t>
      </w:r>
    </w:p>
    <w:p>
      <w:r>
        <w:t>---------------</w:t>
      </w:r>
    </w:p>
    <w:p>
      <w:r>
        <w:t>GIẤY PHÉP HOẠT ĐỘNG DỰ BÁO,</w:t>
      </w:r>
    </w:p>
    <w:p>
      <w:r>
        <w:t>CẢNH BÁO KHÍ TƯỢNG THỦY VĂN</w:t>
      </w:r>
    </w:p>
    <w:p>
      <w:r>
        <w:t>Số..............</w:t>
      </w:r>
    </w:p>
    <w:p>
      <w:r>
        <w:t>NĂM........</w:t>
      </w:r>
    </w:p>
    <w:p>
      <w:r>
        <w:t>Không cho mượn, cho thuê, chuyển nhượng; Chỉ hoạt động theo nội dung giấy phép được cấp</w:t>
      </w:r>
    </w:p>
    <w:p>
      <w:r>
        <w:t>(trang 1)</w:t>
      </w:r>
    </w:p>
    <w:p>
      <w:r>
        <w:t>(trang 2)</w:t>
      </w:r>
    </w:p>
    <w:p>
      <w:r>
        <w:t>NỘI DUNG GIẤY PHÉP</w:t>
      </w:r>
    </w:p>
    <w:p>
      <w:r>
        <w:t>1. Tên, địa chỉ của tổ chức, cá nhân được cấp giấy phép:....</w:t>
      </w:r>
    </w:p>
    <w:p>
      <w:r>
        <w:t>2. Phạm vi hoạt động dự báo, cảnh báo:....</w:t>
      </w:r>
    </w:p>
    <w:p>
      <w:r>
        <w:t>3. Loại hoạt động dự báo, cảnh báo được cấp phép:...</w:t>
      </w:r>
    </w:p>
    <w:p>
      <w:r>
        <w:t>4. Đối tượng cung cấp thông tin dự báo, cảnh báo:...</w:t>
      </w:r>
    </w:p>
    <w:p>
      <w:r>
        <w:t>5. Thời hạn của giấy phép:...</w:t>
      </w:r>
    </w:p>
    <w:p>
      <w:r>
        <w:t>Ninh Bình, ngày  tháng  năm</w:t>
      </w:r>
    </w:p>
    <w:p>
      <w:r>
        <w:t>TM. ỦY BAN NHÂN DÂN</w:t>
      </w:r>
    </w:p>
    <w:p>
      <w:r>
        <w:t>CHỦ TỊCH</w:t>
      </w:r>
    </w:p>
    <w:p>
      <w:r>
        <w:t>Gia hạn/bổ sung lần thứ nhất:.........</w:t>
      </w:r>
    </w:p>
    <w:p>
      <w:r>
        <w:t>Ninh BÌnh, ngày  tháng  năm</w:t>
      </w:r>
    </w:p>
    <w:p>
      <w:r>
        <w:t>CHỦ TỊCH</w:t>
      </w:r>
    </w:p>
    <w:p>
      <w:r>
        <w:t>Gia hạn/bổ sung lần thứ hai:............</w:t>
      </w:r>
    </w:p>
    <w:p>
      <w:r>
        <w:t>Ninh Bình, ngày  tháng  năm</w:t>
      </w:r>
    </w:p>
    <w:p>
      <w:r>
        <w:t>TM. ỦY BAN NHÂN DÂN</w:t>
      </w:r>
    </w:p>
    <w:p>
      <w:r>
        <w:t>CHỦ TỊCH</w:t>
      </w:r>
    </w:p>
    <w:p>
      <w:r>
        <w:t>(trang 3)</w:t>
      </w:r>
    </w:p>
    <w:p>
      <w:r>
        <w:t>(trang 4)</w:t>
      </w:r>
    </w:p>
    <w:p>
      <w:r>
        <w:t>Giấy phép được in trên giấy có hoa văn, ở giữa là hình Quốc huy, cỡ giấy A4 gập.</w:t>
      </w:r>
    </w:p>
    <w:p>
      <w:r>
        <w:t>Mẫu số 02</w:t>
      </w:r>
    </w:p>
    <w:p>
      <w:r>
        <w:t>CỘNG HÒA XÃ HỘI CHỦ NGHĨA VIỆT NAM</w:t>
      </w:r>
    </w:p>
    <w:p>
      <w:r>
        <w:t>Độc lập - Tự do - Hạnh phúc</w:t>
      </w:r>
    </w:p>
    <w:p>
      <w:r>
        <w:t>---------------</w:t>
      </w:r>
    </w:p>
    <w:p>
      <w:r>
        <w:t>……………, ngày ………. tháng ……… năm ……….</w:t>
      </w:r>
    </w:p>
    <w:p>
      <w:r>
        <w:t>ĐƠN ĐỀ NGHỊ CẤP GIẤY PHÉP HOẠT ĐỘNG DỰ BÁO, CẢNH BÁO KHÍ TƯỢNG THỦY VĂN</w:t>
      </w:r>
    </w:p>
    <w:p>
      <w:r>
        <w:t>(Đề nghị: cấp lần đầu / cấp lại / sửa đổi / bổ sung / gia hạn)</w:t>
      </w:r>
    </w:p>
    <w:p>
      <w:r>
        <w:t>Kính gửi: Ủy ban nhân dân tỉnh Ninh Bình</w:t>
      </w:r>
    </w:p>
    <w:p>
      <w:r>
        <w:t>1. Tên tổ chức/cá nhân:</w:t>
      </w:r>
    </w:p>
    <w:p>
      <w:r>
        <w:t>2. Người đại diện trước pháp luật (không áp dụng đối với cá nhân đề nghị cấp giấy phép):</w:t>
      </w:r>
    </w:p>
    <w:p>
      <w:r>
        <w:t>3. Quyết định thành lập/giấy chứng nhận hoạt động kinh doanh:</w:t>
      </w:r>
    </w:p>
    <w:p>
      <w:r>
        <w:t>4. Địa chỉ chính tại:</w:t>
      </w:r>
    </w:p>
    <w:p>
      <w:r>
        <w:t>5. Số điện thoại:                           Fax:                              E-mail:</w:t>
      </w:r>
    </w:p>
    <w:p>
      <w:r>
        <w:t>Căn cứ Nghị định số 38/2016/NĐ-CP ngày 15 tháng 5 năm 2016 của Chính phủ quy định chi tiết một số điều của Luật khí tượng thủy văn, đề nghị Bộ Tài nguyên và Môi trường cấp giấy phép hoạt động dự báo, cảnh báo khí tượng thủy văn với các nội dung sau đây:</w:t>
      </w:r>
    </w:p>
    <w:p>
      <w:r>
        <w:t>……………………………………………………………………………………</w:t>
      </w:r>
    </w:p>
    <w:p>
      <w:r>
        <w:t>……………………………………………………………………………………</w:t>
      </w:r>
    </w:p>
    <w:p>
      <w:r>
        <w:t>……………………………………………………………………………………</w:t>
      </w:r>
    </w:p>
    <w:p>
      <w:r>
        <w:t>(Ghi rõ loại hoạt động dự báo, cảnh báo mà tổ chức/cá nhân xin cấp giấy phép hoạt động)</w:t>
      </w:r>
    </w:p>
    <w:p>
      <w:r>
        <w:t>6. Các giấy tờ kê khai kèm theo.</w:t>
      </w:r>
    </w:p>
    <w:p>
      <w:r>
        <w:t>Tôi xin chịu trách nhiệm trước pháp luật về toàn bộ nội dung đã kê khai.</w:t>
      </w:r>
    </w:p>
    <w:p>
      <w:r>
        <w:t>Người đứng đầu tổ chức/cá nhân xin phép</w:t>
      </w:r>
    </w:p>
    <w:p>
      <w:r>
        <w:t>(Ký tên/đóng dấu)</w:t>
      </w:r>
    </w:p>
    <w:p>
      <w:r>
        <w:t>B. THỦ TỤC HÀNH CHÍNH CẤP XÃ</w:t>
      </w:r>
    </w:p>
    <w:p>
      <w:r>
        <w:t>I. THỦ TỤC HÀNH CHÍNH SỬA ĐỔI, BỔ SUNG Lĩnh vực môi trường</w:t>
      </w:r>
    </w:p>
    <w:p>
      <w:r>
        <w:t>1. Xác nhận Hợp đồng tiếp cận nguồn gen và chia sẻ lợi ích</w:t>
      </w:r>
    </w:p>
    <w:p>
      <w:r>
        <w:t>1.1. Trình tự thực hiện</w:t>
      </w:r>
    </w:p>
    <w:p>
      <w:r>
        <w:t>a) Bước 1: Nộp hồ sơ</w:t>
      </w:r>
    </w:p>
    <w:p>
      <w:r>
        <w:t>Tổ chức, cá nhân sau khi thực hiện thỏa thuận, ký Hợp đồng tiếp cận nguồn gen và chia sẻ lợi ích với Bên cung cấp, nộp hồ sơ trực tiếp tại trụ sở của Ủy ban nhân dân cấp xã hoặc gửi qua đường bưu điện tới Ủy ban nhân dân cấp xã để xem xét xác nhận hợp đồng.</w:t>
      </w:r>
    </w:p>
    <w:p>
      <w:r>
        <w:t>b) Bước 2: Kiểm tra xem xét xác nhận Hợp đồng</w:t>
      </w:r>
    </w:p>
    <w:p>
      <w:r>
        <w:t>Ủy ban nhân dân cấp xã nơi có nguồn gen ngoài tự nhiên hoặc nơi đăng ký trụ sở của Bên cung cấp có trách nhiệm xác nhận Hợp đồng do tổ chức, cá nhân đề nghị.</w:t>
      </w:r>
    </w:p>
    <w:p>
      <w:r>
        <w:t>1.2. Cách thức thực hiện</w:t>
      </w:r>
    </w:p>
    <w:p>
      <w:r>
        <w:t>- Nộp hồ sơ : Tổ chức, cá nhân sau khi thực hiện thỏa thuận, ký Hợp đồng tiếp cận nguồn gen và chia sẻ lợi ích với Bên cung cấp, nộp hồ sơ trực tiếp tại trụ sở của Ủy ban nhân dân cấp xã hoặc gửi qua đường bưu điện tới Ủy ban nhân dân cấp xã.</w:t>
      </w:r>
    </w:p>
    <w:p>
      <w:r>
        <w:t>- Trả kết quả:  Trả kết quả trực tiếp tại Ủy ban nhân dân xã hoặc qua đường bưu điện.</w:t>
      </w:r>
    </w:p>
    <w:p>
      <w:r>
        <w:t>1.3. Thành phần, số lượng hồ sơ</w:t>
      </w:r>
    </w:p>
    <w:p>
      <w:r>
        <w:t>a) Thành phần hồ sơ:  Hồ sơ gửi Ủy ban nhân dân cấp xã bao gồm:</w:t>
      </w:r>
    </w:p>
    <w:p>
      <w:r>
        <w:t>- Bản sao văn bản xác nhận đăng ký tiếp cận nguồn gen được Bộ Tài nguyên và Môi trường cấp (01 bản sao);</w:t>
      </w:r>
    </w:p>
    <w:p>
      <w:r>
        <w:t>- Hợp đồng đã ký giữa các bên liên quan theo Mẫu số 03 ban hành kèm theo Nghị định số 59/2017/NĐ-CP ngày 12 tháng 5 năm 2017 của Chính phủ về quản lý tiếp cận nguồn gen và chia sẻ lợi ích từ việc sử dụng nguồn gen (01 bản chính);</w:t>
      </w:r>
    </w:p>
    <w:p>
      <w:r>
        <w:t>- Xuất trình bản chính một trong các giấy tờ là hộ chiếu, Chứng minh nhân dân/số thẻ Căn cước công dân/số định danh cá nhân hoặc giấy tờ khác có dán ảnh và thông tin cá nhân do cơ quan có thẩm quyền cấp, còn giá trị sử dụng để chứng minh về nhân thân của người đề nghị xác nhận Hợp đồng tiếp cận nguồn gen và chia sẻ lợi ích (01 bản chính).</w:t>
      </w:r>
    </w:p>
    <w:p>
      <w:r>
        <w:t>b) Số lượng hồ sơ:  01 bộ hồ sơ.</w:t>
      </w:r>
    </w:p>
    <w:p>
      <w:r>
        <w:t>1.4. Thời hạn giải quyết</w:t>
      </w:r>
    </w:p>
    <w:p>
      <w:r>
        <w:t>Không quá ba (03) ngày làm việc, kể từ ngày nhận được hồ sơ.</w:t>
      </w:r>
    </w:p>
    <w:p>
      <w:r>
        <w:t>1.5. Đối tượng thực hiện thủ tục hành chính:   Tổ chức, cá nhân sau khi thực hiện thỏa thuận, ký Hợp đồng tiếp cận nguồn gen và chia sẻ lợi ích với Bên cung cấp.</w:t>
      </w:r>
    </w:p>
    <w:p>
      <w:r>
        <w:t>1.6. Cơ quan thực hiện thủ tục hành chính</w:t>
      </w:r>
    </w:p>
    <w:p>
      <w:r>
        <w:t>a) Cơ quan có thẩm quyền quyết định:  Ủy ban nhân dân cấp xã.  b) Cơ quan trực tiếp thực hiện:  Ủy ban nhân dân cấp xã.</w:t>
      </w:r>
    </w:p>
    <w:p>
      <w:r>
        <w:t>1.7. Kết quả thực hiện thủ tục hành chính</w:t>
      </w:r>
    </w:p>
    <w:p>
      <w:r>
        <w:t>Xác nhận vào Hợp đồng tiếp cận nguồn gen và chia sẻ lợi ích  (Mẫu số 03 ban hành kèm theo Nghị định số 59/2017/NĐ-CP ngày 12 tháng 5 năm 2017 của Chính phủ).</w:t>
      </w:r>
    </w:p>
    <w:p>
      <w:r>
        <w:t>1.8. Phí, lệ phí:   Không thu phí.</w:t>
      </w:r>
    </w:p>
    <w:p>
      <w:r>
        <w:t>1.9. Tên mẫu đơn, mẫu tờ khai của thủ tục hành chính</w:t>
      </w:r>
    </w:p>
    <w:p>
      <w:r>
        <w:t>-  Mẫu hợp đồng tiếp cận nguồn gen và chia sẻ lợi ích  (Mẫu số 03 ban hành kèm theo Nghị định số 59/2017/NĐ-CP ngày 12 tháng 5 năm 2017 của Chính phủ).</w:t>
      </w:r>
    </w:p>
    <w:p>
      <w:r>
        <w:t>1.10. Yêu cầu, điều kiện thực hiện thủ tục hành chính</w:t>
      </w:r>
    </w:p>
    <w:p>
      <w:r>
        <w:t>Người đề nghị xác nhận Hợp đồng tiếp cận nguồn gen và chia sẻ lợi ích cung cấp một trong các giấy tờ là hộ chiếu, Chứng minh nhân dân/số thẻ Căn cước công dân/số định danh cá nhân hoặc giấy tờ khác có dán ảnh và thông tin cá nhân do cơ quan có thẩm quyền cấp, còn giá trị sử dụng để chứng minh về nhân thân.</w:t>
      </w:r>
    </w:p>
    <w:p>
      <w:r>
        <w:t>1.11. Căn cứ pháp lý của thủ tục hành chính</w:t>
      </w:r>
    </w:p>
    <w:p>
      <w:r>
        <w:t>- Luật Đa dạng sinh học năm 2008;</w:t>
      </w:r>
    </w:p>
    <w:p>
      <w:r>
        <w:t>- Nghị định số 59/2017/NĐ-CP ngày 12 tháng 5 năm 2017 của Chính phủ về quản lý tiếp cận nguồn gen và chia sẻ lợi ích từ việc sử dụng nguồn gen;</w:t>
      </w:r>
    </w:p>
    <w:p>
      <w:r>
        <w:t>- Nghị định số 22/2023/NĐ-CP ngày 12 tháng 5 năm 2023 của Chính phủ sửa đổi, bổ sung một số điều của các Nghị định liên quan đến hoạt động kinh doanh trong lĩnh vực tài nguyên và môi trường.</w:t>
      </w:r>
    </w:p>
    <w:p>
      <w:r>
        <w:t>Mẫu số 03</w:t>
      </w:r>
    </w:p>
    <w:p>
      <w:r>
        <w:t>Mẫu hợp đồng tiếp cận nguồn gen và chia sẻ lợi ích</w:t>
      </w:r>
    </w:p>
    <w:p>
      <w:r>
        <w:t>(Ban hành kèm theo Nghị định số 59/2017/NĐ-CP ngày 12 tháng 5 năm 2017 của Chính phủ)</w:t>
      </w:r>
    </w:p>
    <w:p>
      <w:r>
        <w:t>HỢP ĐỒNG TIẾP CẬN NGUỒN GEN VÀ CHIA SẺ LỢI ÍCH</w:t>
      </w:r>
    </w:p>
    <w:p>
      <w:r>
        <w:t>(Số:……-……/Bên cung cấp - Bên tiếp cận)</w:t>
      </w:r>
    </w:p>
    <w:p>
      <w:r>
        <w:t>-  Căn cứ Nghị định thư Nagoya về tiếp cận nguồn gen và chia sẻ công bằng, hợp lý lợi ích phát sinh từ việc sử dụng nguồn gen trong khuôn khổ Công ước Đa dạng sinh học;</w:t>
      </w:r>
    </w:p>
    <w:p>
      <w:r>
        <w:t>- Căn cứ Bộ luật dân sự năm 2015;</w:t>
      </w:r>
    </w:p>
    <w:p>
      <w:r>
        <w:t>- Căn cứ Luật Đa dạng sinh học năm 2008;</w:t>
      </w:r>
    </w:p>
    <w:p>
      <w:r>
        <w:t>- Căn cứ Nghị định số 59/2017/NĐ-CP ngày 12 tháng 5 năm 2017của Chính phủ về quản lý tiếp cận nguồn gen và chia sẻ lợi ích từ việc sử dụng nguồn gen;</w:t>
      </w:r>
    </w:p>
    <w:p>
      <w:r>
        <w:t>- Căn cứ vào nhu cầu của (tên Bên cung cấp) và (tên Bên tiếp cận);</w:t>
      </w:r>
    </w:p>
    <w:p>
      <w:r>
        <w:t>Hợp đồng này được lập ngày….tháng….năm….tại (địa điểm)…..</w:t>
      </w:r>
    </w:p>
    <w:p>
      <w:r>
        <w:t>TÊN TỔ CHỨC/CÁ NHÂN CUNG CẤP NGUỒN GEN  (Sau đây gọi là “Bên cung cấp”)</w:t>
      </w:r>
    </w:p>
    <w:p>
      <w:r>
        <w:t>- Đối với tổ chức: Tên đầy đủ của tổ chức; số, ký hiệu của giấy phép đăng ký kinh doanh, hoạt động, ngày cấp, nơi cấp; số, ký hiệu của quyết định thành lập hoặc giấy chứng nhận quyền sử dụng đất, mặt nước nơi nguồn gen được tiếp cận, ngày cấp, nơi cấp; tên người đại diện của tổ chức; chức vụ; tên người đại diện liên lạc của tổ chức; địa chỉ liên hệ; điện thoại; fax; địa chỉ thư điện tử.</w:t>
      </w:r>
    </w:p>
    <w:p>
      <w:r>
        <w:t>- Đối với cá nhân: Họ và tên; Chứng minh nhân dân/số thẻ Căn cước công dân/số định danh cá nhân hoặc giấy tờ tương đương……, ngày cấp….., nơi cấp……; số, ký hiệu của giấy chứng nhận quyền sử dụng đất, mặt nước nơi nguồn gen được tiếp cận, ngày cấp, nơi cấp; địa chỉ liên hệ; điện thoại; fax; địa chỉ thư điện tử.</w:t>
      </w:r>
    </w:p>
    <w:p>
      <w:r>
        <w:t>TÊN TỔ CHỨC/CÁ NHÂN TIẾP CẬN NGUỒN GEN  (Sau đây gọi là “Bên tiếp cận”)</w:t>
      </w:r>
    </w:p>
    <w:p>
      <w:r>
        <w:t>- Đối với tổ chức: Tên đầy đủ của tổ chức; số, ký hiệu của giấy phép đăng ký kinh doanh, hoạt động hoặc quyết định thành lập, ngày cấp, nơi cấp; tên người đại diện của tổ chức; chức vụ; tên người đại diện liên lạc của tổ chức; địa chỉ liên hệ; điện thoại; fax; địa chỉ thư điện tử.</w:t>
      </w:r>
    </w:p>
    <w:p>
      <w:r>
        <w:t>- Đối với cá nhân:</w:t>
      </w:r>
    </w:p>
    <w:p>
      <w:r>
        <w:t>+ Họ và tên; Chứng minh nhân dân/số thẻ Căn cước công dân/số định danh cá nhân hoặc giấy tờ tương đương……, ngày cấp……, nơi cấp……; địa chỉ liên hệ; điện thoại; fax; địa chỉ thư điện tử;</w:t>
      </w:r>
    </w:p>
    <w:p>
      <w:r>
        <w:t>+ Thông tin chi tiết về tổ chức khoa học và công nghệ mà cá nhân là thành viên: Tên đầy đủ của tổ chức; số, ký hiệu của giấy chứng nhận đăng ký hoạt động khoa học và công nghệ, ngày cấp, nơi cấp; tên người đại diện của tổ chức; chức vụ; địa chỉ liên hệ; điện thoại; fax .</w:t>
      </w:r>
    </w:p>
    <w:p>
      <w:r>
        <w:t>(Trường hợp có nhiều tổ chức, cá nhân cùng hợp tác để thực hiện tiếp cận nguồn gen, các tổ chức, cá nhân này phải cung cấp đầy đủ các thông tin; tiến hành thỏa thuận, thống nhất các điều khoản và cùng ký Hợp đồng)</w:t>
      </w:r>
    </w:p>
    <w:p>
      <w:r>
        <w:t>HAI BÊN CÙNG THỎA THUẬN NHƯ SAU:</w:t>
      </w:r>
    </w:p>
    <w:p>
      <w:r>
        <w:t>Điều 1. Bên cung cấp và Bên tiếp cận thống nhất việc cung cấp và sử dụng nguồn gen với các thông tin cụ thể sau đây:</w:t>
      </w:r>
    </w:p>
    <w:p>
      <w:r>
        <w:t>1. Nguồn gen: Tên thông thường, tên khác, tên khoa học.</w:t>
      </w:r>
    </w:p>
    <w:p>
      <w:r>
        <w:t>2. Mẫu nguồn gen tiếp cận; cách thức, số lượng, khối lượng tiếp cận: Nêu rõ bao nhiêu mẫu vật, khối lượng, cá thể….</w:t>
      </w:r>
    </w:p>
    <w:p>
      <w:r>
        <w:t>3. Mục đích tiếp cận nguồn gen: Ghi rõ mục đích là 1 trong 3 trường hợp: Nghiên cứu không vì mục đích thương mại; nghiên cứu vì mục đích thương mại hoặc phát triển sản phẩm thương mại.</w:t>
      </w:r>
    </w:p>
    <w:p>
      <w:r>
        <w:t>4. Thời gian tiếp cận nguồn gen (bắt đầu, kết thúc): Thời hạn của Giấy phép tiếp cận nguồn gen tối đa không quá 03 năm.</w:t>
      </w:r>
    </w:p>
    <w:p>
      <w:r>
        <w:t>5. Địa điểm tiếp cận nguồn gen.</w:t>
      </w:r>
    </w:p>
    <w:p>
      <w:r>
        <w:t>6. Thông tin cụ thể của các bên dự kiến sử dụng nguồn gen và địa điểm thực hiện các hoạt động sử dụng nguồn gen.</w:t>
      </w:r>
    </w:p>
    <w:p>
      <w:r>
        <w:t>7. Thông tin về dự kiến sử dụng tri thức truyền thống về nguồn gen (nếu có).</w:t>
      </w:r>
    </w:p>
    <w:p>
      <w:r>
        <w:t>8. Thông tin về việc đưa nguồn gen ra khỏi lãnh thổ nước Cộng hòa xã hội chủ nghĩa Việt Nam.</w:t>
      </w:r>
    </w:p>
    <w:p>
      <w:r>
        <w:t>9. Các thỏa thuận khác. (Chi tiết tại Phụ lục kèm theo về Kế hoạch tiếp cận nguồn gen)</w:t>
      </w:r>
    </w:p>
    <w:p>
      <w:r>
        <w:t>Điều 2. Chia sẻ lợi ích thu được từ việc sử dụng nguồn gen</w:t>
      </w:r>
    </w:p>
    <w:p>
      <w:r>
        <w:t>Tùy từng trường hợp cụ thể, Bên cung cấp và Bên tiếp cận tiến hành thương thảo về hình thức, cách thức chia sẻ lợi ích phù hợp với quy định tại Điều 21, Điều 22 và Điều 23 Nghị định số 59/2017/NĐ-CP ngày 12 tháng 5 năm 2017 của Chính phủ về quản lý tiếp cận nguồn gen và chia sẻ lợi ích từ việc sử luật khác có liên quan về chia sẻ lợi ích từ việc sử dụng nguồn gen.</w:t>
      </w:r>
    </w:p>
    <w:p>
      <w:r>
        <w:t>Điều 3. Nghĩa vụ của Bên tiếp cận</w:t>
      </w:r>
    </w:p>
    <w:p>
      <w:r>
        <w:t>1. Đối với việc tiếp cận nguồn gen:</w:t>
      </w:r>
    </w:p>
    <w:p>
      <w:r>
        <w:t>- Chỉ triển khai điều tra, thu thập nguồn gen theo Kế hoạch tiếp cận nguồn gen sau khi có Giấy phép tiếp cận nguồn gen do cơ quan nhà nước có thẩm quyền cấp;</w:t>
      </w:r>
    </w:p>
    <w:p>
      <w:r>
        <w:t>- Tiếp cận nguồn gen theo quy định tại Điều 1 của Hợp đồng này. 2. Đối với việc sử dụng nguồn gen:</w:t>
      </w:r>
    </w:p>
    <w:p>
      <w:r>
        <w:t>- Chỉ được sử dụng nguồn gen theo mục đích tiếp cận nguồn gen đã được quy định tại Hợp đồng này;</w:t>
      </w:r>
    </w:p>
    <w:p>
      <w:r>
        <w:t>- Đối với việc phát triển sản phẩm thương mại, phải định k thông tin, báo cáo với Bên cung cấp, cơ quan nhà nước có thẩm quyền theo quy định về tình hình sử dụng nguồn gen, thông tin về doanh thu từ việc sử dụng và thương mại hóa sản phẩm từ nguồn gen.</w:t>
      </w:r>
    </w:p>
    <w:p>
      <w:r>
        <w:t>3. Thay đổi mục đích tiếp cận, sử dụng nguồn gen: Việc thay đổi mục đích tiếp cận nguồn gen được thực hiện theo quy định tại khoản 1 Điều 14 Nghị định số 59/2017/NĐ-CP ngày 12 tháng 5 năm 2017 của Chính phủ về quản lý tiếp cận nguồn gen và chia sẻ lợi ích từ việc sử dụng nguồn gen.</w:t>
      </w:r>
    </w:p>
    <w:p>
      <w:r>
        <w:t>4. Về quyền sở hữu trí tuệ đối với kết quả sáng tạo trên cơ sở tiếp cận nguồn gen:</w:t>
      </w:r>
    </w:p>
    <w:p>
      <w:r>
        <w:t>- Bên tiếp cận đảm bảo cung cấp thông tin về nguồn gốc, xuất xứ nguồn gen của Bên cung cấp khi đăng ký xác lập quyền sở hữu trí tuệ đối với kết quả sáng tạo trên cơ sở tiếp cận, sử dụng nguồn gen;</w:t>
      </w:r>
    </w:p>
    <w:p>
      <w:r>
        <w:t>- Khi tiến hành thương mại hóa quyền sở hữu trí tuệ đối với kết quả sáng tạo từ sử dụng nguồn gen được tiếp cận, Bên tiếp cận phải đảm bảo chia sẻ lợi ích theo Điều 2 của Hợp đồng này và đảm bảo tuân thủ quy định tại khoản 2 Điều 22 Nghị định số 59/2017/NĐ-CP ngày 12 tháng 5 năm 2017 của Chính phủ về quản lý tiếp cận nguồn gen và chia sẻ lợi ích từ việc sử dụng nguồn gen.</w:t>
      </w:r>
    </w:p>
    <w:p>
      <w:r>
        <w:t>5. Chuyển giao nguồn gen đã được tiếp cận cho bên thứ ba: Thực hiện theo các quy định tại khoản 2 Điều 14 Nghị định số 59/2017/NĐ-CP ngày 12 tháng 5 năm 2017 của Chính phủ về quản lý tiếp cận nguồn gen và chia sẻ lợi ích từ việc sử dụng nguồn gen.</w:t>
      </w:r>
    </w:p>
    <w:p>
      <w:r>
        <w:t>6. Nghĩa vụ chia sẻ lợi ích: Thực hiện chia sẻ lợi ích quy định tại Điều 2 của Hợp đồng này.</w:t>
      </w:r>
    </w:p>
    <w:p>
      <w:r>
        <w:t>7. Chế độ thông tin, báo cáo: Thực hiện chế độ báo cáo theo quy định tại Nghị định về quản lý tiếp cận nguồn gen và chia sẻ lợi ích từ việc sử dụng nguồn gen và các quy định của pháp luật về tiếp cận nguồn gen và chia sẻ lợi ích.</w:t>
      </w:r>
    </w:p>
    <w:p>
      <w:r>
        <w:t>8. Thanh toán cho Bên cung cấp và các bên liên quan thù lao, chi phí, các khoản phí, lệ phí, thuế theo quy định.</w:t>
      </w:r>
    </w:p>
    <w:p>
      <w:r>
        <w:t>9. Các nghĩa vụ khác theo thỏa thuận giữa các bên.</w:t>
      </w:r>
    </w:p>
    <w:p>
      <w:r>
        <w:t>Điều 4. Nghĩa vụ của Bên cung cấp</w:t>
      </w:r>
    </w:p>
    <w:p>
      <w:r>
        <w:t>1. Phối hợp với Bên tiếp cận trong quá trình đề nghị cấp Giấy phép tiếp cận nguồn gen khi có yêu cầu.</w:t>
      </w:r>
    </w:p>
    <w:p>
      <w:r>
        <w:t>2. Cung cấp cho Bên tiếp cận các nguồn gen theo quy định tại Điều 1 của Hợp đồng này.</w:t>
      </w:r>
    </w:p>
    <w:p>
      <w:r>
        <w:t>3. Các nghĩa vụ khác theo thỏa thuận giữa các bên.</w:t>
      </w:r>
    </w:p>
    <w:p>
      <w:r>
        <w:t>Điều 5. Phương thức giải quyết tranh chấp</w:t>
      </w:r>
    </w:p>
    <w:p>
      <w:r>
        <w:t>Các tranh chấp, khiếu nại liên quan đến việc tiếp cận nguồn gen và chia sẻ lợi ích từ việc sử dụng nguồn gen được giải quyết theo quy định của pháp luật Việt Nam và điều ước quốc tế mà nước Cộng hoà xã hội chủ nghĩa Việt Nam là thành viên.</w:t>
      </w:r>
    </w:p>
    <w:p>
      <w:r>
        <w:t>Điều 6. Chế độ sổ sách kế toán</w:t>
      </w:r>
    </w:p>
    <w:p>
      <w:r>
        <w:t>Bên tiếp cận có trách nhiệm duy trì và cập nhật chính xác, đầy đủ sổ sách kế toán và báo cáo liên quan đến Hợp đồng này, bao gồm:</w:t>
      </w:r>
    </w:p>
    <w:p>
      <w:r>
        <w:t>1. Các giao dịch được thực hiện.</w:t>
      </w:r>
    </w:p>
    <w:p>
      <w:r>
        <w:t>2. Báo cáo riêng rẽ về các biên lai, hóa đơn.</w:t>
      </w:r>
    </w:p>
    <w:p>
      <w:r>
        <w:t>3. Các sổ sách kế toán có thể được tiếp cận và kiểm tra, tất cả được lập theo tiêu chuẩn kế toán chung.</w:t>
      </w:r>
    </w:p>
    <w:p>
      <w:r>
        <w:t>4. Các báo cáo, sổ sách ghi chép về doanh thu có được từ việc khai thác sử dụng nguồn gen được tiếp cận để đảm bảo các khoản thanh toán được chính xác.</w:t>
      </w:r>
    </w:p>
    <w:p>
      <w:r>
        <w:t>5. Bên tiếp cận phải lưu sổ sách kế toán, báo cáo liên quan đến các mẫu vật trong vòng …. năm kể từ ngày hết hạn hoặc chấm dứt Hợp đồng này. Điều khoản này vẫn duy trì ngay cả khi Hợp đồng hết hạn hoặc chấm dứt trước thời hạn.</w:t>
      </w:r>
    </w:p>
    <w:p>
      <w:r>
        <w:t>6. Các thỏa thuận khác.</w:t>
      </w:r>
    </w:p>
    <w:p>
      <w:r>
        <w:t>Ngoài các nội dung nêu trên, tùy theo từng trường hợp cụ thể, các bên có thể thỏa thuận về những nội dung sau đây:</w:t>
      </w:r>
    </w:p>
    <w:p>
      <w:r>
        <w:t>- Thuế, phí, lệ phí.</w:t>
      </w:r>
    </w:p>
    <w:p>
      <w:r>
        <w:t>- Thỏa thuận về bảo mật thông tin phù hợp với quy định pháp luật. - Bảo hiểm.</w:t>
      </w:r>
    </w:p>
    <w:p>
      <w:r>
        <w:t>- Tiếp cận hồ sơ, sổ sách.</w:t>
      </w:r>
    </w:p>
    <w:p>
      <w:r>
        <w:t>- Sửa đổi, bổ sung Hợp đồng.</w:t>
      </w:r>
    </w:p>
    <w:p>
      <w:r>
        <w:t>- Chấm dứt và thanh lý Hợp đồng.</w:t>
      </w:r>
    </w:p>
    <w:p>
      <w:r>
        <w:t>- Các trường hợp bất khả kháng.</w:t>
      </w:r>
    </w:p>
    <w:p>
      <w:r>
        <w:t>- Các nội dung khác có liên quan.</w:t>
      </w:r>
    </w:p>
    <w:p>
      <w:r>
        <w:t>Hợp đồng này được lập thành …bản chính (mỗi bản chính gồm ……. tờ, ....trang). Mỗi bên giữ … bản, 01 bản gửi cơ quan nhà nước có thẩm quyền.</w:t>
      </w:r>
    </w:p>
    <w:p>
      <w:r>
        <w:t>BÊN CUNG CẤP BÊN TIẾP CẬN   (Ký, ghi rõ họ và tên kèm theo (Ký, ghi rõ họ và tên kèm theo chức danh và đóng dấu nếu có) chức danh và đóng dấu nếu có)</w:t>
      </w:r>
    </w:p>
    <w:p>
      <w:r>
        <w:t>Hợp đồng tiếp cận nguồn gen và chia sẻ lợi ích giữa ... (Bên tiếp cận)... và.... (Bên cung cấp) ... tại ...(địa bàn nơi tiếp cận nguồn gen hoặc địa điểm đăng ký trụ sở của Bên cung cấp).</w:t>
      </w:r>
    </w:p>
    <w:p>
      <w:r>
        <w:t>Lưu tại Ủy ban nhân dân ...(cấp xã)... 01 (một) bản chính.</w:t>
      </w:r>
    </w:p>
    <w:p>
      <w:r>
        <w:t>(Địa danh), ngày... tháng... năm...</w:t>
      </w:r>
    </w:p>
    <w:p>
      <w:r>
        <w:t>CHỦ TỊCH ỦY BAN NHÂN DÂN CẤP XÃ</w:t>
      </w:r>
    </w:p>
    <w:p>
      <w:r>
        <w:t>(Ký, ghi rõ họ và tên kèm theo chức danh và đóng dấu)</w:t>
      </w:r>
    </w:p>
    <w:p>
      <w:r>
        <w:t>KẾ HOẠCH TIẾP CẬN NGUỒN GEN</w:t>
      </w:r>
    </w:p>
    <w:p>
      <w:r>
        <w:t>(Phụ lục kèm theo Hợp đồng tiếp cận nguồn gen và chia sẻ lợi ích)</w:t>
      </w:r>
    </w:p>
    <w:p>
      <w:r>
        <w:t>1. Thông tin chung về nguồn gen tiếp cận</w:t>
      </w:r>
    </w:p>
    <w:p>
      <w:r>
        <w:t>- Tên nguồn gen (tên thông thường, tên khoa học, tên khác).</w:t>
      </w:r>
    </w:p>
    <w:p>
      <w:r>
        <w:t>- Mẫu nguồn gen.</w:t>
      </w:r>
    </w:p>
    <w:p>
      <w:r>
        <w:t>- Số lượng/khối lượng nguồn gen tiếp cận; (nêu rõ bao nhiêu mẫu vật, trọng lượng, cá thể…).</w:t>
      </w:r>
    </w:p>
    <w:p>
      <w:r>
        <w:t>- Mục đích tiếp cận nguồn gen.</w:t>
      </w:r>
    </w:p>
    <w:p>
      <w:r>
        <w:t>- Thời gian tiếp cận (bắt đầu, kết thúc): Thời hạn của Giấy phép tiếp cận nguồn gen tối đa không quá 03 năm.</w:t>
      </w:r>
    </w:p>
    <w:p>
      <w:r>
        <w:t>- Địa điểm tiếp cận.</w:t>
      </w:r>
    </w:p>
    <w:p>
      <w:r>
        <w:t>Tiếp cận ngoài tự nhiên:</w:t>
      </w:r>
    </w:p>
    <w:p>
      <w:r>
        <w:t>+ Vị trí khu vực tiếp cận: Nêu rõ lô, khoảnh, tiểu khu đối với rừng và tọa độ địa lý đối với các hệ sinh thái khác;</w:t>
      </w:r>
    </w:p>
    <w:p>
      <w:r>
        <w:t>+ Ranh giới: Mô tả rõ ranh giới tự nhiên, kèm sơ đồ, bản đồ khu tiếp cận tỷ lệ nhỏ nhất là 1:10.000;</w:t>
      </w:r>
    </w:p>
    <w:p>
      <w:r>
        <w:t>+ Diện tích khu vực tiếp cận;</w:t>
      </w:r>
    </w:p>
    <w:p>
      <w:r>
        <w:t>+ Hiện trạng hệ sinh thái, khu hệ động vật, thực vật tại khu vực tiếp cận.  Tiếp cận tại cơ sở bảo tồn đa dạng sinh học, bộ sưu tập:</w:t>
      </w:r>
    </w:p>
    <w:p>
      <w:r>
        <w:t>Thông tin về nguồn gen dự kiến tiếp cận được lưu giữ tại cơ sở bảo tồn đa dạng sinh học, bộ sưu tập (thời gian, địa điểm đã thu thập nguồn gen).</w:t>
      </w:r>
    </w:p>
    <w:p>
      <w:r>
        <w:t>2. Phương án tiếp cận</w:t>
      </w:r>
    </w:p>
    <w:p>
      <w:r>
        <w:t>- Cách thức tiếp cận và phương pháp tiến hành (phương tiện, công cụ tiếp cận, sử dụng, k /đợt thu mẫu).</w:t>
      </w:r>
    </w:p>
    <w:p>
      <w:r>
        <w:t>- Tổ chức, cá nhân Việt Nam tham gia thực hiện điều tra, thu thập nguồn gen (ghi rõ tên, địa chỉ và đầu mối liên hệ....).</w:t>
      </w:r>
    </w:p>
    <w:p>
      <w:r>
        <w:t>3. Đánh giá tác động của việc tiếp cận nguồn gen đến đa dạng sinh học, kinh tế và xã hội</w:t>
      </w:r>
    </w:p>
    <w:p>
      <w:r>
        <w:t>- Dự báo các tác động có thể gây ảnh hưởng đến đa dạng sinh học, hệ sinh thái nơi tiếp cận, kinh tế - xã hội.</w:t>
      </w:r>
    </w:p>
    <w:p>
      <w:r>
        <w:t>- Đề xuất giải pháp nhằm ngăn chặn, giảm thiểu các tác động nêu trên.</w:t>
      </w:r>
    </w:p>
    <w:p>
      <w:r>
        <w:t>4. Kế hoạch sử dụng nguồn gen</w:t>
      </w:r>
    </w:p>
    <w:p>
      <w:r>
        <w:t>- Mục đích và kết quả dự kiến của việc sử dụng nguồn gen.</w:t>
      </w:r>
    </w:p>
    <w:p>
      <w:r>
        <w:t>- Việc sử dụng tri thức truyền thống kết hợp với các nguồn gen trong việc sử dụng các nguồn tài nguyên di truyền, bao gồm cả việc xác định các đặc tính, công dụng và lợi ích của nguồn gen (nếu có, mô tả những tri thức truyền thống kết hợp với các nguồn gen và xác định các cộng đồng và cá nhân cung cấp các tri thức truyền thống nếu có sự khác biệt so với các nhà cung cấp các nguồn gen này).</w:t>
      </w:r>
    </w:p>
    <w:p>
      <w:r>
        <w:t>- Tổ chức, cá nhân Việt Nam tham gia thực hiện nghiên cứu, phát triển sản phẩm thương mại từ nguồn gen, dẫn xuất của nguồn gen (ghi rõ tên, địa chỉ và đầu mối liên hệ....).</w:t>
      </w:r>
    </w:p>
    <w:p>
      <w:r>
        <w:t>- Địa điểm tiến hành nghiên cứu, phát triển sản phẩm thương mại từ nguồn gen, dẫn xuất của nguồn gen.</w:t>
      </w:r>
    </w:p>
    <w:p>
      <w:r>
        <w:t>- Hoạt động phát sinh dự kiến (nếu có):</w:t>
      </w:r>
    </w:p>
    <w:p>
      <w:r>
        <w:t>+ Đưa nguồn gen ra khỏi lãnh thổ nước Cộng hòa xã hội chủ nghĩa Việt Nam (chi tiết số lượng/khối lượng nguồn gen và số lần đưa nguồn gen ra nước ngoài);</w:t>
      </w:r>
    </w:p>
    <w:p>
      <w:r>
        <w:t>+ Chuyển giao nguồn gen cho bên thứ ba mà không làm thay đổi mục đích sử dụng.</w:t>
      </w:r>
    </w:p>
    <w:p>
      <w:r>
        <w:t>(Kèm theo thông tin về tổ chức, cá nhân tiếp nhận nguồn gen, thời điểm đưa nguồn gen được tiếp cận ra nước ngoài; hoạt động sử dụng dự kiến).</w:t>
      </w:r>
    </w:p>
    <w:p>
      <w:r>
        <w:t>5. Cam kết chia sẻ lợi ích từ việc sử dụng nguồn gen</w:t>
      </w:r>
    </w:p>
    <w:p>
      <w:r>
        <w:t>(Hình thức, cách thức và việc thực hiện chia sẻ lợi ích từ việc sử dụng nguồn gen được thống nhất trong Hợp đồng tiếp cận nguồn gen và chia sẻ lợi ích giữa Bên tiếp cận và Bên cung cấp).</w:t>
      </w:r>
    </w:p>
    <w:p>
      <w:r>
        <w:t>4  Sửa đổi theo quy định tại Mẫu số 05 của Nghị định số 48/2020/NĐ-CP ngày 15 tháng 4 năm 2020, có hiệu lực thi hành kể từ ngày 01 tháng 6 năm 2020.</w:t>
      </w:r>
    </w:p>
    <w:p>
      <w:r>
        <w:t>5  Sửa đổi theo quy định tại Mẫu số 05 của Nghị định số 48/2020/NĐ-CP ngày 15 tháng 4 năm 2020, có hiệu lực thi hành kể từ ngày 01 tháng 6 năm 2020.</w:t>
      </w:r>
    </w:p>
    <w:p>
      <w:r>
        <w:t>6  Sửa đổi theo quy định tại Mẫu số 05 của Nghị định số 48/2020/NĐ-CP ngày 15 tháng 4 năm 2020, có hiệu lực thi hành kể từ ngày 01 tháng 6 năm 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