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505/QĐ-UBND năm 2025 phê duyệt Quy trình nội bộ thủ tục hành chính được thay thế trong lĩnh vực hoạt động xây dựng thuộc thẩm quyền quản lý của ngành xây dựng áp dụng tại Ủy ban nhân dân cấp huyện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505/QĐ-UBND</w:t>
      </w:r>
    </w:p>
    <w:p>
      <w:r>
        <w:t>Hà Tĩnh, ngày 11 tháng 03 năm 2025</w:t>
      </w:r>
    </w:p>
    <w:p>
      <w:r>
        <w:t>QUYẾT ĐỊNH</w:t>
      </w:r>
    </w:p>
    <w:p>
      <w:r>
        <w:t>PHÊ DUYỆT QUY TRÌNH NỘI BỘ THỦ TỤC HÀNH CHÍNH ĐƯỢC THAY THẾ TRONG LĨNH VỰC HOẠT ĐỘNG XÂY DỰNG THUỘC THẨM QUYỀN QUẢN LÝ CỦA NGÀNH XÂY DỰNG ÁP DỤNG TẠI UBND CẤP HUYỆN TRÊN ĐỊA BÀN TỈNH HÀ TĨNH</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Xây dựng tại Văn bản số 572/SXD-VP ngày 06/3/2025; ý kiến của Sở Khoa học và Công nghệ tại Văn bản số 236/SKHCN-TĐC ngày 17/02/2025.</w:t>
      </w:r>
    </w:p>
    <w:p>
      <w:r>
        <w:t>QUYẾT ĐỊNH:</w:t>
      </w:r>
    </w:p>
    <w:p>
      <w:r>
        <w:t>Điều 1   . Phê duyệt kèm theo Quyết định này Quy trình nội bộ 06 (sáu) thủ tục hành chính (TTHC) được thay thế trong lĩnh vực Hoạt động xây dựng kèm theo Quyết định số 159/QĐ-UBND ngày 21/01/2025 của Chủ tịch UBND tỉnh về việc Công bố Danh mục TTHC thuộc thẩm quyền quản lý của ngành Xây dựng áp dụng tại UBND cấp huyện trên địa bàn tỉnh Hà Tĩnh.</w:t>
      </w:r>
    </w:p>
    <w:p>
      <w:r>
        <w:t>Điều 2.    Giao Sở Xây dựng chủ trì, phối hợp với Văn phòng UBND tỉnh và các cơ quan, đơn vị liên quan căn cứ Quyết định này, trong thời hạn 03 ngày làm việc xây dựng quy trình điện tử giải quyết TTHC trên Hệ thống thông tin giải quyết TTHC của tỉnh để áp dụng thực hiện theo quy định.</w:t>
      </w:r>
    </w:p>
    <w:p>
      <w:r>
        <w:t>Điều 3.    Quyết định này có hiệu lực kể từ ngày ban hành; thay thế Quy trình nội bộ các TTHC có số thứ tự từ 01 đến 06 trong lĩnh vực Hoạt động xây dựng tại Quyết định số 1534/QĐ-UBND ngày 25/6/2024 của Chủ tịch UBND tỉnh.</w:t>
      </w:r>
    </w:p>
    <w:p>
      <w:r>
        <w:t>Điều 4.    Chánh Văn phòng UBND tỉnh; Giám đốc các Sở, Thủ trưởng các ban, ngành cấp tỉnh; Giám đốc: Trung tâm Phục vụ hành chính công tỉnh, Trung tâm Công báo - Tin học tỉnh; Chủ tịch UBND các huyện, thành phố, thị xã và các tổ chức, cá nhân có liên quan chịu trách nhiệm thi hành Quyết định này./.</w:t>
      </w:r>
    </w:p>
    <w:p>
      <w:r>
        <w:t>Nơi nhận:</w:t>
      </w:r>
    </w:p>
    <w:p>
      <w:r>
        <w:t>- Như Điều 4;</w:t>
      </w:r>
    </w:p>
    <w:p>
      <w:r>
        <w:t>- Cục Kiểm soát TTHC, VPCP;</w:t>
      </w:r>
    </w:p>
    <w:p>
      <w:r>
        <w:t>- Chủ tịch, các PCT UBND tỉnh;</w:t>
      </w:r>
    </w:p>
    <w:p>
      <w:r>
        <w:t>- Các Sở: Xây dựng, KH&amp;CN;</w:t>
      </w:r>
    </w:p>
    <w:p>
      <w:r>
        <w:t>- Các Phó CVP UBND tỉnh;</w:t>
      </w:r>
    </w:p>
    <w:p>
      <w:r>
        <w:t>- Trung tâm PVHCC tỉnh;</w:t>
      </w:r>
    </w:p>
    <w:p>
      <w:r>
        <w:t>- Trung tâm CB-TH;</w:t>
      </w:r>
    </w:p>
    <w:p>
      <w:r>
        <w:t>- Lưu: VT, NC  4  .</w:t>
      </w:r>
    </w:p>
    <w:p>
      <w:r>
        <w:t>KT. CHỦ TỊCH</w:t>
      </w:r>
    </w:p>
    <w:p>
      <w:r>
        <w:t>PHÓ CHỦ TỊCH</w:t>
      </w:r>
    </w:p>
    <w:p>
      <w:r>
        <w:t>Trần Báu Hà</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