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505/QĐ-UBND năm 2024 phê duyệt quy trình nội bộ trong giải quyết thủ tục hành chính lĩnh vực khám bệnh, chữa bệnh thuộc thẩm quyền giải quyết của Sở Y tế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505/QĐ-UBND</w:t>
      </w:r>
    </w:p>
    <w:p>
      <w:r>
        <w:t>Bà Rịa - Vũng Tàu, ngày 26 tháng 02 năm 2024</w:t>
      </w:r>
    </w:p>
    <w:p>
      <w:r>
        <w:t>QUYẾT ĐỊNH</w:t>
      </w:r>
    </w:p>
    <w:p>
      <w:r>
        <w:t>PHÊ DUYỆT QUY TRÌNH NỘI BỘ TRONG GIẢI QUYẾT THỦ TỤC HÀNH CHÍNH LĨNH VỰC KHÁM BỆNH, CHỮA BỆNH THUỘC THẨM QUYỀN GIẢI QUYẾT CỦA SỞ Y TẾ TỈNH BÀ RỊA - VŨNG TÀU</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348/QĐ-UBND ngày 02 tháng 02 năm 2024 của Chủ tịch UBND tỉnh về việc công bố Danh mục thủ tục hành chính mới ban hành, bị bãi bỏ lĩnh vực Khám bệnh, chữa bệnh thuộc thẩm quyền giải quyết của Sở Y tế tỉnh Bà Rịa - Vũng Tàu;</w:t>
      </w:r>
    </w:p>
    <w:p>
      <w:r>
        <w:t>Theo đề nghị của Giám đốc Sở Y tế tại Tờ trình số 33/TTr-SYT ngày 19 tháng 02 năm 2024.</w:t>
      </w:r>
    </w:p>
    <w:p>
      <w:r>
        <w:t>QUYẾT ĐỊNH:</w:t>
      </w:r>
    </w:p>
    <w:p>
      <w:r>
        <w:t>Điều 1.    Phê duyệt kèm theo Quyết định này 23 (hai mươi ba) quy trình nội bộ trong giải quyết thủ tục hành chính đối với lĩnh vực khám bệnh, chữa bệnh thuộc thẩm quyền giải quyết của Sở Y tế tỉnh Bà Rịa - Vũng Tàu.</w:t>
      </w:r>
    </w:p>
    <w:p>
      <w:r>
        <w:t>( Nội dung chi tiết tại Phụ lục kèm theo).</w:t>
      </w:r>
    </w:p>
    <w:p>
      <w:r>
        <w:t>Điều 2.    Tổ chức thực hiện</w:t>
      </w:r>
    </w:p>
    <w:p>
      <w:r>
        <w:t>Sở Y tế có trách nhiệm chủ trì, phối hợp với Sở Thông tin và Truyền thông để thiết lập cấu hình điện tử giải quyết thủ tục hành chính tại phần mềm của Hệ thống thông tin giải quyết thủ tục hành chính tỉnh theo quy định.</w:t>
      </w:r>
    </w:p>
    <w:p>
      <w:r>
        <w:t>Điều 3.    Hiệu lực thi hành</w:t>
      </w:r>
    </w:p>
    <w:p>
      <w:r>
        <w:t>Quyết định này có hiệu lực thi hành kể từ ngày ký.</w:t>
      </w:r>
    </w:p>
    <w:p>
      <w:r>
        <w:t>Quyết định và các Phụ lục kèm theo được đăng tải trên Cổng thông tin điện tử của tỉnh Bà Rịa - Vũng Tàu, địa chỉ: http://www.baria-vungtau.gov.vn.</w:t>
      </w:r>
    </w:p>
    <w:p>
      <w:r>
        <w:t>Điều 4  .    Trách nhiệm thi hành</w:t>
      </w:r>
    </w:p>
    <w:p>
      <w:r>
        <w:t>Chánh Văn phòng Ủy ban nhân dân tỉnh, Giám đốc Sở Y tế, Giám đốc Sở Thông tin và Truyền thông, các tổ chức và cá nhân có liên quan chịu trách nhiệm thi hành Quyết định này./.</w:t>
      </w:r>
    </w:p>
    <w:p>
      <w:r>
        <w:t>KT. CHỦ TỊCH</w:t>
      </w:r>
    </w:p>
    <w:p>
      <w:r>
        <w:t>PHÓ CHỦ TỊCH</w:t>
      </w:r>
    </w:p>
    <w:p>
      <w:r>
        <w:t>Đặng Minh Thông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