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5043/QĐ-UBND về điều chỉnh Kế hoạch sử dụng đất năm 2023 huyện Sóc Sơn,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5043/QĐ-UBND</w:t>
      </w:r>
    </w:p>
    <w:p>
      <w:r>
        <w:t>Hà Nội , ngày  05  tháng  10  năm  2023</w:t>
      </w:r>
    </w:p>
    <w:p>
      <w:r>
        <w:t>QUYẾT ĐỊNH</w:t>
      </w:r>
    </w:p>
    <w:p>
      <w:r>
        <w:t>VỀ VIỆC ĐIỀU CHỈNH, BỔ SUNG KẾ HOẠCH SỬ DỤNG ĐẤT NĂM 2023 HUYỆN SÓC SƠN</w:t>
      </w:r>
    </w:p>
    <w:p>
      <w:r>
        <w:t>UỶ BAN NHÂN DÂN THÀNH PHỐ HÀ NỘI</w:t>
      </w:r>
    </w:p>
    <w:p>
      <w:r>
        <w:t>Căn cứ Luật T ổ  chức chính quy ề n địa phương số 77/2015/QH13 ngày 19 / 6/2015 và Luật s ử a đ ổ i, b ổ  sung một số điều của Luật Tổ chức Chính phủ và Luật T ổ  chức chính quyền địa phương số 47/20 1 9/QH14 ngày 22/11/2019;</w:t>
      </w:r>
    </w:p>
    <w:p>
      <w:r>
        <w:t>Căn cứ Luật Đất đai năm 2013 và các Nghị định của Chính Phủ về việc hướng dẫn thi h à nh Luật Đất đai năm 2013;</w:t>
      </w:r>
    </w:p>
    <w:p>
      <w:r>
        <w:t>Căn cứ Nghị định số 43/2014/NĐ-CP ngày 15/05/2014 của Chính phủ; Nghị định số 0 1 /2017/NĐ-CP ngày 06/01/201 7  của Ch í nh phủ về sửa đ ổ i b ổ  sung một số nghị định qu y  định kỹ thuật việc lập, đi ề u chỉnh quy hoạch, kế hoạch sử dụng đất;</w:t>
      </w:r>
    </w:p>
    <w:p>
      <w:r>
        <w:t>Căn cứ Thông tư số 01/2021/TT-BTNMT ngày 12/4/2021 của Bộ Tài nguyên và Môi trường quy định ch i  tiết việc lập, điều ch ỉ nh quy hoạch, kế hoạch sử dụng đất;</w:t>
      </w:r>
    </w:p>
    <w:p>
      <w:r>
        <w:t>Căn c ứ  Nghị quyết số 28/NQ-HĐND ngày 08/12/2022 của Hội đồng nhân dân Thành ph ố  thông qua danh mục các dự án thu hồi đ ấ t năm 2023; dự án chuyển mục đích đất trồng lúa tr ê n địa bàn thành phố  H à Nội năm 2023 thuộc thẩm quy ề n của Hội  đ ồng nhân dân thành ph ố  H à  Nội và Nghị quyết s ố  15/NQ-HĐND ngày 04/7/2023 của HĐND Thành phố thông qua  đ iều ch ỉ nh, b ổ  sung danh mục các dự án thu hồi đất năm 2023 thuộc th ẩ m quyền của Hội  đ ồng nh â n dân thành phố Hà Nội;</w:t>
      </w:r>
    </w:p>
    <w:p>
      <w:r>
        <w:t>Xét đề nghị của Sở Tài nguyên  và  Môi trường tại Tờ trình s ố  6633/TTr-STNMT-QHKHSDĐ ngày 29/8/2023 và Tờ trình b ổ  sung số 7538/TTrBS-STNMT-QHKHSDĐ ngày 02/10/2023,</w:t>
      </w:r>
    </w:p>
    <w:p>
      <w:r>
        <w:t>QUYẾT ĐỊNH:</w:t>
      </w:r>
    </w:p>
    <w:p>
      <w:r>
        <w:t>Điều 1.  Điều chỉnh, bổ sung Kế hoạch sử dụn g  đất năm 2023 huyện Sóc Sơn đã được UBND Thành phố phê duyệt tại Quyết  đ ịnh số 722/QĐ-UBND ngà y  02/02/2023 như sau:</w:t>
      </w:r>
    </w:p>
    <w:p>
      <w:r>
        <w:t>1. Đưa ra khỏi danh mục kế hoạch sử dụng  đ ất năm 2023 huyện Sóc S ơ n: 0 dự án.</w:t>
      </w:r>
    </w:p>
    <w:p>
      <w:r>
        <w:t>2. Điều chỉnh danh mục K ế  hoạch sử dụng đất năm 2023 huyện Sóc Sơn đối với 08 dự án với tổng diện tích tăng thêm 30,31 ha  (Phụ lục kèm theo).</w:t>
      </w:r>
    </w:p>
    <w:p>
      <w:r>
        <w:t>3. B ổ  sung danh mục K ế  hoạch sử dụng  đ ất năm 2023 huyện Sóc Sơn là: 17 dự án, với t ổ ng diện tích 218,07 ha  (Phụ lục kèm theo);</w:t>
      </w:r>
    </w:p>
    <w:p>
      <w:r>
        <w:t>4. Điều chỉnh diện tích các loại  đ ất phân bổ trong năm 2023, cụ thể:</w:t>
      </w:r>
    </w:p>
    <w:p>
      <w:r>
        <w:t>a. Phân bổ diện tích các loại đất trong năm 2023</w:t>
      </w:r>
    </w:p>
    <w:p>
      <w:r>
        <w:t>STT</w:t>
      </w:r>
    </w:p>
    <w:p>
      <w:r>
        <w:t>Chỉ tiêu sử dụng đất</w:t>
      </w:r>
    </w:p>
    <w:p>
      <w:r>
        <w:t>Mã</w:t>
      </w:r>
    </w:p>
    <w:p>
      <w:r>
        <w:t>T ổ ng diện tích (ha)</w:t>
      </w:r>
    </w:p>
    <w:p>
      <w:r>
        <w:t>Cơ cấu (%)</w:t>
      </w:r>
    </w:p>
    <w:p>
      <w:r>
        <w:t>Loại đất</w:t>
      </w:r>
    </w:p>
    <w:p>
      <w:r>
        <w:t>30.551,49</w:t>
      </w:r>
    </w:p>
    <w:p>
      <w:r>
        <w:t>100</w:t>
      </w:r>
    </w:p>
    <w:p>
      <w:r>
        <w:t>1</w:t>
      </w:r>
    </w:p>
    <w:p>
      <w:r>
        <w:t>Đất nông nghiệp</w:t>
      </w:r>
    </w:p>
    <w:p>
      <w:r>
        <w:t>NNP</w:t>
      </w:r>
    </w:p>
    <w:p>
      <w:r>
        <w:t>18.247,84</w:t>
      </w:r>
    </w:p>
    <w:p>
      <w:r>
        <w:t>59,73</w:t>
      </w:r>
    </w:p>
    <w:p>
      <w:r>
        <w:t>Trong đó:</w:t>
      </w:r>
    </w:p>
    <w:p>
      <w:r>
        <w:t>-</w:t>
      </w:r>
    </w:p>
    <w:p>
      <w:r>
        <w:t>1.1</w:t>
      </w:r>
    </w:p>
    <w:p>
      <w:r>
        <w:t>Đất trồng lúa</w:t>
      </w:r>
    </w:p>
    <w:p>
      <w:r>
        <w:t>L U A</w:t>
      </w:r>
    </w:p>
    <w:p>
      <w:r>
        <w:t>9.592,30</w:t>
      </w:r>
    </w:p>
    <w:p>
      <w:r>
        <w:t>31,40</w:t>
      </w:r>
    </w:p>
    <w:p>
      <w:r>
        <w:t>Trong đó: Đất chuyên trồng lúa nước</w:t>
      </w:r>
    </w:p>
    <w:p>
      <w:r>
        <w:t>LUC</w:t>
      </w:r>
    </w:p>
    <w:p>
      <w:r>
        <w:t>9.484,41</w:t>
      </w:r>
    </w:p>
    <w:p>
      <w:r>
        <w:t>31,04</w:t>
      </w:r>
    </w:p>
    <w:p>
      <w:r>
        <w:t>1.2</w:t>
      </w:r>
    </w:p>
    <w:p>
      <w:r>
        <w:t>Đất trồng cây hàng năm khác</w:t>
      </w:r>
    </w:p>
    <w:p>
      <w:r>
        <w:t>HNK</w:t>
      </w:r>
    </w:p>
    <w:p>
      <w:r>
        <w:t>1.410,60</w:t>
      </w:r>
    </w:p>
    <w:p>
      <w:r>
        <w:t>4,62</w:t>
      </w:r>
    </w:p>
    <w:p>
      <w:r>
        <w:t>1.3</w:t>
      </w:r>
    </w:p>
    <w:p>
      <w:r>
        <w:t>Đất trồng cây lâu năm</w:t>
      </w:r>
    </w:p>
    <w:p>
      <w:r>
        <w:t>CLN</w:t>
      </w:r>
    </w:p>
    <w:p>
      <w:r>
        <w:t>3.217,36</w:t>
      </w:r>
    </w:p>
    <w:p>
      <w:r>
        <w:t>10,53</w:t>
      </w:r>
    </w:p>
    <w:p>
      <w:r>
        <w:t>1.4</w:t>
      </w:r>
    </w:p>
    <w:p>
      <w:r>
        <w:t>Đất rừng phòng hộ</w:t>
      </w:r>
    </w:p>
    <w:p>
      <w:r>
        <w:t>RPH</w:t>
      </w:r>
    </w:p>
    <w:p>
      <w:r>
        <w:t>3.417,35</w:t>
      </w:r>
    </w:p>
    <w:p>
      <w:r>
        <w:t>11,19</w:t>
      </w:r>
    </w:p>
    <w:p>
      <w:r>
        <w:t>1.7</w:t>
      </w:r>
    </w:p>
    <w:p>
      <w:r>
        <w:t>Đất nuôi trồng thủy sản</w:t>
      </w:r>
    </w:p>
    <w:p>
      <w:r>
        <w:t>NTS</w:t>
      </w:r>
    </w:p>
    <w:p>
      <w:r>
        <w:t>553,98</w:t>
      </w:r>
    </w:p>
    <w:p>
      <w:r>
        <w:t>1,81</w:t>
      </w:r>
    </w:p>
    <w:p>
      <w:r>
        <w:t>1.9</w:t>
      </w:r>
    </w:p>
    <w:p>
      <w:r>
        <w:t>Đất nông nghiệp khác</w:t>
      </w:r>
    </w:p>
    <w:p>
      <w:r>
        <w:t>NKH</w:t>
      </w:r>
    </w:p>
    <w:p>
      <w:r>
        <w:t>56,25</w:t>
      </w:r>
    </w:p>
    <w:p>
      <w:r>
        <w:t>0,18</w:t>
      </w:r>
    </w:p>
    <w:p>
      <w:r>
        <w:t>2</w:t>
      </w:r>
    </w:p>
    <w:p>
      <w:r>
        <w:t>Đất ph   i    nông nghiệp</w:t>
      </w:r>
    </w:p>
    <w:p>
      <w:r>
        <w:t>PNN</w:t>
      </w:r>
    </w:p>
    <w:p>
      <w:r>
        <w:t>12.200,26</w:t>
      </w:r>
    </w:p>
    <w:p>
      <w:r>
        <w:t>39,93</w:t>
      </w:r>
    </w:p>
    <w:p>
      <w:r>
        <w:t>Tron g  đó:</w:t>
      </w:r>
    </w:p>
    <w:p>
      <w:r>
        <w:t>-</w:t>
      </w:r>
    </w:p>
    <w:p>
      <w:r>
        <w:t>2.1</w:t>
      </w:r>
    </w:p>
    <w:p>
      <w:r>
        <w:t>Đất quốc phòng</w:t>
      </w:r>
    </w:p>
    <w:p>
      <w:r>
        <w:t>CQP</w:t>
      </w:r>
    </w:p>
    <w:p>
      <w:r>
        <w:t>957,42</w:t>
      </w:r>
    </w:p>
    <w:p>
      <w:r>
        <w:t>3,13</w:t>
      </w:r>
    </w:p>
    <w:p>
      <w:r>
        <w:t>2.2</w:t>
      </w:r>
    </w:p>
    <w:p>
      <w:r>
        <w:t>Đất an ninh</w:t>
      </w:r>
    </w:p>
    <w:p>
      <w:r>
        <w:t>CAN</w:t>
      </w:r>
    </w:p>
    <w:p>
      <w:r>
        <w:t>42,34</w:t>
      </w:r>
    </w:p>
    <w:p>
      <w:r>
        <w:t>0,14</w:t>
      </w:r>
    </w:p>
    <w:p>
      <w:r>
        <w:t>2.3</w:t>
      </w:r>
    </w:p>
    <w:p>
      <w:r>
        <w:t>Đất khu công nghiệp</w:t>
      </w:r>
    </w:p>
    <w:p>
      <w:r>
        <w:t>SKK</w:t>
      </w:r>
    </w:p>
    <w:p>
      <w:r>
        <w:t>203,85</w:t>
      </w:r>
    </w:p>
    <w:p>
      <w:r>
        <w:t>0,67</w:t>
      </w:r>
    </w:p>
    <w:p>
      <w:r>
        <w:t>2.4</w:t>
      </w:r>
    </w:p>
    <w:p>
      <w:r>
        <w:t>Đất cụm công nghiệp</w:t>
      </w:r>
    </w:p>
    <w:p>
      <w:r>
        <w:t>SKN</w:t>
      </w:r>
    </w:p>
    <w:p>
      <w:r>
        <w:t>246,98</w:t>
      </w:r>
    </w:p>
    <w:p>
      <w:r>
        <w:t>0,81</w:t>
      </w:r>
    </w:p>
    <w:p>
      <w:r>
        <w:t>2.5</w:t>
      </w:r>
    </w:p>
    <w:p>
      <w:r>
        <w:t>Đất thương mại, dịch vụ</w:t>
      </w:r>
    </w:p>
    <w:p>
      <w:r>
        <w:t>TMD</w:t>
      </w:r>
    </w:p>
    <w:p>
      <w:r>
        <w:t>173,23</w:t>
      </w:r>
    </w:p>
    <w:p>
      <w:r>
        <w:t>0,57</w:t>
      </w:r>
    </w:p>
    <w:p>
      <w:r>
        <w:t>2.6</w:t>
      </w:r>
    </w:p>
    <w:p>
      <w:r>
        <w:t>Đất cơ sở sản xuất phi nông nghiệp</w:t>
      </w:r>
    </w:p>
    <w:p>
      <w:r>
        <w:t>SKC</w:t>
      </w:r>
    </w:p>
    <w:p>
      <w:r>
        <w:t>258,24</w:t>
      </w:r>
    </w:p>
    <w:p>
      <w:r>
        <w:t>0.85</w:t>
      </w:r>
    </w:p>
    <w:p>
      <w:r>
        <w:t>2.7</w:t>
      </w:r>
    </w:p>
    <w:p>
      <w:r>
        <w:t>Đất sử dụng cho hoạt động khoáng sản</w:t>
      </w:r>
    </w:p>
    <w:p>
      <w:r>
        <w:t>SKS</w:t>
      </w:r>
    </w:p>
    <w:p>
      <w:r>
        <w:t>0,27</w:t>
      </w:r>
    </w:p>
    <w:p>
      <w:r>
        <w:t>0,00</w:t>
      </w:r>
    </w:p>
    <w:p>
      <w:r>
        <w:t>2.8</w:t>
      </w:r>
    </w:p>
    <w:p>
      <w:r>
        <w:t>Đất sản xuất vật liệu xây dựng, làm đồ gốm</w:t>
      </w:r>
    </w:p>
    <w:p>
      <w:r>
        <w:t>SKX</w:t>
      </w:r>
    </w:p>
    <w:p>
      <w:r>
        <w:t>101,41</w:t>
      </w:r>
    </w:p>
    <w:p>
      <w:r>
        <w:t>0,33</w:t>
      </w:r>
    </w:p>
    <w:p>
      <w:r>
        <w:t>2.9</w:t>
      </w:r>
    </w:p>
    <w:p>
      <w:r>
        <w:t>Đất phát triển hạ tầng cấp quốc gia, cấp tỉnh</w:t>
      </w:r>
    </w:p>
    <w:p>
      <w:r>
        <w:t>DHT</w:t>
      </w:r>
    </w:p>
    <w:p>
      <w:r>
        <w:t>5.409,30</w:t>
      </w:r>
    </w:p>
    <w:p>
      <w:r>
        <w:t>17,71</w:t>
      </w:r>
    </w:p>
    <w:p>
      <w:r>
        <w:t>Trong đ ó :</w:t>
      </w:r>
    </w:p>
    <w:p>
      <w:r>
        <w:t>-</w:t>
      </w:r>
    </w:p>
    <w:p>
      <w:r>
        <w:t>-</w:t>
      </w:r>
    </w:p>
    <w:p>
      <w:r>
        <w:t>-</w:t>
      </w:r>
    </w:p>
    <w:p>
      <w:r>
        <w:t>Đất giao thông</w:t>
      </w:r>
    </w:p>
    <w:p>
      <w:r>
        <w:t>DGT</w:t>
      </w:r>
    </w:p>
    <w:p>
      <w:r>
        <w:t>3.320.96</w:t>
      </w:r>
    </w:p>
    <w:p>
      <w:r>
        <w:t>10,54</w:t>
      </w:r>
    </w:p>
    <w:p>
      <w:r>
        <w:t>-</w:t>
      </w:r>
    </w:p>
    <w:p>
      <w:r>
        <w:t>Đất thủy lợi</w:t>
      </w:r>
    </w:p>
    <w:p>
      <w:r>
        <w:t>DTL</w:t>
      </w:r>
    </w:p>
    <w:p>
      <w:r>
        <w:t>746,44</w:t>
      </w:r>
    </w:p>
    <w:p>
      <w:r>
        <w:t>2,44</w:t>
      </w:r>
    </w:p>
    <w:p>
      <w:r>
        <w:t>-</w:t>
      </w:r>
    </w:p>
    <w:p>
      <w:r>
        <w:t>Đất xây dựng c ơ  sở văn hóa</w:t>
      </w:r>
    </w:p>
    <w:p>
      <w:r>
        <w:t>DV H</w:t>
      </w:r>
    </w:p>
    <w:p>
      <w:r>
        <w:t>56,86</w:t>
      </w:r>
    </w:p>
    <w:p>
      <w:r>
        <w:t>0,19</w:t>
      </w:r>
    </w:p>
    <w:p>
      <w:r>
        <w:t>-</w:t>
      </w:r>
    </w:p>
    <w:p>
      <w:r>
        <w:t>Đất xây dựng cơ sở y tế</w:t>
      </w:r>
    </w:p>
    <w:p>
      <w:r>
        <w:t>DYT</w:t>
      </w:r>
    </w:p>
    <w:p>
      <w:r>
        <w:t>14,41</w:t>
      </w:r>
    </w:p>
    <w:p>
      <w:r>
        <w:t>0,05</w:t>
      </w:r>
    </w:p>
    <w:p>
      <w:r>
        <w:t>-</w:t>
      </w:r>
    </w:p>
    <w:p>
      <w:r>
        <w:t>Đất xây dựng cơ sở giáo dục và đào tạo</w:t>
      </w:r>
    </w:p>
    <w:p>
      <w:r>
        <w:t>DGD</w:t>
      </w:r>
    </w:p>
    <w:p>
      <w:r>
        <w:t>172,86</w:t>
      </w:r>
    </w:p>
    <w:p>
      <w:r>
        <w:t>0,57</w:t>
      </w:r>
    </w:p>
    <w:p>
      <w:r>
        <w:t>-</w:t>
      </w:r>
    </w:p>
    <w:p>
      <w:r>
        <w:t>Đất xây dựng cơ sở th ể  dục thể thao</w:t>
      </w:r>
    </w:p>
    <w:p>
      <w:r>
        <w:t>DTT</w:t>
      </w:r>
    </w:p>
    <w:p>
      <w:r>
        <w:t>324,32</w:t>
      </w:r>
    </w:p>
    <w:p>
      <w:r>
        <w:t>1,06</w:t>
      </w:r>
    </w:p>
    <w:p>
      <w:r>
        <w:t>-</w:t>
      </w:r>
    </w:p>
    <w:p>
      <w:r>
        <w:t>Đất c ô ng trình năng lượng</w:t>
      </w:r>
    </w:p>
    <w:p>
      <w:r>
        <w:t>DNL</w:t>
      </w:r>
    </w:p>
    <w:p>
      <w:r>
        <w:t>24,01</w:t>
      </w:r>
    </w:p>
    <w:p>
      <w:r>
        <w:t>0,08</w:t>
      </w:r>
    </w:p>
    <w:p>
      <w:r>
        <w:t>-</w:t>
      </w:r>
    </w:p>
    <w:p>
      <w:r>
        <w:t>Đất công trình bưu chính, viễn thông</w:t>
      </w:r>
    </w:p>
    <w:p>
      <w:r>
        <w:t>DBV</w:t>
      </w:r>
    </w:p>
    <w:p>
      <w:r>
        <w:t>6,99</w:t>
      </w:r>
    </w:p>
    <w:p>
      <w:r>
        <w:t>0,02</w:t>
      </w:r>
    </w:p>
    <w:p>
      <w:r>
        <w:t>-</w:t>
      </w:r>
    </w:p>
    <w:p>
      <w:r>
        <w:t>Đất có di tích lịch sử - văn hóa</w:t>
      </w:r>
    </w:p>
    <w:p>
      <w:r>
        <w:t>DDT</w:t>
      </w:r>
    </w:p>
    <w:p>
      <w:r>
        <w:t>27,87</w:t>
      </w:r>
    </w:p>
    <w:p>
      <w:r>
        <w:t>0 , 09</w:t>
      </w:r>
    </w:p>
    <w:p>
      <w:r>
        <w:t>-</w:t>
      </w:r>
    </w:p>
    <w:p>
      <w:r>
        <w:t>Đất bãi thải, xử lý chất thải</w:t>
      </w:r>
    </w:p>
    <w:p>
      <w:r>
        <w:t>DRA</w:t>
      </w:r>
    </w:p>
    <w:p>
      <w:r>
        <w:t>316,85</w:t>
      </w:r>
    </w:p>
    <w:p>
      <w:r>
        <w:t>1,04</w:t>
      </w:r>
    </w:p>
    <w:p>
      <w:r>
        <w:t>-</w:t>
      </w:r>
    </w:p>
    <w:p>
      <w:r>
        <w:t>Đất cơ sở tôn giáo</w:t>
      </w:r>
    </w:p>
    <w:p>
      <w:r>
        <w:t>TON</w:t>
      </w:r>
    </w:p>
    <w:p>
      <w:r>
        <w:t>65,20</w:t>
      </w:r>
    </w:p>
    <w:p>
      <w:r>
        <w:t>0,21</w:t>
      </w:r>
    </w:p>
    <w:p>
      <w:r>
        <w:t>-</w:t>
      </w:r>
    </w:p>
    <w:p>
      <w:r>
        <w:t>Đất làm n g hĩa trang, nhà tang lễ, nhà hỏa táng</w:t>
      </w:r>
    </w:p>
    <w:p>
      <w:r>
        <w:t>NTD</w:t>
      </w:r>
    </w:p>
    <w:p>
      <w:r>
        <w:t>325,79</w:t>
      </w:r>
    </w:p>
    <w:p>
      <w:r>
        <w:t>1,07</w:t>
      </w:r>
    </w:p>
    <w:p>
      <w:r>
        <w:t>-</w:t>
      </w:r>
    </w:p>
    <w:p>
      <w:r>
        <w:t>Đất chợ</w:t>
      </w:r>
    </w:p>
    <w:p>
      <w:r>
        <w:t>DC H</w:t>
      </w:r>
    </w:p>
    <w:p>
      <w:r>
        <w:t>6,73</w:t>
      </w:r>
    </w:p>
    <w:p>
      <w:r>
        <w:t>0.02</w:t>
      </w:r>
    </w:p>
    <w:p>
      <w:r>
        <w:t>2.11</w:t>
      </w:r>
    </w:p>
    <w:p>
      <w:r>
        <w:t>Đất sinh hoạt cộng  đ ồng</w:t>
      </w:r>
    </w:p>
    <w:p>
      <w:r>
        <w:t>DSH</w:t>
      </w:r>
    </w:p>
    <w:p>
      <w:r>
        <w:t>0,23</w:t>
      </w:r>
    </w:p>
    <w:p>
      <w:r>
        <w:t>0,00</w:t>
      </w:r>
    </w:p>
    <w:p>
      <w:r>
        <w:t>2.12</w:t>
      </w:r>
    </w:p>
    <w:p>
      <w:r>
        <w:t>Đất khu vui chơi, giải trí công cộng</w:t>
      </w:r>
    </w:p>
    <w:p>
      <w:r>
        <w:t>DKV</w:t>
      </w:r>
    </w:p>
    <w:p>
      <w:r>
        <w:t>7,99</w:t>
      </w:r>
    </w:p>
    <w:p>
      <w:r>
        <w:t>0,03</w:t>
      </w:r>
    </w:p>
    <w:p>
      <w:r>
        <w:t>2.13</w:t>
      </w:r>
    </w:p>
    <w:p>
      <w:r>
        <w:t>Đất ở tại nông thôn</w:t>
      </w:r>
    </w:p>
    <w:p>
      <w:r>
        <w:t>ONT</w:t>
      </w:r>
    </w:p>
    <w:p>
      <w:r>
        <w:t>3.320,97</w:t>
      </w:r>
    </w:p>
    <w:p>
      <w:r>
        <w:t>10 , 87</w:t>
      </w:r>
    </w:p>
    <w:p>
      <w:r>
        <w:t>2.14</w:t>
      </w:r>
    </w:p>
    <w:p>
      <w:r>
        <w:t>Đất ở tại đô thị</w:t>
      </w:r>
    </w:p>
    <w:p>
      <w:r>
        <w:t>ODT</w:t>
      </w:r>
    </w:p>
    <w:p>
      <w:r>
        <w:t>28,76</w:t>
      </w:r>
    </w:p>
    <w:p>
      <w:r>
        <w:t>0,09</w:t>
      </w:r>
    </w:p>
    <w:p>
      <w:r>
        <w:t>2.15</w:t>
      </w:r>
    </w:p>
    <w:p>
      <w:r>
        <w:t>Đất xây dựng trụ sở cơ quan</w:t>
      </w:r>
    </w:p>
    <w:p>
      <w:r>
        <w:t>TSC</w:t>
      </w:r>
    </w:p>
    <w:p>
      <w:r>
        <w:t>24,08</w:t>
      </w:r>
    </w:p>
    <w:p>
      <w:r>
        <w:t>0,08</w:t>
      </w:r>
    </w:p>
    <w:p>
      <w:r>
        <w:t>2.16</w:t>
      </w:r>
    </w:p>
    <w:p>
      <w:r>
        <w:t>Đất xây dựng trụ sở của tổ chức sự nghiệp</w:t>
      </w:r>
    </w:p>
    <w:p>
      <w:r>
        <w:t>DTS</w:t>
      </w:r>
    </w:p>
    <w:p>
      <w:r>
        <w:t>28,68</w:t>
      </w:r>
    </w:p>
    <w:p>
      <w:r>
        <w:t>0,09</w:t>
      </w:r>
    </w:p>
    <w:p>
      <w:r>
        <w:t>2.18</w:t>
      </w:r>
    </w:p>
    <w:p>
      <w:r>
        <w:t>Đất cơ sở tín ngưỡng</w:t>
      </w:r>
    </w:p>
    <w:p>
      <w:r>
        <w:t>TIN</w:t>
      </w:r>
    </w:p>
    <w:p>
      <w:r>
        <w:t>40,40</w:t>
      </w:r>
    </w:p>
    <w:p>
      <w:r>
        <w:t>0,13</w:t>
      </w:r>
    </w:p>
    <w:p>
      <w:r>
        <w:t>2.19</w:t>
      </w:r>
    </w:p>
    <w:p>
      <w:r>
        <w:t>Đất sông, ngòi, kênh, rạch, suối</w:t>
      </w:r>
    </w:p>
    <w:p>
      <w:r>
        <w:t>SON</w:t>
      </w:r>
    </w:p>
    <w:p>
      <w:r>
        <w:t>611,00</w:t>
      </w:r>
    </w:p>
    <w:p>
      <w:r>
        <w:t>2,00</w:t>
      </w:r>
    </w:p>
    <w:p>
      <w:r>
        <w:t>2.20</w:t>
      </w:r>
    </w:p>
    <w:p>
      <w:r>
        <w:t>Đất có mặt nước chuy ê n dùng</w:t>
      </w:r>
    </w:p>
    <w:p>
      <w:r>
        <w:t>MNC</w:t>
      </w:r>
    </w:p>
    <w:p>
      <w:r>
        <w:t>713,54</w:t>
      </w:r>
    </w:p>
    <w:p>
      <w:r>
        <w:t>2,34</w:t>
      </w:r>
    </w:p>
    <w:p>
      <w:r>
        <w:t>2.21</w:t>
      </w:r>
    </w:p>
    <w:p>
      <w:r>
        <w:t>Đất phi nông nghiệp khác</w:t>
      </w:r>
    </w:p>
    <w:p>
      <w:r>
        <w:t>PNK</w:t>
      </w:r>
    </w:p>
    <w:p>
      <w:r>
        <w:t>32,05</w:t>
      </w:r>
    </w:p>
    <w:p>
      <w:r>
        <w:t>0,10</w:t>
      </w:r>
    </w:p>
    <w:p>
      <w:r>
        <w:t>3</w:t>
      </w:r>
    </w:p>
    <w:p>
      <w:r>
        <w:t>Đất ch   ưa    sử dụng</w:t>
      </w:r>
    </w:p>
    <w:p>
      <w:r>
        <w:t>CSD</w:t>
      </w:r>
    </w:p>
    <w:p>
      <w:r>
        <w:t>103,39</w:t>
      </w:r>
    </w:p>
    <w:p>
      <w:r>
        <w:t>0,34</w:t>
      </w:r>
    </w:p>
    <w:p>
      <w:r>
        <w:t>b. Kế hoạch thu hồi các loại đất năm 2023</w:t>
      </w:r>
    </w:p>
    <w:p>
      <w:r>
        <w:t>STT</w:t>
      </w:r>
    </w:p>
    <w:p>
      <w:r>
        <w:t>Loại đất cần thu hồ i</w:t>
      </w:r>
    </w:p>
    <w:p>
      <w:r>
        <w:t>Mã</w:t>
      </w:r>
    </w:p>
    <w:p>
      <w:r>
        <w:t>Tổng diện tích (ha)</w:t>
      </w:r>
    </w:p>
    <w:p>
      <w:r>
        <w:t>1</w:t>
      </w:r>
    </w:p>
    <w:p>
      <w:r>
        <w:t>Đất nông nghiệp</w:t>
      </w:r>
    </w:p>
    <w:p>
      <w:r>
        <w:t>NNP</w:t>
      </w:r>
    </w:p>
    <w:p>
      <w:r>
        <w:t>1.065,61</w:t>
      </w:r>
    </w:p>
    <w:p>
      <w:r>
        <w:t>Trong đó:</w:t>
      </w:r>
    </w:p>
    <w:p>
      <w:r>
        <w:t>1 . 1</w:t>
      </w:r>
    </w:p>
    <w:p>
      <w:r>
        <w:t>Đất trồng lúa</w:t>
      </w:r>
    </w:p>
    <w:p>
      <w:r>
        <w:t>LUA</w:t>
      </w:r>
    </w:p>
    <w:p>
      <w:r>
        <w:t>650,68</w:t>
      </w:r>
    </w:p>
    <w:p>
      <w:r>
        <w:t>Trong đó: Đất chuyên trồng lúa nước</w:t>
      </w:r>
    </w:p>
    <w:p>
      <w:r>
        <w:t>L U C</w:t>
      </w:r>
    </w:p>
    <w:p>
      <w:r>
        <w:t>644,68</w:t>
      </w:r>
    </w:p>
    <w:p>
      <w:r>
        <w:t>1.2</w:t>
      </w:r>
    </w:p>
    <w:p>
      <w:r>
        <w:t>Đất trồng cây hàng năm khác</w:t>
      </w:r>
    </w:p>
    <w:p>
      <w:r>
        <w:t>H NK</w:t>
      </w:r>
    </w:p>
    <w:p>
      <w:r>
        <w:t>40,31</w:t>
      </w:r>
    </w:p>
    <w:p>
      <w:r>
        <w:t>1.3</w:t>
      </w:r>
    </w:p>
    <w:p>
      <w:r>
        <w:t>Đất trồng cây lâu năm</w:t>
      </w:r>
    </w:p>
    <w:p>
      <w:r>
        <w:t>CLN</w:t>
      </w:r>
    </w:p>
    <w:p>
      <w:r>
        <w:t>215,51</w:t>
      </w:r>
    </w:p>
    <w:p>
      <w:r>
        <w:t>1.4</w:t>
      </w:r>
    </w:p>
    <w:p>
      <w:r>
        <w:t>Đất rừng phòng hộ</w:t>
      </w:r>
    </w:p>
    <w:p>
      <w:r>
        <w:t>RPH</w:t>
      </w:r>
    </w:p>
    <w:p>
      <w:r>
        <w:t>90,81</w:t>
      </w:r>
    </w:p>
    <w:p>
      <w:r>
        <w:t>1.7</w:t>
      </w:r>
    </w:p>
    <w:p>
      <w:r>
        <w:t>Đất nuôi trồng thủy sản</w:t>
      </w:r>
    </w:p>
    <w:p>
      <w:r>
        <w:t>NTS</w:t>
      </w:r>
    </w:p>
    <w:p>
      <w:r>
        <w:t>6,30</w:t>
      </w:r>
    </w:p>
    <w:p>
      <w:r>
        <w:t>2</w:t>
      </w:r>
    </w:p>
    <w:p>
      <w:r>
        <w:t>Đất phi nông nghiệp</w:t>
      </w:r>
    </w:p>
    <w:p>
      <w:r>
        <w:t>PNN</w:t>
      </w:r>
    </w:p>
    <w:p>
      <w:r>
        <w:t>66,06</w:t>
      </w:r>
    </w:p>
    <w:p>
      <w:r>
        <w:t>Trong đó:</w:t>
      </w:r>
    </w:p>
    <w:p>
      <w:r>
        <w:t>-</w:t>
      </w:r>
    </w:p>
    <w:p>
      <w:r>
        <w:t>2.6</w:t>
      </w:r>
    </w:p>
    <w:p>
      <w:r>
        <w:t>Đất cơ sở sản xuất phi nông nghiệp</w:t>
      </w:r>
    </w:p>
    <w:p>
      <w:r>
        <w:t>SKC</w:t>
      </w:r>
    </w:p>
    <w:p>
      <w:r>
        <w:t>0,35</w:t>
      </w:r>
    </w:p>
    <w:p>
      <w:r>
        <w:t>2.9</w:t>
      </w:r>
    </w:p>
    <w:p>
      <w:r>
        <w:t>Đ ất phát triển hạ tầng cấp quốc gia, cấp tỉnh</w:t>
      </w:r>
    </w:p>
    <w:p>
      <w:r>
        <w:t>DHT</w:t>
      </w:r>
    </w:p>
    <w:p>
      <w:r>
        <w:t>35,00</w:t>
      </w:r>
    </w:p>
    <w:p>
      <w:r>
        <w:t>Trong đó:</w:t>
      </w:r>
    </w:p>
    <w:p>
      <w:r>
        <w:t>-</w:t>
      </w:r>
    </w:p>
    <w:p>
      <w:r>
        <w:t>-</w:t>
      </w:r>
    </w:p>
    <w:p>
      <w:r>
        <w:t>Đất giao thông</w:t>
      </w:r>
    </w:p>
    <w:p>
      <w:r>
        <w:t>DGT</w:t>
      </w:r>
    </w:p>
    <w:p>
      <w:r>
        <w:t>16,50</w:t>
      </w:r>
    </w:p>
    <w:p>
      <w:r>
        <w:t>-</w:t>
      </w:r>
    </w:p>
    <w:p>
      <w:r>
        <w:t>Đất thủy lợi</w:t>
      </w:r>
    </w:p>
    <w:p>
      <w:r>
        <w:t>DTL</w:t>
      </w:r>
    </w:p>
    <w:p>
      <w:r>
        <w:t>4,50</w:t>
      </w:r>
    </w:p>
    <w:p>
      <w:r>
        <w:t>-</w:t>
      </w:r>
    </w:p>
    <w:p>
      <w:r>
        <w:t>Đất xây dựng cơ sở giáo dục và  đ ào tạo</w:t>
      </w:r>
    </w:p>
    <w:p>
      <w:r>
        <w:t>DGD</w:t>
      </w:r>
    </w:p>
    <w:p>
      <w:r>
        <w:t>5,00</w:t>
      </w:r>
    </w:p>
    <w:p>
      <w:r>
        <w:t>-</w:t>
      </w:r>
    </w:p>
    <w:p>
      <w:r>
        <w:t>Đất xây dựng cơ sở thể dục thể thao</w:t>
      </w:r>
    </w:p>
    <w:p>
      <w:r>
        <w:t>DTT</w:t>
      </w:r>
    </w:p>
    <w:p>
      <w:r>
        <w:t>4,40</w:t>
      </w:r>
    </w:p>
    <w:p>
      <w:r>
        <w:t>-</w:t>
      </w:r>
    </w:p>
    <w:p>
      <w:r>
        <w:t>Đất làm nghĩa trang, nhà tang lễ, nhà hỏa táng</w:t>
      </w:r>
    </w:p>
    <w:p>
      <w:r>
        <w:t>NTD</w:t>
      </w:r>
    </w:p>
    <w:p>
      <w:r>
        <w:t>4,60</w:t>
      </w:r>
    </w:p>
    <w:p>
      <w:r>
        <w:t>2.13</w:t>
      </w:r>
    </w:p>
    <w:p>
      <w:r>
        <w:t>Đất ở tại nông thôn</w:t>
      </w:r>
    </w:p>
    <w:p>
      <w:r>
        <w:t>ONT</w:t>
      </w:r>
    </w:p>
    <w:p>
      <w:r>
        <w:t>22,50</w:t>
      </w:r>
    </w:p>
    <w:p>
      <w:r>
        <w:t>2.14</w:t>
      </w:r>
    </w:p>
    <w:p>
      <w:r>
        <w:t>Đất ở tại đô thị</w:t>
      </w:r>
    </w:p>
    <w:p>
      <w:r>
        <w:t>ODT</w:t>
      </w:r>
    </w:p>
    <w:p>
      <w:r>
        <w:t>0 , 20</w:t>
      </w:r>
    </w:p>
    <w:p>
      <w:r>
        <w:t>2.19</w:t>
      </w:r>
    </w:p>
    <w:p>
      <w:r>
        <w:t>Đất sông, ngòi, kênh, rạch, suối</w:t>
      </w:r>
    </w:p>
    <w:p>
      <w:r>
        <w:t>SON</w:t>
      </w:r>
    </w:p>
    <w:p>
      <w:r>
        <w:t>0,80</w:t>
      </w:r>
    </w:p>
    <w:p>
      <w:r>
        <w:t>2.20</w:t>
      </w:r>
    </w:p>
    <w:p>
      <w:r>
        <w:t>Đất có mặt nước chuyên dùng</w:t>
      </w:r>
    </w:p>
    <w:p>
      <w:r>
        <w:t>MNC</w:t>
      </w:r>
    </w:p>
    <w:p>
      <w:r>
        <w:t>6,21</w:t>
      </w:r>
    </w:p>
    <w:p>
      <w:r>
        <w:t>2.21</w:t>
      </w:r>
    </w:p>
    <w:p>
      <w:r>
        <w:t>Đất phi nông nghiệp khác</w:t>
      </w:r>
    </w:p>
    <w:p>
      <w:r>
        <w:t>PNK</w:t>
      </w:r>
    </w:p>
    <w:p>
      <w:r>
        <w:t>1,00</w:t>
      </w:r>
    </w:p>
    <w:p>
      <w:r>
        <w:t>c. K   ế    hoạch chuy   ể   n mục đích sử dụng đ   ấ   t năm 2023</w:t>
      </w:r>
    </w:p>
    <w:p>
      <w:r>
        <w:t>STT</w:t>
      </w:r>
    </w:p>
    <w:p>
      <w:r>
        <w:t>Chỉ tiêu sử dụng đất</w:t>
      </w:r>
    </w:p>
    <w:p>
      <w:r>
        <w:t>Mã</w:t>
      </w:r>
    </w:p>
    <w:p>
      <w:r>
        <w:t>Tổng diện tích (ha)</w:t>
      </w:r>
    </w:p>
    <w:p>
      <w:r>
        <w:t>1</w:t>
      </w:r>
    </w:p>
    <w:p>
      <w:r>
        <w:t>Đ ấ t nông nghiệp chuyển sang phi nông nghiệp</w:t>
      </w:r>
    </w:p>
    <w:p>
      <w:r>
        <w:t>NNP/PNN</w:t>
      </w:r>
    </w:p>
    <w:p>
      <w:r>
        <w:t>1.099,96</w:t>
      </w:r>
    </w:p>
    <w:p>
      <w:r>
        <w:t>Trong đó:</w:t>
      </w:r>
    </w:p>
    <w:p>
      <w:r>
        <w:t>1.1</w:t>
      </w:r>
    </w:p>
    <w:p>
      <w:r>
        <w:t>Đất trồng lúa</w:t>
      </w:r>
    </w:p>
    <w:p>
      <w:r>
        <w:t>L U A/PNN</w:t>
      </w:r>
    </w:p>
    <w:p>
      <w:r>
        <w:t>651,65</w:t>
      </w:r>
    </w:p>
    <w:p>
      <w:r>
        <w:t>Trong đó: Đất chuyên trồng lúa nước</w:t>
      </w:r>
    </w:p>
    <w:p>
      <w:r>
        <w:t>L U C/PNN</w:t>
      </w:r>
    </w:p>
    <w:p>
      <w:r>
        <w:t>645,65</w:t>
      </w:r>
    </w:p>
    <w:p>
      <w:r>
        <w:t>1.2</w:t>
      </w:r>
    </w:p>
    <w:p>
      <w:r>
        <w:t>Đất trồng cây hàng năm khác</w:t>
      </w:r>
    </w:p>
    <w:p>
      <w:r>
        <w:t>HNK / PNN</w:t>
      </w:r>
    </w:p>
    <w:p>
      <w:r>
        <w:t>85,01</w:t>
      </w:r>
    </w:p>
    <w:p>
      <w:r>
        <w:t>1.3</w:t>
      </w:r>
    </w:p>
    <w:p>
      <w:r>
        <w:t>Đất trồng cây lâu năm</w:t>
      </w:r>
    </w:p>
    <w:p>
      <w:r>
        <w:t>CLN/PNN</w:t>
      </w:r>
    </w:p>
    <w:p>
      <w:r>
        <w:t>229,42</w:t>
      </w:r>
    </w:p>
    <w:p>
      <w:r>
        <w:t>1.4</w:t>
      </w:r>
    </w:p>
    <w:p>
      <w:r>
        <w:t>Đất rừng phòng hộ</w:t>
      </w:r>
    </w:p>
    <w:p>
      <w:r>
        <w:t>RPH/PNN</w:t>
      </w:r>
    </w:p>
    <w:p>
      <w:r>
        <w:t>90,81</w:t>
      </w:r>
    </w:p>
    <w:p>
      <w:r>
        <w:t>1.7</w:t>
      </w:r>
    </w:p>
    <w:p>
      <w:r>
        <w:t>Đất nuôi trồng thủy sản</w:t>
      </w:r>
    </w:p>
    <w:p>
      <w:r>
        <w:t>NTS/PNN</w:t>
      </w:r>
    </w:p>
    <w:p>
      <w:r>
        <w:t>6,30</w:t>
      </w:r>
    </w:p>
    <w:p>
      <w:r>
        <w:t>2</w:t>
      </w:r>
    </w:p>
    <w:p>
      <w:r>
        <w:t>Chuyển đổi  cơ  cấu s ử  dụng đất trong nội bộ đất nông nghiệp</w:t>
      </w:r>
    </w:p>
    <w:p>
      <w:r>
        <w:t>-</w:t>
      </w:r>
    </w:p>
    <w:p>
      <w:r>
        <w:t>3</w:t>
      </w:r>
    </w:p>
    <w:p>
      <w:r>
        <w:t>Đất ph i  nông nghiệp không phải là đất  ở  chuyển sang đất  ở</w:t>
      </w:r>
    </w:p>
    <w:p>
      <w:r>
        <w:t>PKO/OCT</w:t>
      </w:r>
    </w:p>
    <w:p>
      <w:r>
        <w:t>9,50</w:t>
      </w:r>
    </w:p>
    <w:p>
      <w:r>
        <w:t>5. Đi ề u chỉnh, b ổ  sung dự án và diện tích ghi tại  điể m e Đi ề u  1 Quyết định số  722/QĐ-UBND ngày 02/02/2023 của  U BND Thành phố thành: 216 dự án với tổng diện tích 2.248,45 ha.</w:t>
      </w:r>
    </w:p>
    <w:p>
      <w:r>
        <w:t>6. Bổ sung nội dung ghi tại điểm b, Khoản 1, Điều 2 Quyết định số 722/QĐ-UBND ngày 02/02/2023 của  U BND Thành phố thành: Quản lý, đảm bảo việc sử dụng đất nông nghiệp công ích, đất nuôi trồng thủy sản đúng mục đích, đúng thời hạn thuê đất theo quy định của pháp luật.</w:t>
      </w:r>
    </w:p>
    <w:p>
      <w:r>
        <w:t>7. Các nội dung khác ghi tại Quyết định số 722/QĐ-UBND ngày 02/02/2023 của  U BND Thành phố vẫn giữ nguyên hiệu lực.</w:t>
      </w:r>
    </w:p>
    <w:p>
      <w:r>
        <w:t>Điều 2.  Quyết định này có hiệu lực kể từ ngày ký. Chánh Văn phòng UBND Thành phố; Giám đốc các Sở, ban, ngành của Thành phố; Chủ tịch ủy ban nhân dân huyện Sóc S ơ n và các tổ chức, cá nhân có liên quan chịu trách nhiệm thi hành Quyết định này./.</w:t>
      </w:r>
    </w:p>
    <w:p>
      <w:r>
        <w:t>Nơi nhận:</w:t>
      </w:r>
    </w:p>
    <w:p>
      <w:r>
        <w:t>- Như  Đ iều 2;</w:t>
      </w:r>
    </w:p>
    <w:p>
      <w:r>
        <w:t>- Bộ Tài nguyên và Môi trường;</w:t>
      </w:r>
    </w:p>
    <w:p>
      <w:r>
        <w:t>- TT Thành  ủ y;</w:t>
      </w:r>
    </w:p>
    <w:p>
      <w:r>
        <w:t>- TT HĐND TP;</w:t>
      </w:r>
    </w:p>
    <w:p>
      <w:r>
        <w:t>- UB MTTQ TP;</w:t>
      </w:r>
    </w:p>
    <w:p>
      <w:r>
        <w:t>- Chủ tịch, các PCT UBND TP;</w:t>
      </w:r>
    </w:p>
    <w:p>
      <w:r>
        <w:t>- VPUB:  P.TNMT;</w:t>
      </w:r>
    </w:p>
    <w:p>
      <w:r>
        <w:t>- Lưu :  VT.</w:t>
      </w:r>
    </w:p>
    <w:p>
      <w:r>
        <w:t>TM. ỦY BAN NHÂN DÂN</w:t>
      </w:r>
    </w:p>
    <w:p>
      <w:r>
        <w:t>KT. CHỦ TỊCH</w:t>
      </w:r>
    </w:p>
    <w:p>
      <w:r>
        <w:t>PHÓ CHỦ TỊCH</w:t>
      </w:r>
    </w:p>
    <w:p>
      <w:r>
        <w:t>Nguyễn Trọng Đông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