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504/QĐ-UBND năm 2024 phê duyệt quy trình nội bộ, quy trình điện tử trong giải quyết thủ tục hành chính lĩnh vực công chứng thuộc thẩm quyền giải quyết của Sở Tư pháp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504/QĐ-UBND</w:t>
      </w:r>
    </w:p>
    <w:p>
      <w:r>
        <w:t>Nghệ An, ngày 07 tháng 3 năm 2024</w:t>
      </w:r>
    </w:p>
    <w:p>
      <w:r>
        <w:t>QUYẾT ĐỊNH</w:t>
      </w:r>
    </w:p>
    <w:p>
      <w:r>
        <w:t>PHÊ DUYỆT QUY TRÌNH NỘI BỘ, QUY TRÌNH ĐIỆN TỬ TRONG GIẢI QUYẾT THỦ TỤC HÀNH CHÍNH LĨNH VỰC CÔNG CHỨNG THUỘC THẨM QUYỀN GIẢI QUYẾT CỦA SỞ TƯ PHÁP TỈNH NGHỆ AN</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3921/QĐ-UBND ngày 30/11/2023 của Chủ tịch UBND tỉnh Nghệ An về việc công bố danh mục thủ tục hành chính mới ban hành, thủ tục hành chính được sửa đổi, bổ sung trong lĩnh vực công chứng thuộc phạm vi chức năng quản lý của Sở Tư pháp.</w:t>
      </w:r>
    </w:p>
    <w:p>
      <w:r>
        <w:t>Theo đề nghị của Giám đốc Sở Tư pháp tại Tờ trình số 211/TTr-STP ngày 01/02/2024.</w:t>
      </w:r>
    </w:p>
    <w:p>
      <w:r>
        <w:t>QUYẾT ĐỊNH:</w:t>
      </w:r>
    </w:p>
    <w:p>
      <w:r>
        <w:t>Điều 1.  Phê duyệt kèm theo Quyết định này Quy trình nội bộ, quy trình điện tử giải quyết 07 thủ tục hành chính lĩnh vực Công chứng thuộc thẩm quyền giải quyết của Sở Tư pháp tỉnh Nghệ An. Cụ thể:</w:t>
      </w:r>
    </w:p>
    <w:p>
      <w:r>
        <w:t>- 01 quy trình thủ tục hành chính mới ban hành;</w:t>
      </w:r>
    </w:p>
    <w:p>
      <w:r>
        <w:t>- 06 quy trình thủ tục hành chính được sửa đổi, bổ sung.</w:t>
      </w:r>
    </w:p>
    <w:p>
      <w:r>
        <w:t>Điều 2.  Giao Sở Tư pháp chủ trì, phối hợp với Văn phòng Ủy ban nhân dân tỉnh (Cổng Thông tin điện tử tỉnh), các cơ quan, đơn vị liên quan thiết lập quy trình điện tử, quy trình nội bộ lên Hệ thống Thông tin giải quyết thủ tục hành chính theo quy định.</w:t>
      </w:r>
    </w:p>
    <w:p>
      <w:r>
        <w:t>Điều 3.  Quyết định này có hiệu lực thi hành kể từ ngày ký.</w:t>
      </w:r>
    </w:p>
    <w:p>
      <w:r>
        <w:t>Bãi bỏ các quy trình nội bộ, quy trình điện tử thứ tự số 1; 2; 3; 4; 5; 6 Mục VI - Lĩnh vực Công chứng thuộc Phần A Thủ tục hành chính cấp tỉnh được phê duyệt tại Quyết định số 3841/QĐ-UBND ngày 05/12/2022 của Chủ tịch UBND tỉnh về việc phê duyệt các quy trình nội bộ, quy trình điện tử trong giải quyết thủ tục hành chính thuộc phạm vi, chức năng quản lý của UBND tỉnh, Sở Tư pháp, UBND cấp huyện và UBND cấp xã trên địa bàn tỉnh Nghệ An.</w:t>
      </w:r>
    </w:p>
    <w:p>
      <w:r>
        <w:t>Chánh Văn phòng Ủy ban nhân dân tỉnh, Giám đốc Sở Tư pháp, Thủ trưởng các Sở, Ban, Ngành cấp tỉnh có liên quan; Chủ tịch UBND cấp huyện và các tổ chức, cá nhân liên quan chịu trách nhiệm thi hành Quyết định này./.</w:t>
      </w:r>
    </w:p>
    <w:p>
      <w:r>
        <w:t>Nơi nhận:</w:t>
      </w:r>
    </w:p>
    <w:p>
      <w:r>
        <w:t>- Như Điều 3;</w:t>
      </w:r>
    </w:p>
    <w:p>
      <w:r>
        <w:t>- Cục KSTTHC (VPCP);</w:t>
      </w:r>
    </w:p>
    <w:p>
      <w:r>
        <w:t>- Bộ Tư pháp;</w:t>
      </w:r>
    </w:p>
    <w:p>
      <w:r>
        <w:t>- Chủ tịch UBND tỉnh;</w:t>
      </w:r>
    </w:p>
    <w:p>
      <w:r>
        <w:t>- PCT TT UBND tỉnh;</w:t>
      </w:r>
    </w:p>
    <w:p>
      <w:r>
        <w:t>- Phó CVP UBND tỉnh (Đ/c Thiền);</w:t>
      </w:r>
    </w:p>
    <w:p>
      <w:r>
        <w:t>- Trung tâm Phục vụ HCC tỉnh;</w:t>
      </w:r>
    </w:p>
    <w:p>
      <w:r>
        <w:t>- Cổng thông tin điện tử tỉnh;</w:t>
      </w:r>
    </w:p>
    <w:p>
      <w:r>
        <w:t>- Lưu: VT, KSTT (Kh).</w:t>
      </w:r>
    </w:p>
    <w:p>
      <w:r>
        <w:t>KT. CHỦ TỊCH</w:t>
      </w:r>
    </w:p>
    <w:p>
      <w:r>
        <w:t>PHÓ CHỦ TỊCH</w:t>
      </w:r>
    </w:p>
    <w:p>
      <w:r>
        <w:t>Lê Hồng Vinh</w:t>
      </w:r>
    </w:p>
    <w:p>
      <w:r>
        <w:t>QUY TRÌNH NỘI BỘ, QUY TRÌNH ĐIỆN TỬ GIẢI QUYẾT THỦ TỤC HÀNH CHÍNH LĨNH VỰC CÔNG CHỨNG THUỘC THẨM QUYỀN GIẢI QUYẾT CỦA SỞ TƯ PHÁP TỈNH NGHỆ AN</w:t>
      </w:r>
    </w:p>
    <w:p>
      <w:r>
        <w:t>(Ban hành kèm theo Quyết định số 504/QĐ-UBND ngày 07/3/2024 của Chủ tịch UBND tỉnh Nghệ An)</w:t>
      </w:r>
    </w:p>
    <w:p>
      <w:r>
        <w:t>1. Công nhận hoàn thành tập sự hành nghề công chứng</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TTHC của tỉnh và chuyển hồ sơ giấy đến Phòng Bổ trợ tư pháp (trừ trường hợp hồ sơ nộp trực tuyến).</w:t>
      </w:r>
    </w:p>
    <w:p>
      <w:r>
        <w:t>02 giờ</w:t>
      </w:r>
    </w:p>
    <w:p>
      <w:r>
        <w:t>Toàn trình</w:t>
      </w:r>
    </w:p>
    <w:p>
      <w:r>
        <w:t>Bước 2</w:t>
      </w:r>
    </w:p>
    <w:p>
      <w:r>
        <w:t>Chuyên viên Phòng Bổ trợ tư pháp</w:t>
      </w:r>
    </w:p>
    <w:p>
      <w:r>
        <w:t>- Nhận hồ sơ (điện tử) và hồ sơ giấy, xem xét, thẩm tra, xử lý hồ sơ;</w:t>
      </w:r>
    </w:p>
    <w:p>
      <w:r>
        <w:t>- Dự thảo kết quả giải quyết TTHC.</w:t>
      </w:r>
    </w:p>
    <w:p>
      <w:r>
        <w:t>40 giờ</w:t>
      </w:r>
    </w:p>
    <w:p>
      <w:r>
        <w:t>Bước 3</w:t>
      </w:r>
    </w:p>
    <w:p>
      <w:r>
        <w:t>Lãnh đạo Phòng Bổ trợ tư pháp</w:t>
      </w:r>
    </w:p>
    <w:p>
      <w:r>
        <w:t>- Thẩm định, xem xét, xác nhận, ký nháy dự thảo kết quả giải quyết trước khi trình Lãnh đạo Sở ký phê duyệt kết quả TTHC;</w:t>
      </w:r>
    </w:p>
    <w:p>
      <w:r>
        <w:t>- Chuyển hồ sơ (điện tử) đến Lãnh đạo Sở.</w:t>
      </w:r>
    </w:p>
    <w:p>
      <w:r>
        <w:t>16 giờ</w:t>
      </w:r>
    </w:p>
    <w:p>
      <w:r>
        <w:t>Bước 4</w:t>
      </w:r>
    </w:p>
    <w:p>
      <w:r>
        <w:t>Lãnh đạo Sở</w:t>
      </w:r>
    </w:p>
    <w:p>
      <w:r>
        <w:t>- Ký phê duyệt kết quả TTHC;</w:t>
      </w:r>
    </w:p>
    <w:p>
      <w:r>
        <w:t>- Chuyển hồ sơ (điện tử) đến Văn thư Sở.</w:t>
      </w:r>
    </w:p>
    <w:p>
      <w:r>
        <w:t>20 giờ</w:t>
      </w:r>
    </w:p>
    <w:p>
      <w:r>
        <w:t>Bước 5</w:t>
      </w:r>
    </w:p>
    <w:p>
      <w:r>
        <w:t>Văn thư Sở</w:t>
      </w:r>
    </w:p>
    <w:p>
      <w:r>
        <w:t>- Vào số văn bản, đóng dấu;</w:t>
      </w:r>
    </w:p>
    <w:p>
      <w:r>
        <w:t>- Chuyển hồ sơ (điện tử) và chuyển kết quả đến Trung tâm Phục vụ hành chính công (chuyển kết quả điện tử và bản giấy).</w:t>
      </w:r>
    </w:p>
    <w:p>
      <w:r>
        <w:t>02 giờ</w:t>
      </w:r>
    </w:p>
    <w:p>
      <w:r>
        <w:t>Bước 6</w:t>
      </w:r>
    </w:p>
    <w:p>
      <w:r>
        <w:t>Bộ phận trả kết quả Trung tâm Phục vụ hành chính công tỉnh</w:t>
      </w:r>
    </w:p>
    <w:p>
      <w:r>
        <w:t>- Xác trên nhận Hệ thống thông tin giải quyết TTHC tỉnh;</w:t>
      </w:r>
    </w:p>
    <w:p>
      <w:r>
        <w:t>- Thông báo và trả kết quả cho tổ chức/cá nhân.</w:t>
      </w:r>
    </w:p>
    <w:p>
      <w:r>
        <w:t>Tổng thời gian giải quyết TTHC</w:t>
      </w:r>
    </w:p>
    <w:p>
      <w:r>
        <w:t>80 giờ (Theo quy định TTHC này được giải quyết trong 10 ngày, kể từ ngày nhận được hồ sơ hợp lệ)</w:t>
      </w:r>
    </w:p>
    <w:p>
      <w:r>
        <w:t>2. Đăng ký tập sự hành nghề công chứng</w:t>
      </w:r>
    </w:p>
    <w:p>
      <w:r>
        <w:t>2.1. Trường hợp người đăng ký tập sự tự liên hệ được với tổ chức hành nghề công chứng nhận tập sự</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TTHC của tỉnh và chuyển hồ sơ giấy đến Phòng Bổ trợ tư pháp (trừ trường hợp hồ sơ nộp trực tuyến).</w:t>
      </w:r>
    </w:p>
    <w:p>
      <w:r>
        <w:t>02 giờ làm việc</w:t>
      </w:r>
    </w:p>
    <w:p>
      <w:r>
        <w:t>Toàn trình</w:t>
      </w:r>
    </w:p>
    <w:p>
      <w:r>
        <w:t>Bước 2</w:t>
      </w:r>
    </w:p>
    <w:p>
      <w:r>
        <w:t>Chuyên viên Phòng Bổ trợ tư pháp</w:t>
      </w:r>
    </w:p>
    <w:p>
      <w:r>
        <w:t>- Nhận hồ sơ (điện tử), hồ sơ giấy và xem xét, thẩm tra, xử lý hồ sơ;</w:t>
      </w:r>
    </w:p>
    <w:p>
      <w:r>
        <w:t>- Dự thảo kết quả giải quyết TTHC.</w:t>
      </w:r>
    </w:p>
    <w:p>
      <w:r>
        <w:t>24 giờ làm việc</w:t>
      </w:r>
    </w:p>
    <w:p>
      <w:r>
        <w:t>Bước 3</w:t>
      </w:r>
    </w:p>
    <w:p>
      <w:r>
        <w:t>Lãnh đạo Phòng Bổ trợ tư pháp</w:t>
      </w:r>
    </w:p>
    <w:p>
      <w:r>
        <w:t>- Thẩm định, xem xét, xác nhận, ký nháy dự thảo kết quả giải quyết trước khi trình Lãnh đạo Sở ký phê duyệt kết quả TTHC;</w:t>
      </w:r>
    </w:p>
    <w:p>
      <w:r>
        <w:t>- Chuyển hồ sơ (điện tử) đến Lãnh đạo Sở.</w:t>
      </w:r>
    </w:p>
    <w:p>
      <w:r>
        <w:t>16 giờ làm việc</w:t>
      </w:r>
    </w:p>
    <w:p>
      <w:r>
        <w:t>Bước 4</w:t>
      </w:r>
    </w:p>
    <w:p>
      <w:r>
        <w:t>Lãnh đạo Sở</w:t>
      </w:r>
    </w:p>
    <w:p>
      <w:r>
        <w:t>- Ký phê duyệt kết quả TTHC;</w:t>
      </w:r>
    </w:p>
    <w:p>
      <w:r>
        <w:t>- Chuyển hồ sơ (điện tử) đến Văn thư Sở.</w:t>
      </w:r>
    </w:p>
    <w:p>
      <w:r>
        <w:t>12 giờ làm việc</w:t>
      </w:r>
    </w:p>
    <w:p>
      <w:r>
        <w:t>Bước 5</w:t>
      </w:r>
    </w:p>
    <w:p>
      <w:r>
        <w:t>Văn thư Sở</w:t>
      </w:r>
    </w:p>
    <w:p>
      <w:r>
        <w:t>- Vào số văn bản, đóng dấu;</w:t>
      </w:r>
    </w:p>
    <w:p>
      <w:r>
        <w:t>- Chuyển hồ sơ (điện tử) và chuyển kết quả đến Trung tâm Phục vụ hành chính công (chuyển kết quả điện tử và bản giấy).</w:t>
      </w:r>
    </w:p>
    <w:p>
      <w:r>
        <w:t>02 giờ làm việc</w:t>
      </w:r>
    </w:p>
    <w:p>
      <w:r>
        <w:t>Bước 6</w:t>
      </w:r>
    </w:p>
    <w:p>
      <w:r>
        <w:t>Bộ phận trả kết quả Trung tâm Phục vụ hành chính công tỉnh</w:t>
      </w:r>
    </w:p>
    <w:p>
      <w:r>
        <w:t>- Xác nhận trên Hệ thống thông tin giải quyết TTHC của tỉnh;</w:t>
      </w:r>
    </w:p>
    <w:p>
      <w:r>
        <w:t>- Thông báo và trả kết quả cho tổ chức/cá nhân.</w:t>
      </w:r>
    </w:p>
    <w:p>
      <w:r>
        <w:t>Tổng thời gian giải quyết TTHC</w:t>
      </w:r>
    </w:p>
    <w:p>
      <w:r>
        <w:t>56 giờ làm việc (Theo quy định TTHC này được giải quyết trong 07 ngày làm việc, kể từ ngày nhận được hồ sơ hợp lệ)</w:t>
      </w:r>
    </w:p>
    <w:p>
      <w:r>
        <w:t>2.2. Trường hợp người đăng ký tập sự không liên hệ được tổ chức hành nghề công chứng nhận tập sự</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TTHC của tỉnh và chuyển hồ sơ giấy đến Phòng Bổ trợ tư pháp (trừ trường hợp hồ sơ nộp trực tuyến).</w:t>
      </w:r>
    </w:p>
    <w:p>
      <w:r>
        <w:t>02 giờ</w:t>
      </w:r>
    </w:p>
    <w:p>
      <w:r>
        <w:t>Toàn trình</w:t>
      </w:r>
    </w:p>
    <w:p>
      <w:r>
        <w:t>Bước 2</w:t>
      </w:r>
    </w:p>
    <w:p>
      <w:r>
        <w:t>Chuyên viên Phòng Bổ trợ tư pháp</w:t>
      </w:r>
    </w:p>
    <w:p>
      <w:r>
        <w:t>- Nhận hồ sơ (điện tử), hồ sơ giấy và xem xét, thẩm tra, xử lý hồ sơ;</w:t>
      </w:r>
    </w:p>
    <w:p>
      <w:r>
        <w:t>- Dự thảo kết quả giải quyết TTHC.</w:t>
      </w:r>
    </w:p>
    <w:p>
      <w:r>
        <w:t>40 giờ</w:t>
      </w:r>
    </w:p>
    <w:p>
      <w:r>
        <w:t>Bước 3</w:t>
      </w:r>
    </w:p>
    <w:p>
      <w:r>
        <w:t>Lãnh đạo Phòng Bổ trợ tư pháp</w:t>
      </w:r>
    </w:p>
    <w:p>
      <w:r>
        <w:t>- Thẩm định, xem xét, xác nhận, ký nháy dự thảo kết quả giải quyết trước khi trình Lãnh đạo Sở ký phê duyệt kết quả TTHC;</w:t>
      </w:r>
    </w:p>
    <w:p>
      <w:r>
        <w:t>- Chuyển hồ sơ (điện tử) đến Lãnh đạo Sở.</w:t>
      </w:r>
    </w:p>
    <w:p>
      <w:r>
        <w:t>16 giờ</w:t>
      </w:r>
    </w:p>
    <w:p>
      <w:r>
        <w:t>Bước 4</w:t>
      </w:r>
    </w:p>
    <w:p>
      <w:r>
        <w:t>Lãnh đạo Sở</w:t>
      </w:r>
    </w:p>
    <w:p>
      <w:r>
        <w:t>- Ký phê duyệt kết quả TTHC;</w:t>
      </w:r>
    </w:p>
    <w:p>
      <w:r>
        <w:t>- Chuyển hồ sơ (điện tử) đến Văn thư Sở.</w:t>
      </w:r>
    </w:p>
    <w:p>
      <w:r>
        <w:t>20 giờ</w:t>
      </w:r>
    </w:p>
    <w:p>
      <w:r>
        <w:t>Bước 5</w:t>
      </w:r>
    </w:p>
    <w:p>
      <w:r>
        <w:t>Văn thư Sở</w:t>
      </w:r>
    </w:p>
    <w:p>
      <w:r>
        <w:t>- Vào số văn bản, đóng dấu;</w:t>
      </w:r>
    </w:p>
    <w:p>
      <w:r>
        <w:t>- Chuyển hồ sơ (điện tử) và chuyển kết quả đến Trung tâm Phục vụ hành chính công (chuyển kết quả điện tử và bản giấy).</w:t>
      </w:r>
    </w:p>
    <w:p>
      <w:r>
        <w:t>02 giờ</w:t>
      </w:r>
    </w:p>
    <w:p>
      <w:r>
        <w:t>Bước 6</w:t>
      </w:r>
    </w:p>
    <w:p>
      <w:r>
        <w:t>Bộ phận trả kết quả Trung tâm Phục vụ hành chính công tỉnh</w:t>
      </w:r>
    </w:p>
    <w:p>
      <w:r>
        <w:t>- Xác nhận trên Hệ thống thông tin giải quyết TTHC của tỉnh;</w:t>
      </w:r>
    </w:p>
    <w:p>
      <w:r>
        <w:t>- Thông báo và trả kết quả cho tổ chức/cá nhân</w:t>
      </w:r>
    </w:p>
    <w:p>
      <w:r>
        <w:t>Tổng thời gian giải quyết TTHC</w:t>
      </w:r>
    </w:p>
    <w:p>
      <w:r>
        <w:t>80 giờ (Theo quy định TTHC này được giải quyết trong 10 ngày, kể từ ngày nhận được hồ sơ hợp lệ)</w:t>
      </w:r>
    </w:p>
    <w:p>
      <w:r>
        <w:t>3. Đăng ký tập sự lại hành nghề công chứng sau khi chấm dứt tập sự hành nghề công chứng</w:t>
      </w:r>
    </w:p>
    <w:p>
      <w:r>
        <w:t>3.1. Trường hợp người đăng ký tập sự tự liên hệ được với tổ chức hành nghề công chứng nhận tập sự</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TTHC của tỉnh và chuyển hồ sơ giấy đến Phòng Bổ trợ tư pháp (trừ trường hợp hồ sơ nộp trực tuyến).</w:t>
      </w:r>
    </w:p>
    <w:p>
      <w:r>
        <w:t>02 giờ làm việc</w:t>
      </w:r>
    </w:p>
    <w:p>
      <w:r>
        <w:t>Toàn trình</w:t>
      </w:r>
    </w:p>
    <w:p>
      <w:r>
        <w:t>Bước 2</w:t>
      </w:r>
    </w:p>
    <w:p>
      <w:r>
        <w:t>Chuyên viên Phòng Bổ trợ tư pháp</w:t>
      </w:r>
    </w:p>
    <w:p>
      <w:r>
        <w:t>- Nhận hồ sơ (điện tử), hồ sơ giấy và xem xét, thẩm tra, xử lý hồ sơ;</w:t>
      </w:r>
    </w:p>
    <w:p>
      <w:r>
        <w:t>- Dự thảo kết quả giải quyết TTHC.</w:t>
      </w:r>
    </w:p>
    <w:p>
      <w:r>
        <w:t>28 giờ làm việc</w:t>
      </w:r>
    </w:p>
    <w:p>
      <w:r>
        <w:t>Bước 3</w:t>
      </w:r>
    </w:p>
    <w:p>
      <w:r>
        <w:t>Lãnh đạo Phòng Bổ trợ tư pháp</w:t>
      </w:r>
    </w:p>
    <w:p>
      <w:r>
        <w:t>- Thẩm định, xem xét, xác nhận, ký nháy dự thảo kết quả giải quyết trước khi trình Lãnh đạo Sở ký phê duyệt kết quả TTHC;</w:t>
      </w:r>
    </w:p>
    <w:p>
      <w:r>
        <w:t>- Chuyển hồ sơ (điện tử) đến Lãnh đạo Sở.</w:t>
      </w:r>
    </w:p>
    <w:p>
      <w:r>
        <w:t>08 giờ làm việc</w:t>
      </w:r>
    </w:p>
    <w:p>
      <w:r>
        <w:t>Bước 4</w:t>
      </w:r>
    </w:p>
    <w:p>
      <w:r>
        <w:t>Lãnh đạo Sở</w:t>
      </w:r>
    </w:p>
    <w:p>
      <w:r>
        <w:t>- Ký phê duyệt kết quả TTHC;</w:t>
      </w:r>
    </w:p>
    <w:p>
      <w:r>
        <w:t>- Chuyển hồ sơ (điện tử) đến Văn thư Sở.</w:t>
      </w:r>
    </w:p>
    <w:p>
      <w:r>
        <w:t>16 giờ làm việc</w:t>
      </w:r>
    </w:p>
    <w:p>
      <w:r>
        <w:t>Bước 5</w:t>
      </w:r>
    </w:p>
    <w:p>
      <w:r>
        <w:t>Văn thư Sở</w:t>
      </w:r>
    </w:p>
    <w:p>
      <w:r>
        <w:t>- Vào sổ văn bản, đóng dấu;</w:t>
      </w:r>
    </w:p>
    <w:p>
      <w:r>
        <w:t>- Chuyển hồ sơ (điện tử) và chuyển kết quả đến Trung tâm Phục vụ hành chính công (chuyển kết quả điện tử và bản giấy).</w:t>
      </w:r>
    </w:p>
    <w:p>
      <w:r>
        <w:t>02 giờ làm việc</w:t>
      </w:r>
    </w:p>
    <w:p>
      <w:r>
        <w:t>Bước 6</w:t>
      </w:r>
    </w:p>
    <w:p>
      <w:r>
        <w:t>Bộ phận trả kết quả Trung tâm Phục vụ hành chính công tỉnh</w:t>
      </w:r>
    </w:p>
    <w:p>
      <w:r>
        <w:t>- Xác nhận trên Hệ thống thông tin giải quyết TTHC của tỉnh;</w:t>
      </w:r>
    </w:p>
    <w:p>
      <w:r>
        <w:t>- Thông báo và trả kết quả cho tổ chức/cá nhân</w:t>
      </w:r>
    </w:p>
    <w:p>
      <w:r>
        <w:t>Tổng thời gian giải quyết TTHC</w:t>
      </w:r>
    </w:p>
    <w:p>
      <w:r>
        <w:t>56 giờ làm việc (Theo quy định TTHC này được giải quyết trong 07 ngày làm việc, kể từ ngày nhận được hồ sơ hợp lệ)</w:t>
      </w:r>
    </w:p>
    <w:p>
      <w:r>
        <w:t>3.2. Trường hợp người đăng ký tập sự không liên hệ được tổ chức hành nghề công chứng nhận tập sự</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TTHC của tỉnh và chuyển hồ sơ giấy đến Phòng Bổ trợ tư pháp (trừ trường hợp hồ sơ nộp trực tuyến).</w:t>
      </w:r>
    </w:p>
    <w:p>
      <w:r>
        <w:t>02 giờ</w:t>
      </w:r>
    </w:p>
    <w:p>
      <w:r>
        <w:t>Toàn trình</w:t>
      </w:r>
    </w:p>
    <w:p>
      <w:r>
        <w:t>Bước 2</w:t>
      </w:r>
    </w:p>
    <w:p>
      <w:r>
        <w:t>Chuyên viên Phòng Bổ trợ tư pháp</w:t>
      </w:r>
    </w:p>
    <w:p>
      <w:r>
        <w:t>- Nhận hồ sơ (điện tử), hồ sơ giấy và xem xét, thẩm tra, xử lý hồ sơ;</w:t>
      </w:r>
    </w:p>
    <w:p>
      <w:r>
        <w:t>- Dự thảo kết quả giải quyết TTHC.</w:t>
      </w:r>
    </w:p>
    <w:p>
      <w:r>
        <w:t>40 giờ</w:t>
      </w:r>
    </w:p>
    <w:p>
      <w:r>
        <w:t>Bước 3</w:t>
      </w:r>
    </w:p>
    <w:p>
      <w:r>
        <w:t>Lãnh đạo Phòng Bổ trợ tư pháp</w:t>
      </w:r>
    </w:p>
    <w:p>
      <w:r>
        <w:t>- Thẩm định, xem xét, xác nhận, ký nháy dự thảo kết quả giải quyết trước khi trình Lãnh đạo Sở ký phê duyệt kết quả TTHC;</w:t>
      </w:r>
    </w:p>
    <w:p>
      <w:r>
        <w:t>- Chuyển hồ sơ (điện tử) đến Lãnh đạo Sở.</w:t>
      </w:r>
    </w:p>
    <w:p>
      <w:r>
        <w:t>16 giờ</w:t>
      </w:r>
    </w:p>
    <w:p>
      <w:r>
        <w:t>Bước 4</w:t>
      </w:r>
    </w:p>
    <w:p>
      <w:r>
        <w:t>Lãnh đạo Sở</w:t>
      </w:r>
    </w:p>
    <w:p>
      <w:r>
        <w:t>- Ký phê duyệt kết quả TTHC;</w:t>
      </w:r>
    </w:p>
    <w:p>
      <w:r>
        <w:t>- Chuyển hồ sơ (điện tử) đến Văn thư Sở.</w:t>
      </w:r>
    </w:p>
    <w:p>
      <w:r>
        <w:t>20 giờ</w:t>
      </w:r>
    </w:p>
    <w:p>
      <w:r>
        <w:t>Bước 5</w:t>
      </w:r>
    </w:p>
    <w:p>
      <w:r>
        <w:t>Văn thư Sở</w:t>
      </w:r>
    </w:p>
    <w:p>
      <w:r>
        <w:t>- Vào số văn bản, đóng dấu;</w:t>
      </w:r>
    </w:p>
    <w:p>
      <w:r>
        <w:t>- Chuyển hồ sơ (điện tử) và chuyển kết quả đến Trung tâm Phục vụ hành chính công (chuyển kết quả điện tử và bản giấy).</w:t>
      </w:r>
    </w:p>
    <w:p>
      <w:r>
        <w:t>02 giờ</w:t>
      </w:r>
    </w:p>
    <w:p>
      <w:r>
        <w:t>Bước 6</w:t>
      </w:r>
    </w:p>
    <w:p>
      <w:r>
        <w:t>Bộ phận trả kết quả Trung tâm Phục vụ hành chính công tỉnh</w:t>
      </w:r>
    </w:p>
    <w:p>
      <w:r>
        <w:t>- Xác nhận trên Hệ thống thông tin giải quyết TTHC của tỉnh;</w:t>
      </w:r>
    </w:p>
    <w:p>
      <w:r>
        <w:t>- Thông báo và trả kết quả cho tổ chức/cá nhân.</w:t>
      </w:r>
    </w:p>
    <w:p>
      <w:r>
        <w:t>Tổng thời gian giải quyết TTHC</w:t>
      </w:r>
    </w:p>
    <w:p>
      <w:r>
        <w:t>80 giờ (Theo quy định TTHC này được giải quyết trong 10 ngày, kể từ ngày nhận được hồ sơ hợp lệ)</w:t>
      </w:r>
    </w:p>
    <w:p>
      <w:r>
        <w:t>4. Thay đổi nơi tập sự hành nghề công chứng từ tổ chức hành nghề công chứng này sang tổ chức hành nghề công chứng khác trong cùng một tỉnh, thành phố trực thuộc Trung ương</w:t>
      </w:r>
    </w:p>
    <w:p>
      <w:r>
        <w:t>4.1. Trường hợp người đăng ký tập sự tự liên hệ được với tổ chức hành nghề công chứng nhận tập sự</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TTHC của tỉnh và chuyển hồ sơ giấy đến Phòng Bổ trợ tư pháp (trừ trường hợp hồ sơ nộp trực tuyến).</w:t>
      </w:r>
    </w:p>
    <w:p>
      <w:r>
        <w:t>02 giờ làm việc</w:t>
      </w:r>
    </w:p>
    <w:p>
      <w:r>
        <w:t>Toàn trình</w:t>
      </w:r>
    </w:p>
    <w:p>
      <w:r>
        <w:t>Bước 2</w:t>
      </w:r>
    </w:p>
    <w:p>
      <w:r>
        <w:t>Chuyên viên Phòng Bổ trợ tư pháp</w:t>
      </w:r>
    </w:p>
    <w:p>
      <w:r>
        <w:t>- Nhận hồ sơ (điện tử), hồ sơ giấy và xem xét, thẩm tra, xử lý hồ sơ;</w:t>
      </w:r>
    </w:p>
    <w:p>
      <w:r>
        <w:t>- Dự thảo kết quả giải quyết TTHC.</w:t>
      </w:r>
    </w:p>
    <w:p>
      <w:r>
        <w:t>20 giờ làm việc</w:t>
      </w:r>
    </w:p>
    <w:p>
      <w:r>
        <w:t>Bước 3</w:t>
      </w:r>
    </w:p>
    <w:p>
      <w:r>
        <w:t>Lãnh đạo Phòng Bổ trợ tư pháp</w:t>
      </w:r>
    </w:p>
    <w:p>
      <w:r>
        <w:t>- Thẩm định, xem xét, xác nhận, ký nháy dự thảo kết quả giải quyết trước khi trình Lãnh đạo Sở ký phê duyệt kết quả TTHC;</w:t>
      </w:r>
    </w:p>
    <w:p>
      <w:r>
        <w:t>- Chuyển hồ sơ (điện tử) đến Lãnh đạo Sở.</w:t>
      </w:r>
    </w:p>
    <w:p>
      <w:r>
        <w:t>06 giờ làm việc</w:t>
      </w:r>
    </w:p>
    <w:p>
      <w:r>
        <w:t>Bước 4</w:t>
      </w:r>
    </w:p>
    <w:p>
      <w:r>
        <w:t>Lãnh đạo Sở</w:t>
      </w:r>
    </w:p>
    <w:p>
      <w:r>
        <w:t>- Ký phê duyệt kết quả TTHC;</w:t>
      </w:r>
    </w:p>
    <w:p>
      <w:r>
        <w:t>- Chuyển hồ sơ (điện tử) đến Văn thư Sở.</w:t>
      </w:r>
    </w:p>
    <w:p>
      <w:r>
        <w:t>10 giờ làm việc</w:t>
      </w:r>
    </w:p>
    <w:p>
      <w:r>
        <w:t>Bước 5</w:t>
      </w:r>
    </w:p>
    <w:p>
      <w:r>
        <w:t>Văn thư Sở</w:t>
      </w:r>
    </w:p>
    <w:p>
      <w:r>
        <w:t>- Vào số văn bản, đóng dấu;</w:t>
      </w:r>
    </w:p>
    <w:p>
      <w:r>
        <w:t>- Chuyển hồ sơ (điện tử) và chuyển kết quả đến Trung tâm Phục vụ hành chính công (chuyển kết quả điện tử và bản giấy).</w:t>
      </w:r>
    </w:p>
    <w:p>
      <w:r>
        <w:t>02 giờ làm việc</w:t>
      </w:r>
    </w:p>
    <w:p>
      <w:r>
        <w:t>Bước 6</w:t>
      </w:r>
    </w:p>
    <w:p>
      <w:r>
        <w:t>Bộ phận trả kết quả Trung tâm Phục vụ hành chính công tỉnh</w:t>
      </w:r>
    </w:p>
    <w:p>
      <w:r>
        <w:t>- Xác nhận trên Hệ thống thông tin giải quyết TTHC của tỉnh;</w:t>
      </w:r>
    </w:p>
    <w:p>
      <w:r>
        <w:t>- Thông báo và trả kết quả cho tổ chức/cá nhân.</w:t>
      </w:r>
    </w:p>
    <w:p>
      <w:r>
        <w:t>Tổng thời gian giải quyết TTHC</w:t>
      </w:r>
    </w:p>
    <w:p>
      <w:r>
        <w:t>40 giờ làm việc (Theo quy định TTHC này được giải quyết trong 05 ngày làm việc, kể từ ngày nhận được hồ sơ hợp lệ)</w:t>
      </w:r>
    </w:p>
    <w:p>
      <w:r>
        <w:t>4.2. Trường hợp người đăng ký tập sự không liên hệ được tổ chức hành nghề công chứng nhận tập sự</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TTHC của tỉnh và chuyển hồ sơ giấy đến Phòng Bổ trợ tư pháp (trừ trường hợp hồ sơ nộp trực tuyến).</w:t>
      </w:r>
    </w:p>
    <w:p>
      <w:r>
        <w:t>02 giờ</w:t>
      </w:r>
    </w:p>
    <w:p>
      <w:r>
        <w:t>Toàn trình</w:t>
      </w:r>
    </w:p>
    <w:p>
      <w:r>
        <w:t>Bước 2</w:t>
      </w:r>
    </w:p>
    <w:p>
      <w:r>
        <w:t>Chuyên viên Phòng Bổ trợ tư pháp</w:t>
      </w:r>
    </w:p>
    <w:p>
      <w:r>
        <w:t>- Nhận hồ sơ (điện tử), hồ sơ giấy và xem xét, thẩm tra, xử lý hồ sơ;</w:t>
      </w:r>
    </w:p>
    <w:p>
      <w:r>
        <w:t>- Dự thảo kết quả giải quyết TTHC.</w:t>
      </w:r>
    </w:p>
    <w:p>
      <w:r>
        <w:t>40 giờ</w:t>
      </w:r>
    </w:p>
    <w:p>
      <w:r>
        <w:t>Bước 3</w:t>
      </w:r>
    </w:p>
    <w:p>
      <w:r>
        <w:t>Lãnh đạo Phòng Bổ trợ tư pháp</w:t>
      </w:r>
    </w:p>
    <w:p>
      <w:r>
        <w:t>- Thẩm định, xem xét, xác nhận, ký nháy dự thảo kết quả giải quyết trước khi trình Lãnh đạo Sở ký phê duyệt kết quả TTHC;</w:t>
      </w:r>
    </w:p>
    <w:p>
      <w:r>
        <w:t>- Chuyển hồ sơ (điện tử) đến Lãnh đạo Sở.</w:t>
      </w:r>
    </w:p>
    <w:p>
      <w:r>
        <w:t>16 giờ</w:t>
      </w:r>
    </w:p>
    <w:p>
      <w:r>
        <w:t>Bước 4</w:t>
      </w:r>
    </w:p>
    <w:p>
      <w:r>
        <w:t>Lãnh đạo Sở</w:t>
      </w:r>
    </w:p>
    <w:p>
      <w:r>
        <w:t>- Ký phê duyệt kết quả TTHC;</w:t>
      </w:r>
    </w:p>
    <w:p>
      <w:r>
        <w:t>- Chuyển hồ sơ (điện tử) đến Văn thư Sở.</w:t>
      </w:r>
    </w:p>
    <w:p>
      <w:r>
        <w:t>20 giờ</w:t>
      </w:r>
    </w:p>
    <w:p>
      <w:r>
        <w:t>Bước 5</w:t>
      </w:r>
    </w:p>
    <w:p>
      <w:r>
        <w:t>Văn thư Sở</w:t>
      </w:r>
    </w:p>
    <w:p>
      <w:r>
        <w:t>- Vào số văn bản, đóng dấu;</w:t>
      </w:r>
    </w:p>
    <w:p>
      <w:r>
        <w:t>- Chuyển hồ sơ (điện tử) và chuyển kết quả đến Trung tâm Phục vụ hành chính công (chuyển kết quả điện tử và bản giấy).</w:t>
      </w:r>
    </w:p>
    <w:p>
      <w:r>
        <w:t>02 giờ</w:t>
      </w:r>
    </w:p>
    <w:p>
      <w:r>
        <w:t>Bước 6</w:t>
      </w:r>
    </w:p>
    <w:p>
      <w:r>
        <w:t>Bộ phận trả kết quả Trung tâm Phục vụ hành chính công tỉnh</w:t>
      </w:r>
    </w:p>
    <w:p>
      <w:r>
        <w:t>- Xác nhận trên Hệ thống thông tin giải quyết TTHC của tỉnh;</w:t>
      </w:r>
    </w:p>
    <w:p>
      <w:r>
        <w:t>- Thông báo và trả kết quả cho tổ chức/cá nhân.</w:t>
      </w:r>
    </w:p>
    <w:p>
      <w:r>
        <w:t>Tổng thời gian giải quyết TTHC</w:t>
      </w:r>
    </w:p>
    <w:p>
      <w:r>
        <w:t>80 giờ (Theo quy định TTHC này được giải quyết trong 10 ngày, kể từ ngày nhận được hồ sơ hợp lệ)</w:t>
      </w:r>
    </w:p>
    <w:p>
      <w:r>
        <w:t>5. Thay đổi nơi tập sự hành nghề công chứng từ tổ chức hành nghề công chứng tại tỉnh, thành phố trực thuộc Trung ương này sang tổ chức hành nghề công chứng tại tỉnh, thành phố trực thuộc Trung ương khác</w:t>
      </w:r>
    </w:p>
    <w:p>
      <w:r>
        <w:t>5.1. Sở Tư pháp nơi người tập sự đã đăng ký tập sự</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TTHC của tỉnh và chuyển hồ sơ giấy đến Phòng Bổ trợ tư pháp (trừ trường hợp hồ sơ nộp trực tuyến).</w:t>
      </w:r>
    </w:p>
    <w:p>
      <w:r>
        <w:t>02 giờ làm việc</w:t>
      </w:r>
    </w:p>
    <w:p>
      <w:r>
        <w:t>Toàn trình</w:t>
      </w:r>
    </w:p>
    <w:p>
      <w:r>
        <w:t>Bước 2</w:t>
      </w:r>
    </w:p>
    <w:p>
      <w:r>
        <w:t>Chuyên viên Phòng Bổ trợ tư pháp</w:t>
      </w:r>
    </w:p>
    <w:p>
      <w:r>
        <w:t>- Nhận hồ sơ (điện tử) và xem xét, thẩm tra, xử lý hồ sơ;</w:t>
      </w:r>
    </w:p>
    <w:p>
      <w:r>
        <w:t>- Dự thảo kết quả giải quyết TTHC.</w:t>
      </w:r>
    </w:p>
    <w:p>
      <w:r>
        <w:t>20 giờ làm việc</w:t>
      </w:r>
    </w:p>
    <w:p>
      <w:r>
        <w:t>Bước 3</w:t>
      </w:r>
    </w:p>
    <w:p>
      <w:r>
        <w:t>Lãnh đạo Phòng Bổ trợ tư pháp</w:t>
      </w:r>
    </w:p>
    <w:p>
      <w:r>
        <w:t>- Thẩm định, xem xét, xác nhận, ký nháy dự thảo kết quả giải quyết trước khi trình Lãnh đạo Sở ký phê duyệt kết quả TTHC;</w:t>
      </w:r>
    </w:p>
    <w:p>
      <w:r>
        <w:t>- Chuyển hồ sơ (điện tử) đến Lãnh đạo Sở.</w:t>
      </w:r>
    </w:p>
    <w:p>
      <w:r>
        <w:t>06 giờ làm việc</w:t>
      </w:r>
    </w:p>
    <w:p>
      <w:r>
        <w:t>Bước 4</w:t>
      </w:r>
    </w:p>
    <w:p>
      <w:r>
        <w:t>Lãnh đạo Sở</w:t>
      </w:r>
    </w:p>
    <w:p>
      <w:r>
        <w:t>- Ký phê duyệt kết quả TTHC;</w:t>
      </w:r>
    </w:p>
    <w:p>
      <w:r>
        <w:t>- Chuyển hồ sơ (điện tử) đến Văn thư Sở.</w:t>
      </w:r>
    </w:p>
    <w:p>
      <w:r>
        <w:t>10 giờ làm việc</w:t>
      </w:r>
    </w:p>
    <w:p>
      <w:r>
        <w:t>Bước 5</w:t>
      </w:r>
    </w:p>
    <w:p>
      <w:r>
        <w:t>Văn thư Sở</w:t>
      </w:r>
    </w:p>
    <w:p>
      <w:r>
        <w:t>- Vào số văn bản, đóng dấu;</w:t>
      </w:r>
    </w:p>
    <w:p>
      <w:r>
        <w:t>- Chuyển hồ sơ (điện tử) và chuyển kết quả đến Trung tâm Phục vụ hành chính công (chuyển kết quả điện tử và bản giấy).</w:t>
      </w:r>
    </w:p>
    <w:p>
      <w:r>
        <w:t>02 giờ làm việc</w:t>
      </w:r>
    </w:p>
    <w:p>
      <w:r>
        <w:t>Bước 6</w:t>
      </w:r>
    </w:p>
    <w:p>
      <w:r>
        <w:t>Bộ phận trả kết quả Trung tâm Phục vụ hành chính công tỉnh</w:t>
      </w:r>
    </w:p>
    <w:p>
      <w:r>
        <w:t>- Xác nhận trên Hệ thống thông tin giải quyết TTHC của tỉnh;</w:t>
      </w:r>
    </w:p>
    <w:p>
      <w:r>
        <w:t>- Thông báo và trả kết quả cho tổ chức/cá nhân.</w:t>
      </w:r>
    </w:p>
    <w:p>
      <w:r>
        <w:t>Tổng thời gian giải quyết TTHC</w:t>
      </w:r>
    </w:p>
    <w:p>
      <w:r>
        <w:t>40 giờ làm việc (Theo quy định TTHC này được giải quyết trong 05 ngày làm việc, kể từ ngày nhận được giấy đề nghị)</w:t>
      </w:r>
    </w:p>
    <w:p>
      <w:r>
        <w:t>5.2. Sở Tư pháp nơi người tập sự chuyển đến</w:t>
      </w:r>
    </w:p>
    <w:p>
      <w:r>
        <w:t>5.2.1. Trường hợp người đăng ký tập sự tự liên hệ được với tổ chức hành nghề công chứng nhận tập sự</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TTHC của tỉnh và chuyển hồ sơ giấy đến Phòng Bổ trợ tư pháp (trừ trường hợp hồ sơ nộp trực tuyến).</w:t>
      </w:r>
    </w:p>
    <w:p>
      <w:r>
        <w:t>02 giờ làm việc</w:t>
      </w:r>
    </w:p>
    <w:p>
      <w:r>
        <w:t>Toàn trình</w:t>
      </w:r>
    </w:p>
    <w:p>
      <w:r>
        <w:t>Bước 2</w:t>
      </w:r>
    </w:p>
    <w:p>
      <w:r>
        <w:t>Chuyên viên Phòng Bổ trợ tư pháp</w:t>
      </w:r>
    </w:p>
    <w:p>
      <w:r>
        <w:t>- Nhận hồ sơ (điện tử), hồ sơ giấy và xem xét, thẩm tra, xử lý hồ sơ;</w:t>
      </w:r>
    </w:p>
    <w:p>
      <w:r>
        <w:t>- Dự thảo kết quả giải quyết TTHC.</w:t>
      </w:r>
    </w:p>
    <w:p>
      <w:r>
        <w:t>24 giờ làm việc</w:t>
      </w:r>
    </w:p>
    <w:p>
      <w:r>
        <w:t>Bước 3</w:t>
      </w:r>
    </w:p>
    <w:p>
      <w:r>
        <w:t>Lãnh đạo Phòng Bổ trợ tư pháp</w:t>
      </w:r>
    </w:p>
    <w:p>
      <w:r>
        <w:t>- Thẩm định, xem xét, xác nhận, ký nháy dự thảo kết quả giải quyết trước khi trình Lãnh đạo Sở ký phê duyệt kết quả TTHC;</w:t>
      </w:r>
    </w:p>
    <w:p>
      <w:r>
        <w:t>- Chuyển hồ sơ (điện tử) đến Lãnh đạo Sở.</w:t>
      </w:r>
    </w:p>
    <w:p>
      <w:r>
        <w:t>16 giờ làm việc</w:t>
      </w:r>
    </w:p>
    <w:p>
      <w:r>
        <w:t>Bước 4</w:t>
      </w:r>
    </w:p>
    <w:p>
      <w:r>
        <w:t>Lãnh đạo Sở</w:t>
      </w:r>
    </w:p>
    <w:p>
      <w:r>
        <w:t>- Ký phê duyệt kết quả TTHC;</w:t>
      </w:r>
    </w:p>
    <w:p>
      <w:r>
        <w:t>- Chuyển hồ sơ (điện tử) đến Văn thư Sở.</w:t>
      </w:r>
    </w:p>
    <w:p>
      <w:r>
        <w:t>12 giờ làm việc</w:t>
      </w:r>
    </w:p>
    <w:p>
      <w:r>
        <w:t>Bước 5</w:t>
      </w:r>
    </w:p>
    <w:p>
      <w:r>
        <w:t>Văn thư Sở</w:t>
      </w:r>
    </w:p>
    <w:p>
      <w:r>
        <w:t>- Vào sổ văn bản, đóng dấu;</w:t>
      </w:r>
    </w:p>
    <w:p>
      <w:r>
        <w:t>- Chuyển hồ sơ (điện tử) và chuyển kết quả đến Trung tâm Phục vụ hành chính công (chuyển kết quả điện tử và bản giấy).</w:t>
      </w:r>
    </w:p>
    <w:p>
      <w:r>
        <w:t>02 giờ làm việc</w:t>
      </w:r>
    </w:p>
    <w:p>
      <w:r>
        <w:t>Bước 6</w:t>
      </w:r>
    </w:p>
    <w:p>
      <w:r>
        <w:t>Bộ phận trả kết quả Trung tâm Phục vụ hành chính công tỉnh</w:t>
      </w:r>
    </w:p>
    <w:p>
      <w:r>
        <w:t>- Xác nhận trên Hệ thống thông tin giải quyết TTHC của tỉnh;</w:t>
      </w:r>
    </w:p>
    <w:p>
      <w:r>
        <w:t>- Thông báo và trả kết quả cho tổ chức/cá nhân.</w:t>
      </w:r>
    </w:p>
    <w:p>
      <w:r>
        <w:t>Tổng thời gian giải quyết TTHC</w:t>
      </w:r>
    </w:p>
    <w:p>
      <w:r>
        <w:t>56 giờ làm việc (Theo quy định TTHC này được giải quyết trong 07 ngày làm việc kể từ ngày nhận đủ hồ sơ và hợp lệ)</w:t>
      </w:r>
    </w:p>
    <w:p>
      <w:r>
        <w:t>5.2.2. Trường hợp người đăng ký tập sự không liên hệ được tổ chức hành nghề công chứng nhận tập sự</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TTHC của tỉnh và chuyển hồ sơ giấy đến Phòng Bổ trợ tư pháp (trừ trường hợp hồ sơ nộp trực tuyến).</w:t>
      </w:r>
    </w:p>
    <w:p>
      <w:r>
        <w:t>02 giờ</w:t>
      </w:r>
    </w:p>
    <w:p>
      <w:r>
        <w:t>Toàn trình</w:t>
      </w:r>
    </w:p>
    <w:p>
      <w:r>
        <w:t>Bước 2</w:t>
      </w:r>
    </w:p>
    <w:p>
      <w:r>
        <w:t>Chuyên viên Phòng Bổ trợ tư pháp</w:t>
      </w:r>
    </w:p>
    <w:p>
      <w:r>
        <w:t>- Nhận hồ sơ (điện tử), hồ sơ giấy và xem xét, thẩm tra, xử lý hồ sơ;</w:t>
      </w:r>
    </w:p>
    <w:p>
      <w:r>
        <w:t>- Dự thảo kết quả giải quyết TTHC.</w:t>
      </w:r>
    </w:p>
    <w:p>
      <w:r>
        <w:t>40 giờ</w:t>
      </w:r>
    </w:p>
    <w:p>
      <w:r>
        <w:t>Bước 3</w:t>
      </w:r>
    </w:p>
    <w:p>
      <w:r>
        <w:t>Lãnh đạo Phòng Bổ trợ tư pháp</w:t>
      </w:r>
    </w:p>
    <w:p>
      <w:r>
        <w:t>- Thẩm định, xem xét, xác nhận, ký nháy dự thảo kết quả giải quyết trước khi trình Lãnh đạo Sở ký phê duyệt kết quả TTHC;</w:t>
      </w:r>
    </w:p>
    <w:p>
      <w:r>
        <w:t>- Chuyển hồ sơ (điện tử) đến Lãnh đạo Sở.</w:t>
      </w:r>
    </w:p>
    <w:p>
      <w:r>
        <w:t>16 giờ</w:t>
      </w:r>
    </w:p>
    <w:p>
      <w:r>
        <w:t>Bước 4</w:t>
      </w:r>
    </w:p>
    <w:p>
      <w:r>
        <w:t>Lãnh đạo Sở</w:t>
      </w:r>
    </w:p>
    <w:p>
      <w:r>
        <w:t>- Ký phê duyệt kết quả TTHC;</w:t>
      </w:r>
    </w:p>
    <w:p>
      <w:r>
        <w:t>- Chuyển hồ sơ (điện tử) đến Văn thư Sở.</w:t>
      </w:r>
    </w:p>
    <w:p>
      <w:r>
        <w:t>20 giờ</w:t>
      </w:r>
    </w:p>
    <w:p>
      <w:r>
        <w:t>Bước 5</w:t>
      </w:r>
    </w:p>
    <w:p>
      <w:r>
        <w:t>Văn thư Sở</w:t>
      </w:r>
    </w:p>
    <w:p>
      <w:r>
        <w:t>- Vào số văn bản, đóng dấu;</w:t>
      </w:r>
    </w:p>
    <w:p>
      <w:r>
        <w:t>- Chuyển hồ sơ (điện tử) và chuyển kết quả đến Trung tâm Phục vụ hành chính công (chuyển kết quả điện tử và bản giấy).</w:t>
      </w:r>
    </w:p>
    <w:p>
      <w:r>
        <w:t>02 giờ</w:t>
      </w:r>
    </w:p>
    <w:p>
      <w:r>
        <w:t>Bước 6</w:t>
      </w:r>
    </w:p>
    <w:p>
      <w:r>
        <w:t>Bộ phận trả kết quả Trung tâm Phục vụ hành chính công tỉnh</w:t>
      </w:r>
    </w:p>
    <w:p>
      <w:r>
        <w:t>- Xác nhận trên Hệ thống thông tin giải quyết TTHC của tỉnh;</w:t>
      </w:r>
    </w:p>
    <w:p>
      <w:r>
        <w:t>- Thông báo và trả kết quả cho tổ chức/cá nhân.</w:t>
      </w:r>
    </w:p>
    <w:p>
      <w:r>
        <w:t>Tổng thời gian giải quyết TTHC</w:t>
      </w:r>
    </w:p>
    <w:p>
      <w:r>
        <w:t>80 giờ (Theo quy định TTHC này được giải quyết trong 10 ngày kể từ ngày nhận đủ hồ sơ hợp lệ)</w:t>
      </w:r>
    </w:p>
    <w:p>
      <w:r>
        <w:t>6. Chấm dứt tập sự hành nghề công chứng</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TTHC của tỉnh và chuyên hồ sơ giấy đến Phòng Bổ trợ tư pháp (trừ trường hợp hồ sơ nộp trực tuyến).</w:t>
      </w:r>
    </w:p>
    <w:p>
      <w:r>
        <w:t>02 giờ làm việc</w:t>
      </w:r>
    </w:p>
    <w:p>
      <w:r>
        <w:t>Toàn trình</w:t>
      </w:r>
    </w:p>
    <w:p>
      <w:r>
        <w:t>Bước 2</w:t>
      </w:r>
    </w:p>
    <w:p>
      <w:r>
        <w:t>Chuyên viên Phòng Bổ trợ tư pháp</w:t>
      </w:r>
    </w:p>
    <w:p>
      <w:r>
        <w:t>- Nhận hồ sơ (điện tử) và xem xét, thẩm tra, xử lý hồ sơ;</w:t>
      </w:r>
    </w:p>
    <w:p>
      <w:r>
        <w:t>- Dự thảo kết quả giải quyết.</w:t>
      </w:r>
    </w:p>
    <w:p>
      <w:r>
        <w:t>20 giờ làm việc</w:t>
      </w:r>
    </w:p>
    <w:p>
      <w:r>
        <w:t>Bước 3</w:t>
      </w:r>
    </w:p>
    <w:p>
      <w:r>
        <w:t>Lãnh đạo Phòng Bổ trợ tư pháp</w:t>
      </w:r>
    </w:p>
    <w:p>
      <w:r>
        <w:t>- Thẩm định, xem xét, xác nhận, ký nháy dự thảo kết quả giải quyết trước khi trình Lãnh đạo Sở ký phê duyệt kết quả TTHC;</w:t>
      </w:r>
    </w:p>
    <w:p>
      <w:r>
        <w:t>- Chuyển hồ sơ (điện tử) đến Lãnh đạo Sở.</w:t>
      </w:r>
    </w:p>
    <w:p>
      <w:r>
        <w:t>06 giờ làm việc</w:t>
      </w:r>
    </w:p>
    <w:p>
      <w:r>
        <w:t>Bước 4</w:t>
      </w:r>
    </w:p>
    <w:p>
      <w:r>
        <w:t>Lãnh đạo Sở</w:t>
      </w:r>
    </w:p>
    <w:p>
      <w:r>
        <w:t>- Ký phê duyệt kết quả TTHC;</w:t>
      </w:r>
    </w:p>
    <w:p>
      <w:r>
        <w:t>- Chuyển hồ sơ (điện tử) đến Văn thư Sở.</w:t>
      </w:r>
    </w:p>
    <w:p>
      <w:r>
        <w:t>10 giờ làm việc</w:t>
      </w:r>
    </w:p>
    <w:p>
      <w:r>
        <w:t>Bước 5</w:t>
      </w:r>
    </w:p>
    <w:p>
      <w:r>
        <w:t>Văn thư Sở</w:t>
      </w:r>
    </w:p>
    <w:p>
      <w:r>
        <w:t>- Vào số văn bản, đóng dấu;</w:t>
      </w:r>
    </w:p>
    <w:p>
      <w:r>
        <w:t>- Chuyển hồ sơ (điện tử) và chuyển kết quả đến Trung tâm Phục vụ hành chính công (chuyển kết quả điện tử và bản giấy).</w:t>
      </w:r>
    </w:p>
    <w:p>
      <w:r>
        <w:t>02 giờ làm việc</w:t>
      </w:r>
    </w:p>
    <w:p>
      <w:r>
        <w:t>Bước 6</w:t>
      </w:r>
    </w:p>
    <w:p>
      <w:r>
        <w:t>Bộ phận trả kết quả Trung tâm Phục vụ hành chính công tỉnh</w:t>
      </w:r>
    </w:p>
    <w:p>
      <w:r>
        <w:t>- Xác nhận trên Hệ thống thông tin giải quyết TTHC của tỉnh;</w:t>
      </w:r>
    </w:p>
    <w:p>
      <w:r>
        <w:t>- Thông báo và trả kết quả cho tổ chức/cá nhân.</w:t>
      </w:r>
    </w:p>
    <w:p>
      <w:r>
        <w:t>Tổng thời gian giải quyết TTHC</w:t>
      </w:r>
    </w:p>
    <w:p>
      <w:r>
        <w:t>40 giờ làm việc (Theo quy định TTHC này được giải quyết trong 05 ngày làm việc, kể từ ngày nhận được báo cáo của tổ chức hành nghề công chứng)</w:t>
      </w:r>
    </w:p>
    <w:p>
      <w:r>
        <w:t>7. Đăng ký tham dự kiểm tra kết quả tập sự hành nghề công chứng</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TTHC của tỉnh và chuyển hồ sơ giấy đến Phòng Bổ trợ tư pháp (trừ trường hợp hồ sơ nộp trực tuyến).</w:t>
      </w:r>
    </w:p>
    <w:p>
      <w:r>
        <w:t>02 giờ</w:t>
      </w:r>
    </w:p>
    <w:p>
      <w:r>
        <w:t>Toàn trình</w:t>
      </w:r>
    </w:p>
    <w:p>
      <w:r>
        <w:t>Bước 2</w:t>
      </w:r>
    </w:p>
    <w:p>
      <w:r>
        <w:t>Chuyên viên Phòng Bổ trợ tư pháp</w:t>
      </w:r>
    </w:p>
    <w:p>
      <w:r>
        <w:t>- Nhận hồ sơ (điện tử), hồ sơ giấy và xem xét, thẩm tra, xử lý hồ sơ;</w:t>
      </w:r>
    </w:p>
    <w:p>
      <w:r>
        <w:t>- Dự thảo kết quả giải quyết TTHC.</w:t>
      </w:r>
    </w:p>
    <w:p>
      <w:r>
        <w:t>68 giờ</w:t>
      </w:r>
    </w:p>
    <w:p>
      <w:r>
        <w:t>Bước 3</w:t>
      </w:r>
    </w:p>
    <w:p>
      <w:r>
        <w:t>Lãnh đạo Phòng Bổ trợ tư pháp</w:t>
      </w:r>
    </w:p>
    <w:p>
      <w:r>
        <w:t>- Thẩm định, xem xét, xác nhận, ký nháy dự thảo kết quả giải quyết trước khi trình Lãnh đạo Sở ký phê duyệt kết quả TTHC;</w:t>
      </w:r>
    </w:p>
    <w:p>
      <w:r>
        <w:t>- Chuyển hồ sơ (điện tử) đến Lãnh đạo Sở.</w:t>
      </w:r>
    </w:p>
    <w:p>
      <w:r>
        <w:t>24 giờ</w:t>
      </w:r>
    </w:p>
    <w:p>
      <w:r>
        <w:t>Bước 4</w:t>
      </w:r>
    </w:p>
    <w:p>
      <w:r>
        <w:t>Lãnh đạo Sở</w:t>
      </w:r>
    </w:p>
    <w:p>
      <w:r>
        <w:t>- Ký phê duyệt kết quả TTHC;</w:t>
      </w:r>
    </w:p>
    <w:p>
      <w:r>
        <w:t>- Chuyển hồ sơ (điện tử) đến Văn thư Sở.</w:t>
      </w:r>
    </w:p>
    <w:p>
      <w:r>
        <w:t>24 giờ</w:t>
      </w:r>
    </w:p>
    <w:p>
      <w:r>
        <w:t>Bước 5</w:t>
      </w:r>
    </w:p>
    <w:p>
      <w:r>
        <w:t>Văn thư Sở</w:t>
      </w:r>
    </w:p>
    <w:p>
      <w:r>
        <w:t>- Vào số văn bản, đóng dấu;</w:t>
      </w:r>
    </w:p>
    <w:p>
      <w:r>
        <w:t>- Chuyển hồ sơ (điện tử) và chuyển kết quả đến Trung tâm Phục vụ hành chính công (chuyển kết quả điện tử và bản giấy).</w:t>
      </w:r>
    </w:p>
    <w:p>
      <w:r>
        <w:t>02 giờ</w:t>
      </w:r>
    </w:p>
    <w:p>
      <w:r>
        <w:t>Bước 6</w:t>
      </w:r>
    </w:p>
    <w:p>
      <w:r>
        <w:t>Bộ phận trả kết quả Trung tâm Phục vụ hành chính công tỉnh</w:t>
      </w:r>
    </w:p>
    <w:p>
      <w:r>
        <w:t>- Xác nhận trên Hệ thống thông tin giải quyết TTHC của tỉnh;</w:t>
      </w:r>
    </w:p>
    <w:p>
      <w:r>
        <w:t>- Thông báo và trả kết quả cho tổ chức/cá nhân.</w:t>
      </w:r>
    </w:p>
    <w:p>
      <w:r>
        <w:t>Tổng thời gian giải quyết TTHC</w:t>
      </w:r>
    </w:p>
    <w:p>
      <w:r>
        <w:t>120 giờ làm việc (Theo quy định TTHC này được giải quyết trong 15 ngày,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