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504/QĐ-UBND năm 2024 công bố Danh mục 07 thủ tục hành chính được sửa đổi, bổ sung lĩnh vực Thú y, lĩnh vực Thủy sản; 01 thủ tục hành chính bị bãi bỏ lĩnh vực Bảo vệ thực vật; Danh mục 06 thành phần hồ sơ phải số hoá theo quy định tại Thông tư 01/2023/TT-VPCP của 03 thủ tục hành chính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504/QĐ-UBND</w:t>
      </w:r>
    </w:p>
    <w:p>
      <w:r>
        <w:t>Tuyên Quang, ngày 13 tháng 5 năm 2024</w:t>
      </w:r>
    </w:p>
    <w:p>
      <w:r>
        <w:t>QUYẾT ĐỊNH</w:t>
      </w:r>
    </w:p>
    <w:p>
      <w:r>
        <w:t>CÔNG BỐ DANH MỤC 07 THỦ TỤC HÀNH CHÍNH ĐƯỢC SỬA ĐỔI, BỔ SUNG LĨNH VỰC THÚ Y, LĨNH VỰC THỦY SẢN; 01 THỦ TỤC HÀNH CHÍNH BỊ BÃI BỎ LĨNH VỰC BẢO VỆ THỰC VẬT; DANH MỤC 06 THÀNH PHẦN HỒ SƠ PHẢI SỐ HOÁ THEO QUY ĐỊNH TẠI THÔNG TƯ SỐ 01/2023/TT-VPCP CỦA 03 THỦ TỤC HÀNH CHÍNH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104/QĐ-TTg ngày 25/01/2024 của Thủ tướng Chính phủ ban hành Kế hoạch cải cách thủ tục hành chính trọng tâm năm 2024;</w:t>
      </w:r>
    </w:p>
    <w:p>
      <w:r>
        <w:t>Căn cứ Quyết định số 1181/QĐ-BNN-BVTV ngày 24/4/2024 của Bộ trưởng Bộ Nông nghiệp và PTNT về việc công bố thủ tục hành chính bị bãi bỏ lĩnh vực bảo vệ thực vật thuộc phạm vi chức năng quản lý của Bộ Nông nghiệp và Phát triển nông thôn;</w:t>
      </w:r>
    </w:p>
    <w:p>
      <w:r>
        <w:t>Căn cứ Quyết định số 1213/QĐ-BNN-TS ngày 26/4/2024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Căn cứ Quyết định số 1214/QĐ-BNN-TY ngày 26/4/2024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w:t>
      </w:r>
    </w:p>
    <w:p>
      <w:r>
        <w:t>1. Danh mục 07 thủ tục hành chính sửa đổi bổ sung, 01 thủ tục hành chính bị bãi bỏ trong lĩnh vực Thú y, lĩnh vực Thủy sản, lĩnh vực Bảo vệ thực vật thuộc thuộc phạm vi chức năng quản lý của Sở Nông nghiệp và Phát triển nông thôn tỉnh Tuyên Quang  (có Phụ lục 01 chi tiết kèm theo) .</w:t>
      </w:r>
    </w:p>
    <w:p>
      <w:r>
        <w:t>2. Danh mục 06 thành phần hồ sơ phải số hoá theo quy định tại Thông tư số 01/2023/TT-VPCP của 03 thủ tục hành chính cấp tỉnh thuộc phạm vi chức năng quản lý của Sở Nông nghiệp và Phát triển nông thôn tỉnh Tuyên Quang  (có Phụ lục 02 kèm theo) .</w:t>
      </w:r>
    </w:p>
    <w:p>
      <w:r>
        <w:t>Điều 2.</w:t>
      </w:r>
    </w:p>
    <w:p>
      <w:r>
        <w:t>1. Giao Sở Nông nghiệp và Phát triển nông thôn thực hiện:</w:t>
      </w:r>
    </w:p>
    <w:p>
      <w:r>
        <w:t>1.1.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 Thời gian hoàn thành xong trước ngày 16/5/2024.</w:t>
      </w:r>
    </w:p>
    <w:p>
      <w:r>
        <w:t>1.2. Chủ trì, phối hợp với các cơ quan, đơn vị liên quan hoàn thiện quy trình điện tử theo quy định và xây dựng biểu mẫu điện tử tương tác (e-Form) trên Hệ thống thông tin giải quyết thủ tục hành chính tỉnh đối với các thủ tục hành chính nêu tại Điều 1 Quyết định này.  Thời gian hoàn thành xong trước ngày 25/5/2024.</w:t>
      </w:r>
    </w:p>
    <w:p>
      <w:r>
        <w:t>1.3. Thực hiện cấu hình bắt buộc Danh mục thành phần hồ sơ phải số hóa nêu tại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2.1. Tham mưu đảm bảo về kỹ thuật trên Hệ thống thông tin giải quyết thủ tục hành chính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thành phần hồ sơ (nếu có).</w:t>
      </w:r>
    </w:p>
    <w:p>
      <w:r>
        <w:t>Điều 3.  Hiệu lực thi hành:</w:t>
      </w:r>
    </w:p>
    <w:p>
      <w:r>
        <w:t>3.1. Bãi bỏ thủ tục hành chính tại số thứ tự 88, Mục X (lĩnh vực Bảo vệ thực vật) phần A Danh mục thủ tục hành chính ban hành kèm theo Quyết định số 1193/QĐ-UBND ngày 12/8/2021 về việc công bố Danh mục thủ tục hành chính thuộc phạm vi chức năng quản lý của Sở Nông nghiệp và Phát triển nông thôn tỉnh Tuyên Quang.  Có hiệu lực thi hành kể từ ngày 15/5/2024.</w:t>
      </w:r>
    </w:p>
    <w:p>
      <w:r>
        <w:t>3.2. Bãi bỏ thủ tục hành chính tại số thứ tự 50, Mục V (lĩnh vực Thú y) phần A Danh mục thủ tục hành chính ban hành kèm theo Quyết định số 1193/QĐ-UBND ngày 12/8/2021 về việc công bố Danh mục thủ tục hành chính thuộc phạm vi chức năng quản lý của Sở Nông nghiệp và Phát triển nông thôn tỉnh Tuyên Quang; thủ tục hành chính và thành phần hồ sơ số thứ tự 11 (lĩnh vực Thú y), Mục I Phần A Danh mục ban hành kèm theo Quyết định số 324/QĐ- UBND ngày 30/3/2024 về việc công bố Danh mục 7.519 thành phần hồ sơ phải số hóa theo quy định tại Thông tư số 01/2023/TT-VPCP của 1.736 thủ tục hành chính thuộc phạm vi chức năng quản lý nhà nước của tỉnh Tuyên Quang.  Có hiệu lực thi hành kể từ ngày 16/5/2024.</w:t>
      </w:r>
    </w:p>
    <w:p>
      <w:r>
        <w:t>3.3. Bãi bỏ thủ tục hành chính tại các số thứ tự 23, 24, 25, 28, 30, 34 Mục IV (lĩnh vực Thủy sản) Phần A Danh mục thủ tục hành chính ban hành theo Quyết định số 1193/QĐ-UBND ngày 12/8/2021 về việc công bố Danh mục thủ tục hành chính thuộc phạm vi chức năng quản lý của Sở Nông nghiệp và Phát triển nông thôn tỉnh Tuyên Quang; thủ tục hành chính và thành phần hồ sơ số thứ tự 3, 5 (lĩnh vực Thủy sản) Mục I Phần A Danh mục ban hành kèm theo Quyết định số 324/QĐ-UBND ngày 30/3/2024 về việc công bố Danh mục 7.519 thành phần hồ sơ phải số hóa theo quy định tại Thông tư số 01/2023/TT-VPCP của 1.736 thủ tục hành chính thuộc phạm vi chức năng quản lý nhà nước của tỉnh Tuyên Quang.  Có hiệu lực thi hành kể từ ngày 19/5/2024.</w:t>
      </w:r>
    </w:p>
    <w:p>
      <w:r>
        <w:t>Điều 4.  Chánh Văn phòng Ủy ban nhân dân tỉnh; Giám đốc các Sở, Thủ trưởng các cơ quan, đơn vị; Chủ tịch Ủy ban nhân dân huyện, thành phố và các cơ quan, tổ chức, cá nhân có liên quan chịu trách nhiệm thi hành Quyết định này./.</w:t>
      </w:r>
    </w:p>
    <w:p>
      <w:r>
        <w:t>Nơi nhận:</w:t>
      </w:r>
    </w:p>
    <w:p>
      <w:r>
        <w:t>- Cục KSTTHC - VPCP (báo cáo);</w:t>
      </w:r>
    </w:p>
    <w:p>
      <w:r>
        <w:t>- Chủ tịch UBND tỉnh;</w:t>
      </w:r>
    </w:p>
    <w:p>
      <w:r>
        <w:t>- Các PCT UBND tỉnh;</w:t>
      </w:r>
    </w:p>
    <w:p>
      <w:r>
        <w:t>- Như điều 4 (thực hiện);</w:t>
      </w:r>
    </w:p>
    <w:p>
      <w:r>
        <w:t>- Các PCVP UBND tỉnh;</w:t>
      </w:r>
    </w:p>
    <w:p>
      <w:r>
        <w:t>- Trung tâm PVHCC;</w:t>
      </w:r>
    </w:p>
    <w:p>
      <w:r>
        <w:t>- Công an tỉnh;</w:t>
      </w:r>
    </w:p>
    <w:p>
      <w:r>
        <w:t>- Bưu điện tỉnh;</w:t>
      </w:r>
    </w:p>
    <w:p>
      <w:r>
        <w:t>- Cổng thông tin điện tử tỉnh (đăng tải);</w:t>
      </w:r>
    </w:p>
    <w:p>
      <w:r>
        <w:t>- Viễn thông Tuyên Quang;</w:t>
      </w:r>
    </w:p>
    <w:p>
      <w:r>
        <w:t>- Lưu: VT, THCBKS(Tr).</w:t>
      </w:r>
    </w:p>
    <w:p>
      <w:r>
        <w:t>KT. CHỦ TỊCH</w:t>
      </w:r>
    </w:p>
    <w:p>
      <w:r>
        <w:t>PHÓ CHỦ TỊCH</w:t>
      </w:r>
    </w:p>
    <w:p>
      <w:r>
        <w:t>Nguyễn Thế Giang</w:t>
      </w:r>
    </w:p>
    <w:p>
      <w:r>
        <w:t>PHỤ LỤC 01</w:t>
      </w:r>
    </w:p>
    <w:p>
      <w:r>
        <w:t>DANH MỤC THỦ TỤC HÀNH CHÍNH ĐƯỢC SỬA ĐỔI, BỔ SUNG; THỦ TỤC HÀNH CHÍNH BỊ BÃI BỎ LĨNH VỰC THÚ Y, LĨNH VỰC THỦY SẢN, LĨNH VỰC BẢO VỆ THỰC VẬT THUỘC THUỘC PHẠM VI CHỨC NĂNG QUẢN LÝ CỦA SỞ NÔNG NGHIỆP VÀ PTNT TỈNH TUYÊN QUANG</w:t>
      </w:r>
    </w:p>
    <w:p>
      <w:r>
        <w:t>(Ban hành kèm theo Quyết định số 504/QĐ-UBND ngày 13 tháng 5 năm 2024 của Chủ tịch Ủy ban nhân dân tỉnh Tuyên Quang)</w:t>
      </w:r>
    </w:p>
    <w:p>
      <w:r>
        <w:t>A. DANH MỤC 07 THỦ TỤC HÀNH CHÍNH ĐƯỢC SỬA ĐỔI, BỔ SUNG CẤP TỈNH</w:t>
      </w:r>
    </w:p>
    <w:p>
      <w:r>
        <w:t>TT</w:t>
      </w:r>
    </w:p>
    <w:p>
      <w:r>
        <w:t>Tên thủ tục hành chính</w:t>
      </w:r>
    </w:p>
    <w:p>
      <w:r>
        <w:t>Thời gian giải quyết</w:t>
      </w:r>
    </w:p>
    <w:p>
      <w:r>
        <w:t>Địa điểm thực hiện</w:t>
      </w:r>
    </w:p>
    <w:p>
      <w:r>
        <w:t>Phí, lệ</w:t>
      </w:r>
    </w:p>
    <w:p>
      <w:r>
        <w:t>phí</w:t>
      </w:r>
    </w:p>
    <w:p>
      <w:r>
        <w:t>Căn cứ   pháp lý</w:t>
      </w:r>
    </w:p>
    <w:p>
      <w:r>
        <w:t>Cách thức   thực hiện</w:t>
      </w:r>
    </w:p>
    <w:p>
      <w:r>
        <w:t>Tại Bộ phận một cửa</w:t>
      </w:r>
    </w:p>
    <w:p>
      <w:r>
        <w:t>Dịch vụ Bưu chính công ích</w:t>
      </w:r>
    </w:p>
    <w:p>
      <w:r>
        <w:t>I</w:t>
      </w:r>
    </w:p>
    <w:p>
      <w:r>
        <w:t>LĨNH VỰC THÚ Y</w:t>
      </w:r>
    </w:p>
    <w:p>
      <w:r>
        <w:t>1</w:t>
      </w:r>
    </w:p>
    <w:p>
      <w:r>
        <w:t>Cấp giấy chứng nhận kiểm dịch động vật, sản phẩm động vật trên cạn chuyển ra khỏi địa bàn cấp tỉnh</w:t>
      </w:r>
    </w:p>
    <w:p>
      <w:r>
        <w:t>a) Đối với kiểm dịch động vật:</w:t>
      </w:r>
    </w:p>
    <w:p>
      <w:r>
        <w:t>- Đối với động vật xuất phát từ cơ sở theo quy định tại khoản 1 Điều 37, luật Thú y: 05 ngày làm việc[1]</w:t>
      </w:r>
    </w:p>
    <w:p>
      <w:r>
        <w:t>- Đối với động vật xuất phát từ cơ sở đã được công nhận an toàn dịch bệnh hoặc đã được giám sát không có mầm bệnh hoặc đã được phòng bệnh bằng vắc xin và còn miễn dịch bảo hộ theo quy định tại Phụ lục XI ban hành kèm theo Thông tư số 25/2016/TT-BNNPTNT được sửa đổi bổ sung tại Thông tư số 09/2022/TT-BNNPTNT và Thông tư số 04/2024/TT-BNNPTNT: 01 ngày làm việc.</w:t>
      </w:r>
    </w:p>
    <w:p>
      <w:r>
        <w:t>b) Đối với kiểm dịch sản phẩm động vật:</w:t>
      </w:r>
    </w:p>
    <w:p>
      <w:r>
        <w:t>- Đối với sản phẩm động vật xuất phát từ cơ sở theo quy định tại khoản 1 Điều 37, luật Thú y: 05 ngày làm việc[2]</w:t>
      </w:r>
    </w:p>
    <w:p>
      <w:r>
        <w:t>- 01 ngày làm việc (Đối với động vật xuất phát từ cơ sở đã được công nhận an toàn dịch bệnh hoặc đã được giám sát không có mầm bệnh hoặc đã được phòng bệnh bằng vắc xin và còn miễn dịch bảo hộ theo quy định tại Phụ lục XI ban hành kèm theo Thông tư số 25/2016/TT-BNNPTNT, từ cơ sở sơ chế, chế biến được định kỳ kiểm tra vệ sinh thú y).</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 Phí kiểm dịch động vật, sản phẩm động vật: Theo quy định tại Thông tư số 101/2020/ TT-BTC ngày 23/11/2020 của Bộ Tài chính.</w:t>
      </w:r>
    </w:p>
    <w:p>
      <w:r>
        <w:t>- Chi phí khác: Biểu khung giá dịch vụ ban hành kèm theo Thông tư 283/2016/ TT-BTC ngày 14/11/2016 của Bộ Tài chính.</w:t>
      </w:r>
    </w:p>
    <w:p>
      <w:r>
        <w:t>- Luật Thú y ngày 19/6/2015;</w:t>
      </w:r>
    </w:p>
    <w:p>
      <w:r>
        <w:t>- Thông tư số 25/2016/TT-BNNPTNT ngày 30/6/2016 của Bộ trưởng Bộ Nông nghiệp và PTNT quy định về kiểm dịch động vật, sản phẩm động vật trên cạn;</w:t>
      </w:r>
    </w:p>
    <w:p>
      <w:r>
        <w:t>- Thông tư số 35/2018/TT-BNNPTNT ngày 25/12/2018 của Bộ trưởng Bộ Nông nghiệp và PTNT sửa đổi, bổ sung một số điều của Thông tư số 25/2016/TT-BNNPTNT ngày 30/6/2016;</w:t>
      </w:r>
    </w:p>
    <w:p>
      <w:r>
        <w:t>- Thông tư số 09/2022/TT-BNNPTNT ngày 19/8/2022 của Bộ trưởng Bộ Nông nghiệp và PTNT sửa đổi, bổ sung một số điều của các Thông tư quy định về kiểm dịch động vật, sản phẩm động vật trên cạn;</w:t>
      </w:r>
    </w:p>
    <w:p>
      <w:r>
        <w:t>- Thông tư số 04/2024/TT-BNNPTNT ngày 01/4/2024 của Bộ trưởng Bộ Nông nghiệp và PTNT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x</w:t>
      </w:r>
    </w:p>
    <w:p>
      <w:r>
        <w:t>x</w:t>
      </w:r>
    </w:p>
    <w:p>
      <w:r>
        <w:t>II</w:t>
      </w:r>
    </w:p>
    <w:p>
      <w:r>
        <w:t>LĨNH VỰC THỦY SẢN</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Cấp mới: 13 ngày làm việc[3]</w:t>
      </w:r>
    </w:p>
    <w:p>
      <w:r>
        <w:t>- Cấp lại: 03 ngày làm việc[4]</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x</w:t>
      </w:r>
    </w:p>
    <w:p>
      <w:r>
        <w:t>x</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Cấp mới: 10 ngày làm việc[5]</w:t>
      </w:r>
    </w:p>
    <w:p>
      <w:r>
        <w:t>- Cấp lại: 03 ngày làm việc[6]</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x</w:t>
      </w:r>
    </w:p>
    <w:p>
      <w:r>
        <w:t>x</w:t>
      </w:r>
    </w:p>
    <w:p>
      <w:r>
        <w:t>3</w:t>
      </w:r>
    </w:p>
    <w:p>
      <w:r>
        <w:t>Cấp, cấp lại giấy chứng nhận cơ sở đủ điều kiện nuôi trồng thủy sản (theo yêu cầu)</w:t>
      </w:r>
    </w:p>
    <w:p>
      <w:r>
        <w:t>10 ngày làm việc[7]</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x</w:t>
      </w:r>
    </w:p>
    <w:p>
      <w:r>
        <w:t>x</w:t>
      </w:r>
    </w:p>
    <w:p>
      <w:r>
        <w:t>4</w:t>
      </w:r>
    </w:p>
    <w:p>
      <w:r>
        <w:t>Cấp, cấp lại giấy chứng nhận cơ sở đủ điều kiện đóng mới, cải hoán tàu cá</w:t>
      </w:r>
    </w:p>
    <w:p>
      <w:r>
        <w:t>10 ngày làm việc[8]</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Chưa có văn bản quy định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x</w:t>
      </w:r>
    </w:p>
    <w:p>
      <w:r>
        <w:t>x</w:t>
      </w:r>
    </w:p>
    <w:p>
      <w:r>
        <w:t>5</w:t>
      </w:r>
    </w:p>
    <w:p>
      <w:r>
        <w:t>Cấp, cấp lại giấy xác nhận đăng ký nuôi trồng thủy sản lồng bè, đối tượng thủy sản nuôi chủ lực</w:t>
      </w:r>
    </w:p>
    <w:p>
      <w:r>
        <w:t>07 ngày làm việc[9]</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Chưa có văn bản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x</w:t>
      </w:r>
    </w:p>
    <w:p>
      <w:r>
        <w:t>x</w:t>
      </w:r>
    </w:p>
    <w:p>
      <w:r>
        <w:t>6</w:t>
      </w:r>
    </w:p>
    <w:p>
      <w:r>
        <w:t>Cấp, cấp lại giấy phép khai thác thủy sản</w:t>
      </w:r>
    </w:p>
    <w:p>
      <w:r>
        <w:t>- Cấp mới: 06 ngày làm việc[10]</w:t>
      </w:r>
    </w:p>
    <w:p>
      <w:r>
        <w:t>- Cấp lại: 03 ngày làm việc[11]</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w:t>
      </w:r>
    </w:p>
    <w:p>
      <w:r>
        <w:t>Cổng Dịch vụ công tỉnh (https://dichvucong.tuyenquang.gov.vn)</w:t>
      </w:r>
    </w:p>
    <w:p>
      <w:r>
        <w:t>Lệ phí:</w:t>
      </w:r>
    </w:p>
    <w:p>
      <w:r>
        <w:t>- Cấp mới: 40.000 đồng.</w:t>
      </w:r>
    </w:p>
    <w:p>
      <w:r>
        <w:t>- Cấp lại: 20.000 đồng.</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118/2018/TT-BTC ngày 28/11/2018 của Bộ trưởng Bộ Tài chính quy định mức thu, chế độ thu, nộp, quản lý, sử dụng phí thẩm định xác nhận nguồn gốc nguyên liệu thủy sản; lệ phí cấp giấy phép khai thác, hoạt động thủy sản.</w:t>
      </w:r>
    </w:p>
    <w:p>
      <w:r>
        <w:t>x</w:t>
      </w:r>
    </w:p>
    <w:p>
      <w:r>
        <w:t>x</w:t>
      </w:r>
    </w:p>
    <w:p>
      <w:r>
        <w:t>B. DANH MỤC 01 THỦ TỤC HÀNH CHÍNH BỊ BÃI BỎ CẤP TỈNH</w:t>
      </w:r>
    </w:p>
    <w:p>
      <w:r>
        <w:t>Số   TT</w:t>
      </w:r>
    </w:p>
    <w:p>
      <w:r>
        <w:t>Tên thủ tục   hành chính</w:t>
      </w:r>
    </w:p>
    <w:p>
      <w:r>
        <w:t>Tên VBQPPL quy định việc bãi bỏ thủ tục hành chính</w:t>
      </w:r>
    </w:p>
    <w:p>
      <w:r>
        <w:t>Lĩnh vực</w:t>
      </w:r>
    </w:p>
    <w:p>
      <w:r>
        <w:t>Cơ quan thực hiện</w:t>
      </w:r>
    </w:p>
    <w:p>
      <w:r>
        <w:t>1</w:t>
      </w:r>
    </w:p>
    <w:p>
      <w:r>
        <w:t>Cấp giấy phép vận chuyển thuốc bảo vệ thực vật[12]</w:t>
      </w:r>
    </w:p>
    <w:p>
      <w:r>
        <w:t>Nghị định số 42/2020/NĐ-CP ngày 08/4/2020 quy định danh mục hàng hoá nguy hiểm, vận chuyển hàng hoá nguy hiểm bằng phương tiện giao thông cơ giới đường bộ và vận chuyển hàng hóa nguy hiểm trên đường thủy nội địa</w:t>
      </w:r>
    </w:p>
    <w:p>
      <w:r>
        <w:t>Bảo vệ thực vật</w:t>
      </w:r>
    </w:p>
    <w:p>
      <w:r>
        <w:t>Sở Nông nghiệp và Phát triển nông thôn</w:t>
      </w:r>
    </w:p>
    <w:p>
      <w:r>
        <w:t>PHỤ LỤC 02</w:t>
      </w:r>
    </w:p>
    <w:p>
      <w:r>
        <w:t>DANH MỤC 06 THÀNH PHẦN HỒ SƠ PHẢI SỐ HOÁ THEO QUY ĐỊNH TẠI THÔNG TƯ SỐ 01/2023/TT-VPCP CỦA 03 THỦ TỤC HÀNH CHÍNH THUỘC PHẠM VI CHỨC NĂNG QUẢN LÝ CỦA SỞ NÔNG NGHIỆP VÀ PHÁT TRIỂN NÔNG THÔN TỈNH TUYÊN QUANG</w:t>
      </w:r>
    </w:p>
    <w:p>
      <w:r>
        <w:t>(Ban hành kèm theo Quyết định số 504/QĐ-UBND ngày 13 tháng 5 năm 2024 của Chủ tịch Ủy ban nhân dân tỉnh Tuyên Quang)</w:t>
      </w:r>
    </w:p>
    <w:p>
      <w:r>
        <w:t>STT</w:t>
      </w:r>
    </w:p>
    <w:p>
      <w:r>
        <w:t>Tên Lĩnh vực/TTHC/Thành phần hồ sơ phải số hóa</w:t>
      </w:r>
    </w:p>
    <w:p>
      <w:r>
        <w:t>CẤP TỈNH (03 TTHC, 06 thành phần hồ sơ)</w:t>
      </w:r>
    </w:p>
    <w:p>
      <w:r>
        <w:t>I</w:t>
      </w:r>
    </w:p>
    <w:p>
      <w:r>
        <w:t>Lĩnh vực Thú y 01 thủ tục, 01 thành phần hồ sơ</w:t>
      </w:r>
    </w:p>
    <w:p>
      <w:r>
        <w:t>1</w:t>
      </w:r>
    </w:p>
    <w:p>
      <w:r>
        <w:t>Cấp giấy chứng nhận kiểm dịch động vật, sản phẩm động vật trên cạn chuyển ra khỏi địa bàn cấp tỉnh</w:t>
      </w:r>
    </w:p>
    <w:p>
      <w:r>
        <w:t>1</w:t>
      </w:r>
    </w:p>
    <w:p>
      <w:r>
        <w:t>Đơn đăng ký kiểm dịch động vật, sản phẩm động vật vận chuyển ra khỏi địa bàn tỉnh</w:t>
      </w:r>
    </w:p>
    <w:p>
      <w:r>
        <w:t>II</w:t>
      </w:r>
    </w:p>
    <w:p>
      <w:r>
        <w:t>Lĩnh vực Thủy sản 02 thủ tục, 05 thành phần hồ sơ</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w:t>
      </w:r>
    </w:p>
    <w:p>
      <w:r>
        <w:t>Đơn đề nghị cấp Giấy chứng nhận đủ điều kiện cơ sở sản xuất, ương dưỡng giống</w:t>
      </w:r>
    </w:p>
    <w:p>
      <w:r>
        <w:t>thủy sản</w:t>
      </w:r>
    </w:p>
    <w:p>
      <w:r>
        <w:t>2</w:t>
      </w:r>
    </w:p>
    <w:p>
      <w:r>
        <w:t>Bản thuyết minh về cơ sở vật chất, kỹ thuật của cơ sở sản xuất, ương dưỡng giống thủy sản</w:t>
      </w:r>
    </w:p>
    <w:p>
      <w:r>
        <w:t>3</w:t>
      </w:r>
    </w:p>
    <w:p>
      <w:r>
        <w:t>Tài liệu chứng minh nội dung thay đổi đối với trường hợp thay đổi thông tin có liên quan đến tổ chức, cá nhân (đối với trường hợp đề nghị cấp lại)</w:t>
      </w:r>
    </w:p>
    <w:p>
      <w:r>
        <w:t>2</w:t>
      </w:r>
    </w:p>
    <w:p>
      <w:r>
        <w:t>Cấp, cấp lại giấy chứng nhận cơ sở đủ điều kiện nuôi trồng thủy sản (theo yêu cầu)</w:t>
      </w:r>
    </w:p>
    <w:p>
      <w:r>
        <w:t>1</w:t>
      </w:r>
    </w:p>
    <w:p>
      <w:r>
        <w:t>Đơn đề nghị</w:t>
      </w:r>
    </w:p>
    <w:p>
      <w:r>
        <w:t>2</w:t>
      </w:r>
    </w:p>
    <w:p>
      <w:r>
        <w:t>Sơ đồ vị trí đặt lồng bè/Sơ đồ khu vực nuôi</w:t>
      </w:r>
    </w:p>
    <w:p>
      <w:r>
        <w:t>TỔNG CỘNG</w:t>
      </w:r>
    </w:p>
    <w:p>
      <w:r>
        <w:t>03 TTHC, 06 thành phần hồ sơ</w:t>
      </w:r>
    </w:p>
    <w:p>
      <w:r>
        <w:t>[1]  Cắt giảm thời gian giải quyết từ 5 ngày làm việc xuống còn 4 ngày làm việc, đạt tỷ lệ 20%</w:t>
      </w:r>
    </w:p>
    <w:p>
      <w:r>
        <w:t>[2]  Cắt giảm thời gian giải quyết từ 5 ngày làm việc xuống còn 4 ngày làm việc</w:t>
      </w:r>
    </w:p>
    <w:p>
      <w:r>
        <w:t>[3]  Cắt giảm thời gian giải quyết từ 13 ngày làm việc xuống còn 10 ngày làm việc</w:t>
      </w:r>
    </w:p>
    <w:p>
      <w:r>
        <w:t>[4]  Cắt giảm thời gian giải quyết từ 3 ngày làm việc xuống còn 2 ngày làm việc</w:t>
      </w:r>
    </w:p>
    <w:p>
      <w:r>
        <w:t>[5]  Cắt giảm thời gian giải quyết từ 10 ngày làm việc xuống còn 8 ngày làm việc</w:t>
      </w:r>
    </w:p>
    <w:p>
      <w:r>
        <w:t>[6]  Cắt giảm thời gian giải quyết từ 3 ngày làm việc xuống còn 2 ngày làm việc</w:t>
      </w:r>
    </w:p>
    <w:p>
      <w:r>
        <w:t>[7]  Cắt giảm thời gian giải quyết từ 10 ngày làm việc xuống còn 08 ngày làm việc</w:t>
      </w:r>
    </w:p>
    <w:p>
      <w:r>
        <w:t>[8]  Cắt giảm thời gian giải quyết từ 10 ngày làm việc xuống còn 08 ngày làm việc</w:t>
      </w:r>
    </w:p>
    <w:p>
      <w:r>
        <w:t>[9]  Cắt giảm thời gian giải quyết từ 7 ngày làm việc xuống còn 5 ngày làm việc</w:t>
      </w:r>
    </w:p>
    <w:p>
      <w:r>
        <w:t>[10]  Cắt giảm thời gian giải quyết từ 6 ngày làm việc xuống còn 4 ngày làm việc</w:t>
      </w:r>
    </w:p>
    <w:p>
      <w:r>
        <w:t>[11]  Cắt giảm thời gian giải quyết từ 3 ngày làm việc xuống còn 2 ngày làm việc</w:t>
      </w:r>
    </w:p>
    <w:p>
      <w:r>
        <w:t>[12] Đã được Bộ Giao thông vận tải công bố tại Quyết định số 421/QĐ- BGTVT ngày 11/4/2024 về việc công bố thủ tục hành chính được ban hành mới trong lĩnh vực giao thông vận tải thuộc phạm vi chức năng quản lý của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