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504/QĐ-UBND năm 2024 công bố danh mục và nội dung quy trình nội bộ trong giải quyết thủ tục hành chính sửa đổi, bổ sung lĩnh vực Thủy sản và Thú y; danh mục thủ tục hành chính bãi bỏ lĩnh vực Thú y thuộc phạm vi chức năng quản lý của Sở Nông nghiệp và Phát triển nông thôn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504/QĐ-UBND</w:t>
      </w:r>
    </w:p>
    <w:p>
      <w:r>
        <w:t>Bắc Ninh, ngày 8 tháng 5 năm 2024</w:t>
      </w:r>
    </w:p>
    <w:p>
      <w:r>
        <w:t>QUYẾT ĐỊNH</w:t>
      </w:r>
    </w:p>
    <w:p>
      <w:r>
        <w:t>VỀ VIỆC CÔNG BỐ DANH MỤC VÀ NỘI DUNG QUY TRÌNH NỘI BỘ TRONG GIẢI QUYẾT THỦ TỤC HÀNH CHÍNH SỬA ĐỔI, BỔ SUNG LĨNH VỰC THỦY SẢN VÀ THÚ Y; DANH MỤC THỦ TỤC HÀNH CHÍNH BÃI BỎ LĨNH VỰC THÚ Y THUỘC PHẠM VI CHỨC NĂNG QUẢN LÝ CỦA SỞ NÔNG NGHIỆP VÀ PHÁT TRIỂN NÔNG THÔN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các Quyết định của Bộ trưởng Bộ Nông nghiệp và Phát triển nông thôn về việc công bố thủ tục hành chính sửa đổi, bổ sung và bãi bỏ thuộc chức năng quản lý của Bộ Nông nghiệp và Phát triển Nông thôn: 1213/QĐ-BNN-TS ngày 26/4/2024; 1214/QĐ-BNN-TY ngày 26/4/2024; 3522/QĐ-BNN-TY ngày 19/06/2022;</w:t>
      </w:r>
    </w:p>
    <w:p>
      <w:r>
        <w:t>Theo đề nghị của Giám đốc Sở Nông nghiệp và Phát triển nông thôn tại Tờ trình số 725/TTr-SNN ngày 06/5/2024.</w:t>
      </w:r>
    </w:p>
    <w:p>
      <w:r>
        <w:t>QUYẾT ĐỊNH:</w:t>
      </w:r>
    </w:p>
    <w:p>
      <w:r>
        <w:t>Điều 1.  Công bố kèm theo Quyết định này 05 danh mục và nội dung quy trình nội bộ trong giải quyết thủ tục hành chính (TTHC) sửa đổi, bổ sung lĩnh vực Thủy sản và Thú y; 01 danh mục TTHC bãi bỏ lĩnh vực Thú y thuộc phạm vi chức năng quản lý của Sở Nông nghiệp và Phát triển nông thôn tỉnh Bắc Ninh</w:t>
      </w:r>
    </w:p>
    <w:p>
      <w:r>
        <w:t>(Chi tiết theo Phụ lục đính kèm)</w:t>
      </w:r>
    </w:p>
    <w:p>
      <w:r>
        <w:t>Điều 2.  Sở Nông nghiệp và Phát triển nông thôn có trách nhiệm:</w:t>
      </w:r>
    </w:p>
    <w:p>
      <w:r>
        <w:t>1. Cập nhật đăng tải công khai đầy đủ nội dung TTHC sửa đổi, bổ sung được công bố tại Quyết định này trên Hệ thống thông tin giải quyết TTHC tỉnh; phối hợp với Trung tâm Hành chính công tỉnh và hướng dẫn Phòng chuyên môn cấp huyện niêm yết công khai TTHC tại nơi tiếp nhận, giải quyết theo quy định.</w:t>
      </w:r>
    </w:p>
    <w:p>
      <w:r>
        <w:t>2. Chủ trì, phối hợp với Sở Thông tin và Truyền thông rà soát, cập nhật quy trình nội bộ, điều chỉnh quy trình điện tử theo nội dung sửa đổi, bổ sung của Quyết định tại phần mềm Hệ thống thông tin giải quyết TTHC tỉnh.</w:t>
      </w:r>
    </w:p>
    <w:p>
      <w:r>
        <w:t>Thời hạn hoàn thành chậm nhất 3 ngày làm việc kể từ ngày ban hành Quyết định.</w:t>
      </w:r>
    </w:p>
    <w:p>
      <w:r>
        <w:t>Điều 3.  Quyết định này có hiệu lực thi hành kể từ ngày ký.</w:t>
      </w:r>
    </w:p>
    <w:p>
      <w:r>
        <w:t>Thủ trưởng các đơn vị: Văn phòng UBND tỉnh, Sở Nông nghiệp và Phát triển nông thôn, Sở Thông tin và Truyền thông, Trung tâm Hành chính công tỉnh; UBND các huyện, thị xã, thành phố và các cơ quan, tổ chức và cá nhân có liên quan chịu trách nhiệm thi hành Quyết định này./.</w:t>
      </w:r>
    </w:p>
    <w:p>
      <w:r>
        <w:t>Nơi nhận:</w:t>
      </w:r>
    </w:p>
    <w:p>
      <w:r>
        <w:t>- Như Điều 3;</w:t>
      </w:r>
    </w:p>
    <w:p>
      <w:r>
        <w:t>- Cục KSTTHC (VP Chính phủ);</w:t>
      </w:r>
    </w:p>
    <w:p>
      <w:r>
        <w:t>- Chủ tịch, các PCT UBND tỉnh;</w:t>
      </w:r>
    </w:p>
    <w:p>
      <w:r>
        <w:t>- CVP, các PCVP UBND tỉnh,</w:t>
      </w:r>
    </w:p>
    <w:p>
      <w:r>
        <w:t>Cổng TTĐT, Chuyên viên NN-TNMT;</w:t>
      </w:r>
    </w:p>
    <w:p>
      <w:r>
        <w:t>- Lưu: VT, KSTTHC.</w:t>
      </w:r>
    </w:p>
    <w:p>
      <w:r>
        <w:t>KT. CHỦ TỊCH</w:t>
      </w:r>
    </w:p>
    <w:p>
      <w:r>
        <w:t>PHÓ CHỦ TỊCH</w:t>
      </w:r>
    </w:p>
    <w:p>
      <w:r>
        <w:t>Vương Quốc Tuấn</w:t>
      </w:r>
    </w:p>
    <w:p>
      <w:r>
        <w:t>PHỤ LỤC</w:t>
      </w:r>
    </w:p>
    <w:p>
      <w:r>
        <w:t>DANH MỤC VÀ QUY TRÌNH NỘI BỘ TRONG GIẢI QUYẾT THỦ TỤC HÀNH CHÍNH SỬA ĐỔI, BỔ SUNG; BỊ BÃI BỎ LĨNH VỰC THÚ Y VÀ THUỶ SẢN THUỘC PHẠM VI CHỨC NĂNG QUẢN LÝ CỦA SỞ NÔNG NGHIỆP VÀ PHÁT TRIỂN NÔNG THÔN</w:t>
      </w:r>
    </w:p>
    <w:p>
      <w:r>
        <w:t>(Kèm theo Quyết định số 504/QĐ-UBND ngày 08/5/2024 của Chủ tịch UBND tỉnh Bắc Ninh)</w:t>
      </w:r>
    </w:p>
    <w:p>
      <w:r>
        <w:t>I. DANH MỤC THỦ TỤC HÀNH CHÍNH SỬA ĐỔI, BỔ SUNG</w:t>
      </w:r>
    </w:p>
    <w:p>
      <w:r>
        <w:t>TT</w:t>
      </w:r>
    </w:p>
    <w:p>
      <w:r>
        <w:t>Mã TTHC</w:t>
      </w:r>
    </w:p>
    <w:p>
      <w:r>
        <w:t>Tên TTHC</w:t>
      </w:r>
    </w:p>
    <w:p>
      <w:r>
        <w:t>Cách thức thực hiện</w:t>
      </w:r>
    </w:p>
    <w:p>
      <w:r>
        <w:t>Địa điểm thực hiện</w:t>
      </w:r>
    </w:p>
    <w:p>
      <w:r>
        <w:t>Thời hạn giải quyết</w:t>
      </w:r>
    </w:p>
    <w:p>
      <w:r>
        <w:t>Phí, lệ phí</w:t>
      </w:r>
    </w:p>
    <w:p>
      <w:r>
        <w:t>Tên VBQPPL quy định thủ tục hành chính được sửa đổi, bổ sung</w:t>
      </w:r>
    </w:p>
    <w:p>
      <w:r>
        <w:t>1</w:t>
      </w:r>
    </w:p>
    <w:p>
      <w:r>
        <w:t>1.004918</w:t>
      </w:r>
    </w:p>
    <w:p>
      <w:r>
        <w:t>Cấp, cấp lại giấy chứng nhận cơ sở đủ điều kiện sản xuất, ương dưỡng giống thủy sản (trừ giống thủy sản bố mẹ)</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đến Trung tâm Hành chính công tỉnh.</w:t>
      </w:r>
    </w:p>
    <w:p>
      <w:r>
        <w:t>- Trả kết quả giải quyết thủ tục hành chính:  Thông qua hệ thống dịch vụ công trục tuyến, trực tiếp hoặc qua dịch vụ bưu chính.</w:t>
      </w:r>
    </w:p>
    <w:p>
      <w:r>
        <w:t>- Nơi tiếp nhận và trả kết quả:  Trung tâm Hành chính công tỉnh Bắc Ninh, địa chỉ: Số 11A, đường Lý Thái Tổ, phường Suối Hoa, thành phố Bắc Ninh, tỉnh Bắc Ninh.</w:t>
      </w:r>
    </w:p>
    <w:p>
      <w:r>
        <w:t>- Cơ quan giải quyết TTHC:  Chi cục Chăn nuôi, Thú y và Thủy sản</w:t>
      </w:r>
    </w:p>
    <w:p>
      <w:r>
        <w:t>- Trường hợp cấp mới:  10 ngày làm việc, kể từ ngày nhận đủ hồ sơ hợp lệ</w:t>
      </w:r>
    </w:p>
    <w:p>
      <w:r>
        <w:t>- Trường hợp cấp lại:  03 ngày làm việc, kể từ ngày nhận đủ hồ sơ hợp lệ</w:t>
      </w:r>
    </w:p>
    <w:p>
      <w:r>
        <w:t>Không</w:t>
      </w:r>
    </w:p>
    <w:p>
      <w:r>
        <w:t>Nghị định số 37/2024/NĐ-CP ngày 04/4/2024 của Chính phủ về việc sửa đổi, bổ sung một số điều của Nghị định số 26/2019/NĐ-CP ngày 08 tháng 3 năm 2019 của Chính phủ quy định chi tiết một số điều và biện pháp thi hành Luật Thủy sản.</w:t>
      </w:r>
    </w:p>
    <w:p>
      <w:r>
        <w:t>2</w:t>
      </w:r>
    </w:p>
    <w:p>
      <w:r>
        <w:t>1.004915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đến Trung tâm Hành chính công tỉnh.</w:t>
      </w:r>
    </w:p>
    <w:p>
      <w:r>
        <w:t>- Trả kết quả giải quyết thủ tục hành chính:  Thông qua hệ thống dịch vụ công trục tuyến, trực tiếp hoặc qua dịch vụ bưu chính.</w:t>
      </w:r>
    </w:p>
    <w:p>
      <w:r>
        <w:t>- Nơi tiếp nhận và trả kết quả:  Trung tâm Hành chính công tỉnh Bắc Ninh, địa chỉ: Số 11A, đường Lý Thái Tổ, phường Suối Hoa, thành phố Bắc Ninh, tỉnh Bắc Ninh.</w:t>
      </w:r>
    </w:p>
    <w:p>
      <w:r>
        <w:t>- Cơ quan giải quyết TTHC:  Chi cục Chăn nuôi, Thú y và Thủy sản</w:t>
      </w:r>
    </w:p>
    <w:p>
      <w:r>
        <w:t>- Trường hợp cấp mới:  10 ngày làm việc, kể từ ngày nhận đủ hồ sơ hợp lệ</w:t>
      </w:r>
    </w:p>
    <w:p>
      <w:r>
        <w:t>- Trường hợp cấp lại:  03 ngày làm việc, kể từ ngày nhận đủ hồ sơ hợp lệ</w:t>
      </w:r>
    </w:p>
    <w:p>
      <w:r>
        <w:t>Mức thu phí 5.700.000 đồng/lần (Mức phí trên chưa bao gồm chi phí đi lại của đoàn đánh giá. Chi phí đi lại do tổ chức, cá nhân đề nghị thẩm định chi trả theo thực tế, phù hợp với quy định).</w:t>
      </w:r>
    </w:p>
    <w:p>
      <w:r>
        <w:t>Nghị định số 37/2024/NĐ-CP ngày 04/4/2024 của Chính phủ về việc sửa đổi, bổ sung một số điều của Nghị định số 26/2019/NĐ-CP ngày 08 tháng 3 năm 2019 của Chính phủ quy định chi tiết một số điều và biện pháp thi hành Luật Thủy sản.</w:t>
      </w:r>
    </w:p>
    <w:p>
      <w:r>
        <w:t>3</w:t>
      </w:r>
    </w:p>
    <w:p>
      <w:r>
        <w:t>1.004913</w:t>
      </w:r>
    </w:p>
    <w:p>
      <w:r>
        <w:t>Cấp, cấp lại giấy chứng nhận cơ sở đủ điều kiện nuôi trồng thủy sản (theo yêu cầu)</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đến Trung tâm Hành chính công tỉnh.</w:t>
      </w:r>
    </w:p>
    <w:p>
      <w:r>
        <w:t>- Trả kết quả giải quyết thủ tục hành chính:  Thông qua hệ thống dịch vụ công trục tuyến, trực tiếp hoặc qua dịch vụ bưu chính.</w:t>
      </w:r>
    </w:p>
    <w:p>
      <w:r>
        <w:t>- Nơi tiếp nhận và trả kết quả:  Trung tâm Hành chính công tỉnh Bắc Ninh, địa chỉ: Số 11A, đường Lý Thái Tổ, phường Suối Hoa, thành phố Bắc Ninh, tỉnh Bắc Ninh.</w:t>
      </w:r>
    </w:p>
    <w:p>
      <w:r>
        <w:t>- Cơ quan giải quyết TTHC:  Chi cục Chăn nuôi, Thú y và Thủy sản</w:t>
      </w:r>
    </w:p>
    <w:p>
      <w:r>
        <w:t>* Thời hạn giải quyết:</w:t>
      </w:r>
    </w:p>
    <w:p>
      <w:r>
        <w:t>05 ngày làm việc, kể từ ngày nhận đủ hồ sơ hợp lệ</w:t>
      </w:r>
    </w:p>
    <w:p>
      <w:r>
        <w:t>Không</w:t>
      </w:r>
    </w:p>
    <w:p>
      <w:r>
        <w:t>Nghị định số 37/2024/NĐ-CP ngày 04/4/2024 của Chính phủ về việc sửa đổi, bổ sung một số điều của Nghị định số 26/2019/NĐ-CP ngày 08 tháng 3 năm 2019 của Chính phủ quy định chi tiết một số điều và biện pháp thi hành Luật Thủy sản.</w:t>
      </w:r>
    </w:p>
    <w:p>
      <w:r>
        <w:t>4</w:t>
      </w:r>
    </w:p>
    <w:p>
      <w:r>
        <w:t>1.004692</w:t>
      </w:r>
    </w:p>
    <w:p>
      <w:r>
        <w:t>Cấp, cấp lại giấy xác nhận đăng ký nuôi trồng thủy sản lồng bè, đối tượng thủy sản nuôi chủ lực</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tỉnh https://dvc.bacninh.gov.vn. (dịch vụ công trực tuyến một phần).</w:t>
      </w:r>
    </w:p>
    <w:p>
      <w:r>
        <w:t>+ Trực tiếp hoặc qua dịch vụ bưu chính đến Trung tâm Hành chính công tỉnh.</w:t>
      </w:r>
    </w:p>
    <w:p>
      <w:r>
        <w:t>- Trả kết quả giải quyết thủ tục hành chính:  Thông qua hệ thống dịch vụ công trục tuyến, trực tiếp hoặc qua dịch vụ bưu chính.</w:t>
      </w:r>
    </w:p>
    <w:p>
      <w:r>
        <w:t>- Nơi tiếp nhận và trả kết quả:  Trung tâm Hành chính công tỉnh Bắc Ninh, địa chỉ: Số 11A, đường Lý Thái Tổ, phường Suối Hoa, thành phố Bắc Ninh, tỉnh Bắc Ninh.</w:t>
      </w:r>
    </w:p>
    <w:p>
      <w:r>
        <w:t>- Cơ quan giải quyết TTHC:  Chi cục Chăn nuôi, Thú y và Thủy sản</w:t>
      </w:r>
    </w:p>
    <w:p>
      <w:r>
        <w:t>* Thời hạn giải quyết:</w:t>
      </w:r>
    </w:p>
    <w:p>
      <w:r>
        <w:t>07 ngày làm việc, kể từ ngày nhận đủ hồ sơ hợp lệ</w:t>
      </w:r>
    </w:p>
    <w:p>
      <w:r>
        <w:t>Không</w:t>
      </w:r>
    </w:p>
    <w:p>
      <w:r>
        <w:t>Nghị định số 37/2024/NĐ-CP ngày 04/4/2024 của Chính phủ về việc sửa đổi, bổ sung một số điều của Nghị định số 26/2019/NĐ-CP ngày 08 tháng 3 năm 2019 của Chính phủ quy định chi tiết một số điều và biện pháp thi hành Luật Thủy sản.</w:t>
      </w:r>
    </w:p>
    <w:p>
      <w:r>
        <w:t>5</w:t>
      </w:r>
    </w:p>
    <w:p>
      <w:r>
        <w:t>1.002338</w:t>
      </w:r>
    </w:p>
    <w:p>
      <w:r>
        <w:t>Cấp giấy chứng nhận kiểm dịch động vật, sản phẩm động vật trên cạn vận chuyển ra khỏi địa bàn cấp tỉnh</w:t>
      </w:r>
    </w:p>
    <w:p>
      <w:r>
        <w:t>Trực tiếp tại Chi cục Chăn nuôi, Thú y và Thủy sản tỉnh Bắc Ninh hoặc Trạm Chăn nuôi, Thú y và Thủy sản các huyện, thị xã, thành phố thuộc Chi cục khi được ủy quyền.</w:t>
      </w:r>
    </w:p>
    <w:p>
      <w:r>
        <w:t>- Cơ quan giải quyết TTHC:  Chi cục Chăn nuôi, Thú y và Thủy sản tỉnh Bắc Ninh hoặc Trạm Chăn nuôi, Thú y và Thủy sản các huyện, thị xã, thành phố thuộc Chi cục khi được ủy quyền</w:t>
      </w:r>
    </w:p>
    <w:p>
      <w:r>
        <w:t>- (i) Kiểm dịch động vật vận chuyển ra khỏi địa bàn cấp tỉnh:</w:t>
      </w:r>
    </w:p>
    <w:p>
      <w:r>
        <w:t>* Đối với động vật xuất phát từ cơ sở theo quy định tại khoản 1 Điều 37 Luật Thú y: trong thời hạn 05 ngày làm việc kể từ ngày bắt đầu kiểm dịch nếu đáp ứng yêu cầu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trong thời hạn 01 ngày làm việc kể từ ngày bắt đầu kiểm dịch nếu đáp ứng yêu cầu kiểm dịch</w:t>
      </w:r>
    </w:p>
    <w:p>
      <w:r>
        <w:t>- (ii) Kiểm dịch sản phẩm động vật trên cạn vận chuyển ra khỏi địa bàn cấp tỉnh:</w:t>
      </w:r>
    </w:p>
    <w:p>
      <w:r>
        <w:t>* Đối với sản phẩm động vật xuất phát từ cơ sở theo quy định tại khoản 1 Điều 37 Luật Thú y: trong thời hạn 05 ngày làm việc kể từ ngày bắt đầu kiểm dịch nếu đáp ứng yêu cầu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trong thời hạn 01 ngày làm việc kể từ ngày bắt đầu kiểm dịch nếu đáp ứng yêu cầu kiểm dịch</w:t>
      </w:r>
    </w:p>
    <w:p>
      <w:r>
        <w:t>- Phí kiểm dịch động vật, sản phẩm động vật: theo quy định tại Thông tư số 101/2020/TT-BTC ngày 23/11/2020;</w:t>
      </w:r>
    </w:p>
    <w:p>
      <w:r>
        <w:t>- Chi phí khác: Biểu khung giá dịch vụ ban hành kèm theo Thông tư số 283/2016/TT-BTC ngày 14/11/2016 của Bộ Tài Chính.</w:t>
      </w:r>
    </w:p>
    <w:p>
      <w:r>
        <w:t>Thông tư số 04/2024/TT-BNNPTNT ngày 01/4/2024 của Bộ trưởng Bộ Nông nghiệp và Phát triển nông thôn sửa đổi, bổ sung một số điều của các Thông tư quy định về kiểm dịch động vật, sản phẩm động vật trên cạn.</w:t>
      </w:r>
    </w:p>
    <w:p>
      <w:r>
        <w:t>II. DANH MỤC THỦ TỤC HÀNH CHÍNH BỊ BÃI BỎ</w:t>
      </w:r>
    </w:p>
    <w:p>
      <w:r>
        <w:t>TT</w:t>
      </w:r>
    </w:p>
    <w:p>
      <w:r>
        <w:t>Số hồ sơ TTHC</w:t>
      </w:r>
    </w:p>
    <w:p>
      <w:r>
        <w:t>Tên thủ tục hành chính</w:t>
      </w:r>
    </w:p>
    <w:p>
      <w:r>
        <w:t>Tên VBQPPL quy định việc bãi bỏ thủ tục hành chính</w:t>
      </w:r>
    </w:p>
    <w:p>
      <w:r>
        <w:t>Lĩnh vực</w:t>
      </w:r>
    </w:p>
    <w:p>
      <w:r>
        <w:t>Cơ quan thực hiện</w:t>
      </w:r>
    </w:p>
    <w:p>
      <w:r>
        <w:t>1</w:t>
      </w:r>
    </w:p>
    <w:p>
      <w:r>
        <w:t>1.001094</w:t>
      </w:r>
    </w:p>
    <w:p>
      <w:r>
        <w:t>Kiểm dịch đối với động vật thủy sản tham gia hội chợ, triển lãm, thi đấu thể thao, biểu diễn nghệ thuật; sản phẩm động vật thủy sản tham gia hội chợ, triển lãm</w:t>
      </w:r>
    </w:p>
    <w:p>
      <w:r>
        <w:t>Thông tư số 06/2022/TTBNNPTNT ngày 28/7/2022 của Bộ trưởng Bộ Nông nghiệp và Phát triển nông thôn sửa đổi, bổ sung một số điều của các Thông tư quy định về kiểm dịch động vật, sản phẩm động vật thủy sản</w:t>
      </w:r>
    </w:p>
    <w:p>
      <w:r>
        <w:t>Thú y</w:t>
      </w:r>
    </w:p>
    <w:p>
      <w:r>
        <w:t>Chi cục Chăn nuôi, Thú y và Thủy sản</w:t>
      </w:r>
    </w:p>
    <w:p>
      <w:r>
        <w:t>III. QUY TRÌNH GIẢI QUYẾT TTHC NỘI BỘ</w:t>
      </w:r>
    </w:p>
    <w:p>
      <w:r>
        <w:t>1. Tên thủ tục hành chính: Cấp, cấp lại giấy chứng nhận cơ sở đủ điều kiện sản xuất, ương dưỡng giống thủy sản (trừ giống thủy sản bố mẹ) (Mã TTHC:  1.004918 )</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dịch vụ bưu chính.</w:t>
      </w:r>
    </w:p>
    <w:p>
      <w:r>
        <w:t>- Kiểm tra tính đầy đủ của hồ sơ</w:t>
      </w:r>
    </w:p>
    <w:p>
      <w:r>
        <w:t>+ Trường hợp nộp hồ sơ trực tiếp: Kiểm tra thành phần hồ sơ và trả lời ngay tính đầy đủ của thành phần hồ sơ cho Chủ hồ sơ;</w:t>
      </w:r>
    </w:p>
    <w:p>
      <w:r>
        <w:t>+ Trường hợp nộp hồ sơ qua dịch vụ bưu chính: Trong thời hạn không quá 02 ngày làm việc kể từ ngày nhận được hồ sơ, Sở Nông nghiệp và Phát triển nông thôn xem xét tính đầy đủ của thành phần hồ sơ; trường hợp hồ sơ chưa đầy đủ theo quy định, phải thông báo bằng văn bản cho Chủ hồ sơ và nêu rõ lý do;</w:t>
      </w:r>
    </w:p>
    <w:p>
      <w:r>
        <w:t>+ Trường hợp nộp hồ sơ qua môi trường điện tử: Trong thời hạn không quá 01 ngày làm việc kể từ thời điểm nhận được hồ sơ, Sở Nông nghiệp và Phát triển nông thôn xem xét tính đầy đủ của thành phần hồ sơ; trường hợp hồ sơ chưa đầy đủ theo quy định, phải thông báo cho chủ hồ sơ và nêu rõ lý do. Hồ sơ nộp qua môi trường điện tử thực hiện theo quy định tại Nghị định số 45/2020/NĐ-CP ngày 08/4/2020 của Chính phủ về thực hiện thủ tục hành chính trên môi trường điện tử.</w:t>
      </w:r>
    </w:p>
    <w:p>
      <w:r>
        <w:t>Công chức tiếp nhận hồ sơ tại Trung tâm hành chính công tỉnh</w:t>
      </w:r>
    </w:p>
    <w:p>
      <w:r>
        <w:t>Từ 0,5 ngày làm việc</w:t>
      </w:r>
    </w:p>
    <w:p>
      <w:r>
        <w:t>Giấy hẹn hoặc Thông báo về tình trạng hồ sơ cần chỉnh sửa, các hướng dẫn (nếu có)</w:t>
      </w:r>
    </w:p>
    <w:p>
      <w:r>
        <w:t>Bước 2</w:t>
      </w:r>
    </w:p>
    <w:p>
      <w:r>
        <w:t>+ Phân công Chi cục Chăn nuôi, Thú y và Thủy sản giải quyết giải quyết hồ sơ theo quy định</w:t>
      </w:r>
    </w:p>
    <w:p>
      <w:r>
        <w:t>+ Phân công Phòng chuyên môn của Chi cục Chăn nuôi, Thú y và Thủy sản giải quyết giải quyết hồ sơ theo quy định</w:t>
      </w:r>
    </w:p>
    <w:p>
      <w:r>
        <w:t>+ Phân công cán bộ chuyên môn xử lý.</w:t>
      </w:r>
    </w:p>
    <w:p>
      <w:r>
        <w:t>Chi cục Chăn nuôi, Thú y và Thủy sản</w:t>
      </w:r>
    </w:p>
    <w:p>
      <w:r>
        <w:t>0,5 ngày làm việc</w:t>
      </w:r>
    </w:p>
    <w:p>
      <w:r>
        <w:t>Bước 3</w:t>
      </w:r>
    </w:p>
    <w:p>
      <w:r>
        <w:t>Thẩm định:</w:t>
      </w:r>
    </w:p>
    <w:p>
      <w:r>
        <w:t>- Trong thời hạn 7 ngày làm việc, kể từ ngày nhận đủ hồ sơ, Cơ quan quản lý nhà nước về thủy sản cấp tỉnh tiến hành kiểm tra điều kiện của cơ sở theo Mẫu số 03 Phụ lục I ban hành kèm theo Nghị định số 37/2024/NĐ-CP</w:t>
      </w:r>
    </w:p>
    <w:p>
      <w:r>
        <w:t>- Trường hợp cấp lại:  Trong thời hạn 01 ngày làm việc, kể từ ngày nhận đủ hồ sơ hợp lệ, Cơ quan quản lý nhà nước về thủy sản cấp tỉnh cấp lại Giấy chứng nhận theo Mẫu số 04 Phụ lục I ban hành kèm</w:t>
      </w:r>
    </w:p>
    <w:p>
      <w:r>
        <w:t>- Trường hợp không cấp phải trả lời bằng văn bản, nêu rõ lý do.</w:t>
      </w:r>
    </w:p>
    <w:p>
      <w:r>
        <w:t>Chi cục Chăn nuôi, Thú y và Thủy sản</w:t>
      </w:r>
    </w:p>
    <w:p>
      <w:r>
        <w:t>- Trường hợp cấp mới :7 ngày làm việc</w:t>
      </w:r>
    </w:p>
    <w:p>
      <w:r>
        <w:t>- Trường hợp cấp lại: 01 ngày làm việc</w:t>
      </w:r>
    </w:p>
    <w:p>
      <w:r>
        <w:t>Bước 4</w:t>
      </w:r>
    </w:p>
    <w:p>
      <w:r>
        <w:t>Ký duyệt:</w:t>
      </w:r>
    </w:p>
    <w:p>
      <w:r>
        <w:t>- Trường hợp cơ sở đáp ứng điều kiện, trong thời hạn 1,5 ngày làm việc kể từ ngày kết thúc việc kiểm tra, Chi cục Chăn nuôi, Thú y và Thủy sản cấp Giấy chứng nhận theo Mẫu số 04 Phụ lục I ban hành kèm theo Nghị định số 37/2024/NĐ-CP.</w:t>
      </w:r>
    </w:p>
    <w:p>
      <w:r>
        <w:t>- Trường hợp cấp lại:  trong thời hạn 0,5 ngày làm việc Chi cục Chăn nuôi, Thú y và Thủy sản cấp Giấy chứng nhận theo Mẫu số 04 Phụ lục I ban hành kèm theo Nghị định số 37/2024/NĐ-CP.</w:t>
      </w:r>
    </w:p>
    <w:p>
      <w:r>
        <w:t>Chi cục Chăn nuôi, Thú y và Thủy sản</w:t>
      </w:r>
    </w:p>
    <w:p>
      <w:r>
        <w:t>- Trường hợp cấp mới: 1,5 ngày làm việc</w:t>
      </w:r>
    </w:p>
    <w:p>
      <w:r>
        <w:t>- Trường hợp cấp lại: 0,5 ngày làm việc</w:t>
      </w:r>
    </w:p>
    <w:p>
      <w:r>
        <w:t>Giấy chứng nhận cơ sở đủ điều kiện sản xuất, ương dưỡng giống thủy sản (trừ giống thủy sản bố mẹ)</w:t>
      </w:r>
    </w:p>
    <w:p>
      <w:r>
        <w:t>Bước 5</w:t>
      </w:r>
    </w:p>
    <w:p>
      <w:r>
        <w:t>Nhận và chuyển kết quả cho Trung tâm Hành chính công tỉnh để trả cho công dân</w:t>
      </w:r>
    </w:p>
    <w:p>
      <w:r>
        <w:t>Trung tâm Hành chính công tỉnh</w:t>
      </w:r>
    </w:p>
    <w:p>
      <w:r>
        <w:t>0,5 ngày làm việc</w:t>
      </w:r>
    </w:p>
    <w:p>
      <w:r>
        <w:t>Giấy chứng nhận cơ sở đủ điều kiện sản xuất, ương dưỡng giống thủy sản (trừ giống thủy sản bố mẹ)</w:t>
      </w:r>
    </w:p>
    <w:p>
      <w:r>
        <w:t>Tổng thời gian giải quyết TTHC</w:t>
      </w:r>
    </w:p>
    <w:p>
      <w:r>
        <w:t>(không kể thời gian bổ sung, hoàn thiện hồ sơ)</w:t>
      </w:r>
    </w:p>
    <w:p>
      <w:r>
        <w:t>- Trường hợp cấp mới: 10 ngày làm việc kể từ khi nhận đủ hồ sơ hợp lệ</w:t>
      </w:r>
    </w:p>
    <w:p>
      <w:r>
        <w:t>- Trường hợp cấp lại: 03 ngày làm việc</w:t>
      </w:r>
    </w:p>
    <w:p>
      <w:r>
        <w:t>2. Tên thủ tục hành chính: Cấp, cấp lại giấy chứng nhận cơ sở đủ điều kiện nuôi trồng thủy sản (theo yêu cầu) (Mã TTHC:  1.004915 )</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dịch vụ bưu chính.</w:t>
      </w:r>
    </w:p>
    <w:p>
      <w:r>
        <w:t>- Kiểm tra tính đầy đủ của hồ sơ</w:t>
      </w:r>
    </w:p>
    <w:p>
      <w:r>
        <w:t>+ Trường hợp nộp hồ sơ trực tiếp: Kiểm tra thành phần hồ sơ và trả lời ngay tính đầy đủ của thành phần hồ sơ cho Chủ hồ sơ;</w:t>
      </w:r>
    </w:p>
    <w:p>
      <w:r>
        <w:t>+ Trường hợp nộp hồ sơ qua dịch vụ bưu chính: Trong thời hạn không quá 02 ngày làm việc kể từ ngày nhận được hồ sơ, Sở Nông nghiệp và Phát triển nông thôn xem xét tính đầy đủ của thành phần hồ sơ; trường hợp hồ sơ chưa đầy đủ theo quy định, phải thông báo bằng văn bản cho Chủ hồ sơ và nêu rõ lý do;</w:t>
      </w:r>
    </w:p>
    <w:p>
      <w:r>
        <w:t>+ Trường hợp nộp hồ sơ qua môi trường điện tử: Trong thời hạn không quá 01 ngày làm việc kể từ thời điểm nhận được hồ sơ, Sở Nông nghiệp và Phát triển nông thôn xem xét tính đầy đủ của thành phần hồ sơ; trường hợp hồ sơ chưa đầy đủ theo quy định, phải thông báo cho chủ hồ sơ và nêu rõ lý do. Hồ sơ nộp qua môi trường điện tử thực hiện theo quy định tại Nghị định số 45/2020/NĐ-CP ngày 08/4/2020 của Chính phủ về thực hiện thủ tục hành chính trên môi trường điện tử.</w:t>
      </w:r>
    </w:p>
    <w:p>
      <w:r>
        <w:t>Công chức tiếp nhận hồ sơ tại Trung tâm hành chính công tỉnh</w:t>
      </w:r>
    </w:p>
    <w:p>
      <w:r>
        <w:t>Từ 0,5 ngày làm việc</w:t>
      </w:r>
    </w:p>
    <w:p>
      <w:r>
        <w:t>Giấy hẹn hoặc Thông báo về tình trạng hồ sơ cần chỉnh sửa, các hướng dẫn (nếu có)</w:t>
      </w:r>
    </w:p>
    <w:p>
      <w:r>
        <w:t>Bước 2</w:t>
      </w:r>
    </w:p>
    <w:p>
      <w:r>
        <w:t>+ Phân công Chi cục Chăn nuôi, Thú y và Thủy sản giải quyết giải quyết hồ sơ theo quy định</w:t>
      </w:r>
    </w:p>
    <w:p>
      <w:r>
        <w:t>+ Phân công Phòng chuyên môn của Chi cục Chăn nuôi, Thú y và Thủy sản giải quyết giải quyết hồ sơ theo quy định</w:t>
      </w:r>
    </w:p>
    <w:p>
      <w:r>
        <w:t>+ Phân công cán bộ chuyên môn xử lý.</w:t>
      </w:r>
    </w:p>
    <w:p>
      <w:r>
        <w:t>Chi cục Chăn nuôi, Thú y và Thủy sản</w:t>
      </w:r>
    </w:p>
    <w:p>
      <w:r>
        <w:t>0,5 ngày làm việc</w:t>
      </w:r>
    </w:p>
    <w:p>
      <w:r>
        <w:t>Bước 3</w:t>
      </w:r>
    </w:p>
    <w:p>
      <w:r>
        <w:t>Thẩm định:   Trong thời hạn 7 ngày làm việc, kể từ ngày nhận đủ hồ sơ, cơ quan quản lý nhà nước về thủy sản cấp tỉnh tiến hành kiểm tra điều kiện của cơ sở theo Mẫu số 08 Phụ lục I ban hành kèm theo Nghị định số 37/2024/NĐ-CP</w:t>
      </w:r>
    </w:p>
    <w:p>
      <w:r>
        <w:t>- Trường hợp cấp lại:  Trong thời hạn 01 ngày làm việc, kể từ ngày nhận đủ hồ sơ hợp lệ, Cơ quan quản lý nhà nước về thủy sản cấp tỉnh cấp lại Giấy chứng nhận theo Mẫu số 09 Phụ lục I ban hành kèm theo Nghị định số 37/2024/NĐ-CP</w:t>
      </w:r>
    </w:p>
    <w:p>
      <w:r>
        <w:t>- Trường hợp không cấp phải trả lời bằng văn bản, nêu rõ lý do.</w:t>
      </w:r>
    </w:p>
    <w:p>
      <w:r>
        <w:t>Chi cục Chăn nuôi, Thú y và Thủy sản</w:t>
      </w:r>
    </w:p>
    <w:p>
      <w:r>
        <w:t>- Trường hợp cấp mới: 7 ngày làm việc</w:t>
      </w:r>
    </w:p>
    <w:p>
      <w:r>
        <w:t>- Trường hợp cấp lại: 01 ngày làm việc</w:t>
      </w:r>
    </w:p>
    <w:p>
      <w:r>
        <w:t>Bước 4</w:t>
      </w:r>
    </w:p>
    <w:p>
      <w:r>
        <w:t>Ký duyệt:</w:t>
      </w:r>
    </w:p>
    <w:p>
      <w:r>
        <w:t>- Trường hợp cơ sở đáp ứng điều kiện, trong thời hạn 1,5 ngày làm việc kể từ ngày kết thúc việc kiểm tra, Chi cục Chăn nuôi, Thú y và Thủy sản cấp Giấy chứng nhận theo Mẫu số 04 Phụ lục I ban hành kèm theo Nghị định số 37/2024/NĐ-CP.</w:t>
      </w:r>
    </w:p>
    <w:p>
      <w:r>
        <w:t>- Trường hợp cấp lại:  trong thời hạn 0,5 ngày làm việc Chi cục Chăn nuôi, Thú y và Thủy sản cấp Giấy chứng nhận theo Mẫu số 04 Phụ lục I ban hành kèm theo Nghị định số 37/2024/NĐ-CP.</w:t>
      </w:r>
    </w:p>
    <w:p>
      <w:r>
        <w:t>Chi cục Chăn nuôi, Thú y và Thủy sản</w:t>
      </w:r>
    </w:p>
    <w:p>
      <w:r>
        <w:t>- Trường hợp cấp mới: 1,5 ngày làm việc</w:t>
      </w:r>
    </w:p>
    <w:p>
      <w:r>
        <w:t>- Trường hợp cấp lại: 0,5 ngày làm việc</w:t>
      </w:r>
    </w:p>
    <w:p>
      <w:r>
        <w:t>Giấy chứng nhận cơ sở đủ điều kiện sản xuất thức ăn thủy sản, sản phẩm xử lý môi trường nuôi trồng thủy sản</w:t>
      </w:r>
    </w:p>
    <w:p>
      <w:r>
        <w:t>Bước 5</w:t>
      </w:r>
    </w:p>
    <w:p>
      <w:r>
        <w:t>Nhận và chuyển kết quả cho Trung tâm Hành chính công tỉnh để trả cho công dân</w:t>
      </w:r>
    </w:p>
    <w:p>
      <w:r>
        <w:t>Trung tâm Hành chính công tỉnh</w:t>
      </w:r>
    </w:p>
    <w:p>
      <w:r>
        <w:t>0,5 ngày làm việc</w:t>
      </w:r>
    </w:p>
    <w:p>
      <w:r>
        <w:t>Giấy chứng nhận cơ sở đủ điều kiện sản xuất thức ăn thủy sản, sản phẩm xử lý môi trường nuôi trồng thủy sản</w:t>
      </w:r>
    </w:p>
    <w:p>
      <w:r>
        <w:t>Tổng thời gian giải quyết TTHC</w:t>
      </w:r>
    </w:p>
    <w:p>
      <w:r>
        <w:t>(không kể thời gian bổ sung, hoàn thiện hồ sơ)</w:t>
      </w:r>
    </w:p>
    <w:p>
      <w:r>
        <w:t>- Trường hợp cấp mới: 10 ngày làm việc kể từ khi nhận đủ hồ sơ hợp lệ</w:t>
      </w:r>
    </w:p>
    <w:p>
      <w:r>
        <w:t>- Trường hợp cấp lại: 03 ngày làm việc</w:t>
      </w:r>
    </w:p>
    <w:p>
      <w:r>
        <w:t>3. Tên thủ tục hành chính: Cấp, cấp lại giấy chứng nhận cơ sở đủ điều kiện sản xuất thức ăn thủy sản, sản phẩm xử lý môi trường nuôi trồng thủy sản (trừ nhà đầu tư nước ngoài, tổ chức kinh tế có vốn đầu tư nước ngoài) (Mã TTHC: 1.004913)</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dịch vụ bưu chính.</w:t>
      </w:r>
    </w:p>
    <w:p>
      <w:r>
        <w:t>- Kiểm tra tính đầy đủ của hồ sơ</w:t>
      </w:r>
    </w:p>
    <w:p>
      <w:r>
        <w:t>+ Trường hợp nộp hồ sơ trực tiếp: Kiểm tra thành phần hồ sơ và trả lời ngay tính đầy đủ của thành phần hồ sơ cho Chủ hồ sơ;</w:t>
      </w:r>
    </w:p>
    <w:p>
      <w:r>
        <w:t>+ Trường hợp nộp hồ sơ qua dịch vụ bưu chính: Trong thời hạn không quá 02 ngày làm việc kể từ ngày nhận được hồ sơ, Sở Nông nghiệp và Phát triển nông thôn xem xét tính đầy đủ của thành phần hồ sơ; trường hợp hồ sơ chưa đầy đủ theo quy định, phải thông báo bằng văn bản cho Chủ hồ sơ và nêu rõ lý do;</w:t>
      </w:r>
    </w:p>
    <w:p>
      <w:r>
        <w:t>+ Trường hợp nộp hồ sơ qua môi trường điện tử: Trong thời hạn không quá 01 ngày làm việc kể từ thời điểm nhận được hồ sơ, Sở Nông nghiệp và Phát triển nông thôn xem xét tính đầy đủ của thành phần hồ sơ; trường hợp hồ sơ chưa đầy đủ theo quy định, phải thông báo cho chủ hồ sơ và nêu rõ lý do. Hồ sơ nộp qua môi trường điện tử thực hiện theo quy định tại Nghị định số 45/2020/NĐ-CP ngày 08/4/2020 của Chính phủ về thực hiện thủ tục hành chính trên môi trường điện tử.</w:t>
      </w:r>
    </w:p>
    <w:p>
      <w:r>
        <w:t>Công chức tiếp nhận hồ sơ tại Trung tâm hành chính công tỉnh</w:t>
      </w:r>
    </w:p>
    <w:p>
      <w:r>
        <w:t>Từ 0,5 ngày làm việc</w:t>
      </w:r>
    </w:p>
    <w:p>
      <w:r>
        <w:t>Giấy hẹn hoặc Thông báo về tình trạng hồ sơ cần chỉnh sửa, các hướng dẫn (nếu có)</w:t>
      </w:r>
    </w:p>
    <w:p>
      <w:r>
        <w:t>Bước 2</w:t>
      </w:r>
    </w:p>
    <w:p>
      <w:r>
        <w:t>+ Phân công Chi cục Chăn nuôi, Thú y và Thủy sản giải quyết giải quyết hồ sơ theo quy định</w:t>
      </w:r>
    </w:p>
    <w:p>
      <w:r>
        <w:t>+ Phân công Phòng chuyên môn của Chi cục Chăn nuôi, Thú y và Thủy sản giải quyết giải quyết hồ sơ theo quy định</w:t>
      </w:r>
    </w:p>
    <w:p>
      <w:r>
        <w:t>+ Phân công cán bộ chuyên môn xử lý.</w:t>
      </w:r>
    </w:p>
    <w:p>
      <w:r>
        <w:t>Chi cục Chăn nuôi, Thú y và Thủy sản</w:t>
      </w:r>
    </w:p>
    <w:p>
      <w:r>
        <w:t>0,5 ngày làm việc</w:t>
      </w:r>
    </w:p>
    <w:p>
      <w:r>
        <w:t>Bước 3</w:t>
      </w:r>
    </w:p>
    <w:p>
      <w:r>
        <w:t>Thẩm định:   Trong thời hạn 7 ngày làm việc, kể từ ngày nhận đủ hồ sơ theo quy định, cơ quan quản lý nhà nước về thủy sản cấp tỉnh thực hiện kiểm tra thực tế tại cơ sở theo Mẫu số 13 Phụ lục I ban hành kèm theo Nghị định số 37/2024/NĐ-CP</w:t>
      </w:r>
    </w:p>
    <w:p>
      <w:r>
        <w:t>Chi cục Chăn nuôi, Thú y và Thủy sản</w:t>
      </w:r>
    </w:p>
    <w:p>
      <w:r>
        <w:t>7 ngày làm việc</w:t>
      </w:r>
    </w:p>
    <w:p>
      <w:r>
        <w:t>Bước 4</w:t>
      </w:r>
    </w:p>
    <w:p>
      <w:r>
        <w:t>Ký duyệt:</w:t>
      </w:r>
    </w:p>
    <w:p>
      <w:r>
        <w:t>- Trường hợp cơ sở đáp ứng điều kiện, trong thời hạn 1,5 ngày làm việc kể từ ngày kết thúc việc kiểm tra, Chi cục Chăn nuôi, Thú y và Thủy sản cấp Giấy chứng nhận theo Mẫu số 25.NT Phụ lục III ban hành kèm theo Nghị định số 26/2019/NĐ-CP</w:t>
      </w:r>
    </w:p>
    <w:p>
      <w:r>
        <w:t>- Trường hợp không cấp phải trả lời bằng văn bản, nêu rõ lý do.</w:t>
      </w:r>
    </w:p>
    <w:p>
      <w:r>
        <w:t>Chi cục Chăn nuôi, Thú y và Thủy sản</w:t>
      </w:r>
    </w:p>
    <w:p>
      <w:r>
        <w:t>1,5 ngày làm việc</w:t>
      </w:r>
    </w:p>
    <w:p>
      <w:r>
        <w:t>Giấy chứng nhận cơ sở đủ điều kiện sản xuất thức ăn thủy sản, sản phẩm xử lý môi trường nuôi trồng thủy sản</w:t>
      </w:r>
    </w:p>
    <w:p>
      <w:r>
        <w:t>Bước 5</w:t>
      </w:r>
    </w:p>
    <w:p>
      <w:r>
        <w:t>Nhận và chuyển kết quả cho Trung tâm Hành chính công tỉnh để trả cho công dân</w:t>
      </w:r>
    </w:p>
    <w:p>
      <w:r>
        <w:t>Trung tâm Hành chính công tỉnh</w:t>
      </w:r>
    </w:p>
    <w:p>
      <w:r>
        <w:t>0,5 ngày làm việc</w:t>
      </w:r>
    </w:p>
    <w:p>
      <w:r>
        <w:t>Giấy chứng nhận cơ sở đủ điều kiện sản xuất thức ăn thủy sản, sản phẩm xử lý môi trường nuôi trồng thủy sản</w:t>
      </w:r>
    </w:p>
    <w:p>
      <w:r>
        <w:t>Tổng thời gian giải quyết TTHC</w:t>
      </w:r>
    </w:p>
    <w:p>
      <w:r>
        <w:t>(không kể thời gian bổ sung, hoàn thiện hồ sơ)</w:t>
      </w:r>
    </w:p>
    <w:p>
      <w:r>
        <w:t>10 ngày làm việc kể từ khi nhận đủ hồ sơ hợp lệ</w:t>
      </w:r>
    </w:p>
    <w:p>
      <w:r>
        <w:t>4. Tên thủ tục hành chính: Cấp, cấp lại giấy xác nhận đăng ký nuôi trồng thủy sản lồng bè, đối tượng thủy sản nuôi chủ lực (Mã TTHC: 1.004692)</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dịch vụ bưu chính.</w:t>
      </w:r>
    </w:p>
    <w:p>
      <w:r>
        <w:t>- Kiểm tra tính đầy đủ của hồ sơ</w:t>
      </w:r>
    </w:p>
    <w:p>
      <w:r>
        <w:t>+ Trường hợp nộp hồ sơ trực tiếp: Kiểm tra thành phần hồ sơ và trả lời ngay tính đầy đủ của thành phần hồ sơ cho Chủ hồ sơ;</w:t>
      </w:r>
    </w:p>
    <w:p>
      <w:r>
        <w:t>+ Trường hợp nộp hồ sơ qua dịch vụ bưu chính: Trong thời hạn không quá 02 ngày làm việc kể từ ngày nhận được hồ sơ, Sở Nông nghiệp và Phát triển nông thôn xem xét tính đầy đủ của thành phần hồ sơ; trường hợp hồ sơ chưa đầy đủ theo quy định, phải thông báo bằng văn bản cho Chủ hồ sơ và nêu rõ lý do;</w:t>
      </w:r>
    </w:p>
    <w:p>
      <w:r>
        <w:t>+ Trường hợp nộp hồ sơ qua môi trường điện tử: Trong thời hạn không quá 01 ngày làm việc kể từ thời điểm nhận được hồ sơ, Sở Nông nghiệp và Phát triển nông thôn xem xét tính đầy đủ của thành phần hồ sơ; trường hợp hồ sơ chưa đầy đủ theo quy định, phải thông báo cho chủ hồ sơ và nêu rõ lý do. Hồ sơ nộp qua môi trường điện tử thực hiện theo quy định tại Nghị định số 45/2020/NĐ-CP ngày 08/4/2020 của Chính phủ về thực hiện thủ tục hành chính trên môi trường điện tử.</w:t>
      </w:r>
    </w:p>
    <w:p>
      <w:r>
        <w:t>Công chức tiếp nhận hồ sơ tại Trung tâm hành chính công tỉnh</w:t>
      </w:r>
    </w:p>
    <w:p>
      <w:r>
        <w:t>Từ 0,5 ngày làm việc</w:t>
      </w:r>
    </w:p>
    <w:p>
      <w:r>
        <w:t>Giấy hẹn hoặc Thông báo về tình trạng hồ sơ cần chỉnh sửa, các hướng dẫn (nếu có)</w:t>
      </w:r>
    </w:p>
    <w:p>
      <w:r>
        <w:t>Bước 2</w:t>
      </w:r>
    </w:p>
    <w:p>
      <w:r>
        <w:t>+ Phân công Chi cục Chăn nuôi, Thú y và Thủy sản giải quyết giải quyết hồ sơ theo quy định</w:t>
      </w:r>
    </w:p>
    <w:p>
      <w:r>
        <w:t>+ Phân công Phòng chuyên môn của Chi cục Chăn nuôi, Thú y và Thủy sản giải quyết giải quyết hồ sơ theo quy định</w:t>
      </w:r>
    </w:p>
    <w:p>
      <w:r>
        <w:t>+ Phân công cán bộ chuyên môn xử lý.</w:t>
      </w:r>
    </w:p>
    <w:p>
      <w:r>
        <w:t>Chi cục Chăn nuôi, Thú y và Thủy sản</w:t>
      </w:r>
    </w:p>
    <w:p>
      <w:r>
        <w:t>0,5 ngày làm việc</w:t>
      </w:r>
    </w:p>
    <w:p>
      <w:r>
        <w:t>Bước 3</w:t>
      </w:r>
    </w:p>
    <w:p>
      <w:r>
        <w:t>Thẩm định:   - Trong thời hạn 03 ngày làm việc kể từ ngày nhận đủ hồ sơ, Cơ quan quản lý nhà nước về thủy sản cấp tỉnh căn cứ quy hoạch, kế hoạch, chương trình, đề án, dự án về phát triển nuôi trồng thủy sản tại địa phương đã được cơ quan có thẩm quyền phê duyệt và quy định khác có liên quan để thẩm định, cấp Giấy xác nhận theo Mẫu số 28.NT Phụ lục III ban hành kèm theo Nghị định số 26/2019/NĐ-CP.</w:t>
      </w:r>
    </w:p>
    <w:p>
      <w:r>
        <w:t>Chi cục Chăn nuôi, Thú y và Thủy sản</w:t>
      </w:r>
    </w:p>
    <w:p>
      <w:r>
        <w:t>3 ngày làm việc</w:t>
      </w:r>
    </w:p>
    <w:p>
      <w:r>
        <w:t>Bước 4</w:t>
      </w:r>
    </w:p>
    <w:p>
      <w:r>
        <w:t>Ký duyệt:</w:t>
      </w:r>
    </w:p>
    <w:p>
      <w:r>
        <w:t>- Trường hợp cơ sở đáp ứng điều kiện, trong thời hạn 1,5 ngày làm việc kể từ ngày kết thúc việc kiểm tra, Chi cục Chăn nuôi, Thú y và Thủy sản cấp Giấy chứng nhận  cho cá nhân, tổ chức.</w:t>
      </w:r>
    </w:p>
    <w:p>
      <w:r>
        <w:t>- Trường hợp không cấp phải trả lời bằng văn bản, nêu rõ lý do.</w:t>
      </w:r>
    </w:p>
    <w:p>
      <w:r>
        <w:t>Chi cục Chăn nuôi, Thú y và Thủy sản</w:t>
      </w:r>
    </w:p>
    <w:p>
      <w:r>
        <w:t>0,5 ngày làm việc</w:t>
      </w:r>
    </w:p>
    <w:p>
      <w:r>
        <w:t>Giấy xác nhận đăng ký nuôi trồng thủy sản lồng bè, đối tượng thủy sản nuôi chủ lực</w:t>
      </w:r>
    </w:p>
    <w:p>
      <w:r>
        <w:t>Bước 5</w:t>
      </w:r>
    </w:p>
    <w:p>
      <w:r>
        <w:t>Nhận và chuyển kết quả cho Trung tâm Hành chính công tỉnh để trả cho công dân</w:t>
      </w:r>
    </w:p>
    <w:p>
      <w:r>
        <w:t>Trung tâm Hành chính công tỉnh</w:t>
      </w:r>
    </w:p>
    <w:p>
      <w:r>
        <w:t>0,5 ngày làm việc</w:t>
      </w:r>
    </w:p>
    <w:p>
      <w:r>
        <w:t>Giấy xác nhận đăng ký nuôi trồng thủy sản lồng bè, đối tượng thủy sản nuôi chủ lực</w:t>
      </w:r>
    </w:p>
    <w:p>
      <w:r>
        <w:t>Tổng thời gian giải quyết TTHC</w:t>
      </w:r>
    </w:p>
    <w:p>
      <w:r>
        <w:t>(không kể thời gian bổ sung, hoàn thiện hồ sơ)</w:t>
      </w:r>
    </w:p>
    <w:p>
      <w:r>
        <w:t>05 ngày làm việc kể từ khi nhận đủ hồ sơ hợp lệ</w:t>
      </w:r>
    </w:p>
    <w:p>
      <w:r>
        <w:t>5. Tên thủ tục hành chính: Cấp giấy chứng nhận kiểm dịch động vật, sản phẩm động vật trên cạn vận chuyển ra khỏi địa bàn cấp tỉnh (Mã TTHC: 1.002338)</w:t>
      </w:r>
    </w:p>
    <w:p>
      <w:r>
        <w:t>Thứ tự công việc</w:t>
      </w:r>
    </w:p>
    <w:p>
      <w:r>
        <w:t>Nội dung công việc cụ thể</w:t>
      </w:r>
    </w:p>
    <w:p>
      <w:r>
        <w:t>Đơn vị/ Người thực hiện</w:t>
      </w:r>
    </w:p>
    <w:p>
      <w:r>
        <w:t>Thời gian thực hiện</w:t>
      </w:r>
    </w:p>
    <w:p>
      <w:r>
        <w:t>Sản phẩm</w:t>
      </w:r>
    </w:p>
    <w:p>
      <w:r>
        <w:t>Bước 1</w:t>
      </w:r>
    </w:p>
    <w:p>
      <w:r>
        <w:t>Trước khi vận chuyển động vật ra khỏi địa bàn cấp tỉnh chủ hàng nộp hồ sơ đăng ký kiểm dịch với phòng Chăn nuôi và Thú y (hoặc Trạm chăn nuôi, Thú y và thủy sản các huyện, thị xã, thành phố được ủy quyền) thuộc Chi cục Chăn nuôi,Thú y và Thủy sản Bắc Ninh (Sau đây gọi là Cơ quan kiểm dịch động vật tỉnh Bắc Ninh)</w:t>
      </w:r>
    </w:p>
    <w:p>
      <w:r>
        <w:t>Chi cục Chăn nuôi, Thú y và Thủy sản tỉnh Bắc Ninh hoặc Trạm Chăn nuôi, Thú y và Thủy sản các huyện, thị xã, thành phố thuộc Chi cục khi được ủy quyền</w:t>
      </w:r>
    </w:p>
    <w:p>
      <w:r>
        <w:t>(i)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chứng nhận kiểm dịch  trong thời hạn 01 ngày làm việc,  kể từ ngày nhận được đăng ký kiểm dịch.</w:t>
      </w:r>
    </w:p>
    <w:p>
      <w:r>
        <w:t>(ii)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chứng nhận kiểm dịch  trong thời hạn 01 ngày làm việc , kể từ ngày nhận được đăng ký kiểm dịch.</w:t>
      </w:r>
    </w:p>
    <w:p>
      <w:r>
        <w:t>Cấp Giấy chứng nhận kiểm dịch</w:t>
      </w:r>
    </w:p>
    <w:p>
      <w:r>
        <w:t>Bước 2</w:t>
      </w:r>
    </w:p>
    <w:p>
      <w:r>
        <w:t>Tiến hành kiểm dịch và cấp Giấy chứng nhận kiểm dịch.</w:t>
      </w:r>
    </w:p>
    <w:p>
      <w:r>
        <w:t>(i) Kiểm dịch động vật vận chuyển ra khỏi địa bàn cấp tỉnh:</w:t>
      </w:r>
    </w:p>
    <w:p>
      <w:r>
        <w:t>* Đối với động vật xuất phát từ cơ sở theo quy định tại khoản 1 Điều 37 Luật Thú y, Cơ quan kiểm dịch động vật tỉnh Bắc Ninh thực hiện như sau:</w:t>
      </w:r>
    </w:p>
    <w:p>
      <w:r>
        <w:t>+ Kiểm tra lâm sàng;</w:t>
      </w:r>
    </w:p>
    <w:p>
      <w:r>
        <w:t>+ Lấy mẫu xét nghiệm bệnh theo quy định tại Mục I của Phụ lục XI ban hành kèm theo Thông tư số 25/2016/TT-BNNPNT (được sửa đổi, bổ sung tại Thông tư số 09/2022/TT-BNNPTNT và Thông tư số 04/2024/TT-BNNPTNT): Mẫu xét nghiệm là mẫu gộp từ 05 mẫu đơn thành 01 mẫu để xét nghiệm tác nhân gây bệnh. Chỉ gộp mẫu đơn cùng loài động vật, cùng lô hàng, cùng một cơ sở chăn nuôi hoặc thu gom, kinh doanh động vật. Trường hợp không thể gộp mẫu để xét nghiệm theo mẫu gộp, xét nghiệm các tác nhân gây bệnh theo mẫu đơn;</w:t>
      </w:r>
    </w:p>
    <w:p>
      <w:r>
        <w:t>+ Niêm phong, kẹp chì phương tiện chứa đựng, vận chuyển động vật;</w:t>
      </w:r>
    </w:p>
    <w:p>
      <w:r>
        <w:t>+ Hướng dẫn, giám sát chủ hàng thực hiện tiêu độc khử trùng phương tiện chứa đựng, vận chuyển động vật;</w:t>
      </w:r>
    </w:p>
    <w:p>
      <w:r>
        <w:t>+ Cấp Giấy chứng nhận kiểm dịch trong thời hạn 05 ngày làm việc kể từ ngày bắt đầu kiểm dịch nếu đáp ứng yêu cầu kiểm dịch; trường hợp kéo dài hơn 05 ngày làm việc cơ quan quản lý chuyên ngành thú y địa phương thông báo, trả lời bằng văn bản và nêu rõ lý do; trường hợp động vật không bảo đảm các yêu cầu vệ sinh thú y, cơ quan kiểm dịch động vật không cấp Giấy chứng nhận kiểm dịch, tiến hành xử lý theo quy định và thông báo, trả lời bằng văn bản và nêu rõ lý do.</w:t>
      </w:r>
    </w:p>
    <w:p>
      <w:r>
        <w:t>+ Thông báo cho cơ quan kiểm dịch động vật nội địa nơi đến qua thư điện tử hoặc fax các thông tin sau đây: Số Giấy chứng nhận kiểm dịch, ngày cấp, số lượng hàng, mục đích sử dụng, biển kiểm soát phương tiện vận chuyển. Thực hiện thông báo ngay sau khi cấp Giấy chứng nhận kiểm dịch đối với động vật vận chuyển để làm giống, tổng hợp thông báo theo tuần đối với động vật vận chuyển để giết mổ.</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(được sửa đổi, bổ sung tại Thông tư số 09/2022/TT-BNNPTNT), cơ quan kiểm dịch động vật tỉnh thực hiện như sau:</w:t>
      </w:r>
    </w:p>
    <w:p>
      <w:r>
        <w:t>+ Niêm phong, kẹp chì phương tiện chứa đựng, vận chuyển động vật;</w:t>
      </w:r>
    </w:p>
    <w:p>
      <w:r>
        <w:t>+ Hướng dẫn, giám sát chủ hàng thực hiện tiêu độc khử trùng phương tiện chứa đựng, vận chuyển động vật;</w:t>
      </w:r>
    </w:p>
    <w:p>
      <w:r>
        <w:t>+ Cấp Giấy chứng nhận kiểm dịch trong thời hạn 01 ngày làm việc, kể từ ngày nhận được đăng ký kiểm dịch;</w:t>
      </w:r>
    </w:p>
    <w:p>
      <w:r>
        <w:t>+ Thông báo cho cơ quan kiểm dịch động vật nội địa nơi đến qua thư điện tử hoặc fax các thông tin sau đây: Số Giấy chứng nhận kiểm dịch, ngày cấp, số lượng hàng, mục đích sử dụng, biển kiểm soát phương tiện vận chuyển. Thực hiện thông báo ngay sau khi cấp Giấy chứng nhận kiểm dịch đối với động vật vận chuyển để làm giống, tổng hợp thông báo theo tuần đối với động vật vận chuyển để giết mổ.</w:t>
      </w:r>
    </w:p>
    <w:p>
      <w:r>
        <w:t>(ii) Kiểm dịch sản phẩm động vật trên cạn vận chuyển ra khỏi địa bàn cấp tỉnh:</w:t>
      </w:r>
    </w:p>
    <w:p>
      <w:r>
        <w:t>* Đối với sản phẩm động vật xuất phát từ cơ sở theo quy định tại khoản 1 Điều 37 Luật Thú y, cơ quan kiểm dịch động vật tỉnh Bắc Ninh thực hiện như sau:</w:t>
      </w:r>
    </w:p>
    <w:p>
      <w:r>
        <w:t>+ Kiểm tra thực trạng hàng hóa; điều kiện bao gói, bảo quản sản phẩm động vật;</w:t>
      </w:r>
    </w:p>
    <w:p>
      <w:r>
        <w:t>+ Lấy mẫu kiểm tra các chỉ tiêu vệ sinh thú y theo quy định tại Phụ lục XI ban hành kèm theo Thông tư số 25/2016/TT-BNNPTNT;</w:t>
      </w:r>
    </w:p>
    <w:p>
      <w:r>
        <w:t>+ Niêm phong, kẹp chì phương tiện chứa đựng, vận chuyển sản phẩm động vật;</w:t>
      </w:r>
    </w:p>
    <w:p>
      <w:r>
        <w:t>+ Hướng dẫn, giám sát chủ hàng thực hiện tiêu độc khử trùng phương tiện chứa đựng, vận chuyển sản phẩm động vật;</w:t>
      </w:r>
    </w:p>
    <w:p>
      <w:r>
        <w:t>+ Cấp Giấy chứng nhận kiểm dịch trong thời hạn 05 ngày làm việc kể từ ngày bắt đầu kiểm dịch nếu đáp ứng yêu cầu kiểm dịch; trường hợp kéo dài hơn 05 ngày làm việc cơ quan quản lý chuyên ngành thú y địa ……….</w:t>
      </w:r>
    </w:p>
    <w:p>
      <w:r>
        <w:t>Chi cục Chăn nuôi, Thú y và Thủy sản tỉnh Bắc Ninh hoặc Trạm Chăn nuôi, Thú y và Thủy sản các huyện, thị xã, thành phố thuộc Chi cục khi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