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502/QĐ-UBND năm 2024 điều chỉnh danh mục vị trí việc làm, cơ cấu ngạch công chức, biên chế công chức và lao động hợp đồng của Sở Giao thông vận tải,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502/QĐ-UBND</w:t>
      </w:r>
    </w:p>
    <w:p>
      <w:r>
        <w:t>Hưng Yên, ngày 04 tháng 3 năm 2024</w:t>
      </w:r>
    </w:p>
    <w:p>
      <w:r>
        <w:t>QUYẾT ĐỊNH</w:t>
      </w:r>
    </w:p>
    <w:p>
      <w:r>
        <w:t>VỀ VIỆC ĐIỀU CHỈNH DANH MỤC VỊ TRÍ VIỆC LÀM, CƠ CẤU NGẠCH CÔNG CHỨC, BIÊN CHẾ CÔNG CHỨC VÀ LAO ĐỘNG HỢP ĐỒNG CỦA SỞ GIAO THÔNG VẬN TẢI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42/2022/TT-BGTVT ngày 28/8/2022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01/2023/TT-TTCP ngày 01/11/2023 của Thanh tra Chính phủ hướng dẫn vị trí việc làm công chức nghiệp vụ chuyên ngành;</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39/2022/QĐ-UBND ngày 29/9/2022 về việc tổ chức lại các phòng chuyên môn, nghiệp vụ và quy định lại chức năng, nhiệm vụ, quyền hạn, cơ cấu tổ chức của Sở Giao thông vận tải;</w:t>
      </w:r>
    </w:p>
    <w:p>
      <w:r>
        <w:t>Theo đề nghị của Giám đốc Sở Nội vụ tại Tờ trình số 103/TTr-SNV ngày 26/01/2024.</w:t>
      </w:r>
    </w:p>
    <w:p>
      <w:r>
        <w:t>QUYẾT ĐỊNH:</w:t>
      </w:r>
    </w:p>
    <w:p>
      <w:r>
        <w:t>Điều 1.    Phê duyệt điều chỉnh danh mục vị trí việc làm, cơ cấu ngạch công chức, số biên chế công chức và lao động hợp đồng của Sở Giao thông vận tải giai đoạn 2024-2026, cụ thể như sau:</w:t>
      </w:r>
    </w:p>
    <w:p>
      <w:r>
        <w:t>1. Về danh mục vị trí việc làm: gồm 04 nhóm với 38 vị trí, trong đó:</w:t>
      </w:r>
    </w:p>
    <w:p>
      <w:r>
        <w:t>a) Nhóm vị trí việc làm lãnh đạo, quản lý: 10 vị trí;</w:t>
      </w:r>
    </w:p>
    <w:p>
      <w:r>
        <w:t>b) Nhóm vị trí việc làm nghiệp vụ chuyên ngành: 04 vị trí;</w:t>
      </w:r>
    </w:p>
    <w:p>
      <w:r>
        <w:t>c) Nhóm vị trí việc làm nghiệp vụ chuyên môn dùng chung: 20 vị trí;</w:t>
      </w:r>
    </w:p>
    <w:p>
      <w:r>
        <w:t>d) Nhóm vị trí việc làm hỗ trợ, phục vụ: 04 vị trí.</w:t>
      </w:r>
    </w:p>
    <w:p>
      <w:r>
        <w:t>(Chi tiết tại Phụ lục kèm theo)</w:t>
      </w:r>
    </w:p>
    <w:p>
      <w:r>
        <w:t>2. Về biên chế công chức và lao động hợp đồng đến năm 2026:</w:t>
      </w:r>
    </w:p>
    <w:p>
      <w:r>
        <w:t>a) Số lượng biên chế công chức tối đa 39 người và thực hiện tinh giản biên chế  (nếu có)  theo quy định.</w:t>
      </w:r>
    </w:p>
    <w:p>
      <w:r>
        <w:t>Số biên chế công chức của Sở Giao thông vận tải được giao hằng năm trên cơ sở nguồn biên chế của tỉnh. Trường hợp thực hiện công tác cán bộ từ nguồn nơi khác đến trong khi Sở Giao thông vận tải không còn biên chế chưa sử dụng thì phải điều chuyển biên chế từ cơ quan có nhân sự chuyển đi đảm bảo cân đối biên chế và công chức theo quy định.</w:t>
      </w:r>
    </w:p>
    <w:p>
      <w:r>
        <w:t>b) Số lao động hợp đồng tối đa là 12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 Ngạch chuyên viên tối đa 16 người  (tương ứng 100%).</w:t>
      </w:r>
    </w:p>
    <w:p>
      <w:r>
        <w:t>c) Nhóm vị trí việc làm hỗ trợ, phục vụ: Không xác định cơ cấu ngạch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42/2022/TT-BGTVT của Bộ trưởng Bộ Giao thông vận tải; số 01/2023/TT-TTCP ngày 01/11/2023 của Thanh tra Chính phủ và các quy định khác của pháp luật có liên quan.</w:t>
      </w:r>
    </w:p>
    <w:p>
      <w:r>
        <w:t>Điều 2.    Tổ chức thực hiện</w:t>
      </w:r>
    </w:p>
    <w:p>
      <w:r>
        <w:t>1. Giao Giám đốc Sở Giao thông vận tải:</w:t>
      </w:r>
    </w:p>
    <w:p>
      <w:r>
        <w:t>a) Căn cứ danh mục vị trí việc làm, cơ cấu ngạch công chức, số biên chế công chức và lao động hợp đồng tương ứng với từng vị trí việc làm của Sở Giao thông vận tải đã được Chủ tịch Ủy ban nhân dân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Giao thông vận tải (nếu có thay đổi) bảo đảm theo quy định.</w:t>
      </w:r>
    </w:p>
    <w:p>
      <w:r>
        <w:t>- Rà soát, cơ cấu lại, bố trí đội ngũ công chức theo vị trí việc làm, đáp ứng các tiêu chí thành lập phòng thuộc sở (các phòng chuyên môn, nghiệp vụ, Thanh tra, Văn phòng) theo quy định của pháp luật đảm bảo tinh gọn, hiệu quả; nghiêm túc thực hiện việc cắt giảm biên chế công chức theo lộ trình, kế hoạch của tỉnh (nếu có).</w:t>
      </w:r>
    </w:p>
    <w:p>
      <w:r>
        <w:t>b) Báo cáo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Giao thông vận tải.</w:t>
      </w:r>
    </w:p>
    <w:p>
      <w:r>
        <w:t>2. Giám đốc Sở Nội vụ có trách nhiệm tham mưu, giúp Chủ tịch UBND tỉnh quản lý, hướng dẫn, thanh tra, kiểm tra việc quản lý, sử dụng và thực hiện chế độ, chính sách đối với công chức, lao động hợp đồng của Sở Giao thông vận tải theo đúng danh mục vị trí việc làm, cơ cấu ngạch công chức tương ứng với từng vị trí việc làm của Sở Giao thông vận tải đã được Chủ tịch UBND tỉnh phê duyệt và các quy định của pháp luật có liên quan.</w:t>
      </w:r>
    </w:p>
    <w:p>
      <w:r>
        <w:t>Điều 3.    Quyết định này có hiệu lực thi hành kể từ ngày ký.</w:t>
      </w:r>
    </w:p>
    <w:p>
      <w:r>
        <w:t>Chánh Văn phòng UBND tỉnh; Giám đốc các Sở: Nội vụ, Giao thông vận tải và Thủ trưởng các cơ quan, đơn vị có liên quan chịu trách nhiệm thi hành Quyết định này./.</w:t>
      </w:r>
    </w:p>
    <w:p>
      <w:r>
        <w:t>Nơi nhận:</w:t>
      </w:r>
    </w:p>
    <w:p>
      <w:r>
        <w:t>- Như Điều 3;</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TẠI SỞ GIAO THÔNG VẬN TẢI GIAI ĐOẠN 2024-2026</w:t>
      </w:r>
    </w:p>
    <w:p>
      <w:r>
        <w:t>(Kèm theo Quyết định số 502/QĐ-UBND ngày 04/3/2024 của Chủ tịch UBND tỉnh)</w:t>
      </w:r>
    </w:p>
    <w:p>
      <w:r>
        <w:t>TT</w:t>
      </w:r>
    </w:p>
    <w:p>
      <w:r>
        <w:t>M ã VTVL</w:t>
      </w:r>
    </w:p>
    <w:p>
      <w:r>
        <w:t>Danh    m  ụ c   vị   t r í v i  ệ c   l à m</w:t>
      </w:r>
    </w:p>
    <w:p>
      <w:r>
        <w:t>Ngạ c h    c ô n g  c  h ức</w:t>
      </w:r>
    </w:p>
    <w:p>
      <w:r>
        <w:t>S ố  b iên c h ế  c ô n g  c  h ức giai  đ oạn   2024 - 2026</w:t>
      </w:r>
    </w:p>
    <w:p>
      <w:r>
        <w:t>S ố lao  đ ộ n g    h  ợ p    đ ồ n g   giai  đo ạn   2024    - 2026</w:t>
      </w:r>
    </w:p>
    <w:p>
      <w:r>
        <w:t>1</w:t>
      </w:r>
    </w:p>
    <w:p>
      <w:r>
        <w:t>2</w:t>
      </w:r>
    </w:p>
    <w:p>
      <w:r>
        <w:t>3</w:t>
      </w:r>
    </w:p>
    <w:p>
      <w:r>
        <w:t>4</w:t>
      </w:r>
    </w:p>
    <w:p>
      <w:r>
        <w:t>5</w:t>
      </w:r>
    </w:p>
    <w:p>
      <w:r>
        <w:t>6</w:t>
      </w:r>
    </w:p>
    <w:p>
      <w:r>
        <w:t>TỔ NG   CỘ NG</w:t>
      </w:r>
    </w:p>
    <w:p>
      <w:r>
        <w:t>39</w:t>
      </w:r>
    </w:p>
    <w:p>
      <w:r>
        <w:t>12</w:t>
      </w:r>
    </w:p>
    <w:p>
      <w:r>
        <w:t>I</w:t>
      </w:r>
    </w:p>
    <w:p>
      <w:r>
        <w:t>Vị t r í v i  ệ c   lã n h  đ ạo,  q  u ản   lý  đi  ề u    h à n h</w:t>
      </w:r>
    </w:p>
    <w:p>
      <w:r>
        <w:t>23</w:t>
      </w:r>
    </w:p>
    <w:p>
      <w:r>
        <w:t>1</w:t>
      </w:r>
    </w:p>
    <w:p>
      <w:r>
        <w:t>S G T V T- 01</w:t>
      </w:r>
    </w:p>
    <w:p>
      <w:r>
        <w:t>Gi á m đ ố c</w:t>
      </w:r>
    </w:p>
    <w:p>
      <w:r>
        <w:t>Tối  t h i  ể u</w:t>
      </w:r>
    </w:p>
    <w:p>
      <w:r>
        <w:t>Ch u  y  ê n viên    c  h ính</w:t>
      </w:r>
    </w:p>
    <w:p>
      <w:r>
        <w:t>01</w:t>
      </w:r>
    </w:p>
    <w:p>
      <w:r>
        <w:t>2</w:t>
      </w:r>
    </w:p>
    <w:p>
      <w:r>
        <w:t>S G T V T- 02</w:t>
      </w:r>
    </w:p>
    <w:p>
      <w:r>
        <w:t>P hó Giám  đ ốc</w:t>
      </w:r>
    </w:p>
    <w:p>
      <w:r>
        <w:t>Tối  t h i  ể u</w:t>
      </w:r>
    </w:p>
    <w:p>
      <w:r>
        <w:t>Ch u  y  ê n viên    c  h ính</w:t>
      </w:r>
    </w:p>
    <w:p>
      <w:r>
        <w:t>03</w:t>
      </w:r>
    </w:p>
    <w:p>
      <w:r>
        <w:t>3</w:t>
      </w:r>
    </w:p>
    <w:p>
      <w:r>
        <w:t>S G T V T- 03</w:t>
      </w:r>
    </w:p>
    <w:p>
      <w:r>
        <w:t>T r ưởng   p h ò n g</w:t>
      </w:r>
    </w:p>
    <w:p>
      <w:r>
        <w:t>Tối  t h i  ể u Ch u  y  ê n viên</w:t>
      </w:r>
    </w:p>
    <w:p>
      <w:r>
        <w:t>04</w:t>
      </w:r>
    </w:p>
    <w:p>
      <w:r>
        <w:t>4</w:t>
      </w:r>
    </w:p>
    <w:p>
      <w:r>
        <w:t>S G T V T- 04</w:t>
      </w:r>
    </w:p>
    <w:p>
      <w:r>
        <w:t>Ch á nh Th a nh tra</w:t>
      </w:r>
    </w:p>
    <w:p>
      <w:r>
        <w:t>Tối  t h i  ể u Th a nh tra   viên ho ặ c   tươ n g   đươ n g</w:t>
      </w:r>
    </w:p>
    <w:p>
      <w:r>
        <w:t>01</w:t>
      </w:r>
    </w:p>
    <w:p>
      <w:r>
        <w:t>5</w:t>
      </w:r>
    </w:p>
    <w:p>
      <w:r>
        <w:t>S G T V T- 05</w:t>
      </w:r>
    </w:p>
    <w:p>
      <w:r>
        <w:t>Ch á nh V ă n phò n g</w:t>
      </w:r>
    </w:p>
    <w:p>
      <w:r>
        <w:t>Tối  t h i  ể u Ch u  y  ê n viên</w:t>
      </w:r>
    </w:p>
    <w:p>
      <w:r>
        <w:t>01</w:t>
      </w:r>
    </w:p>
    <w:p>
      <w:r>
        <w:t>6</w:t>
      </w:r>
    </w:p>
    <w:p>
      <w:r>
        <w:t>S G T V T- 06</w:t>
      </w:r>
    </w:p>
    <w:p>
      <w:r>
        <w:t>P hó T r ưởng   phò n g</w:t>
      </w:r>
    </w:p>
    <w:p>
      <w:r>
        <w:t>Tối  t h i  ể u Ch u  y  ê n viên</w:t>
      </w:r>
    </w:p>
    <w:p>
      <w:r>
        <w:t>04</w:t>
      </w:r>
    </w:p>
    <w:p>
      <w:r>
        <w:t>7</w:t>
      </w:r>
    </w:p>
    <w:p>
      <w:r>
        <w:t>S G T V T- 08</w:t>
      </w:r>
    </w:p>
    <w:p>
      <w:r>
        <w:t>P hó Ch á nh V ă n phòng</w:t>
      </w:r>
    </w:p>
    <w:p>
      <w:r>
        <w:t>Tối  t hi ể u Ch u  y  ê n viên</w:t>
      </w:r>
    </w:p>
    <w:p>
      <w:r>
        <w:t>01</w:t>
      </w:r>
    </w:p>
    <w:p>
      <w:r>
        <w:t>8</w:t>
      </w:r>
    </w:p>
    <w:p>
      <w:r>
        <w:t>S G T V T- 07</w:t>
      </w:r>
    </w:p>
    <w:p>
      <w:r>
        <w:t>P hó Ch á nh thanh t r a</w:t>
      </w:r>
    </w:p>
    <w:p>
      <w:r>
        <w:t>Tố i    t  h  i  ể u    T  h  a  n h    t  r a    v  i  ê n    h  o  ặ c  t  ươ  n g    đ  ươ  n g</w:t>
      </w:r>
    </w:p>
    <w:p>
      <w:r>
        <w:t>02</w:t>
      </w:r>
    </w:p>
    <w:p>
      <w:r>
        <w:t>9</w:t>
      </w:r>
    </w:p>
    <w:p>
      <w:r>
        <w:t>S G T V T- 09</w:t>
      </w:r>
    </w:p>
    <w:p>
      <w:r>
        <w:t>Đội  t r ư  ở ng   đội  n  g h i  ệ p vụ (thuộc   Th a nh tra    S ở)</w:t>
      </w:r>
    </w:p>
    <w:p>
      <w:r>
        <w:t>Tối  t h i  ể u Th a nh tra   viên</w:t>
      </w:r>
    </w:p>
    <w:p>
      <w:r>
        <w:t>03</w:t>
      </w:r>
    </w:p>
    <w:p>
      <w:r>
        <w:t>10</w:t>
      </w:r>
    </w:p>
    <w:p>
      <w:r>
        <w:t>S G T V T- 10</w:t>
      </w:r>
    </w:p>
    <w:p>
      <w:r>
        <w:t>P hó Đội  t rưởng   đội  n  g h i  ệ p vụ (thu ộ c   Th a nh tra    S ở)</w:t>
      </w:r>
    </w:p>
    <w:p>
      <w:r>
        <w:t>Tối  th i ể u Th a nh tra   viên</w:t>
      </w:r>
    </w:p>
    <w:p>
      <w:r>
        <w:t>03</w:t>
      </w:r>
    </w:p>
    <w:p>
      <w:r>
        <w:t>II</w:t>
      </w:r>
    </w:p>
    <w:p>
      <w:r>
        <w:t>Vị t r í v i  ệ c   l à m    n g hi  ệ p   vụ    c  hu y ê n  n gà n h</w:t>
      </w:r>
    </w:p>
    <w:p>
      <w:r>
        <w:t>11</w:t>
      </w:r>
    </w:p>
    <w:p>
      <w:r>
        <w:t>1</w:t>
      </w:r>
    </w:p>
    <w:p>
      <w:r>
        <w:t>S G T V T- 11</w:t>
      </w:r>
    </w:p>
    <w:p>
      <w:r>
        <w:t>C  h u y  ê n    v  i  ê n    v ề    k  ế t    c  ấ u    h ạ  t  ầ  n g  g  i  a o    t  h  ôn g    v  ậ n    t  ả i   (  đ  ư  ờ  n g    b  ộ ,    đ  ư  ờ  n g    s  ắ  t ,  đ  ư  ờ  n g    t  h  ủ y    n  ộ i    đ  ịa)</w:t>
      </w:r>
    </w:p>
    <w:p>
      <w:r>
        <w:t>Ch u  y  ê n viên</w:t>
      </w:r>
    </w:p>
    <w:p>
      <w:r>
        <w:t>02</w:t>
      </w:r>
    </w:p>
    <w:p>
      <w:r>
        <w:t>2</w:t>
      </w:r>
    </w:p>
    <w:p>
      <w:r>
        <w:t>S G T V T- 12</w:t>
      </w:r>
    </w:p>
    <w:p>
      <w:r>
        <w:t>C  h  u  y  ê n    v  i  ê n    a n    ni  n  h ,    a n  t  o  à n  g  i  a o    t  h  ô  n g     (  đ  ườ  n g    b  ộ ,  đ  ườ  n g    s  ắ  t ,    đ  ư  ờ  n g    t  h  ủ y    n  ộ i  đị  a)</w:t>
      </w:r>
    </w:p>
    <w:p>
      <w:r>
        <w:t>Ch u  y  ê n viên</w:t>
      </w:r>
    </w:p>
    <w:p>
      <w:r>
        <w:t>03</w:t>
      </w:r>
    </w:p>
    <w:p>
      <w:r>
        <w:t>3</w:t>
      </w:r>
    </w:p>
    <w:p>
      <w:r>
        <w:t>S G T V T- 13</w:t>
      </w:r>
    </w:p>
    <w:p>
      <w:r>
        <w:t>Ch u  y  ê n viên  v ề   qu ả n  l ý nguồn nhân lực v ậ n t ả i     (  đ  ư  ờ  n g    b  ộ ,    đ  ư  ờ  ng sắ  t ,    đ  ư  ờ  n g    t  h  ủ y    nộ i    đ  ị  a)</w:t>
      </w:r>
    </w:p>
    <w:p>
      <w:r>
        <w:t>Ch u  y  ê n viên</w:t>
      </w:r>
    </w:p>
    <w:p>
      <w:r>
        <w:t>03</w:t>
      </w:r>
    </w:p>
    <w:p>
      <w:r>
        <w:t>4</w:t>
      </w:r>
    </w:p>
    <w:p>
      <w:r>
        <w:t>S G T V T- 14</w:t>
      </w:r>
    </w:p>
    <w:p>
      <w:r>
        <w:t>Ch u  y  ê n viên q u  ả n  l ý phương   t i  ệ n và    n gười  l  á i</w:t>
      </w:r>
    </w:p>
    <w:p>
      <w:r>
        <w:t>Ch u  y  ê n viên</w:t>
      </w:r>
    </w:p>
    <w:p>
      <w:r>
        <w:t>03</w:t>
      </w:r>
    </w:p>
    <w:p>
      <w:r>
        <w:t>III</w:t>
      </w:r>
    </w:p>
    <w:p>
      <w:r>
        <w:t>Vị t r í v i  ệ c   l à m    n g hi  ệ p   vụ    c  hu yên    m ôn  dùn g  c  h  u  n g</w:t>
      </w:r>
    </w:p>
    <w:p>
      <w:r>
        <w:t>05</w:t>
      </w:r>
    </w:p>
    <w:p>
      <w:r>
        <w:t>1</w:t>
      </w:r>
    </w:p>
    <w:p>
      <w:r>
        <w:t>S G T V T- 15</w:t>
      </w:r>
    </w:p>
    <w:p>
      <w:r>
        <w:t>Ch u  y  ê n viên  v ề   tổng   hợp</w:t>
      </w:r>
    </w:p>
    <w:p>
      <w:r>
        <w:t>Ch u  y  ê n viên</w:t>
      </w:r>
    </w:p>
    <w:p>
      <w:r>
        <w:t>V T  V L   CVP kiêm nhi ệ m</w:t>
      </w:r>
    </w:p>
    <w:p>
      <w:r>
        <w:t>2</w:t>
      </w:r>
    </w:p>
    <w:p>
      <w:r>
        <w:t>S G T V T- 16</w:t>
      </w:r>
    </w:p>
    <w:p>
      <w:r>
        <w:t>C  h  u  y  ê n    v  i  ê n    t ổ    c  hứ c    b ộ    m  á y</w:t>
      </w:r>
    </w:p>
    <w:p>
      <w:r>
        <w:t>Ch u  y  ê n viên</w:t>
      </w:r>
    </w:p>
    <w:p>
      <w:r>
        <w:t>3</w:t>
      </w:r>
    </w:p>
    <w:p>
      <w:r>
        <w:t>S G T V T- 17</w:t>
      </w:r>
    </w:p>
    <w:p>
      <w:r>
        <w:t>Ch u  y  ê n viên q u  ả n  l ý</w:t>
      </w:r>
    </w:p>
    <w:p>
      <w:r>
        <w:t>Ch u  y  ê n viên</w:t>
      </w:r>
    </w:p>
    <w:p>
      <w:r>
        <w:t>4</w:t>
      </w:r>
    </w:p>
    <w:p>
      <w:r>
        <w:t>S G T V T- 18</w:t>
      </w:r>
    </w:p>
    <w:p>
      <w:r>
        <w:t>C  h  u  y  ê n    v  i  ê n    v ề    t  r  u  y  ề n  th  ôn g</w:t>
      </w:r>
    </w:p>
    <w:p>
      <w:r>
        <w:t>Ch u  y  ê n viên</w:t>
      </w:r>
    </w:p>
    <w:p>
      <w:r>
        <w:t>5</w:t>
      </w:r>
    </w:p>
    <w:p>
      <w:r>
        <w:t>S G T V T- 19</w:t>
      </w:r>
    </w:p>
    <w:p>
      <w:r>
        <w:t>Ch u  y  ê n viên  v ề   thi   đua kh e n th ư ởng</w:t>
      </w:r>
    </w:p>
    <w:p>
      <w:r>
        <w:t>Ch u  y  ê n viên</w:t>
      </w:r>
    </w:p>
    <w:p>
      <w:r>
        <w:t>V T  V L    P hó CVP k i  ê m nhiệm</w:t>
      </w:r>
    </w:p>
    <w:p>
      <w:r>
        <w:t>6</w:t>
      </w:r>
    </w:p>
    <w:p>
      <w:r>
        <w:t>SGTVT-20</w:t>
      </w:r>
    </w:p>
    <w:p>
      <w:r>
        <w:t>Chuyên viên về hành chính - văn phòng</w:t>
      </w:r>
    </w:p>
    <w:p>
      <w:r>
        <w:t>Chuyên viên</w:t>
      </w:r>
    </w:p>
    <w:p>
      <w:r>
        <w:t>7</w:t>
      </w:r>
    </w:p>
    <w:p>
      <w:r>
        <w:t>SGTVT-21</w:t>
      </w:r>
    </w:p>
    <w:p>
      <w:r>
        <w:t>Chuyên viên về cải cách hành chính</w:t>
      </w:r>
    </w:p>
    <w:p>
      <w:r>
        <w:t>Chuyên viên</w:t>
      </w:r>
    </w:p>
    <w:p>
      <w:r>
        <w:t>8</w:t>
      </w:r>
    </w:p>
    <w:p>
      <w:r>
        <w:t>SGTVT-22</w:t>
      </w:r>
    </w:p>
    <w:p>
      <w:r>
        <w:t>Chuyên viên về pháp chế</w:t>
      </w:r>
    </w:p>
    <w:p>
      <w:r>
        <w:t>Chuyên viên</w:t>
      </w:r>
    </w:p>
    <w:p>
      <w:r>
        <w:t>9</w:t>
      </w:r>
    </w:p>
    <w:p>
      <w:r>
        <w:t>SGTVT-23</w:t>
      </w:r>
    </w:p>
    <w:p>
      <w:r>
        <w:t>Chuyên viên về kế hoạch và đầu tư</w:t>
      </w:r>
    </w:p>
    <w:p>
      <w:r>
        <w:t>Chuyên viên</w:t>
      </w:r>
    </w:p>
    <w:p>
      <w:r>
        <w:t>10</w:t>
      </w:r>
    </w:p>
    <w:p>
      <w:r>
        <w:t>SGTVT-24</w:t>
      </w:r>
    </w:p>
    <w:p>
      <w:r>
        <w:t>Chuyên viên quản trị công sở</w:t>
      </w:r>
    </w:p>
    <w:p>
      <w:r>
        <w:t>Chuyên viên</w:t>
      </w:r>
    </w:p>
    <w:p>
      <w:r>
        <w:t>VTVL Văn thư viên kiêm nhiệm</w:t>
      </w:r>
    </w:p>
    <w:p>
      <w:r>
        <w:t>11</w:t>
      </w:r>
    </w:p>
    <w:p>
      <w:r>
        <w:t>SGTVT-25</w:t>
      </w:r>
    </w:p>
    <w:p>
      <w:r>
        <w:t>Thanh tra viên về công tác thanh tra</w:t>
      </w:r>
    </w:p>
    <w:p>
      <w:r>
        <w:t>Thanh tra viên</w:t>
      </w:r>
    </w:p>
    <w:p>
      <w:r>
        <w:t>01</w:t>
      </w:r>
    </w:p>
    <w:p>
      <w:r>
        <w:t>12</w:t>
      </w:r>
    </w:p>
    <w:p>
      <w:r>
        <w:t>SGTVT-26</w:t>
      </w:r>
    </w:p>
    <w:p>
      <w:r>
        <w:t>Thanh tra viên về công tác tiếp công dân và xử lý đơn, thư</w:t>
      </w:r>
    </w:p>
    <w:p>
      <w:r>
        <w:t>Thanh tra viên</w:t>
      </w:r>
    </w:p>
    <w:p>
      <w:r>
        <w:t>01</w:t>
      </w:r>
    </w:p>
    <w:p>
      <w:r>
        <w:t>13</w:t>
      </w:r>
    </w:p>
    <w:p>
      <w:r>
        <w:t>SGTVT-27</w:t>
      </w:r>
    </w:p>
    <w:p>
      <w:r>
        <w:t>Thanh tra viên về giải quyết khiếu nại, tố cáo</w:t>
      </w:r>
    </w:p>
    <w:p>
      <w:r>
        <w:t>Thanh tra viên</w:t>
      </w:r>
    </w:p>
    <w:p>
      <w:r>
        <w:t>VTVL Thanh tra viên về công tác tiếp công dân và xử lý đơn thư kiêm nhiệm</w:t>
      </w:r>
    </w:p>
    <w:p>
      <w:r>
        <w:t>14</w:t>
      </w:r>
    </w:p>
    <w:p>
      <w:r>
        <w:t>SGTVT-28</w:t>
      </w:r>
    </w:p>
    <w:p>
      <w:r>
        <w:t>Thanh tra viên về phòng, chống tham nhũng tiêu cực</w:t>
      </w:r>
    </w:p>
    <w:p>
      <w:r>
        <w:t>Thanh tra viên</w:t>
      </w:r>
    </w:p>
    <w:p>
      <w:r>
        <w:t>VTVL Thanh tra viên công tác thanh tra kiêm nhiệm</w:t>
      </w:r>
    </w:p>
    <w:p>
      <w:r>
        <w:t>15</w:t>
      </w:r>
    </w:p>
    <w:p>
      <w:r>
        <w:t>SGTVT-29</w:t>
      </w:r>
    </w:p>
    <w:p>
      <w:r>
        <w:t>Chuyên viên quản lý công nghệ thông tin</w:t>
      </w:r>
    </w:p>
    <w:p>
      <w:r>
        <w:t>Chuyên viên</w:t>
      </w:r>
    </w:p>
    <w:p>
      <w:r>
        <w:t>VTVL Văn thư viên kiêm nhiệm</w:t>
      </w:r>
    </w:p>
    <w:p>
      <w:r>
        <w:t>16</w:t>
      </w:r>
    </w:p>
    <w:p>
      <w:r>
        <w:t>SGTVT-30</w:t>
      </w:r>
    </w:p>
    <w:p>
      <w:r>
        <w:t>Kế toán trưởng (hoặc phụ trách kế toán)</w:t>
      </w:r>
    </w:p>
    <w:p>
      <w:r>
        <w:t>Kế toán viên</w:t>
      </w:r>
    </w:p>
    <w:p>
      <w:r>
        <w:t>01</w:t>
      </w:r>
    </w:p>
    <w:p>
      <w:r>
        <w:t>17</w:t>
      </w:r>
    </w:p>
    <w:p>
      <w:r>
        <w:t>SGTVT-31</w:t>
      </w:r>
    </w:p>
    <w:p>
      <w:r>
        <w:t>Kế toán viên</w:t>
      </w:r>
    </w:p>
    <w:p>
      <w:r>
        <w:t>Kế toán viên</w:t>
      </w:r>
    </w:p>
    <w:p>
      <w:r>
        <w:t>01</w:t>
      </w:r>
    </w:p>
    <w:p>
      <w:r>
        <w:t>18</w:t>
      </w:r>
    </w:p>
    <w:p>
      <w:r>
        <w:t>SGTVT-32</w:t>
      </w:r>
    </w:p>
    <w:p>
      <w:r>
        <w:t>Văn thư viên</w:t>
      </w:r>
    </w:p>
    <w:p>
      <w:r>
        <w:t>Văn thư viên</w:t>
      </w:r>
    </w:p>
    <w:p>
      <w:r>
        <w:t>01</w:t>
      </w:r>
    </w:p>
    <w:p>
      <w:r>
        <w:t>19</w:t>
      </w:r>
    </w:p>
    <w:p>
      <w:r>
        <w:t>SGTVT-33</w:t>
      </w:r>
    </w:p>
    <w:p>
      <w:r>
        <w:t>Cán sự lưu trữ</w:t>
      </w:r>
    </w:p>
    <w:p>
      <w:r>
        <w:t>Cán sự</w:t>
      </w:r>
    </w:p>
    <w:p>
      <w:r>
        <w:t>VTVL Chuyên viên quản lý CNTT kiêm nhiệm</w:t>
      </w:r>
    </w:p>
    <w:p>
      <w:r>
        <w:t>20</w:t>
      </w:r>
    </w:p>
    <w:p>
      <w:r>
        <w:t>SGTVT-34</w:t>
      </w:r>
    </w:p>
    <w:p>
      <w:r>
        <w:t>Cán sự thủ quỹ</w:t>
      </w:r>
    </w:p>
    <w:p>
      <w:r>
        <w:t>Cán sự</w:t>
      </w:r>
    </w:p>
    <w:p>
      <w:r>
        <w:t>IV</w:t>
      </w:r>
    </w:p>
    <w:p>
      <w:r>
        <w:t>Vị trí việc làm hỗ trợ, phục vụ</w:t>
      </w:r>
    </w:p>
    <w:p>
      <w:r>
        <w:t>12</w:t>
      </w:r>
    </w:p>
    <w:p>
      <w:r>
        <w:t>1</w:t>
      </w:r>
    </w:p>
    <w:p>
      <w:r>
        <w:t>SGTVT-35</w:t>
      </w:r>
    </w:p>
    <w:p>
      <w:r>
        <w:t>Nhân viên kỹ thuật</w:t>
      </w:r>
    </w:p>
    <w:p>
      <w:r>
        <w:t>01</w:t>
      </w:r>
    </w:p>
    <w:p>
      <w:r>
        <w:t>2</w:t>
      </w:r>
    </w:p>
    <w:p>
      <w:r>
        <w:t>SGTVT-36</w:t>
      </w:r>
    </w:p>
    <w:p>
      <w:r>
        <w:t>Lái xe</w:t>
      </w:r>
    </w:p>
    <w:p>
      <w:r>
        <w:t>08</w:t>
      </w:r>
    </w:p>
    <w:p>
      <w:r>
        <w:t>3</w:t>
      </w:r>
    </w:p>
    <w:p>
      <w:r>
        <w:t>SGTVT-37</w:t>
      </w:r>
    </w:p>
    <w:p>
      <w:r>
        <w:t>Tạp vụ</w:t>
      </w:r>
    </w:p>
    <w:p>
      <w:r>
        <w:t>01</w:t>
      </w:r>
    </w:p>
    <w:p>
      <w:r>
        <w:t>4</w:t>
      </w:r>
    </w:p>
    <w:p>
      <w:r>
        <w:t>SGTVT-38</w:t>
      </w:r>
    </w:p>
    <w:p>
      <w:r>
        <w:t>Bảo vệ</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