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về định mức kinh tế - kỹ thuật dịch vụ vận tải hành khách công cộng bằng xe buýt điện lớn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50/2025/QĐ-UBND</w:t>
      </w:r>
    </w:p>
    <w:p>
      <w:r>
        <w:t>Thành phố Hồ Chí Minh, ngày 24 tháng 3 năm 2025</w:t>
      </w:r>
    </w:p>
    <w:p>
      <w:r>
        <w:t>QUYẾT ĐỊNH</w:t>
      </w:r>
    </w:p>
    <w:p>
      <w:r>
        <w:t>BAN HÀNH ĐỊNH MỨC KINH TẾ - KỸ THUẬT DỊCH VỤ VẬN TẢI HÀNH KHÁCH CÔNG CỘNG BẰNG XE BUÝT ĐIỆN LỚN TRÊN ĐỊA BÀN THÀNH PHỐ HỒ CHÍ MINH</w:t>
      </w:r>
    </w:p>
    <w:p>
      <w:r>
        <w:t>ỦY BAN NHÂN DÂN THÀNH PHỐ HỒ CHÍ MINH</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25/06/2015;</w:t>
      </w:r>
    </w:p>
    <w:p>
      <w:r>
        <w:t>Căn cứ Bộ Luật Lao động số 45/2019/QH14 ngày 20 tháng 11 năm 2019;</w:t>
      </w:r>
    </w:p>
    <w:p>
      <w:r>
        <w:t>Căn cứ Nghị quyết số 98/2023/QH15 ngày 24 tháng 6 năm 2023 của Quốc hội về thí điểm một số cơ chế, chính sách đặc thù phát triển Thành phố Hồ Chí Minh;</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60/2021/NĐ-CP ngày 21 tháng 6 năm 2021 của Chính phủ quy định cơ chế tự chủ tài chính của đơn vị sự nghiệp công lập;</w:t>
      </w:r>
    </w:p>
    <w:p>
      <w:r>
        <w:t>Căn cứ Thông tư số 45/2024/TT-BTC ngày 01 tháng 7 năm 2024 của Bộ trưởng Bộ Tài chính ban hành phương pháp định giá chung đối với hàng hóa, dịch vụ do Nhà nước định giá;</w:t>
      </w:r>
    </w:p>
    <w:p>
      <w:r>
        <w:t>Căn cứ Thông tư số 17/2019/TT-BLĐTBXH ngày 06 tháng 11 năm 2019 của Bộ trưởng Bộ Lao động, Thương binh và Xã hội về hướng dẫn xác định chi phí tiền lương, chi phí nhân công trong giá, đơn giá sản phẩm, dịch vụ công sử dụng kinh phí Ngân sách nhà nước do doanh nghiệp thực hiện;</w:t>
      </w:r>
    </w:p>
    <w:p>
      <w:r>
        <w:t>Theo đề nghị của Giám đốc Sở Giao thông vận tải (nay là Sở Giao thông công chánh) tại Tờ trình số 2120/TTr-SGTVT ngày 24 tháng 02 năm 2025 và ý kiến thẩm định của Sở Tư pháp tại Báo cáo số 662/BC-STP ngày 24 tháng 01 năm 2025.</w:t>
      </w:r>
    </w:p>
    <w:p>
      <w:r>
        <w:t>QUYẾT ĐỊNH:</w:t>
      </w:r>
    </w:p>
    <w:p>
      <w:r>
        <w:t>Điều 1. Phạm vi điều chỉnh và đối tượng áp dụng</w:t>
      </w:r>
    </w:p>
    <w:p>
      <w:r>
        <w:t>1. Phạm vi điều chỉnh: Quyết định này quy định định mức kinh tế - kỹ thuật dịch vụ vận tải hành khách công cộng bằng xe buýt điện lớn trên địa bàn Thành phố Hồ Chí Minh.</w:t>
      </w:r>
    </w:p>
    <w:p>
      <w:r>
        <w:t>2. Đối tượng áp dụng: Áp dụng đối với các cơ quan, tổ chức, cá nhân có liên quan đến hoạt động vận tải hành khách công cộng bằng xe buýt điện lớn trên địa bàn Thành phố Hồ Chí Minh.</w:t>
      </w:r>
    </w:p>
    <w:p>
      <w:r>
        <w:t>Điều 2. Ban hành định mức kinh tế - kỹ thuật</w:t>
      </w:r>
    </w:p>
    <w:p>
      <w:r>
        <w:t>Ban hành định mức kinh tế - kỹ thuật dịch vụ vận tải hành khách công cộng bằng xe buýt điện lớn trên địa bàn Thành phố Hồ Chí Minh, nội dung cụ thể theo Phụ lục đính kèm.</w:t>
      </w:r>
    </w:p>
    <w:p>
      <w:r>
        <w:t>Điều 3. Tổ chức thực hiện</w:t>
      </w:r>
    </w:p>
    <w:p>
      <w:r>
        <w:t>Giao Sở Giao thông công chánh chủ trì, phối hợp với Sở Tài chính và các cơ quan, đơn vị có liên quan tổ chức triển khai thực hiện công tác đấu thầu, đặt hàng cung ứng dịch vụ công ích theo quy định; thường xuyên tổ chức rà soát các nội dung còn chưa hợp lý (nếu có) để tổng hợp, tham mưu, báo cáo Ủy ban nhân dân Thành phố xem xét, điều chỉnh, bổ sung kịp thời.</w:t>
      </w:r>
    </w:p>
    <w:p>
      <w:r>
        <w:t>Điều 4. Tổ chức thi hành</w:t>
      </w:r>
    </w:p>
    <w:p>
      <w:r>
        <w:t>1. Quyết định này có hiệu lực kể từ ngày 15 tháng 4 năm 2025.</w:t>
      </w:r>
    </w:p>
    <w:p>
      <w:r>
        <w:t>2. Chánh Văn phòng Ủy ban nhân dân Thành phố, Giám đốc các Sở: Giao thông công chánh, Tài chính, Tài nguyên và Môi trường, Công Thương, Xây dựng, Giám đốc Kho bạc Nhà nước Thành phố và Thủ trưởng các cơ quan, đơn vị có liên quan chịu trách nhiệm thi hành Quyết định này./.</w:t>
      </w:r>
    </w:p>
    <w:p>
      <w:r>
        <w:t>TM. ỦY BAN NHÂN DÂN</w:t>
      </w:r>
    </w:p>
    <w:p>
      <w:r>
        <w:t>KT. CHỦ TỊCH</w:t>
      </w:r>
    </w:p>
    <w:p>
      <w:r>
        <w:t>PHÓ CHỦ TỊCH</w:t>
      </w:r>
    </w:p>
    <w:p>
      <w:r>
        <w:t>Bùi Xuân Cường</w:t>
      </w:r>
    </w:p>
    <w:p>
      <w:r>
        <w:t>PHỤ LỤC</w:t>
      </w:r>
    </w:p>
    <w:p>
      <w:r>
        <w:t>ĐỊNH MỨC KINH TẾ - KỸ THUẬT DỊCH VỤ VẬN TẢI HÀNH KHÁCH CÔNG CỘNG BẰNG XE BUÝT ĐIỆN LỚN TRÊN ĐỊA BÀN THÀNH PHỐ HỒ CHÍ MINH</w:t>
      </w:r>
    </w:p>
    <w:p>
      <w:r>
        <w:t>(Ban hành kèm theo Quyết định số 50/2025/QĐ-UBND ngày 24 tháng 3 năm 2025 của Ủy ban nhân dân Thành phố Hồ Chí Minh)</w:t>
      </w:r>
    </w:p>
    <w:p>
      <w:r>
        <w:t>ĐỊNH MỨC KHẤU HAO XE XE BUÝT ĐIỆN LỚN</w:t>
      </w:r>
    </w:p>
    <w:p>
      <w:r>
        <w:t>Loại xe</w:t>
      </w:r>
    </w:p>
    <w:p>
      <w:r>
        <w:t>Tỷ lệ khấu hao/năm</w:t>
      </w:r>
    </w:p>
    <w:p>
      <w:r>
        <w:t>Xe buýt điện lớn</w:t>
      </w:r>
    </w:p>
    <w:p>
      <w:r>
        <w:t>10%</w:t>
      </w:r>
    </w:p>
    <w:p>
      <w:r>
        <w:t>ĐỊNH MỨC LAO ĐỘNG CỦA LÁI XE, NHÂN VIÊN PHỤC VỤ TRÊN XE</w:t>
      </w:r>
    </w:p>
    <w:p>
      <w:r>
        <w:t>STT</w:t>
      </w:r>
    </w:p>
    <w:p>
      <w:r>
        <w:t>Chỉ tiêu Kinh tế - Kỹ thuật</w:t>
      </w:r>
    </w:p>
    <w:p>
      <w:r>
        <w:t>Đơn vị</w:t>
      </w:r>
    </w:p>
    <w:p>
      <w:r>
        <w:t>Định mức xe buýt điện lớn</w:t>
      </w:r>
    </w:p>
    <w:p>
      <w:r>
        <w:t>Lái xe</w:t>
      </w:r>
    </w:p>
    <w:p>
      <w:r>
        <w:t>Nhân viên phục vụ trên xe</w:t>
      </w:r>
    </w:p>
    <w:p>
      <w:r>
        <w:t>1</w:t>
      </w:r>
    </w:p>
    <w:p>
      <w:r>
        <w:t>Thời gian làm việc 1 ca xe</w:t>
      </w:r>
    </w:p>
    <w:p>
      <w:r>
        <w:t>Phút</w:t>
      </w:r>
    </w:p>
    <w:p>
      <w:r>
        <w:t>480</w:t>
      </w:r>
    </w:p>
    <w:p>
      <w:r>
        <w:t>480</w:t>
      </w:r>
    </w:p>
    <w:p>
      <w:r>
        <w:t>2</w:t>
      </w:r>
    </w:p>
    <w:p>
      <w:r>
        <w:t>Số ngày làm việc trong tháng</w:t>
      </w:r>
    </w:p>
    <w:p>
      <w:r>
        <w:t>Ngày</w:t>
      </w:r>
    </w:p>
    <w:p>
      <w:r>
        <w:t>26</w:t>
      </w:r>
    </w:p>
    <w:p>
      <w:r>
        <w:t>26</w:t>
      </w:r>
    </w:p>
    <w:p>
      <w:r>
        <w:t>3</w:t>
      </w:r>
    </w:p>
    <w:p>
      <w:r>
        <w:t>Số ngày làm việc trong năm</w:t>
      </w:r>
    </w:p>
    <w:p>
      <w:r>
        <w:t>Ngày</w:t>
      </w:r>
    </w:p>
    <w:p>
      <w:r>
        <w:t>312</w:t>
      </w:r>
    </w:p>
    <w:p>
      <w:r>
        <w:t>312</w:t>
      </w:r>
    </w:p>
    <w:p>
      <w:r>
        <w:t>4</w:t>
      </w:r>
    </w:p>
    <w:p>
      <w:r>
        <w:t>Hệ số ca xe bình quân/ngày</w:t>
      </w:r>
    </w:p>
    <w:p>
      <w:r>
        <w:t>Ca xe</w:t>
      </w:r>
    </w:p>
    <w:p>
      <w:r>
        <w:t>2</w:t>
      </w:r>
    </w:p>
    <w:p>
      <w:r>
        <w:t>2</w:t>
      </w:r>
    </w:p>
    <w:p>
      <w:r>
        <w:t>5</w:t>
      </w:r>
    </w:p>
    <w:p>
      <w:r>
        <w:t>Hành trình bình quân 1 ca xe</w:t>
      </w:r>
    </w:p>
    <w:p>
      <w:r>
        <w:t>km/xe/ca</w:t>
      </w:r>
    </w:p>
    <w:p>
      <w:r>
        <w:t>142</w:t>
      </w:r>
    </w:p>
    <w:p>
      <w:r>
        <w:t>142</w:t>
      </w:r>
    </w:p>
    <w:p>
      <w:r>
        <w:t>6</w:t>
      </w:r>
    </w:p>
    <w:p>
      <w:r>
        <w:t>Số lao động (lái xe, nhân viên phục vụ trên xe)</w:t>
      </w:r>
    </w:p>
    <w:p>
      <w:r>
        <w:t>Người /ca xe</w:t>
      </w:r>
    </w:p>
    <w:p>
      <w:r>
        <w:t>1</w:t>
      </w:r>
    </w:p>
    <w:p>
      <w:r>
        <w:t>1</w:t>
      </w:r>
    </w:p>
    <w:p>
      <w:r>
        <w:t>ĐỊNH MỨC TIỀN LƯƠNG CHO LÁI XE, NHÂN VIÊN PHỤC VỤ TRÊN XE</w:t>
      </w:r>
    </w:p>
    <w:p>
      <w:r>
        <w:t>STT</w:t>
      </w:r>
    </w:p>
    <w:p>
      <w:r>
        <w:t>Chỉ tiêu Kinh tế - Kỹ thuật</w:t>
      </w:r>
    </w:p>
    <w:p>
      <w:r>
        <w:t>Đơn vị</w:t>
      </w:r>
    </w:p>
    <w:p>
      <w:r>
        <w:t>Định mức xe buýt điện lớn</w:t>
      </w:r>
    </w:p>
    <w:p>
      <w:r>
        <w:t>1</w:t>
      </w:r>
    </w:p>
    <w:p>
      <w:r>
        <w:t>Bậc lương lái xe</w:t>
      </w:r>
    </w:p>
    <w:p>
      <w:r>
        <w:t>Bậc</w:t>
      </w:r>
    </w:p>
    <w:p>
      <w:r>
        <w:t>3/4</w:t>
      </w:r>
    </w:p>
    <w:p>
      <w:r>
        <w:t>2</w:t>
      </w:r>
    </w:p>
    <w:p>
      <w:r>
        <w:t>Hệ số lương lái xe</w:t>
      </w:r>
    </w:p>
    <w:p>
      <w:r>
        <w:t>3,64</w:t>
      </w:r>
    </w:p>
    <w:p>
      <w:r>
        <w:t>3</w:t>
      </w:r>
    </w:p>
    <w:p>
      <w:r>
        <w:t>Bậc lương nhân viên phục vụ trên xe</w:t>
      </w:r>
    </w:p>
    <w:p>
      <w:r>
        <w:t>Bậc</w:t>
      </w:r>
    </w:p>
    <w:p>
      <w:r>
        <w:t>3/7</w:t>
      </w:r>
    </w:p>
    <w:p>
      <w:r>
        <w:t>4</w:t>
      </w:r>
    </w:p>
    <w:p>
      <w:r>
        <w:t>Hệ số lương nhân viên phục vụ trên xe</w:t>
      </w:r>
    </w:p>
    <w:p>
      <w:r>
        <w:t>2,16</w:t>
      </w:r>
    </w:p>
    <w:p>
      <w:r>
        <w:t>5</w:t>
      </w:r>
    </w:p>
    <w:p>
      <w:r>
        <w:t>Hệ số điều chỉnh tăng thêm tiền lương (Vùng 1)</w:t>
      </w:r>
    </w:p>
    <w:p>
      <w:r>
        <w:t>Theo chế độ quy định hiện hành của nhà nước</w:t>
      </w:r>
    </w:p>
    <w:p>
      <w:r>
        <w:t>6</w:t>
      </w:r>
    </w:p>
    <w:p>
      <w:r>
        <w:t>Hệ số điều chỉnh tăng thêm tiền lương (Vùng 2)</w:t>
      </w:r>
    </w:p>
    <w:p>
      <w:r>
        <w:t>Theo chế độ quy định hiện hành của nhà nước</w:t>
      </w:r>
    </w:p>
    <w:p>
      <w:r>
        <w:t>7</w:t>
      </w:r>
    </w:p>
    <w:p>
      <w:r>
        <w:t>Tiền lương cơ sở</w:t>
      </w:r>
    </w:p>
    <w:p>
      <w:r>
        <w:t>Theo chế độ quy định hiện hành của nhà nước</w:t>
      </w:r>
    </w:p>
    <w:p>
      <w:r>
        <w:t>8</w:t>
      </w:r>
    </w:p>
    <w:p>
      <w:r>
        <w:t>Các khoản trích nộp theo lương</w:t>
      </w:r>
    </w:p>
    <w:p>
      <w:r>
        <w:t>Theo chế độ quy định hiện hành của nhà nước</w:t>
      </w:r>
    </w:p>
    <w:p>
      <w:r>
        <w:t>Ghi chú:</w:t>
      </w:r>
    </w:p>
    <w:p>
      <w:r>
        <w:t>1. Bảo hiểm xã hội, Bảo hiểm y tế, Bảo hiểm thất nghiệp</w:t>
      </w:r>
    </w:p>
    <w:p>
      <w:r>
        <w:t>2. Ăn ca</w:t>
      </w:r>
    </w:p>
    <w:p>
      <w:r>
        <w:t>3. Lương cơ bản</w:t>
      </w:r>
    </w:p>
    <w:p>
      <w:r>
        <w:t>Theo chế độ quy định hiện hành của nhà nước</w:t>
      </w:r>
    </w:p>
    <w:p>
      <w:r>
        <w:t>Lương lái xe, nhân viên phục vụ trên xe = Hệ số lương x Mức lương cơ sở x (1 + Hệ số điều chỉnh tăng thêm tiền lương)</w:t>
      </w:r>
    </w:p>
    <w:p>
      <w:r>
        <w:t>ĐỊNH MỨC TIÊU HAO NĂNG LƯỢNG ĐIỆN</w:t>
      </w:r>
    </w:p>
    <w:p>
      <w:r>
        <w:t>TT</w:t>
      </w:r>
    </w:p>
    <w:p>
      <w:r>
        <w:t>Loại xe</w:t>
      </w:r>
    </w:p>
    <w:p>
      <w:r>
        <w:t>Đơn vị</w:t>
      </w:r>
    </w:p>
    <w:p>
      <w:r>
        <w:t>Định mức</w:t>
      </w:r>
    </w:p>
    <w:p>
      <w:r>
        <w:t>1</w:t>
      </w:r>
    </w:p>
    <w:p>
      <w:r>
        <w:t>Xe buýt điện lớn</w:t>
      </w:r>
    </w:p>
    <w:p>
      <w:r>
        <w:t>Kwh/100 km</w:t>
      </w:r>
    </w:p>
    <w:p>
      <w:r>
        <w:t>73</w:t>
      </w:r>
    </w:p>
    <w:p>
      <w:r>
        <w:t>ĐỊNH NGẠCH BẢO DƯỠNG CẤP I</w:t>
      </w:r>
    </w:p>
    <w:p>
      <w:r>
        <w:t>Loại xe</w:t>
      </w:r>
    </w:p>
    <w:p>
      <w:r>
        <w:t>Bảo dưỡng cấp I (Km)</w:t>
      </w:r>
    </w:p>
    <w:p>
      <w:r>
        <w:t>Xe buýt điện lớn</w:t>
      </w:r>
    </w:p>
    <w:p>
      <w:r>
        <w:t>5.000</w:t>
      </w:r>
    </w:p>
    <w:p>
      <w:r>
        <w:t>NỘI DUNG BẢO DƯỠNG CẤP I CHO XE BUÝT ĐIỆN LỚN</w:t>
      </w:r>
    </w:p>
    <w:p>
      <w:r>
        <w:t>TT</w:t>
      </w:r>
    </w:p>
    <w:p>
      <w:r>
        <w:t>Nội dung công việc</w:t>
      </w:r>
    </w:p>
    <w:p>
      <w:r>
        <w:t>1</w:t>
      </w:r>
    </w:p>
    <w:p>
      <w:r>
        <w:t>Chuẩn bị tác nghiệp: Hồ sơ bảo dưỡng, phân công nhiệm vụ; Dụng cụ, vật tư, phụ tùng.</w:t>
      </w:r>
    </w:p>
    <w:p>
      <w:r>
        <w:t>2</w:t>
      </w:r>
    </w:p>
    <w:p>
      <w:r>
        <w:t>Rửa xe: vỏ xe, gầm xe, dàn nóng dàn lạnh điều hòa; Vệ sinh két nước làm mát.</w:t>
      </w:r>
    </w:p>
    <w:p>
      <w:r>
        <w:t>3</w:t>
      </w:r>
    </w:p>
    <w:p>
      <w:r>
        <w:t>Bắt đầu tác nghiệp: Đưa xe vào vị trí theo quy định; kiểm tra sơ bộ sự hoạt động của các hệ thống, tổng thành, cụm tổng thành; Kê kích xe cẩn thận, chắc chắn theo quy định.</w:t>
      </w:r>
    </w:p>
    <w:p>
      <w:r>
        <w:t>4</w:t>
      </w:r>
    </w:p>
    <w:p>
      <w:r>
        <w:t>Kiểm tra hiển thị trên màn hình Taplo, dùng máy chẩn đoán nếu có phát sinh hiển thị lỗi.</w:t>
      </w:r>
    </w:p>
    <w:p>
      <w:r>
        <w:t>5</w:t>
      </w:r>
    </w:p>
    <w:p>
      <w:r>
        <w:t>Kiểm tra cách điện, các điểm kết nối, hư hỏng bên ngoài của Động cơ.</w:t>
      </w:r>
    </w:p>
    <w:p>
      <w:r>
        <w:t>6</w:t>
      </w:r>
    </w:p>
    <w:p>
      <w:r>
        <w:t>Kiểm tra điện tích, vệ sinh cọc ắc quy thấp áp 12V.</w:t>
      </w:r>
    </w:p>
    <w:p>
      <w:r>
        <w:t>7</w:t>
      </w:r>
    </w:p>
    <w:p>
      <w:r>
        <w:t>Kiểm tra, bổ sung dung dịch nước làm mát động cơ nếu cần.</w:t>
      </w:r>
    </w:p>
    <w:p>
      <w:r>
        <w:t>8</w:t>
      </w:r>
    </w:p>
    <w:p>
      <w:r>
        <w:t>Kiểm tra Má phanh, đĩa phanh, tác dụng của phanh, hành trình tự do bàn đạp phanh.</w:t>
      </w:r>
    </w:p>
    <w:p>
      <w:r>
        <w:t>9</w:t>
      </w:r>
    </w:p>
    <w:p>
      <w:r>
        <w:t>Kiểm tra rò rỉ hoặc hư hỏng, Tác dụng của phanh tay, phanh chân, Đường ống phanh.</w:t>
      </w:r>
    </w:p>
    <w:p>
      <w:r>
        <w:t>10</w:t>
      </w:r>
    </w:p>
    <w:p>
      <w:r>
        <w:t>Kiểm tra tình trạng lọc dầu trong bình dầu.</w:t>
      </w:r>
    </w:p>
    <w:p>
      <w:r>
        <w:t>11</w:t>
      </w:r>
    </w:p>
    <w:p>
      <w:r>
        <w:t>Kiểm tra bổ sung dầu trợ lực lái.</w:t>
      </w:r>
    </w:p>
    <w:p>
      <w:r>
        <w:t>12</w:t>
      </w:r>
    </w:p>
    <w:p>
      <w:r>
        <w:t>Kiểm tra và vệ sinh lọc gió máy nén khí, giảm âm máy nén khí.</w:t>
      </w:r>
    </w:p>
    <w:p>
      <w:r>
        <w:t>13</w:t>
      </w:r>
    </w:p>
    <w:p>
      <w:r>
        <w:t>Kiểm tra áp suất lốp, độ đảo, độ mòn bất thường, do lại độ chụm nếu cần.</w:t>
      </w:r>
    </w:p>
    <w:p>
      <w:r>
        <w:t>14</w:t>
      </w:r>
    </w:p>
    <w:p>
      <w:r>
        <w:t>Kiểm tra và bổ sung nước làm mát Pin tại bình nước phụ đến mức quy định.</w:t>
      </w:r>
    </w:p>
    <w:p>
      <w:r>
        <w:t>15</w:t>
      </w:r>
    </w:p>
    <w:p>
      <w:r>
        <w:t>Kiểm tra lọc gió điều hòa trên xe Lọc sạch sẽ và không có cặn bẩn.</w:t>
      </w:r>
    </w:p>
    <w:p>
      <w:r>
        <w:t>16</w:t>
      </w:r>
    </w:p>
    <w:p>
      <w:r>
        <w:t>Kiểm tra Ga điều hòa, kiểm tra dò gỉ và đảm bảo không có nhiều bong bóng lớn.</w:t>
      </w:r>
    </w:p>
    <w:p>
      <w:r>
        <w:t>17</w:t>
      </w:r>
    </w:p>
    <w:p>
      <w:r>
        <w:t>Bôi trơn mỡ vào các vị trí bản lề thang dốc. Vệ sinh bề mặt cảm biến nếu có dấu hiệu bẩn.</w:t>
      </w:r>
    </w:p>
    <w:p>
      <w:r>
        <w:t>18</w:t>
      </w:r>
    </w:p>
    <w:p>
      <w:r>
        <w:t>Kiểm tra hoạt động Đèn, còi, cảm biến đỗ xe, công tắc điều khiển gương.</w:t>
      </w:r>
    </w:p>
    <w:p>
      <w:r>
        <w:t>19</w:t>
      </w:r>
    </w:p>
    <w:p>
      <w:r>
        <w:t>Kiểm tra hoạt động, siết lại Hệ thống ghế ngồi, cột chống, tay vịn, vách ngăn trong xe.</w:t>
      </w:r>
    </w:p>
    <w:p>
      <w:r>
        <w:t>20</w:t>
      </w:r>
    </w:p>
    <w:p>
      <w:r>
        <w:t>Kiểm tra và bổ sung nước làm mát tại bình nước phụ đến mức quy định.</w:t>
      </w:r>
    </w:p>
    <w:p>
      <w:r>
        <w:t>21</w:t>
      </w:r>
    </w:p>
    <w:p>
      <w:r>
        <w:t>Kiểm tra hoạt động, vệ sinh các giắc cắm, nối tín hiệu Hệ thống điều hành hành, thiết bị công nghệ trên xe.</w:t>
      </w:r>
    </w:p>
    <w:p>
      <w:r>
        <w:t>22</w:t>
      </w:r>
    </w:p>
    <w:p>
      <w:r>
        <w:t>Kiểm tra hoạt động, vệ sinh các giắc cắm, nối tín hiệu Hệ thống camera quan sát.</w:t>
      </w:r>
    </w:p>
    <w:p>
      <w:r>
        <w:t>23</w:t>
      </w:r>
    </w:p>
    <w:p>
      <w:r>
        <w:t>Kiểm tra hoạt động, vệ sinh các giắc cắm, nối tín hiệu Hệ thống thông tin trên xe: Đèn LED, GPS, Loa.</w:t>
      </w:r>
    </w:p>
    <w:p>
      <w:r>
        <w:t>24</w:t>
      </w:r>
    </w:p>
    <w:p>
      <w:r>
        <w:t>Vệ sinh và nghiệm thu xe sau bảo dưỡng.</w:t>
      </w:r>
    </w:p>
    <w:p>
      <w:r>
        <w:t>ĐỊNH MỨC LAO ĐỘNG BẢO DƯỠNG CẤP I CHO XE BUÝT ĐIỆN LỚN</w:t>
      </w:r>
    </w:p>
    <w:p>
      <w:r>
        <w:t>TT</w:t>
      </w:r>
    </w:p>
    <w:p>
      <w:r>
        <w:t>Nội dung công việc</w:t>
      </w:r>
    </w:p>
    <w:p>
      <w:r>
        <w:t>Định mức lao động (giờ công)</w:t>
      </w:r>
    </w:p>
    <w:p>
      <w:r>
        <w:t>Cấp bậc công việc</w:t>
      </w:r>
    </w:p>
    <w:p>
      <w:r>
        <w:t>1</w:t>
      </w:r>
    </w:p>
    <w:p>
      <w:r>
        <w:t>Chuẩn bị tác nghiệp: Hồ sơ bảo dưỡng, phân công nhiệm vụ; Dụng cụ, vật tư, phụ tùng.</w:t>
      </w:r>
    </w:p>
    <w:p>
      <w:r>
        <w:t>0,5</w:t>
      </w:r>
    </w:p>
    <w:p>
      <w:r>
        <w:t>3</w:t>
      </w:r>
    </w:p>
    <w:p>
      <w:r>
        <w:t>2</w:t>
      </w:r>
    </w:p>
    <w:p>
      <w:r>
        <w:t>Rửa xe: Vỏ xe, gầm xe, dàn nóng dàn lạnh điều hòa; Vệ sinh két nước làm mát.</w:t>
      </w:r>
    </w:p>
    <w:p>
      <w:r>
        <w:t>2,5</w:t>
      </w:r>
    </w:p>
    <w:p>
      <w:r>
        <w:t>3</w:t>
      </w:r>
    </w:p>
    <w:p>
      <w:r>
        <w:t>3</w:t>
      </w:r>
    </w:p>
    <w:p>
      <w:r>
        <w:t>Bắt đầu tác nghiệp: Đưa xe vào vị trí theo quy định; kiểm tra sơ bộ sự hoạt động của các hệ thống, tổng thành, cụm tổng thành; Kê kích xe cẩn thận, chắc chắn theo quy định.</w:t>
      </w:r>
    </w:p>
    <w:p>
      <w:r>
        <w:t>0,5</w:t>
      </w:r>
    </w:p>
    <w:p>
      <w:r>
        <w:t>5</w:t>
      </w:r>
    </w:p>
    <w:p>
      <w:r>
        <w:t>4</w:t>
      </w:r>
    </w:p>
    <w:p>
      <w:r>
        <w:t>Kiểm tra hiển thị trên màn hình Taplo, dùng máy chẩn đoán nếu có phát sinh hiển thị lỗi.</w:t>
      </w:r>
    </w:p>
    <w:p>
      <w:r>
        <w:t>0,5</w:t>
      </w:r>
    </w:p>
    <w:p>
      <w:r>
        <w:t>5</w:t>
      </w:r>
    </w:p>
    <w:p>
      <w:r>
        <w:t>5</w:t>
      </w:r>
    </w:p>
    <w:p>
      <w:r>
        <w:t>Kiểm tra cách điện, các điểm kết nối, hư hỏng bên ngoài của Động cơ.</w:t>
      </w:r>
    </w:p>
    <w:p>
      <w:r>
        <w:t>0,5</w:t>
      </w:r>
    </w:p>
    <w:p>
      <w:r>
        <w:t>5</w:t>
      </w:r>
    </w:p>
    <w:p>
      <w:r>
        <w:t>6</w:t>
      </w:r>
    </w:p>
    <w:p>
      <w:r>
        <w:t>Kiểm tra điện tích, vệ sinh cọc ắc quy thấp áp 12V.</w:t>
      </w:r>
    </w:p>
    <w:p>
      <w:r>
        <w:t>0,5</w:t>
      </w:r>
    </w:p>
    <w:p>
      <w:r>
        <w:t>4</w:t>
      </w:r>
    </w:p>
    <w:p>
      <w:r>
        <w:t>7</w:t>
      </w:r>
    </w:p>
    <w:p>
      <w:r>
        <w:t>Kiểm tra, bổ sung dung dịch nước làm mát động cơ nếu cần.</w:t>
      </w:r>
    </w:p>
    <w:p>
      <w:r>
        <w:t>0,5</w:t>
      </w:r>
    </w:p>
    <w:p>
      <w:r>
        <w:t>4</w:t>
      </w:r>
    </w:p>
    <w:p>
      <w:r>
        <w:t>8</w:t>
      </w:r>
    </w:p>
    <w:p>
      <w:r>
        <w:t>Kiểm tra Má phanh, đĩa phanh, tác dụng của phanh, hành trình tự do bàn đạp phanh.</w:t>
      </w:r>
    </w:p>
    <w:p>
      <w:r>
        <w:t>0,5</w:t>
      </w:r>
    </w:p>
    <w:p>
      <w:r>
        <w:t>5</w:t>
      </w:r>
    </w:p>
    <w:p>
      <w:r>
        <w:t>9</w:t>
      </w:r>
    </w:p>
    <w:p>
      <w:r>
        <w:t>Kiểm tra rò rỉ hoặc hư hỏng, Tác dụng của phanh tay, phanh chân, Đường ống phanh.</w:t>
      </w:r>
    </w:p>
    <w:p>
      <w:r>
        <w:t>1,0</w:t>
      </w:r>
    </w:p>
    <w:p>
      <w:r>
        <w:t>5</w:t>
      </w:r>
    </w:p>
    <w:p>
      <w:r>
        <w:t>10</w:t>
      </w:r>
    </w:p>
    <w:p>
      <w:r>
        <w:t>Kiểm tra tình trạng lọc dầu trong bình dầu.</w:t>
      </w:r>
    </w:p>
    <w:p>
      <w:r>
        <w:t>0,5</w:t>
      </w:r>
    </w:p>
    <w:p>
      <w:r>
        <w:t>4</w:t>
      </w:r>
    </w:p>
    <w:p>
      <w:r>
        <w:t>11</w:t>
      </w:r>
    </w:p>
    <w:p>
      <w:r>
        <w:t>Kiểm tra bổ sung dầu trợ lực lái.</w:t>
      </w:r>
    </w:p>
    <w:p>
      <w:r>
        <w:t>0,5</w:t>
      </w:r>
    </w:p>
    <w:p>
      <w:r>
        <w:t>3</w:t>
      </w:r>
    </w:p>
    <w:p>
      <w:r>
        <w:t>12</w:t>
      </w:r>
    </w:p>
    <w:p>
      <w:r>
        <w:t>Kiểm tra và vệ sinh lọc gió máy nén khí, giảm âm máy nén khí.</w:t>
      </w:r>
    </w:p>
    <w:p>
      <w:r>
        <w:t>0,5</w:t>
      </w:r>
    </w:p>
    <w:p>
      <w:r>
        <w:t>4</w:t>
      </w:r>
    </w:p>
    <w:p>
      <w:r>
        <w:t>13</w:t>
      </w:r>
    </w:p>
    <w:p>
      <w:r>
        <w:t>Kiểm tra áp suất lốp, độ đảo, độ mòn bất thường, đo lại độ chụm nếu cần.</w:t>
      </w:r>
    </w:p>
    <w:p>
      <w:r>
        <w:t>2,0</w:t>
      </w:r>
    </w:p>
    <w:p>
      <w:r>
        <w:t>5</w:t>
      </w:r>
    </w:p>
    <w:p>
      <w:r>
        <w:t>14</w:t>
      </w:r>
    </w:p>
    <w:p>
      <w:r>
        <w:t>Kiểm tra và bổ sung nước làm mát Pin tại bình nước phụ đến mức quy định.</w:t>
      </w:r>
    </w:p>
    <w:p>
      <w:r>
        <w:t>0,5</w:t>
      </w:r>
    </w:p>
    <w:p>
      <w:r>
        <w:t>4</w:t>
      </w:r>
    </w:p>
    <w:p>
      <w:r>
        <w:t>15</w:t>
      </w:r>
    </w:p>
    <w:p>
      <w:r>
        <w:t>Kiểm tra lọc gió điều hòa trên xe Lọc sạch sẽ và không có cặn bẩn.</w:t>
      </w:r>
    </w:p>
    <w:p>
      <w:r>
        <w:t>1,0</w:t>
      </w:r>
    </w:p>
    <w:p>
      <w:r>
        <w:t>5</w:t>
      </w:r>
    </w:p>
    <w:p>
      <w:r>
        <w:t>16</w:t>
      </w:r>
    </w:p>
    <w:p>
      <w:r>
        <w:t>Kiểm tra Ga điều hòa, kiểm tra dò gỉ và đảm bảo không có nhiều bong bóng lớn.</w:t>
      </w:r>
    </w:p>
    <w:p>
      <w:r>
        <w:t>0,5</w:t>
      </w:r>
    </w:p>
    <w:p>
      <w:r>
        <w:t>4</w:t>
      </w:r>
    </w:p>
    <w:p>
      <w:r>
        <w:t>17</w:t>
      </w:r>
    </w:p>
    <w:p>
      <w:r>
        <w:t>Bôi trơn mỡ vào các vị trí bản lề thang dốc. Vệ sinh bề mặt cảm biến nếu có dấu hiệu bẩn.</w:t>
      </w:r>
    </w:p>
    <w:p>
      <w:r>
        <w:t>0,5</w:t>
      </w:r>
    </w:p>
    <w:p>
      <w:r>
        <w:t>4</w:t>
      </w:r>
    </w:p>
    <w:p>
      <w:r>
        <w:t>18</w:t>
      </w:r>
    </w:p>
    <w:p>
      <w:r>
        <w:t>Kiểm tra hoạt động Đèn, còi, cảm biến đỗ xe, công tắc điều khiển gương.</w:t>
      </w:r>
    </w:p>
    <w:p>
      <w:r>
        <w:t>1,0</w:t>
      </w:r>
    </w:p>
    <w:p>
      <w:r>
        <w:t>4</w:t>
      </w:r>
    </w:p>
    <w:p>
      <w:r>
        <w:t>19</w:t>
      </w:r>
    </w:p>
    <w:p>
      <w:r>
        <w:t>Kiểm tra hoạt động, siết lại Hệ thống ghế ngồi, cột chống, tay vịn, vách ngăn trong xe.</w:t>
      </w:r>
    </w:p>
    <w:p>
      <w:r>
        <w:t>0,5</w:t>
      </w:r>
    </w:p>
    <w:p>
      <w:r>
        <w:t>4</w:t>
      </w:r>
    </w:p>
    <w:p>
      <w:r>
        <w:t>20</w:t>
      </w:r>
    </w:p>
    <w:p>
      <w:r>
        <w:t>Kiểm tra và bổ sung nước làm mát tại bình nước phụ đến mức quy định.</w:t>
      </w:r>
    </w:p>
    <w:p>
      <w:r>
        <w:t>0,5</w:t>
      </w:r>
    </w:p>
    <w:p>
      <w:r>
        <w:t>3</w:t>
      </w:r>
    </w:p>
    <w:p>
      <w:r>
        <w:t>21</w:t>
      </w:r>
    </w:p>
    <w:p>
      <w:r>
        <w:t>Kiểm tra hoạt động, vệ sinh các giắc cắm, nối tín hiệu Hệ thống điều hành hành, thiết bị công nghệ trên xe.</w:t>
      </w:r>
    </w:p>
    <w:p>
      <w:r>
        <w:t>1,0</w:t>
      </w:r>
    </w:p>
    <w:p>
      <w:r>
        <w:t>5</w:t>
      </w:r>
    </w:p>
    <w:p>
      <w:r>
        <w:t>22</w:t>
      </w:r>
    </w:p>
    <w:p>
      <w:r>
        <w:t>Kiểm tra hoạt động, vệ sinh các giắc cắm, nối tín hiệu Hệ thống camera quan sát.</w:t>
      </w:r>
    </w:p>
    <w:p>
      <w:r>
        <w:t>0,5</w:t>
      </w:r>
    </w:p>
    <w:p>
      <w:r>
        <w:t>5</w:t>
      </w:r>
    </w:p>
    <w:p>
      <w:r>
        <w:t>23</w:t>
      </w:r>
    </w:p>
    <w:p>
      <w:r>
        <w:t>Kiểm tra hoạt động, vệ sinh các giắc cắm, nối tín hiệu Hệ thống thông tin trên xe: Đèn LED, GPS, Loa.</w:t>
      </w:r>
    </w:p>
    <w:p>
      <w:r>
        <w:t>0,5</w:t>
      </w:r>
    </w:p>
    <w:p>
      <w:r>
        <w:t>5</w:t>
      </w:r>
    </w:p>
    <w:p>
      <w:r>
        <w:t>24</w:t>
      </w:r>
    </w:p>
    <w:p>
      <w:r>
        <w:t>Vệ sinh và nghiệm thu xe sau bảo dưỡng.</w:t>
      </w:r>
    </w:p>
    <w:p>
      <w:r>
        <w:t>1,0</w:t>
      </w:r>
    </w:p>
    <w:p>
      <w:r>
        <w:t>3</w:t>
      </w:r>
    </w:p>
    <w:p>
      <w:r>
        <w:t>Cộng</w:t>
      </w:r>
    </w:p>
    <w:p>
      <w:r>
        <w:t>18,0</w:t>
      </w:r>
    </w:p>
    <w:p>
      <w:r>
        <w:t>ĐỊNH MỨC VẬT TƯ PHỤ BẢO DƯỠNG CẤP I CHO XE BUÝT ĐIỆN LỚN</w:t>
      </w:r>
    </w:p>
    <w:p>
      <w:r>
        <w:t>TT</w:t>
      </w:r>
    </w:p>
    <w:p>
      <w:r>
        <w:t>Tên vật tư</w:t>
      </w:r>
    </w:p>
    <w:p>
      <w:r>
        <w:t>Đơn vị</w:t>
      </w:r>
    </w:p>
    <w:p>
      <w:r>
        <w:t>Số lượng</w:t>
      </w:r>
    </w:p>
    <w:p>
      <w:r>
        <w:t>1</w:t>
      </w:r>
    </w:p>
    <w:p>
      <w:r>
        <w:t>Dầu rửa</w:t>
      </w:r>
    </w:p>
    <w:p>
      <w:r>
        <w:t>Lít</w:t>
      </w:r>
    </w:p>
    <w:p>
      <w:r>
        <w:t>1,0</w:t>
      </w:r>
    </w:p>
    <w:p>
      <w:r>
        <w:t>2</w:t>
      </w:r>
    </w:p>
    <w:p>
      <w:r>
        <w:t>Mỡ bơm ESP2</w:t>
      </w:r>
    </w:p>
    <w:p>
      <w:r>
        <w:t>Kg</w:t>
      </w:r>
    </w:p>
    <w:p>
      <w:r>
        <w:t>1,0</w:t>
      </w:r>
    </w:p>
    <w:p>
      <w:r>
        <w:t>3</w:t>
      </w:r>
    </w:p>
    <w:p>
      <w:r>
        <w:t>Giẻ lau</w:t>
      </w:r>
    </w:p>
    <w:p>
      <w:r>
        <w:t>Kg</w:t>
      </w:r>
    </w:p>
    <w:p>
      <w:r>
        <w:t>1,0</w:t>
      </w:r>
    </w:p>
    <w:p>
      <w:r>
        <w:t>4</w:t>
      </w:r>
    </w:p>
    <w:p>
      <w:r>
        <w:t>Nước làm mát</w:t>
      </w:r>
    </w:p>
    <w:p>
      <w:r>
        <w:t>Lít</w:t>
      </w:r>
    </w:p>
    <w:p>
      <w:r>
        <w:t>3,0</w:t>
      </w:r>
    </w:p>
    <w:p>
      <w:r>
        <w:t>5</w:t>
      </w:r>
    </w:p>
    <w:p>
      <w:r>
        <w:t>Băng dính điện</w:t>
      </w:r>
    </w:p>
    <w:p>
      <w:r>
        <w:t>Cuộn</w:t>
      </w:r>
    </w:p>
    <w:p>
      <w:r>
        <w:t>1,0</w:t>
      </w:r>
    </w:p>
    <w:p>
      <w:r>
        <w:t>6</w:t>
      </w:r>
    </w:p>
    <w:p>
      <w:r>
        <w:t>Giấy ráp</w:t>
      </w:r>
    </w:p>
    <w:p>
      <w:r>
        <w:t>m</w:t>
      </w:r>
    </w:p>
    <w:p>
      <w:r>
        <w:t>0,4</w:t>
      </w:r>
    </w:p>
    <w:p>
      <w:r>
        <w:t>ĐỊNH NGẠCH BẢO DƯỠNG CẤP II CHO XE BUÝT ĐIỆN LỚN</w:t>
      </w:r>
    </w:p>
    <w:p>
      <w:r>
        <w:t>Loại xe</w:t>
      </w:r>
    </w:p>
    <w:p>
      <w:r>
        <w:t>Bảo dưỡng cấp II (Km)</w:t>
      </w:r>
    </w:p>
    <w:p>
      <w:r>
        <w:t>Xe buýt điện lớn</w:t>
      </w:r>
    </w:p>
    <w:p>
      <w:r>
        <w:t>10.000</w:t>
      </w:r>
    </w:p>
    <w:p>
      <w:r>
        <w:t>NỘI DUNG BẢO DƯỠNG CẤP II CHO XE BUÝT ĐIỆN LỚN</w:t>
      </w:r>
    </w:p>
    <w:p>
      <w:r>
        <w:t>TT</w:t>
      </w:r>
    </w:p>
    <w:p>
      <w:r>
        <w:t>Nội dung công việc</w:t>
      </w:r>
    </w:p>
    <w:p>
      <w:r>
        <w:t>1</w:t>
      </w:r>
    </w:p>
    <w:p>
      <w:r>
        <w:t>Chuẩn bị tác nghiệp: Hồ sơ bảo dưỡng, phân công nhiệm vụ; Dụng cụ, vật tư, phụ tùng.</w:t>
      </w:r>
    </w:p>
    <w:p>
      <w:r>
        <w:t>2</w:t>
      </w:r>
    </w:p>
    <w:p>
      <w:r>
        <w:t>Rửa xe: vỏ xe, gầm xe, dàn nóng dàn lạnh điều hòa; Vệ sinh két nước làm mát.</w:t>
      </w:r>
    </w:p>
    <w:p>
      <w:r>
        <w:t>3</w:t>
      </w:r>
    </w:p>
    <w:p>
      <w:r>
        <w:t>Bắt đầu tác nghiệp: Đưa xe vào vị trí theo quy định; kiểm tra sơ bộ sự hoạt động của các hệ thống, tổng thành, cụm tổng thành; Kê kích xe cẩn thận, chắc chắn theo quy định.</w:t>
      </w:r>
    </w:p>
    <w:p>
      <w:r>
        <w:t>4</w:t>
      </w:r>
    </w:p>
    <w:p>
      <w:r>
        <w:t>Kiểm tra hiển thị trên màn hình Taplo, dùng máy chẩn đoán nếu có phát sinh hiển thị lỗi</w:t>
      </w:r>
    </w:p>
    <w:p>
      <w:r>
        <w:t>5</w:t>
      </w:r>
    </w:p>
    <w:p>
      <w:r>
        <w:t>Kiểm tra cách điện, các điểm kết nối, hư hỏng bên ngoài của Động cơ</w:t>
      </w:r>
    </w:p>
    <w:p>
      <w:r>
        <w:t>6</w:t>
      </w:r>
    </w:p>
    <w:p>
      <w:r>
        <w:t>Kiểm tra điện tích, vệ sinh cọc ắc quy thấp áp 12V.</w:t>
      </w:r>
    </w:p>
    <w:p>
      <w:r>
        <w:t>7</w:t>
      </w:r>
    </w:p>
    <w:p>
      <w:r>
        <w:t>Kiểm tra cách điện, các điểm kết nối và hư hỏng của bộ chuyển đổi Inverter.</w:t>
      </w:r>
    </w:p>
    <w:p>
      <w:r>
        <w:t>8</w:t>
      </w:r>
    </w:p>
    <w:p>
      <w:r>
        <w:t>Kiểm tra cách điện, các điểm kết nối và hư hỏng của SBOX.</w:t>
      </w:r>
    </w:p>
    <w:p>
      <w:r>
        <w:t>9</w:t>
      </w:r>
    </w:p>
    <w:p>
      <w:r>
        <w:t>Kiểm tra cách điện, các điểm kết nối và hư hỏng Bộ All in 1.</w:t>
      </w:r>
    </w:p>
    <w:p>
      <w:r>
        <w:t>10</w:t>
      </w:r>
    </w:p>
    <w:p>
      <w:r>
        <w:t>Kiểm tra, bổ sung dung dịch nước làm mát động cơ nếu cần.</w:t>
      </w:r>
    </w:p>
    <w:p>
      <w:r>
        <w:t>11</w:t>
      </w:r>
    </w:p>
    <w:p>
      <w:r>
        <w:t>Kiểm tra Má phanh, đĩa phanh, tác dụng của phanh, hành trình tự do bàn đạp phanh.</w:t>
      </w:r>
    </w:p>
    <w:p>
      <w:r>
        <w:t>12</w:t>
      </w:r>
    </w:p>
    <w:p>
      <w:r>
        <w:t>Kiểm tra rò rỉ hoặc hư hỏng, Tác dụng của phanh tay, phanh chân, Đường ống phanh.</w:t>
      </w:r>
    </w:p>
    <w:p>
      <w:r>
        <w:t>13</w:t>
      </w:r>
    </w:p>
    <w:p>
      <w:r>
        <w:t>Kiểm tra tình trạng lọc dầu trong bình dầu.</w:t>
      </w:r>
    </w:p>
    <w:p>
      <w:r>
        <w:t>14</w:t>
      </w:r>
    </w:p>
    <w:p>
      <w:r>
        <w:t>Kiểm tra bổ sung dầu trợ lực lái.</w:t>
      </w:r>
    </w:p>
    <w:p>
      <w:r>
        <w:t>15</w:t>
      </w:r>
    </w:p>
    <w:p>
      <w:r>
        <w:t>Kiểm tra và vệ sinh lọc gió máy nén khí, giảm âm máy nén khí.</w:t>
      </w:r>
    </w:p>
    <w:p>
      <w:r>
        <w:t>16</w:t>
      </w:r>
    </w:p>
    <w:p>
      <w:r>
        <w:t>Kiểm tra áp suất lốp, độ đảo, độ mòn bất thường, đo lại độ chụm nếu cần.</w:t>
      </w:r>
    </w:p>
    <w:p>
      <w:r>
        <w:t>17</w:t>
      </w:r>
    </w:p>
    <w:p>
      <w:r>
        <w:t>Kiểm tra dấu, lực siết và siết lại các vị trí trên các ốc gầm.</w:t>
      </w:r>
    </w:p>
    <w:p>
      <w:r>
        <w:t>18</w:t>
      </w:r>
    </w:p>
    <w:p>
      <w:r>
        <w:t>Bơm mỡ thanh cân bằng sau vào các vú mỡ.</w:t>
      </w:r>
    </w:p>
    <w:p>
      <w:r>
        <w:t>19</w:t>
      </w:r>
    </w:p>
    <w:p>
      <w:r>
        <w:t>Kiểm tra và bổ sung nước làm mát Pin tại bình nước phụ đến mức quy định.</w:t>
      </w:r>
    </w:p>
    <w:p>
      <w:r>
        <w:t>20</w:t>
      </w:r>
    </w:p>
    <w:p>
      <w:r>
        <w:t>Kiểm tra lọc gió điều hòa trên xe Lọc sạch sẽ và không có cặn bẩn.</w:t>
      </w:r>
    </w:p>
    <w:p>
      <w:r>
        <w:t>21</w:t>
      </w:r>
    </w:p>
    <w:p>
      <w:r>
        <w:t>Kiểm tra Ga điều hòa, kiểm tra dò gỉ và đảm bảo không có nhiều bong bóng lớn.</w:t>
      </w:r>
    </w:p>
    <w:p>
      <w:r>
        <w:t>22</w:t>
      </w:r>
    </w:p>
    <w:p>
      <w:r>
        <w:t>Bôi trơn mỡ vào các vị trí bản lề thang dốc. Vệ sinh bề mặt cảm biến nếu có dấu hiệu bẩn.</w:t>
      </w:r>
    </w:p>
    <w:p>
      <w:r>
        <w:t>23</w:t>
      </w:r>
    </w:p>
    <w:p>
      <w:r>
        <w:t>Kiểm tra hoạt động Đèn, còi, cảm biến đỗ xe, công tắc điều khiển gương.</w:t>
      </w:r>
    </w:p>
    <w:p>
      <w:r>
        <w:t>24</w:t>
      </w:r>
    </w:p>
    <w:p>
      <w:r>
        <w:t>Kiểm tra hoạt động, siết lại Hệ thống ghế ngồi, cột chống, tay vịn, vách ngăn trong xe.</w:t>
      </w:r>
    </w:p>
    <w:p>
      <w:r>
        <w:t>25</w:t>
      </w:r>
    </w:p>
    <w:p>
      <w:r>
        <w:t>Kiểm tra và bổ sung nước làm mát tại bình nước phụ đến mức quy định.</w:t>
      </w:r>
    </w:p>
    <w:p>
      <w:r>
        <w:t>26</w:t>
      </w:r>
    </w:p>
    <w:p>
      <w:r>
        <w:t>Kiểm tra hoạt động, vệ sinh các giắc cắm, nối tín hiệu Hệ thống điều hành, thiết bị công nghệ trên xe.</w:t>
      </w:r>
    </w:p>
    <w:p>
      <w:r>
        <w:t>27</w:t>
      </w:r>
    </w:p>
    <w:p>
      <w:r>
        <w:t>Kiểm tra hoạt động, vệ sinh các giắc cắm, nối tín hiệu Hệ thống camera quan sát.</w:t>
      </w:r>
    </w:p>
    <w:p>
      <w:r>
        <w:t>28</w:t>
      </w:r>
    </w:p>
    <w:p>
      <w:r>
        <w:t>Kiểm tra hoạt động, vệ sinh các giắc cắm, nối tín hiệu Hệ thống thông tin trên xe: Đèn LED, GPS, Loa.</w:t>
      </w:r>
    </w:p>
    <w:p>
      <w:r>
        <w:t>29</w:t>
      </w:r>
    </w:p>
    <w:p>
      <w:r>
        <w:t>Vệ sinh và nghiệm thu xe sau bảo dưỡng.</w:t>
      </w:r>
    </w:p>
    <w:p>
      <w:r>
        <w:t>ĐỊNH MỨC LAO ĐỘNG BẢO DƯỠNG CẤP II CHO XE BUÝT ĐIỆN LỚN</w:t>
      </w:r>
    </w:p>
    <w:p>
      <w:r>
        <w:t>TT</w:t>
      </w:r>
    </w:p>
    <w:p>
      <w:r>
        <w:t>Nội dung công việc</w:t>
      </w:r>
    </w:p>
    <w:p>
      <w:r>
        <w:t>Định mức lao động (giờ công)</w:t>
      </w:r>
    </w:p>
    <w:p>
      <w:r>
        <w:t>Cấp bậc công việc</w:t>
      </w:r>
    </w:p>
    <w:p>
      <w:r>
        <w:t>1</w:t>
      </w:r>
    </w:p>
    <w:p>
      <w:r>
        <w:t>Chuẩn bị tác nghiệp: Hồ sơ bảo dưỡng, phân công nhiệm vụ; Dụng cụ, vật tư, phụ tùng.</w:t>
      </w:r>
    </w:p>
    <w:p>
      <w:r>
        <w:t>0,5</w:t>
      </w:r>
    </w:p>
    <w:p>
      <w:r>
        <w:t>3</w:t>
      </w:r>
    </w:p>
    <w:p>
      <w:r>
        <w:t>2</w:t>
      </w:r>
    </w:p>
    <w:p>
      <w:r>
        <w:t>Rửa xe: vỏ xe, gầm xe, dàn nóng dàn lạnh điều hòa; Vệ sinh két nước làm mát.</w:t>
      </w:r>
    </w:p>
    <w:p>
      <w:r>
        <w:t>2,5</w:t>
      </w:r>
    </w:p>
    <w:p>
      <w:r>
        <w:t>3</w:t>
      </w:r>
    </w:p>
    <w:p>
      <w:r>
        <w:t>3</w:t>
      </w:r>
    </w:p>
    <w:p>
      <w:r>
        <w:t>Bắt đầu tác nghiệp: Đưa xe vào vị trí theo quy định; kiểm tra sơ bộ sự hoạt động của các hệ thống, tổng thành, cụm tổng thành; Kê kích xe cẩn thận, chắc chắn theo quy định.</w:t>
      </w:r>
    </w:p>
    <w:p>
      <w:r>
        <w:t>0,5</w:t>
      </w:r>
    </w:p>
    <w:p>
      <w:r>
        <w:t>5</w:t>
      </w:r>
    </w:p>
    <w:p>
      <w:r>
        <w:t>4</w:t>
      </w:r>
    </w:p>
    <w:p>
      <w:r>
        <w:t>Kiểm tra hiển thị trên màn hình Taplo, dùng máy chẩn đoán nếu có phát sinh hiển thị lỗi.</w:t>
      </w:r>
    </w:p>
    <w:p>
      <w:r>
        <w:t>0,5</w:t>
      </w:r>
    </w:p>
    <w:p>
      <w:r>
        <w:t>5</w:t>
      </w:r>
    </w:p>
    <w:p>
      <w:r>
        <w:t>5</w:t>
      </w:r>
    </w:p>
    <w:p>
      <w:r>
        <w:t>Kiểm tra cách điện, các điểm kết nối, hư hỏng bên ngoài của Động cơ.</w:t>
      </w:r>
    </w:p>
    <w:p>
      <w:r>
        <w:t>0,5</w:t>
      </w:r>
    </w:p>
    <w:p>
      <w:r>
        <w:t>5</w:t>
      </w:r>
    </w:p>
    <w:p>
      <w:r>
        <w:t>6</w:t>
      </w:r>
    </w:p>
    <w:p>
      <w:r>
        <w:t>Kiểm tra điện tích, vệ sinh cọc ắc quy thấp áp 12V.</w:t>
      </w:r>
    </w:p>
    <w:p>
      <w:r>
        <w:t>0,5</w:t>
      </w:r>
    </w:p>
    <w:p>
      <w:r>
        <w:t>4</w:t>
      </w:r>
    </w:p>
    <w:p>
      <w:r>
        <w:t>7</w:t>
      </w:r>
    </w:p>
    <w:p>
      <w:r>
        <w:t>Kiểm tra cách điện, các điểm kết nối và hư hỏng của bộ chuyển đổi Inverter.</w:t>
      </w:r>
    </w:p>
    <w:p>
      <w:r>
        <w:t>1,0</w:t>
      </w:r>
    </w:p>
    <w:p>
      <w:r>
        <w:t>5</w:t>
      </w:r>
    </w:p>
    <w:p>
      <w:r>
        <w:t>8</w:t>
      </w:r>
    </w:p>
    <w:p>
      <w:r>
        <w:t>Kiểm tra cách điện, các điểm kết nối và hư hỏng của SBOX.</w:t>
      </w:r>
    </w:p>
    <w:p>
      <w:r>
        <w:t>0,5</w:t>
      </w:r>
    </w:p>
    <w:p>
      <w:r>
        <w:t>5</w:t>
      </w:r>
    </w:p>
    <w:p>
      <w:r>
        <w:t>9</w:t>
      </w:r>
    </w:p>
    <w:p>
      <w:r>
        <w:t>Kiểm tra cách điện, các điểm kết nối và hư hỏng Bộ All in 1.</w:t>
      </w:r>
    </w:p>
    <w:p>
      <w:r>
        <w:t>0,5</w:t>
      </w:r>
    </w:p>
    <w:p>
      <w:r>
        <w:t>5</w:t>
      </w:r>
    </w:p>
    <w:p>
      <w:r>
        <w:t>10</w:t>
      </w:r>
    </w:p>
    <w:p>
      <w:r>
        <w:t>Kiểm tra, bổ sung dung dịch nước làm mát động cơ nếu cần.</w:t>
      </w:r>
    </w:p>
    <w:p>
      <w:r>
        <w:t>0,5</w:t>
      </w:r>
    </w:p>
    <w:p>
      <w:r>
        <w:t>4</w:t>
      </w:r>
    </w:p>
    <w:p>
      <w:r>
        <w:t>11</w:t>
      </w:r>
    </w:p>
    <w:p>
      <w:r>
        <w:t>Kiểm tra Má phanh, đĩa phanh, tác dụng của phanh, hành trình tự do bàn đạp phanh.</w:t>
      </w:r>
    </w:p>
    <w:p>
      <w:r>
        <w:t>0,5</w:t>
      </w:r>
    </w:p>
    <w:p>
      <w:r>
        <w:t>5</w:t>
      </w:r>
    </w:p>
    <w:p>
      <w:r>
        <w:t>12</w:t>
      </w:r>
    </w:p>
    <w:p>
      <w:r>
        <w:t>Kiểm tra rò rỉ hoặc hư hỏng, Tác dụng của phanh tay, phanh chân, Đường ống phanh.</w:t>
      </w:r>
    </w:p>
    <w:p>
      <w:r>
        <w:t>1,0</w:t>
      </w:r>
    </w:p>
    <w:p>
      <w:r>
        <w:t>5</w:t>
      </w:r>
    </w:p>
    <w:p>
      <w:r>
        <w:t>13</w:t>
      </w:r>
    </w:p>
    <w:p>
      <w:r>
        <w:t>Kiểm tra tình trạng lọc dầu trong bình dầu.</w:t>
      </w:r>
    </w:p>
    <w:p>
      <w:r>
        <w:t>0,5</w:t>
      </w:r>
    </w:p>
    <w:p>
      <w:r>
        <w:t>4</w:t>
      </w:r>
    </w:p>
    <w:p>
      <w:r>
        <w:t>14</w:t>
      </w:r>
    </w:p>
    <w:p>
      <w:r>
        <w:t>Kiểm tra bổ sung dầu trợ lực lái.</w:t>
      </w:r>
    </w:p>
    <w:p>
      <w:r>
        <w:t>0,5</w:t>
      </w:r>
    </w:p>
    <w:p>
      <w:r>
        <w:t>3</w:t>
      </w:r>
    </w:p>
    <w:p>
      <w:r>
        <w:t>15</w:t>
      </w:r>
    </w:p>
    <w:p>
      <w:r>
        <w:t>Kiểm tra và vệ sinh lọc gió máy nén khí, giảm âm máy nén khí.</w:t>
      </w:r>
    </w:p>
    <w:p>
      <w:r>
        <w:t>0,5</w:t>
      </w:r>
    </w:p>
    <w:p>
      <w:r>
        <w:t>4</w:t>
      </w:r>
    </w:p>
    <w:p>
      <w:r>
        <w:t>16</w:t>
      </w:r>
    </w:p>
    <w:p>
      <w:r>
        <w:t>Kiểm tra áp suất lốp, độ đảo, độ mòn bất thường, đo lại độ chụm nếu cần.</w:t>
      </w:r>
    </w:p>
    <w:p>
      <w:r>
        <w:t>2,0</w:t>
      </w:r>
    </w:p>
    <w:p>
      <w:r>
        <w:t>5</w:t>
      </w:r>
    </w:p>
    <w:p>
      <w:r>
        <w:t>17</w:t>
      </w:r>
    </w:p>
    <w:p>
      <w:r>
        <w:t>Kiểm tra dấu, lực siết và siết lại các vị trí trên các ốc gầm.</w:t>
      </w:r>
    </w:p>
    <w:p>
      <w:r>
        <w:t>1,0</w:t>
      </w:r>
    </w:p>
    <w:p>
      <w:r>
        <w:t>5</w:t>
      </w:r>
    </w:p>
    <w:p>
      <w:r>
        <w:t>18</w:t>
      </w:r>
    </w:p>
    <w:p>
      <w:r>
        <w:t>Bơm mỡ thanh cân bằng sau vào các vú mỡ.</w:t>
      </w:r>
    </w:p>
    <w:p>
      <w:r>
        <w:t>1,0</w:t>
      </w:r>
    </w:p>
    <w:p>
      <w:r>
        <w:t>4</w:t>
      </w:r>
    </w:p>
    <w:p>
      <w:r>
        <w:t>19</w:t>
      </w:r>
    </w:p>
    <w:p>
      <w:r>
        <w:t>Kiểm tra và bổ sung nước làm mát Pin tại bình nước phụ đến mức quy định.</w:t>
      </w:r>
    </w:p>
    <w:p>
      <w:r>
        <w:t>0,5</w:t>
      </w:r>
    </w:p>
    <w:p>
      <w:r>
        <w:t>4</w:t>
      </w:r>
    </w:p>
    <w:p>
      <w:r>
        <w:t>20</w:t>
      </w:r>
    </w:p>
    <w:p>
      <w:r>
        <w:t>Kiểm tra lọc gió điều hòa trên xe Lọc sạch sẽ và không có cặn bẩn.</w:t>
      </w:r>
    </w:p>
    <w:p>
      <w:r>
        <w:t>1,0</w:t>
      </w:r>
    </w:p>
    <w:p>
      <w:r>
        <w:t>5</w:t>
      </w:r>
    </w:p>
    <w:p>
      <w:r>
        <w:t>21</w:t>
      </w:r>
    </w:p>
    <w:p>
      <w:r>
        <w:t>Kiểm tra Ga điều hòa, kiểm tra dò gỉ và đảm bảo không có nhiều bong bóng lớn.</w:t>
      </w:r>
    </w:p>
    <w:p>
      <w:r>
        <w:t>0,5</w:t>
      </w:r>
    </w:p>
    <w:p>
      <w:r>
        <w:t>4</w:t>
      </w:r>
    </w:p>
    <w:p>
      <w:r>
        <w:t>22</w:t>
      </w:r>
    </w:p>
    <w:p>
      <w:r>
        <w:t>Bôi trơn mỡ vào các vị trí bản lề thang dốc. Vệ sinh bề mặt cảm biến nếu có dấu hiệu bẩn.</w:t>
      </w:r>
    </w:p>
    <w:p>
      <w:r>
        <w:t>0,5</w:t>
      </w:r>
    </w:p>
    <w:p>
      <w:r>
        <w:t>4</w:t>
      </w:r>
    </w:p>
    <w:p>
      <w:r>
        <w:t>23</w:t>
      </w:r>
    </w:p>
    <w:p>
      <w:r>
        <w:t>Kiểm tra hoạt động Đèn, còi, cảm biến đỗ xe, công tắc điều khiển gương</w:t>
      </w:r>
    </w:p>
    <w:p>
      <w:r>
        <w:t>1,0</w:t>
      </w:r>
    </w:p>
    <w:p>
      <w:r>
        <w:t>4</w:t>
      </w:r>
    </w:p>
    <w:p>
      <w:r>
        <w:t>24</w:t>
      </w:r>
    </w:p>
    <w:p>
      <w:r>
        <w:t>Kiểm tra hoạt động, siết lại Hệ thống ghế ngồi, cột chống, tay vịn, vách ngăn trong xe.</w:t>
      </w:r>
    </w:p>
    <w:p>
      <w:r>
        <w:t>0,5</w:t>
      </w:r>
    </w:p>
    <w:p>
      <w:r>
        <w:t>4</w:t>
      </w:r>
    </w:p>
    <w:p>
      <w:r>
        <w:t>25</w:t>
      </w:r>
    </w:p>
    <w:p>
      <w:r>
        <w:t>Kiểm tra và bổ sung nước làm mát tại bình nước phụ đến mức quy định.</w:t>
      </w:r>
    </w:p>
    <w:p>
      <w:r>
        <w:t>0,5</w:t>
      </w:r>
    </w:p>
    <w:p>
      <w:r>
        <w:t>3</w:t>
      </w:r>
    </w:p>
    <w:p>
      <w:r>
        <w:t>26</w:t>
      </w:r>
    </w:p>
    <w:p>
      <w:r>
        <w:t>Kiểm tra hoạt động, vệ sinh các giắc cắm, nối tín hiệu Hệ thống điều hành hành, thiết bị công nghệ trên xe.</w:t>
      </w:r>
    </w:p>
    <w:p>
      <w:r>
        <w:t>1,0</w:t>
      </w:r>
    </w:p>
    <w:p>
      <w:r>
        <w:t>5</w:t>
      </w:r>
    </w:p>
    <w:p>
      <w:r>
        <w:t>27</w:t>
      </w:r>
    </w:p>
    <w:p>
      <w:r>
        <w:t>Kiểm tra hoạt động, vệ sinh các giắc cắm, nối tín hiệu Hệ thống camera quan sát.</w:t>
      </w:r>
    </w:p>
    <w:p>
      <w:r>
        <w:t>0,5</w:t>
      </w:r>
    </w:p>
    <w:p>
      <w:r>
        <w:t>5</w:t>
      </w:r>
    </w:p>
    <w:p>
      <w:r>
        <w:t>28</w:t>
      </w:r>
    </w:p>
    <w:p>
      <w:r>
        <w:t>Kiểm tra hoạt động, vệ sinh các giắc cắm, nối tín hiệu Hệ thống thông tin trên xe: Đèn LED, GPS, Loa.</w:t>
      </w:r>
    </w:p>
    <w:p>
      <w:r>
        <w:t>0,5</w:t>
      </w:r>
    </w:p>
    <w:p>
      <w:r>
        <w:t>5</w:t>
      </w:r>
    </w:p>
    <w:p>
      <w:r>
        <w:t>29</w:t>
      </w:r>
    </w:p>
    <w:p>
      <w:r>
        <w:t>Vệ sinh và nghiệm thu xe sau bảo dưỡng.</w:t>
      </w:r>
    </w:p>
    <w:p>
      <w:r>
        <w:t>1,0</w:t>
      </w:r>
    </w:p>
    <w:p>
      <w:r>
        <w:t>3</w:t>
      </w:r>
    </w:p>
    <w:p>
      <w:r>
        <w:t>Cộng</w:t>
      </w:r>
    </w:p>
    <w:p>
      <w:r>
        <w:t>22,0</w:t>
      </w:r>
    </w:p>
    <w:p>
      <w:r>
        <w:t>ĐỊNH MỨC VẬT TƯ PHỤ BẢO DƯỠNG CẤP II CHO XE BUÝT ĐIỆN LỚN</w:t>
      </w:r>
    </w:p>
    <w:p>
      <w:r>
        <w:t>TT</w:t>
      </w:r>
    </w:p>
    <w:p>
      <w:r>
        <w:t>Tên vật tư</w:t>
      </w:r>
    </w:p>
    <w:p>
      <w:r>
        <w:t>Đơn vị</w:t>
      </w:r>
    </w:p>
    <w:p>
      <w:r>
        <w:t>Số lượng</w:t>
      </w:r>
    </w:p>
    <w:p>
      <w:r>
        <w:t>1</w:t>
      </w:r>
    </w:p>
    <w:p>
      <w:r>
        <w:t>Dầu rửa</w:t>
      </w:r>
    </w:p>
    <w:p>
      <w:r>
        <w:t>Lít</w:t>
      </w:r>
    </w:p>
    <w:p>
      <w:r>
        <w:t>1,0</w:t>
      </w:r>
    </w:p>
    <w:p>
      <w:r>
        <w:t>2</w:t>
      </w:r>
    </w:p>
    <w:p>
      <w:r>
        <w:t>Mỡ bơm ESP2</w:t>
      </w:r>
    </w:p>
    <w:p>
      <w:r>
        <w:t>Kg</w:t>
      </w:r>
    </w:p>
    <w:p>
      <w:r>
        <w:t>1,0</w:t>
      </w:r>
    </w:p>
    <w:p>
      <w:r>
        <w:t>3</w:t>
      </w:r>
    </w:p>
    <w:p>
      <w:r>
        <w:t>Giẻ lau</w:t>
      </w:r>
    </w:p>
    <w:p>
      <w:r>
        <w:t>Kg</w:t>
      </w:r>
    </w:p>
    <w:p>
      <w:r>
        <w:t>1,0</w:t>
      </w:r>
    </w:p>
    <w:p>
      <w:r>
        <w:t>4</w:t>
      </w:r>
    </w:p>
    <w:p>
      <w:r>
        <w:t>Nước làm mát</w:t>
      </w:r>
    </w:p>
    <w:p>
      <w:r>
        <w:t>Lít</w:t>
      </w:r>
    </w:p>
    <w:p>
      <w:r>
        <w:t>3,0</w:t>
      </w:r>
    </w:p>
    <w:p>
      <w:r>
        <w:t>5</w:t>
      </w:r>
    </w:p>
    <w:p>
      <w:r>
        <w:t>Băng dính điện</w:t>
      </w:r>
    </w:p>
    <w:p>
      <w:r>
        <w:t>Cuộn</w:t>
      </w:r>
    </w:p>
    <w:p>
      <w:r>
        <w:t>1,0</w:t>
      </w:r>
    </w:p>
    <w:p>
      <w:r>
        <w:t>6</w:t>
      </w:r>
    </w:p>
    <w:p>
      <w:r>
        <w:t>Giấy ráp</w:t>
      </w:r>
    </w:p>
    <w:p>
      <w:r>
        <w:t>m</w:t>
      </w:r>
    </w:p>
    <w:p>
      <w:r>
        <w:t>0,4</w:t>
      </w:r>
    </w:p>
    <w:p>
      <w:r>
        <w:t>ĐỊNH NGẠCH BẢO DƯỠNG CẤP III CHO XE BUÝT ĐIỆN LỚN</w:t>
      </w:r>
    </w:p>
    <w:p>
      <w:r>
        <w:t>Loại xe</w:t>
      </w:r>
    </w:p>
    <w:p>
      <w:r>
        <w:t>Bảo dưỡng cấp III (Km)</w:t>
      </w:r>
    </w:p>
    <w:p>
      <w:r>
        <w:t>Xe buýt điện lớn</w:t>
      </w:r>
    </w:p>
    <w:p>
      <w:r>
        <w:t>15.000</w:t>
      </w:r>
    </w:p>
    <w:p>
      <w:r>
        <w:t>NỘI DUNG BẢO DƯỠNG CẤP III CHO XE BUÝT ĐIỆN LỚN</w:t>
      </w:r>
    </w:p>
    <w:p>
      <w:r>
        <w:t>TT</w:t>
      </w:r>
    </w:p>
    <w:p>
      <w:r>
        <w:t>Nội dung công việc</w:t>
      </w:r>
    </w:p>
    <w:p>
      <w:r>
        <w:t>1</w:t>
      </w:r>
    </w:p>
    <w:p>
      <w:r>
        <w:t>Chuẩn bị tác nghiệp: Hồ sơ bảo dưỡng, phân công nhiệm vụ; Dụng cụ, vật tư, phụ tùng.</w:t>
      </w:r>
    </w:p>
    <w:p>
      <w:r>
        <w:t>2</w:t>
      </w:r>
    </w:p>
    <w:p>
      <w:r>
        <w:t>Rửa xe: vỏ xe, gầm xe, dàn nóng dàn lạnh điều hòa; Rửa két nước làm mát.</w:t>
      </w:r>
    </w:p>
    <w:p>
      <w:r>
        <w:t>3</w:t>
      </w:r>
    </w:p>
    <w:p>
      <w:r>
        <w:t>Bắt đầu tác nghiệp: Đưa xe vào vị trí theo quy định; kiểm tra sơ bộ sự hoạt động của các hệ thống, tổng thành, cụm thành; Kê kích xe cẩn thận, chắc chắn theo quy định.</w:t>
      </w:r>
    </w:p>
    <w:p>
      <w:r>
        <w:t>4</w:t>
      </w:r>
    </w:p>
    <w:p>
      <w:r>
        <w:t>Kiểm tra hiển thị trên màn hình Taplo, dùng máy chẩn đoán nếu có phát sinh hiển thị lỗi</w:t>
      </w:r>
    </w:p>
    <w:p>
      <w:r>
        <w:t>5</w:t>
      </w:r>
    </w:p>
    <w:p>
      <w:r>
        <w:t>Kiểm tra cách điện, các điểm kết nối, hư hỏng bên ngoài của Động cơ</w:t>
      </w:r>
    </w:p>
    <w:p>
      <w:r>
        <w:t>6</w:t>
      </w:r>
    </w:p>
    <w:p>
      <w:r>
        <w:t>Kiểm tra điện tích, vệ sinh cọc ắc quy thấp áp 12V</w:t>
      </w:r>
    </w:p>
    <w:p>
      <w:r>
        <w:t>7</w:t>
      </w:r>
    </w:p>
    <w:p>
      <w:r>
        <w:t>Kiểm tra, bổ sung dung dịch nước làm mát động cơ nếu cần.</w:t>
      </w:r>
    </w:p>
    <w:p>
      <w:r>
        <w:t>8</w:t>
      </w:r>
    </w:p>
    <w:p>
      <w:r>
        <w:t>Kiểm tra Má phanh, đĩa phanh, tác dụng của phanh, hành trình tự do bàn đạp phanh</w:t>
      </w:r>
    </w:p>
    <w:p>
      <w:r>
        <w:t>9</w:t>
      </w:r>
    </w:p>
    <w:p>
      <w:r>
        <w:t>Kiểm tra rò rỉ hoặc hư hỏng, Tác dụng của phanh tay, phanh chân, Đường ống phanh</w:t>
      </w:r>
    </w:p>
    <w:p>
      <w:r>
        <w:t>10</w:t>
      </w:r>
    </w:p>
    <w:p>
      <w:r>
        <w:t>Kiểm tra lực phanh, độ trượt ngang, góc đặt bánh xe bằng máy chuyên dùng, điều chỉnh nếu có sai lệch.</w:t>
      </w:r>
    </w:p>
    <w:p>
      <w:r>
        <w:t>11</w:t>
      </w:r>
    </w:p>
    <w:p>
      <w:r>
        <w:t>Kiểm tra hư hỏng, siết chặt các khớp nối: Vô lăng, thước lái, Rotuyn và các chi tiết liên quan</w:t>
      </w:r>
    </w:p>
    <w:p>
      <w:r>
        <w:t>12</w:t>
      </w:r>
    </w:p>
    <w:p>
      <w:r>
        <w:t>Kiểm tra tình trạng lọc dầu trong bình dầu</w:t>
      </w:r>
    </w:p>
    <w:p>
      <w:r>
        <w:t>13</w:t>
      </w:r>
    </w:p>
    <w:p>
      <w:r>
        <w:t>Kiểm tra bổ sung dầu trợ lực lái</w:t>
      </w:r>
    </w:p>
    <w:p>
      <w:r>
        <w:t>14</w:t>
      </w:r>
    </w:p>
    <w:p>
      <w:r>
        <w:t>Kiểm tra và vệ sinh lọc gió máy nén khí, giảm âm máy nén khí</w:t>
      </w:r>
    </w:p>
    <w:p>
      <w:r>
        <w:t>15</w:t>
      </w:r>
    </w:p>
    <w:p>
      <w:r>
        <w:t>Kiểm tra hệ thống treo trước: tình trạng kỹ thuật của bóng hơi; tình trạng kỹ thuật của các khớp nối cao su liên kết hệ thống treo</w:t>
      </w:r>
    </w:p>
    <w:p>
      <w:r>
        <w:t>16</w:t>
      </w:r>
    </w:p>
    <w:p>
      <w:r>
        <w:t>Kiểm tra hệ thống treo sau: tình trạng kỹ thuật của bóng hơi; tình trạng kỹ thuật của các khớp nối cao su liên kết hệ thống treo</w:t>
      </w:r>
    </w:p>
    <w:p>
      <w:r>
        <w:t>17</w:t>
      </w:r>
    </w:p>
    <w:p>
      <w:r>
        <w:t>Kiểm tra hoạt động của cảm biến chiều cao, vệ sinh cảm biến, giắc cắm</w:t>
      </w:r>
    </w:p>
    <w:p>
      <w:r>
        <w:t>18</w:t>
      </w:r>
    </w:p>
    <w:p>
      <w:r>
        <w:t>Tháo moay ơ, kiểm tra phớt, bi moay ơ, vệ sinh và thay mỡ moay ơ.</w:t>
      </w:r>
    </w:p>
    <w:p>
      <w:r>
        <w:t>19</w:t>
      </w:r>
    </w:p>
    <w:p>
      <w:r>
        <w:t>Kiểm tra áp suất lốp, độ đảo, độ mòn bất thường, đo lại độ chụm nếu cần</w:t>
      </w:r>
    </w:p>
    <w:p>
      <w:r>
        <w:t>20</w:t>
      </w:r>
    </w:p>
    <w:p>
      <w:r>
        <w:t>Kiểm tra độ sâu và độ mòn hoa lốp</w:t>
      </w:r>
    </w:p>
    <w:p>
      <w:r>
        <w:t>21</w:t>
      </w:r>
    </w:p>
    <w:p>
      <w:r>
        <w:t>Thực hiện cân bằng lốp</w:t>
      </w:r>
    </w:p>
    <w:p>
      <w:r>
        <w:t>22</w:t>
      </w:r>
    </w:p>
    <w:p>
      <w:r>
        <w:t>Kiểm tra, điều chỉnh góc đặt bánh xe</w:t>
      </w:r>
    </w:p>
    <w:p>
      <w:r>
        <w:t>23</w:t>
      </w:r>
    </w:p>
    <w:p>
      <w:r>
        <w:t>Kiểm tra và bổ sung nước làm mát Pin tại bình nước phụ đến mức quy định</w:t>
      </w:r>
    </w:p>
    <w:p>
      <w:r>
        <w:t>24</w:t>
      </w:r>
    </w:p>
    <w:p>
      <w:r>
        <w:t>Kiểm tra lọc gió điều hòa trên xe Lọc sạch sẽ và không có cặn bẩn</w:t>
      </w:r>
    </w:p>
    <w:p>
      <w:r>
        <w:t>25</w:t>
      </w:r>
    </w:p>
    <w:p>
      <w:r>
        <w:t>Kiểm tra Ga điều hòa, kiểm tra rò rỉ và đảm bảo không có nhiều bong bóng lớn</w:t>
      </w:r>
    </w:p>
    <w:p>
      <w:r>
        <w:t>26</w:t>
      </w:r>
    </w:p>
    <w:p>
      <w:r>
        <w:t>Bôi trơn mỡ vào các vị trí bản lề thang dốc. Vệ sinh bề mặt cảm biến nếu có dấu hiệu bẩn.</w:t>
      </w:r>
    </w:p>
    <w:p>
      <w:r>
        <w:t>27</w:t>
      </w:r>
    </w:p>
    <w:p>
      <w:r>
        <w:t>Kiểm tra hoạt động Đèn, còi, cảm biến đỗ xe, công tắc điều khiển gương</w:t>
      </w:r>
    </w:p>
    <w:p>
      <w:r>
        <w:t>28</w:t>
      </w:r>
    </w:p>
    <w:p>
      <w:r>
        <w:t>Kiểm tra hoạt động, siết lại Hệ thống ghế ngồi, cột chống, tay vịn, vách ngăn trong xe</w:t>
      </w:r>
    </w:p>
    <w:p>
      <w:r>
        <w:t>29</w:t>
      </w:r>
    </w:p>
    <w:p>
      <w:r>
        <w:t>Kiểm tra và bổ sung nước làm mát tại bình nước phụ đến mức quy định.</w:t>
      </w:r>
    </w:p>
    <w:p>
      <w:r>
        <w:t>30</w:t>
      </w:r>
    </w:p>
    <w:p>
      <w:r>
        <w:t>Kiểm tra lưỡi gạt mưa nứt, vỡ, mòn và thay thế nếu cần.</w:t>
      </w:r>
    </w:p>
    <w:p>
      <w:r>
        <w:t>31</w:t>
      </w:r>
    </w:p>
    <w:p>
      <w:r>
        <w:t>Kiểm tra tình trạng bình cứu hỏa</w:t>
      </w:r>
    </w:p>
    <w:p>
      <w:r>
        <w:t>32</w:t>
      </w:r>
    </w:p>
    <w:p>
      <w:r>
        <w:t>Kiểm tra hoạt động cảm biến, vệ sinh cảm biến thân xe (Cảm biến đỗ, lùi, ...)</w:t>
      </w:r>
    </w:p>
    <w:p>
      <w:r>
        <w:t>33</w:t>
      </w:r>
    </w:p>
    <w:p>
      <w:r>
        <w:t>Kiểm tra mức độ chắc chắn của bản lề và vị trí lắp các nắp che sửa chữa</w:t>
      </w:r>
    </w:p>
    <w:p>
      <w:r>
        <w:t>34</w:t>
      </w:r>
    </w:p>
    <w:p>
      <w:r>
        <w:t>Kiểm tra hoạt động, vệ sinh các giắc cắm, nối tín hiệu Hệ thống điều hành hành, thiết bị công nghệ trên xe</w:t>
      </w:r>
    </w:p>
    <w:p>
      <w:r>
        <w:t>35</w:t>
      </w:r>
    </w:p>
    <w:p>
      <w:r>
        <w:t>Kiểm tra hoạt động, vệ sinh các giắc cắm, nối tín hiệu Hệ thống camera quan sát</w:t>
      </w:r>
    </w:p>
    <w:p>
      <w:r>
        <w:t>36</w:t>
      </w:r>
    </w:p>
    <w:p>
      <w:r>
        <w:t>Kiểm tra hoạt động, vệ sinh các giắc cắm, nối tín hiệu Hệ thống thông tin trên xe: Đèn LED, GPS, Loa</w:t>
      </w:r>
    </w:p>
    <w:p>
      <w:r>
        <w:t>37</w:t>
      </w:r>
    </w:p>
    <w:p>
      <w:r>
        <w:t>Vệ sinh và nghiệm thu xe sau bảo dưỡng.</w:t>
      </w:r>
    </w:p>
    <w:p>
      <w:r>
        <w:t>ĐỊNH MỨC LAO ĐỘNG BẢO DƯỠNG CẤP III CHO XE BUÝT ĐIỆN LỚN</w:t>
      </w:r>
    </w:p>
    <w:p>
      <w:r>
        <w:t>TT</w:t>
      </w:r>
    </w:p>
    <w:p>
      <w:r>
        <w:t>Nội dung công việc</w:t>
      </w:r>
    </w:p>
    <w:p>
      <w:r>
        <w:t>Định mức lao động (giờ công)</w:t>
      </w:r>
    </w:p>
    <w:p>
      <w:r>
        <w:t>Cấp bậc công việc</w:t>
      </w:r>
    </w:p>
    <w:p>
      <w:r>
        <w:t>1</w:t>
      </w:r>
    </w:p>
    <w:p>
      <w:r>
        <w:t>Chuẩn bị tác nghiệp: Hồ sơ bảo dưỡng, phân công nhiệm vụ; Dụng cụ, vật tư, phụ tùng.</w:t>
      </w:r>
    </w:p>
    <w:p>
      <w:r>
        <w:t>0,5</w:t>
      </w:r>
    </w:p>
    <w:p>
      <w:r>
        <w:t>3</w:t>
      </w:r>
    </w:p>
    <w:p>
      <w:r>
        <w:t>2</w:t>
      </w:r>
    </w:p>
    <w:p>
      <w:r>
        <w:t>Rửa xe: vỏ xe, gầm xe, dàn nóng dàn lạnh điều hòa; Rửa két nước làm mát.</w:t>
      </w:r>
    </w:p>
    <w:p>
      <w:r>
        <w:t>2,5</w:t>
      </w:r>
    </w:p>
    <w:p>
      <w:r>
        <w:t>3</w:t>
      </w:r>
    </w:p>
    <w:p>
      <w:r>
        <w:t>3</w:t>
      </w:r>
    </w:p>
    <w:p>
      <w:r>
        <w:t>Bắt đầu tác nghiệp: Đưa xe vào vị trí theo quy định; kiểm tra sơ bộ sự hoạt động của các hệ thống, tổng thành, cụm thành; Kê kích xe cẩn thận, chắc chắn theo quy định.</w:t>
      </w:r>
    </w:p>
    <w:p>
      <w:r>
        <w:t>0,5</w:t>
      </w:r>
    </w:p>
    <w:p>
      <w:r>
        <w:t>5</w:t>
      </w:r>
    </w:p>
    <w:p>
      <w:r>
        <w:t>4</w:t>
      </w:r>
    </w:p>
    <w:p>
      <w:r>
        <w:t>Kiểm tra hiển thị trên màn hình Taplo, dùng máy chẩn đoán nếu có phát sinh hiển thị lỗi.</w:t>
      </w:r>
    </w:p>
    <w:p>
      <w:r>
        <w:t>0,5</w:t>
      </w:r>
    </w:p>
    <w:p>
      <w:r>
        <w:t>5</w:t>
      </w:r>
    </w:p>
    <w:p>
      <w:r>
        <w:t>5</w:t>
      </w:r>
    </w:p>
    <w:p>
      <w:r>
        <w:t>Kiểm tra cách điện, các điểm kết nối, hư hỏng bên ngoài của Động cơ.</w:t>
      </w:r>
    </w:p>
    <w:p>
      <w:r>
        <w:t>0,5</w:t>
      </w:r>
    </w:p>
    <w:p>
      <w:r>
        <w:t>5</w:t>
      </w:r>
    </w:p>
    <w:p>
      <w:r>
        <w:t>6</w:t>
      </w:r>
    </w:p>
    <w:p>
      <w:r>
        <w:t>Kiểm tra điện tích, vệ sinh cọc ắc quy thấp áp 12V.</w:t>
      </w:r>
    </w:p>
    <w:p>
      <w:r>
        <w:t>0,5</w:t>
      </w:r>
    </w:p>
    <w:p>
      <w:r>
        <w:t>4</w:t>
      </w:r>
    </w:p>
    <w:p>
      <w:r>
        <w:t>7</w:t>
      </w:r>
    </w:p>
    <w:p>
      <w:r>
        <w:t>Kiểm tra, bổ sung dung dịch nước làm mát động cơ nếu cần.</w:t>
      </w:r>
    </w:p>
    <w:p>
      <w:r>
        <w:t>0,5</w:t>
      </w:r>
    </w:p>
    <w:p>
      <w:r>
        <w:t>4</w:t>
      </w:r>
    </w:p>
    <w:p>
      <w:r>
        <w:t>8</w:t>
      </w:r>
    </w:p>
    <w:p>
      <w:r>
        <w:t>Kiểm tra Má phanh, đĩa phanh, tác dụng của phanh, hành trình tự do bàn đạp phanh.</w:t>
      </w:r>
    </w:p>
    <w:p>
      <w:r>
        <w:t>0,5</w:t>
      </w:r>
    </w:p>
    <w:p>
      <w:r>
        <w:t>5</w:t>
      </w:r>
    </w:p>
    <w:p>
      <w:r>
        <w:t>9</w:t>
      </w:r>
    </w:p>
    <w:p>
      <w:r>
        <w:t>Kiểm tra rò rỉ hoặc hư hỏng, Tác dụng của phanh tay, phanh chân, Đường ống phanh.</w:t>
      </w:r>
    </w:p>
    <w:p>
      <w:r>
        <w:t>1,0</w:t>
      </w:r>
    </w:p>
    <w:p>
      <w:r>
        <w:t>5</w:t>
      </w:r>
    </w:p>
    <w:p>
      <w:r>
        <w:t>10</w:t>
      </w:r>
    </w:p>
    <w:p>
      <w:r>
        <w:t>Kiểm tra lực phanh, độ trượt ngang, góc đặt bánh xe bằng máy chuyên dùng, điều chỉnh nếu có sai lệch.</w:t>
      </w:r>
    </w:p>
    <w:p>
      <w:r>
        <w:t>1,0</w:t>
      </w:r>
    </w:p>
    <w:p>
      <w:r>
        <w:t>5</w:t>
      </w:r>
    </w:p>
    <w:p>
      <w:r>
        <w:t>11</w:t>
      </w:r>
    </w:p>
    <w:p>
      <w:r>
        <w:t>Kiểm tra hư hỏng, siết chặt các khớp nối: Vô lăng, thước lái, Rotuyn và các chi tiết liên quan.</w:t>
      </w:r>
    </w:p>
    <w:p>
      <w:r>
        <w:t>0,5</w:t>
      </w:r>
    </w:p>
    <w:p>
      <w:r>
        <w:t>4</w:t>
      </w:r>
    </w:p>
    <w:p>
      <w:r>
        <w:t>12</w:t>
      </w:r>
    </w:p>
    <w:p>
      <w:r>
        <w:t>Kiểm tra tình trạng lọc dầu trong bình dầu.</w:t>
      </w:r>
    </w:p>
    <w:p>
      <w:r>
        <w:t>0,5</w:t>
      </w:r>
    </w:p>
    <w:p>
      <w:r>
        <w:t>4</w:t>
      </w:r>
    </w:p>
    <w:p>
      <w:r>
        <w:t>13</w:t>
      </w:r>
    </w:p>
    <w:p>
      <w:r>
        <w:t>Kiểm tra bổ sung dầu trợ lực lái.</w:t>
      </w:r>
    </w:p>
    <w:p>
      <w:r>
        <w:t>0,5</w:t>
      </w:r>
    </w:p>
    <w:p>
      <w:r>
        <w:t>3</w:t>
      </w:r>
    </w:p>
    <w:p>
      <w:r>
        <w:t>14</w:t>
      </w:r>
    </w:p>
    <w:p>
      <w:r>
        <w:t>Kiểm tra và vệ sinh lọc gió máy nén khí, giảm âm máy nén khí.</w:t>
      </w:r>
    </w:p>
    <w:p>
      <w:r>
        <w:t>0,5</w:t>
      </w:r>
    </w:p>
    <w:p>
      <w:r>
        <w:t>4</w:t>
      </w:r>
    </w:p>
    <w:p>
      <w:r>
        <w:t>15</w:t>
      </w:r>
    </w:p>
    <w:p>
      <w:r>
        <w:t>Kiểm tra hệ thống treo trước: tình trạng kỹ thuật của bóng hơi; tình trạng kỹ thuật của các khớp nối cao su liên kết hệ thống treo</w:t>
      </w:r>
    </w:p>
    <w:p>
      <w:r>
        <w:t>2,0</w:t>
      </w:r>
    </w:p>
    <w:p>
      <w:r>
        <w:t>5</w:t>
      </w:r>
    </w:p>
    <w:p>
      <w:r>
        <w:t>16</w:t>
      </w:r>
    </w:p>
    <w:p>
      <w:r>
        <w:t>Kiểm tra hệ thống treo sau: tình trạng kỹ thuật của bóng hơi; tình trạng kỹ thuật của các khớp nối cao su liên kết hệ thống treo</w:t>
      </w:r>
    </w:p>
    <w:p>
      <w:r>
        <w:t>2,0</w:t>
      </w:r>
    </w:p>
    <w:p>
      <w:r>
        <w:t>5</w:t>
      </w:r>
    </w:p>
    <w:p>
      <w:r>
        <w:t>17</w:t>
      </w:r>
    </w:p>
    <w:p>
      <w:r>
        <w:t>Kiểm tra hoạt động của cảm biến chiều cao, vệ sinh cảm biến, giắc cắm.</w:t>
      </w:r>
    </w:p>
    <w:p>
      <w:r>
        <w:t>0,5</w:t>
      </w:r>
    </w:p>
    <w:p>
      <w:r>
        <w:t>5</w:t>
      </w:r>
    </w:p>
    <w:p>
      <w:r>
        <w:t>18</w:t>
      </w:r>
    </w:p>
    <w:p>
      <w:r>
        <w:t>Tháo moay ơ, kiểm tra phớt, bi moay ơ, vệ sinh và thay mỡ moay ơ.</w:t>
      </w:r>
    </w:p>
    <w:p>
      <w:r>
        <w:t>4,0</w:t>
      </w:r>
    </w:p>
    <w:p>
      <w:r>
        <w:t>5</w:t>
      </w:r>
    </w:p>
    <w:p>
      <w:r>
        <w:t>19</w:t>
      </w:r>
    </w:p>
    <w:p>
      <w:r>
        <w:t>Kiểm tra áp suất lốp, độ đảo, độ mòn bất thường, đo lại độ chụm nếu cần.</w:t>
      </w:r>
    </w:p>
    <w:p>
      <w:r>
        <w:t>2,0</w:t>
      </w:r>
    </w:p>
    <w:p>
      <w:r>
        <w:t>5</w:t>
      </w:r>
    </w:p>
    <w:p>
      <w:r>
        <w:t>20</w:t>
      </w:r>
    </w:p>
    <w:p>
      <w:r>
        <w:t>Kiểm tra độ sâu và độ mòn hoa lốp.</w:t>
      </w:r>
    </w:p>
    <w:p>
      <w:r>
        <w:t>0,5</w:t>
      </w:r>
    </w:p>
    <w:p>
      <w:r>
        <w:t>4</w:t>
      </w:r>
    </w:p>
    <w:p>
      <w:r>
        <w:t>21</w:t>
      </w:r>
    </w:p>
    <w:p>
      <w:r>
        <w:t>Thực hiện cân bằng lốp.</w:t>
      </w:r>
    </w:p>
    <w:p>
      <w:r>
        <w:t>1,5</w:t>
      </w:r>
    </w:p>
    <w:p>
      <w:r>
        <w:t>5</w:t>
      </w:r>
    </w:p>
    <w:p>
      <w:r>
        <w:t>22</w:t>
      </w:r>
    </w:p>
    <w:p>
      <w:r>
        <w:t>Kiểm tra, điều chỉnh góc đặt bánh xe.</w:t>
      </w:r>
    </w:p>
    <w:p>
      <w:r>
        <w:t>1,5</w:t>
      </w:r>
    </w:p>
    <w:p>
      <w:r>
        <w:t>5</w:t>
      </w:r>
    </w:p>
    <w:p>
      <w:r>
        <w:t>23</w:t>
      </w:r>
    </w:p>
    <w:p>
      <w:r>
        <w:t>Kiểm tra và bổ sung nước làm mát Pin tại bình nước phụ đến mức quy định.</w:t>
      </w:r>
    </w:p>
    <w:p>
      <w:r>
        <w:t>0,5</w:t>
      </w:r>
    </w:p>
    <w:p>
      <w:r>
        <w:t>4</w:t>
      </w:r>
    </w:p>
    <w:p>
      <w:r>
        <w:t>24</w:t>
      </w:r>
    </w:p>
    <w:p>
      <w:r>
        <w:t>Kiểm tra lọc gió điều hòa trên xe Lọc sạch sẽ và không có cặn bẩn.</w:t>
      </w:r>
    </w:p>
    <w:p>
      <w:r>
        <w:t>1,0</w:t>
      </w:r>
    </w:p>
    <w:p>
      <w:r>
        <w:t>5</w:t>
      </w:r>
    </w:p>
    <w:p>
      <w:r>
        <w:t>25</w:t>
      </w:r>
    </w:p>
    <w:p>
      <w:r>
        <w:t>Kiểm tra Ga điều hòa, kiểm tra rò rỉ và đảm bảo không có nhiều bong bóng lớn.</w:t>
      </w:r>
    </w:p>
    <w:p>
      <w:r>
        <w:t>0,5</w:t>
      </w:r>
    </w:p>
    <w:p>
      <w:r>
        <w:t>4</w:t>
      </w:r>
    </w:p>
    <w:p>
      <w:r>
        <w:t>26</w:t>
      </w:r>
    </w:p>
    <w:p>
      <w:r>
        <w:t>Bôi trơn mỡ vào các vị trí bản lề thang dốc. Vệ sinh bề mặt cảm biến nếu có dấu hiệu bẩn.</w:t>
      </w:r>
    </w:p>
    <w:p>
      <w:r>
        <w:t>0,5</w:t>
      </w:r>
    </w:p>
    <w:p>
      <w:r>
        <w:t>4</w:t>
      </w:r>
    </w:p>
    <w:p>
      <w:r>
        <w:t>27</w:t>
      </w:r>
    </w:p>
    <w:p>
      <w:r>
        <w:t>Kiểm tra hoạt động Đèn, còi, cảm biến đỗ xe, công tắc điều khiển gương.</w:t>
      </w:r>
    </w:p>
    <w:p>
      <w:r>
        <w:t>1,0</w:t>
      </w:r>
    </w:p>
    <w:p>
      <w:r>
        <w:t>4</w:t>
      </w:r>
    </w:p>
    <w:p>
      <w:r>
        <w:t>28</w:t>
      </w:r>
    </w:p>
    <w:p>
      <w:r>
        <w:t>Kiểm tra hoạt động, siết lại Hệ thống ghế ngồi, cột chống, tay vịn, vách ngăn trong xe.</w:t>
      </w:r>
    </w:p>
    <w:p>
      <w:r>
        <w:t>0,5</w:t>
      </w:r>
    </w:p>
    <w:p>
      <w:r>
        <w:t>4</w:t>
      </w:r>
    </w:p>
    <w:p>
      <w:r>
        <w:t>29</w:t>
      </w:r>
    </w:p>
    <w:p>
      <w:r>
        <w:t>Kiểm tra và bổ sung nước làm mát tại bình nước phụ đến mức quy định.</w:t>
      </w:r>
    </w:p>
    <w:p>
      <w:r>
        <w:t>0,5</w:t>
      </w:r>
    </w:p>
    <w:p>
      <w:r>
        <w:t>3</w:t>
      </w:r>
    </w:p>
    <w:p>
      <w:r>
        <w:t>30</w:t>
      </w:r>
    </w:p>
    <w:p>
      <w:r>
        <w:t>Kiểm tra lưỡi gạt mưa nứt, vỡ, mòn và thay thế nếu cần.</w:t>
      </w:r>
    </w:p>
    <w:p>
      <w:r>
        <w:t>0,5</w:t>
      </w:r>
    </w:p>
    <w:p>
      <w:r>
        <w:t>3</w:t>
      </w:r>
    </w:p>
    <w:p>
      <w:r>
        <w:t>31</w:t>
      </w:r>
    </w:p>
    <w:p>
      <w:r>
        <w:t>Kiểm tra tình trạng bình cứu hỏa.</w:t>
      </w:r>
    </w:p>
    <w:p>
      <w:r>
        <w:t>0,5</w:t>
      </w:r>
    </w:p>
    <w:p>
      <w:r>
        <w:t>3</w:t>
      </w:r>
    </w:p>
    <w:p>
      <w:r>
        <w:t>32</w:t>
      </w:r>
    </w:p>
    <w:p>
      <w:r>
        <w:t>Kiểm tra hoạt động cảm biến, vệ sinh cảm biến thân xe (Cảm biến đỗ, lùi,...)</w:t>
      </w:r>
    </w:p>
    <w:p>
      <w:r>
        <w:t>1,0</w:t>
      </w:r>
    </w:p>
    <w:p>
      <w:r>
        <w:t>5</w:t>
      </w:r>
    </w:p>
    <w:p>
      <w:r>
        <w:t>33</w:t>
      </w:r>
    </w:p>
    <w:p>
      <w:r>
        <w:t>Kiểm tra mức độ chắc chắn của bản lề và vị trí lắp các nắp che sửa chữa.</w:t>
      </w:r>
    </w:p>
    <w:p>
      <w:r>
        <w:t>0,5</w:t>
      </w:r>
    </w:p>
    <w:p>
      <w:r>
        <w:t>4</w:t>
      </w:r>
    </w:p>
    <w:p>
      <w:r>
        <w:t>34</w:t>
      </w:r>
    </w:p>
    <w:p>
      <w:r>
        <w:t>Kiểm tra hoạt động, vệ sinh các giắc cắm, nối tín hiệu Hệ thống điều hành hành, thiết bị công nghệ trên xe</w:t>
      </w:r>
    </w:p>
    <w:p>
      <w:r>
        <w:t>1,0</w:t>
      </w:r>
    </w:p>
    <w:p>
      <w:r>
        <w:t>5</w:t>
      </w:r>
    </w:p>
    <w:p>
      <w:r>
        <w:t>35</w:t>
      </w:r>
    </w:p>
    <w:p>
      <w:r>
        <w:t>Kiểm tra hoạt động, vệ sinh các giắc cắm, nối tín hiệu Hệ thống camera quan sát.</w:t>
      </w:r>
    </w:p>
    <w:p>
      <w:r>
        <w:t>0,5</w:t>
      </w:r>
    </w:p>
    <w:p>
      <w:r>
        <w:t>5</w:t>
      </w:r>
    </w:p>
    <w:p>
      <w:r>
        <w:t>36</w:t>
      </w:r>
    </w:p>
    <w:p>
      <w:r>
        <w:t>Kiểm tra hoạt động, vệ sinh các giắc cắm, nối tín hiệu Hệ thống thông tin trên xe: Đèn LED, GPS, Loa.</w:t>
      </w:r>
    </w:p>
    <w:p>
      <w:r>
        <w:t>0,5</w:t>
      </w:r>
    </w:p>
    <w:p>
      <w:r>
        <w:t>5</w:t>
      </w:r>
    </w:p>
    <w:p>
      <w:r>
        <w:t>37</w:t>
      </w:r>
    </w:p>
    <w:p>
      <w:r>
        <w:t>Vệ sinh và nghiệm thu xe sau bảo dưỡng.</w:t>
      </w:r>
    </w:p>
    <w:p>
      <w:r>
        <w:t>1,0</w:t>
      </w:r>
    </w:p>
    <w:p>
      <w:r>
        <w:t>3</w:t>
      </w:r>
    </w:p>
    <w:p>
      <w:r>
        <w:t>Cộng</w:t>
      </w:r>
    </w:p>
    <w:p>
      <w:r>
        <w:t>34,0</w:t>
      </w:r>
    </w:p>
    <w:p>
      <w:r>
        <w:t>ĐỊNH MỨC VẬT TƯ PHỤ BẢO DƯỠNG CẤP III CHO XE BUÝT ĐIỆN LỚN</w:t>
      </w:r>
    </w:p>
    <w:p>
      <w:r>
        <w:t>TT</w:t>
      </w:r>
    </w:p>
    <w:p>
      <w:r>
        <w:t>Tên vật tư</w:t>
      </w:r>
    </w:p>
    <w:p>
      <w:r>
        <w:t>Đơn vị</w:t>
      </w:r>
    </w:p>
    <w:p>
      <w:r>
        <w:t>Số lượng</w:t>
      </w:r>
    </w:p>
    <w:p>
      <w:r>
        <w:t>1</w:t>
      </w:r>
    </w:p>
    <w:p>
      <w:r>
        <w:t>Dầu rửa</w:t>
      </w:r>
    </w:p>
    <w:p>
      <w:r>
        <w:t>Lít</w:t>
      </w:r>
    </w:p>
    <w:p>
      <w:r>
        <w:t>1,0</w:t>
      </w:r>
    </w:p>
    <w:p>
      <w:r>
        <w:t>2</w:t>
      </w:r>
    </w:p>
    <w:p>
      <w:r>
        <w:t>Mỡ bơm ESP2</w:t>
      </w:r>
    </w:p>
    <w:p>
      <w:r>
        <w:t>Kg</w:t>
      </w:r>
    </w:p>
    <w:p>
      <w:r>
        <w:t>1,0</w:t>
      </w:r>
    </w:p>
    <w:p>
      <w:r>
        <w:t>3</w:t>
      </w:r>
    </w:p>
    <w:p>
      <w:r>
        <w:t>Giẻ lau</w:t>
      </w:r>
    </w:p>
    <w:p>
      <w:r>
        <w:t>Kg</w:t>
      </w:r>
    </w:p>
    <w:p>
      <w:r>
        <w:t>2,0</w:t>
      </w:r>
    </w:p>
    <w:p>
      <w:r>
        <w:t>4</w:t>
      </w:r>
    </w:p>
    <w:p>
      <w:r>
        <w:t>Nước làm mát</w:t>
      </w:r>
    </w:p>
    <w:p>
      <w:r>
        <w:t>Lít</w:t>
      </w:r>
    </w:p>
    <w:p>
      <w:r>
        <w:t>3,0</w:t>
      </w:r>
    </w:p>
    <w:p>
      <w:r>
        <w:t>5</w:t>
      </w:r>
    </w:p>
    <w:p>
      <w:r>
        <w:t>Băng dính điện</w:t>
      </w:r>
    </w:p>
    <w:p>
      <w:r>
        <w:t>Cuộn</w:t>
      </w:r>
    </w:p>
    <w:p>
      <w:r>
        <w:t>1,0</w:t>
      </w:r>
    </w:p>
    <w:p>
      <w:r>
        <w:t>6</w:t>
      </w:r>
    </w:p>
    <w:p>
      <w:r>
        <w:t>Giấy ráp</w:t>
      </w:r>
    </w:p>
    <w:p>
      <w:r>
        <w:t>m</w:t>
      </w:r>
    </w:p>
    <w:p>
      <w:r>
        <w:t>0,4</w:t>
      </w:r>
    </w:p>
    <w:p>
      <w:r>
        <w:t>ĐỊNH NGẠCH BẢO DƯỠNG CẤP IV CHO XE BUÝT ĐIỆN LỚN</w:t>
      </w:r>
    </w:p>
    <w:p>
      <w:r>
        <w:t>Loại xe</w:t>
      </w:r>
    </w:p>
    <w:p>
      <w:r>
        <w:t>Bảo dưỡng cấp IV (Km)</w:t>
      </w:r>
    </w:p>
    <w:p>
      <w:r>
        <w:t>Xe buýt điện lớn</w:t>
      </w:r>
    </w:p>
    <w:p>
      <w:r>
        <w:t>20.000</w:t>
      </w:r>
    </w:p>
    <w:p>
      <w:r>
        <w:t>NỘI DUNG BẢO DƯỠNG CẤP IV CHO XE BUÝT ĐIỆN LỚN</w:t>
      </w:r>
    </w:p>
    <w:p>
      <w:r>
        <w:t>TT</w:t>
      </w:r>
    </w:p>
    <w:p>
      <w:r>
        <w:t>Nội dung công việc</w:t>
      </w:r>
    </w:p>
    <w:p>
      <w:r>
        <w:t>1</w:t>
      </w:r>
    </w:p>
    <w:p>
      <w:r>
        <w:t>Chuẩn bị tác nghiệp: Hồ sơ bảo dưỡng, phân công nhiệm vụ; Dụng cụ, vật tư, phụ tùng.</w:t>
      </w:r>
    </w:p>
    <w:p>
      <w:r>
        <w:t>2</w:t>
      </w:r>
    </w:p>
    <w:p>
      <w:r>
        <w:t>Rửa xe: vỏ xe, gầm xe, dàn nóng dàn lạnh điều hòa; Rửa két nước làm mát.</w:t>
      </w:r>
    </w:p>
    <w:p>
      <w:r>
        <w:t>3</w:t>
      </w:r>
    </w:p>
    <w:p>
      <w:r>
        <w:t>Bắt đầu tác nghiệp: Đưa xe vào vị trí theo quy định; kiểm tra sơ bộ sự hoạt động của các hệ thống, tổng thành, cụm thành; Kê kích xe cẩn thận, chắc chắn theo quy định.</w:t>
      </w:r>
    </w:p>
    <w:p>
      <w:r>
        <w:t>4</w:t>
      </w:r>
    </w:p>
    <w:p>
      <w:r>
        <w:t>Kiểm tra hiển thị trên màn hình Taplo, dùng máy chẩn đoán nếu có phát sinh hiển thị lỗi.</w:t>
      </w:r>
    </w:p>
    <w:p>
      <w:r>
        <w:t>5</w:t>
      </w:r>
    </w:p>
    <w:p>
      <w:r>
        <w:t>Kiểm tra cách điện, các điểm kết nối, hư hỏng bên ngoài của Động cơ.</w:t>
      </w:r>
    </w:p>
    <w:p>
      <w:r>
        <w:t>6</w:t>
      </w:r>
    </w:p>
    <w:p>
      <w:r>
        <w:t>Kiểm tra điện tích, vệ sinh cọc ắc quy thấp áp 12V.</w:t>
      </w:r>
    </w:p>
    <w:p>
      <w:r>
        <w:t>7</w:t>
      </w:r>
    </w:p>
    <w:p>
      <w:r>
        <w:t>Kiểm tra cách điện, các điểm kết nối và hư hỏng của bộ chuyển đổi Inverter.</w:t>
      </w:r>
    </w:p>
    <w:p>
      <w:r>
        <w:t>8</w:t>
      </w:r>
    </w:p>
    <w:p>
      <w:r>
        <w:t>Kiểm tra cách điện, các điểm kết nối và hư hỏng của SBOX.</w:t>
      </w:r>
    </w:p>
    <w:p>
      <w:r>
        <w:t>9</w:t>
      </w:r>
    </w:p>
    <w:p>
      <w:r>
        <w:t>Kiểm tra cách điện, các điểm kết nối và hư hỏng Bộ All in 1.</w:t>
      </w:r>
    </w:p>
    <w:p>
      <w:r>
        <w:t>10</w:t>
      </w:r>
    </w:p>
    <w:p>
      <w:r>
        <w:t>Kiểm tra, bổ sung dung dịch nước làm mát động cơ nếu cần.</w:t>
      </w:r>
    </w:p>
    <w:p>
      <w:r>
        <w:t>11</w:t>
      </w:r>
    </w:p>
    <w:p>
      <w:r>
        <w:t>Kiểm tra rò rỉ hoặc hư hỏng Két nước, đường ống làm mát và các kết nối.</w:t>
      </w:r>
    </w:p>
    <w:p>
      <w:r>
        <w:t>12</w:t>
      </w:r>
    </w:p>
    <w:p>
      <w:r>
        <w:t>Kiểm tra rò rỉ hoặc hư hỏng, kiểm tra hoạt động của các Bơm nước.</w:t>
      </w:r>
    </w:p>
    <w:p>
      <w:r>
        <w:t>13</w:t>
      </w:r>
    </w:p>
    <w:p>
      <w:r>
        <w:t>Kiểm tra Cảm biến nhiệt độ về hư hỏng hoặc ngoại vật tác động.</w:t>
      </w:r>
    </w:p>
    <w:p>
      <w:r>
        <w:t>14</w:t>
      </w:r>
    </w:p>
    <w:p>
      <w:r>
        <w:t>Kiểm tra và bổ sung nước làm mát tại bình nước phụ đến mức quy định.</w:t>
      </w:r>
    </w:p>
    <w:p>
      <w:r>
        <w:t>15</w:t>
      </w:r>
    </w:p>
    <w:p>
      <w:r>
        <w:t>Kiểm tra Má phanh, đĩa phanh, tác dụng của phanh, hành trình tự do bàn đạp phanh.</w:t>
      </w:r>
    </w:p>
    <w:p>
      <w:r>
        <w:t>16</w:t>
      </w:r>
    </w:p>
    <w:p>
      <w:r>
        <w:t>Kiểm tra rò rỉ hoặc hư hỏng, Tác dụng của phanh tay, phanh chân, Đường ống phanh.</w:t>
      </w:r>
    </w:p>
    <w:p>
      <w:r>
        <w:t>17</w:t>
      </w:r>
    </w:p>
    <w:p>
      <w:r>
        <w:t>Kiểm tra tình trạng lọc dầu trong bình dầu.</w:t>
      </w:r>
    </w:p>
    <w:p>
      <w:r>
        <w:t>18</w:t>
      </w:r>
    </w:p>
    <w:p>
      <w:r>
        <w:t>Kiểm tra bổ sung dầu trợ lực lái.</w:t>
      </w:r>
    </w:p>
    <w:p>
      <w:r>
        <w:t>19</w:t>
      </w:r>
    </w:p>
    <w:p>
      <w:r>
        <w:t>Kiểm tra và vệ sinh lọc gió máy nén khí, giảm âm máy nén khí.</w:t>
      </w:r>
    </w:p>
    <w:p>
      <w:r>
        <w:t>20</w:t>
      </w:r>
    </w:p>
    <w:p>
      <w:r>
        <w:t>Kiểm tra, thay thế lọc gió khô.</w:t>
      </w:r>
    </w:p>
    <w:p>
      <w:r>
        <w:t>21</w:t>
      </w:r>
    </w:p>
    <w:p>
      <w:r>
        <w:t>Kiểm tra áp suất lốp, độ đảo, độ mòn bất thường, đo lại độ chụm nếu cần.</w:t>
      </w:r>
    </w:p>
    <w:p>
      <w:r>
        <w:t>22</w:t>
      </w:r>
    </w:p>
    <w:p>
      <w:r>
        <w:t>Kiểm tra dấu, lực siết và siết lại các vị trí trên các ốc gầm.</w:t>
      </w:r>
    </w:p>
    <w:p>
      <w:r>
        <w:t>23</w:t>
      </w:r>
    </w:p>
    <w:p>
      <w:r>
        <w:t>Bơm mỡ thanh cân bằng sau vào các vú mỡ.</w:t>
      </w:r>
    </w:p>
    <w:p>
      <w:r>
        <w:t>24</w:t>
      </w:r>
    </w:p>
    <w:p>
      <w:r>
        <w:t>Kiểm tra và bổ sung nước làm mát Pin tại bình nước phụ đến mức quy định.</w:t>
      </w:r>
    </w:p>
    <w:p>
      <w:r>
        <w:t>25</w:t>
      </w:r>
    </w:p>
    <w:p>
      <w:r>
        <w:t>Kiểm tra lọc gió điều hòa trên xe Lọc sạch sẽ và không có cặn bẩn.</w:t>
      </w:r>
    </w:p>
    <w:p>
      <w:r>
        <w:t>26</w:t>
      </w:r>
    </w:p>
    <w:p>
      <w:r>
        <w:t>Kiểm tra Ga điều hòa, kiểm tra rò rỉ và đảm bảo không có nhiều bong bóng lớn.</w:t>
      </w:r>
    </w:p>
    <w:p>
      <w:r>
        <w:t>27</w:t>
      </w:r>
    </w:p>
    <w:p>
      <w:r>
        <w:t>Bôi trơn mỡ vào các vị trí bản lề thang dốc. Vệ sinh bề mặt cảm biến nếu có dấu hiệu bẩn.</w:t>
      </w:r>
    </w:p>
    <w:p>
      <w:r>
        <w:t>28</w:t>
      </w:r>
    </w:p>
    <w:p>
      <w:r>
        <w:t>Kiểm tra hoạt động Đèn, còi, cảm biến đỗ xe, công tắc điều khiển gương.</w:t>
      </w:r>
    </w:p>
    <w:p>
      <w:r>
        <w:t>29</w:t>
      </w:r>
    </w:p>
    <w:p>
      <w:r>
        <w:t>Kiểm tra hoạt động, siết lại Hệ thống ghế ngồi, cột chống, tay vịn, vách ngăn trong xe.</w:t>
      </w:r>
    </w:p>
    <w:p>
      <w:r>
        <w:t>30</w:t>
      </w:r>
    </w:p>
    <w:p>
      <w:r>
        <w:t>Kiểm tra và bổ sung nước làm mát tại bình nước phụ đến mức quy định.</w:t>
      </w:r>
    </w:p>
    <w:p>
      <w:r>
        <w:t>31</w:t>
      </w:r>
    </w:p>
    <w:p>
      <w:r>
        <w:t>Kiểm tra hoạt động, vệ sinh các giắc cắm, nối tín hiệu Hệ thống điều hành, thiết bị công nghệ trên xe.</w:t>
      </w:r>
    </w:p>
    <w:p>
      <w:r>
        <w:t>32</w:t>
      </w:r>
    </w:p>
    <w:p>
      <w:r>
        <w:t>Kiểm tra hoạt động, vệ sinh các giắc cắm, nối tín hiệu Hệ thống camera quan sát.</w:t>
      </w:r>
    </w:p>
    <w:p>
      <w:r>
        <w:t>33</w:t>
      </w:r>
    </w:p>
    <w:p>
      <w:r>
        <w:t>Kiểm tra hoạt động, vệ sinh các giắc cắm, nối tín hiệu Hệ thống thông tin trên xe: Đèn LED, GPS, Loa.</w:t>
      </w:r>
    </w:p>
    <w:p>
      <w:r>
        <w:t>34</w:t>
      </w:r>
    </w:p>
    <w:p>
      <w:r>
        <w:t>Vệ sinh và nghiệm thu xe sau bảo dưỡng.</w:t>
      </w:r>
    </w:p>
    <w:p>
      <w:r>
        <w:t>ĐỊNH MỨC LAO ĐỘNG BẢO DƯỠNG CẤP IV CHO XE BUÝT ĐIỆN LỚN</w:t>
      </w:r>
    </w:p>
    <w:p>
      <w:r>
        <w:t>TT</w:t>
      </w:r>
    </w:p>
    <w:p>
      <w:r>
        <w:t>Nội dung công việc</w:t>
      </w:r>
    </w:p>
    <w:p>
      <w:r>
        <w:t>Định mức lao động (giờ công)</w:t>
      </w:r>
    </w:p>
    <w:p>
      <w:r>
        <w:t>Cấp bậc công việc</w:t>
      </w:r>
    </w:p>
    <w:p>
      <w:r>
        <w:t>1</w:t>
      </w:r>
    </w:p>
    <w:p>
      <w:r>
        <w:t>Chuẩn bị tác nghiệp: Hồ sơ bảo dưỡng, phân công nhiệm vụ; Dụng cụ, vật tư, phụ tùng.</w:t>
      </w:r>
    </w:p>
    <w:p>
      <w:r>
        <w:t>0,5</w:t>
      </w:r>
    </w:p>
    <w:p>
      <w:r>
        <w:t>3</w:t>
      </w:r>
    </w:p>
    <w:p>
      <w:r>
        <w:t>2</w:t>
      </w:r>
    </w:p>
    <w:p>
      <w:r>
        <w:t>Rửa xe: vỏ xe, gầm xe, dàn nóng dàn lạnh điều hòa; Rửa két nước làm mát.</w:t>
      </w:r>
    </w:p>
    <w:p>
      <w:r>
        <w:t>2,5</w:t>
      </w:r>
    </w:p>
    <w:p>
      <w:r>
        <w:t>3</w:t>
      </w:r>
    </w:p>
    <w:p>
      <w:r>
        <w:t>3</w:t>
      </w:r>
    </w:p>
    <w:p>
      <w:r>
        <w:t>Bắt đầu tác nghiệp: Đưa xe vào vị trí theo quy định; kiểm tra sơ bộ sự hoạt động của các hệ thống, tổng thành, cụm thành; Kê kích xe cẩn thận, chắc chắn theo quy định.</w:t>
      </w:r>
    </w:p>
    <w:p>
      <w:r>
        <w:t>0,5</w:t>
      </w:r>
    </w:p>
    <w:p>
      <w:r>
        <w:t>5</w:t>
      </w:r>
    </w:p>
    <w:p>
      <w:r>
        <w:t>4</w:t>
      </w:r>
    </w:p>
    <w:p>
      <w:r>
        <w:t>Kiểm tra hiển thị trên màn hình Taplo, dùng máy chẩn đoán nếu có phát sinh hiển thị lỗi</w:t>
      </w:r>
    </w:p>
    <w:p>
      <w:r>
        <w:t>0,5</w:t>
      </w:r>
    </w:p>
    <w:p>
      <w:r>
        <w:t>5</w:t>
      </w:r>
    </w:p>
    <w:p>
      <w:r>
        <w:t>5</w:t>
      </w:r>
    </w:p>
    <w:p>
      <w:r>
        <w:t>Kiểm tra cách điện, các điểm kết nối, hư hỏng bên ngoài của Động cơ</w:t>
      </w:r>
    </w:p>
    <w:p>
      <w:r>
        <w:t>0,5</w:t>
      </w:r>
    </w:p>
    <w:p>
      <w:r>
        <w:t>5</w:t>
      </w:r>
    </w:p>
    <w:p>
      <w:r>
        <w:t>6</w:t>
      </w:r>
    </w:p>
    <w:p>
      <w:r>
        <w:t>Kiểm tra điện tích, vệ sinh cọc ắc quy thấp áp 12 V</w:t>
      </w:r>
    </w:p>
    <w:p>
      <w:r>
        <w:t>0,5</w:t>
      </w:r>
    </w:p>
    <w:p>
      <w:r>
        <w:t>4</w:t>
      </w:r>
    </w:p>
    <w:p>
      <w:r>
        <w:t>7</w:t>
      </w:r>
    </w:p>
    <w:p>
      <w:r>
        <w:t>Kiểm tra cách điện, các điểm kết nối và hư hỏng của bộ chuyển đổi Inverter</w:t>
      </w:r>
    </w:p>
    <w:p>
      <w:r>
        <w:t>1,0</w:t>
      </w:r>
    </w:p>
    <w:p>
      <w:r>
        <w:t>5</w:t>
      </w:r>
    </w:p>
    <w:p>
      <w:r>
        <w:t>8</w:t>
      </w:r>
    </w:p>
    <w:p>
      <w:r>
        <w:t>Kiểm tra cách điện, các điểm kết nối và hư hỏng của SBOX</w:t>
      </w:r>
    </w:p>
    <w:p>
      <w:r>
        <w:t>0,5</w:t>
      </w:r>
    </w:p>
    <w:p>
      <w:r>
        <w:t>5</w:t>
      </w:r>
    </w:p>
    <w:p>
      <w:r>
        <w:t>9</w:t>
      </w:r>
    </w:p>
    <w:p>
      <w:r>
        <w:t>Kiểm tra cách điện, các điểm kết nối và hư hỏng Bộ All in 1</w:t>
      </w:r>
    </w:p>
    <w:p>
      <w:r>
        <w:t>0,5</w:t>
      </w:r>
    </w:p>
    <w:p>
      <w:r>
        <w:t>5</w:t>
      </w:r>
    </w:p>
    <w:p>
      <w:r>
        <w:t>10</w:t>
      </w:r>
    </w:p>
    <w:p>
      <w:r>
        <w:t>Kiểm tra, bổ sung dung dịch nước làm mát động cơ nếu cần.</w:t>
      </w:r>
    </w:p>
    <w:p>
      <w:r>
        <w:t>0,5</w:t>
      </w:r>
    </w:p>
    <w:p>
      <w:r>
        <w:t>4</w:t>
      </w:r>
    </w:p>
    <w:p>
      <w:r>
        <w:t>11</w:t>
      </w:r>
    </w:p>
    <w:p>
      <w:r>
        <w:t>Kiểm tra rò rỉ hoặc hư hỏng Két nước, đường ống làm mát và các kết nối</w:t>
      </w:r>
    </w:p>
    <w:p>
      <w:r>
        <w:t>0,5</w:t>
      </w:r>
    </w:p>
    <w:p>
      <w:r>
        <w:t>4</w:t>
      </w:r>
    </w:p>
    <w:p>
      <w:r>
        <w:t>12</w:t>
      </w:r>
    </w:p>
    <w:p>
      <w:r>
        <w:t>Kiểm tra rò rỉ hoặc hư hỏng, kiểm tra hoạt động của các Bơm nước</w:t>
      </w:r>
    </w:p>
    <w:p>
      <w:r>
        <w:t>0,5</w:t>
      </w:r>
    </w:p>
    <w:p>
      <w:r>
        <w:t>4</w:t>
      </w:r>
    </w:p>
    <w:p>
      <w:r>
        <w:t>13</w:t>
      </w:r>
    </w:p>
    <w:p>
      <w:r>
        <w:t>Kiểm tra Cảm biến nhiệt độ về hư hỏng hoặc ngoại vật tác động</w:t>
      </w:r>
    </w:p>
    <w:p>
      <w:r>
        <w:t>0,5</w:t>
      </w:r>
    </w:p>
    <w:p>
      <w:r>
        <w:t>5</w:t>
      </w:r>
    </w:p>
    <w:p>
      <w:r>
        <w:t>14</w:t>
      </w:r>
    </w:p>
    <w:p>
      <w:r>
        <w:t>Kiểm tra và bổ sung nước làm mát tại bình nước phụ đến mức quy định</w:t>
      </w:r>
    </w:p>
    <w:p>
      <w:r>
        <w:t>0,5</w:t>
      </w:r>
    </w:p>
    <w:p>
      <w:r>
        <w:t>3</w:t>
      </w:r>
    </w:p>
    <w:p>
      <w:r>
        <w:t>15</w:t>
      </w:r>
    </w:p>
    <w:p>
      <w:r>
        <w:t>Kiểm tra Má phanh, đĩa phanh, tác dụng của phanh, hành trình tự do bàn đạp phanh</w:t>
      </w:r>
    </w:p>
    <w:p>
      <w:r>
        <w:t>0,5</w:t>
      </w:r>
    </w:p>
    <w:p>
      <w:r>
        <w:t>5</w:t>
      </w:r>
    </w:p>
    <w:p>
      <w:r>
        <w:t>16</w:t>
      </w:r>
    </w:p>
    <w:p>
      <w:r>
        <w:t>Kiểm tra rò rỉ hoặc hư hỏng, Tác dụng của phanh tay, phanh chân, Đường ống phanh</w:t>
      </w:r>
    </w:p>
    <w:p>
      <w:r>
        <w:t>1,0</w:t>
      </w:r>
    </w:p>
    <w:p>
      <w:r>
        <w:t>5</w:t>
      </w:r>
    </w:p>
    <w:p>
      <w:r>
        <w:t>17</w:t>
      </w:r>
    </w:p>
    <w:p>
      <w:r>
        <w:t>Kiểm tra tình trạng lọc dầu trong bình dầu</w:t>
      </w:r>
    </w:p>
    <w:p>
      <w:r>
        <w:t>0,5</w:t>
      </w:r>
    </w:p>
    <w:p>
      <w:r>
        <w:t>4</w:t>
      </w:r>
    </w:p>
    <w:p>
      <w:r>
        <w:t>18</w:t>
      </w:r>
    </w:p>
    <w:p>
      <w:r>
        <w:t>Kiểm tra bổ sung dầu trợ lực lái</w:t>
      </w:r>
    </w:p>
    <w:p>
      <w:r>
        <w:t>0,5</w:t>
      </w:r>
    </w:p>
    <w:p>
      <w:r>
        <w:t>3</w:t>
      </w:r>
    </w:p>
    <w:p>
      <w:r>
        <w:t>19</w:t>
      </w:r>
    </w:p>
    <w:p>
      <w:r>
        <w:t>Kiểm tra và vệ sinh lọc gió máy nén khí, giảm âm máy nén khí</w:t>
      </w:r>
    </w:p>
    <w:p>
      <w:r>
        <w:t>0,5</w:t>
      </w:r>
    </w:p>
    <w:p>
      <w:r>
        <w:t>4</w:t>
      </w:r>
    </w:p>
    <w:p>
      <w:r>
        <w:t>20</w:t>
      </w:r>
    </w:p>
    <w:p>
      <w:r>
        <w:t>Kiểm tra, thay thế lọc gió khô</w:t>
      </w:r>
    </w:p>
    <w:p>
      <w:r>
        <w:t>0,5</w:t>
      </w:r>
    </w:p>
    <w:p>
      <w:r>
        <w:t>4</w:t>
      </w:r>
    </w:p>
    <w:p>
      <w:r>
        <w:t>21</w:t>
      </w:r>
    </w:p>
    <w:p>
      <w:r>
        <w:t>Kiểm tra áp suất lốp, độ đảo, độ mòn bất thường, đo lại độ chụm nếu cần</w:t>
      </w:r>
    </w:p>
    <w:p>
      <w:r>
        <w:t>2,0</w:t>
      </w:r>
    </w:p>
    <w:p>
      <w:r>
        <w:t>5</w:t>
      </w:r>
    </w:p>
    <w:p>
      <w:r>
        <w:t>22</w:t>
      </w:r>
    </w:p>
    <w:p>
      <w:r>
        <w:t>Kiểm tra dấu, lực siết và siết lại các vị trí trên các ốc gầm</w:t>
      </w:r>
    </w:p>
    <w:p>
      <w:r>
        <w:t>1,0</w:t>
      </w:r>
    </w:p>
    <w:p>
      <w:r>
        <w:t>5</w:t>
      </w:r>
    </w:p>
    <w:p>
      <w:r>
        <w:t>23</w:t>
      </w:r>
    </w:p>
    <w:p>
      <w:r>
        <w:t>Bơm mỡ thanh cân bằng sau vào các vú mỡ</w:t>
      </w:r>
    </w:p>
    <w:p>
      <w:r>
        <w:t>1,0</w:t>
      </w:r>
    </w:p>
    <w:p>
      <w:r>
        <w:t>4</w:t>
      </w:r>
    </w:p>
    <w:p>
      <w:r>
        <w:t>24</w:t>
      </w:r>
    </w:p>
    <w:p>
      <w:r>
        <w:t>Kiểm tra và bổ sung nước làm mát Pin tại bình nước phụ đến mức quy định</w:t>
      </w:r>
    </w:p>
    <w:p>
      <w:r>
        <w:t>0,5</w:t>
      </w:r>
    </w:p>
    <w:p>
      <w:r>
        <w:t>4</w:t>
      </w:r>
    </w:p>
    <w:p>
      <w:r>
        <w:t>25</w:t>
      </w:r>
    </w:p>
    <w:p>
      <w:r>
        <w:t>Kiểm tra lọc gió điều hòa trên xe Lọc sạch sẽ và không có cặn bẩn</w:t>
      </w:r>
    </w:p>
    <w:p>
      <w:r>
        <w:t>1,0</w:t>
      </w:r>
    </w:p>
    <w:p>
      <w:r>
        <w:t>5</w:t>
      </w:r>
    </w:p>
    <w:p>
      <w:r>
        <w:t>26</w:t>
      </w:r>
    </w:p>
    <w:p>
      <w:r>
        <w:t>Kiểm tra Ga điều hòa, kiểm tra rò rỉ và đảm bảo không có nhiều bong bóng lớn</w:t>
      </w:r>
    </w:p>
    <w:p>
      <w:r>
        <w:t>0,5</w:t>
      </w:r>
    </w:p>
    <w:p>
      <w:r>
        <w:t>4</w:t>
      </w:r>
    </w:p>
    <w:p>
      <w:r>
        <w:t>27</w:t>
      </w:r>
    </w:p>
    <w:p>
      <w:r>
        <w:t>Bôi trơn mỡ vào các vị trí bản lề thang dốc. Vệ sinh bề mặt cảm biến nếu có dấu hiệu bẩn.</w:t>
      </w:r>
    </w:p>
    <w:p>
      <w:r>
        <w:t>0,5</w:t>
      </w:r>
    </w:p>
    <w:p>
      <w:r>
        <w:t>4</w:t>
      </w:r>
    </w:p>
    <w:p>
      <w:r>
        <w:t>28</w:t>
      </w:r>
    </w:p>
    <w:p>
      <w:r>
        <w:t>Kiểm tra hoạt động Đèn, còi, cảm biến đỗ xe, công tắc điều khiển gương</w:t>
      </w:r>
    </w:p>
    <w:p>
      <w:r>
        <w:t>1,0</w:t>
      </w:r>
    </w:p>
    <w:p>
      <w:r>
        <w:t>4</w:t>
      </w:r>
    </w:p>
    <w:p>
      <w:r>
        <w:t>29</w:t>
      </w:r>
    </w:p>
    <w:p>
      <w:r>
        <w:t>Kiểm tra hoạt động, siết lại Hệ thống ghế ngồi, cột chống, tay vịn, vách ngăn trong xe</w:t>
      </w:r>
    </w:p>
    <w:p>
      <w:r>
        <w:t>0,5</w:t>
      </w:r>
    </w:p>
    <w:p>
      <w:r>
        <w:t>4</w:t>
      </w:r>
    </w:p>
    <w:p>
      <w:r>
        <w:t>30</w:t>
      </w:r>
    </w:p>
    <w:p>
      <w:r>
        <w:t>Kiểm tra và bổ sung nước làm mát tại bình nước phụ đến mức quy định.</w:t>
      </w:r>
    </w:p>
    <w:p>
      <w:r>
        <w:t>0,5</w:t>
      </w:r>
    </w:p>
    <w:p>
      <w:r>
        <w:t>3</w:t>
      </w:r>
    </w:p>
    <w:p>
      <w:r>
        <w:t>31</w:t>
      </w:r>
    </w:p>
    <w:p>
      <w:r>
        <w:t>Kiểm tra hoạt động, vệ sinh các giắc cắm, nối tín hiệu Hệ thống điều hành, thiết bị công nghệ trên xe</w:t>
      </w:r>
    </w:p>
    <w:p>
      <w:r>
        <w:t>1,0</w:t>
      </w:r>
    </w:p>
    <w:p>
      <w:r>
        <w:t>5</w:t>
      </w:r>
    </w:p>
    <w:p>
      <w:r>
        <w:t>32</w:t>
      </w:r>
    </w:p>
    <w:p>
      <w:r>
        <w:t>Kiểm tra hoạt động, vệ sinh các giắc cắm, nối tín hiệu Hệ thống camera quan sát</w:t>
      </w:r>
    </w:p>
    <w:p>
      <w:r>
        <w:t>0,5</w:t>
      </w:r>
    </w:p>
    <w:p>
      <w:r>
        <w:t>5</w:t>
      </w:r>
    </w:p>
    <w:p>
      <w:r>
        <w:t>33</w:t>
      </w:r>
    </w:p>
    <w:p>
      <w:r>
        <w:t>Kiểm tra hoạt động, vệ sinh các giắc cắm, nối tín hiệu Hệ thống thông tin trên xe: Đèn LED, GPS, Loa</w:t>
      </w:r>
    </w:p>
    <w:p>
      <w:r>
        <w:t>0,5</w:t>
      </w:r>
    </w:p>
    <w:p>
      <w:r>
        <w:t>5</w:t>
      </w:r>
    </w:p>
    <w:p>
      <w:r>
        <w:t>34</w:t>
      </w:r>
    </w:p>
    <w:p>
      <w:r>
        <w:t>Vệ sinh và nghiệm thu xe sau bảo dưỡng.</w:t>
      </w:r>
    </w:p>
    <w:p>
      <w:r>
        <w:t>1,0</w:t>
      </w:r>
    </w:p>
    <w:p>
      <w:r>
        <w:t>3</w:t>
      </w:r>
    </w:p>
    <w:p>
      <w:r>
        <w:t>Cộng</w:t>
      </w:r>
    </w:p>
    <w:p>
      <w:r>
        <w:t>24,5</w:t>
      </w:r>
    </w:p>
    <w:p>
      <w:r>
        <w:t>ĐỊNH MỨC VẬT TƯ PHỤ BẢO DƯỠNG CẤP IV CHO XE BUÝT ĐIỆN LỚN</w:t>
      </w:r>
    </w:p>
    <w:p>
      <w:r>
        <w:t>TT</w:t>
      </w:r>
    </w:p>
    <w:p>
      <w:r>
        <w:t>Tên vật tư</w:t>
      </w:r>
    </w:p>
    <w:p>
      <w:r>
        <w:t>Đơn vị</w:t>
      </w:r>
    </w:p>
    <w:p>
      <w:r>
        <w:t>Số lượng</w:t>
      </w:r>
    </w:p>
    <w:p>
      <w:r>
        <w:t>1</w:t>
      </w:r>
    </w:p>
    <w:p>
      <w:r>
        <w:t>Dầu rửa</w:t>
      </w:r>
    </w:p>
    <w:p>
      <w:r>
        <w:t>Lít</w:t>
      </w:r>
    </w:p>
    <w:p>
      <w:r>
        <w:t>1,0</w:t>
      </w:r>
    </w:p>
    <w:p>
      <w:r>
        <w:t>2</w:t>
      </w:r>
    </w:p>
    <w:p>
      <w:r>
        <w:t>Mỡ bơm ESP2</w:t>
      </w:r>
    </w:p>
    <w:p>
      <w:r>
        <w:t>Kg</w:t>
      </w:r>
    </w:p>
    <w:p>
      <w:r>
        <w:t>1,0</w:t>
      </w:r>
    </w:p>
    <w:p>
      <w:r>
        <w:t>3</w:t>
      </w:r>
    </w:p>
    <w:p>
      <w:r>
        <w:t>Giẻ lau</w:t>
      </w:r>
    </w:p>
    <w:p>
      <w:r>
        <w:t>Kg</w:t>
      </w:r>
    </w:p>
    <w:p>
      <w:r>
        <w:t>1,0</w:t>
      </w:r>
    </w:p>
    <w:p>
      <w:r>
        <w:t>4</w:t>
      </w:r>
    </w:p>
    <w:p>
      <w:r>
        <w:t>Nước làm mát</w:t>
      </w:r>
    </w:p>
    <w:p>
      <w:r>
        <w:t>Lít</w:t>
      </w:r>
    </w:p>
    <w:p>
      <w:r>
        <w:t>3,0</w:t>
      </w:r>
    </w:p>
    <w:p>
      <w:r>
        <w:t>5</w:t>
      </w:r>
    </w:p>
    <w:p>
      <w:r>
        <w:t>Băng dính điện</w:t>
      </w:r>
    </w:p>
    <w:p>
      <w:r>
        <w:t>Cuộn</w:t>
      </w:r>
    </w:p>
    <w:p>
      <w:r>
        <w:t>1,0</w:t>
      </w:r>
    </w:p>
    <w:p>
      <w:r>
        <w:t>6</w:t>
      </w:r>
    </w:p>
    <w:p>
      <w:r>
        <w:t>Giấy ráp</w:t>
      </w:r>
    </w:p>
    <w:p>
      <w:r>
        <w:t>m</w:t>
      </w:r>
    </w:p>
    <w:p>
      <w:r>
        <w:t>0,4</w:t>
      </w:r>
    </w:p>
    <w:p>
      <w:r>
        <w:t>ĐỊNH NGẠCH BẢO DƯỠNG CẤP V CHO XE BUÝT ĐIỆN LỚN</w:t>
      </w:r>
    </w:p>
    <w:p>
      <w:r>
        <w:t>Loại xe</w:t>
      </w:r>
    </w:p>
    <w:p>
      <w:r>
        <w:t>Bảo dưỡng cấp V (Km)</w:t>
      </w:r>
    </w:p>
    <w:p>
      <w:r>
        <w:t>Xe buýt điện lớn</w:t>
      </w:r>
    </w:p>
    <w:p>
      <w:r>
        <w:t>30.000</w:t>
      </w:r>
    </w:p>
    <w:p>
      <w:r>
        <w:t>NỘI DUNG BẢO DƯỠNG CẤP V CHO XE BUÝT ĐIỆN LỚN</w:t>
      </w:r>
    </w:p>
    <w:p>
      <w:r>
        <w:t>TT</w:t>
      </w:r>
    </w:p>
    <w:p>
      <w:r>
        <w:t>Nội dung công việc</w:t>
      </w:r>
    </w:p>
    <w:p>
      <w:r>
        <w:t>1</w:t>
      </w:r>
    </w:p>
    <w:p>
      <w:r>
        <w:t>Chuẩn bị tác nghiệp: Hồ sơ bảo dưỡng, phân công nhiệm vụ; Dụng cụ, vật tư, phụ tùng.</w:t>
      </w:r>
    </w:p>
    <w:p>
      <w:r>
        <w:t>2</w:t>
      </w:r>
    </w:p>
    <w:p>
      <w:r>
        <w:t>Rửa xe: vỏ xe, gầm xe, dàn nóng dàn lạnh điều hòa; Rửa két nước làm mát.</w:t>
      </w:r>
    </w:p>
    <w:p>
      <w:r>
        <w:t>3</w:t>
      </w:r>
    </w:p>
    <w:p>
      <w:r>
        <w:t>Bắt đầu tác nghiệp: Đưa xe vào vị trí theo quy định; kiểm tra sơ bộ sự hoạt động của các hệ thống, tổng thành, cụm thành; Kê kích xe cẩn thận, chắc chắn theo quy định.</w:t>
      </w:r>
    </w:p>
    <w:p>
      <w:r>
        <w:t>4</w:t>
      </w:r>
    </w:p>
    <w:p>
      <w:r>
        <w:t>Kiểm tra hiển thị trên màn hình Taplo, dùng máy chẩn đoán nếu có phát sinh hiển thị lỗi.</w:t>
      </w:r>
    </w:p>
    <w:p>
      <w:r>
        <w:t>5</w:t>
      </w:r>
    </w:p>
    <w:p>
      <w:r>
        <w:t>Kiểm tra cách điện, các điểm kết nối, hư hỏng bên ngoài của Động cơ.</w:t>
      </w:r>
    </w:p>
    <w:p>
      <w:r>
        <w:t>6</w:t>
      </w:r>
    </w:p>
    <w:p>
      <w:r>
        <w:t>Kiểm tra điện tích, vệ sinh cọc ắc quy thấp áp 12V.</w:t>
      </w:r>
    </w:p>
    <w:p>
      <w:r>
        <w:t>7</w:t>
      </w:r>
    </w:p>
    <w:p>
      <w:r>
        <w:t>Kiểm tra hư hỏng ngoại quan. Kiểm tra cách điện các đường dây điện cao áp và hệ thống điện cao áp trên xe.</w:t>
      </w:r>
    </w:p>
    <w:p>
      <w:r>
        <w:t>8</w:t>
      </w:r>
    </w:p>
    <w:p>
      <w:r>
        <w:t>Kiểm tra cách điện, các điểm kết nối và hư hỏng của bộ chuyển đổi Inverter.</w:t>
      </w:r>
    </w:p>
    <w:p>
      <w:r>
        <w:t>9</w:t>
      </w:r>
    </w:p>
    <w:p>
      <w:r>
        <w:t>Kiểm tra cách điện, các điểm kết nối và hư hỏng của SBOX.</w:t>
      </w:r>
    </w:p>
    <w:p>
      <w:r>
        <w:t>10</w:t>
      </w:r>
    </w:p>
    <w:p>
      <w:r>
        <w:t>Kiểm tra cách điện, các điểm kết nối và hư hỏng Bộ All in 1.</w:t>
      </w:r>
    </w:p>
    <w:p>
      <w:r>
        <w:t>11</w:t>
      </w:r>
    </w:p>
    <w:p>
      <w:r>
        <w:t>Kiểm tra, bổ sung dung dịch nước làm mát động cơ nếu cần.</w:t>
      </w:r>
    </w:p>
    <w:p>
      <w:r>
        <w:t>12</w:t>
      </w:r>
    </w:p>
    <w:p>
      <w:r>
        <w:t>Kiểm tra Má phanh, đĩa phanh, tác dụng của phanh, hành trình tự do bàn đạp phanh.</w:t>
      </w:r>
    </w:p>
    <w:p>
      <w:r>
        <w:t>13</w:t>
      </w:r>
    </w:p>
    <w:p>
      <w:r>
        <w:t>Kiểm tra rò rỉ hoặc hư hỏng, Tác dụng của phanh tay, phanh chân, Đường ống phanh.</w:t>
      </w:r>
    </w:p>
    <w:p>
      <w:r>
        <w:t>14</w:t>
      </w:r>
    </w:p>
    <w:p>
      <w:r>
        <w:t>Kiểm tra lực phanh, độ trượt ngang, góc đặt bánh xe bằng máy chuyên dùng, điều chỉnh nếu có sai lệch.</w:t>
      </w:r>
    </w:p>
    <w:p>
      <w:r>
        <w:t>15</w:t>
      </w:r>
    </w:p>
    <w:p>
      <w:r>
        <w:t>Kiểm tra hư hỏng, siết chặt các khớp nối: Vô lăng, thước lái, Rotuyn và các chi tiết liên quan.</w:t>
      </w:r>
    </w:p>
    <w:p>
      <w:r>
        <w:t>16</w:t>
      </w:r>
    </w:p>
    <w:p>
      <w:r>
        <w:t>Kiểm tra tình trạng lọc dầu trong bình dầu.</w:t>
      </w:r>
    </w:p>
    <w:p>
      <w:r>
        <w:t>17</w:t>
      </w:r>
    </w:p>
    <w:p>
      <w:r>
        <w:t>Kiểm tra bổ sung dầu trợ lực lái.</w:t>
      </w:r>
    </w:p>
    <w:p>
      <w:r>
        <w:t>18</w:t>
      </w:r>
    </w:p>
    <w:p>
      <w:r>
        <w:t>Kiểm tra và vệ sinh lọc gió máy nén khí, giảm âm máy nén khí.</w:t>
      </w:r>
    </w:p>
    <w:p>
      <w:r>
        <w:t>19</w:t>
      </w:r>
    </w:p>
    <w:p>
      <w:r>
        <w:t>Kiểm tra hoạt động máy nén, các giắc cắm, đường ống.</w:t>
      </w:r>
    </w:p>
    <w:p>
      <w:r>
        <w:t>20</w:t>
      </w:r>
    </w:p>
    <w:p>
      <w:r>
        <w:t>Kiểm tra hệ thống treo trước: tình trạng kỹ thuật của bóng hơi; tình trạng kỹ thuật của các khớp nối cao su liên kết hệ thống treo.</w:t>
      </w:r>
    </w:p>
    <w:p>
      <w:r>
        <w:t>21</w:t>
      </w:r>
    </w:p>
    <w:p>
      <w:r>
        <w:t>Kiểm tra hệ thống treo sau: tình trạng kỹ thuật của bóng hơi; tình trạng kỹ thuật của các khớp nối cao su liên kết hệ thống treo.</w:t>
      </w:r>
    </w:p>
    <w:p>
      <w:r>
        <w:t>22</w:t>
      </w:r>
    </w:p>
    <w:p>
      <w:r>
        <w:t>Kiểm tra hoạt động của cảm biến chiều cao, vệ sinh cảm biến, giắc cắm.</w:t>
      </w:r>
    </w:p>
    <w:p>
      <w:r>
        <w:t>23</w:t>
      </w:r>
    </w:p>
    <w:p>
      <w:r>
        <w:t>Tháo moay ơ, kiểm tra phớt, bi moay ơ, vệ sinh và thay mỡ moay ơ.</w:t>
      </w:r>
    </w:p>
    <w:p>
      <w:r>
        <w:t>24</w:t>
      </w:r>
    </w:p>
    <w:p>
      <w:r>
        <w:t>Kiểm tra áp suất lốp, độ đảo, độ mòn bất thường, đo lại độ chụm nếu cần.</w:t>
      </w:r>
    </w:p>
    <w:p>
      <w:r>
        <w:t>25</w:t>
      </w:r>
    </w:p>
    <w:p>
      <w:r>
        <w:t>Kiểm tra độ sâu và độ mòn hoa lốp.</w:t>
      </w:r>
    </w:p>
    <w:p>
      <w:r>
        <w:t>26</w:t>
      </w:r>
    </w:p>
    <w:p>
      <w:r>
        <w:t>Thực hiện cân bằng lốp.</w:t>
      </w:r>
    </w:p>
    <w:p>
      <w:r>
        <w:t>27</w:t>
      </w:r>
    </w:p>
    <w:p>
      <w:r>
        <w:t>Kiểm tra, điều chỉnh góc đặt bánh xe.</w:t>
      </w:r>
    </w:p>
    <w:p>
      <w:r>
        <w:t>28</w:t>
      </w:r>
    </w:p>
    <w:p>
      <w:r>
        <w:t>Kiểm tra dấu, lực siết và siết lại các vị trí trên các ốc gầm.</w:t>
      </w:r>
    </w:p>
    <w:p>
      <w:r>
        <w:t>29</w:t>
      </w:r>
    </w:p>
    <w:p>
      <w:r>
        <w:t>Bơm mỡ thanh cân bằng sau vào các vú mỡ.</w:t>
      </w:r>
    </w:p>
    <w:p>
      <w:r>
        <w:t>30</w:t>
      </w:r>
    </w:p>
    <w:p>
      <w:r>
        <w:t>Kiểm tra đường ống làm mát pin và các kết nối, chỉ thay thế khi gãy vỡ hoặc hư hỏng.</w:t>
      </w:r>
    </w:p>
    <w:p>
      <w:r>
        <w:t>31</w:t>
      </w:r>
    </w:p>
    <w:p>
      <w:r>
        <w:t>Kiểm tra bơm nước và chỉ thay thế khi gãy vỡ hoặc hư hỏng.</w:t>
      </w:r>
    </w:p>
    <w:p>
      <w:r>
        <w:t>32</w:t>
      </w:r>
    </w:p>
    <w:p>
      <w:r>
        <w:t>Kiểm tra và bổ sung nước làm mát Pin tại bình nước phụ đến mức quy định.</w:t>
      </w:r>
    </w:p>
    <w:p>
      <w:r>
        <w:t>33</w:t>
      </w:r>
    </w:p>
    <w:p>
      <w:r>
        <w:t>Kiểm tra Tấm lọc giàn lạnh điều hòa làm mát Pin (BTMS): Sạch và không có dấu hiệu của vết dầu, bẩn mất nguyên vẹn.</w:t>
      </w:r>
    </w:p>
    <w:p>
      <w:r>
        <w:t>34</w:t>
      </w:r>
    </w:p>
    <w:p>
      <w:r>
        <w:t>Kiểm tra dàn nóng điều hòa làm mát Pin (BTMS) Sạch sẽ và không có tiếng kêu bất thường.</w:t>
      </w:r>
    </w:p>
    <w:p>
      <w:r>
        <w:t>35</w:t>
      </w:r>
    </w:p>
    <w:p>
      <w:r>
        <w:t>Kiểm tra thành phần điện áp cao trong BTMS: Sạch sẽ và không có dấu hiệu hư hỏng, các dây điện kết nối và tiếp xúc tốt. Tiến hành đo điện trở cách điện (≥5MΩ).</w:t>
      </w:r>
    </w:p>
    <w:p>
      <w:r>
        <w:t>36</w:t>
      </w:r>
    </w:p>
    <w:p>
      <w:r>
        <w:t>Kiểm tra lọc gió điều hòa trên xe Lọc sạch sẽ và không có cặn bẩn.</w:t>
      </w:r>
    </w:p>
    <w:p>
      <w:r>
        <w:t>37</w:t>
      </w:r>
    </w:p>
    <w:p>
      <w:r>
        <w:t>Kiểm tra Ga điều hòa, kiểm tra rò rỉ và đảm bảo không có nhiều bong bóng lớn.</w:t>
      </w:r>
    </w:p>
    <w:p>
      <w:r>
        <w:t>38</w:t>
      </w:r>
    </w:p>
    <w:p>
      <w:r>
        <w:t>Tấm lọc điều hòa sạch và không có dấu hiệu của vết dầu, bẩn mất nguyên vẹn.</w:t>
      </w:r>
    </w:p>
    <w:p>
      <w:r>
        <w:t>39</w:t>
      </w:r>
    </w:p>
    <w:p>
      <w:r>
        <w:t>Kiểm tra các thành phần điện áp cao trong hệ thống điều hòa: Sạch sẽ và không có dấu hiệu hư hỏng. Đo điện trở cách điện (≥10MΩ).</w:t>
      </w:r>
    </w:p>
    <w:p>
      <w:r>
        <w:t>40</w:t>
      </w:r>
    </w:p>
    <w:p>
      <w:r>
        <w:t>Kiểm tra Quạt dàn lạnh: Sạch sẽ và không có tiếng kêu bất thường.</w:t>
      </w:r>
    </w:p>
    <w:p>
      <w:r>
        <w:t>41</w:t>
      </w:r>
    </w:p>
    <w:p>
      <w:r>
        <w:t>Kiểm tra Quạt dàn nóng: Sạch sẽ và không có tiếng kêu bất thường.</w:t>
      </w:r>
    </w:p>
    <w:p>
      <w:r>
        <w:t>42</w:t>
      </w:r>
    </w:p>
    <w:p>
      <w:r>
        <w:t>Kiểm tra hệ thống dây điện, điều khiển: Không có dấu hiệu hư hỏng, các điểm tiếp xúc tốt.</w:t>
      </w:r>
    </w:p>
    <w:p>
      <w:r>
        <w:t>43</w:t>
      </w:r>
    </w:p>
    <w:p>
      <w:r>
        <w:t>Kiểm tra tình trạng lắp ráp điều hòa để tránh các tiếng ồn không mong muốn. Đảm bảo các bộ phận của máy nén được bôi trơn.</w:t>
      </w:r>
    </w:p>
    <w:p>
      <w:r>
        <w:t>44</w:t>
      </w:r>
    </w:p>
    <w:p>
      <w:r>
        <w:t>Kiểm tra điều hòa rò rỉ trên các đường ống, điểm nối, điểm hàn, van,..</w:t>
      </w:r>
    </w:p>
    <w:p>
      <w:r>
        <w:t>45</w:t>
      </w:r>
    </w:p>
    <w:p>
      <w:r>
        <w:t>Kiểm tra tình trạng của các cao su và tấm cách nhiệt của mỗi đường ống điều hòa</w:t>
      </w:r>
    </w:p>
    <w:p>
      <w:r>
        <w:t>46</w:t>
      </w:r>
    </w:p>
    <w:p>
      <w:r>
        <w:t>Kiểm tra bộ điều khiển điều hòa: mã lỗi và tình trạng nút bấm.</w:t>
      </w:r>
    </w:p>
    <w:p>
      <w:r>
        <w:t>47</w:t>
      </w:r>
    </w:p>
    <w:p>
      <w:r>
        <w:t>Kiểm tra tình trạng lắp ráp cửa trước.</w:t>
      </w:r>
    </w:p>
    <w:p>
      <w:r>
        <w:t>48</w:t>
      </w:r>
    </w:p>
    <w:p>
      <w:r>
        <w:t>Kiểm tra/ Bôi trơn tay đòn trên dưới. Bôi trơn các vị trí cơ cấu bánh răng và giá đỡ cửa trước.</w:t>
      </w:r>
    </w:p>
    <w:p>
      <w:r>
        <w:t>49</w:t>
      </w:r>
    </w:p>
    <w:p>
      <w:r>
        <w:t>Kiểm tra rò rỉ các van và xi lanh cửa trước.</w:t>
      </w:r>
    </w:p>
    <w:p>
      <w:r>
        <w:t>50</w:t>
      </w:r>
    </w:p>
    <w:p>
      <w:r>
        <w:t>Kiểm tra tình trạng lắp ráp cửa sau.</w:t>
      </w:r>
    </w:p>
    <w:p>
      <w:r>
        <w:t>51</w:t>
      </w:r>
    </w:p>
    <w:p>
      <w:r>
        <w:t>Kiểm tra/ Bôi trơn tay đòn trên dưới cửa sau.</w:t>
      </w:r>
    </w:p>
    <w:p>
      <w:r>
        <w:t>52</w:t>
      </w:r>
    </w:p>
    <w:p>
      <w:r>
        <w:t>Kiểm tra rò rỉ các van và xi lanh cửa sau</w:t>
      </w:r>
    </w:p>
    <w:p>
      <w:r>
        <w:t>53</w:t>
      </w:r>
    </w:p>
    <w:p>
      <w:r>
        <w:t>Bôi trơn mỡ vào các vị trí bản lề thang dốc. Vệ sinh bề mặt cảm biến nếu có dấu hiệu bẩn.</w:t>
      </w:r>
    </w:p>
    <w:p>
      <w:r>
        <w:t>54</w:t>
      </w:r>
    </w:p>
    <w:p>
      <w:r>
        <w:t>Kiểm tra hoạt động Đèn, còi, cảm biến đỗ xe, công tắc điều khiển gương</w:t>
      </w:r>
    </w:p>
    <w:p>
      <w:r>
        <w:t>55</w:t>
      </w:r>
    </w:p>
    <w:p>
      <w:r>
        <w:t>Kiểm tra hoạt động, siết lại Hệ thống ghế ngồi, cột chống, tay vịn, vách ngăn trong xe.</w:t>
      </w:r>
    </w:p>
    <w:p>
      <w:r>
        <w:t>56</w:t>
      </w:r>
    </w:p>
    <w:p>
      <w:r>
        <w:t>Kiểm tra và bổ sung nước làm mát tại bình nước phụ đến mức quy định.</w:t>
      </w:r>
    </w:p>
    <w:p>
      <w:r>
        <w:t>57</w:t>
      </w:r>
    </w:p>
    <w:p>
      <w:r>
        <w:t>Kiểm tra lưỡi gạt mưa nút, vỡ, mòn và thay thế nếu cần.</w:t>
      </w:r>
    </w:p>
    <w:p>
      <w:r>
        <w:t>58</w:t>
      </w:r>
    </w:p>
    <w:p>
      <w:r>
        <w:t>Kiểm tra tình trạng bình cứu hỏa.</w:t>
      </w:r>
    </w:p>
    <w:p>
      <w:r>
        <w:t>59</w:t>
      </w:r>
    </w:p>
    <w:p>
      <w:r>
        <w:t>Kiểm tra hoạt động cảm biến, vệ sinh cảm biến thân xe (Cảm biến đỗ, lùi,...).</w:t>
      </w:r>
    </w:p>
    <w:p>
      <w:r>
        <w:t>60</w:t>
      </w:r>
    </w:p>
    <w:p>
      <w:r>
        <w:t>Kiểm tra mức độ chắc chắn của bản lề và vị trí lắp các nắp che sửa chữa.</w:t>
      </w:r>
    </w:p>
    <w:p>
      <w:r>
        <w:t>61</w:t>
      </w:r>
    </w:p>
    <w:p>
      <w:r>
        <w:t>Kiểm tra hoạt động, vệ sinh các giắc cắm, nối tín hiệu Hệ thống điều hành hành, thiết bị công nghệ trên xe.</w:t>
      </w:r>
    </w:p>
    <w:p>
      <w:r>
        <w:t>62</w:t>
      </w:r>
    </w:p>
    <w:p>
      <w:r>
        <w:t>Kiểm tra hoạt động, vệ sinh các giắc cắm, nối tín hiệu Hệ thống camera quan sát</w:t>
      </w:r>
    </w:p>
    <w:p>
      <w:r>
        <w:t>63</w:t>
      </w:r>
    </w:p>
    <w:p>
      <w:r>
        <w:t>Kiểm tra hoạt động, vệ sinh các giắc cắm, nối tín hiệu Hệ thống thông tin trên xe: Đèn LED, GPS, Loa.</w:t>
      </w:r>
    </w:p>
    <w:p>
      <w:r>
        <w:t>64</w:t>
      </w:r>
    </w:p>
    <w:p>
      <w:r>
        <w:t>Vệ sinh và nghiệm thu xe sau bảo dưỡng.</w:t>
      </w:r>
    </w:p>
    <w:p>
      <w:r>
        <w:t>ĐỊNH MỨC LAO ĐỘNG BẢO DƯỠNG CẤP V CHO XE BUÝT ĐIỆN LỚN</w:t>
      </w:r>
    </w:p>
    <w:p>
      <w:r>
        <w:t>TT</w:t>
      </w:r>
    </w:p>
    <w:p>
      <w:r>
        <w:t>Nội dung công việc</w:t>
      </w:r>
    </w:p>
    <w:p>
      <w:r>
        <w:t>Định mức lao động (giờ công)</w:t>
      </w:r>
    </w:p>
    <w:p>
      <w:r>
        <w:t>Cấp bậc công việc</w:t>
      </w:r>
    </w:p>
    <w:p>
      <w:r>
        <w:t>1</w:t>
      </w:r>
    </w:p>
    <w:p>
      <w:r>
        <w:t>Chuẩn bị tác nghiệp: Hồ sơ bảo dưỡng, phân công nhiệm vụ; Dụng cụ, vật tư, phụ tùng.</w:t>
      </w:r>
    </w:p>
    <w:p>
      <w:r>
        <w:t>0,5</w:t>
      </w:r>
    </w:p>
    <w:p>
      <w:r>
        <w:t>3</w:t>
      </w:r>
    </w:p>
    <w:p>
      <w:r>
        <w:t>2</w:t>
      </w:r>
    </w:p>
    <w:p>
      <w:r>
        <w:t>Rửa xe: Vỏ xe, gầm xe, dàn nóng dàn lạnh điều hòa; Rửa két nước làm mát.</w:t>
      </w:r>
    </w:p>
    <w:p>
      <w:r>
        <w:t>2,5</w:t>
      </w:r>
    </w:p>
    <w:p>
      <w:r>
        <w:t>3</w:t>
      </w:r>
    </w:p>
    <w:p>
      <w:r>
        <w:t>3</w:t>
      </w:r>
    </w:p>
    <w:p>
      <w:r>
        <w:t>Bắt đầu tác nghiệp: Đua xe vào vị trí theo quy định; kiểm tra sơ bộ sự hoạt động của các hệ thống, tổng thành, cụm thành; Kê kích xe cẩn thận, chắc chắn theo quy định.</w:t>
      </w:r>
    </w:p>
    <w:p>
      <w:r>
        <w:t>0,5</w:t>
      </w:r>
    </w:p>
    <w:p>
      <w:r>
        <w:t>5</w:t>
      </w:r>
    </w:p>
    <w:p>
      <w:r>
        <w:t>4</w:t>
      </w:r>
    </w:p>
    <w:p>
      <w:r>
        <w:t>Kiểm tra hiển thị trên màn hình Taplo, dùng máy chẩn đoán nếu có phát sinh hiển thị lỗi.</w:t>
      </w:r>
    </w:p>
    <w:p>
      <w:r>
        <w:t>0,5</w:t>
      </w:r>
    </w:p>
    <w:p>
      <w:r>
        <w:t>5</w:t>
      </w:r>
    </w:p>
    <w:p>
      <w:r>
        <w:t>5</w:t>
      </w:r>
    </w:p>
    <w:p>
      <w:r>
        <w:t>Kiểm tra cách điện, các điểm kết nối, hư hỏng bên ngoài của Động cơ.</w:t>
      </w:r>
    </w:p>
    <w:p>
      <w:r>
        <w:t>0,5</w:t>
      </w:r>
    </w:p>
    <w:p>
      <w:r>
        <w:t>5</w:t>
      </w:r>
    </w:p>
    <w:p>
      <w:r>
        <w:t>6</w:t>
      </w:r>
    </w:p>
    <w:p>
      <w:r>
        <w:t>Kiểm tra điện tích, vệ sinh cọc ắc quy thấp áp 12V.</w:t>
      </w:r>
    </w:p>
    <w:p>
      <w:r>
        <w:t>0,5</w:t>
      </w:r>
    </w:p>
    <w:p>
      <w:r>
        <w:t>4</w:t>
      </w:r>
    </w:p>
    <w:p>
      <w:r>
        <w:t>7</w:t>
      </w:r>
    </w:p>
    <w:p>
      <w:r>
        <w:t>Kiểm tra hư hỏng ngoại quan. Kiểm tra cách điện các đường dây điện cao áp và hệ thống điện cao áp trên xe.</w:t>
      </w:r>
    </w:p>
    <w:p>
      <w:r>
        <w:t>1,0</w:t>
      </w:r>
    </w:p>
    <w:p>
      <w:r>
        <w:t>5</w:t>
      </w:r>
    </w:p>
    <w:p>
      <w:r>
        <w:t>8</w:t>
      </w:r>
    </w:p>
    <w:p>
      <w:r>
        <w:t>Kiểm tra cách điện, các điểm kết nối và hư hỏng của bộ chuyển đổi Inverter.</w:t>
      </w:r>
    </w:p>
    <w:p>
      <w:r>
        <w:t>1,0</w:t>
      </w:r>
    </w:p>
    <w:p>
      <w:r>
        <w:t>5</w:t>
      </w:r>
    </w:p>
    <w:p>
      <w:r>
        <w:t>9</w:t>
      </w:r>
    </w:p>
    <w:p>
      <w:r>
        <w:t>Kiểm tra cách điện, các điểm kết nối và hư hỏng của SBOX.</w:t>
      </w:r>
    </w:p>
    <w:p>
      <w:r>
        <w:t>0,5</w:t>
      </w:r>
    </w:p>
    <w:p>
      <w:r>
        <w:t>5</w:t>
      </w:r>
    </w:p>
    <w:p>
      <w:r>
        <w:t>10</w:t>
      </w:r>
    </w:p>
    <w:p>
      <w:r>
        <w:t>Kiểm tra cách điện, các điểm kết nối và hư hỏng Bộ All in 1.</w:t>
      </w:r>
    </w:p>
    <w:p>
      <w:r>
        <w:t>0,5</w:t>
      </w:r>
    </w:p>
    <w:p>
      <w:r>
        <w:t>5</w:t>
      </w:r>
    </w:p>
    <w:p>
      <w:r>
        <w:t>11</w:t>
      </w:r>
    </w:p>
    <w:p>
      <w:r>
        <w:t>Kiểm tra, bổ sung dung dịch nước làm mát động cơ nếu cần.</w:t>
      </w:r>
    </w:p>
    <w:p>
      <w:r>
        <w:t>0,5</w:t>
      </w:r>
    </w:p>
    <w:p>
      <w:r>
        <w:t>4</w:t>
      </w:r>
    </w:p>
    <w:p>
      <w:r>
        <w:t>12</w:t>
      </w:r>
    </w:p>
    <w:p>
      <w:r>
        <w:t>Kiểm tra Má phanh, đĩa phanh, tác dụng của phanh, hành trình tự do bàn đạp phanh.</w:t>
      </w:r>
    </w:p>
    <w:p>
      <w:r>
        <w:t>0,5</w:t>
      </w:r>
    </w:p>
    <w:p>
      <w:r>
        <w:t>5</w:t>
      </w:r>
    </w:p>
    <w:p>
      <w:r>
        <w:t>13</w:t>
      </w:r>
    </w:p>
    <w:p>
      <w:r>
        <w:t>Kiểm tra rò rỉ hoặc hư hỏng, Tác dụng của phanh tay, phanh chân, Đường ống phanh.</w:t>
      </w:r>
    </w:p>
    <w:p>
      <w:r>
        <w:t>1,0</w:t>
      </w:r>
    </w:p>
    <w:p>
      <w:r>
        <w:t>5</w:t>
      </w:r>
    </w:p>
    <w:p>
      <w:r>
        <w:t>14</w:t>
      </w:r>
    </w:p>
    <w:p>
      <w:r>
        <w:t>Kiểm tra lực phanh, độ trượt ngang, góc đặt bánh xe bằng máy chuyên dùng, điều chỉnh nếu có sai lệch.</w:t>
      </w:r>
    </w:p>
    <w:p>
      <w:r>
        <w:t>1,0</w:t>
      </w:r>
    </w:p>
    <w:p>
      <w:r>
        <w:t>5</w:t>
      </w:r>
    </w:p>
    <w:p>
      <w:r>
        <w:t>15</w:t>
      </w:r>
    </w:p>
    <w:p>
      <w:r>
        <w:t>Kiểm tra hư hỏng, siết chặt các khớp nối: Vô lăng, thước lái, Rotuyn và các chi tiết liên quan.</w:t>
      </w:r>
    </w:p>
    <w:p>
      <w:r>
        <w:t>0,5</w:t>
      </w:r>
    </w:p>
    <w:p>
      <w:r>
        <w:t>4</w:t>
      </w:r>
    </w:p>
    <w:p>
      <w:r>
        <w:t>16</w:t>
      </w:r>
    </w:p>
    <w:p>
      <w:r>
        <w:t>Kiểm tra tình trạng lọc dầu trong bình dầu.</w:t>
      </w:r>
    </w:p>
    <w:p>
      <w:r>
        <w:t>0,5</w:t>
      </w:r>
    </w:p>
    <w:p>
      <w:r>
        <w:t>4</w:t>
      </w:r>
    </w:p>
    <w:p>
      <w:r>
        <w:t>17</w:t>
      </w:r>
    </w:p>
    <w:p>
      <w:r>
        <w:t>Kiểm tra bổ sung dầu trợ lực lái.</w:t>
      </w:r>
    </w:p>
    <w:p>
      <w:r>
        <w:t>0,5</w:t>
      </w:r>
    </w:p>
    <w:p>
      <w:r>
        <w:t>3</w:t>
      </w:r>
    </w:p>
    <w:p>
      <w:r>
        <w:t>18</w:t>
      </w:r>
    </w:p>
    <w:p>
      <w:r>
        <w:t>Kiểm tra và vệ sinh lọc gió máy nén khí, giảm âm máy nén khí.</w:t>
      </w:r>
    </w:p>
    <w:p>
      <w:r>
        <w:t>0,5</w:t>
      </w:r>
    </w:p>
    <w:p>
      <w:r>
        <w:t>4</w:t>
      </w:r>
    </w:p>
    <w:p>
      <w:r>
        <w:t>19</w:t>
      </w:r>
    </w:p>
    <w:p>
      <w:r>
        <w:t>Kiểm tra hoạt động máy nén, các giắc cắm, đường ống.</w:t>
      </w:r>
    </w:p>
    <w:p>
      <w:r>
        <w:t>0,5</w:t>
      </w:r>
    </w:p>
    <w:p>
      <w:r>
        <w:t>4</w:t>
      </w:r>
    </w:p>
    <w:p>
      <w:r>
        <w:t>20</w:t>
      </w:r>
    </w:p>
    <w:p>
      <w:r>
        <w:t>Kiểm tra hệ thống treo trước: tình trạng kỹ thuật của bóng hơi; tình trạng kỹ thuật của các khớp nối cao su liên kết hệ thống treo.</w:t>
      </w:r>
    </w:p>
    <w:p>
      <w:r>
        <w:t>2,0</w:t>
      </w:r>
    </w:p>
    <w:p>
      <w:r>
        <w:t>5</w:t>
      </w:r>
    </w:p>
    <w:p>
      <w:r>
        <w:t>21</w:t>
      </w:r>
    </w:p>
    <w:p>
      <w:r>
        <w:t>Kiểm tra hệ thống treo sau: tình trạng kỹ thuật của bóng hơi; tình trạng kỹ thuật của các khớp nối cao su liên kết hệ thống treo.</w:t>
      </w:r>
    </w:p>
    <w:p>
      <w:r>
        <w:t>2,0</w:t>
      </w:r>
    </w:p>
    <w:p>
      <w:r>
        <w:t>5</w:t>
      </w:r>
    </w:p>
    <w:p>
      <w:r>
        <w:t>22</w:t>
      </w:r>
    </w:p>
    <w:p>
      <w:r>
        <w:t>Kiểm tra hoạt động của cảm biến chiều cao, vệ sinh cảm biến, giắc cắm.</w:t>
      </w:r>
    </w:p>
    <w:p>
      <w:r>
        <w:t>0,5</w:t>
      </w:r>
    </w:p>
    <w:p>
      <w:r>
        <w:t>5</w:t>
      </w:r>
    </w:p>
    <w:p>
      <w:r>
        <w:t>23</w:t>
      </w:r>
    </w:p>
    <w:p>
      <w:r>
        <w:t>Tháo moay ơ, kiểm tra phớt, bi moay ơ, vệ sinh và thay mỡ moay ơ.</w:t>
      </w:r>
    </w:p>
    <w:p>
      <w:r>
        <w:t>4,0</w:t>
      </w:r>
    </w:p>
    <w:p>
      <w:r>
        <w:t>5</w:t>
      </w:r>
    </w:p>
    <w:p>
      <w:r>
        <w:t>24</w:t>
      </w:r>
    </w:p>
    <w:p>
      <w:r>
        <w:t>Kiểm tra áp suất lốp, độ đảo, độ mòn bất thường, đo lại độ chụm nếu cần.</w:t>
      </w:r>
    </w:p>
    <w:p>
      <w:r>
        <w:t>2,0</w:t>
      </w:r>
    </w:p>
    <w:p>
      <w:r>
        <w:t>5</w:t>
      </w:r>
    </w:p>
    <w:p>
      <w:r>
        <w:t>25</w:t>
      </w:r>
    </w:p>
    <w:p>
      <w:r>
        <w:t>Kiểm tra độ sâu và độ mòn hoa lốp.</w:t>
      </w:r>
    </w:p>
    <w:p>
      <w:r>
        <w:t>0,5</w:t>
      </w:r>
    </w:p>
    <w:p>
      <w:r>
        <w:t>4</w:t>
      </w:r>
    </w:p>
    <w:p>
      <w:r>
        <w:t>26</w:t>
      </w:r>
    </w:p>
    <w:p>
      <w:r>
        <w:t>Thực hiện cân bằng lốp.</w:t>
      </w:r>
    </w:p>
    <w:p>
      <w:r>
        <w:t>1,5</w:t>
      </w:r>
    </w:p>
    <w:p>
      <w:r>
        <w:t>5</w:t>
      </w:r>
    </w:p>
    <w:p>
      <w:r>
        <w:t>27</w:t>
      </w:r>
    </w:p>
    <w:p>
      <w:r>
        <w:t>Kiểm tra, điều chỉnh góc đặt bánh xe.</w:t>
      </w:r>
    </w:p>
    <w:p>
      <w:r>
        <w:t>1,5</w:t>
      </w:r>
    </w:p>
    <w:p>
      <w:r>
        <w:t>5</w:t>
      </w:r>
    </w:p>
    <w:p>
      <w:r>
        <w:t>28</w:t>
      </w:r>
    </w:p>
    <w:p>
      <w:r>
        <w:t>Kiểm tra dấu, lực siết và siết lại các vị trí trên các ốc gầm.</w:t>
      </w:r>
    </w:p>
    <w:p>
      <w:r>
        <w:t>1,0</w:t>
      </w:r>
    </w:p>
    <w:p>
      <w:r>
        <w:t>5</w:t>
      </w:r>
    </w:p>
    <w:p>
      <w:r>
        <w:t>29</w:t>
      </w:r>
    </w:p>
    <w:p>
      <w:r>
        <w:t>Bơm mỡ thanh cân bằng sau vào các vú mỡ.</w:t>
      </w:r>
    </w:p>
    <w:p>
      <w:r>
        <w:t>1,0</w:t>
      </w:r>
    </w:p>
    <w:p>
      <w:r>
        <w:t>4</w:t>
      </w:r>
    </w:p>
    <w:p>
      <w:r>
        <w:t>30</w:t>
      </w:r>
    </w:p>
    <w:p>
      <w:r>
        <w:t>Kiểm tra đường ống làm mát pin và các kết nối, chỉ thay thế khi gãy vỡ hoặc hư hỏng.</w:t>
      </w:r>
    </w:p>
    <w:p>
      <w:r>
        <w:t>0,5</w:t>
      </w:r>
    </w:p>
    <w:p>
      <w:r>
        <w:t>4</w:t>
      </w:r>
    </w:p>
    <w:p>
      <w:r>
        <w:t>31</w:t>
      </w:r>
    </w:p>
    <w:p>
      <w:r>
        <w:t>Kiểm tra bơm nước và chỉ thay thế khi gãy vỡ hoặc hư hỏng.</w:t>
      </w:r>
    </w:p>
    <w:p>
      <w:r>
        <w:t>0,5</w:t>
      </w:r>
    </w:p>
    <w:p>
      <w:r>
        <w:t>4</w:t>
      </w:r>
    </w:p>
    <w:p>
      <w:r>
        <w:t>32</w:t>
      </w:r>
    </w:p>
    <w:p>
      <w:r>
        <w:t>Kiểm tra và bổ sung nước làm mát Pin tại bình nước phụ đến mức quy định.</w:t>
      </w:r>
    </w:p>
    <w:p>
      <w:r>
        <w:t>0,5</w:t>
      </w:r>
    </w:p>
    <w:p>
      <w:r>
        <w:t>4</w:t>
      </w:r>
    </w:p>
    <w:p>
      <w:r>
        <w:t>33</w:t>
      </w:r>
    </w:p>
    <w:p>
      <w:r>
        <w:t>Kiểm tra Tấm lọc giàn lạnh điều hòa làm mát Pin (BTMS): Sạch và không có dấu hiệu của vết dầu, bẩn mất nguyên vẹn.</w:t>
      </w:r>
    </w:p>
    <w:p>
      <w:r>
        <w:t>1,0</w:t>
      </w:r>
    </w:p>
    <w:p>
      <w:r>
        <w:t>4</w:t>
      </w:r>
    </w:p>
    <w:p>
      <w:r>
        <w:t>34</w:t>
      </w:r>
    </w:p>
    <w:p>
      <w:r>
        <w:t>Kiểm tra dàn nóng điều hòa làm mát Pin (BTMS) Sạch sẽ và không có tiếng kêu bất thường.</w:t>
      </w:r>
    </w:p>
    <w:p>
      <w:r>
        <w:t>1,0</w:t>
      </w:r>
    </w:p>
    <w:p>
      <w:r>
        <w:t>4</w:t>
      </w:r>
    </w:p>
    <w:p>
      <w:r>
        <w:t>35</w:t>
      </w:r>
    </w:p>
    <w:p>
      <w:r>
        <w:t>Kiểm tra thành phần điện áp cao trong BTMS: Sạch sẽ và không có dấu hiệu hư hỏng, các dây điện kết nối và tiếp xúc tốt. Tiến hành đo điện trở cách điện (≥5MΩ).</w:t>
      </w:r>
    </w:p>
    <w:p>
      <w:r>
        <w:t>1,0</w:t>
      </w:r>
    </w:p>
    <w:p>
      <w:r>
        <w:t>5</w:t>
      </w:r>
    </w:p>
    <w:p>
      <w:r>
        <w:t>36</w:t>
      </w:r>
    </w:p>
    <w:p>
      <w:r>
        <w:t>Kiểm tra lọc gió điều hòa trên xe Lọc sạch sẽ và không có cặn bẩn.</w:t>
      </w:r>
    </w:p>
    <w:p>
      <w:r>
        <w:t>1,0</w:t>
      </w:r>
    </w:p>
    <w:p>
      <w:r>
        <w:t>5</w:t>
      </w:r>
    </w:p>
    <w:p>
      <w:r>
        <w:t>37</w:t>
      </w:r>
    </w:p>
    <w:p>
      <w:r>
        <w:t>Kiểm tra Ga điều hòa, kiểm tra rò rỉ và đảm bảo không có nhiều bong bóng lớn.</w:t>
      </w:r>
    </w:p>
    <w:p>
      <w:r>
        <w:t>0,5</w:t>
      </w:r>
    </w:p>
    <w:p>
      <w:r>
        <w:t>4</w:t>
      </w:r>
    </w:p>
    <w:p>
      <w:r>
        <w:t>38</w:t>
      </w:r>
    </w:p>
    <w:p>
      <w:r>
        <w:t>Tấm lọc điều hòa sạch và không có dấu hiệu của vết dầu, bẩn mất nguyên vẹn.</w:t>
      </w:r>
    </w:p>
    <w:p>
      <w:r>
        <w:t>0,5</w:t>
      </w:r>
    </w:p>
    <w:p>
      <w:r>
        <w:t>4</w:t>
      </w:r>
    </w:p>
    <w:p>
      <w:r>
        <w:t>39</w:t>
      </w:r>
    </w:p>
    <w:p>
      <w:r>
        <w:t>Kiểm tra các thành phần điện áp cao trong hệ thống điều hòa: Sạch sẽ và không có dấu hiệu hư hỏng. Đo điện trở cách điện (≥10MΩ).</w:t>
      </w:r>
    </w:p>
    <w:p>
      <w:r>
        <w:t>1,0</w:t>
      </w:r>
    </w:p>
    <w:p>
      <w:r>
        <w:t>5</w:t>
      </w:r>
    </w:p>
    <w:p>
      <w:r>
        <w:t>40</w:t>
      </w:r>
    </w:p>
    <w:p>
      <w:r>
        <w:t>Kiểm tra Quạt dàn lạnh: Sạch sẽ và không có tiếng kêu bất thường.</w:t>
      </w:r>
    </w:p>
    <w:p>
      <w:r>
        <w:t>0,5</w:t>
      </w:r>
    </w:p>
    <w:p>
      <w:r>
        <w:t>4</w:t>
      </w:r>
    </w:p>
    <w:p>
      <w:r>
        <w:t>41</w:t>
      </w:r>
    </w:p>
    <w:p>
      <w:r>
        <w:t>Kiểm tra Quạt dàn nóng: Sạch sẽ và không có tiếng kêu bất thường.</w:t>
      </w:r>
    </w:p>
    <w:p>
      <w:r>
        <w:t>0,5</w:t>
      </w:r>
    </w:p>
    <w:p>
      <w:r>
        <w:t>4</w:t>
      </w:r>
    </w:p>
    <w:p>
      <w:r>
        <w:t>42</w:t>
      </w:r>
    </w:p>
    <w:p>
      <w:r>
        <w:t>Kiểm tra hệ thống dây điện, điều khiển: Không có dấu hiệu hư hỏng, các điểm tiếp xúc tốt.</w:t>
      </w:r>
    </w:p>
    <w:p>
      <w:r>
        <w:t>0,5</w:t>
      </w:r>
    </w:p>
    <w:p>
      <w:r>
        <w:t>4</w:t>
      </w:r>
    </w:p>
    <w:p>
      <w:r>
        <w:t>43</w:t>
      </w:r>
    </w:p>
    <w:p>
      <w:r>
        <w:t>Kiểm tra tình trạng lắp ráp điều hòa để tránh các tiếng ồn không mong muốn. Đảm bảo các bộ phận của máy nén được bôi trơn.</w:t>
      </w:r>
    </w:p>
    <w:p>
      <w:r>
        <w:t>0,5</w:t>
      </w:r>
    </w:p>
    <w:p>
      <w:r>
        <w:t>4</w:t>
      </w:r>
    </w:p>
    <w:p>
      <w:r>
        <w:t>44</w:t>
      </w:r>
    </w:p>
    <w:p>
      <w:r>
        <w:t>Kiểm tra điều hòa rò rỉ trên các đường ống, điểm nối, điểm hàn, van,..</w:t>
      </w:r>
    </w:p>
    <w:p>
      <w:r>
        <w:t>0,5</w:t>
      </w:r>
    </w:p>
    <w:p>
      <w:r>
        <w:t>4</w:t>
      </w:r>
    </w:p>
    <w:p>
      <w:r>
        <w:t>45</w:t>
      </w:r>
    </w:p>
    <w:p>
      <w:r>
        <w:t>Kiểm tra tình trạng của các cao su và tấm cách nhiệt của mỗi đường ống điều hòa.</w:t>
      </w:r>
    </w:p>
    <w:p>
      <w:r>
        <w:t>0,5</w:t>
      </w:r>
    </w:p>
    <w:p>
      <w:r>
        <w:t>4</w:t>
      </w:r>
    </w:p>
    <w:p>
      <w:r>
        <w:t>46</w:t>
      </w:r>
    </w:p>
    <w:p>
      <w:r>
        <w:t>Kiểm tra bộ điều khiển điều hòa: mã lỗi và tình trạng nút bấm</w:t>
      </w:r>
    </w:p>
    <w:p>
      <w:r>
        <w:t>0,5</w:t>
      </w:r>
    </w:p>
    <w:p>
      <w:r>
        <w:t>4</w:t>
      </w:r>
    </w:p>
    <w:p>
      <w:r>
        <w:t>47</w:t>
      </w:r>
    </w:p>
    <w:p>
      <w:r>
        <w:t>Kiểm tra tình trạng lắp ráp cửa trước.</w:t>
      </w:r>
    </w:p>
    <w:p>
      <w:r>
        <w:t>0,5</w:t>
      </w:r>
    </w:p>
    <w:p>
      <w:r>
        <w:t>3</w:t>
      </w:r>
    </w:p>
    <w:p>
      <w:r>
        <w:t>48</w:t>
      </w:r>
    </w:p>
    <w:p>
      <w:r>
        <w:t>Kiểm tra/ Bôi trơn tay đòn trên dưới. Bôi trơn các vị trí cơ cấu bánh răng và giá đỡ cửa trước.</w:t>
      </w:r>
    </w:p>
    <w:p>
      <w:r>
        <w:t>0,5</w:t>
      </w:r>
    </w:p>
    <w:p>
      <w:r>
        <w:t>3</w:t>
      </w:r>
    </w:p>
    <w:p>
      <w:r>
        <w:t>49</w:t>
      </w:r>
    </w:p>
    <w:p>
      <w:r>
        <w:t>Kiểm tra rò rỉ các van và xi lanh cửa trước.</w:t>
      </w:r>
    </w:p>
    <w:p>
      <w:r>
        <w:t>0,5</w:t>
      </w:r>
    </w:p>
    <w:p>
      <w:r>
        <w:t>3</w:t>
      </w:r>
    </w:p>
    <w:p>
      <w:r>
        <w:t>50</w:t>
      </w:r>
    </w:p>
    <w:p>
      <w:r>
        <w:t>Kiểm tra tình trạng lắp ráp cửa sau.</w:t>
      </w:r>
    </w:p>
    <w:p>
      <w:r>
        <w:t>0,5</w:t>
      </w:r>
    </w:p>
    <w:p>
      <w:r>
        <w:t>3</w:t>
      </w:r>
    </w:p>
    <w:p>
      <w:r>
        <w:t>51</w:t>
      </w:r>
    </w:p>
    <w:p>
      <w:r>
        <w:t>Kiểm tra/ Bôi trơn tay đòn trên dưới cửa sau.</w:t>
      </w:r>
    </w:p>
    <w:p>
      <w:r>
        <w:t>0,5</w:t>
      </w:r>
    </w:p>
    <w:p>
      <w:r>
        <w:t>3</w:t>
      </w:r>
    </w:p>
    <w:p>
      <w:r>
        <w:t>52</w:t>
      </w:r>
    </w:p>
    <w:p>
      <w:r>
        <w:t>Kiểm tra rò rỉ các van và xi lanh cửa sau.</w:t>
      </w:r>
    </w:p>
    <w:p>
      <w:r>
        <w:t>0,5</w:t>
      </w:r>
    </w:p>
    <w:p>
      <w:r>
        <w:t>3</w:t>
      </w:r>
    </w:p>
    <w:p>
      <w:r>
        <w:t>53</w:t>
      </w:r>
    </w:p>
    <w:p>
      <w:r>
        <w:t>Bôi trơn mỡ vào các vị trí bản lề thang dốc. Vệ sinh bề mặt cảm biến nếu có dấu hiệu bẩn.</w:t>
      </w:r>
    </w:p>
    <w:p>
      <w:r>
        <w:t>0,5</w:t>
      </w:r>
    </w:p>
    <w:p>
      <w:r>
        <w:t>4</w:t>
      </w:r>
    </w:p>
    <w:p>
      <w:r>
        <w:t>54</w:t>
      </w:r>
    </w:p>
    <w:p>
      <w:r>
        <w:t>Kiểm tra hoạt động Đèn, còi, cảm biến đỗ xe, công tắc điều khiển gương.</w:t>
      </w:r>
    </w:p>
    <w:p>
      <w:r>
        <w:t>1,0</w:t>
      </w:r>
    </w:p>
    <w:p>
      <w:r>
        <w:t>4</w:t>
      </w:r>
    </w:p>
    <w:p>
      <w:r>
        <w:t>55</w:t>
      </w:r>
    </w:p>
    <w:p>
      <w:r>
        <w:t>Kiểm tra hoạt động, siết lại Hệ thống ghế ngồi, cột chống, tay vịn, vách ngăn trong xe.</w:t>
      </w:r>
    </w:p>
    <w:p>
      <w:r>
        <w:t>0,5</w:t>
      </w:r>
    </w:p>
    <w:p>
      <w:r>
        <w:t>4</w:t>
      </w:r>
    </w:p>
    <w:p>
      <w:r>
        <w:t>56</w:t>
      </w:r>
    </w:p>
    <w:p>
      <w:r>
        <w:t>Kiểm tra và bổ sung nước làm mát tại bình nước phụ đến mức quy định.</w:t>
      </w:r>
    </w:p>
    <w:p>
      <w:r>
        <w:t>0,5</w:t>
      </w:r>
    </w:p>
    <w:p>
      <w:r>
        <w:t>3</w:t>
      </w:r>
    </w:p>
    <w:p>
      <w:r>
        <w:t>57</w:t>
      </w:r>
    </w:p>
    <w:p>
      <w:r>
        <w:t>Kiểm tra lưỡi gạt mưa nứt, vỡ, mòn và thay thế nếu cần.</w:t>
      </w:r>
    </w:p>
    <w:p>
      <w:r>
        <w:t>0,5</w:t>
      </w:r>
    </w:p>
    <w:p>
      <w:r>
        <w:t>3</w:t>
      </w:r>
    </w:p>
    <w:p>
      <w:r>
        <w:t>58</w:t>
      </w:r>
    </w:p>
    <w:p>
      <w:r>
        <w:t>Kiểm tra tình trạng bình cứu hỏa.</w:t>
      </w:r>
    </w:p>
    <w:p>
      <w:r>
        <w:t>0,5</w:t>
      </w:r>
    </w:p>
    <w:p>
      <w:r>
        <w:t>3</w:t>
      </w:r>
    </w:p>
    <w:p>
      <w:r>
        <w:t>59</w:t>
      </w:r>
    </w:p>
    <w:p>
      <w:r>
        <w:t>Kiểm tra hoạt động cảm biến, vệ sinh cảm biến thân xe (Cảm biến đỗ, lùi,...).</w:t>
      </w:r>
    </w:p>
    <w:p>
      <w:r>
        <w:t>1,0</w:t>
      </w:r>
    </w:p>
    <w:p>
      <w:r>
        <w:t>5</w:t>
      </w:r>
    </w:p>
    <w:p>
      <w:r>
        <w:t>60</w:t>
      </w:r>
    </w:p>
    <w:p>
      <w:r>
        <w:t>Kiểm tra mức độ chắc chắn của bản lề và vị trí lắp các nắp che sửa chữa.</w:t>
      </w:r>
    </w:p>
    <w:p>
      <w:r>
        <w:t>0,5</w:t>
      </w:r>
    </w:p>
    <w:p>
      <w:r>
        <w:t>4</w:t>
      </w:r>
    </w:p>
    <w:p>
      <w:r>
        <w:t>61</w:t>
      </w:r>
    </w:p>
    <w:p>
      <w:r>
        <w:t>Kiểm tra hoạt động, vệ sinh các giắc cắm, nối tín hiệu Hệ thống điều hành, thiết bị công nghệ trên xe.</w:t>
      </w:r>
    </w:p>
    <w:p>
      <w:r>
        <w:t>1,0</w:t>
      </w:r>
    </w:p>
    <w:p>
      <w:r>
        <w:t>5</w:t>
      </w:r>
    </w:p>
    <w:p>
      <w:r>
        <w:t>62</w:t>
      </w:r>
    </w:p>
    <w:p>
      <w:r>
        <w:t>Kiểm tra hoạt động, vệ sinh các giắc cắm, nối tín hiệu Hệ thống camera quan sát.</w:t>
      </w:r>
    </w:p>
    <w:p>
      <w:r>
        <w:t>0,5</w:t>
      </w:r>
    </w:p>
    <w:p>
      <w:r>
        <w:t>5</w:t>
      </w:r>
    </w:p>
    <w:p>
      <w:r>
        <w:t>63</w:t>
      </w:r>
    </w:p>
    <w:p>
      <w:r>
        <w:t>Kiểm tra hoạt động, vệ sinh các giắc cắm, nối tín hiệu Hệ thống thông tin trên xe: Đèn LED, GPS, Loa.</w:t>
      </w:r>
    </w:p>
    <w:p>
      <w:r>
        <w:t>0,5</w:t>
      </w:r>
    </w:p>
    <w:p>
      <w:r>
        <w:t>5</w:t>
      </w:r>
    </w:p>
    <w:p>
      <w:r>
        <w:t>64</w:t>
      </w:r>
    </w:p>
    <w:p>
      <w:r>
        <w:t>Vệ sinh và nghiệm thu xe sau bảo dưỡng.</w:t>
      </w:r>
    </w:p>
    <w:p>
      <w:r>
        <w:t>1,0</w:t>
      </w:r>
    </w:p>
    <w:p>
      <w:r>
        <w:t>3</w:t>
      </w:r>
    </w:p>
    <w:p>
      <w:r>
        <w:t>Cộng</w:t>
      </w:r>
    </w:p>
    <w:p>
      <w:r>
        <w:t>51,5</w:t>
      </w:r>
    </w:p>
    <w:p>
      <w:r>
        <w:t>ĐỊNH MỨC VẬT TƯ PHỤ BẢO DƯỠNG CẤP V CHO XE BUÝT ĐIỆN LỚN</w:t>
      </w:r>
    </w:p>
    <w:p>
      <w:r>
        <w:t>TT</w:t>
      </w:r>
    </w:p>
    <w:p>
      <w:r>
        <w:t>Tên vật tư</w:t>
      </w:r>
    </w:p>
    <w:p>
      <w:r>
        <w:t>Đơn vị</w:t>
      </w:r>
    </w:p>
    <w:p>
      <w:r>
        <w:t>Số lượng</w:t>
      </w:r>
    </w:p>
    <w:p>
      <w:r>
        <w:t>1</w:t>
      </w:r>
    </w:p>
    <w:p>
      <w:r>
        <w:t>Dầu rửa</w:t>
      </w:r>
    </w:p>
    <w:p>
      <w:r>
        <w:t>Lít</w:t>
      </w:r>
    </w:p>
    <w:p>
      <w:r>
        <w:t>1,0</w:t>
      </w:r>
    </w:p>
    <w:p>
      <w:r>
        <w:t>2</w:t>
      </w:r>
    </w:p>
    <w:p>
      <w:r>
        <w:t>Mỡ bơm ESP2</w:t>
      </w:r>
    </w:p>
    <w:p>
      <w:r>
        <w:t>Kg</w:t>
      </w:r>
    </w:p>
    <w:p>
      <w:r>
        <w:t>1,0</w:t>
      </w:r>
    </w:p>
    <w:p>
      <w:r>
        <w:t>3</w:t>
      </w:r>
    </w:p>
    <w:p>
      <w:r>
        <w:t>Giẻ lau</w:t>
      </w:r>
    </w:p>
    <w:p>
      <w:r>
        <w:t>Kg</w:t>
      </w:r>
    </w:p>
    <w:p>
      <w:r>
        <w:t>2,0</w:t>
      </w:r>
    </w:p>
    <w:p>
      <w:r>
        <w:t>4</w:t>
      </w:r>
    </w:p>
    <w:p>
      <w:r>
        <w:t>Nước làm mát</w:t>
      </w:r>
    </w:p>
    <w:p>
      <w:r>
        <w:t>Lít</w:t>
      </w:r>
    </w:p>
    <w:p>
      <w:r>
        <w:t>3,0</w:t>
      </w:r>
    </w:p>
    <w:p>
      <w:r>
        <w:t>5</w:t>
      </w:r>
    </w:p>
    <w:p>
      <w:r>
        <w:t>Băng dính điện</w:t>
      </w:r>
    </w:p>
    <w:p>
      <w:r>
        <w:t>Cuộn</w:t>
      </w:r>
    </w:p>
    <w:p>
      <w:r>
        <w:t>1,0</w:t>
      </w:r>
    </w:p>
    <w:p>
      <w:r>
        <w:t>6</w:t>
      </w:r>
    </w:p>
    <w:p>
      <w:r>
        <w:t>Giấy ráp</w:t>
      </w:r>
    </w:p>
    <w:p>
      <w:r>
        <w:t>m</w:t>
      </w:r>
    </w:p>
    <w:p>
      <w:r>
        <w:t>0,4</w:t>
      </w:r>
    </w:p>
    <w:p>
      <w:r>
        <w:t>ĐỊNH NGẠCH BẢO DƯỠNG CẤP VI CHO XE BUÝT ĐIỆN LỚN</w:t>
      </w:r>
    </w:p>
    <w:p>
      <w:r>
        <w:t>Loại xe</w:t>
      </w:r>
    </w:p>
    <w:p>
      <w:r>
        <w:t>Bảo dưỡng cấp VI (Km)</w:t>
      </w:r>
    </w:p>
    <w:p>
      <w:r>
        <w:t>Xe buýt điện lớn</w:t>
      </w:r>
    </w:p>
    <w:p>
      <w:r>
        <w:t>60.000</w:t>
      </w:r>
    </w:p>
    <w:p>
      <w:r>
        <w:t>NỘI DUNG BẢO DƯỠNG CẤP VI CHO XE BUÝT ĐIỆN LỚN</w:t>
      </w:r>
    </w:p>
    <w:p>
      <w:r>
        <w:t>TT</w:t>
      </w:r>
    </w:p>
    <w:p>
      <w:r>
        <w:t>Nội dung công việc</w:t>
      </w:r>
    </w:p>
    <w:p>
      <w:r>
        <w:t>1</w:t>
      </w:r>
    </w:p>
    <w:p>
      <w:r>
        <w:t>Chuẩn bị tác nghiệp: Hồ sơ bảo dưỡng, phân công nhiệm vụ; Dụng cụ, vật tư, phụ tùng.</w:t>
      </w:r>
    </w:p>
    <w:p>
      <w:r>
        <w:t>2</w:t>
      </w:r>
    </w:p>
    <w:p>
      <w:r>
        <w:t>Rửa xe: vỏ xe, gầm xe, dàn nóng dàn lạnh điều hòa; Rửa két nước làm mát.</w:t>
      </w:r>
    </w:p>
    <w:p>
      <w:r>
        <w:t>3</w:t>
      </w:r>
    </w:p>
    <w:p>
      <w:r>
        <w:t>Bắt đầu tác nghiệp: Đưa xe vào vị trí theo quy định; kiểm tra sơ bộ sự hoạt động của các hệ thống, tổng thành, cụm thành; Kê kích xe cẩn thận, chắc chắn theo quy định.</w:t>
      </w:r>
    </w:p>
    <w:p>
      <w:r>
        <w:t>4</w:t>
      </w:r>
    </w:p>
    <w:p>
      <w:r>
        <w:t>Kiểm tra hiển thị trên màn hình Taplo, dùng máy chẩn đoán nếu có phát sinh hiển thị lỗi</w:t>
      </w:r>
    </w:p>
    <w:p>
      <w:r>
        <w:t>5</w:t>
      </w:r>
    </w:p>
    <w:p>
      <w:r>
        <w:t>Kiểm tra cách điện, các điểm kết nối, hư hỏng bên ngoài của Động cơ</w:t>
      </w:r>
    </w:p>
    <w:p>
      <w:r>
        <w:t>6</w:t>
      </w:r>
    </w:p>
    <w:p>
      <w:r>
        <w:t>Kiểm tra điện tích, vệ sinh cọc ắc quy thấp áp 12V</w:t>
      </w:r>
    </w:p>
    <w:p>
      <w:r>
        <w:t>7</w:t>
      </w:r>
    </w:p>
    <w:p>
      <w:r>
        <w:t>Bảo dưỡng Pin theo quy trình Bảo dưỡng riêng của Pin</w:t>
      </w:r>
    </w:p>
    <w:p>
      <w:r>
        <w:t>8</w:t>
      </w:r>
    </w:p>
    <w:p>
      <w:r>
        <w:t>Kiểm tra hư hỏng ngoại quan. Kiểm tra cách điện các đường dây điện cao áp và hệ thống điện cao áp trên xe.</w:t>
      </w:r>
    </w:p>
    <w:p>
      <w:r>
        <w:t>9</w:t>
      </w:r>
    </w:p>
    <w:p>
      <w:r>
        <w:t>Kiểm tra cách điện, các điểm kết nối và hư hỏng của bộ chuyển đổi Inverter.</w:t>
      </w:r>
    </w:p>
    <w:p>
      <w:r>
        <w:t>10</w:t>
      </w:r>
    </w:p>
    <w:p>
      <w:r>
        <w:t>Kiểm tra cách điện, các điểm kết nối và hư hỏng của SBOX</w:t>
      </w:r>
    </w:p>
    <w:p>
      <w:r>
        <w:t>11</w:t>
      </w:r>
    </w:p>
    <w:p>
      <w:r>
        <w:t>Kiểm tra cách điện, các điểm kết nối và hư hỏng Bộ All in 1</w:t>
      </w:r>
    </w:p>
    <w:p>
      <w:r>
        <w:t>12</w:t>
      </w:r>
    </w:p>
    <w:p>
      <w:r>
        <w:t>Kiểm tra, bổ sung dung dịch nước làm mát động cơ nếu cần.</w:t>
      </w:r>
    </w:p>
    <w:p>
      <w:r>
        <w:t>13</w:t>
      </w:r>
    </w:p>
    <w:p>
      <w:r>
        <w:t>Kiểm tra rò rỉ hoặc hư hỏng Két nước, đường ống làm mát và các kết nối</w:t>
      </w:r>
    </w:p>
    <w:p>
      <w:r>
        <w:t>14</w:t>
      </w:r>
    </w:p>
    <w:p>
      <w:r>
        <w:t>Kiểm tra rò rỉ hoặc hư hỏng, kiểm tra hoạt động của các Bơm nước</w:t>
      </w:r>
    </w:p>
    <w:p>
      <w:r>
        <w:t>15</w:t>
      </w:r>
    </w:p>
    <w:p>
      <w:r>
        <w:t>Kiểm tra Cảm biến nhiệt độ về hư hỏng hoặc ngoại vật tác động</w:t>
      </w:r>
    </w:p>
    <w:p>
      <w:r>
        <w:t>16</w:t>
      </w:r>
    </w:p>
    <w:p>
      <w:r>
        <w:t>Kiểm tra và bổ sung nước làm mát tại bình nước phụ đến mức quy định</w:t>
      </w:r>
    </w:p>
    <w:p>
      <w:r>
        <w:t>17</w:t>
      </w:r>
    </w:p>
    <w:p>
      <w:r>
        <w:t>Kiểm tra Má phanh, đĩa phanh, tác dụng của phanh, hành trình tự do bàn đạp phanh</w:t>
      </w:r>
    </w:p>
    <w:p>
      <w:r>
        <w:t>18</w:t>
      </w:r>
    </w:p>
    <w:p>
      <w:r>
        <w:t>Kiểm tra rò rỉ hoặc hư hỏng, Tác dụng của phanh tay, phanh chân, Đường ống phanh</w:t>
      </w:r>
    </w:p>
    <w:p>
      <w:r>
        <w:t>19</w:t>
      </w:r>
    </w:p>
    <w:p>
      <w:r>
        <w:t>Kiểm tra lực phanh, độ trượt ngang, góc đặt bánh xe bằng máy chuyên dùng, điều chỉnh nếu có sai lệch.</w:t>
      </w:r>
    </w:p>
    <w:p>
      <w:r>
        <w:t>20</w:t>
      </w:r>
    </w:p>
    <w:p>
      <w:r>
        <w:t>Kiểm tra hư hỏng, siết chặt các khớp nối: Vô lăng, thước lái, Rotuyn và các chi tiết liên quan</w:t>
      </w:r>
    </w:p>
    <w:p>
      <w:r>
        <w:t>21</w:t>
      </w:r>
    </w:p>
    <w:p>
      <w:r>
        <w:t>Kiểm tra tình trạng lọc dầu trong bình dầu</w:t>
      </w:r>
    </w:p>
    <w:p>
      <w:r>
        <w:t>22</w:t>
      </w:r>
    </w:p>
    <w:p>
      <w:r>
        <w:t>Kiểm tra bổ sung dầu trợ lực lái</w:t>
      </w:r>
    </w:p>
    <w:p>
      <w:r>
        <w:t>23</w:t>
      </w:r>
    </w:p>
    <w:p>
      <w:r>
        <w:t>Kiểm tra và vệ sinh lọc gió máy nén khí, giảm âm máy nén khí</w:t>
      </w:r>
    </w:p>
    <w:p>
      <w:r>
        <w:t>24</w:t>
      </w:r>
    </w:p>
    <w:p>
      <w:r>
        <w:t>Kiểm tra hoạt động máy nén, các giắc cắm, đường ống</w:t>
      </w:r>
    </w:p>
    <w:p>
      <w:r>
        <w:t>25</w:t>
      </w:r>
    </w:p>
    <w:p>
      <w:r>
        <w:t>Kiểm tra, thay thế lọc gió khô</w:t>
      </w:r>
    </w:p>
    <w:p>
      <w:r>
        <w:t>26</w:t>
      </w:r>
    </w:p>
    <w:p>
      <w:r>
        <w:t>Kiểm tra hệ thống treo trước: tình trạng kỹ thuật của bóng hơi; tình trạng kỹ thuật của các khớp nối cao su liên kết hệ thống treo</w:t>
      </w:r>
    </w:p>
    <w:p>
      <w:r>
        <w:t>27</w:t>
      </w:r>
    </w:p>
    <w:p>
      <w:r>
        <w:t>Kiểm tra hệ thống treo sau: tình trạng kỹ thuật của bóng hơi; tình trạng kỹ thuật của các khớp nối cao su liên kết hệ thống treo</w:t>
      </w:r>
    </w:p>
    <w:p>
      <w:r>
        <w:t>28</w:t>
      </w:r>
    </w:p>
    <w:p>
      <w:r>
        <w:t>Kiểm tra hoạt động của cảm biến chiều cao, vệ sinh cảm biến, giắc cắm</w:t>
      </w:r>
    </w:p>
    <w:p>
      <w:r>
        <w:t>29</w:t>
      </w:r>
    </w:p>
    <w:p>
      <w:r>
        <w:t>Bổ sung dầu cầu sau nếu thiếu</w:t>
      </w:r>
    </w:p>
    <w:p>
      <w:r>
        <w:t>30</w:t>
      </w:r>
    </w:p>
    <w:p>
      <w:r>
        <w:t>Tháo moay ơ, kiểm tra phớt, bi moay ơ, vệ sinh và thay mỡ moay ơ.</w:t>
      </w:r>
    </w:p>
    <w:p>
      <w:r>
        <w:t>31</w:t>
      </w:r>
    </w:p>
    <w:p>
      <w:r>
        <w:t>Kiểm tra áp suất lốp, độ đảo, độ mòn bất thường, đo lại độ chụm nếu cần</w:t>
      </w:r>
    </w:p>
    <w:p>
      <w:r>
        <w:t>32</w:t>
      </w:r>
    </w:p>
    <w:p>
      <w:r>
        <w:t>Kiểm tra độ sâu và độ mòn hoa lốp</w:t>
      </w:r>
    </w:p>
    <w:p>
      <w:r>
        <w:t>33</w:t>
      </w:r>
    </w:p>
    <w:p>
      <w:r>
        <w:t>Thực hiện cân bằng lốp</w:t>
      </w:r>
    </w:p>
    <w:p>
      <w:r>
        <w:t>34</w:t>
      </w:r>
    </w:p>
    <w:p>
      <w:r>
        <w:t>Kiểm tra, điều chỉnh góc đặt bánh xe</w:t>
      </w:r>
    </w:p>
    <w:p>
      <w:r>
        <w:t>35</w:t>
      </w:r>
    </w:p>
    <w:p>
      <w:r>
        <w:t>Kiểm tra dấu, lực siết và siết lại các vị trí trên các ốc gầm</w:t>
      </w:r>
    </w:p>
    <w:p>
      <w:r>
        <w:t>36</w:t>
      </w:r>
    </w:p>
    <w:p>
      <w:r>
        <w:t>Bơm mỡ thanh cân bằng sau vào các vú mỡ</w:t>
      </w:r>
    </w:p>
    <w:p>
      <w:r>
        <w:t>37</w:t>
      </w:r>
    </w:p>
    <w:p>
      <w:r>
        <w:t>Kiểm tra đường ống làm mát và các kết nối, chỉ thay thế khi gãy vỡ hoặc hư hỏng</w:t>
      </w:r>
    </w:p>
    <w:p>
      <w:r>
        <w:t>38</w:t>
      </w:r>
    </w:p>
    <w:p>
      <w:r>
        <w:t>Kiểm tra bơm nước và chỉ thay thế khi gãy vỡ hoặc hư hỏng</w:t>
      </w:r>
    </w:p>
    <w:p>
      <w:r>
        <w:t>39</w:t>
      </w:r>
    </w:p>
    <w:p>
      <w:r>
        <w:t>Kiểm tra hoạt động của cảm biến, vệ sinh cảm biến nhiệt độ, giắc cắm</w:t>
      </w:r>
    </w:p>
    <w:p>
      <w:r>
        <w:t>40</w:t>
      </w:r>
    </w:p>
    <w:p>
      <w:r>
        <w:t>Kiểm tra và bổ sung nước làm mát Pin tại bình nước phụ đến mức quy định</w:t>
      </w:r>
    </w:p>
    <w:p>
      <w:r>
        <w:t>41</w:t>
      </w:r>
    </w:p>
    <w:p>
      <w:r>
        <w:t>Kiểm tra Tấm lọc giàn lạnh điều hòa làm mát Pin (BTMS): Sạch và không có dấu hiệu của vết dầu, bẩn mất nguyên vẹn</w:t>
      </w:r>
    </w:p>
    <w:p>
      <w:r>
        <w:t>42</w:t>
      </w:r>
    </w:p>
    <w:p>
      <w:r>
        <w:t>Kiểm tra dàn nóng điều hòa làm mát Pin (BTMS) Sạch sẽ và không có tiếng kêu bất thường</w:t>
      </w:r>
    </w:p>
    <w:p>
      <w:r>
        <w:t>43</w:t>
      </w:r>
    </w:p>
    <w:p>
      <w:r>
        <w:t>Kiểm tra thành phần điện áp cao trong BTMS: Sạch sẽ và không có dấu hiệu hư hỏng, các dây điện kết nối và tiếp xúc tốt. Tiến hành đo điện trở cách điện (≥5MΩ)</w:t>
      </w:r>
    </w:p>
    <w:p>
      <w:r>
        <w:t>44</w:t>
      </w:r>
    </w:p>
    <w:p>
      <w:r>
        <w:t>Kiểm tra cảm biến nhiệt độ điều hòa trên xe và chỉ thay thế khi gãy vỡ hoặc hư hỏng</w:t>
      </w:r>
    </w:p>
    <w:p>
      <w:r>
        <w:t>45</w:t>
      </w:r>
    </w:p>
    <w:p>
      <w:r>
        <w:t>Kiểm tra lọc gió điều hòa trên xe Lọc sạch sẽ và không có cặn bẩn</w:t>
      </w:r>
    </w:p>
    <w:p>
      <w:r>
        <w:t>46</w:t>
      </w:r>
    </w:p>
    <w:p>
      <w:r>
        <w:t>Kiểm tra Ga điều hòa, kiểm tra rò rỉ và đảm bảo không có nhiều bong bóng lớn</w:t>
      </w:r>
    </w:p>
    <w:p>
      <w:r>
        <w:t>47</w:t>
      </w:r>
    </w:p>
    <w:p>
      <w:r>
        <w:t>Tấm lọc điều hòa sạch và không có dấu hiệu của vết dầu, bẩn mất nguyên vẹn</w:t>
      </w:r>
    </w:p>
    <w:p>
      <w:r>
        <w:t>48</w:t>
      </w:r>
    </w:p>
    <w:p>
      <w:r>
        <w:t>Kiểm tra các thành phần điện áp cao trong hệ thống điều hòa: Sạch sẽ và không có dấu hiệu hư hỏng. Đo điện trở cách điện (≥10MΩ)</w:t>
      </w:r>
    </w:p>
    <w:p>
      <w:r>
        <w:t>49</w:t>
      </w:r>
    </w:p>
    <w:p>
      <w:r>
        <w:t>Kiểm tra Quạt dàn lạnh: Sạch sẽ và không có tiếng kêu bất thường</w:t>
      </w:r>
    </w:p>
    <w:p>
      <w:r>
        <w:t>50</w:t>
      </w:r>
    </w:p>
    <w:p>
      <w:r>
        <w:t>Kiểm tra Quạt dàn nóng: Sạch sẽ và không có tiếng kêu bất thường</w:t>
      </w:r>
    </w:p>
    <w:p>
      <w:r>
        <w:t>51</w:t>
      </w:r>
    </w:p>
    <w:p>
      <w:r>
        <w:t>Kiểm tra hệ thống dây điện, điều khiển: Không có dấu hiệu hư hỏng, các điểm tiếp xúc tốt.</w:t>
      </w:r>
    </w:p>
    <w:p>
      <w:r>
        <w:t>52</w:t>
      </w:r>
    </w:p>
    <w:p>
      <w:r>
        <w:t>Kiểm tra tình trạng lắp ráp điều hòa để tránh các tiếng ồn không mong muốn. Đảm bảo các bộ phận của máy nén được bôi trơn.</w:t>
      </w:r>
    </w:p>
    <w:p>
      <w:r>
        <w:t>53</w:t>
      </w:r>
    </w:p>
    <w:p>
      <w:r>
        <w:t>Kiểm tra điều hòa rò rỉ trên các đường ống, điểm nối, điểm hàn, van,..</w:t>
      </w:r>
    </w:p>
    <w:p>
      <w:r>
        <w:t>54</w:t>
      </w:r>
    </w:p>
    <w:p>
      <w:r>
        <w:t>Kiểm tra tình trạng của các cao su và tấm cách nhiệt của mỗi đường ống điều hòa</w:t>
      </w:r>
    </w:p>
    <w:p>
      <w:r>
        <w:t>55</w:t>
      </w:r>
    </w:p>
    <w:p>
      <w:r>
        <w:t>Kiểm tra bộ điều khiển điều hòa: mã lỗi và tình trạng nút bấm</w:t>
      </w:r>
    </w:p>
    <w:p>
      <w:r>
        <w:t>56</w:t>
      </w:r>
    </w:p>
    <w:p>
      <w:r>
        <w:t>Kiểm tra tình trạng lắp ráp cửa trước.</w:t>
      </w:r>
    </w:p>
    <w:p>
      <w:r>
        <w:t>57</w:t>
      </w:r>
    </w:p>
    <w:p>
      <w:r>
        <w:t>Kiểm tra/ Bôi trơn tay đòn trên dưới. Bôi trơn các vị trí cơ cấu bánh răng và giá đỡ cửa trước.</w:t>
      </w:r>
    </w:p>
    <w:p>
      <w:r>
        <w:t>58</w:t>
      </w:r>
    </w:p>
    <w:p>
      <w:r>
        <w:t>Kiểm tra rò rỉ các van và xi lanh cửa trước</w:t>
      </w:r>
    </w:p>
    <w:p>
      <w:r>
        <w:t>59</w:t>
      </w:r>
    </w:p>
    <w:p>
      <w:r>
        <w:t>Kiểm tra tình trạng lắp ráp cửa sau.</w:t>
      </w:r>
    </w:p>
    <w:p>
      <w:r>
        <w:t>60</w:t>
      </w:r>
    </w:p>
    <w:p>
      <w:r>
        <w:t>Kiểm tra/ Bôi trơn tay đòn trên dưới cửa sau.</w:t>
      </w:r>
    </w:p>
    <w:p>
      <w:r>
        <w:t>61</w:t>
      </w:r>
    </w:p>
    <w:p>
      <w:r>
        <w:t>Kiểm tra rò rỉ các van và xi lanh cửa sau</w:t>
      </w:r>
    </w:p>
    <w:p>
      <w:r>
        <w:t>62</w:t>
      </w:r>
    </w:p>
    <w:p>
      <w:r>
        <w:t>Kiểm tra/ Bôi trơn các vị trí bản lề và chốt nắp cốp sau</w:t>
      </w:r>
    </w:p>
    <w:p>
      <w:r>
        <w:t>63</w:t>
      </w:r>
    </w:p>
    <w:p>
      <w:r>
        <w:t>Bôi trơn mỡ vào các vị trí bản lề thang dốc. Vệ sinh bề mặt cảm biến nếu có dấu hiệu bẩn.</w:t>
      </w:r>
    </w:p>
    <w:p>
      <w:r>
        <w:t>64</w:t>
      </w:r>
    </w:p>
    <w:p>
      <w:r>
        <w:t>Kiểm tra hoạt động Đèn, còi, cảm biến đỗ xe, công tắc điều khiển gương</w:t>
      </w:r>
    </w:p>
    <w:p>
      <w:r>
        <w:t>65</w:t>
      </w:r>
    </w:p>
    <w:p>
      <w:r>
        <w:t>Kiểm tra hoạt động, siết lại Hệ thống ghế ngồi, cột chống, tay vịn, vách ngăn trong xe</w:t>
      </w:r>
    </w:p>
    <w:p>
      <w:r>
        <w:t>66</w:t>
      </w:r>
    </w:p>
    <w:p>
      <w:r>
        <w:t>Kiểm tra và bổ sung nước làm mát tại bình nước phụ đến mức quy định.</w:t>
      </w:r>
    </w:p>
    <w:p>
      <w:r>
        <w:t>67</w:t>
      </w:r>
    </w:p>
    <w:p>
      <w:r>
        <w:t>Kiểm tra lưỡi gạt mưa nứt, vỡ, mòn và thay thế nếu cần.</w:t>
      </w:r>
    </w:p>
    <w:p>
      <w:r>
        <w:t>68</w:t>
      </w:r>
    </w:p>
    <w:p>
      <w:r>
        <w:t>Kiểm tra tình trạng bình cứu hỏa</w:t>
      </w:r>
    </w:p>
    <w:p>
      <w:r>
        <w:t>69</w:t>
      </w:r>
    </w:p>
    <w:p>
      <w:r>
        <w:t>Kiểm tra hoạt động cảm biến, vệ sinh cảm biến thân xe (Cảm biến đỗ, lùi,...)</w:t>
      </w:r>
    </w:p>
    <w:p>
      <w:r>
        <w:t>70</w:t>
      </w:r>
    </w:p>
    <w:p>
      <w:r>
        <w:t>Kiểm tra mức độ chắc chắn của bản lề và vị trí lắp các nắp che sửa chữa</w:t>
      </w:r>
    </w:p>
    <w:p>
      <w:r>
        <w:t>71</w:t>
      </w:r>
    </w:p>
    <w:p>
      <w:r>
        <w:t>Kiểm tra hoạt động, vệ sinh các giắc cắm, nối tín hiệu Hệ thống điều hành hành, thiết bị công nghệ trên xe</w:t>
      </w:r>
    </w:p>
    <w:p>
      <w:r>
        <w:t>72</w:t>
      </w:r>
    </w:p>
    <w:p>
      <w:r>
        <w:t>Kiểm tra hoạt động, vệ sinh các giắc cắm, nối tín hiệu Hệ thống camera quan sát</w:t>
      </w:r>
    </w:p>
    <w:p>
      <w:r>
        <w:t>73</w:t>
      </w:r>
    </w:p>
    <w:p>
      <w:r>
        <w:t>Kiểm tra hoạt động, vệ sinh các giắc cắm, nối tín hiệu Hệ thống thông tin trên xe: Đèn LED, GPS, Loa</w:t>
      </w:r>
    </w:p>
    <w:p>
      <w:r>
        <w:t>74</w:t>
      </w:r>
    </w:p>
    <w:p>
      <w:r>
        <w:t>Vệ sinh và nghiệm thu xe sau bảo dưỡng.</w:t>
      </w:r>
    </w:p>
    <w:p>
      <w:r>
        <w:t>ĐỊNH MỨC LAO ĐỘNG BẢO DƯỠNG CẤP VI CHO XE BUÝT ĐIỆN LỚN</w:t>
      </w:r>
    </w:p>
    <w:p>
      <w:r>
        <w:t>TT</w:t>
      </w:r>
    </w:p>
    <w:p>
      <w:r>
        <w:t>Nội dung công việc</w:t>
      </w:r>
    </w:p>
    <w:p>
      <w:r>
        <w:t>Định mức lao động (giờ công)</w:t>
      </w:r>
    </w:p>
    <w:p>
      <w:r>
        <w:t>Cấp bậc công việc</w:t>
      </w:r>
    </w:p>
    <w:p>
      <w:r>
        <w:t>1</w:t>
      </w:r>
    </w:p>
    <w:p>
      <w:r>
        <w:t>Chuẩn bị tác nghiệp: Hồ sơ bảo dưỡng, phân công nhiệm vụ; Dụng cụ, vật tư, phụ tùng.</w:t>
      </w:r>
    </w:p>
    <w:p>
      <w:r>
        <w:t>0,5</w:t>
      </w:r>
    </w:p>
    <w:p>
      <w:r>
        <w:t>3</w:t>
      </w:r>
    </w:p>
    <w:p>
      <w:r>
        <w:t>2</w:t>
      </w:r>
    </w:p>
    <w:p>
      <w:r>
        <w:t>Rửa xe: vỏ xe, gầm xe, dàn nóng dàn lạnh điều hòa; Rửa két nước làm mát.</w:t>
      </w:r>
    </w:p>
    <w:p>
      <w:r>
        <w:t>2,5</w:t>
      </w:r>
    </w:p>
    <w:p>
      <w:r>
        <w:t>3</w:t>
      </w:r>
    </w:p>
    <w:p>
      <w:r>
        <w:t>3</w:t>
      </w:r>
    </w:p>
    <w:p>
      <w:r>
        <w:t>Bắt đầu tác nghiệp: Đưa xe vào vị trí theo quy định; kiểm tra sơ bộ sự hoạt động của các hệ thống, tổng thành, cụm thành; Kê kích xe cẩn thận, chắc chắn theo quy định.</w:t>
      </w:r>
    </w:p>
    <w:p>
      <w:r>
        <w:t>0,5</w:t>
      </w:r>
    </w:p>
    <w:p>
      <w:r>
        <w:t>5</w:t>
      </w:r>
    </w:p>
    <w:p>
      <w:r>
        <w:t>4</w:t>
      </w:r>
    </w:p>
    <w:p>
      <w:r>
        <w:t>Kiểm tra hiển thị trên màn hình Taplo, dùng máy chẩn đoán nếu có phát sinh hiển thị lỗi</w:t>
      </w:r>
    </w:p>
    <w:p>
      <w:r>
        <w:t>0,5</w:t>
      </w:r>
    </w:p>
    <w:p>
      <w:r>
        <w:t>5</w:t>
      </w:r>
    </w:p>
    <w:p>
      <w:r>
        <w:t>5</w:t>
      </w:r>
    </w:p>
    <w:p>
      <w:r>
        <w:t>Kiểm tra cách điện, các điểm kết nối, hư hỏng bên ngoài của Động cơ</w:t>
      </w:r>
    </w:p>
    <w:p>
      <w:r>
        <w:t>0,5</w:t>
      </w:r>
    </w:p>
    <w:p>
      <w:r>
        <w:t>5</w:t>
      </w:r>
    </w:p>
    <w:p>
      <w:r>
        <w:t>6</w:t>
      </w:r>
    </w:p>
    <w:p>
      <w:r>
        <w:t>Kiểm tra điện tích, vệ sinh cọc ắc quy thấp áp 12V</w:t>
      </w:r>
    </w:p>
    <w:p>
      <w:r>
        <w:t>0,5</w:t>
      </w:r>
    </w:p>
    <w:p>
      <w:r>
        <w:t>4</w:t>
      </w:r>
    </w:p>
    <w:p>
      <w:r>
        <w:t>7</w:t>
      </w:r>
    </w:p>
    <w:p>
      <w:r>
        <w:t>Bảo dưỡng Pin theo quy trình Bảo dưỡng riêng của Pin</w:t>
      </w:r>
    </w:p>
    <w:p>
      <w:r>
        <w:t>15,0</w:t>
      </w:r>
    </w:p>
    <w:p>
      <w:r>
        <w:t>5</w:t>
      </w:r>
    </w:p>
    <w:p>
      <w:r>
        <w:t>8</w:t>
      </w:r>
    </w:p>
    <w:p>
      <w:r>
        <w:t>Kiểm tra hư hỏng ngoại quan. Kiểm tra cách điện các đường dây điện cao áp và hệ thống điện cao áp trên xe.</w:t>
      </w:r>
    </w:p>
    <w:p>
      <w:r>
        <w:t>1,0</w:t>
      </w:r>
    </w:p>
    <w:p>
      <w:r>
        <w:t>5</w:t>
      </w:r>
    </w:p>
    <w:p>
      <w:r>
        <w:t>9</w:t>
      </w:r>
    </w:p>
    <w:p>
      <w:r>
        <w:t>Kiểm tra cách điện, các điểm kết nối và hư hỏng của bộ chuyển đổi Inverter</w:t>
      </w:r>
    </w:p>
    <w:p>
      <w:r>
        <w:t>1,0</w:t>
      </w:r>
    </w:p>
    <w:p>
      <w:r>
        <w:t>5</w:t>
      </w:r>
    </w:p>
    <w:p>
      <w:r>
        <w:t>10</w:t>
      </w:r>
    </w:p>
    <w:p>
      <w:r>
        <w:t>Kiểm tra cách điện, các điểm kết nối và hư hỏng của SBOX</w:t>
      </w:r>
    </w:p>
    <w:p>
      <w:r>
        <w:t>0,5</w:t>
      </w:r>
    </w:p>
    <w:p>
      <w:r>
        <w:t>5</w:t>
      </w:r>
    </w:p>
    <w:p>
      <w:r>
        <w:t>11</w:t>
      </w:r>
    </w:p>
    <w:p>
      <w:r>
        <w:t>Kiểm tra cách điện, các điểm kết nối và hư hỏng Bộ All in 1</w:t>
      </w:r>
    </w:p>
    <w:p>
      <w:r>
        <w:t>0,5</w:t>
      </w:r>
    </w:p>
    <w:p>
      <w:r>
        <w:t>5</w:t>
      </w:r>
    </w:p>
    <w:p>
      <w:r>
        <w:t>12</w:t>
      </w:r>
    </w:p>
    <w:p>
      <w:r>
        <w:t>Kiểm tra, bổ sung dung dịch nước làm mát động cơ nếu cần.</w:t>
      </w:r>
    </w:p>
    <w:p>
      <w:r>
        <w:t>0,5</w:t>
      </w:r>
    </w:p>
    <w:p>
      <w:r>
        <w:t>4</w:t>
      </w:r>
    </w:p>
    <w:p>
      <w:r>
        <w:t>13</w:t>
      </w:r>
    </w:p>
    <w:p>
      <w:r>
        <w:t>Kiểm tra rò rỉ hoặc hư hỏng Két nước, đường ống làm mát và các kết nối</w:t>
      </w:r>
    </w:p>
    <w:p>
      <w:r>
        <w:t>0,5</w:t>
      </w:r>
    </w:p>
    <w:p>
      <w:r>
        <w:t>4</w:t>
      </w:r>
    </w:p>
    <w:p>
      <w:r>
        <w:t>14</w:t>
      </w:r>
    </w:p>
    <w:p>
      <w:r>
        <w:t>Kiểm tra rò rỉ hoặc hư hỏng, kiểm tra hoạt động của các Bơm nước</w:t>
      </w:r>
    </w:p>
    <w:p>
      <w:r>
        <w:t>0,5</w:t>
      </w:r>
    </w:p>
    <w:p>
      <w:r>
        <w:t>4</w:t>
      </w:r>
    </w:p>
    <w:p>
      <w:r>
        <w:t>15</w:t>
      </w:r>
    </w:p>
    <w:p>
      <w:r>
        <w:t>Kiểm tra Cảm biến nhiệt độ về hư hỏng hoặc ngoại vật tác động</w:t>
      </w:r>
    </w:p>
    <w:p>
      <w:r>
        <w:t>0,5</w:t>
      </w:r>
    </w:p>
    <w:p>
      <w:r>
        <w:t>5</w:t>
      </w:r>
    </w:p>
    <w:p>
      <w:r>
        <w:t>16</w:t>
      </w:r>
    </w:p>
    <w:p>
      <w:r>
        <w:t>Kiểm tra và bổ sung nước làm mát tại bình nước phụ đến mức quy định</w:t>
      </w:r>
    </w:p>
    <w:p>
      <w:r>
        <w:t>0,5</w:t>
      </w:r>
    </w:p>
    <w:p>
      <w:r>
        <w:t>3</w:t>
      </w:r>
    </w:p>
    <w:p>
      <w:r>
        <w:t>17</w:t>
      </w:r>
    </w:p>
    <w:p>
      <w:r>
        <w:t>Kiểm tra Má phanh, đĩa phanh, tác dụng của phanh, hành trình tự do bàn đạp phanh</w:t>
      </w:r>
    </w:p>
    <w:p>
      <w:r>
        <w:t>0,5</w:t>
      </w:r>
    </w:p>
    <w:p>
      <w:r>
        <w:t>5</w:t>
      </w:r>
    </w:p>
    <w:p>
      <w:r>
        <w:t>18</w:t>
      </w:r>
    </w:p>
    <w:p>
      <w:r>
        <w:t>Kiểm tra rò rỉ hoặc hư hỏng, Tác dụng của phanh tay, phanh chân, Đường ống phanh</w:t>
      </w:r>
    </w:p>
    <w:p>
      <w:r>
        <w:t>1,0</w:t>
      </w:r>
    </w:p>
    <w:p>
      <w:r>
        <w:t>5</w:t>
      </w:r>
    </w:p>
    <w:p>
      <w:r>
        <w:t>19</w:t>
      </w:r>
    </w:p>
    <w:p>
      <w:r>
        <w:t>Kiểm tra lực phanh, độ trượt ngang, góc đặt bánh xe bằng máy chuyên dùng, điều chỉnh nếu có sai lệch.</w:t>
      </w:r>
    </w:p>
    <w:p>
      <w:r>
        <w:t>1,0</w:t>
      </w:r>
    </w:p>
    <w:p>
      <w:r>
        <w:t>5</w:t>
      </w:r>
    </w:p>
    <w:p>
      <w:r>
        <w:t>20</w:t>
      </w:r>
    </w:p>
    <w:p>
      <w:r>
        <w:t>Kiểm tra hư hỏng, siết chặt các khớp nối: Vô lăng, thước lái, Rotuyn và các chi tiết liên quan</w:t>
      </w:r>
    </w:p>
    <w:p>
      <w:r>
        <w:t>0,5</w:t>
      </w:r>
    </w:p>
    <w:p>
      <w:r>
        <w:t>4</w:t>
      </w:r>
    </w:p>
    <w:p>
      <w:r>
        <w:t>21</w:t>
      </w:r>
    </w:p>
    <w:p>
      <w:r>
        <w:t>Kiểm tra tình trạng lọc dầu trong bình dầu</w:t>
      </w:r>
    </w:p>
    <w:p>
      <w:r>
        <w:t>0,5</w:t>
      </w:r>
    </w:p>
    <w:p>
      <w:r>
        <w:t>4</w:t>
      </w:r>
    </w:p>
    <w:p>
      <w:r>
        <w:t>22</w:t>
      </w:r>
    </w:p>
    <w:p>
      <w:r>
        <w:t>Kiểm tra bổ sung dầu trợ lực lái</w:t>
      </w:r>
    </w:p>
    <w:p>
      <w:r>
        <w:t>0,5</w:t>
      </w:r>
    </w:p>
    <w:p>
      <w:r>
        <w:t>3</w:t>
      </w:r>
    </w:p>
    <w:p>
      <w:r>
        <w:t>23</w:t>
      </w:r>
    </w:p>
    <w:p>
      <w:r>
        <w:t>Kiểm tra và vệ sinh lọc gió máy nén khí, giảm âm máy nén khí</w:t>
      </w:r>
    </w:p>
    <w:p>
      <w:r>
        <w:t>0,5</w:t>
      </w:r>
    </w:p>
    <w:p>
      <w:r>
        <w:t>4</w:t>
      </w:r>
    </w:p>
    <w:p>
      <w:r>
        <w:t>24</w:t>
      </w:r>
    </w:p>
    <w:p>
      <w:r>
        <w:t>Kiểm tra hoạt động máy nén, các giắc cắm, đường ống</w:t>
      </w:r>
    </w:p>
    <w:p>
      <w:r>
        <w:t>0,5</w:t>
      </w:r>
    </w:p>
    <w:p>
      <w:r>
        <w:t>4</w:t>
      </w:r>
    </w:p>
    <w:p>
      <w:r>
        <w:t>25</w:t>
      </w:r>
    </w:p>
    <w:p>
      <w:r>
        <w:t>Kiểm tra, thay thế lọc gió khô</w:t>
      </w:r>
    </w:p>
    <w:p>
      <w:r>
        <w:t>0,5</w:t>
      </w:r>
    </w:p>
    <w:p>
      <w:r>
        <w:t>4</w:t>
      </w:r>
    </w:p>
    <w:p>
      <w:r>
        <w:t>26</w:t>
      </w:r>
    </w:p>
    <w:p>
      <w:r>
        <w:t>Kiểm tra hệ thống treo trước: tình trạng kỹ thuật của bóng hơi; tình trạng kỹ thuật của các khớp nối cao su liên kết hệ thống treo</w:t>
      </w:r>
    </w:p>
    <w:p>
      <w:r>
        <w:t>2,0</w:t>
      </w:r>
    </w:p>
    <w:p>
      <w:r>
        <w:t>5</w:t>
      </w:r>
    </w:p>
    <w:p>
      <w:r>
        <w:t>27</w:t>
      </w:r>
    </w:p>
    <w:p>
      <w:r>
        <w:t>Kiểm tra hệ thống treo sau: tình trạng kỹ thuật của bóng hơi; tình trạng kỹ thuật của các khớp nối cao su liên kết hệ thống treo</w:t>
      </w:r>
    </w:p>
    <w:p>
      <w:r>
        <w:t>2,0</w:t>
      </w:r>
    </w:p>
    <w:p>
      <w:r>
        <w:t>5</w:t>
      </w:r>
    </w:p>
    <w:p>
      <w:r>
        <w:t>28</w:t>
      </w:r>
    </w:p>
    <w:p>
      <w:r>
        <w:t>Kiểm tra hoạt động của cảm biến chiều cao, vệ sinh cảm biến, giắc cắm</w:t>
      </w:r>
    </w:p>
    <w:p>
      <w:r>
        <w:t>0,5</w:t>
      </w:r>
    </w:p>
    <w:p>
      <w:r>
        <w:t>5</w:t>
      </w:r>
    </w:p>
    <w:p>
      <w:r>
        <w:t>29</w:t>
      </w:r>
    </w:p>
    <w:p>
      <w:r>
        <w:t>Bổ sung dầu cầu sau nếu thiếu</w:t>
      </w:r>
    </w:p>
    <w:p>
      <w:r>
        <w:t>1,0</w:t>
      </w:r>
    </w:p>
    <w:p>
      <w:r>
        <w:t>4</w:t>
      </w:r>
    </w:p>
    <w:p>
      <w:r>
        <w:t>30</w:t>
      </w:r>
    </w:p>
    <w:p>
      <w:r>
        <w:t>Tháo moay ơ, kiểm tra phớt, bi moay ơ, vệ sinh và thay mỡ moay ơ.</w:t>
      </w:r>
    </w:p>
    <w:p>
      <w:r>
        <w:t>4,0</w:t>
      </w:r>
    </w:p>
    <w:p>
      <w:r>
        <w:t>5</w:t>
      </w:r>
    </w:p>
    <w:p>
      <w:r>
        <w:t>31</w:t>
      </w:r>
    </w:p>
    <w:p>
      <w:r>
        <w:t>Kiểm tra áp suất lốp, độ đảo, độ mòn bất thường, đo lại độ chụm nếu cần</w:t>
      </w:r>
    </w:p>
    <w:p>
      <w:r>
        <w:t>2,0</w:t>
      </w:r>
    </w:p>
    <w:p>
      <w:r>
        <w:t>5</w:t>
      </w:r>
    </w:p>
    <w:p>
      <w:r>
        <w:t>32</w:t>
      </w:r>
    </w:p>
    <w:p>
      <w:r>
        <w:t>Kiểm tra độ sâu và độ mòn hoa lốp</w:t>
      </w:r>
    </w:p>
    <w:p>
      <w:r>
        <w:t>0,5</w:t>
      </w:r>
    </w:p>
    <w:p>
      <w:r>
        <w:t>4</w:t>
      </w:r>
    </w:p>
    <w:p>
      <w:r>
        <w:t>33</w:t>
      </w:r>
    </w:p>
    <w:p>
      <w:r>
        <w:t>Thực hiện cân bằng lốp</w:t>
      </w:r>
    </w:p>
    <w:p>
      <w:r>
        <w:t>1,5</w:t>
      </w:r>
    </w:p>
    <w:p>
      <w:r>
        <w:t>5</w:t>
      </w:r>
    </w:p>
    <w:p>
      <w:r>
        <w:t>34</w:t>
      </w:r>
    </w:p>
    <w:p>
      <w:r>
        <w:t>Kiểm tra, điều chỉnh góc đặt bánh xe</w:t>
      </w:r>
    </w:p>
    <w:p>
      <w:r>
        <w:t>1,5</w:t>
      </w:r>
    </w:p>
    <w:p>
      <w:r>
        <w:t>5</w:t>
      </w:r>
    </w:p>
    <w:p>
      <w:r>
        <w:t>35</w:t>
      </w:r>
    </w:p>
    <w:p>
      <w:r>
        <w:t>Kiểm tra dấu, lực siết và siết lại các vị trí trên các ốc gầm</w:t>
      </w:r>
    </w:p>
    <w:p>
      <w:r>
        <w:t>1,0</w:t>
      </w:r>
    </w:p>
    <w:p>
      <w:r>
        <w:t>5</w:t>
      </w:r>
    </w:p>
    <w:p>
      <w:r>
        <w:t>36</w:t>
      </w:r>
    </w:p>
    <w:p>
      <w:r>
        <w:t>Bơm mỡ thanh cân bằng sau vào các vú mỡ</w:t>
      </w:r>
    </w:p>
    <w:p>
      <w:r>
        <w:t>1,0</w:t>
      </w:r>
    </w:p>
    <w:p>
      <w:r>
        <w:t>4</w:t>
      </w:r>
    </w:p>
    <w:p>
      <w:r>
        <w:t>37</w:t>
      </w:r>
    </w:p>
    <w:p>
      <w:r>
        <w:t>Kiểm tra đường ống làm mát và các kết nối, chỉ thay thế khi gãy vỡ hoặc hư hỏng</w:t>
      </w:r>
    </w:p>
    <w:p>
      <w:r>
        <w:t>0,5</w:t>
      </w:r>
    </w:p>
    <w:p>
      <w:r>
        <w:t>4</w:t>
      </w:r>
    </w:p>
    <w:p>
      <w:r>
        <w:t>38</w:t>
      </w:r>
    </w:p>
    <w:p>
      <w:r>
        <w:t>Kiểm tra bơm nước và chỉ thay thế khi gãy vỡ hoặc hư hỏng</w:t>
      </w:r>
    </w:p>
    <w:p>
      <w:r>
        <w:t>0,5</w:t>
      </w:r>
    </w:p>
    <w:p>
      <w:r>
        <w:t>4</w:t>
      </w:r>
    </w:p>
    <w:p>
      <w:r>
        <w:t>39</w:t>
      </w:r>
    </w:p>
    <w:p>
      <w:r>
        <w:t>Kiểm tra hoạt động của cảm biến, vệ sinh cảm biến nhiệt độ, giắc cắm</w:t>
      </w:r>
    </w:p>
    <w:p>
      <w:r>
        <w:t>1,0</w:t>
      </w:r>
    </w:p>
    <w:p>
      <w:r>
        <w:t>4</w:t>
      </w:r>
    </w:p>
    <w:p>
      <w:r>
        <w:t>40</w:t>
      </w:r>
    </w:p>
    <w:p>
      <w:r>
        <w:t>Kiểm tra và bổ sung nước làm mát Pin tại bình nước phụ đến mức quy định</w:t>
      </w:r>
    </w:p>
    <w:p>
      <w:r>
        <w:t>0,5</w:t>
      </w:r>
    </w:p>
    <w:p>
      <w:r>
        <w:t>4</w:t>
      </w:r>
    </w:p>
    <w:p>
      <w:r>
        <w:t>41</w:t>
      </w:r>
    </w:p>
    <w:p>
      <w:r>
        <w:t>Kiểm tra Tấm lọc giàn lạnh điều hòa làm mát Pin (BTMS): Sạch và không có dấu hiệu của vết dầu, bẩn mất nguyên vẹn</w:t>
      </w:r>
    </w:p>
    <w:p>
      <w:r>
        <w:t>1,0</w:t>
      </w:r>
    </w:p>
    <w:p>
      <w:r>
        <w:t>4</w:t>
      </w:r>
    </w:p>
    <w:p>
      <w:r>
        <w:t>42</w:t>
      </w:r>
    </w:p>
    <w:p>
      <w:r>
        <w:t>Kiểm tra dàn nóng điều hòa làm mát Pin (BTMS) Sạch sẽ và không có tiếng kêu bất thường</w:t>
      </w:r>
    </w:p>
    <w:p>
      <w:r>
        <w:t>1,0</w:t>
      </w:r>
    </w:p>
    <w:p>
      <w:r>
        <w:t>4</w:t>
      </w:r>
    </w:p>
    <w:p>
      <w:r>
        <w:t>43</w:t>
      </w:r>
    </w:p>
    <w:p>
      <w:r>
        <w:t>Kiểm tra thành phần điện áp cao trong BTMS: Sạch sẽ và không có dấu hiệu hư hỏng, các dây điện kết nối và tiếp xúc tốt. Tiến hành đo điện trở cách điện (≥5MΩ)</w:t>
      </w:r>
    </w:p>
    <w:p>
      <w:r>
        <w:t>1,0</w:t>
      </w:r>
    </w:p>
    <w:p>
      <w:r>
        <w:t>5</w:t>
      </w:r>
    </w:p>
    <w:p>
      <w:r>
        <w:t>44</w:t>
      </w:r>
    </w:p>
    <w:p>
      <w:r>
        <w:t>Kiểm tra cảm biến nhiệt độ điều hòa trên xe và chỉ thay thế khi gãy vỡ hoặc hư hỏng</w:t>
      </w:r>
    </w:p>
    <w:p>
      <w:r>
        <w:t>0,5</w:t>
      </w:r>
    </w:p>
    <w:p>
      <w:r>
        <w:t>5</w:t>
      </w:r>
    </w:p>
    <w:p>
      <w:r>
        <w:t>45</w:t>
      </w:r>
    </w:p>
    <w:p>
      <w:r>
        <w:t>Kiểm tra lọc gió điều hòa trên xe Lọc sạch sẽ và không có cặn bẩn</w:t>
      </w:r>
    </w:p>
    <w:p>
      <w:r>
        <w:t>1,0</w:t>
      </w:r>
    </w:p>
    <w:p>
      <w:r>
        <w:t>5</w:t>
      </w:r>
    </w:p>
    <w:p>
      <w:r>
        <w:t>46</w:t>
      </w:r>
    </w:p>
    <w:p>
      <w:r>
        <w:t>Kiểm tra Ga điều hòa, kiểm tra rò rỉ và đảm bảo không có nhiều bong bóng lớn</w:t>
      </w:r>
    </w:p>
    <w:p>
      <w:r>
        <w:t>0,5</w:t>
      </w:r>
    </w:p>
    <w:p>
      <w:r>
        <w:t>4</w:t>
      </w:r>
    </w:p>
    <w:p>
      <w:r>
        <w:t>47</w:t>
      </w:r>
    </w:p>
    <w:p>
      <w:r>
        <w:t>Tấm lọc điều hòa sạch và không có dấu hiệu của vết dầu, bẩn mất nguyên vẹn</w:t>
      </w:r>
    </w:p>
    <w:p>
      <w:r>
        <w:t>0,5</w:t>
      </w:r>
    </w:p>
    <w:p>
      <w:r>
        <w:t>4</w:t>
      </w:r>
    </w:p>
    <w:p>
      <w:r>
        <w:t>48</w:t>
      </w:r>
    </w:p>
    <w:p>
      <w:r>
        <w:t>Kiểm tra các thành phần điện áp cao trong hệ thống điều hòa: Sạch sẽ và không có dấu hiệu hư hỏng. Đo điện trở cách điện (≥10MΩ)</w:t>
      </w:r>
    </w:p>
    <w:p>
      <w:r>
        <w:t>1,0</w:t>
      </w:r>
    </w:p>
    <w:p>
      <w:r>
        <w:t>5</w:t>
      </w:r>
    </w:p>
    <w:p>
      <w:r>
        <w:t>49</w:t>
      </w:r>
    </w:p>
    <w:p>
      <w:r>
        <w:t>Kiểm tra Quạt dàn lạnh: Sạch sẽ và không có tiếng kêu bất thường</w:t>
      </w:r>
    </w:p>
    <w:p>
      <w:r>
        <w:t>0,5</w:t>
      </w:r>
    </w:p>
    <w:p>
      <w:r>
        <w:t>4</w:t>
      </w:r>
    </w:p>
    <w:p>
      <w:r>
        <w:t>50</w:t>
      </w:r>
    </w:p>
    <w:p>
      <w:r>
        <w:t>Kiểm tra Quạt dàn nóng: Sạch sẽ và không có tiếng kêu bất thường</w:t>
      </w:r>
    </w:p>
    <w:p>
      <w:r>
        <w:t>0,5</w:t>
      </w:r>
    </w:p>
    <w:p>
      <w:r>
        <w:t>4</w:t>
      </w:r>
    </w:p>
    <w:p>
      <w:r>
        <w:t>51</w:t>
      </w:r>
    </w:p>
    <w:p>
      <w:r>
        <w:t>Kiểm tra hệ thống dây điện, điều khiển: Không có dấu hiệu hư hỏng, các điểm tiếp xúc tốt.</w:t>
      </w:r>
    </w:p>
    <w:p>
      <w:r>
        <w:t>0,5</w:t>
      </w:r>
    </w:p>
    <w:p>
      <w:r>
        <w:t>4</w:t>
      </w:r>
    </w:p>
    <w:p>
      <w:r>
        <w:t>52</w:t>
      </w:r>
    </w:p>
    <w:p>
      <w:r>
        <w:t>Kiểm tra tình trạng lắp ráp điều hòa để tránh các tiếng ồn không mong muốn. Đảm bảo các bộ phận của máy nén được bôi trơn.</w:t>
      </w:r>
    </w:p>
    <w:p>
      <w:r>
        <w:t>0,5</w:t>
      </w:r>
    </w:p>
    <w:p>
      <w:r>
        <w:t>4</w:t>
      </w:r>
    </w:p>
    <w:p>
      <w:r>
        <w:t>53</w:t>
      </w:r>
    </w:p>
    <w:p>
      <w:r>
        <w:t>Kiểm tra điều hòa rò rỉ trên các đường ống, điểm nối, điểm hàn, van,..</w:t>
      </w:r>
    </w:p>
    <w:p>
      <w:r>
        <w:t>0,5</w:t>
      </w:r>
    </w:p>
    <w:p>
      <w:r>
        <w:t>4</w:t>
      </w:r>
    </w:p>
    <w:p>
      <w:r>
        <w:t>54</w:t>
      </w:r>
    </w:p>
    <w:p>
      <w:r>
        <w:t>Kiểm tra tình trạng của các cao su và tấm cách nhiệt của mỗi đường ống điều hòa</w:t>
      </w:r>
    </w:p>
    <w:p>
      <w:r>
        <w:t>0,5</w:t>
      </w:r>
    </w:p>
    <w:p>
      <w:r>
        <w:t>4</w:t>
      </w:r>
    </w:p>
    <w:p>
      <w:r>
        <w:t>55</w:t>
      </w:r>
    </w:p>
    <w:p>
      <w:r>
        <w:t>Kiểm tra bộ điều khiển điều hòa: mã lỗi và tình trạng nút bấm</w:t>
      </w:r>
    </w:p>
    <w:p>
      <w:r>
        <w:t>0,5</w:t>
      </w:r>
    </w:p>
    <w:p>
      <w:r>
        <w:t>4</w:t>
      </w:r>
    </w:p>
    <w:p>
      <w:r>
        <w:t>56</w:t>
      </w:r>
    </w:p>
    <w:p>
      <w:r>
        <w:t>Kiểm tra tình trạng lắp ráp cửa trước.</w:t>
      </w:r>
    </w:p>
    <w:p>
      <w:r>
        <w:t>0,5</w:t>
      </w:r>
    </w:p>
    <w:p>
      <w:r>
        <w:t>3</w:t>
      </w:r>
    </w:p>
    <w:p>
      <w:r>
        <w:t>57</w:t>
      </w:r>
    </w:p>
    <w:p>
      <w:r>
        <w:t>Kiểm tra/ Bôi trơn tay đòn trên dưới. Bôi trơn các vị trí cơ cấu bánh răng và giá đỡ cửa trước.</w:t>
      </w:r>
    </w:p>
    <w:p>
      <w:r>
        <w:t>0,5</w:t>
      </w:r>
    </w:p>
    <w:p>
      <w:r>
        <w:t>3</w:t>
      </w:r>
    </w:p>
    <w:p>
      <w:r>
        <w:t>58</w:t>
      </w:r>
    </w:p>
    <w:p>
      <w:r>
        <w:t>Kiểm tra rò rỉ các van và xi lanh cửa trước</w:t>
      </w:r>
    </w:p>
    <w:p>
      <w:r>
        <w:t>0,5</w:t>
      </w:r>
    </w:p>
    <w:p>
      <w:r>
        <w:t>3</w:t>
      </w:r>
    </w:p>
    <w:p>
      <w:r>
        <w:t>59</w:t>
      </w:r>
    </w:p>
    <w:p>
      <w:r>
        <w:t>Kiểm tra tình trạng lắp ráp cửa sau.</w:t>
      </w:r>
    </w:p>
    <w:p>
      <w:r>
        <w:t>0,5</w:t>
      </w:r>
    </w:p>
    <w:p>
      <w:r>
        <w:t>3</w:t>
      </w:r>
    </w:p>
    <w:p>
      <w:r>
        <w:t>60</w:t>
      </w:r>
    </w:p>
    <w:p>
      <w:r>
        <w:t>Kiểm tra/ Bôi trơn tay đòn trên dưới cửa sau.</w:t>
      </w:r>
    </w:p>
    <w:p>
      <w:r>
        <w:t>0,5</w:t>
      </w:r>
    </w:p>
    <w:p>
      <w:r>
        <w:t>3</w:t>
      </w:r>
    </w:p>
    <w:p>
      <w:r>
        <w:t>61</w:t>
      </w:r>
    </w:p>
    <w:p>
      <w:r>
        <w:t>Kiểm tra rò rỉ các van và xi lanh cửa sau</w:t>
      </w:r>
    </w:p>
    <w:p>
      <w:r>
        <w:t>0,5</w:t>
      </w:r>
    </w:p>
    <w:p>
      <w:r>
        <w:t>3</w:t>
      </w:r>
    </w:p>
    <w:p>
      <w:r>
        <w:t>62</w:t>
      </w:r>
    </w:p>
    <w:p>
      <w:r>
        <w:t>Kiểm tra/ Bôi trơn các vị trí bản lề và chốt nắp cốp sau</w:t>
      </w:r>
    </w:p>
    <w:p>
      <w:r>
        <w:t>0,5</w:t>
      </w:r>
    </w:p>
    <w:p>
      <w:r>
        <w:t>3</w:t>
      </w:r>
    </w:p>
    <w:p>
      <w:r>
        <w:t>63</w:t>
      </w:r>
    </w:p>
    <w:p>
      <w:r>
        <w:t>Bôi trơn mỡ vào các vị trí bản lề thang dốc. Vệ sinh bề mặt cảm biến nếu có dấu hiệu bẩn.</w:t>
      </w:r>
    </w:p>
    <w:p>
      <w:r>
        <w:t>0,5</w:t>
      </w:r>
    </w:p>
    <w:p>
      <w:r>
        <w:t>4</w:t>
      </w:r>
    </w:p>
    <w:p>
      <w:r>
        <w:t>64</w:t>
      </w:r>
    </w:p>
    <w:p>
      <w:r>
        <w:t>Kiểm tra hoạt động Đèn, còi, cảm biến đỗ xe, công tắc điều khiển gương</w:t>
      </w:r>
    </w:p>
    <w:p>
      <w:r>
        <w:t>1,0</w:t>
      </w:r>
    </w:p>
    <w:p>
      <w:r>
        <w:t>4</w:t>
      </w:r>
    </w:p>
    <w:p>
      <w:r>
        <w:t>65</w:t>
      </w:r>
    </w:p>
    <w:p>
      <w:r>
        <w:t>Kiểm tra hoạt động, siết lại Hệ thống ghế ngồi, cột chống, tay vịn, vách ngăn trong xe</w:t>
      </w:r>
    </w:p>
    <w:p>
      <w:r>
        <w:t>0,5</w:t>
      </w:r>
    </w:p>
    <w:p>
      <w:r>
        <w:t>4</w:t>
      </w:r>
    </w:p>
    <w:p>
      <w:r>
        <w:t>66</w:t>
      </w:r>
    </w:p>
    <w:p>
      <w:r>
        <w:t>Kiểm tra và bổ sung nước làm mát tại bình nước phụ đến mức quy định.</w:t>
      </w:r>
    </w:p>
    <w:p>
      <w:r>
        <w:t>0,5</w:t>
      </w:r>
    </w:p>
    <w:p>
      <w:r>
        <w:t>3</w:t>
      </w:r>
    </w:p>
    <w:p>
      <w:r>
        <w:t>67</w:t>
      </w:r>
    </w:p>
    <w:p>
      <w:r>
        <w:t>Kiểm tra lưỡi gạt mưa nứt, vỡ, mòn và thay thế nếu cần.</w:t>
      </w:r>
    </w:p>
    <w:p>
      <w:r>
        <w:t>0,5</w:t>
      </w:r>
    </w:p>
    <w:p>
      <w:r>
        <w:t>3</w:t>
      </w:r>
    </w:p>
    <w:p>
      <w:r>
        <w:t>68</w:t>
      </w:r>
    </w:p>
    <w:p>
      <w:r>
        <w:t>Kiểm tra tình trạng bình cứu hỏa</w:t>
      </w:r>
    </w:p>
    <w:p>
      <w:r>
        <w:t>0,5</w:t>
      </w:r>
    </w:p>
    <w:p>
      <w:r>
        <w:t>3</w:t>
      </w:r>
    </w:p>
    <w:p>
      <w:r>
        <w:t>69</w:t>
      </w:r>
    </w:p>
    <w:p>
      <w:r>
        <w:t>Kiểm tra hoạt động cảm biến, vệ sinh cảm biến thân xe (Cảm biến đỗ, lùi,...)</w:t>
      </w:r>
    </w:p>
    <w:p>
      <w:r>
        <w:t>1,0</w:t>
      </w:r>
    </w:p>
    <w:p>
      <w:r>
        <w:t>5</w:t>
      </w:r>
    </w:p>
    <w:p>
      <w:r>
        <w:t>70</w:t>
      </w:r>
    </w:p>
    <w:p>
      <w:r>
        <w:t>Kiểm tra mức độ chắc chắn của bản lề và vị trí lắp các nắp che sửa chữa</w:t>
      </w:r>
    </w:p>
    <w:p>
      <w:r>
        <w:t>0,5</w:t>
      </w:r>
    </w:p>
    <w:p>
      <w:r>
        <w:t>4</w:t>
      </w:r>
    </w:p>
    <w:p>
      <w:r>
        <w:t>71</w:t>
      </w:r>
    </w:p>
    <w:p>
      <w:r>
        <w:t>Kiểm tra hoạt động, vệ sinh các giắc cắm, nối tín hiệu Hệ thống điều hành hành, thiết bị công nghệ trên xe</w:t>
      </w:r>
    </w:p>
    <w:p>
      <w:r>
        <w:t>1,0</w:t>
      </w:r>
    </w:p>
    <w:p>
      <w:r>
        <w:t>5</w:t>
      </w:r>
    </w:p>
    <w:p>
      <w:r>
        <w:t>72</w:t>
      </w:r>
    </w:p>
    <w:p>
      <w:r>
        <w:t>Kiểm tra hoạt động, vệ sinh các giắc cắm, nối tín hiệu Hệ thống camera quan sát</w:t>
      </w:r>
    </w:p>
    <w:p>
      <w:r>
        <w:t>0,5</w:t>
      </w:r>
    </w:p>
    <w:p>
      <w:r>
        <w:t>5</w:t>
      </w:r>
    </w:p>
    <w:p>
      <w:r>
        <w:t>73</w:t>
      </w:r>
    </w:p>
    <w:p>
      <w:r>
        <w:t>Kiểm tra hoạt động, vệ sinh các giắc cắm, nối tín hiệu Hệ thống thông tin trên xe: Đèn LED, GPS, Loa</w:t>
      </w:r>
    </w:p>
    <w:p>
      <w:r>
        <w:t>0,5</w:t>
      </w:r>
    </w:p>
    <w:p>
      <w:r>
        <w:t>5</w:t>
      </w:r>
    </w:p>
    <w:p>
      <w:r>
        <w:t>74</w:t>
      </w:r>
    </w:p>
    <w:p>
      <w:r>
        <w:t>Vệ sinh và nghiệm thu xe sau bảo dưỡng.</w:t>
      </w:r>
    </w:p>
    <w:p>
      <w:r>
        <w:t>1,0</w:t>
      </w:r>
    </w:p>
    <w:p>
      <w:r>
        <w:t>3</w:t>
      </w:r>
    </w:p>
    <w:p>
      <w:r>
        <w:t>Cộng</w:t>
      </w:r>
    </w:p>
    <w:p>
      <w:r>
        <w:t>72,0</w:t>
      </w:r>
    </w:p>
    <w:p>
      <w:r>
        <w:t>ĐỊNH MỨC VẬT TƯ PHỤ BẢO DƯỠNG CẤP VI CHO XE BUÝT ĐIỆN LỚN</w:t>
      </w:r>
    </w:p>
    <w:p>
      <w:r>
        <w:t>TT</w:t>
      </w:r>
    </w:p>
    <w:p>
      <w:r>
        <w:t>Tên vật tư phụ tùng</w:t>
      </w:r>
    </w:p>
    <w:p>
      <w:r>
        <w:t>Đơn vị</w:t>
      </w:r>
    </w:p>
    <w:p>
      <w:r>
        <w:t>Số lượng</w:t>
      </w:r>
    </w:p>
    <w:p>
      <w:r>
        <w:t>1</w:t>
      </w:r>
    </w:p>
    <w:p>
      <w:r>
        <w:t>Dầu rửa</w:t>
      </w:r>
    </w:p>
    <w:p>
      <w:r>
        <w:t>Lít</w:t>
      </w:r>
    </w:p>
    <w:p>
      <w:r>
        <w:t>1,0</w:t>
      </w:r>
    </w:p>
    <w:p>
      <w:r>
        <w:t>2</w:t>
      </w:r>
    </w:p>
    <w:p>
      <w:r>
        <w:t>Mỡ bơm ESP2</w:t>
      </w:r>
    </w:p>
    <w:p>
      <w:r>
        <w:t>Kg</w:t>
      </w:r>
    </w:p>
    <w:p>
      <w:r>
        <w:t>1,0</w:t>
      </w:r>
    </w:p>
    <w:p>
      <w:r>
        <w:t>3</w:t>
      </w:r>
    </w:p>
    <w:p>
      <w:r>
        <w:t>Giẻ lau</w:t>
      </w:r>
    </w:p>
    <w:p>
      <w:r>
        <w:t>Kg</w:t>
      </w:r>
    </w:p>
    <w:p>
      <w:r>
        <w:t>2,0</w:t>
      </w:r>
    </w:p>
    <w:p>
      <w:r>
        <w:t>4</w:t>
      </w:r>
    </w:p>
    <w:p>
      <w:r>
        <w:t>Nước làm mát</w:t>
      </w:r>
    </w:p>
    <w:p>
      <w:r>
        <w:t>Lít</w:t>
      </w:r>
    </w:p>
    <w:p>
      <w:r>
        <w:t>3,0</w:t>
      </w:r>
    </w:p>
    <w:p>
      <w:r>
        <w:t>5</w:t>
      </w:r>
    </w:p>
    <w:p>
      <w:r>
        <w:t>Lọc gió máy nén</w:t>
      </w:r>
    </w:p>
    <w:p>
      <w:r>
        <w:t>Cái</w:t>
      </w:r>
    </w:p>
    <w:p>
      <w:r>
        <w:t>1,0</w:t>
      </w:r>
    </w:p>
    <w:p>
      <w:r>
        <w:t>6</w:t>
      </w:r>
    </w:p>
    <w:p>
      <w:r>
        <w:t>Lọc dầu trợ lực</w:t>
      </w:r>
    </w:p>
    <w:p>
      <w:r>
        <w:t>Cái</w:t>
      </w:r>
    </w:p>
    <w:p>
      <w:r>
        <w:t>1,0</w:t>
      </w:r>
    </w:p>
    <w:p>
      <w:r>
        <w:t>7</w:t>
      </w:r>
    </w:p>
    <w:p>
      <w:r>
        <w:t>Băng dính điện</w:t>
      </w:r>
    </w:p>
    <w:p>
      <w:r>
        <w:t>Cuộn</w:t>
      </w:r>
    </w:p>
    <w:p>
      <w:r>
        <w:t>1,0</w:t>
      </w:r>
    </w:p>
    <w:p>
      <w:r>
        <w:t>8</w:t>
      </w:r>
    </w:p>
    <w:p>
      <w:r>
        <w:t>Giấy ráp</w:t>
      </w:r>
    </w:p>
    <w:p>
      <w:r>
        <w:t>m</w:t>
      </w:r>
    </w:p>
    <w:p>
      <w:r>
        <w:t>0,4</w:t>
      </w:r>
    </w:p>
    <w:p>
      <w:r>
        <w:t>9</w:t>
      </w:r>
    </w:p>
    <w:p>
      <w:r>
        <w:t>Má phanh</w:t>
      </w:r>
    </w:p>
    <w:p>
      <w:r>
        <w:t>Bộ</w:t>
      </w:r>
    </w:p>
    <w:p>
      <w:r>
        <w:t>1,0</w:t>
      </w:r>
    </w:p>
    <w:p>
      <w:r>
        <w:t>10</w:t>
      </w:r>
    </w:p>
    <w:p>
      <w:r>
        <w:t>Dầu trợ lực lái</w:t>
      </w:r>
    </w:p>
    <w:p>
      <w:r>
        <w:t>Lít</w:t>
      </w:r>
    </w:p>
    <w:p>
      <w:r>
        <w:t>7,0</w:t>
      </w:r>
    </w:p>
    <w:p>
      <w:r>
        <w:t>11</w:t>
      </w:r>
    </w:p>
    <w:p>
      <w:r>
        <w:t>Dầu cầu</w:t>
      </w:r>
    </w:p>
    <w:p>
      <w:r>
        <w:t>Lít</w:t>
      </w:r>
    </w:p>
    <w:p>
      <w:r>
        <w:t>12,0</w:t>
      </w:r>
    </w:p>
    <w:p>
      <w:r>
        <w:t>ĐỊNH NGẠCH SỬA CHỮA LỚN XE VÀ TỔNG THÀNH CHO XE BUÝT ĐIỆN LỚN</w:t>
      </w:r>
    </w:p>
    <w:p>
      <w:r>
        <w:t>Loại xe</w:t>
      </w:r>
    </w:p>
    <w:p>
      <w:r>
        <w:t>Định mức sửa chữa lớn (Km)</w:t>
      </w:r>
    </w:p>
    <w:p>
      <w:r>
        <w:t>Gầm và truyền lực</w:t>
      </w:r>
    </w:p>
    <w:p>
      <w:r>
        <w:t>Điện</w:t>
      </w:r>
    </w:p>
    <w:p>
      <w:r>
        <w:t>Điều hòa</w:t>
      </w:r>
    </w:p>
    <w:p>
      <w:r>
        <w:t>Vỏ</w:t>
      </w:r>
    </w:p>
    <w:p>
      <w:r>
        <w:t>Xe buýt điện lớn</w:t>
      </w:r>
    </w:p>
    <w:p>
      <w:r>
        <w:t>300.000</w:t>
      </w:r>
    </w:p>
    <w:p>
      <w:r>
        <w:t>300.000</w:t>
      </w:r>
    </w:p>
    <w:p>
      <w:r>
        <w:t>300.000</w:t>
      </w:r>
    </w:p>
    <w:p>
      <w:r>
        <w:t>300.000</w:t>
      </w:r>
    </w:p>
    <w:p>
      <w:r>
        <w:t>Ghi chú:   Định ngạch sửa chữa các lần tiếp theo bằng 90% định ngạch lần trước liền kề.</w:t>
      </w:r>
    </w:p>
    <w:p>
      <w:r>
        <w:t>ĐỊNH NGẠCH SỬ DỤNG PHỤ TÙNG SỬA CHỮA LỚN CHO XE BUÝT ĐIỆN LỚN</w:t>
      </w:r>
    </w:p>
    <w:p>
      <w:r>
        <w:t>TT</w:t>
      </w:r>
    </w:p>
    <w:p>
      <w:r>
        <w:t>Tên phụ tùng</w:t>
      </w:r>
    </w:p>
    <w:p>
      <w:r>
        <w:t>Đơn vị</w:t>
      </w:r>
    </w:p>
    <w:p>
      <w:r>
        <w:t>Định ngạch (km)</w:t>
      </w:r>
    </w:p>
    <w:p>
      <w:r>
        <w:t>I</w:t>
      </w:r>
    </w:p>
    <w:p>
      <w:r>
        <w:t>Phần gầm và truyền lực</w:t>
      </w:r>
    </w:p>
    <w:p>
      <w:r>
        <w:t>1</w:t>
      </w:r>
    </w:p>
    <w:p>
      <w:r>
        <w:t>Cầu trước, sau</w:t>
      </w:r>
    </w:p>
    <w:p>
      <w:r>
        <w:t>bộ</w:t>
      </w:r>
    </w:p>
    <w:p>
      <w:r>
        <w:t>500.000</w:t>
      </w:r>
    </w:p>
    <w:p>
      <w:r>
        <w:t>2</w:t>
      </w:r>
    </w:p>
    <w:p>
      <w:r>
        <w:t>Moay ơ trước, sau</w:t>
      </w:r>
    </w:p>
    <w:p>
      <w:r>
        <w:t>cái</w:t>
      </w:r>
    </w:p>
    <w:p>
      <w:r>
        <w:t>300.000</w:t>
      </w:r>
    </w:p>
    <w:p>
      <w:r>
        <w:t>3</w:t>
      </w:r>
    </w:p>
    <w:p>
      <w:r>
        <w:t>Nhíp hơi</w:t>
      </w:r>
    </w:p>
    <w:p>
      <w:r>
        <w:t>cái</w:t>
      </w:r>
    </w:p>
    <w:p>
      <w:r>
        <w:t>120.000</w:t>
      </w:r>
    </w:p>
    <w:p>
      <w:r>
        <w:t>4</w:t>
      </w:r>
    </w:p>
    <w:p>
      <w:r>
        <w:t>Hộp tay lái</w:t>
      </w:r>
    </w:p>
    <w:p>
      <w:r>
        <w:t>cái</w:t>
      </w:r>
    </w:p>
    <w:p>
      <w:r>
        <w:t>300.000</w:t>
      </w:r>
    </w:p>
    <w:p>
      <w:r>
        <w:t>5</w:t>
      </w:r>
    </w:p>
    <w:p>
      <w:r>
        <w:t>Vành tay lái + phím còi</w:t>
      </w:r>
    </w:p>
    <w:p>
      <w:r>
        <w:t>bộ</w:t>
      </w:r>
    </w:p>
    <w:p>
      <w:r>
        <w:t>300.000</w:t>
      </w:r>
    </w:p>
    <w:p>
      <w:r>
        <w:t>6</w:t>
      </w:r>
    </w:p>
    <w:p>
      <w:r>
        <w:t>Chữ thập, gối đỡ, bi trung gian các đăng</w:t>
      </w:r>
    </w:p>
    <w:p>
      <w:r>
        <w:t>bộ</w:t>
      </w:r>
    </w:p>
    <w:p>
      <w:r>
        <w:t>84.000</w:t>
      </w:r>
    </w:p>
    <w:p>
      <w:r>
        <w:t>7</w:t>
      </w:r>
    </w:p>
    <w:p>
      <w:r>
        <w:t>Trục các đăng</w:t>
      </w:r>
    </w:p>
    <w:p>
      <w:r>
        <w:t>cái</w:t>
      </w:r>
    </w:p>
    <w:p>
      <w:r>
        <w:t>300.000</w:t>
      </w:r>
    </w:p>
    <w:p>
      <w:r>
        <w:t>8</w:t>
      </w:r>
    </w:p>
    <w:p>
      <w:r>
        <w:t>Bơm trợ lực tay lái</w:t>
      </w:r>
    </w:p>
    <w:p>
      <w:r>
        <w:t>cái</w:t>
      </w:r>
    </w:p>
    <w:p>
      <w:r>
        <w:t>120.000</w:t>
      </w:r>
    </w:p>
    <w:p>
      <w:r>
        <w:t>9</w:t>
      </w:r>
    </w:p>
    <w:p>
      <w:r>
        <w:t>Giảm xóc</w:t>
      </w:r>
    </w:p>
    <w:p>
      <w:r>
        <w:t>cái</w:t>
      </w:r>
    </w:p>
    <w:p>
      <w:r>
        <w:t>84.000</w:t>
      </w:r>
    </w:p>
    <w:p>
      <w:r>
        <w:t>10</w:t>
      </w:r>
    </w:p>
    <w:p>
      <w:r>
        <w:t>Bạc càng chữ A</w:t>
      </w:r>
    </w:p>
    <w:p>
      <w:r>
        <w:t>cái</w:t>
      </w:r>
    </w:p>
    <w:p>
      <w:r>
        <w:t>84.000</w:t>
      </w:r>
    </w:p>
    <w:p>
      <w:r>
        <w:t>11</w:t>
      </w:r>
    </w:p>
    <w:p>
      <w:r>
        <w:t>Xi lanh đóng mở cửa hơi</w:t>
      </w:r>
    </w:p>
    <w:p>
      <w:r>
        <w:t>cái</w:t>
      </w:r>
    </w:p>
    <w:p>
      <w:r>
        <w:t>120.000</w:t>
      </w:r>
    </w:p>
    <w:p>
      <w:r>
        <w:t>12</w:t>
      </w:r>
    </w:p>
    <w:p>
      <w:r>
        <w:t>Bầu phanh trước, sau</w:t>
      </w:r>
    </w:p>
    <w:p>
      <w:r>
        <w:t>cái</w:t>
      </w:r>
    </w:p>
    <w:p>
      <w:r>
        <w:t>300.000</w:t>
      </w:r>
    </w:p>
    <w:p>
      <w:r>
        <w:t>13</w:t>
      </w:r>
    </w:p>
    <w:p>
      <w:r>
        <w:t>Gioăng phớt tay lái</w:t>
      </w:r>
    </w:p>
    <w:p>
      <w:r>
        <w:t>bộ</w:t>
      </w:r>
    </w:p>
    <w:p>
      <w:r>
        <w:t>120.000</w:t>
      </w:r>
    </w:p>
    <w:p>
      <w:r>
        <w:t>14</w:t>
      </w:r>
    </w:p>
    <w:p>
      <w:r>
        <w:t>Gioăng phớt cầu sau</w:t>
      </w:r>
    </w:p>
    <w:p>
      <w:r>
        <w:t>bộ</w:t>
      </w:r>
    </w:p>
    <w:p>
      <w:r>
        <w:t>60.000</w:t>
      </w:r>
    </w:p>
    <w:p>
      <w:r>
        <w:t>15</w:t>
      </w:r>
    </w:p>
    <w:p>
      <w:r>
        <w:t>Bulông tắc kê</w:t>
      </w:r>
    </w:p>
    <w:p>
      <w:r>
        <w:t>cái</w:t>
      </w:r>
    </w:p>
    <w:p>
      <w:r>
        <w:t>120.000</w:t>
      </w:r>
    </w:p>
    <w:p>
      <w:r>
        <w:t>16</w:t>
      </w:r>
    </w:p>
    <w:p>
      <w:r>
        <w:t>Trục láp</w:t>
      </w:r>
    </w:p>
    <w:p>
      <w:r>
        <w:t>cái</w:t>
      </w:r>
    </w:p>
    <w:p>
      <w:r>
        <w:t>300.000</w:t>
      </w:r>
    </w:p>
    <w:p>
      <w:r>
        <w:t>17</w:t>
      </w:r>
    </w:p>
    <w:p>
      <w:r>
        <w:t>Bộ công tắc điều khiển hộp số</w:t>
      </w:r>
    </w:p>
    <w:p>
      <w:r>
        <w:t>bộ</w:t>
      </w:r>
    </w:p>
    <w:p>
      <w:r>
        <w:t>120.000</w:t>
      </w:r>
    </w:p>
    <w:p>
      <w:r>
        <w:t>18</w:t>
      </w:r>
    </w:p>
    <w:p>
      <w:r>
        <w:t>Đĩa phanh</w:t>
      </w:r>
    </w:p>
    <w:p>
      <w:r>
        <w:t>cái</w:t>
      </w:r>
    </w:p>
    <w:p>
      <w:r>
        <w:t>150.000</w:t>
      </w:r>
    </w:p>
    <w:p>
      <w:r>
        <w:t>19</w:t>
      </w:r>
    </w:p>
    <w:p>
      <w:r>
        <w:t>La Jăng</w:t>
      </w:r>
    </w:p>
    <w:p>
      <w:r>
        <w:t>cái</w:t>
      </w:r>
    </w:p>
    <w:p>
      <w:r>
        <w:t>500.000</w:t>
      </w:r>
    </w:p>
    <w:p>
      <w:r>
        <w:t>20</w:t>
      </w:r>
    </w:p>
    <w:p>
      <w:r>
        <w:t>Cụm van đóng mở phanh tay</w:t>
      </w:r>
    </w:p>
    <w:p>
      <w:r>
        <w:t>Bộ</w:t>
      </w:r>
    </w:p>
    <w:p>
      <w:r>
        <w:t>300.000</w:t>
      </w:r>
    </w:p>
    <w:p>
      <w:r>
        <w:t>21</w:t>
      </w:r>
    </w:p>
    <w:p>
      <w:r>
        <w:t>Các loại bình hơi</w:t>
      </w:r>
    </w:p>
    <w:p>
      <w:r>
        <w:t>cái</w:t>
      </w:r>
    </w:p>
    <w:p>
      <w:r>
        <w:t>300.000</w:t>
      </w:r>
    </w:p>
    <w:p>
      <w:r>
        <w:t>22</w:t>
      </w:r>
    </w:p>
    <w:p>
      <w:r>
        <w:t>Các loại tuy ô cao su</w:t>
      </w:r>
    </w:p>
    <w:p>
      <w:r>
        <w:t>cái</w:t>
      </w:r>
    </w:p>
    <w:p>
      <w:r>
        <w:t>60.000</w:t>
      </w:r>
    </w:p>
    <w:p>
      <w:r>
        <w:t>23</w:t>
      </w:r>
    </w:p>
    <w:p>
      <w:r>
        <w:t>Các loại vòng bi cầu</w:t>
      </w:r>
    </w:p>
    <w:p>
      <w:r>
        <w:t>vòng</w:t>
      </w:r>
    </w:p>
    <w:p>
      <w:r>
        <w:t>180.000</w:t>
      </w:r>
    </w:p>
    <w:p>
      <w:r>
        <w:t>24</w:t>
      </w:r>
    </w:p>
    <w:p>
      <w:r>
        <w:t>Các loại cao su giảm chấn</w:t>
      </w:r>
    </w:p>
    <w:p>
      <w:r>
        <w:t>cái</w:t>
      </w:r>
    </w:p>
    <w:p>
      <w:r>
        <w:t>48.000</w:t>
      </w:r>
    </w:p>
    <w:p>
      <w:r>
        <w:t>25</w:t>
      </w:r>
    </w:p>
    <w:p>
      <w:r>
        <w:t>Bạc, ắc giằng cầu</w:t>
      </w:r>
    </w:p>
    <w:p>
      <w:r>
        <w:t>cái</w:t>
      </w:r>
    </w:p>
    <w:p>
      <w:r>
        <w:t>84.000</w:t>
      </w:r>
    </w:p>
    <w:p>
      <w:r>
        <w:t>II</w:t>
      </w:r>
    </w:p>
    <w:p>
      <w:r>
        <w:t>Phần điện</w:t>
      </w:r>
    </w:p>
    <w:p>
      <w:r>
        <w:t>1</w:t>
      </w:r>
    </w:p>
    <w:p>
      <w:r>
        <w:t>Vòng bi động cơ điện 3 pha</w:t>
      </w:r>
    </w:p>
    <w:p>
      <w:r>
        <w:t>Vòng</w:t>
      </w:r>
    </w:p>
    <w:p>
      <w:r>
        <w:t>240.000</w:t>
      </w:r>
    </w:p>
    <w:p>
      <w:r>
        <w:t>2</w:t>
      </w:r>
    </w:p>
    <w:p>
      <w:r>
        <w:t>Bơm nước làm mát động cơ</w:t>
      </w:r>
    </w:p>
    <w:p>
      <w:r>
        <w:t>cái</w:t>
      </w:r>
    </w:p>
    <w:p>
      <w:r>
        <w:t>240.000</w:t>
      </w:r>
    </w:p>
    <w:p>
      <w:r>
        <w:t>3</w:t>
      </w:r>
    </w:p>
    <w:p>
      <w:r>
        <w:t>Bơm hơi (máy nén khí)</w:t>
      </w:r>
    </w:p>
    <w:p>
      <w:r>
        <w:t>cái</w:t>
      </w:r>
    </w:p>
    <w:p>
      <w:r>
        <w:t>270.000</w:t>
      </w:r>
    </w:p>
    <w:p>
      <w:r>
        <w:t>4</w:t>
      </w:r>
    </w:p>
    <w:p>
      <w:r>
        <w:t>Bơm nước làm mát Pin</w:t>
      </w:r>
    </w:p>
    <w:p>
      <w:r>
        <w:t>cái</w:t>
      </w:r>
    </w:p>
    <w:p>
      <w:r>
        <w:t>240.000</w:t>
      </w:r>
    </w:p>
    <w:p>
      <w:r>
        <w:t>5</w:t>
      </w:r>
    </w:p>
    <w:p>
      <w:r>
        <w:t>Hộp All in 1</w:t>
      </w:r>
    </w:p>
    <w:p>
      <w:r>
        <w:t>Pin</w:t>
      </w:r>
    </w:p>
    <w:p>
      <w:r>
        <w:t>300.000</w:t>
      </w:r>
    </w:p>
    <w:p>
      <w:r>
        <w:t>6</w:t>
      </w:r>
    </w:p>
    <w:p>
      <w:r>
        <w:t>Hộp Inverter</w:t>
      </w:r>
    </w:p>
    <w:p>
      <w:r>
        <w:t>Pack</w:t>
      </w:r>
    </w:p>
    <w:p>
      <w:r>
        <w:t>300.000</w:t>
      </w:r>
    </w:p>
    <w:p>
      <w:r>
        <w:t>7</w:t>
      </w:r>
    </w:p>
    <w:p>
      <w:r>
        <w:t>Hộp Làm mát Pin BTMS</w:t>
      </w:r>
    </w:p>
    <w:p>
      <w:r>
        <w:t>Hộp</w:t>
      </w:r>
    </w:p>
    <w:p>
      <w:r>
        <w:t>300.000</w:t>
      </w:r>
    </w:p>
    <w:p>
      <w:r>
        <w:t>8</w:t>
      </w:r>
    </w:p>
    <w:p>
      <w:r>
        <w:t>Pin (1 xe gồm 8 Pack Pin)</w:t>
      </w:r>
    </w:p>
    <w:p>
      <w:r>
        <w:t>Hộp</w:t>
      </w:r>
    </w:p>
    <w:p>
      <w:r>
        <w:t>540.000</w:t>
      </w:r>
    </w:p>
    <w:p>
      <w:r>
        <w:t>9</w:t>
      </w:r>
    </w:p>
    <w:p>
      <w:r>
        <w:t>Hộp điều khiển BCU A26 (Điều khiển hệ thống điện trên xe)</w:t>
      </w:r>
    </w:p>
    <w:p>
      <w:r>
        <w:t>Hộp</w:t>
      </w:r>
    </w:p>
    <w:p>
      <w:r>
        <w:t>300.000</w:t>
      </w:r>
    </w:p>
    <w:p>
      <w:r>
        <w:t>10</w:t>
      </w:r>
    </w:p>
    <w:p>
      <w:r>
        <w:t>Hộp điều khiển BCU A27 (Điều khiển hệ thống điện trên xe)</w:t>
      </w:r>
    </w:p>
    <w:p>
      <w:r>
        <w:t>Hộp</w:t>
      </w:r>
    </w:p>
    <w:p>
      <w:r>
        <w:t>300.000</w:t>
      </w:r>
    </w:p>
    <w:p>
      <w:r>
        <w:t>11</w:t>
      </w:r>
    </w:p>
    <w:p>
      <w:r>
        <w:t>Hộp điều khiển EVCU (Điều khiển toàn bộ hệ thống điện).</w:t>
      </w:r>
    </w:p>
    <w:p>
      <w:r>
        <w:t>Hộp</w:t>
      </w:r>
    </w:p>
    <w:p>
      <w:r>
        <w:t>300.000</w:t>
      </w:r>
    </w:p>
    <w:p>
      <w:r>
        <w:t>12</w:t>
      </w:r>
    </w:p>
    <w:p>
      <w:r>
        <w:t>Hộp ECU điều khiển hệ thống treo</w:t>
      </w:r>
    </w:p>
    <w:p>
      <w:r>
        <w:t>Hộp</w:t>
      </w:r>
    </w:p>
    <w:p>
      <w:r>
        <w:t>300.000</w:t>
      </w:r>
    </w:p>
    <w:p>
      <w:r>
        <w:t>13</w:t>
      </w:r>
    </w:p>
    <w:p>
      <w:r>
        <w:t>Hộp ECU điều khiển hệ thống phanh</w:t>
      </w:r>
    </w:p>
    <w:p>
      <w:r>
        <w:t>Hộp</w:t>
      </w:r>
    </w:p>
    <w:p>
      <w:r>
        <w:t>300.000</w:t>
      </w:r>
    </w:p>
    <w:p>
      <w:r>
        <w:t>14</w:t>
      </w:r>
    </w:p>
    <w:p>
      <w:r>
        <w:t>Hộp EVCU điều khiển hệ thống sạc Pin cho xe</w:t>
      </w:r>
    </w:p>
    <w:p>
      <w:r>
        <w:t>Hộp</w:t>
      </w:r>
    </w:p>
    <w:p>
      <w:r>
        <w:t>300.000</w:t>
      </w:r>
    </w:p>
    <w:p>
      <w:r>
        <w:t>15</w:t>
      </w:r>
    </w:p>
    <w:p>
      <w:r>
        <w:t>Còi điện</w:t>
      </w:r>
    </w:p>
    <w:p>
      <w:r>
        <w:t>cái</w:t>
      </w:r>
    </w:p>
    <w:p>
      <w:r>
        <w:t>50.000</w:t>
      </w:r>
    </w:p>
    <w:p>
      <w:r>
        <w:t>16</w:t>
      </w:r>
    </w:p>
    <w:p>
      <w:r>
        <w:t>Môtơ gạt mưa</w:t>
      </w:r>
    </w:p>
    <w:p>
      <w:r>
        <w:t>cái</w:t>
      </w:r>
    </w:p>
    <w:p>
      <w:r>
        <w:t>100.000</w:t>
      </w:r>
    </w:p>
    <w:p>
      <w:r>
        <w:t>17</w:t>
      </w:r>
    </w:p>
    <w:p>
      <w:r>
        <w:t>Thanh giằng gạt mưa</w:t>
      </w:r>
    </w:p>
    <w:p>
      <w:r>
        <w:t>bộ</w:t>
      </w:r>
    </w:p>
    <w:p>
      <w:r>
        <w:t>240.000</w:t>
      </w:r>
    </w:p>
    <w:p>
      <w:r>
        <w:t>18</w:t>
      </w:r>
    </w:p>
    <w:p>
      <w:r>
        <w:t>Rơ le cắt mát</w:t>
      </w:r>
    </w:p>
    <w:p>
      <w:r>
        <w:t>cái</w:t>
      </w:r>
    </w:p>
    <w:p>
      <w:r>
        <w:t>120.000</w:t>
      </w:r>
    </w:p>
    <w:p>
      <w:r>
        <w:t>19</w:t>
      </w:r>
    </w:p>
    <w:p>
      <w:r>
        <w:t>Đèn pha, cos, xi nhan trước</w:t>
      </w:r>
    </w:p>
    <w:p>
      <w:r>
        <w:t>cái</w:t>
      </w:r>
    </w:p>
    <w:p>
      <w:r>
        <w:t>120.000</w:t>
      </w:r>
    </w:p>
    <w:p>
      <w:r>
        <w:t>20</w:t>
      </w:r>
    </w:p>
    <w:p>
      <w:r>
        <w:t>Các đèn sau (phanh, lùi, xi nhan)</w:t>
      </w:r>
    </w:p>
    <w:p>
      <w:r>
        <w:t>cái</w:t>
      </w:r>
    </w:p>
    <w:p>
      <w:r>
        <w:t>120.000</w:t>
      </w:r>
    </w:p>
    <w:p>
      <w:r>
        <w:t>21</w:t>
      </w:r>
    </w:p>
    <w:p>
      <w:r>
        <w:t>Công tắc các loại</w:t>
      </w:r>
    </w:p>
    <w:p>
      <w:r>
        <w:t>cái</w:t>
      </w:r>
    </w:p>
    <w:p>
      <w:r>
        <w:t>60.000</w:t>
      </w:r>
    </w:p>
    <w:p>
      <w:r>
        <w:t>22</w:t>
      </w:r>
    </w:p>
    <w:p>
      <w:r>
        <w:t>Đồng hồ các loại</w:t>
      </w:r>
    </w:p>
    <w:p>
      <w:r>
        <w:t>cái</w:t>
      </w:r>
    </w:p>
    <w:p>
      <w:r>
        <w:t>180.000</w:t>
      </w:r>
    </w:p>
    <w:p>
      <w:r>
        <w:t>23</w:t>
      </w:r>
    </w:p>
    <w:p>
      <w:r>
        <w:t>Bộ đóng mở cửa điện</w:t>
      </w:r>
    </w:p>
    <w:p>
      <w:r>
        <w:t>cái</w:t>
      </w:r>
    </w:p>
    <w:p>
      <w:r>
        <w:t>120.000</w:t>
      </w:r>
    </w:p>
    <w:p>
      <w:r>
        <w:t>24</w:t>
      </w:r>
    </w:p>
    <w:p>
      <w:r>
        <w:t>Các loại cảm biến</w:t>
      </w:r>
    </w:p>
    <w:p>
      <w:r>
        <w:t>cái</w:t>
      </w:r>
    </w:p>
    <w:p>
      <w:r>
        <w:t>60.000</w:t>
      </w:r>
    </w:p>
    <w:p>
      <w:r>
        <w:t>25</w:t>
      </w:r>
    </w:p>
    <w:p>
      <w:r>
        <w:t>Camera</w:t>
      </w:r>
    </w:p>
    <w:p>
      <w:r>
        <w:t>bộ</w:t>
      </w:r>
    </w:p>
    <w:p>
      <w:r>
        <w:t>240.000</w:t>
      </w:r>
    </w:p>
    <w:p>
      <w:r>
        <w:t>26</w:t>
      </w:r>
    </w:p>
    <w:p>
      <w:r>
        <w:t>Màn hình camera</w:t>
      </w:r>
    </w:p>
    <w:p>
      <w:r>
        <w:t>cái</w:t>
      </w:r>
    </w:p>
    <w:p>
      <w:r>
        <w:t>40.000</w:t>
      </w:r>
    </w:p>
    <w:p>
      <w:r>
        <w:t>27</w:t>
      </w:r>
    </w:p>
    <w:p>
      <w:r>
        <w:t>Cần, chổi gạt mưa</w:t>
      </w:r>
    </w:p>
    <w:p>
      <w:r>
        <w:t>bộ</w:t>
      </w:r>
    </w:p>
    <w:p>
      <w:r>
        <w:t>60.000</w:t>
      </w:r>
    </w:p>
    <w:p>
      <w:r>
        <w:t>III</w:t>
      </w:r>
    </w:p>
    <w:p>
      <w:r>
        <w:t>Phần điều hòa</w:t>
      </w:r>
    </w:p>
    <w:p>
      <w:r>
        <w:t>1</w:t>
      </w:r>
    </w:p>
    <w:p>
      <w:r>
        <w:t>Máy nén pistong điều hòa</w:t>
      </w:r>
    </w:p>
    <w:p>
      <w:r>
        <w:t>cái</w:t>
      </w:r>
    </w:p>
    <w:p>
      <w:r>
        <w:t>240.000</w:t>
      </w:r>
    </w:p>
    <w:p>
      <w:r>
        <w:t>2</w:t>
      </w:r>
    </w:p>
    <w:p>
      <w:r>
        <w:t>Bình lọc, làm khô</w:t>
      </w:r>
    </w:p>
    <w:p>
      <w:r>
        <w:t>cái</w:t>
      </w:r>
    </w:p>
    <w:p>
      <w:r>
        <w:t>72.000</w:t>
      </w:r>
    </w:p>
    <w:p>
      <w:r>
        <w:t>3</w:t>
      </w:r>
    </w:p>
    <w:p>
      <w:r>
        <w:t>Môtơ quạt dàn lạnh</w:t>
      </w:r>
    </w:p>
    <w:p>
      <w:r>
        <w:t>cái</w:t>
      </w:r>
    </w:p>
    <w:p>
      <w:r>
        <w:t>132.000</w:t>
      </w:r>
    </w:p>
    <w:p>
      <w:r>
        <w:t>4</w:t>
      </w:r>
    </w:p>
    <w:p>
      <w:r>
        <w:t>Môtơ quạt dàn nóng</w:t>
      </w:r>
    </w:p>
    <w:p>
      <w:r>
        <w:t>cái</w:t>
      </w:r>
    </w:p>
    <w:p>
      <w:r>
        <w:t>132.000</w:t>
      </w:r>
    </w:p>
    <w:p>
      <w:r>
        <w:t>5</w:t>
      </w:r>
    </w:p>
    <w:p>
      <w:r>
        <w:t>Van tiết lưu</w:t>
      </w:r>
    </w:p>
    <w:p>
      <w:r>
        <w:t>cái</w:t>
      </w:r>
    </w:p>
    <w:p>
      <w:r>
        <w:t>144.000</w:t>
      </w:r>
    </w:p>
    <w:p>
      <w:r>
        <w:t>6</w:t>
      </w:r>
    </w:p>
    <w:p>
      <w:r>
        <w:t>Dàn lạnh</w:t>
      </w:r>
    </w:p>
    <w:p>
      <w:r>
        <w:t>cái</w:t>
      </w:r>
    </w:p>
    <w:p>
      <w:r>
        <w:t>400.000</w:t>
      </w:r>
    </w:p>
    <w:p>
      <w:r>
        <w:t>7</w:t>
      </w:r>
    </w:p>
    <w:p>
      <w:r>
        <w:t>Dàn nóng</w:t>
      </w:r>
    </w:p>
    <w:p>
      <w:r>
        <w:t>cái</w:t>
      </w:r>
    </w:p>
    <w:p>
      <w:r>
        <w:t>400.000</w:t>
      </w:r>
    </w:p>
    <w:p>
      <w:r>
        <w:t>8</w:t>
      </w:r>
    </w:p>
    <w:p>
      <w:r>
        <w:t>Bảng điều khiển</w:t>
      </w:r>
    </w:p>
    <w:p>
      <w:r>
        <w:t>bộ</w:t>
      </w:r>
    </w:p>
    <w:p>
      <w:r>
        <w:t>240.000</w:t>
      </w:r>
    </w:p>
    <w:p>
      <w:r>
        <w:t>9</w:t>
      </w:r>
    </w:p>
    <w:p>
      <w:r>
        <w:t>Cụm đường ống cao áp</w:t>
      </w:r>
    </w:p>
    <w:p>
      <w:r>
        <w:t>bộ</w:t>
      </w:r>
    </w:p>
    <w:p>
      <w:r>
        <w:t>400.000</w:t>
      </w:r>
    </w:p>
    <w:p>
      <w:r>
        <w:t>10</w:t>
      </w:r>
    </w:p>
    <w:p>
      <w:r>
        <w:t>Cụm đường ống thấp áp</w:t>
      </w:r>
    </w:p>
    <w:p>
      <w:r>
        <w:t>bộ</w:t>
      </w:r>
    </w:p>
    <w:p>
      <w:r>
        <w:t>400.000</w:t>
      </w:r>
    </w:p>
    <w:p>
      <w:r>
        <w:t>11</w:t>
      </w:r>
    </w:p>
    <w:p>
      <w:r>
        <w:t>Thay ga</w:t>
      </w:r>
    </w:p>
    <w:p>
      <w:r>
        <w:t>kg</w:t>
      </w:r>
    </w:p>
    <w:p>
      <w:r>
        <w:t>84.000</w:t>
      </w:r>
    </w:p>
    <w:p>
      <w:r>
        <w:t>12</w:t>
      </w:r>
    </w:p>
    <w:p>
      <w:r>
        <w:t>Thay dầu máy nén</w:t>
      </w:r>
    </w:p>
    <w:p>
      <w:r>
        <w:t>ml</w:t>
      </w:r>
    </w:p>
    <w:p>
      <w:r>
        <w:t>84.000</w:t>
      </w:r>
    </w:p>
    <w:p>
      <w:r>
        <w:t>ĐỊNH MỨC LAO ĐỘNG SỬA CHỮA LỚN PHẦN GẦM VÀ TRUYỀN LỰC</w:t>
      </w:r>
    </w:p>
    <w:p>
      <w:r>
        <w:t>TT</w:t>
      </w:r>
    </w:p>
    <w:p>
      <w:r>
        <w:t>Nội dung công việc</w:t>
      </w:r>
    </w:p>
    <w:p>
      <w:r>
        <w:t>Định mức lao động (giờ công)</w:t>
      </w:r>
    </w:p>
    <w:p>
      <w:r>
        <w:t>Cấp bậc công việc</w:t>
      </w:r>
    </w:p>
    <w:p>
      <w:r>
        <w:t>1</w:t>
      </w:r>
    </w:p>
    <w:p>
      <w:r>
        <w:t>Làm thủ tục biên bản giao nhận phương tiện trước khi xe vào sửa chữa lớn</w:t>
      </w:r>
    </w:p>
    <w:p>
      <w:r>
        <w:t>3</w:t>
      </w:r>
    </w:p>
    <w:p>
      <w:r>
        <w:t>4</w:t>
      </w:r>
    </w:p>
    <w:p>
      <w:r>
        <w:t>2</w:t>
      </w:r>
    </w:p>
    <w:p>
      <w:r>
        <w:t>Công tác chuẩn bị: Chuẩn bị các hồ sơ: tờ trình sửa chữa lớn, phiếu yêu cầu sửa chữa,...</w:t>
      </w:r>
    </w:p>
    <w:p>
      <w:r>
        <w:t>Chuẩn bị trang thiết bị, đồ nghề, các thiết bị đo kiểm, các thiết bị sửa chữa, đồ nghề cầm tay. Rửa toàn bộ phần gầm, vỏ, xe, lau chùi, vệ sinh, làm khô.</w:t>
      </w:r>
    </w:p>
    <w:p>
      <w:r>
        <w:t>Chẩn đoán, kiểm tu tình trạng kỹ thuật ban đầu, đánh giá sơ bộ chất lượng, tình trạng kỹ thuật tổng thành sửa chữa lớn.</w:t>
      </w:r>
    </w:p>
    <w:p>
      <w:r>
        <w:t>50</w:t>
      </w:r>
    </w:p>
    <w:p>
      <w:r>
        <w:t>4</w:t>
      </w:r>
    </w:p>
    <w:p>
      <w:r>
        <w:t>3</w:t>
      </w:r>
    </w:p>
    <w:p>
      <w:r>
        <w:t>Đưa xe vào vị trí sửa chữa, kê kích toàn bộ xe, tháo toàn bộ hệ thống lốp và các cụm tổng thành chi tiết liên quan</w:t>
      </w:r>
    </w:p>
    <w:p>
      <w:r>
        <w:t>8,45</w:t>
      </w:r>
    </w:p>
    <w:p>
      <w:r>
        <w:t>4</w:t>
      </w:r>
    </w:p>
    <w:p>
      <w:r>
        <w:t>4</w:t>
      </w:r>
    </w:p>
    <w:p>
      <w:r>
        <w:t>Tháo các cụm tổng thành khỏi xe và lắp sau sửa chữa</w:t>
      </w:r>
    </w:p>
    <w:p>
      <w:r>
        <w:t>- Tháo, lắp trục các đăng</w:t>
      </w:r>
    </w:p>
    <w:p>
      <w:r>
        <w:t>1,7</w:t>
      </w:r>
    </w:p>
    <w:p>
      <w:r>
        <w:t>4</w:t>
      </w:r>
    </w:p>
    <w:p>
      <w:r>
        <w:t>- Tháo, lắp các bánh xe</w:t>
      </w:r>
    </w:p>
    <w:p>
      <w:r>
        <w:t>3,4</w:t>
      </w:r>
    </w:p>
    <w:p>
      <w:r>
        <w:t>3</w:t>
      </w:r>
    </w:p>
    <w:p>
      <w:r>
        <w:t>- Tháo, lắp moay ơ</w:t>
      </w:r>
    </w:p>
    <w:p>
      <w:r>
        <w:t>13,6</w:t>
      </w:r>
    </w:p>
    <w:p>
      <w:r>
        <w:t>3</w:t>
      </w:r>
    </w:p>
    <w:p>
      <w:r>
        <w:t>- Tháo, lắp dầm cầu sau</w:t>
      </w:r>
    </w:p>
    <w:p>
      <w:r>
        <w:t>18,4</w:t>
      </w:r>
    </w:p>
    <w:p>
      <w:r>
        <w:t>4</w:t>
      </w:r>
    </w:p>
    <w:p>
      <w:r>
        <w:t>- Tháo, lắp hệ thống càng chữ A cầu trước</w:t>
      </w:r>
    </w:p>
    <w:p>
      <w:r>
        <w:t>20</w:t>
      </w:r>
    </w:p>
    <w:p>
      <w:r>
        <w:t>4</w:t>
      </w:r>
    </w:p>
    <w:p>
      <w:r>
        <w:t>- Tháo, lắp hệ thống phanh, tổng phanh, cụm phanh tay, bầu phanh trước, sau.</w:t>
      </w:r>
    </w:p>
    <w:p>
      <w:r>
        <w:t>6</w:t>
      </w:r>
    </w:p>
    <w:p>
      <w:r>
        <w:t>4</w:t>
      </w:r>
    </w:p>
    <w:p>
      <w:r>
        <w:t>- Tháo lắp hệ thống lái, trợ lực lái</w:t>
      </w:r>
    </w:p>
    <w:p>
      <w:r>
        <w:t>8</w:t>
      </w:r>
    </w:p>
    <w:p>
      <w:r>
        <w:t>4</w:t>
      </w:r>
    </w:p>
    <w:p>
      <w:r>
        <w:t>- Tháo lắp bình hơi (1 bình)</w:t>
      </w:r>
    </w:p>
    <w:p>
      <w:r>
        <w:t>1,5</w:t>
      </w:r>
    </w:p>
    <w:p>
      <w:r>
        <w:t>4</w:t>
      </w:r>
    </w:p>
    <w:p>
      <w:r>
        <w:t>5</w:t>
      </w:r>
    </w:p>
    <w:p>
      <w:r>
        <w:t>Kiểm tu các chi tiết khi tháo, đo đạc các thông số kỹ thuật và lập phương án sửa chữa chi tiết.</w:t>
      </w:r>
    </w:p>
    <w:p>
      <w:r>
        <w:t>38</w:t>
      </w:r>
    </w:p>
    <w:p>
      <w:r>
        <w:t>6</w:t>
      </w:r>
    </w:p>
    <w:p>
      <w:r>
        <w:t>6</w:t>
      </w:r>
    </w:p>
    <w:p>
      <w:r>
        <w:t>Sửa chữa, thay thế các chi tiết trục các đăng</w:t>
      </w:r>
    </w:p>
    <w:p>
      <w:r>
        <w:t>6,8</w:t>
      </w:r>
    </w:p>
    <w:p>
      <w:r>
        <w:t>4</w:t>
      </w:r>
    </w:p>
    <w:p>
      <w:r>
        <w:t>7</w:t>
      </w:r>
    </w:p>
    <w:p>
      <w:r>
        <w:t>Sửa chữa các cụm moay ơ và các chi tiết liên quan</w:t>
      </w:r>
    </w:p>
    <w:p>
      <w:r>
        <w:t>47,6</w:t>
      </w:r>
    </w:p>
    <w:p>
      <w:r>
        <w:t>4</w:t>
      </w:r>
    </w:p>
    <w:p>
      <w:r>
        <w:t>8</w:t>
      </w:r>
    </w:p>
    <w:p>
      <w:r>
        <w:t>Sửa chữa, thay thế hệ thống lái và trợ lực lái.</w:t>
      </w:r>
    </w:p>
    <w:p>
      <w:r>
        <w:t>- Thay bộ bạc, ắc trụ tay lái (Ắc phi nhê) (1 xe)</w:t>
      </w:r>
    </w:p>
    <w:p>
      <w:r>
        <w:t>16</w:t>
      </w:r>
    </w:p>
    <w:p>
      <w:r>
        <w:t>4</w:t>
      </w:r>
    </w:p>
    <w:p>
      <w:r>
        <w:t>- Thay các rô tuyn của càng A và đòn kéo (1 xe)</w:t>
      </w:r>
    </w:p>
    <w:p>
      <w:r>
        <w:t>14</w:t>
      </w:r>
    </w:p>
    <w:p>
      <w:r>
        <w:t>4</w:t>
      </w:r>
    </w:p>
    <w:p>
      <w:r>
        <w:t>- Thay bộ gioăng phớt hộp cơ cấu tay lái, điều chỉnh ăn khớp cơ cấu lái.</w:t>
      </w:r>
    </w:p>
    <w:p>
      <w:r>
        <w:t>10,45</w:t>
      </w:r>
    </w:p>
    <w:p>
      <w:r>
        <w:t>5</w:t>
      </w:r>
    </w:p>
    <w:p>
      <w:r>
        <w:t>- Thay bơm trợ lực lái</w:t>
      </w:r>
    </w:p>
    <w:p>
      <w:r>
        <w:t>5</w:t>
      </w:r>
    </w:p>
    <w:p>
      <w:r>
        <w:t>4</w:t>
      </w:r>
    </w:p>
    <w:p>
      <w:r>
        <w:t>- Thay tuy ô trợ lực lái</w:t>
      </w:r>
    </w:p>
    <w:p>
      <w:r>
        <w:t>4</w:t>
      </w:r>
    </w:p>
    <w:p>
      <w:r>
        <w:t>5</w:t>
      </w:r>
    </w:p>
    <w:p>
      <w:r>
        <w:t>- Thay ổ bi chữ thập trục tay lái</w:t>
      </w:r>
    </w:p>
    <w:p>
      <w:r>
        <w:t>3,4</w:t>
      </w:r>
    </w:p>
    <w:p>
      <w:r>
        <w:t>5</w:t>
      </w:r>
    </w:p>
    <w:p>
      <w:r>
        <w:t>- Thay ổ bi và sửa chữa giá đỡ trục tay lái</w:t>
      </w:r>
    </w:p>
    <w:p>
      <w:r>
        <w:t>13,6</w:t>
      </w:r>
    </w:p>
    <w:p>
      <w:r>
        <w:t>5</w:t>
      </w:r>
    </w:p>
    <w:p>
      <w:r>
        <w:t>9</w:t>
      </w:r>
    </w:p>
    <w:p>
      <w:r>
        <w:t>Sửa chữa hệ thống treo</w:t>
      </w:r>
    </w:p>
    <w:p>
      <w:r>
        <w:t>- Thay bóng hơi (1 xe)</w:t>
      </w:r>
    </w:p>
    <w:p>
      <w:r>
        <w:t>9</w:t>
      </w:r>
    </w:p>
    <w:p>
      <w:r>
        <w:t>4</w:t>
      </w:r>
    </w:p>
    <w:p>
      <w:r>
        <w:t>- Sửa chữa thay thế để bóng hơi (1 xe)</w:t>
      </w:r>
    </w:p>
    <w:p>
      <w:r>
        <w:t>9</w:t>
      </w:r>
    </w:p>
    <w:p>
      <w:r>
        <w:t>5</w:t>
      </w:r>
    </w:p>
    <w:p>
      <w:r>
        <w:t>- Sửa chữa thay thế cần điều chỉnh hơi (1 xe)</w:t>
      </w:r>
    </w:p>
    <w:p>
      <w:r>
        <w:t>3,5</w:t>
      </w:r>
    </w:p>
    <w:p>
      <w:r>
        <w:t>4</w:t>
      </w:r>
    </w:p>
    <w:p>
      <w:r>
        <w:t>- Thay thế giảm chấn (1 xe)</w:t>
      </w:r>
    </w:p>
    <w:p>
      <w:r>
        <w:t>6</w:t>
      </w:r>
    </w:p>
    <w:p>
      <w:r>
        <w:t>3</w:t>
      </w:r>
    </w:p>
    <w:p>
      <w:r>
        <w:t>Thay thế bạc cao su thanh giằng cầu</w:t>
      </w:r>
    </w:p>
    <w:p>
      <w:r>
        <w:t>4</w:t>
      </w:r>
    </w:p>
    <w:p>
      <w:r>
        <w:t>4</w:t>
      </w:r>
    </w:p>
    <w:p>
      <w:r>
        <w:t>Thay thế rô tuyn cân bằng (1 xe)</w:t>
      </w:r>
    </w:p>
    <w:p>
      <w:r>
        <w:t>4</w:t>
      </w:r>
    </w:p>
    <w:p>
      <w:r>
        <w:t>4</w:t>
      </w:r>
    </w:p>
    <w:p>
      <w:r>
        <w:t>10</w:t>
      </w:r>
    </w:p>
    <w:p>
      <w:r>
        <w:t>Sửa chữa, thay thế dẫn động phanh</w:t>
      </w:r>
    </w:p>
    <w:p>
      <w:r>
        <w:t>- Thay tuy ô phanh</w:t>
      </w:r>
    </w:p>
    <w:p>
      <w:r>
        <w:t>6,8</w:t>
      </w:r>
    </w:p>
    <w:p>
      <w:r>
        <w:t>4</w:t>
      </w:r>
    </w:p>
    <w:p>
      <w:r>
        <w:t>- Thay tổng phanh hoặc cúp pen tổng phanh</w:t>
      </w:r>
    </w:p>
    <w:p>
      <w:r>
        <w:t>5,1</w:t>
      </w:r>
    </w:p>
    <w:p>
      <w:r>
        <w:t>5</w:t>
      </w:r>
    </w:p>
    <w:p>
      <w:r>
        <w:t>- Thay bộ chia dòng phanh</w:t>
      </w:r>
    </w:p>
    <w:p>
      <w:r>
        <w:t>3,4</w:t>
      </w:r>
    </w:p>
    <w:p>
      <w:r>
        <w:t>5</w:t>
      </w:r>
    </w:p>
    <w:p>
      <w:r>
        <w:t>- Thay rơ le hoặc van hơi các loại (1 xe)</w:t>
      </w:r>
    </w:p>
    <w:p>
      <w:r>
        <w:t>5,1</w:t>
      </w:r>
    </w:p>
    <w:p>
      <w:r>
        <w:t>5</w:t>
      </w:r>
    </w:p>
    <w:p>
      <w:r>
        <w:t>- Sửa chữa thay thế cụm phanh tay</w:t>
      </w:r>
    </w:p>
    <w:p>
      <w:r>
        <w:t>4</w:t>
      </w:r>
    </w:p>
    <w:p>
      <w:r>
        <w:t>4</w:t>
      </w:r>
    </w:p>
    <w:p>
      <w:r>
        <w:t>- Thay bầu phanh (1 xe)</w:t>
      </w:r>
    </w:p>
    <w:p>
      <w:r>
        <w:t>6</w:t>
      </w:r>
    </w:p>
    <w:p>
      <w:r>
        <w:t>4</w:t>
      </w:r>
    </w:p>
    <w:p>
      <w:r>
        <w:t>- Sửa chữa thay đĩa phanh (1 xe)</w:t>
      </w:r>
    </w:p>
    <w:p>
      <w:r>
        <w:t>6</w:t>
      </w:r>
    </w:p>
    <w:p>
      <w:r>
        <w:t>4</w:t>
      </w:r>
    </w:p>
    <w:p>
      <w:r>
        <w:t>- Thay má phanh</w:t>
      </w:r>
    </w:p>
    <w:p>
      <w:r>
        <w:t>4</w:t>
      </w:r>
    </w:p>
    <w:p>
      <w:r>
        <w:t>4</w:t>
      </w:r>
    </w:p>
    <w:p>
      <w:r>
        <w:t>11</w:t>
      </w:r>
    </w:p>
    <w:p>
      <w:r>
        <w:t>Thay thế đế + bầu lọc làm khô khí nén</w:t>
      </w:r>
    </w:p>
    <w:p>
      <w:r>
        <w:t>3</w:t>
      </w:r>
    </w:p>
    <w:p>
      <w:r>
        <w:t>4</w:t>
      </w:r>
    </w:p>
    <w:p>
      <w:r>
        <w:t>12</w:t>
      </w:r>
    </w:p>
    <w:p>
      <w:r>
        <w:t>Kiểm tra toàn bộ độ đảo, độ méo, độ mòn không đồng đều của hệ thống lốp, cân bằng động hệ thống vành bánh xe, lắp toàn bộ hệ thống lốp (thay lốp nếu đến định ngạch), hạ kích.</w:t>
      </w:r>
    </w:p>
    <w:p>
      <w:r>
        <w:t>Hoàn chỉnh toàn bộ, đi thử, bàn giao.</w:t>
      </w:r>
    </w:p>
    <w:p>
      <w:r>
        <w:t>23,2</w:t>
      </w:r>
    </w:p>
    <w:p>
      <w:r>
        <w:t>4</w:t>
      </w:r>
    </w:p>
    <w:p>
      <w:r>
        <w:t>Cộng</w:t>
      </w:r>
    </w:p>
    <w:p>
      <w:r>
        <w:t>395,0</w:t>
      </w:r>
    </w:p>
    <w:p>
      <w:r>
        <w:t>ĐỊNH MỨC VẬT TƯ PHỤ SỬA CHỮA LỚN GẦM - TRUYỀN LỰC</w:t>
      </w:r>
    </w:p>
    <w:p>
      <w:r>
        <w:t>TT</w:t>
      </w:r>
    </w:p>
    <w:p>
      <w:r>
        <w:t>Tên vật tư</w:t>
      </w:r>
    </w:p>
    <w:p>
      <w:r>
        <w:t>Đơn vị</w:t>
      </w:r>
    </w:p>
    <w:p>
      <w:r>
        <w:t>Số lượng</w:t>
      </w:r>
    </w:p>
    <w:p>
      <w:r>
        <w:t>1</w:t>
      </w:r>
    </w:p>
    <w:p>
      <w:r>
        <w:t>Dầu rửa chi tiết</w:t>
      </w:r>
    </w:p>
    <w:p>
      <w:r>
        <w:t>Lít</w:t>
      </w:r>
    </w:p>
    <w:p>
      <w:r>
        <w:t>26</w:t>
      </w:r>
    </w:p>
    <w:p>
      <w:r>
        <w:t>2</w:t>
      </w:r>
    </w:p>
    <w:p>
      <w:r>
        <w:t>Xăng rửa chi tiết</w:t>
      </w:r>
    </w:p>
    <w:p>
      <w:r>
        <w:t>Lít</w:t>
      </w:r>
    </w:p>
    <w:p>
      <w:r>
        <w:t>10</w:t>
      </w:r>
    </w:p>
    <w:p>
      <w:r>
        <w:t>3</w:t>
      </w:r>
    </w:p>
    <w:p>
      <w:r>
        <w:t>Năng lượng điện chạy thử</w:t>
      </w:r>
    </w:p>
    <w:p>
      <w:r>
        <w:t>kWh</w:t>
      </w:r>
    </w:p>
    <w:p>
      <w:r>
        <w:t>10</w:t>
      </w:r>
    </w:p>
    <w:p>
      <w:r>
        <w:t>4</w:t>
      </w:r>
    </w:p>
    <w:p>
      <w:r>
        <w:t>Keo làm kín (keo dán sắt)</w:t>
      </w:r>
    </w:p>
    <w:p>
      <w:r>
        <w:t>Hộp</w:t>
      </w:r>
    </w:p>
    <w:p>
      <w:r>
        <w:t>2</w:t>
      </w:r>
    </w:p>
    <w:p>
      <w:r>
        <w:t>5</w:t>
      </w:r>
    </w:p>
    <w:p>
      <w:r>
        <w:t>Giẻ lau</w:t>
      </w:r>
    </w:p>
    <w:p>
      <w:r>
        <w:t>Kg</w:t>
      </w:r>
    </w:p>
    <w:p>
      <w:r>
        <w:t>5</w:t>
      </w:r>
    </w:p>
    <w:p>
      <w:r>
        <w:t>6</w:t>
      </w:r>
    </w:p>
    <w:p>
      <w:r>
        <w:t>Giấy ráp</w:t>
      </w:r>
    </w:p>
    <w:p>
      <w:r>
        <w:t>Tờ</w:t>
      </w:r>
    </w:p>
    <w:p>
      <w:r>
        <w:t>5</w:t>
      </w:r>
    </w:p>
    <w:p>
      <w:r>
        <w:t>7</w:t>
      </w:r>
    </w:p>
    <w:p>
      <w:r>
        <w:t>Mỡ moay ơ</w:t>
      </w:r>
    </w:p>
    <w:p>
      <w:r>
        <w:t>Kg</w:t>
      </w:r>
    </w:p>
    <w:p>
      <w:r>
        <w:t>7</w:t>
      </w:r>
    </w:p>
    <w:p>
      <w:r>
        <w:t>8</w:t>
      </w:r>
    </w:p>
    <w:p>
      <w:r>
        <w:t>Mỡ bơm</w:t>
      </w:r>
    </w:p>
    <w:p>
      <w:r>
        <w:t>Kg</w:t>
      </w:r>
    </w:p>
    <w:p>
      <w:r>
        <w:t>1</w:t>
      </w:r>
    </w:p>
    <w:p>
      <w:r>
        <w:t>ĐỊNH MỨC LAO ĐỘNG SỬA CHỮA LỚN PHẦN ĐIỆN</w:t>
      </w:r>
    </w:p>
    <w:p>
      <w:r>
        <w:t>TT</w:t>
      </w:r>
    </w:p>
    <w:p>
      <w:r>
        <w:t>Nội dung công việc</w:t>
      </w:r>
    </w:p>
    <w:p>
      <w:r>
        <w:t>Định mức lao động (giờ công)</w:t>
      </w:r>
    </w:p>
    <w:p>
      <w:r>
        <w:t>Cấp bậc công việc</w:t>
      </w:r>
    </w:p>
    <w:p>
      <w:r>
        <w:t>1</w:t>
      </w:r>
    </w:p>
    <w:p>
      <w:r>
        <w:t>Làm thủ tục biên bản giao nhận phương tiện trước khi xe vào sửa chữa lớn</w:t>
      </w:r>
    </w:p>
    <w:p>
      <w:r>
        <w:t>3</w:t>
      </w:r>
    </w:p>
    <w:p>
      <w:r>
        <w:t>4</w:t>
      </w:r>
    </w:p>
    <w:p>
      <w:r>
        <w:t>2</w:t>
      </w:r>
    </w:p>
    <w:p>
      <w:r>
        <w:t>Rửa toàn bộ phần xe, lau chùi, vệ sinh, làm khô</w:t>
      </w:r>
    </w:p>
    <w:p>
      <w:r>
        <w:t>4</w:t>
      </w:r>
    </w:p>
    <w:p>
      <w:r>
        <w:t>3</w:t>
      </w:r>
    </w:p>
    <w:p>
      <w:r>
        <w:t>3</w:t>
      </w:r>
    </w:p>
    <w:p>
      <w:r>
        <w:t>Chuẩn bị sản xuất: chuẩn bị các hồ sơ giấy tờ: tờ trình sửa chữa lớn, lệnh sửa chữa kiêm biên bản nghiệm thu,...</w:t>
      </w:r>
    </w:p>
    <w:p>
      <w:r>
        <w:t>Chuẩn bị trang thiết bị, đồ nghề, các thiết bị đo kiểm, các thiết bị sửa chữa, đồ nghề cầm tay.</w:t>
      </w:r>
    </w:p>
    <w:p>
      <w:r>
        <w:t>Chẩn đoán, kiểm tu tình trạng kỹ thuật ban đầu, đánh giá sơ bộ chất lượng, tình trạng kỹ thuật tổng thành sửa chữa lớn.</w:t>
      </w:r>
    </w:p>
    <w:p>
      <w:r>
        <w:t>Kiểm tu và lập phương án sửa chữa.</w:t>
      </w:r>
    </w:p>
    <w:p>
      <w:r>
        <w:t>28</w:t>
      </w:r>
    </w:p>
    <w:p>
      <w:r>
        <w:t>4</w:t>
      </w:r>
    </w:p>
    <w:p>
      <w:r>
        <w:t>4</w:t>
      </w:r>
    </w:p>
    <w:p>
      <w:r>
        <w:t>Đưa xe vào vị trí sửa chữa, tháo toàn bộ hệ thống chi tiết, cụm chi tiết ra khỏi xe.</w:t>
      </w:r>
    </w:p>
    <w:p>
      <w:r>
        <w:t>- Tháo, lắp động cơ điện</w:t>
      </w:r>
    </w:p>
    <w:p>
      <w:r>
        <w:t>16</w:t>
      </w:r>
    </w:p>
    <w:p>
      <w:r>
        <w:t>4</w:t>
      </w:r>
    </w:p>
    <w:p>
      <w:r>
        <w:t>- Tháo, lắp các cụm đèn trước</w:t>
      </w:r>
    </w:p>
    <w:p>
      <w:r>
        <w:t>2</w:t>
      </w:r>
    </w:p>
    <w:p>
      <w:r>
        <w:t>4</w:t>
      </w:r>
    </w:p>
    <w:p>
      <w:r>
        <w:t>- Tháo, lắp các cụm đèn sau</w:t>
      </w:r>
    </w:p>
    <w:p>
      <w:r>
        <w:t>2</w:t>
      </w:r>
    </w:p>
    <w:p>
      <w:r>
        <w:t>4</w:t>
      </w:r>
    </w:p>
    <w:p>
      <w:r>
        <w:t>- Tháo, lắp đèn nóc</w:t>
      </w:r>
    </w:p>
    <w:p>
      <w:r>
        <w:t>2</w:t>
      </w:r>
    </w:p>
    <w:p>
      <w:r>
        <w:t>4</w:t>
      </w:r>
    </w:p>
    <w:p>
      <w:r>
        <w:t>- Tháo, lắp các đèn trong xe</w:t>
      </w:r>
    </w:p>
    <w:p>
      <w:r>
        <w:t>24</w:t>
      </w:r>
    </w:p>
    <w:p>
      <w:r>
        <w:t>4</w:t>
      </w:r>
    </w:p>
    <w:p>
      <w:r>
        <w:t>Tháo, lắp pin (1 pack)</w:t>
      </w:r>
    </w:p>
    <w:p>
      <w:r>
        <w:t>3</w:t>
      </w:r>
    </w:p>
    <w:p>
      <w:r>
        <w:t>5</w:t>
      </w:r>
    </w:p>
    <w:p>
      <w:r>
        <w:t>Tháo, lắp inverter</w:t>
      </w:r>
    </w:p>
    <w:p>
      <w:r>
        <w:t>5</w:t>
      </w:r>
    </w:p>
    <w:p>
      <w:r>
        <w:t>5</w:t>
      </w:r>
    </w:p>
    <w:p>
      <w:r>
        <w:t>Tháo, lắp sbox</w:t>
      </w:r>
    </w:p>
    <w:p>
      <w:r>
        <w:t>2</w:t>
      </w:r>
    </w:p>
    <w:p>
      <w:r>
        <w:t>5</w:t>
      </w:r>
    </w:p>
    <w:p>
      <w:r>
        <w:t>Tháo, lắp all-in-one</w:t>
      </w:r>
    </w:p>
    <w:p>
      <w:r>
        <w:t>4</w:t>
      </w:r>
    </w:p>
    <w:p>
      <w:r>
        <w:t>5</w:t>
      </w:r>
    </w:p>
    <w:p>
      <w:r>
        <w:t>Tháo, lắp hộp điều khiển làm mát pin DCMS</w:t>
      </w:r>
    </w:p>
    <w:p>
      <w:r>
        <w:t>3</w:t>
      </w:r>
    </w:p>
    <w:p>
      <w:r>
        <w:t>5</w:t>
      </w:r>
    </w:p>
    <w:p>
      <w:r>
        <w:t>- Tháo, lắp loa, radio, micro...</w:t>
      </w:r>
    </w:p>
    <w:p>
      <w:r>
        <w:t>3</w:t>
      </w:r>
    </w:p>
    <w:p>
      <w:r>
        <w:t>4</w:t>
      </w:r>
    </w:p>
    <w:p>
      <w:r>
        <w:t>- Tháo, lắp khoang táp lô</w:t>
      </w:r>
    </w:p>
    <w:p>
      <w:r>
        <w:t>3</w:t>
      </w:r>
    </w:p>
    <w:p>
      <w:r>
        <w:t>4</w:t>
      </w:r>
    </w:p>
    <w:p>
      <w:r>
        <w:t>- Tháo, lắp bộ gạt mưa</w:t>
      </w:r>
    </w:p>
    <w:p>
      <w:r>
        <w:t>2</w:t>
      </w:r>
    </w:p>
    <w:p>
      <w:r>
        <w:t>4</w:t>
      </w:r>
    </w:p>
    <w:p>
      <w:r>
        <w:t>- Tháo, lắp hệ thống đóng mở cửa (bao gồm van cơ khí, piston xylanh đóng mở cửa và cả các thanh giằng rô tuyn cửa)</w:t>
      </w:r>
    </w:p>
    <w:p>
      <w:r>
        <w:t>6</w:t>
      </w:r>
    </w:p>
    <w:p>
      <w:r>
        <w:t>4</w:t>
      </w:r>
    </w:p>
    <w:p>
      <w:r>
        <w:t>- Tháo, lắp bó dây đầu xe, bảng cầu chì</w:t>
      </w:r>
    </w:p>
    <w:p>
      <w:r>
        <w:t>4</w:t>
      </w:r>
    </w:p>
    <w:p>
      <w:r>
        <w:t>5</w:t>
      </w:r>
    </w:p>
    <w:p>
      <w:r>
        <w:t>- Tháo, lắp bó dây trần xe (tính cả ốp sườn, ốp trần)</w:t>
      </w:r>
    </w:p>
    <w:p>
      <w:r>
        <w:t>20</w:t>
      </w:r>
    </w:p>
    <w:p>
      <w:r>
        <w:t>5</w:t>
      </w:r>
    </w:p>
    <w:p>
      <w:r>
        <w:t>- Tháo, lắp bó dây sát xi</w:t>
      </w:r>
    </w:p>
    <w:p>
      <w:r>
        <w:t>24</w:t>
      </w:r>
    </w:p>
    <w:p>
      <w:r>
        <w:t>5</w:t>
      </w:r>
    </w:p>
    <w:p>
      <w:r>
        <w:t>- Tháo, lắp bó dây đuôi xe</w:t>
      </w:r>
    </w:p>
    <w:p>
      <w:r>
        <w:t>12</w:t>
      </w:r>
    </w:p>
    <w:p>
      <w:r>
        <w:t>5</w:t>
      </w:r>
    </w:p>
    <w:p>
      <w:r>
        <w:t>- Tháo, lắp bó dây khoang động cơ</w:t>
      </w:r>
    </w:p>
    <w:p>
      <w:r>
        <w:t>16</w:t>
      </w:r>
    </w:p>
    <w:p>
      <w:r>
        <w:t>5</w:t>
      </w:r>
    </w:p>
    <w:p>
      <w:r>
        <w:t>- Tháo, lắp hệ thống điều khiển rơ le, cầu chì, ắc quy</w:t>
      </w:r>
    </w:p>
    <w:p>
      <w:r>
        <w:t>8</w:t>
      </w:r>
    </w:p>
    <w:p>
      <w:r>
        <w:t>4</w:t>
      </w:r>
    </w:p>
    <w:p>
      <w:r>
        <w:t>5</w:t>
      </w:r>
    </w:p>
    <w:p>
      <w:r>
        <w:t>Sửa chữa động cơ điện</w:t>
      </w:r>
    </w:p>
    <w:p>
      <w:r>
        <w:t>- Thay vòng bi</w:t>
      </w:r>
    </w:p>
    <w:p>
      <w:r>
        <w:t>10</w:t>
      </w:r>
    </w:p>
    <w:p>
      <w:r>
        <w:t>5</w:t>
      </w:r>
    </w:p>
    <w:p>
      <w:r>
        <w:t>- Đo kiểm rô to, stato</w:t>
      </w:r>
    </w:p>
    <w:p>
      <w:r>
        <w:t>8</w:t>
      </w:r>
    </w:p>
    <w:p>
      <w:r>
        <w:t>5</w:t>
      </w:r>
    </w:p>
    <w:p>
      <w:r>
        <w:t>6</w:t>
      </w:r>
    </w:p>
    <w:p>
      <w:r>
        <w:t>Sửa chữa bó dây đầu xe, thay dây mới</w:t>
      </w:r>
    </w:p>
    <w:p>
      <w:r>
        <w:t>18</w:t>
      </w:r>
    </w:p>
    <w:p>
      <w:r>
        <w:t>5</w:t>
      </w:r>
    </w:p>
    <w:p>
      <w:r>
        <w:t>7</w:t>
      </w:r>
    </w:p>
    <w:p>
      <w:r>
        <w:t>Sửa chữa bó dây trần xe, thay dây mới</w:t>
      </w:r>
    </w:p>
    <w:p>
      <w:r>
        <w:t>18</w:t>
      </w:r>
    </w:p>
    <w:p>
      <w:r>
        <w:t>5</w:t>
      </w:r>
    </w:p>
    <w:p>
      <w:r>
        <w:t>8</w:t>
      </w:r>
    </w:p>
    <w:p>
      <w:r>
        <w:t>Sửa chữa bó dây sát xi, thay dây mới</w:t>
      </w:r>
    </w:p>
    <w:p>
      <w:r>
        <w:t>18</w:t>
      </w:r>
    </w:p>
    <w:p>
      <w:r>
        <w:t>5</w:t>
      </w:r>
    </w:p>
    <w:p>
      <w:r>
        <w:t>9</w:t>
      </w:r>
    </w:p>
    <w:p>
      <w:r>
        <w:t>Sửa chữa bó dây khoang động cơ, thay dây mới</w:t>
      </w:r>
    </w:p>
    <w:p>
      <w:r>
        <w:t>20</w:t>
      </w:r>
    </w:p>
    <w:p>
      <w:r>
        <w:t>5</w:t>
      </w:r>
    </w:p>
    <w:p>
      <w:r>
        <w:t>10</w:t>
      </w:r>
    </w:p>
    <w:p>
      <w:r>
        <w:t>Hệ thống làm mát pin</w:t>
      </w:r>
    </w:p>
    <w:p>
      <w:r>
        <w:t>- Tháo, lắp bơm nước</w:t>
      </w:r>
    </w:p>
    <w:p>
      <w:r>
        <w:t>3</w:t>
      </w:r>
    </w:p>
    <w:p>
      <w:r>
        <w:t>4</w:t>
      </w:r>
    </w:p>
    <w:p>
      <w:r>
        <w:t>- Tháo, lắp đường ống làm mát và các kết nối</w:t>
      </w:r>
    </w:p>
    <w:p>
      <w:r>
        <w:t>5</w:t>
      </w:r>
    </w:p>
    <w:p>
      <w:r>
        <w:t>4</w:t>
      </w:r>
    </w:p>
    <w:p>
      <w:r>
        <w:t>- Tháo lắp cảm biến nhiệt độ</w:t>
      </w:r>
    </w:p>
    <w:p>
      <w:r>
        <w:t>1</w:t>
      </w:r>
    </w:p>
    <w:p>
      <w:r>
        <w:t>4</w:t>
      </w:r>
    </w:p>
    <w:p>
      <w:r>
        <w:t>- Tháo, lắp bình nước phụ</w:t>
      </w:r>
    </w:p>
    <w:p>
      <w:r>
        <w:t>1</w:t>
      </w:r>
    </w:p>
    <w:p>
      <w:r>
        <w:t>4</w:t>
      </w:r>
    </w:p>
    <w:p>
      <w:r>
        <w:t>- Thay thế dung dịch làm mát</w:t>
      </w:r>
    </w:p>
    <w:p>
      <w:r>
        <w:t>2</w:t>
      </w:r>
    </w:p>
    <w:p>
      <w:r>
        <w:t>4</w:t>
      </w:r>
    </w:p>
    <w:p>
      <w:r>
        <w:t>- Tháo, lắp dàn lạnh</w:t>
      </w:r>
    </w:p>
    <w:p>
      <w:r>
        <w:t>1</w:t>
      </w:r>
    </w:p>
    <w:p>
      <w:r>
        <w:t>4</w:t>
      </w:r>
    </w:p>
    <w:p>
      <w:r>
        <w:t>- Tháo, lắp dàn nóng</w:t>
      </w:r>
    </w:p>
    <w:p>
      <w:r>
        <w:t>1</w:t>
      </w:r>
    </w:p>
    <w:p>
      <w:r>
        <w:t>4</w:t>
      </w:r>
    </w:p>
    <w:p>
      <w:r>
        <w:t>11</w:t>
      </w:r>
    </w:p>
    <w:p>
      <w:r>
        <w:t>Hệ thống làm mát động cơ điện, sbox, inverter, all-in-one</w:t>
      </w:r>
    </w:p>
    <w:p>
      <w:r>
        <w:t>- Tháo, lắp bơm nước</w:t>
      </w:r>
    </w:p>
    <w:p>
      <w:r>
        <w:t>1</w:t>
      </w:r>
    </w:p>
    <w:p>
      <w:r>
        <w:t>4</w:t>
      </w:r>
    </w:p>
    <w:p>
      <w:r>
        <w:t>- Tháo, lắp két nước</w:t>
      </w:r>
    </w:p>
    <w:p>
      <w:r>
        <w:t>1.5</w:t>
      </w:r>
    </w:p>
    <w:p>
      <w:r>
        <w:t>4</w:t>
      </w:r>
    </w:p>
    <w:p>
      <w:r>
        <w:t>- Tháo, lắp đường ống làm mát và các kết nối</w:t>
      </w:r>
    </w:p>
    <w:p>
      <w:r>
        <w:t>3</w:t>
      </w:r>
    </w:p>
    <w:p>
      <w:r>
        <w:t>4</w:t>
      </w:r>
    </w:p>
    <w:p>
      <w:r>
        <w:t>- Tháo, lắp bình nước phụ</w:t>
      </w:r>
    </w:p>
    <w:p>
      <w:r>
        <w:t>0.5</w:t>
      </w:r>
    </w:p>
    <w:p>
      <w:r>
        <w:t>4</w:t>
      </w:r>
    </w:p>
    <w:p>
      <w:r>
        <w:t>- Thay thế dung dịch làm mát</w:t>
      </w:r>
    </w:p>
    <w:p>
      <w:r>
        <w:t>2</w:t>
      </w:r>
    </w:p>
    <w:p>
      <w:r>
        <w:t>4</w:t>
      </w:r>
    </w:p>
    <w:p>
      <w:r>
        <w:t>12</w:t>
      </w:r>
    </w:p>
    <w:p>
      <w:r>
        <w:t>Kiểm tra sửa chữa, thay thế đèn led</w:t>
      </w:r>
    </w:p>
    <w:p>
      <w:r>
        <w:t>24</w:t>
      </w:r>
    </w:p>
    <w:p>
      <w:r>
        <w:t>4</w:t>
      </w:r>
    </w:p>
    <w:p>
      <w:r>
        <w:t>13</w:t>
      </w:r>
    </w:p>
    <w:p>
      <w:r>
        <w:t>Kiểm tra thay thế camera</w:t>
      </w:r>
    </w:p>
    <w:p>
      <w:r>
        <w:t>6</w:t>
      </w:r>
    </w:p>
    <w:p>
      <w:r>
        <w:t>4</w:t>
      </w:r>
    </w:p>
    <w:p>
      <w:r>
        <w:t>14</w:t>
      </w:r>
    </w:p>
    <w:p>
      <w:r>
        <w:t>Thay thế màn hình quảng cáo</w:t>
      </w:r>
    </w:p>
    <w:p>
      <w:r>
        <w:t>8</w:t>
      </w:r>
    </w:p>
    <w:p>
      <w:r>
        <w:t>4</w:t>
      </w:r>
    </w:p>
    <w:p>
      <w:r>
        <w:t>15</w:t>
      </w:r>
    </w:p>
    <w:p>
      <w:r>
        <w:t>Kiểm tra sửa chữa thay thế công tắc xuống xe</w:t>
      </w:r>
    </w:p>
    <w:p>
      <w:r>
        <w:t>4</w:t>
      </w:r>
    </w:p>
    <w:p>
      <w:r>
        <w:t>4</w:t>
      </w:r>
    </w:p>
    <w:p>
      <w:r>
        <w:t>16</w:t>
      </w:r>
    </w:p>
    <w:p>
      <w:r>
        <w:t>Thay thế các cổng sạc trên xe</w:t>
      </w:r>
    </w:p>
    <w:p>
      <w:r>
        <w:t>4</w:t>
      </w:r>
    </w:p>
    <w:p>
      <w:r>
        <w:t>4</w:t>
      </w:r>
    </w:p>
    <w:p>
      <w:r>
        <w:t>17</w:t>
      </w:r>
    </w:p>
    <w:p>
      <w:r>
        <w:t>Thay thế ắc quy 24V-200Ah</w:t>
      </w:r>
    </w:p>
    <w:p>
      <w:r>
        <w:t>2</w:t>
      </w:r>
    </w:p>
    <w:p>
      <w:r>
        <w:t>3</w:t>
      </w:r>
    </w:p>
    <w:p>
      <w:r>
        <w:t>18</w:t>
      </w:r>
    </w:p>
    <w:p>
      <w:r>
        <w:t>Kiểm tra hoàn thiện, bàn giao</w:t>
      </w:r>
    </w:p>
    <w:p>
      <w:r>
        <w:t>6</w:t>
      </w:r>
    </w:p>
    <w:p>
      <w:r>
        <w:t>5</w:t>
      </w:r>
    </w:p>
    <w:p>
      <w:r>
        <w:t>Cộng</w:t>
      </w:r>
    </w:p>
    <w:p>
      <w:r>
        <w:t>364,0</w:t>
      </w:r>
    </w:p>
    <w:p>
      <w:r>
        <w:t>ĐỊNH MỨC VẬT TƯ PHỤ CHO SỬA CHỮA LỚN PHẦN ĐIỆN</w:t>
      </w:r>
    </w:p>
    <w:p>
      <w:r>
        <w:t>TT</w:t>
      </w:r>
    </w:p>
    <w:p>
      <w:r>
        <w:t>Tên vật tư</w:t>
      </w:r>
    </w:p>
    <w:p>
      <w:r>
        <w:t>Đơn vị</w:t>
      </w:r>
    </w:p>
    <w:p>
      <w:r>
        <w:t>Số lượng</w:t>
      </w:r>
    </w:p>
    <w:p>
      <w:r>
        <w:t>1</w:t>
      </w:r>
    </w:p>
    <w:p>
      <w:r>
        <w:t>Băng dính điện</w:t>
      </w:r>
    </w:p>
    <w:p>
      <w:r>
        <w:t>Cuộn</w:t>
      </w:r>
    </w:p>
    <w:p>
      <w:r>
        <w:t>4</w:t>
      </w:r>
    </w:p>
    <w:p>
      <w:r>
        <w:t>2</w:t>
      </w:r>
    </w:p>
    <w:p>
      <w:r>
        <w:t>Xăng rửa chi tiết</w:t>
      </w:r>
    </w:p>
    <w:p>
      <w:r>
        <w:t>Lít</w:t>
      </w:r>
    </w:p>
    <w:p>
      <w:r>
        <w:t>2</w:t>
      </w:r>
    </w:p>
    <w:p>
      <w:r>
        <w:t>3</w:t>
      </w:r>
    </w:p>
    <w:p>
      <w:r>
        <w:t>Năng lượng điện chạy thử</w:t>
      </w:r>
    </w:p>
    <w:p>
      <w:r>
        <w:t>kWh</w:t>
      </w:r>
    </w:p>
    <w:p>
      <w:r>
        <w:t>10</w:t>
      </w:r>
    </w:p>
    <w:p>
      <w:r>
        <w:t>4</w:t>
      </w:r>
    </w:p>
    <w:p>
      <w:r>
        <w:t>Dây điện</w:t>
      </w:r>
    </w:p>
    <w:p>
      <w:r>
        <w:t>m</w:t>
      </w:r>
    </w:p>
    <w:p>
      <w:r>
        <w:t>10</w:t>
      </w:r>
    </w:p>
    <w:p>
      <w:r>
        <w:t>5</w:t>
      </w:r>
    </w:p>
    <w:p>
      <w:r>
        <w:t>Dây thít to, nhỏ</w:t>
      </w:r>
    </w:p>
    <w:p>
      <w:r>
        <w:t>Cái</w:t>
      </w:r>
    </w:p>
    <w:p>
      <w:r>
        <w:t>50</w:t>
      </w:r>
    </w:p>
    <w:p>
      <w:r>
        <w:t>6</w:t>
      </w:r>
    </w:p>
    <w:p>
      <w:r>
        <w:t>Giấy ráp</w:t>
      </w:r>
    </w:p>
    <w:p>
      <w:r>
        <w:t>Tờ</w:t>
      </w:r>
    </w:p>
    <w:p>
      <w:r>
        <w:t>5</w:t>
      </w:r>
    </w:p>
    <w:p>
      <w:r>
        <w:t>7</w:t>
      </w:r>
    </w:p>
    <w:p>
      <w:r>
        <w:t>Chất tẩy rửa (RP7)</w:t>
      </w:r>
    </w:p>
    <w:p>
      <w:r>
        <w:t>Hộp</w:t>
      </w:r>
    </w:p>
    <w:p>
      <w:r>
        <w:t>2</w:t>
      </w:r>
    </w:p>
    <w:p>
      <w:r>
        <w:t>8</w:t>
      </w:r>
    </w:p>
    <w:p>
      <w:r>
        <w:t>Giẻ lau</w:t>
      </w:r>
    </w:p>
    <w:p>
      <w:r>
        <w:t>Kg</w:t>
      </w:r>
    </w:p>
    <w:p>
      <w:r>
        <w:t>2</w:t>
      </w:r>
    </w:p>
    <w:p>
      <w:r>
        <w:t>ĐỊNH MỨC LAO ĐỘNG SỬA CHỮA LỚN PHẦN ĐIỀU HÒA</w:t>
      </w:r>
    </w:p>
    <w:p>
      <w:r>
        <w:t>TT</w:t>
      </w:r>
    </w:p>
    <w:p>
      <w:r>
        <w:t>Nội dung công việc</w:t>
      </w:r>
    </w:p>
    <w:p>
      <w:r>
        <w:t>Định mức lao động (giờ công)</w:t>
      </w:r>
    </w:p>
    <w:p>
      <w:r>
        <w:t>Cấp bậc công việc</w:t>
      </w:r>
    </w:p>
    <w:p>
      <w:r>
        <w:t>1</w:t>
      </w:r>
    </w:p>
    <w:p>
      <w:r>
        <w:t>Làm thủ tục biên bản giao nhận phương tiện trước khi xe vào sửa chữa lớn</w:t>
      </w:r>
    </w:p>
    <w:p>
      <w:r>
        <w:t>3</w:t>
      </w:r>
    </w:p>
    <w:p>
      <w:r>
        <w:t>4</w:t>
      </w:r>
    </w:p>
    <w:p>
      <w:r>
        <w:t>2</w:t>
      </w:r>
    </w:p>
    <w:p>
      <w:r>
        <w:t>Rửa toàn bộ phần xe, lau chùi, vệ sinh, làm khô.</w:t>
      </w:r>
    </w:p>
    <w:p>
      <w:r>
        <w:t>4</w:t>
      </w:r>
    </w:p>
    <w:p>
      <w:r>
        <w:t>3</w:t>
      </w:r>
    </w:p>
    <w:p>
      <w:r>
        <w:t>3</w:t>
      </w:r>
    </w:p>
    <w:p>
      <w:r>
        <w:t>Chuẩn bị sản xuất: Chuẩn bị hồ sơ giấy tờ, tờ trình sửa chữa lớn, lệnh sửa chữa kiêm biên bản nghiệm thu, dự trù vật tư phụ tùng...và các giấy tờ, tài liệu thông số kỹ thuật khác liên quan. Chuẩn bị trang thiết bị, đồ nghề, các thiết bị đo kiểm, các thiết bị sửa chữa, đồ nghề cầm tay. Chẩn đoán, kiểm tu tình trạng kỹ thuật ban đầu, đánh giá sơ bộ chất lượng, tình trạng kỹ thuật tổng thành sửa chữa lớn. Kiểm tu và lập phương án sửa chữa.</w:t>
      </w:r>
    </w:p>
    <w:p>
      <w:r>
        <w:t>18</w:t>
      </w:r>
    </w:p>
    <w:p>
      <w:r>
        <w:t>4</w:t>
      </w:r>
    </w:p>
    <w:p>
      <w:r>
        <w:t>4</w:t>
      </w:r>
    </w:p>
    <w:p>
      <w:r>
        <w:t>Đưa xe vào vị trí sửa chữa, tháo toàn bộ hệ thống chi tiết, cụm chi tiết ra khỏi xe.</w:t>
      </w:r>
    </w:p>
    <w:p>
      <w:r>
        <w:t>- Thu hồi ga</w:t>
      </w:r>
    </w:p>
    <w:p>
      <w:r>
        <w:t>1,2</w:t>
      </w:r>
    </w:p>
    <w:p>
      <w:r>
        <w:t>4</w:t>
      </w:r>
    </w:p>
    <w:p>
      <w:r>
        <w:t>- Tháo, lắp quạt dàn nóng, dàn lạnh</w:t>
      </w:r>
    </w:p>
    <w:p>
      <w:r>
        <w:t>2,4</w:t>
      </w:r>
    </w:p>
    <w:p>
      <w:r>
        <w:t>4</w:t>
      </w:r>
    </w:p>
    <w:p>
      <w:r>
        <w:t>- Tháo, lắp dàn nóng</w:t>
      </w:r>
    </w:p>
    <w:p>
      <w:r>
        <w:t>3,6</w:t>
      </w:r>
    </w:p>
    <w:p>
      <w:r>
        <w:t>5</w:t>
      </w:r>
    </w:p>
    <w:p>
      <w:r>
        <w:t>- Tháo, lắp dàn lạnh</w:t>
      </w:r>
    </w:p>
    <w:p>
      <w:r>
        <w:t>4,8</w:t>
      </w:r>
    </w:p>
    <w:p>
      <w:r>
        <w:t>5</w:t>
      </w:r>
    </w:p>
    <w:p>
      <w:r>
        <w:t>- Tháo, lắp hệ thống đường ống cao áp, thấp áp</w:t>
      </w:r>
    </w:p>
    <w:p>
      <w:r>
        <w:t>19,2</w:t>
      </w:r>
    </w:p>
    <w:p>
      <w:r>
        <w:t>5</w:t>
      </w:r>
    </w:p>
    <w:p>
      <w:r>
        <w:t>- Tháo, lắp vệ sinh cửa chia gió</w:t>
      </w:r>
    </w:p>
    <w:p>
      <w:r>
        <w:t>24</w:t>
      </w:r>
    </w:p>
    <w:p>
      <w:r>
        <w:t>4</w:t>
      </w:r>
    </w:p>
    <w:p>
      <w:r>
        <w:t>- Tháo, lắp máy nén điều hòa</w:t>
      </w:r>
    </w:p>
    <w:p>
      <w:r>
        <w:t>2,4</w:t>
      </w:r>
    </w:p>
    <w:p>
      <w:r>
        <w:t>5</w:t>
      </w:r>
    </w:p>
    <w:p>
      <w:r>
        <w:t>- Tháo, lắp bảng điện điều khiển</w:t>
      </w:r>
    </w:p>
    <w:p>
      <w:r>
        <w:t>3,5</w:t>
      </w:r>
    </w:p>
    <w:p>
      <w:r>
        <w:t>5</w:t>
      </w:r>
    </w:p>
    <w:p>
      <w:r>
        <w:t>- Tháo, lắp công tắc điều khiển</w:t>
      </w:r>
    </w:p>
    <w:p>
      <w:r>
        <w:t>1,2</w:t>
      </w:r>
    </w:p>
    <w:p>
      <w:r>
        <w:t>5</w:t>
      </w:r>
    </w:p>
    <w:p>
      <w:r>
        <w:t>- Tháo, lắp hệ thống dây điện</w:t>
      </w:r>
    </w:p>
    <w:p>
      <w:r>
        <w:t>14,4</w:t>
      </w:r>
    </w:p>
    <w:p>
      <w:r>
        <w:t>5</w:t>
      </w:r>
    </w:p>
    <w:p>
      <w:r>
        <w:t>- Tháo, lắp toàn bộ hệ thống trần xe</w:t>
      </w:r>
    </w:p>
    <w:p>
      <w:r>
        <w:t>25</w:t>
      </w:r>
    </w:p>
    <w:p>
      <w:r>
        <w:t>4</w:t>
      </w:r>
    </w:p>
    <w:p>
      <w:r>
        <w:t>- Tháo, lắp hộp DC-DC chuyển đổi và phân phối điện cho hệ thống điều hòa</w:t>
      </w:r>
    </w:p>
    <w:p>
      <w:r>
        <w:t>3</w:t>
      </w:r>
    </w:p>
    <w:p>
      <w:r>
        <w:t>4</w:t>
      </w:r>
    </w:p>
    <w:p>
      <w:r>
        <w:t>- Tháo, lắp fill lọc ga điều hòa</w:t>
      </w:r>
    </w:p>
    <w:p>
      <w:r>
        <w:t>3</w:t>
      </w:r>
    </w:p>
    <w:p>
      <w:r>
        <w:t>4</w:t>
      </w:r>
    </w:p>
    <w:p>
      <w:r>
        <w:t>- Tháo, lắp van tiết lưu</w:t>
      </w:r>
    </w:p>
    <w:p>
      <w:r>
        <w:t>4</w:t>
      </w:r>
    </w:p>
    <w:p>
      <w:r>
        <w:t>4</w:t>
      </w:r>
    </w:p>
    <w:p>
      <w:r>
        <w:t>5</w:t>
      </w:r>
    </w:p>
    <w:p>
      <w:r>
        <w:t>Sửa chữa, thay thế quạt dàn nóng, dàn lạnh.</w:t>
      </w:r>
    </w:p>
    <w:p>
      <w:r>
        <w:t>7,2</w:t>
      </w:r>
    </w:p>
    <w:p>
      <w:r>
        <w:t>5</w:t>
      </w:r>
    </w:p>
    <w:p>
      <w:r>
        <w:t>6</w:t>
      </w:r>
    </w:p>
    <w:p>
      <w:r>
        <w:t>Kiểm tra, súc rửa, sửa chữa cánh tản nhiệt dàn nóng, thay thế</w:t>
      </w:r>
    </w:p>
    <w:p>
      <w:r>
        <w:t>19,2</w:t>
      </w:r>
    </w:p>
    <w:p>
      <w:r>
        <w:t>5</w:t>
      </w:r>
    </w:p>
    <w:p>
      <w:r>
        <w:t>7</w:t>
      </w:r>
    </w:p>
    <w:p>
      <w:r>
        <w:t>Kiểm tra, súc rửa, sửa chữa cánh tản nhiệt dàn lạnh, thay thế</w:t>
      </w:r>
    </w:p>
    <w:p>
      <w:r>
        <w:t>19,2</w:t>
      </w:r>
    </w:p>
    <w:p>
      <w:r>
        <w:t>5</w:t>
      </w:r>
    </w:p>
    <w:p>
      <w:r>
        <w:t>8</w:t>
      </w:r>
    </w:p>
    <w:p>
      <w:r>
        <w:t>Kiểm tra, sửa chữa, thay thế máy nén</w:t>
      </w:r>
    </w:p>
    <w:p>
      <w:r>
        <w:t>19</w:t>
      </w:r>
    </w:p>
    <w:p>
      <w:r>
        <w:t>5</w:t>
      </w:r>
    </w:p>
    <w:p>
      <w:r>
        <w:t>10</w:t>
      </w:r>
    </w:p>
    <w:p>
      <w:r>
        <w:t>Kiểm tra sửa chữa, thay thế hệ thống điều khiển.</w:t>
      </w:r>
    </w:p>
    <w:p>
      <w:r>
        <w:t>9,6</w:t>
      </w:r>
    </w:p>
    <w:p>
      <w:r>
        <w:t>5</w:t>
      </w:r>
    </w:p>
    <w:p>
      <w:r>
        <w:t>11</w:t>
      </w:r>
    </w:p>
    <w:p>
      <w:r>
        <w:t>Kiểm tra, xử lý độ kín hệ thống</w:t>
      </w:r>
    </w:p>
    <w:p>
      <w:r>
        <w:t>9,6</w:t>
      </w:r>
    </w:p>
    <w:p>
      <w:r>
        <w:t>5</w:t>
      </w:r>
    </w:p>
    <w:p>
      <w:r>
        <w:t>12</w:t>
      </w:r>
    </w:p>
    <w:p>
      <w:r>
        <w:t>Đổ dầu máy nén, hút chân không, nạp ga</w:t>
      </w:r>
    </w:p>
    <w:p>
      <w:r>
        <w:t>9,6</w:t>
      </w:r>
    </w:p>
    <w:p>
      <w:r>
        <w:t>5</w:t>
      </w:r>
    </w:p>
    <w:p>
      <w:r>
        <w:t>13</w:t>
      </w:r>
    </w:p>
    <w:p>
      <w:r>
        <w:t>Hoàn thiện, đo kiểm, chạy thử, bàn giao</w:t>
      </w:r>
    </w:p>
    <w:p>
      <w:r>
        <w:t>4</w:t>
      </w:r>
    </w:p>
    <w:p>
      <w:r>
        <w:t>5</w:t>
      </w:r>
    </w:p>
    <w:p>
      <w:r>
        <w:t>Cộng</w:t>
      </w:r>
    </w:p>
    <w:p>
      <w:r>
        <w:t>234,1</w:t>
      </w:r>
    </w:p>
    <w:p>
      <w:r>
        <w:t>ĐỊNH MỨC VẬT TƯ PHỤ CHO SỬA CHỮA LỚN PHẦN ĐIỀU HÒA</w:t>
      </w:r>
    </w:p>
    <w:p>
      <w:r>
        <w:t>TT</w:t>
      </w:r>
    </w:p>
    <w:p>
      <w:r>
        <w:t>Tên vật tư</w:t>
      </w:r>
    </w:p>
    <w:p>
      <w:r>
        <w:t>Đơn vị</w:t>
      </w:r>
    </w:p>
    <w:p>
      <w:r>
        <w:t>Số lượng</w:t>
      </w:r>
    </w:p>
    <w:p>
      <w:r>
        <w:t>1</w:t>
      </w:r>
    </w:p>
    <w:p>
      <w:r>
        <w:t>Băng dính điện</w:t>
      </w:r>
    </w:p>
    <w:p>
      <w:r>
        <w:t>Cuộn</w:t>
      </w:r>
    </w:p>
    <w:p>
      <w:r>
        <w:t>3</w:t>
      </w:r>
    </w:p>
    <w:p>
      <w:r>
        <w:t>2</w:t>
      </w:r>
    </w:p>
    <w:p>
      <w:r>
        <w:t>Dây thít to, nhỏ</w:t>
      </w:r>
    </w:p>
    <w:p>
      <w:r>
        <w:t>Cái</w:t>
      </w:r>
    </w:p>
    <w:p>
      <w:r>
        <w:t>30</w:t>
      </w:r>
    </w:p>
    <w:p>
      <w:r>
        <w:t>3</w:t>
      </w:r>
    </w:p>
    <w:p>
      <w:r>
        <w:t>Chất tẩy rửa (RP7)</w:t>
      </w:r>
    </w:p>
    <w:p>
      <w:r>
        <w:t>Hộp</w:t>
      </w:r>
    </w:p>
    <w:p>
      <w:r>
        <w:t>1</w:t>
      </w:r>
    </w:p>
    <w:p>
      <w:r>
        <w:t>4</w:t>
      </w:r>
    </w:p>
    <w:p>
      <w:r>
        <w:t>Dây điện</w:t>
      </w:r>
    </w:p>
    <w:p>
      <w:r>
        <w:t>m</w:t>
      </w:r>
    </w:p>
    <w:p>
      <w:r>
        <w:t>5</w:t>
      </w:r>
    </w:p>
    <w:p>
      <w:r>
        <w:t>5</w:t>
      </w:r>
    </w:p>
    <w:p>
      <w:r>
        <w:t>Giẻ lau</w:t>
      </w:r>
    </w:p>
    <w:p>
      <w:r>
        <w:t>Kg</w:t>
      </w:r>
    </w:p>
    <w:p>
      <w:r>
        <w:t>2</w:t>
      </w:r>
    </w:p>
    <w:p>
      <w:r>
        <w:t>6</w:t>
      </w:r>
    </w:p>
    <w:p>
      <w:r>
        <w:t>Năng lượng điện chạy thử</w:t>
      </w:r>
    </w:p>
    <w:p>
      <w:r>
        <w:t>kWh</w:t>
      </w:r>
    </w:p>
    <w:p>
      <w:r>
        <w:t>10</w:t>
      </w:r>
    </w:p>
    <w:p>
      <w:r>
        <w:t>ĐỊNH MỨC LAO ĐỘNG SỬA CHỮA LỚN THÂN VỎ VÀ KHUNG XE</w:t>
      </w:r>
    </w:p>
    <w:p>
      <w:r>
        <w:t>TT</w:t>
      </w:r>
    </w:p>
    <w:p>
      <w:r>
        <w:t>Nội dung công việc</w:t>
      </w:r>
    </w:p>
    <w:p>
      <w:r>
        <w:t>Định mức lao động (giờ công)</w:t>
      </w:r>
    </w:p>
    <w:p>
      <w:r>
        <w:t>Cấp bậc công việc</w:t>
      </w:r>
    </w:p>
    <w:p>
      <w:r>
        <w:t>1</w:t>
      </w:r>
    </w:p>
    <w:p>
      <w:r>
        <w:t>Tháo dỡ toàn bộ kính, tôn vỏ, ghế đệm, cửa xe, bậc lên xuống, chắn bùn xe</w:t>
      </w:r>
    </w:p>
    <w:p>
      <w:r>
        <w:t>80</w:t>
      </w:r>
    </w:p>
    <w:p>
      <w:r>
        <w:t>4</w:t>
      </w:r>
    </w:p>
    <w:p>
      <w:r>
        <w:t>2</w:t>
      </w:r>
    </w:p>
    <w:p>
      <w:r>
        <w:t>Sửa chữa phục hồi các khung cửa vỏ xe</w:t>
      </w:r>
    </w:p>
    <w:p>
      <w:r>
        <w:t>540</w:t>
      </w:r>
    </w:p>
    <w:p>
      <w:r>
        <w:t>5</w:t>
      </w:r>
    </w:p>
    <w:p>
      <w:r>
        <w:t>3</w:t>
      </w:r>
    </w:p>
    <w:p>
      <w:r>
        <w:t>Sửa chữa phục hồi phần vỏ, bậc lên xuống, chắn bùn xe</w:t>
      </w:r>
    </w:p>
    <w:p>
      <w:r>
        <w:t>568</w:t>
      </w:r>
    </w:p>
    <w:p>
      <w:r>
        <w:t>5</w:t>
      </w:r>
    </w:p>
    <w:p>
      <w:r>
        <w:t>4</w:t>
      </w:r>
    </w:p>
    <w:p>
      <w:r>
        <w:t>Sửa chữa phục hồi các ghế, đệm tựa, lắp ráp hoàn chỉnh lên xe</w:t>
      </w:r>
    </w:p>
    <w:p>
      <w:r>
        <w:t>400</w:t>
      </w:r>
    </w:p>
    <w:p>
      <w:r>
        <w:t>5</w:t>
      </w:r>
    </w:p>
    <w:p>
      <w:r>
        <w:t>5</w:t>
      </w:r>
    </w:p>
    <w:p>
      <w:r>
        <w:t>Sửa chữa phục hồi các dầm, xà, sàn xe, lớp bọc lót thành trong xe</w:t>
      </w:r>
    </w:p>
    <w:p>
      <w:r>
        <w:t>480</w:t>
      </w:r>
    </w:p>
    <w:p>
      <w:r>
        <w:t>5</w:t>
      </w:r>
    </w:p>
    <w:p>
      <w:r>
        <w:t>6</w:t>
      </w:r>
    </w:p>
    <w:p>
      <w:r>
        <w:t>Sửa chữa phục hồi, cửa lên xuống, các khung cửa kính, cửa thông gió</w:t>
      </w:r>
    </w:p>
    <w:p>
      <w:r>
        <w:t>140</w:t>
      </w:r>
    </w:p>
    <w:p>
      <w:r>
        <w:t>5</w:t>
      </w:r>
    </w:p>
    <w:p>
      <w:r>
        <w:t>7</w:t>
      </w:r>
    </w:p>
    <w:p>
      <w:r>
        <w:t>Lắp ráp hoàn chỉnh</w:t>
      </w:r>
    </w:p>
    <w:p>
      <w:r>
        <w:t>110</w:t>
      </w:r>
    </w:p>
    <w:p>
      <w:r>
        <w:t>5</w:t>
      </w:r>
    </w:p>
    <w:p>
      <w:r>
        <w:t>8</w:t>
      </w:r>
    </w:p>
    <w:p>
      <w:r>
        <w:t>Làm sạch bề mặt tôn vỏ xe, sàn xe, sơn chống gỉ sàn xe, ma tít, sơn lót toàn phần trong và ngoài vỏ xe, sơn bóng toàn bộ xe, kẻ các chữ trong và ngoài xe</w:t>
      </w:r>
    </w:p>
    <w:p>
      <w:r>
        <w:t>390</w:t>
      </w:r>
    </w:p>
    <w:p>
      <w:r>
        <w:t>5</w:t>
      </w:r>
    </w:p>
    <w:p>
      <w:r>
        <w:t>Cộng</w:t>
      </w:r>
    </w:p>
    <w:p>
      <w:r>
        <w:t>2.708</w:t>
      </w:r>
    </w:p>
    <w:p>
      <w:r>
        <w:t>ĐỊNH MỨC VẬT TƯ SƠN TOÀN BỘ XE CHO XE BUÝT ĐIỆN LỚN</w:t>
      </w:r>
    </w:p>
    <w:p>
      <w:r>
        <w:t>TT</w:t>
      </w:r>
    </w:p>
    <w:p>
      <w:r>
        <w:t>Tên vật liệu</w:t>
      </w:r>
    </w:p>
    <w:p>
      <w:r>
        <w:t>Đơn vị</w:t>
      </w:r>
    </w:p>
    <w:p>
      <w:r>
        <w:t>Số lượng</w:t>
      </w:r>
    </w:p>
    <w:p>
      <w:r>
        <w:t>1</w:t>
      </w:r>
    </w:p>
    <w:p>
      <w:r>
        <w:t>Sơn chống gỉ</w:t>
      </w:r>
    </w:p>
    <w:p>
      <w:r>
        <w:t>lít</w:t>
      </w:r>
    </w:p>
    <w:p>
      <w:r>
        <w:t>16</w:t>
      </w:r>
    </w:p>
    <w:p>
      <w:r>
        <w:t>2</w:t>
      </w:r>
    </w:p>
    <w:p>
      <w:r>
        <w:t>Sơn ghi lót</w:t>
      </w:r>
    </w:p>
    <w:p>
      <w:r>
        <w:t>lít</w:t>
      </w:r>
    </w:p>
    <w:p>
      <w:r>
        <w:t>3</w:t>
      </w:r>
    </w:p>
    <w:p>
      <w:r>
        <w:t>3</w:t>
      </w:r>
    </w:p>
    <w:p>
      <w:r>
        <w:t>Sơn màu</w:t>
      </w:r>
    </w:p>
    <w:p>
      <w:r>
        <w:t>lít</w:t>
      </w:r>
    </w:p>
    <w:p>
      <w:r>
        <w:t>14</w:t>
      </w:r>
    </w:p>
    <w:p>
      <w:r>
        <w:t>4</w:t>
      </w:r>
    </w:p>
    <w:p>
      <w:r>
        <w:t>Sơn gầm xe ô tô</w:t>
      </w:r>
    </w:p>
    <w:p>
      <w:r>
        <w:t>lít</w:t>
      </w:r>
    </w:p>
    <w:p>
      <w:r>
        <w:t>8</w:t>
      </w:r>
    </w:p>
    <w:p>
      <w:r>
        <w:t>5</w:t>
      </w:r>
    </w:p>
    <w:p>
      <w:r>
        <w:t>Đông cứng lót</w:t>
      </w:r>
    </w:p>
    <w:p>
      <w:r>
        <w:t>lít</w:t>
      </w:r>
    </w:p>
    <w:p>
      <w:r>
        <w:t>6,5</w:t>
      </w:r>
    </w:p>
    <w:p>
      <w:r>
        <w:t>6</w:t>
      </w:r>
    </w:p>
    <w:p>
      <w:r>
        <w:t>Dung môi pha sơn</w:t>
      </w:r>
    </w:p>
    <w:p>
      <w:r>
        <w:t>lít</w:t>
      </w:r>
    </w:p>
    <w:p>
      <w:r>
        <w:t>4</w:t>
      </w:r>
    </w:p>
    <w:p>
      <w:r>
        <w:t>7</w:t>
      </w:r>
    </w:p>
    <w:p>
      <w:r>
        <w:t>Mỡ bơm</w:t>
      </w:r>
    </w:p>
    <w:p>
      <w:r>
        <w:t>lít</w:t>
      </w:r>
    </w:p>
    <w:p>
      <w:r>
        <w:t>1</w:t>
      </w:r>
    </w:p>
    <w:p>
      <w:r>
        <w:t>8</w:t>
      </w:r>
    </w:p>
    <w:p>
      <w:r>
        <w:t>Giấy ráp các loại</w:t>
      </w:r>
    </w:p>
    <w:p>
      <w:r>
        <w:t>tờ</w:t>
      </w:r>
    </w:p>
    <w:p>
      <w:r>
        <w:t>10</w:t>
      </w:r>
    </w:p>
    <w:p>
      <w:r>
        <w:t>9</w:t>
      </w:r>
    </w:p>
    <w:p>
      <w:r>
        <w:t>Đông cứng màu</w:t>
      </w:r>
    </w:p>
    <w:p>
      <w:r>
        <w:t>lít</w:t>
      </w:r>
    </w:p>
    <w:p>
      <w:r>
        <w:t>1</w:t>
      </w:r>
    </w:p>
    <w:p>
      <w:r>
        <w:t>10</w:t>
      </w:r>
    </w:p>
    <w:p>
      <w:r>
        <w:t>Bả keo hai thành phần</w:t>
      </w:r>
    </w:p>
    <w:p>
      <w:r>
        <w:t>kg</w:t>
      </w:r>
    </w:p>
    <w:p>
      <w:r>
        <w:t>42</w:t>
      </w:r>
    </w:p>
    <w:p>
      <w:r>
        <w:t>11</w:t>
      </w:r>
    </w:p>
    <w:p>
      <w:r>
        <w:t>Vải giáp nga để mài</w:t>
      </w:r>
    </w:p>
    <w:p>
      <w:r>
        <w:t>mét</w:t>
      </w:r>
    </w:p>
    <w:p>
      <w:r>
        <w:t>5</w:t>
      </w:r>
    </w:p>
    <w:p>
      <w:r>
        <w:t>12</w:t>
      </w:r>
    </w:p>
    <w:p>
      <w:r>
        <w:t>Băng dính</w:t>
      </w:r>
    </w:p>
    <w:p>
      <w:r>
        <w:t>cuộn</w:t>
      </w:r>
    </w:p>
    <w:p>
      <w:r>
        <w:t>8</w:t>
      </w:r>
    </w:p>
    <w:p>
      <w:r>
        <w:t>13</w:t>
      </w:r>
    </w:p>
    <w:p>
      <w:r>
        <w:t>Giấy báo</w:t>
      </w:r>
    </w:p>
    <w:p>
      <w:r>
        <w:t>kg</w:t>
      </w:r>
    </w:p>
    <w:p>
      <w:r>
        <w:t>1</w:t>
      </w:r>
    </w:p>
    <w:p>
      <w:r>
        <w:t>14</w:t>
      </w:r>
    </w:p>
    <w:p>
      <w:r>
        <w:t>Giẻ lau</w:t>
      </w:r>
    </w:p>
    <w:p>
      <w:r>
        <w:t>kg</w:t>
      </w:r>
    </w:p>
    <w:p>
      <w:r>
        <w:t>5</w:t>
      </w:r>
    </w:p>
    <w:p>
      <w:r>
        <w:t>ĐỊNH NGẠCH SỬ DỤNG LỐP CHO XE BUÝT ĐIỆN LỚN</w:t>
      </w:r>
    </w:p>
    <w:p>
      <w:r>
        <w:t>TT</w:t>
      </w:r>
    </w:p>
    <w:p>
      <w:r>
        <w:t>Loại xe</w:t>
      </w:r>
    </w:p>
    <w:p>
      <w:r>
        <w:t>Loại</w:t>
      </w:r>
    </w:p>
    <w:p>
      <w:r>
        <w:t>Số lượng  (Lốp)</w:t>
      </w:r>
    </w:p>
    <w:p>
      <w:r>
        <w:t>Định ngạch sử dụng (km)</w:t>
      </w:r>
    </w:p>
    <w:p>
      <w:r>
        <w:t>1</w:t>
      </w:r>
    </w:p>
    <w:p>
      <w:r>
        <w:t>Xe buýt điện lớn</w:t>
      </w:r>
    </w:p>
    <w:p>
      <w:r>
        <w:t>275/70R22.5</w:t>
      </w:r>
    </w:p>
    <w:p>
      <w:r>
        <w:t>6</w:t>
      </w:r>
    </w:p>
    <w:p>
      <w:r>
        <w:t>55.000</w:t>
      </w:r>
    </w:p>
    <w:p>
      <w:r>
        <w:t>ĐỊNH NGẠCH SỬ DỤNG ẮC QUY CHO XE BUÝT ĐIỆN LỚN</w:t>
      </w:r>
    </w:p>
    <w:p>
      <w:r>
        <w:t>TT</w:t>
      </w:r>
    </w:p>
    <w:p>
      <w:r>
        <w:t>Loại xe</w:t>
      </w:r>
    </w:p>
    <w:p>
      <w:r>
        <w:t>Loại</w:t>
      </w:r>
    </w:p>
    <w:p>
      <w:r>
        <w:t>Số lượng</w:t>
      </w:r>
    </w:p>
    <w:p>
      <w:r>
        <w:t>Định ngạch sử dụng</w:t>
      </w:r>
    </w:p>
    <w:p>
      <w:r>
        <w:t>Thời gian (tháng)</w:t>
      </w:r>
    </w:p>
    <w:p>
      <w:r>
        <w:t>Quãng đường (km)</w:t>
      </w:r>
    </w:p>
    <w:p>
      <w:r>
        <w:t>1</w:t>
      </w:r>
    </w:p>
    <w:p>
      <w:r>
        <w:t>Xe buýt điện lớn</w:t>
      </w:r>
    </w:p>
    <w:p>
      <w:r>
        <w:t>12V-200Ah</w:t>
      </w:r>
    </w:p>
    <w:p>
      <w:r>
        <w:t>2</w:t>
      </w:r>
    </w:p>
    <w:p>
      <w:r>
        <w:t>18</w:t>
      </w:r>
    </w:p>
    <w:p>
      <w:r>
        <w:t>135.000</w:t>
      </w:r>
    </w:p>
    <w:p>
      <w:r>
        <w:t>Đ ỊNH MỨC QUẢN LÝ CHUNG CHO XE BUÝT ĐIỆN LỚN</w:t>
      </w:r>
    </w:p>
    <w:p>
      <w:r>
        <w:t>TT</w:t>
      </w:r>
    </w:p>
    <w:p>
      <w:r>
        <w:t>Nội dung</w:t>
      </w:r>
    </w:p>
    <w:p>
      <w:r>
        <w:t>Đơn vị</w:t>
      </w:r>
    </w:p>
    <w:p>
      <w:r>
        <w:t>Giá trị</w:t>
      </w:r>
    </w:p>
    <w:p>
      <w:r>
        <w:t>1</w:t>
      </w:r>
    </w:p>
    <w:p>
      <w:r>
        <w:t>Định mức quản lý chung</w:t>
      </w:r>
    </w:p>
    <w:p>
      <w:r>
        <w:t>%</w:t>
      </w:r>
    </w:p>
    <w:p>
      <w:r>
        <w:t>5</w:t>
      </w:r>
    </w:p>
    <w:p>
      <w:r>
        <w:t>Ghi chú: Định mức quản lý chung được xác định tỷ lệ % chi phí trực tiếp.</w:t>
      </w:r>
    </w:p>
    <w:p>
      <w:r>
        <w:t>ĐỊNH MỨC LỢI NHUẬN ĐỊNH MỨC CHO XE BUÝT ĐIỆN LỚN</w:t>
      </w:r>
    </w:p>
    <w:p>
      <w:r>
        <w:t>TT</w:t>
      </w:r>
    </w:p>
    <w:p>
      <w:r>
        <w:t>Nội dung</w:t>
      </w:r>
    </w:p>
    <w:p>
      <w:r>
        <w:t>Đơn vị</w:t>
      </w:r>
    </w:p>
    <w:p>
      <w:r>
        <w:t>Giá trị</w:t>
      </w:r>
    </w:p>
    <w:p>
      <w:r>
        <w:t>1</w:t>
      </w:r>
    </w:p>
    <w:p>
      <w:r>
        <w:t>Định mức lợi nhuận định mức</w:t>
      </w:r>
    </w:p>
    <w:p>
      <w:r>
        <w:t>%</w:t>
      </w:r>
    </w:p>
    <w:p>
      <w:r>
        <w:t>4,5</w:t>
      </w:r>
    </w:p>
    <w:p>
      <w:r>
        <w:t>Ghi chú: Định mức lợi nhuận định mức được xác định tỷ lệ % (chi phí trực tiếp + chi phí chung)</w:t>
      </w:r>
    </w:p>
    <w:p>
      <w:r>
        <w:t>ĐỊNH MỨC QUẢN LÝ, VẬN HÀNH ÁP DỤNG KHOA HỌC CÔNG NGHỆ CHO XE BUÝT ĐIỆN LỚN</w:t>
      </w:r>
    </w:p>
    <w:p>
      <w:r>
        <w:t>TT</w:t>
      </w:r>
    </w:p>
    <w:p>
      <w:r>
        <w:t>Nội dung</w:t>
      </w:r>
    </w:p>
    <w:p>
      <w:r>
        <w:t>Đơn vị</w:t>
      </w:r>
    </w:p>
    <w:p>
      <w:r>
        <w:t>Giá trị</w:t>
      </w:r>
    </w:p>
    <w:p>
      <w:r>
        <w:t>1</w:t>
      </w:r>
    </w:p>
    <w:p>
      <w:r>
        <w:t>Định mức quản lý, vận hành, áp dụng khoa học công nghệ</w:t>
      </w:r>
    </w:p>
    <w:p>
      <w:r>
        <w:t>%</w:t>
      </w:r>
    </w:p>
    <w:p>
      <w:r>
        <w:t>Được xác định theo tỷ lệ % chi phí so với chi phí trực tiếp vận hành trong đơn giá được duyệt</w:t>
      </w:r>
    </w:p>
    <w:p>
      <w:r>
        <w:t>Ghi chú: Định mức quản lý, vận hành áp dụng khoa học công nghệ được xác định bằng tỷ lệ % chi phí vận hành áp dụng khoa học công nghệ (bao gồm chi phí khấu hao hệ thống khoa học công nghệ, chi phí lao động vận hành, năng lượng vận hành, chi phí bảo dưỡng duy trì hệ thống khoa học công nghệ) so với chi phí trực tiếp</w:t>
      </w:r>
    </w:p>
    <w:p>
      <w:r>
        <w:t>ĐỊNH MỨC TRẠM SẠC CHO XE BUÝT ĐIỆN LỚN</w:t>
      </w:r>
    </w:p>
    <w:p>
      <w:r>
        <w:t>TT</w:t>
      </w:r>
    </w:p>
    <w:p>
      <w:r>
        <w:t>Nội dung</w:t>
      </w:r>
    </w:p>
    <w:p>
      <w:r>
        <w:t>Đơn vị</w:t>
      </w:r>
    </w:p>
    <w:p>
      <w:r>
        <w:t>Giá trị</w:t>
      </w:r>
    </w:p>
    <w:p>
      <w:r>
        <w:t>1</w:t>
      </w:r>
    </w:p>
    <w:p>
      <w:r>
        <w:t>Định mức trạm sạc</w:t>
      </w:r>
    </w:p>
    <w:p>
      <w:r>
        <w:t>%</w:t>
      </w:r>
    </w:p>
    <w:p>
      <w:r>
        <w:t>Được xác định theo tỷ lệ % chi phí so với chi phí trực tiếp vận hành trong đơn giá được duyệt</w:t>
      </w:r>
    </w:p>
    <w:p>
      <w:r>
        <w:t>Ghi chú: Định mức trạm sạc được xác định bằng tỷ lệ % chi phí trạm sạc (bao gồm chi phí khấu hao trạm sạc, hạ tầng phục vụ trạm sạc, chi phí lao động vận hành, năng lượng vận hành, chi phí bảo dưỡng duy trì trạm sạc) so với chi phí trực tiếp.</w:t>
      </w:r>
    </w:p>
    <w:p>
      <w:r>
        <w:t>ĐỊNH MỨC KHÁC CHO XE BUÝT ĐIỆN LỚN</w:t>
      </w:r>
    </w:p>
    <w:p>
      <w:r>
        <w:t>TT</w:t>
      </w:r>
    </w:p>
    <w:p>
      <w:r>
        <w:t>Nội dung</w:t>
      </w:r>
    </w:p>
    <w:p>
      <w:r>
        <w:t>Đơn vị</w:t>
      </w:r>
    </w:p>
    <w:p>
      <w:r>
        <w:t>Giá trị</w:t>
      </w:r>
    </w:p>
    <w:p>
      <w:r>
        <w:t>1</w:t>
      </w:r>
    </w:p>
    <w:p>
      <w:r>
        <w:t>Bảo hiểm trách nhiệm dân sự</w:t>
      </w:r>
    </w:p>
    <w:p>
      <w:r>
        <w:t>Lần/năm</w:t>
      </w:r>
    </w:p>
    <w:p>
      <w:r>
        <w:t>1</w:t>
      </w:r>
    </w:p>
    <w:p>
      <w:r>
        <w:t>2</w:t>
      </w:r>
    </w:p>
    <w:p>
      <w:r>
        <w:t>Kiểm định</w:t>
      </w:r>
    </w:p>
    <w:p>
      <w:r>
        <w:t>Lần/năm</w:t>
      </w:r>
    </w:p>
    <w:p>
      <w:r>
        <w:t>1,4</w:t>
      </w:r>
    </w:p>
    <w:p>
      <w:r>
        <w:t>3</w:t>
      </w:r>
    </w:p>
    <w:p>
      <w:r>
        <w:t>Bảo trì đường bộ</w:t>
      </w:r>
    </w:p>
    <w:p>
      <w:r>
        <w:t>Lần/năm</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