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sửa đổi Khoản 2 Điều 3 Quy định vị trí, chức năng, nhiệm vụ, quyền hạn và cơ cấu tổ chức của Sở Lao động - Thương binh và Xã hội tỉnh Lào Cai kèm theo Quyết định 26/2022/QĐ-UBND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50/2024/QĐ-UBND</w:t>
      </w:r>
    </w:p>
    <w:p>
      <w:r>
        <w:t>Lào Cai, ngày 27 tháng 11 năm 2024</w:t>
      </w:r>
    </w:p>
    <w:p>
      <w:r>
        <w:t>QUYẾT ĐỊNH</w:t>
      </w:r>
    </w:p>
    <w:p>
      <w:r>
        <w:t>SỬA ĐỔI KHOẢN 2 ĐIỀU 3 QUY ĐỊNH VỊ TRÍ, CHỨC NĂNG, NHIỆM VỤ, QUYỀN HẠN VÀ CƠ CẤU TỔ CHỨC CỦA SỞ LAO ĐỘNG - THƯƠNG BINH VÀ XÃ HỘI TỈNH LÀO CAI BAN HÀNH KÈM THEO QUYẾT ĐỊNH SỐ 26/2022/QĐ-UBND NGÀY 23/6/2022 CỦA ỦY BAN NHÂN DÂN TỈNH LÀO CAI</w:t>
      </w:r>
    </w:p>
    <w:p>
      <w:r>
        <w:t>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 ứ Nghị định số 24/2014/NĐ-CP ngày 04/4/2014 của Chính phủ Quy định tổ chức các cơ quan chuyên môn thuộc Ủy ban nhân dân tỉnh, thành phố trực thuộc Trung ương;</w:t>
      </w:r>
    </w:p>
    <w:p>
      <w:r>
        <w:t>Căn cứ Nghị định số 34/2016/NĐ-CP ngày 14/5/2016 của Chính phủ Quy định chi tiết một số điều và biện pháp thi hành Luật Ban hành văn bản quy phạm pháp luật;</w:t>
      </w:r>
    </w:p>
    <w:p>
      <w:r>
        <w:t>Căn c 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154/2020/NĐ-CP ngày 31/12/2020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25/5/2024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11/2021/TT-BLĐTBXH ngày 30/9/2021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Theo đề nghị của Giám đốc Sở Lao động - Thương binh và Xã hội tại Tờ trình số 170/TTr-SLĐTBXH ngày 09 tháng 8 năm 2024 và đề nghị của Giám đốc Sở Nội vụ tại Tờ trình số 823/TTr-SNV ngày 12 tháng 11 năm 2024 .</w:t>
      </w:r>
    </w:p>
    <w:p>
      <w:r>
        <w:t>QUYẾT ĐỊNH:</w:t>
      </w:r>
    </w:p>
    <w:p>
      <w:r>
        <w:t>Điều 1. Sửa đổi khoản 2 Điều 3 Quy định vị trí, chức năng, nhiệm vụ, quyền hạn và cơ cấu tổ chức của Sở Lao động - Thương binh và Xã hội tỉnh Lào Cai ban hành kèm theo Quyết định số 26/2022/QĐ-UBND ngày 23/6/2022 của Ủy ban nhân dân tỉnh Lào Cai, như sau:</w:t>
      </w:r>
    </w:p>
    <w:p>
      <w:r>
        <w:t>“2. Các phòng t ổng hợp và chuyên môn nghiệp vụ:</w:t>
      </w:r>
    </w:p>
    <w:p>
      <w:r>
        <w:t>a) Văn phòng;</w:t>
      </w:r>
    </w:p>
    <w:p>
      <w:r>
        <w:t>b) Thanh tra;</w:t>
      </w:r>
    </w:p>
    <w:p>
      <w:r>
        <w:t>c) Phòng T ổng hợp - Kế hoạch - Tài chính;</w:t>
      </w:r>
    </w:p>
    <w:p>
      <w:r>
        <w:t>d) Phòng Lao đ ộng - Việc làm - Bảo hiểm xã hội;</w:t>
      </w:r>
    </w:p>
    <w:p>
      <w:r>
        <w:t>đ) Phòng Ngư ời có công;</w:t>
      </w:r>
    </w:p>
    <w:p>
      <w:r>
        <w:t>e) Phòng B ảo trợ xã hội - Trẻ em - Bình đẳng giới;</w:t>
      </w:r>
    </w:p>
    <w:p>
      <w:r>
        <w:t>g) Phòng Giáo d ục nghề nghiệp;</w:t>
      </w:r>
    </w:p>
    <w:p>
      <w:r>
        <w:t>h) Phòng Phòng ch ống tệ nạn xã hội.  ”.</w:t>
      </w:r>
    </w:p>
    <w:p>
      <w:r>
        <w:t>Điều 2.   Hiệu lực thi hành</w:t>
      </w:r>
    </w:p>
    <w:p>
      <w:r>
        <w:t>Quyết định này có hiệu lực từ ngày 10 tháng 12 năm 2024.</w:t>
      </w:r>
    </w:p>
    <w:p>
      <w:r>
        <w:t>Điều 3.   Trách nhiệm tổ chức thực hiện</w:t>
      </w:r>
    </w:p>
    <w:p>
      <w:r>
        <w:t>Chánh Văn phòng UBND tỉnh, Giám đốc Sở Nội vụ, Giám đốc Sở Lao động - Thương binh và Xã hội, Thủ trưởng các sở, ban, ngành, đơn vị có liên quan, Chủ tịch UBND các huyện, thị xã, thành phố chịu trách nhiệm thi hành Quyết định này./.</w:t>
      </w:r>
    </w:p>
    <w:p>
      <w:r>
        <w:t>Nơi nhận:</w:t>
      </w:r>
    </w:p>
    <w:p>
      <w:r>
        <w:t>- B ộ Lao động - Thương binh và Xã hội;</w:t>
      </w:r>
    </w:p>
    <w:p>
      <w:r>
        <w:t>- Văn phòng Chính ph ủ;</w:t>
      </w:r>
    </w:p>
    <w:p>
      <w:r>
        <w:t>- C ục Kiểm tra VBQPPL - Bộ Tư pháp;</w:t>
      </w:r>
    </w:p>
    <w:p>
      <w:r>
        <w:t>- V ụ Pháp chế - Bộ Nội vụ;</w:t>
      </w:r>
    </w:p>
    <w:p>
      <w:r>
        <w:t>- TT: T ỉnh uỷ, HĐND, UBND tỉnh;</w:t>
      </w:r>
    </w:p>
    <w:p>
      <w:r>
        <w:t>- S ở Nội vụ (3b);</w:t>
      </w:r>
    </w:p>
    <w:p>
      <w:r>
        <w:t>- S ở Lao động - Thương binh và xã hội;</w:t>
      </w:r>
    </w:p>
    <w:p>
      <w:r>
        <w:t>- S ở Tư pháp;</w:t>
      </w:r>
    </w:p>
    <w:p>
      <w:r>
        <w:t>- TT: HĐND, UBND các huy ện, thị xã, thành phố;</w:t>
      </w:r>
    </w:p>
    <w:p>
      <w:r>
        <w:t>- Như Đi ều 3 QĐ;</w:t>
      </w:r>
    </w:p>
    <w:p>
      <w:r>
        <w:t>- Báo Lào Cai;</w:t>
      </w:r>
    </w:p>
    <w:p>
      <w:r>
        <w:t>- Đài Phát thanh - Truy ền hình tỉnh;</w:t>
      </w:r>
    </w:p>
    <w:p>
      <w:r>
        <w:t>- Công báo t ỉnh;</w:t>
      </w:r>
    </w:p>
    <w:p>
      <w:r>
        <w:t>- Lãnh đ ạo Văn phòng UBND tỉnh;</w:t>
      </w:r>
    </w:p>
    <w:p>
      <w:r>
        <w:t>- C ổng thông tin điện tử tỉnh;</w:t>
      </w:r>
    </w:p>
    <w:p>
      <w:r>
        <w:t>- Lưu: VT, NC2.</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