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chức năng, nhiệm vụ, quyền hạn và cơ cấu tổ chức của Văn phòng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50/2024/QĐ-UBND</w:t>
      </w:r>
    </w:p>
    <w:p>
      <w:r>
        <w:t>Thành phố Hồ Chí Minh, ngày 01 tháng 8 năm 2024</w:t>
      </w:r>
    </w:p>
    <w:p>
      <w:r>
        <w:t>QUYẾT ĐỊNH</w:t>
      </w:r>
    </w:p>
    <w:p>
      <w:r>
        <w:t>BAN HÀNH QUY ĐỊNH CHỨC NĂNG, NHIỆM VỤ, QUYỀN HẠN VÀ CƠ CẤU TỔ CHỨC CỦA VĂN PHÒNG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15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01/2022/TT-VPCP ngày 02 tháng 5 năm 2022 của Văn phòng Chính phủ hướng dẫn chức năng, nhiệm vụ, quyền hạn của Văn phòng Ủy ban nhân dân tỉnh, thành phố trực thuộc Trung ương;</w:t>
      </w:r>
    </w:p>
    <w:p>
      <w:r>
        <w:t>Theo đề nghị của Chánh Văn phòng Ủy ban nhân dân Thành phố tại Tờ trình số 7183/TTr-VP ngày 28 tháng 6 năm 2024 và Công văn số 8821/VP-HCTC ngày 31 tháng 7 năm 2024; Giám đốc Sở Nội vụ tại Tờ trình số 5261/TTr-SNV ngày 15 tháng 7 năm 2024; ý kiến thẩm định của Sở Tư pháp tại Báo cáo số 3436/BC-STP-KTrVB ngày 06 tháng 6 năm 2024 và ý kiến thống nhất của Thành viên Ủy ban nhân dân Thành phố.</w:t>
      </w:r>
    </w:p>
    <w:p>
      <w:r>
        <w:t>QUYẾT ĐỊNH:</w:t>
      </w:r>
    </w:p>
    <w:p>
      <w:r>
        <w:t>Điều 1. Ban hành văn bản</w:t>
      </w:r>
    </w:p>
    <w:p>
      <w:r>
        <w:t>Ban hành kèm theo Quyết định này Quy định chức năng, nhiệm vụ, quyền hạn và cơ cấu tổ chức của Văn phòng Ủy ban nhân dân Thành phố Hồ Chí Minh.</w:t>
      </w:r>
    </w:p>
    <w:p>
      <w:r>
        <w:t>Điều 2. Hiệu lực thi hành</w:t>
      </w:r>
    </w:p>
    <w:p>
      <w:r>
        <w:t>Quyết định này có hiệu lực kể từ ngày 15 tháng 8 năm 2024 và thay thế Quyết định số 04/2021/QĐ-UBND ngày 11 tháng 3 năm 2021 của Ủy ban nhân dân Thành phố Hồ Chí Minh ban hành Quy chế tổ chức và hoạt động của Văn phòng Ủy ban nhân dân Thành phố Hồ Chí Minh.</w:t>
      </w:r>
    </w:p>
    <w:p>
      <w:r>
        <w:t>Điều 3. Tổ chức thực hiện</w:t>
      </w:r>
    </w:p>
    <w:p>
      <w:r>
        <w:t>Chánh Văn phòng Ủy ban nhân dân Thành phố, Giám đốc Sở Nội vụ, Thứ trưởng các sở, ban, ngành Thành phố, Chủ tịch Ủy ban nhân dân quận, huyện, thành phố Thủ Đức và các tổ chức, cá nhân có liên quan chịu trách nhiệm thi hành Quyết định này./.</w:t>
      </w:r>
    </w:p>
    <w:p>
      <w:r>
        <w:t>Nơi nhận:</w:t>
      </w:r>
    </w:p>
    <w:p>
      <w:r>
        <w:t>- Như Điều 3;</w:t>
      </w:r>
    </w:p>
    <w:p>
      <w:r>
        <w:t>- Văn phòng Chính phủ;</w:t>
      </w:r>
    </w:p>
    <w:p>
      <w:r>
        <w:t>- Bộ Nội vụ;</w:t>
      </w:r>
    </w:p>
    <w:p>
      <w:r>
        <w:t>- Vụ Pháp chế - Bộ Nội vụ;</w:t>
      </w:r>
    </w:p>
    <w:p>
      <w:r>
        <w:t>- Cục Kiểm tra VBQPPL - Bộ Tư pháp;</w:t>
      </w:r>
    </w:p>
    <w:p>
      <w:r>
        <w:t>- Thường trực Thành ủy;</w:t>
      </w:r>
    </w:p>
    <w:p>
      <w:r>
        <w:t>- Thường trực HĐND Thành phố;</w:t>
      </w:r>
    </w:p>
    <w:p>
      <w:r>
        <w:t>- TTUB: CT, các PCT;</w:t>
      </w:r>
    </w:p>
    <w:p>
      <w:r>
        <w:t>- Ủy ban MTTQVN Thành phố và các Đoàn thể Thành phố;</w:t>
      </w:r>
    </w:p>
    <w:p>
      <w:r>
        <w:t>- Văn phòng ĐĐBQH và HĐND Thành phố;</w:t>
      </w:r>
    </w:p>
    <w:p>
      <w:r>
        <w:t>- Các Ban HĐND Thành phố;</w:t>
      </w:r>
    </w:p>
    <w:p>
      <w:r>
        <w:t>- Sở Nội vụ; Sở Tư pháp;</w:t>
      </w:r>
    </w:p>
    <w:p>
      <w:r>
        <w:t>- VPUB: CPVP;</w:t>
      </w:r>
    </w:p>
    <w:p>
      <w:r>
        <w:t>- Các Phòng, Ban, đơn vị thuộc VP;</w:t>
      </w:r>
    </w:p>
    <w:p>
      <w:r>
        <w:t>- Trung tâm Công báo Thành phố;</w:t>
      </w:r>
    </w:p>
    <w:p>
      <w:r>
        <w:t>- Lưu: VT, (VX/Đn).</w:t>
      </w:r>
    </w:p>
    <w:p>
      <w:r>
        <w:t>TM. ỦY BAN NHÂN DÂN</w:t>
      </w:r>
    </w:p>
    <w:p>
      <w:r>
        <w:t>CHỦ TỊCH</w:t>
      </w:r>
    </w:p>
    <w:p>
      <w:r>
        <w:t>Phan Văn Mãi</w:t>
      </w:r>
    </w:p>
    <w:p>
      <w:r>
        <w:t>QUY ĐỊNH</w:t>
      </w:r>
    </w:p>
    <w:p>
      <w:r>
        <w:t>CHỨC NĂNG, NHIỆM VỤ, QUYỀN HẠN VÀ CƠ CẤU TỔ CHỨC CỦA VĂN PHÒNG ỦY BAN NHÂN DÂN THÀNH PHỐ HỒ CHÍ MINH</w:t>
      </w:r>
    </w:p>
    <w:p>
      <w:r>
        <w:t>(Kèm theo Quyết định số 50/2024/QĐ-UBND ngày 01 tháng 8 năm 2024 của Ủy ban nhân dân Thành phố Hồ Chí Minh)</w:t>
      </w:r>
    </w:p>
    <w:p>
      <w:r>
        <w:t>Chương I</w:t>
      </w:r>
    </w:p>
    <w:p>
      <w:r>
        <w:t>NHỮNG QUY ĐỊNH CHUNG</w:t>
      </w:r>
    </w:p>
    <w:p>
      <w:r>
        <w:t>Điều 1. Vị trí, chức năng</w:t>
      </w:r>
    </w:p>
    <w:p>
      <w:r>
        <w:t>1. Văn phòng Ủy ban nhân dân Thành phố Hồ Chí Minh  (sau đây viết tắt là Văn phòng)  là cơ quan chuyên môn thuộc Ủy ban nhân dân Thành phố Hồ Chí Minh  (sau đây viết tắt là Ủy ban nhân dân Thành phố) ; là bộ máy tham mưu, giúp việc, phục vụ hoạt động của Ủy ban nhân dân Thành phố, Chủ tịch Ủy ban nhân dân Thành phố.</w:t>
      </w:r>
    </w:p>
    <w:p>
      <w:r>
        <w:t>2. Văn phòng có chức năng tham mưu chương trình, kế hoạch công tác của Ủy ban nhân dân Thành phố, Chủ tịch Ủy ban nhân dân Thành phố; kiểm soát thủ tục hành chính; tổ chức triển khai thực hiện cơ chế một cửa, một cửa liên thông trong giải quyết thủ tục hành chính thuộc thẩm quyền của Thành phố; tổ chức, quản lý và công bố các thông tin chính thức về hoạt động của Ủy ban nhân dân Thành phố, Chủ tịch Ủy ban nhân dân Thành phố; đầu mối Cổng thông tin điện tử Thành phố, kết nối hệ thống thông tin hành chính điện tử phục vụ công tác lãnh đạo, chỉ đạo điều hành của Ủy ban nhân dân Thành phố, Chủ tịch Ủy ban nhân dân Thành phố; quản lý Công báo và phục vụ các hoạt động chung của Ủy ban nhân dân Thành phố; giúp Chủ tịch Ủy ban nhân dân Thành phố và các Phó Chủ tịch Ủy ban nhân dân Thành phố thực hiện nhiệm vụ, quyền hạn theo thẩm quyền; quản lý công tác quản trị nội bộ của Văn phòng.</w:t>
      </w:r>
    </w:p>
    <w:p>
      <w:r>
        <w:t>3. Văn phòng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Văn phòng Chính phủ.</w:t>
      </w:r>
    </w:p>
    <w:p>
      <w:r>
        <w:t>Điều 2. Trụ sở làm việc</w:t>
      </w:r>
    </w:p>
    <w:p>
      <w:r>
        <w:t>Trụ sở làm việc đặt tại: số 86 đường Lê Thánh Tôn, phường Bến Nghé, Quận 1, Thành phố Hồ Chí Minh.</w:t>
      </w:r>
    </w:p>
    <w:p>
      <w:r>
        <w:t>Điện thoại: (028) 38.291.055;          Email: vpubndtp@tphcm.gov.vn.</w:t>
      </w:r>
    </w:p>
    <w:p>
      <w:r>
        <w:t>Chương II</w:t>
      </w:r>
    </w:p>
    <w:p>
      <w:r>
        <w:t>NHIỆM VỤ VÀ QUYỀN HẠN</w:t>
      </w:r>
    </w:p>
    <w:p>
      <w:r>
        <w:t>Điều 3. Nhiệm vụ, quyền hạn</w:t>
      </w:r>
    </w:p>
    <w:p>
      <w:r>
        <w:t>1. Trình Ủy ban nhân dân Thành phố ban hành</w:t>
      </w:r>
    </w:p>
    <w:p>
      <w:r>
        <w:t>a) Quy chế làm việc của Ủy ban nhân dân Thành phố.</w:t>
      </w:r>
    </w:p>
    <w:p>
      <w:r>
        <w:t>b) Quyết định liên quan đến ngành, lĩnh vực thuộc phạm vi quản lý của Văn phòng.</w:t>
      </w:r>
    </w:p>
    <w:p>
      <w:r>
        <w:t>c) Quyết định quy định chức năng, nhiệm vụ, quyền hạn và cơ cấu tổ chức của Văn phòng.</w:t>
      </w:r>
    </w:p>
    <w:p>
      <w:r>
        <w:t>d) Văn bản hướng dẫn cụ thể chức năng, nhiệm vụ, quyền hạn của Văn phòng Hội đồng nhân dân và Ủy ban nhân dân thành phố Thủ Đức, huyện; Văn phòng Ủy ban nhân dân quận thuộc Thành phố Hồ Chí Minh  (sau đây gọi chung là cấp huyện).</w:t>
      </w:r>
    </w:p>
    <w:p>
      <w:r>
        <w:t>đ) Chương trình, kế hoạch liên quan đến lĩnh vực chuyên môn, nghiệp vụ của Văn phòng.</w:t>
      </w:r>
    </w:p>
    <w:p>
      <w:r>
        <w:t>e) Quyết định phân cấp, ủy quyền nhiệm vụ quản lý nhà nước về ngành, lĩnh vực thuộc thẩm quyền cho cơ quan chuyên môn thuộc Ủy ban nhân dân Thành phố  (sau đây gọi chung là sở) , Ủy ban nhân dân cấp huyện.</w:t>
      </w:r>
    </w:p>
    <w:p>
      <w:r>
        <w:t>g) Văn bản khác theo phân công của Ủy ban nhân dân Thành phố.</w:t>
      </w:r>
    </w:p>
    <w:p>
      <w:r>
        <w:t>2. Trình Chủ tịch Ủy ban nhân dân Thành phố ban hành</w:t>
      </w:r>
    </w:p>
    <w:p>
      <w:r>
        <w:t>a) Quyết định quy định cụ thể chức năng, nhiệm vụ, quyền hạn và cơ cấu tổ chức của đơn vị sự nghiệp công lập thuộc Văn phòng Ủy ban nhân dân Thành phố.</w:t>
      </w:r>
    </w:p>
    <w:p>
      <w:r>
        <w:t>b) Văn bản thuộc thẩm quyền của Chủ tịch Ủy ban nhân dân Thành phố theo phân công.</w:t>
      </w:r>
    </w:p>
    <w:p>
      <w:r>
        <w:t>3. Tham mưu, xây dựng, quản lý, theo dõi và tổ chức thực hiện chương trình, kế hoạch công tác của Ủy ban nhân dân Thành phố</w:t>
      </w:r>
    </w:p>
    <w:p>
      <w:r>
        <w:t>a) Tổng hợp đề nghị của các sở, cơ quan thuộc Ủy ban nhân dân Thành phố, Ủy ban nhân dân cấp huyện, cơ quan, tổ chức liên quan về việc xây dựng chương trình, kế hoạch công tác.</w:t>
      </w:r>
    </w:p>
    <w:p>
      <w:r>
        <w:t>b) Kiến nghị với Chủ tịch Ủy ban nhân dân Thành phố đưa vào chương trình, kế hoạch công tác những vấn đề cần tập trung chỉ đạo, điều hành hoặc giao cơ quan liên quan nghiên cứu, xây dựng đề án, dự án, dự thảo văn bản.</w:t>
      </w:r>
    </w:p>
    <w:p>
      <w:r>
        <w:t>c) Xây dựng, trình Ủy ban nhân dân Thành phố, Chủ tịch Ủy ban nhân dân Thành phố ban hành hoặc phê duyệt chương trình, kế hoạch công tác.</w:t>
      </w:r>
    </w:p>
    <w:p>
      <w:r>
        <w:t>d) Theo dõi, đôn đốc các sở, cơ quan thuộc Ủy ban nhân dân Thành phố, Ủy ban nhân dân cấp huyện, các cơ quan, tổ chức liên quan thực hiện chương trình, kế hoạch công tác, đảm bảo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Thành phố, Chủ tịch Ủy ban nhân dân Thành phố.</w:t>
      </w:r>
    </w:p>
    <w:p>
      <w:r>
        <w:t>4. Phục vụ hoạt động của Ủy ban nhân dân Thành phố</w:t>
      </w:r>
    </w:p>
    <w:p>
      <w:r>
        <w:t>a) Chủ trì, phối hợp với các cơ quan liên quan chuẩn bị chương trình, nội dung, phục vụ các phiên họp của Ủy ban nhân dân Thành phố.</w:t>
      </w:r>
    </w:p>
    <w:p>
      <w:r>
        <w:t>b) Thực hiện công tác tổng hợp, báo cáo.</w:t>
      </w:r>
    </w:p>
    <w:p>
      <w:r>
        <w:t>c) Theo dõi, đôn đốc, đánh giá kết quả thực hiện Quy chế làm việc của Ủy ban nhân dân Thành phố.</w:t>
      </w:r>
    </w:p>
    <w:p>
      <w:r>
        <w:t>d) Tham mưu, giúp Ủy ban nhân dân Thành phố tổ chức công tác tiếp công dân theo quy định của pháp luật hiện hành.</w:t>
      </w:r>
    </w:p>
    <w:p>
      <w:r>
        <w:t>5. Tham mưu, giúp Chủ tịch Ủy ban nhân dân Thành phố và các Phó Chủ tịch Ủy ban nhân dân Thành phố (sau đây gọi chung là Chủ tịch Ủy ban nhân dân Thành phố) thực hiện các nhiệm vụ, quyền hạn theo thẩm quyền</w:t>
      </w:r>
    </w:p>
    <w:p>
      <w:r>
        <w:t>a) Tham mưu, giúp Chủ tịch Ủy ban nhân dân Thành phố triệu tập, chủ trì các phiên họp, cuộc họp, hội nghị (sau đây gọi chung là cuộc họp) của Ủy ban nhân dân Thành phố, Chủ tịch Ủy ban nhân dân Thành phố: trình Chủ tịch Ủy ban nhân dân Thành phố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Thành phố; tổ chức họp báo; thông cáo báo chí về nội dung các cuộc họp theo chỉ đạo của Chủ tịch Ủy ban nhân dân Thành phố.</w:t>
      </w:r>
    </w:p>
    <w:p>
      <w:r>
        <w:t>b) Trình Chủ tịch Ủy ban nhân dân Thành phố giao cơ quan liên quan chuẩn bị nội dung để Chủ tịch Ủy ban nhân dân Thành phố báo cáo, giải trình, trả lời chất vấn trước Hội đồng nhân dân Thành phố; phối hợp với các cơ quan liên quan giúp Chủ tịch Ủy ban nhân dân Thành phố xây dựng kế hoạch, nội dung tiếp xúc, giải quyết, trả lời kiến nghị của cử tri.</w:t>
      </w:r>
    </w:p>
    <w:p>
      <w:r>
        <w:t>c) Tham mưu, giúp Chủ tịch Ủy ban nhân dân Thành phố: Phân công công tác của Chủ tịch, các Phó Chủ tịch; theo dõi, đôn đốc, kiểm tra công tác phối hợp giữa các sở, cơ quan thuộc Ủy ban nhân dân Thành phố, Ủy ban nhân dân cấp huyện theo quy định của pháp luật; tổng hợp, báo cáo Chủ tịch Ủy ban nhân dân Thành phố xử lý những vướng mắc, phát sinh để kịp thời điều chỉnh cho phù hợp.</w:t>
      </w:r>
    </w:p>
    <w:p>
      <w:r>
        <w:t>d) Tham mưu, giúp Chủ tịch Ủy ban nhân dân Thành phố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Thành phố phối hợp xây dựng Quy chế phối hợp công tác của Ủy ban nhân dân Thành phố với các cơ quan, tổ chức liên quan.</w:t>
      </w:r>
    </w:p>
    <w:p>
      <w:r>
        <w:t>e) Tham mưu, giúp Chủ tịch Ủy ban nhân dân Thành phố thực hiện chế độ thông tin, báo cáo định kỳ, đột xuất theo quy định của pháp luật và yêu cầu của cơ quan có thẩm quyền.</w:t>
      </w:r>
    </w:p>
    <w:p>
      <w:r>
        <w:t>g) Phối hợp với các cơ quan liên quan giúp Chủ tịch Ủy ban nhân dân Thành phố tiếp công dân theo quy định của pháp luật và Quy chế làm việc của Ủy ban nhân dân Thành phố.</w:t>
      </w:r>
    </w:p>
    <w:p>
      <w:r>
        <w:t>h) Chuẩn bị chương trình, nội dung các chuyến công tác, tiếp khách của Chủ tịch Ủy ban nhân dân Thành phố theo quy định.</w:t>
      </w:r>
    </w:p>
    <w:p>
      <w:r>
        <w:t>i) Tiếp nhận, tham mưu, phối hợp xử lý các vấn đề báo chí nêu theo quy định và chỉ đạo của Chủ tịch Ủy ban nhân dân Thành phố.</w:t>
      </w:r>
    </w:p>
    <w:p>
      <w:r>
        <w:t>6. Tiếp nhận, xử lý, phát hành, quản lý văn bản trình Ủy ban nhân dân Thành phố, Chủ tịch Ủy ban nhân dân Thành phố;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Thành phố.</w:t>
      </w:r>
    </w:p>
    <w:p>
      <w:r>
        <w:t>c) Đối với các văn bản khác: Kiến nghị với Chủ tịch Ủy ban nhân dân Thành phố giao cơ quan liên quan triển khai thực hiện hoặc tổ chức các điều kiện cần thiết để Ủy ban nhân dân Thành phố, Chủ tịch Ủy ban nhân dân Thành phố xử lý theo quy định của pháp luật.</w:t>
      </w:r>
    </w:p>
    <w:p>
      <w:r>
        <w:t>d) Quản lý, sử dụng con dấu, thiết bị lưu khóa bí mật của cơ quan theo quy định của pháp luật.</w:t>
      </w:r>
    </w:p>
    <w:p>
      <w:r>
        <w:t>đ) Phát hành văn bản của Ủy ban nhân dân Thành phố, Chủ tịch Ủy ban nhân dân Thành phố.</w:t>
      </w:r>
    </w:p>
    <w:p>
      <w:r>
        <w:t>e) Lưu trữ văn bản, hồ sơ, tài liệu của Ủy ban nhân dân Thành phố, Chủ tịch Ủy ban nhân dân Thành phố.</w:t>
      </w:r>
    </w:p>
    <w:p>
      <w:r>
        <w:t>g) Theo dõi, đôn đốc, kiểm tra tình hình, kết quả thực hiện văn bản của Ủy ban nhân dân Thành phố, Chủ tịch Ủy ban nhân dân Thành phố; định kỳ rà soát, báo cáo Chủ tịch Ủy ban nhân dân Thành phố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Thành phố, Chủ tịch Ủy ban nhân dân Thành phố; kịp thời báo cáo Ủy ban nhân dân Thành phố sửa đổi, bổ sung; hằng năm, báo cáo Văn phòng Chính phủ.</w:t>
      </w:r>
    </w:p>
    <w:p>
      <w:r>
        <w:t>7. Thực hiện chế độ thông tin</w:t>
      </w:r>
    </w:p>
    <w:p>
      <w:r>
        <w:t>a) Tổ chức, quản lý, cập nhật thông tin phục vụ sự chỉ đạo, điều hành của Ủy ban nhân dân Thành phố, Chủ tịch Ủy ban nhân dân Thành phố; phối hợp cung cấp thông tin phục vụ công tác chỉ đạo, điều hành của Chính phủ, Thủ tướng Chính phủ.</w:t>
      </w:r>
    </w:p>
    <w:p>
      <w:r>
        <w:t>b) Tổ chức, quản lý và công bố các thông tin chính thức về hoạt động của Ủy ban nhân dân Thành phố, Chủ tịch Ủy ban nhân dân Thành phố và cung cấp thông tin theo quy định.</w:t>
      </w:r>
    </w:p>
    <w:p>
      <w:r>
        <w:t>c) Xây dựng, tổ chức quản lý, vận hành Cổng Thông tin điện tử Thành phố; kết nối với hệ thống Cổng Thông tin điện tử Chính phủ.</w:t>
      </w:r>
    </w:p>
    <w:p>
      <w:r>
        <w:t>d) Quản lý, xuất bản và phát hành Công báo Thành phố.</w:t>
      </w:r>
    </w:p>
    <w:p>
      <w:r>
        <w:t>đ) Thiết lập, quản lý và duy trì hoạt động mạng tin học của Ủy ban nhân dân Thành phố.</w:t>
      </w:r>
    </w:p>
    <w:p>
      <w:r>
        <w:t>e) Tham mưu tổ chức xây dựng, vận hành Hệ thống thông tin báo cáo của Thành phố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Thành phố, Chủ tịch Ủy ban nhân dân Thành phố.</w:t>
      </w:r>
    </w:p>
    <w:p>
      <w:r>
        <w:t>8. Tham mưu, giúp Ủy ban nhân dân Thành phố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Thành phố;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Thành phố; công tác truyền thông về cải cách thủ tục hành chính.</w:t>
      </w:r>
    </w:p>
    <w:p>
      <w:r>
        <w:t>c) Kiểm soát chất lượng công bố, công khai thủ tục hành chính thuộc thẩm quyền giải quyết của Ủy ban nhân dân Thành phố;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Thành phố, Chủ tịch Ủy ban nhân dân Thành phố.</w:t>
      </w:r>
    </w:p>
    <w:p>
      <w:r>
        <w:t>e) Tham gia quản lý, vận hành Cơ sở dữ liệu quốc gia về thủ tục hành chính, Cổng Dịch vụ công quốc gia; xây dựng, quản lý, vận hành và khai thác Hệ thống thông tin giải quyết thủ tục hành chính Thành phố; kết nối, liên thông, tích hợp, chia sẻ dữ liệu về giải quyết thủ tục hành chính, thực hiện dịch vụ công phục vụ công tác lãnh đạo, chỉ đạo, điều hành của Ủy ban nhân dân Thành phố, Chủ tịch Ủy ban nhân dân Thành phố.</w:t>
      </w:r>
    </w:p>
    <w:p>
      <w:r>
        <w:t>9. Tham mưu, giúp Ủy ban nhân dân Thành phố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Thành phố.</w:t>
      </w:r>
    </w:p>
    <w:p>
      <w:r>
        <w:t>10. Bảo đảm các điều kiện vật chất, kỹ thuật, hậu cần cho hoạt động của Ủy ban nhân dân, Chủ tịch Ủy ban nhân dân Thành phố; hạ tầng kỹ thuật công nghệ thông tin của Cổng Thông tin điện tử Thành phố và các hệ thống thông tin phục vụ công tác chỉ đạo, điều hành được Ủy ban nhân dân Thành phố, Chủ tịch Ủy ban nhân dân Thành phố phân công.</w:t>
      </w:r>
    </w:p>
    <w:p>
      <w:r>
        <w:t>11. Hướng dẫn chuyên môn, nghiệp vụ</w:t>
      </w:r>
    </w:p>
    <w:p>
      <w:r>
        <w:t>a) Chủ trì, phối hợp với Văn phòng Đoàn Đại biểu Quốc hội và Hội đồng nhân dân Thành phố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sở, ban, ngành, Ủy ban nhân dân quận, huyện, thành phố Thủ Đức.</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w:t>
      </w:r>
    </w:p>
    <w:p>
      <w:r>
        <w:t>b) Tiếp nhận, xử lý, ban hành và quản lý văn bản của Văn phòng theo quy định.</w:t>
      </w:r>
    </w:p>
    <w:p>
      <w:r>
        <w:t>c) Hợp tác quốc tế theo quy định của pháp luật và sự phân công hoặc ủy quyền của Ủy ban nhân dân Thành phố, Chủ tịch Ủy ban nhân dân Thành phố.</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và Quy chế làm việc của Văn phòng;</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w:t>
      </w:r>
    </w:p>
    <w:p>
      <w:r>
        <w:t>13. Định kỳ hoặc theo yêu cầu đột xuất, báo cáo Ủy ban nhân dân Thành phố, Văn phòng Chính phủ và cơ quan có thẩm quyền tình hình, kết quả thực hiện nhiệm vụ được giao.</w:t>
      </w:r>
    </w:p>
    <w:p>
      <w:r>
        <w:t>14. Thực hiện nhiệm vụ, quyền hạn khác do Ủy ban nhân dân Thành phố, Chủ tịch Ủy ban nhân dân Thành phố giao hoặc theo quy định của pháp luật.</w:t>
      </w:r>
    </w:p>
    <w:p>
      <w:r>
        <w:t>Chương III</w:t>
      </w:r>
    </w:p>
    <w:p>
      <w:r>
        <w:t>TỔ CHỨC BỘ MÁY</w:t>
      </w:r>
    </w:p>
    <w:p>
      <w:r>
        <w:t>Điều 4. Lãnh đạo Văn phòng</w:t>
      </w:r>
    </w:p>
    <w:p>
      <w:r>
        <w:t>1. Văn phòng có Chánh Văn phòng, 05 Phó Chánh Văn phòng.</w:t>
      </w:r>
    </w:p>
    <w:p>
      <w:r>
        <w:t>2. Chánh Văn phòng là Ủy viên Ủy ban nhân dân Thành phố do Hội đồng nhân dân Thành phố bầu, là người đứng đầu Văn phòng do Chủ tịch Ủy ban nhân dân Thành phố bổ nhiệm, chịu trách nhiệm trước Ủy ban nhân dân Thành phố, Chủ tịch Ủy ban nhân dân Thành phố và trước pháp luật về thực hiện chức năng, nhiệm vụ, quyền hạn của Văn phòng và thực hiện nhiệm vụ, quyền hạn của Ủy viên Ủy ban nhân dân Thành phố theo Quy chế làm việc của Ủy ban nhân dân Thành phố và Quyết định phân công công tác đối với Ủy viên Ủy ban nhân dân Thành phố. Chánh Văn phòng không kiêm nhiệm người đứng đầu các tổ chức thuộc và trực thuộc Văn phòng, trừ trường hợp pháp luật có quy định khác.</w:t>
      </w:r>
    </w:p>
    <w:p>
      <w:r>
        <w:t>3. Chánh Văn phòng ký các văn bản thuộc phạm vi điều hành, phối hợp, đôn đốc các sở, ngành, Ủy ban nhân dân cấp huyện chuẩn bị các đề án trình Ủy ban nhân dân Thành phố; thư mời họp của Chủ tịch Ủy ban nhân dân Thành phố; thông báo truyền đạt ý kiến chỉ đạo của Chủ tịch Ủy ban nhân dân Thành phố đến các sở, Ủy ban nhân dân cấp huyện thực hiện; cung cấp cho các cơ quan thông tin đại chúng thông tin do Ủy ban nhân dân Thành phố, Chủ tịch Ủy ban nhân dân Thành phố và thông tin do Văn phòng đã được phê duyệt; sao y các văn bản và thừa lệnh Chủ tịch Ủy ban nhân dân Thành phố ký giấy mời, báo cáo tuần, công văn nhắc việc của Chủ tịch Ủy ban nhân dân Thành phố và các văn bản để thực hiện công việc khác do Chủ tịch Ủy ban nhân dân Thành phố giao.</w:t>
      </w:r>
    </w:p>
    <w:p>
      <w:r>
        <w:t>4. Chánh Văn phòng Ủy ban nhân dân Thành phố quyết định hoặc trình cơ quan có thẩm quyền quyết định bổ nhiệm, bổ nhiệm lại, miễn nhiệm người đứng đầu, cấp phó của người đứng đầu các tổ chức, cơ quan, đơn vị thuộc và trực thuộc Văn phòng Ủy ban nhân dân Thành phố theo phân cấp của Ủy ban nhân dân Thành phố, theo tiêu chuẩn chức danh do Ủy ban nhân dân Thành phố ban hành.</w:t>
      </w:r>
    </w:p>
    <w:p>
      <w:r>
        <w:t>5. Phó Chánh Văn phòng do Chủ tịch Ủy ban nhân dân Thành phố bổ nhiệm, miễn nhiệm theo đề nghị của Chánh Văn phòng Ủy ban nhân dân Thành phố; giúp Chánh Văn phòng thực hiện nhiệm vụ được Chánh Văn phòng phân công theo dõi từng lĩnh vực công việc; chịu trách nhiệm trước Chánh Văn phòng, trước pháp luật về lĩnh vực được phân công. Khi Chánh Văn phòng vắng mặt, một Phó Chánh Văn phòng được Chánh Văn phòng ủy quyền điều hành hoạt động của Văn phòng hoặc theo quyết định phân công công tác Chánh Văn phòng và các Phó Chánh Văn phòng.</w:t>
      </w:r>
    </w:p>
    <w:p>
      <w:r>
        <w:t>6. Trong phạm vi, lĩnh vực công việc được giao, Phó Chánh Văn phòng được sử dụng quyền hạn của Chánh Văn phòng để giải quyết công việc và chịu trách nhiệm trước Chánh Văn phòng và trước pháp luật về những quyết định của mình; Phó Chánh Văn phòng chủ động giải quyết công việc được phân công bảo đảm mọi công việc trong Văn phòng được giải quyết nhanh chóng, kịp thời, không trùng lặp hoặc bỏ sót công việc; nếu có vấn đề liên quan đến lĩnh vực của Phó Chánh Văn phòng khác thì trực tiếp phối hợp để giải quyết. Trường hợp có vấn đề cần có ý kiến của Chánh Văn phòng hoặc giữa các Phó Chánh Văn phòng còn có ý kiến khác nhau thì Phó Chánh Văn phòng đang chủ trì xử lý công việc đó báo cáo Chánh Văn phòng xem xét, quyết định; đề nghị họp tập thể Lãnh đạo Văn phòng để thảo luận các vấn đề phức tạp, có liên quan đến nhiều lĩnh vực do các Phó Chánh Văn phòng phụ trách để Chánh Văn phòng quyết định chỉ đạo thực hiện.</w:t>
      </w:r>
    </w:p>
    <w:p>
      <w:r>
        <w:t>7. Việc bổ nhiệm lại, điều động, luân chuyển, khen thưởng, kỷ luật, miễn nhiệm, từ chức, nghỉ hưu và thực hiện chế độ, chính sách khác đối với Chánh Văn phòng, Phó Chánh Văn phòng do Chủ tịch Ủy ban nhân dân Thành phố quyết định theo quy định của pháp luật.</w:t>
      </w:r>
    </w:p>
    <w:p>
      <w:r>
        <w:t>Điều 5. Cơ cấu tổ chức</w:t>
      </w:r>
    </w:p>
    <w:p>
      <w:r>
        <w:t>1. Các phòng thuộc Văn phòng</w:t>
      </w:r>
    </w:p>
    <w:p>
      <w:r>
        <w:t>a) Khối tham mưu tổng hợp gồm: Phòng Dự án, Phòng Đô thị, Phòng Kiểm soát thủ tục hành chính, Phòng Kinh tế, Phòng Nội chính - Pháp chế, Phòng Tổng hợp, Phòng Văn xã.</w:t>
      </w:r>
    </w:p>
    <w:p>
      <w:r>
        <w:t>Khối hành chính, quản trị gồm: Phòng Hành chính - Tổ chức và Phòng Quản trị - Tài vụ.</w:t>
      </w:r>
    </w:p>
    <w:p>
      <w:r>
        <w:t>b) Mỗi phòng có Trưởng phòng và các Phó Trưởng phòng do Chánh Văn phòng bổ nhiệm, miễn nhiệm theo phân cấp quản lý cán bộ.</w:t>
      </w:r>
    </w:p>
    <w:p>
      <w:r>
        <w:t>c) Trưởng phòng chịu trách nhiệm trước Chánh Văn phòng và Phó Chánh Văn phòng phụ trách lĩnh vực và trước pháp luật về toàn bộ hoạt động của phòng.</w:t>
      </w:r>
    </w:p>
    <w:p>
      <w:r>
        <w:t>d) Phó Trưởng phòng thực hiện nhiệm vụ được Trưởng phòng phân công theo dõi từng lĩnh vực công việc, chịu trách nhiệm trước Trưởng phòng, trước pháp luật về lĩnh vực được phân công.</w:t>
      </w:r>
    </w:p>
    <w:p>
      <w:r>
        <w:t>đ) Công chức chịu sự lãnh đạo, chỉ đạo, điều hành và phân công công việc của lãnh đạo Văn phòng và Trưởng phòng, Phó Trưởng phòng; thực hiện chế độ báo cáo theo Quy chế làm việc của Văn phòng.</w:t>
      </w:r>
    </w:p>
    <w:p>
      <w:r>
        <w:t>e) Số lượng Phó Trưởng phòng cụ thể như sau: Phòng có dưới 10 biên chế công chức được bố trí 01 Phó Trưởng phòng; phòng có từ 10 đến 14 biên chế công chức được bố trí không quá 02 Phó Trưởng phòng; phòng có từ 15 biên chế công chức trở lên được bố trí không quá 03 Phó Trưởng phòng.</w:t>
      </w:r>
    </w:p>
    <w:p>
      <w:r>
        <w:t>2. Ban Tiếp công dân</w:t>
      </w:r>
    </w:p>
    <w:p>
      <w:r>
        <w:t>a) Ban Tiếp công dân là đơn vị hành chính trực thuộc Văn phòng có tư cách pháp nhân, có con dấu riêng và được mở tài khoản tại Kho bạc Nhà nước theo quy định pháp luật.</w:t>
      </w:r>
    </w:p>
    <w:p>
      <w:r>
        <w:t>b) Ban Tiếp công dân hoạt động theo chế độ thủ trưởng; có Trưởng ban, Phó Trưởng ban và công chức làm công tác tiếp công dân.</w:t>
      </w:r>
    </w:p>
    <w:p>
      <w:r>
        <w:t>c) Trưởng ban và Phó Trưởng ban Ban Tiếp công dân do Chủ tịch Ủy ban nhân dân Thành phố bổ nhiệm, miễn nhiệm trên cơ sở đề nghị của Chánh Văn phòng. Trưởng ban Ban Tiếp công dân do 01 Phó Chánh Văn phòng phụ trách, Phó Trưởng ban Ban Tiếp công dân tương đương cấp Trưởng phòng.</w:t>
      </w:r>
    </w:p>
    <w:p>
      <w:r>
        <w:t>3. Trung tâm Tin học</w:t>
      </w:r>
    </w:p>
    <w:p>
      <w:r>
        <w:t>a) Trung tâm Tin học là đơn vị sự nghiệp công lập trực thuộc Văn phòng; có tư cách pháp nhân, con dấu và tài khoản riêng, được ngân sách Thành phố đảm bảo kinh phí hoạt động theo quy định pháp luật.</w:t>
      </w:r>
    </w:p>
    <w:p>
      <w:r>
        <w:t>b) Trung tâm Tin học hoạt động theo chế độ thủ trưởng; có Giám đốc và không quá 02 Phó Giám đốc.</w:t>
      </w:r>
    </w:p>
    <w:p>
      <w:r>
        <w:t>c) Giám đốc và Phó Giám đốc do Chánh Văn phòng bổ nhiệm, miễn nhiệm theo quy định và phân cấp quản lý của Ủy ban nhân dân Thành phố.</w:t>
      </w:r>
    </w:p>
    <w:p>
      <w:r>
        <w:t>4. Trung tâm Công báo</w:t>
      </w:r>
    </w:p>
    <w:p>
      <w:r>
        <w:t>a) Trung tâm Công báo là đơn vị sự nghiệp công lập trực thuộc Văn phòng; có tư cách pháp nhân, con dấu và tài khoản riêng, được ngân sách Thành phố đảm bảo kinh phí hoạt động theo quy định pháp luật.</w:t>
      </w:r>
    </w:p>
    <w:p>
      <w:r>
        <w:t>b) Trung tâm Công báo hoạt động theo chế độ thủ trưởng; có Giám đốc và 01 Phó Giám đốc.</w:t>
      </w:r>
    </w:p>
    <w:p>
      <w:r>
        <w:t>c) Giám đốc và Phó Giám đốc do Chánh Văn phòng bổ nhiệm, miễn nhiệm theo quy định và phân cấp quản lý của Ủy ban nhân dân Thành phố.</w:t>
      </w:r>
    </w:p>
    <w:p>
      <w:r>
        <w:t>5. Nhà khách Hương Sen</w:t>
      </w:r>
    </w:p>
    <w:p>
      <w:r>
        <w:t>a) Nhà khách Hương Sen là đơn vị sự nghiệp trực thuộc Văn phòng, hoạt động theo cơ chế tự chủ tài chính</w:t>
      </w:r>
    </w:p>
    <w:p>
      <w:r>
        <w:t>b) Giám đốc và Phó Giám đốc do Chánh Văn phòng bổ nhiệm, miễn nhiệm theo quy định và phân cấp quản lý của Ủy ban nhân dân Thành phố.</w:t>
      </w:r>
    </w:p>
    <w:p>
      <w:r>
        <w:t>6. Việc bổ nhiệm, miễn nhiệm, điều động, luân chuyển, xử lý kỷ luật, cho thôi giữ chức vụ, từ chức, nghỉ hưu và thực hiện chế độ, chính sách đối với công chức, viên chức; số lượng cấp phó của các phòng và đơn vị sự nghiệp trực thuộc thực hiện theo quy định pháp luật.</w:t>
      </w:r>
    </w:p>
    <w:p>
      <w:r>
        <w:t>Điều 6. Biên chế công chức, số lượng người làm việc</w:t>
      </w:r>
    </w:p>
    <w:p>
      <w:r>
        <w:t>1. Biên chế công chức, số lượng người làm việc trong các tổ chức hành chính, đơn vị sự nghiệp công lập thuộc Văn phòng Ủy ban nhân dân Thành phố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Văn phòng Ủy ban nhân dân Thành phố xây dựng kế hoạch biên chế công chức, số lượng người làm việc trình Ủy ban nhân dân Thành phố xem xét, quyết định phân bổ theo quy định.</w:t>
      </w:r>
    </w:p>
    <w:p>
      <w:r>
        <w:t>Chương IV</w:t>
      </w:r>
    </w:p>
    <w:p>
      <w:r>
        <w:t>CHẾ ĐỘ LÀM VIỆC VÀ QUAN HỆ CÔNG TÁC</w:t>
      </w:r>
    </w:p>
    <w:p>
      <w:r>
        <w:t>Điều 7. Chế độ làm việc</w:t>
      </w:r>
    </w:p>
    <w:p>
      <w:r>
        <w:t>1. Văn phòng Ủy ban nhân dân Thành phố làm việc theo chế độ thủ trưởng và theo Quy chế làm việc của Ủy ban nhân dân Thành phố.</w:t>
      </w:r>
    </w:p>
    <w:p>
      <w:r>
        <w:t>2. Căn cứ các quy định của pháp luật và phân công của Ủy ban nhân dân Thành phố, Chánh Văn phòng ban hành Quy chế làm việc của Văn phòng và chỉ đạo, kiểm tra việc thực hiện quy định của Văn phòng; chịu trách nhiệm trước Ủy ban nhân dân Thành phố, Chủ tịch Ủy ban nhân dân Thành phố trong việc thực hiện chức năng tham mưu, giúp việc, phục vụ hoạt động của Ủy ban nhân dân Thành phố, Chủ tịch Ủy ban nhân dân Thành phố.</w:t>
      </w:r>
    </w:p>
    <w:p>
      <w:r>
        <w:t>3. Chế độ thủ trưởng là chế độ mà công chức phải chấp hành quyết định, sự điều hành phân công công việc, theo dõi, đôn đốc thực hiện nhiệm vụ của Chánh Văn phòng, Trưởng các phòng, ban, đơn vị theo quy định của pháp luật, Quy chế làm việc và các quy định của Văn phòng.</w:t>
      </w:r>
    </w:p>
    <w:p>
      <w:r>
        <w:t>4. Các đơn vị thuộc Văn phòng có trách nhiệm xây dựng các quy định, quy trình xử lý công việc chuyên môn của đơn vị để thực hiện đầy đủ chức năng, nhiệm vụ được giao.</w:t>
      </w:r>
    </w:p>
    <w:p>
      <w:r>
        <w:t>5. Công chức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r>
        <w:t>Điều 8. Quan hệ công tác</w:t>
      </w:r>
    </w:p>
    <w:p>
      <w:r>
        <w:t>1. Đối với Văn phòng Chính phủ và Văn phòng các cơ quan Trung ương</w:t>
      </w:r>
    </w:p>
    <w:p>
      <w:r>
        <w:t>a) Văn phòng chịu sự chỉ đạo, hướng dẫn, kiểm tra về chuyên môn, nghiệp vụ hành chính của Văn phòng Chính phủ, bảo đảm sự thống nhất trong quản lý hành chính Nhà nước trong cả nước.</w:t>
      </w:r>
    </w:p>
    <w:p>
      <w:r>
        <w:t>b) Phối hợp với Văn phòng các bộ, cơ quan ngang bộ, cơ quan thuộc Chính phủ, Văn phòng Quốc hội, Văn phòng Chủ tịch nước để kịp thời nắm thông tin cần thiết giúp Ủy ban nhân dân Thành phố, Chủ tịch Ủy ban nhân dân Thành phố tổ chức, chỉ đạo, điều hành hoạt động theo đúng quy định của Chính phủ, Thủ tướng Chính phủ và các cơ quan Trung ương.</w:t>
      </w:r>
    </w:p>
    <w:p>
      <w:r>
        <w:t>2. Đối với Văn phòng Thành ủy, Văn phòng Đoàn Đại biểu Quốc hội và Hội đồng nhân dân Thành phố</w:t>
      </w:r>
    </w:p>
    <w:p>
      <w:r>
        <w:t>a) Phối hợp với Văn phòng Thành ủy, Văn phòng Đoàn Đại biểu Quốc hội và Hội đồng nhân dân Thành phố xây dựng chương trình làm việc, lịch công tác, cung cấp thông tin, tư liệu phục vụ kịp thời sự lãnh đạo, chỉ đạo của Thành ủy, Hội đồng nhân dân Thành phố.</w:t>
      </w:r>
    </w:p>
    <w:p>
      <w:r>
        <w:t>b) Phối hợp với các Ban của Hội đồng nhân dân Thành phố giúp Ủy ban nhân dân Thành phố chuẩn bị các nội dung mà Ủy ban nhân dân Thành phố cần báo cáo trước Hội đồng nhân dân Thành phố.</w:t>
      </w:r>
    </w:p>
    <w:p>
      <w:r>
        <w:t>c) Phối hợp với Văn phòng Đoàn Đại biểu Quốc hội và Hội đồng nhân dân Thành phố bảo đảm điều kiện phương tiện, cơ sở vật chất cần thiết cho các kỳ họp và một số hoạt động của Hội đồng nhân dân Thành phố.</w:t>
      </w:r>
    </w:p>
    <w:p>
      <w:r>
        <w:t>3. Đối với tổ chức chính trị - xã hội, tổ chức xã hội và Hội quần chúng</w:t>
      </w:r>
    </w:p>
    <w:p>
      <w:r>
        <w:t>Văn phòng có trách nhiệm quan hệ công tác thường xuyên với các tổ chức chính trị, tổ chức chính trị - xã hội, tổ chức xã hội và Hội quần chúng để nắm bắt và cung cấp các thông tin có liên quan đến chỉ đạo điều hành hoạt động của Chủ tịch và các Phó Chủ tịch Ủy ban nhân dân Thành phố. Giúp Chủ tịch Ủy ban nhân dân Thành phố thực hiện Quy chế phối hợp giữa Ủy ban nhân dân Thành phố và Ban Thường trực Ủy ban Mặt trận Tổ quốc Việt Nam Thành phố.</w:t>
      </w:r>
    </w:p>
    <w:p>
      <w:r>
        <w:t>4. Đối với các sở, ban, ngành, Ủy ban nhân dân cấp huyện</w:t>
      </w:r>
    </w:p>
    <w:p>
      <w:r>
        <w:t>a) Văn phòng có mối quan hệ chặt chẽ với các sở, ban, ngành, Ủy ban nhân dân cấp huyện và các cơ quan, đơn vị thuộc Ủy ban nhân dân Thành phố để nắm bắt tình hình trên địa bàn Thành phố; đôn đốc, kiểm tra các cơ quan, đơn vị thuộc Ủy ban nhân dân Thành phố thực hiện Nghị quyết của Hội đồng nhân dân Thành phố, Quyết định, Chỉ thị và các chủ trương của Ủy ban nhân dân Thành phố, thực hiện chế độ báo cáo theo quy định; phối hợp với các sở, ban, ngành, Ủy ban nhân dân cấp huyện chuẩn bị những nội dung công việc, đề án trình Ủy ban nhân dân Thành phố.</w:t>
      </w:r>
    </w:p>
    <w:p>
      <w:r>
        <w:t>b) Định kỳ hướng dẫn các sở, ban, ngành, Ủy ban nhân dân cấp huyện về nghiệp vụ hành chính, văn thư, công tác kiểm soát thủ tục hành chính, quản lý dịch vụ công trực tuyến đảm bảo sự thống nhất trên toàn Thành phố theo quy định của Chính phủ và cơ quan nhà nước có thẩm quyền.</w:t>
      </w:r>
    </w:p>
    <w:p>
      <w:r>
        <w:t>Chương V</w:t>
      </w:r>
    </w:p>
    <w:p>
      <w:r>
        <w:t>ĐIỀU KHOẢN THI HÀNH</w:t>
      </w:r>
    </w:p>
    <w:p>
      <w:r>
        <w:t>Điều 9. Trách nhiệm thi hành</w:t>
      </w:r>
    </w:p>
    <w:p>
      <w:r>
        <w:t>1. Chánh Văn phòng chịu trách nhiệm triển khai và tổ chức thực hiện Quy định chức năng, nhiệm vụ, quyền hạn và cơ cấu tổ chức của Văn phòng Ủy ban nhân dân Thành phố trên địa bàn Thành phố Hồ Chí Minh.</w:t>
      </w:r>
    </w:p>
    <w:p>
      <w:r>
        <w:t>2. Chánh Văn phòng Ủy ban nhân dân Thành phố ban hành Quy định chức năng, nhiệm vụ, quyền hạn và cơ cấu tổ chức của các tổ chức thuộc Văn phòng Ủy ban nhân dân Thành phố theo quy định pháp luật và theo phân cấp của Ủy ban nhân dân Thành phố, bảo đảm phù hợp với chức năng, nhiệm vụ, quyền hạn và cơ cấu tổ chức của Văn phòng Ủy ban nhân dân Thành phố và các quy định pháp luật hiện hành.</w:t>
      </w:r>
    </w:p>
    <w:p>
      <w:r>
        <w:t>Trình Ủy ban nhân dân Thành phố ban hành Quy định chức năng, nhiệm vụ, quyền hạn và cơ cấu tổ chức của Ban Tiếp công dân Thành phố trực thuộc Văn phòng Ủy ban nhân dân Thành phố, bảo đảm phù hợp với chức năng, nhiệm vụ, quyền hạn và cơ cấu tổ chức của Văn phòng Ủy ban nhân dân Thành phố và các quy định pháp luật hiện hành.</w:t>
      </w:r>
    </w:p>
    <w:p>
      <w:r>
        <w:t>3. Thủ trưởng các sở, ban, ngành, Chủ tịch Ủy ban nhân dân cấp huyện căn cứ chức năng, nhiệm vụ của ngành, địa phương có trách nhiệm phối hợp thực hiện đúng nội dung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