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phê duyệt mức chi hỗ trợ công tác phòng, chống số đề, làm vé số giả của Công ty Trách nhiệm hữu hạn Một thành viên Xổ số kiến thiết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50/2024/QĐ-UBND</w:t>
      </w:r>
    </w:p>
    <w:p>
      <w:r>
        <w:t>Đắk Lắk, ngày 13 tháng 11 năm 2024</w:t>
      </w:r>
    </w:p>
    <w:p>
      <w:r>
        <w:t>QUYẾT ĐỊNH</w:t>
      </w:r>
    </w:p>
    <w:p>
      <w:r>
        <w:t>PHÊ DUYỆT MỨC CHI HỖ TRỢ CÔNG TÁC PHÒNG, CHỐNG SỐ ĐỀ, LÀM VÉ SỐ GIẢ CỦA CÔNG TY TRÁCH NHIỆM HỮU HẠN MỘT THÀNH VIÊN XỔ SỐ KIẾN THIẾT ĐẮK LẮK</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122/2017/NĐ-CP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w:t>
      </w:r>
    </w:p>
    <w:p>
      <w:r>
        <w:t>Căn cứ Thông tư số 138/2017/TT-BTC ngày 25 tháng 12 năm 2017 của Bộ trưởng Bộ Tài chính hướng dẫn một số khoản chi phí đặc thù đối với doanh nghiệp kinh doanh xổ số quy định tại Nghị định số 122/2017/NĐ-CP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w:t>
      </w:r>
    </w:p>
    <w:p>
      <w:r>
        <w:t>Theo đề nghị của Giám đốc Sở Tài chính tại Tờ trình số 306/TTr-STC ngày 15/10/2024.</w:t>
      </w:r>
    </w:p>
    <w:p>
      <w:r>
        <w:t>QUYẾT ĐỊNH:</w:t>
      </w:r>
    </w:p>
    <w:p>
      <w:r>
        <w:t>Điều 1. Phạm vi điều chỉnh, đối tượng áp dụng</w:t>
      </w:r>
    </w:p>
    <w:p>
      <w:r>
        <w:t>1. Phạm vi điều chỉnh</w:t>
      </w:r>
    </w:p>
    <w:p>
      <w:r>
        <w:t>Quyết định này phê duyệt mức chi hỗ trợ công tác phòng, chống số đề, làm vé số giả của Công ty Trách nhiệm hữu hạn Một thành viên Xổ số kiến thiết Đắk Lắk.</w:t>
      </w:r>
    </w:p>
    <w:p>
      <w:r>
        <w:t>2. Đối tượng áp dụng</w:t>
      </w:r>
    </w:p>
    <w:p>
      <w:r>
        <w:t>a) Công ty Trách nhiệm hữu hạn Một thành viên Xổ số kiến thiết Đắk Lắk.</w:t>
      </w:r>
    </w:p>
    <w:p>
      <w:r>
        <w:t>b) Cơ quan Công an và các cơ quan, tổ chức, cá nhân khác có liên quan tại địa bàn tỉnh Đắk Lắk hoặc trên địa bàn tỉnh có tổ chức hoạt động kinh doanh của Công ty Trách nhiệm hữu hạn Một thành viên Xổ số kiến thiết Đắk Lắk thực hiện công tác điều tra, khám phá, thụ lý các vụ án số đề, làm vé số giả.</w:t>
      </w:r>
    </w:p>
    <w:p>
      <w:r>
        <w:t>Điều 2. Mức chi hỗ trợ</w:t>
      </w:r>
    </w:p>
    <w:p>
      <w:r>
        <w:t>1. Đối với vụ án đã có bản án của Tòa án, mức chi hỗ trợ căn cứ vào kết quả bản án như sau:</w:t>
      </w:r>
    </w:p>
    <w:p>
      <w:r>
        <w:t>STT</w:t>
      </w:r>
    </w:p>
    <w:p>
      <w:r>
        <w:t>Kết quả bản án của Tòa án</w:t>
      </w:r>
    </w:p>
    <w:p>
      <w:r>
        <w:t>Mức hỗ trợ</w:t>
      </w:r>
    </w:p>
    <w:p>
      <w:r>
        <w:t>I</w:t>
      </w:r>
    </w:p>
    <w:p>
      <w:r>
        <w:t>Phạt cải tạo không giam giữ hoặc phạt tiền</w:t>
      </w:r>
    </w:p>
    <w:p>
      <w:r>
        <w:t>2.000.000 đồng/01 vụ án</w:t>
      </w:r>
    </w:p>
    <w:p>
      <w:r>
        <w:t>II</w:t>
      </w:r>
    </w:p>
    <w:p>
      <w:r>
        <w:t>Phạt tù giam (kể cả trường hợp cho hưởng án treo)</w:t>
      </w:r>
    </w:p>
    <w:p>
      <w:r>
        <w:t>1</w:t>
      </w:r>
    </w:p>
    <w:p>
      <w:r>
        <w:t>Từ 09 tháng trở xuống</w:t>
      </w:r>
    </w:p>
    <w:p>
      <w:r>
        <w:t>6.000.000 đồng/01 vụ án</w:t>
      </w:r>
    </w:p>
    <w:p>
      <w:r>
        <w:t>2</w:t>
      </w:r>
    </w:p>
    <w:p>
      <w:r>
        <w:t>Trên 09 tháng đến 18 tháng</w:t>
      </w:r>
    </w:p>
    <w:p>
      <w:r>
        <w:t>8.000.000 đồng/01 vụ án</w:t>
      </w:r>
    </w:p>
    <w:p>
      <w:r>
        <w:t>3</w:t>
      </w:r>
    </w:p>
    <w:p>
      <w:r>
        <w:t>Trên 18 tháng đến 36 tháng</w:t>
      </w:r>
    </w:p>
    <w:p>
      <w:r>
        <w:t>10.000.000 đồng/01 vụ án</w:t>
      </w:r>
    </w:p>
    <w:p>
      <w:r>
        <w:t>4</w:t>
      </w:r>
    </w:p>
    <w:p>
      <w:r>
        <w:t>Trên 03 năm đến 05 năm</w:t>
      </w:r>
    </w:p>
    <w:p>
      <w:r>
        <w:t>12.000.000 đồng/01 vụ án</w:t>
      </w:r>
    </w:p>
    <w:p>
      <w:r>
        <w:t>5</w:t>
      </w:r>
    </w:p>
    <w:p>
      <w:r>
        <w:t>Trên 05 năm đến 07 năm</w:t>
      </w:r>
    </w:p>
    <w:p>
      <w:r>
        <w:t>15.000.000 đồng/01 vụ án</w:t>
      </w:r>
    </w:p>
    <w:p>
      <w:r>
        <w:t>6</w:t>
      </w:r>
    </w:p>
    <w:p>
      <w:r>
        <w:t>Trên 07 năm đến 10 năm</w:t>
      </w:r>
    </w:p>
    <w:p>
      <w:r>
        <w:t>18.000.000 đồng/01 vụ án</w:t>
      </w:r>
    </w:p>
    <w:p>
      <w:r>
        <w:t>7</w:t>
      </w:r>
    </w:p>
    <w:p>
      <w:r>
        <w:t>Trên 10 năm</w:t>
      </w:r>
    </w:p>
    <w:p>
      <w:r>
        <w:t>20.000.000 đồng/01 vụ án</w:t>
      </w:r>
    </w:p>
    <w:p>
      <w:r>
        <w:t>Trường hợp bản án có nhiều người phạm tội với mức hình phạt khác nhau, mức chi hỗ trợ được xác định theo mức hình phạt cao nhất tại bản án.</w:t>
      </w:r>
    </w:p>
    <w:p>
      <w:r>
        <w:t>2. Đối với các vụ việc đã có quyết định xử phạt vi phạm hành chính và biên lai nộp tiền phạt của người vi phạm, mức chi hỗ trợ tối đa bằng 50% số tiền xử phạt vi phạm hành chính nhưng không vượt quá 3.000.000 đồng/vụ việc (ba triệu đồng/vụ việc);</w:t>
      </w:r>
    </w:p>
    <w:p>
      <w:r>
        <w:t>3. Tổng mức chi cho công tác phòng, chống số đề, làm vé số giả trong năm tài chính tùy thuộc vào tình hình hoạt động kinh doanh thực tế của Công ty Trách nhiệm hữu hạn Một thành viên Xổ số kiến thiết Đắk Lắk và không vượt quá 1% doanh thu từ hoạt động kinh doanh các loại hình Xổ số được phép kinh doanh bao gồm cả thuế giá trị gia tăng và thuế tiêu thụ đặc biệt.</w:t>
      </w:r>
    </w:p>
    <w:p>
      <w:r>
        <w:t>Điều 3. Điều khoản thi hành</w:t>
      </w:r>
    </w:p>
    <w:p>
      <w:r>
        <w:t>1. Quyết định này có hiệu lực thi hành kể từ ngày 23 tháng 11 năm 2024;</w:t>
      </w:r>
    </w:p>
    <w:p>
      <w:r>
        <w:t>Bãi bỏ Quyết định số 2641/QĐ-UBND ngày 11/9/2015 của Chủ tịch Ủy ban nhân dân tỉnh Đắk Lắk về việc phê duyệt nội dung chi và mức chi hỗ trợ công tác phòng, chống số đề, làm giả vé số.</w:t>
      </w:r>
    </w:p>
    <w:p>
      <w:r>
        <w:t>2. Chánh Văn phòng Ủy ban nhân dân tỉnh; Giám đốc Sở Tài chính; Giám đốc Công an tỉnh; Chủ tịch, Giám đốc Công ty Trách nhiệm hữu hạn Một thành viên Xổ số kiến thiết Đắk Lắk và Thủ trưởng các cơ quan, tổ chức, cá nhân có liên quan chịu trách nhiệm thi hành Quyết định này./.</w:t>
      </w:r>
    </w:p>
    <w:p>
      <w:r>
        <w:t>Nơi nhận:</w:t>
      </w:r>
    </w:p>
    <w:p>
      <w:r>
        <w:t>- Như Điều 3;</w:t>
      </w:r>
    </w:p>
    <w:p>
      <w:r>
        <w:t>- Văn phòng Chính phủ;</w:t>
      </w:r>
    </w:p>
    <w:p>
      <w:r>
        <w:t>- Cổng TTĐT Chính phủ;</w:t>
      </w:r>
    </w:p>
    <w:p>
      <w:r>
        <w:t>- Vụ Pháp chế - Bộ Tài chính;</w:t>
      </w:r>
    </w:p>
    <w:p>
      <w:r>
        <w:t>- Cục KTVBQPPL - Bộ Tư pháp;</w:t>
      </w:r>
    </w:p>
    <w:p>
      <w:r>
        <w:t>- Thường trực Tỉnh ủy;</w:t>
      </w:r>
    </w:p>
    <w:p>
      <w:r>
        <w:t>- Thường trực HĐND tỉnh;</w:t>
      </w:r>
    </w:p>
    <w:p>
      <w:r>
        <w:t>- Đoàn ĐBQH tỉnh;</w:t>
      </w:r>
    </w:p>
    <w:p>
      <w:r>
        <w:t>- Ủy ban MTTQVN tỉnh;</w:t>
      </w:r>
    </w:p>
    <w:p>
      <w:r>
        <w:t>- CT, các PCT UBND tỉnh;</w:t>
      </w:r>
    </w:p>
    <w:p>
      <w:r>
        <w:t>- Tòa án nhân dân tỉnh;</w:t>
      </w:r>
    </w:p>
    <w:p>
      <w:r>
        <w:t>- Viện Kiểm sát nhân dân tỉnh;</w:t>
      </w:r>
    </w:p>
    <w:p>
      <w:r>
        <w:t>- Sở Tư pháp;</w:t>
      </w:r>
    </w:p>
    <w:p>
      <w:r>
        <w:t>- Trung tâm CN&amp;CTTĐT tỉnh (để đăng tải);</w:t>
      </w:r>
    </w:p>
    <w:p>
      <w:r>
        <w:t>- Báo Đắk Lắk;</w:t>
      </w:r>
    </w:p>
    <w:p>
      <w:r>
        <w:t>- Lãnh đạo VP UBND tỉnh;</w:t>
      </w:r>
    </w:p>
    <w:p>
      <w:r>
        <w:t>- Các phòng chuyên môn thuộc Văn phòng UBND tỉnh;</w:t>
      </w:r>
    </w:p>
    <w:p>
      <w:r>
        <w:t>- Lưu VT, KT (Ch 20b)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