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50/2023/QĐ-UBND quy định chức năng, nhiệm vụ, quyền hạn của Văn phòng Ủy ban nhân dân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50/2023/QĐ-UBND</w:t>
      </w:r>
    </w:p>
    <w:p>
      <w:r>
        <w:t>Khánh Hòa, ngày 29 tháng 12 năm 2023</w:t>
      </w:r>
    </w:p>
    <w:p>
      <w:r>
        <w:t>QUYẾT ĐỊNH</w:t>
      </w:r>
    </w:p>
    <w:p>
      <w:r>
        <w:t>VỀ VIỆC QUY ĐỊNH CHỨC NĂNG, NHIỆM VỤ, QUYỀN HẠN CỦA VĂN PHÒNG ỦY BAN NHÂN DÂN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01/2022/TT-VPCP ngày 02 tháng 5 năm 2022 của Bộ trưởng, Chủ nhiệm Văn phòng Chính phủ hướng dẫn chức năng, nhiệm vụ, quyền hạn của Văn phòng Ủy ban nhân dân tỉnh, thành phố trực thuộc Trung ương;</w:t>
      </w:r>
    </w:p>
    <w:p>
      <w:r>
        <w:t>Theo đề nghị của Chánh Văn phòng Ủy ban nhân dân tỉnh tại Tờ trình số 1448/TTr-VP.UBND ngày 06 tháng 12 năm 2023.</w:t>
      </w:r>
    </w:p>
    <w:p>
      <w:r>
        <w:t>QUYẾT ĐỊNH:</w:t>
      </w:r>
    </w:p>
    <w:p>
      <w:r>
        <w:t>Điều 1.   Vị trí và chức năng</w:t>
      </w:r>
    </w:p>
    <w:p>
      <w:r>
        <w:t>1. Văn phòng Ủy ban nhân dân tỉnh là cơ quan chuyên môn thuộc Ủy ban nhân dân tỉnh; bộ máy tham mưu giúp việc, phục vụ hoạt động của Ủy ban nhân dân, Chủ tịch Ủy ban nhân dân tỉnh.</w:t>
      </w:r>
    </w:p>
    <w:p>
      <w:r>
        <w:t>2. Văn phòng Ủy ban nhân dân tỉnh có chức năng tham mưu, giúp Ủy ban nhân dân tỉnh về: chương trình, kế hoạch công tác của Ủy ban nhân dân, Chủ tịch Ủy ban nhân dân tỉnh; kiểm soát thủ tục hành chính; tổ chức triển khai thực hiện cơ chế một cửa, một cửa liên thông trong giải quyết thủ tục hành chính thuộc thẩm quyền của địa phương; tổ chức, quản lý và công bố các thông tin chính thức về hoạt động của Ủy ban nhân dân, Chủ tịch Ủy ban nhân dân tỉnh; đầu mối Cổng Thông tin điện tử, kết nối hệ thống thông tin hành chính điện tử phục vụ công tác lãnh đạo, chỉ đạo, điều hành của Ủy ban nhân dân, Chủ tịch Ủy ban nhân dân tỉnh; quản lý Công báo và phục vụ các hoạt động chung của Ủy ban nhân dân tỉnh; giúp Chủ tịch Ủy ban nhân dân tỉnh và các Phó Chủ tịch Ủy ban nhân dân tỉnh thực hiện nhiệm vụ, quyền hạn theo thẩm quyền; quản lý công tác quản trị nội bộ của Văn phòng.</w:t>
      </w:r>
    </w:p>
    <w:p>
      <w:r>
        <w:t>3. Văn phòng Ủy ban nhân dân tỉnh có tư cách pháp nhân, con dấu và tài khoản riêng.</w:t>
      </w:r>
    </w:p>
    <w:p>
      <w:r>
        <w:t>Điều 2. Nhiệm vụ và quyền hạn</w:t>
      </w:r>
    </w:p>
    <w:p>
      <w:r>
        <w:t>1. Trình Ủy ban nhân dân tỉnh ban hành</w:t>
      </w:r>
    </w:p>
    <w:p>
      <w:r>
        <w:t>a) Quy chế làm việc của Ủy ban nhân dân tỉnh;</w:t>
      </w:r>
    </w:p>
    <w:p>
      <w:r>
        <w:t>b) Quyết định liên quan đến ngành, lĩnh vực thuộc phạm vi quản lý của Văn phòng Ủy ban nhân dân tỉnh;</w:t>
      </w:r>
    </w:p>
    <w:p>
      <w:r>
        <w:t>c) Quyết định quy định chức năng, nhiệm vụ, quyền hạn và cơ cấu tổ chức của Văn phòng Ủy ban nhân dân tỉnh và đơn vị sự nghiệp công lập thuộc Văn phòng Ủy ban nhân dân tỉnh;</w:t>
      </w:r>
    </w:p>
    <w:p>
      <w:r>
        <w:t>d) Văn bản hướng dẫn cụ thể chức năng, nhiệm vụ, quyền hạn của Văn phòng Hội đồng nhân dân và Ủy ban nhân dân huyện, thị xã, thành phố thuộc tỉnh (sau đây gọi chung là cấp huyện);</w:t>
      </w:r>
    </w:p>
    <w:p>
      <w:r>
        <w:t>đ) Chương trình, kế hoạch liên quan đến lĩnh vực chuyên môn, nghiệp vụ của Văn phòng Ủy ban nhân dân tỉnh;</w:t>
      </w:r>
    </w:p>
    <w:p>
      <w:r>
        <w:t>e) Quyết định phân cấp, ủy quyền nhiệm vụ quản lý nhà nước về ngành, lĩnh vực thuộc thẩm quyền cho cơ quan chuyên môn thuộc Ủy ban nhân dân tỉnh (sau đây gọi chung là sở), Ủy ban nhân dân cấp huyện;</w:t>
      </w:r>
    </w:p>
    <w:p>
      <w:r>
        <w:t>g) Văn bản khác theo phân công của Ủy ban nhân dân tỉnh.</w:t>
      </w:r>
    </w:p>
    <w:p>
      <w:r>
        <w:t>2. Trình Chủ tịch Ủy ban nhân dân tỉnh ban hành văn bản thuộc thẩm quyền của Chủ tịch Ủy ban nhân dân tỉnh theo phân công.</w:t>
      </w:r>
    </w:p>
    <w:p>
      <w:r>
        <w:t>3. Tham mưu, xây dựng, quản lý, theo dõi và tổ chức thực hiện chương trình, kế hoạch công tác của Ủy ban nhân dân tỉnh</w:t>
      </w:r>
    </w:p>
    <w:p>
      <w:r>
        <w:t>a) Tổng hợp đề nghị của các sở, cơ quan thuộc Ủy ban nhân dân tỉnh, Ủy ban nhân dân cấp huyện, cơ quan, tổ chức liên quan về việc xây dựng chương trình, kế hoạch công tác;</w:t>
      </w:r>
    </w:p>
    <w:p>
      <w:r>
        <w:t>b) Kiến nghị với Chủ tịch Ủy ban nhân dân tỉnh đưa vào chương trình, kế hoạch công tác những vấn đề cần tập trung chỉ đạo, điều hành hoặc giao cơ quan liên quan nghiên cứu, xây dựng đề án, dự án, dự thảo văn bản;</w:t>
      </w:r>
    </w:p>
    <w:p>
      <w:r>
        <w:t>c) Xây dựng, trình Ủy ban nhân dân, Chủ tịch Ủy ban nhân dân tỉnh ban hành hoặc phê duyệt chương trình, kế hoạch công tác;</w:t>
      </w:r>
    </w:p>
    <w:p>
      <w:r>
        <w:t>d) Theo dõi, đôn đốc các sở, cơ quan thuộc Ủy ban nhân dân tỉnh, Ủy ban nhân dân cấp huyện, các cơ quan, tổ chức liên quan thực hiện chương trình, kế hoạch công tác, bảo đảm đúng tiến độ, chất lượng;</w:t>
      </w:r>
    </w:p>
    <w:p>
      <w:r>
        <w:t>đ) Định kỳ hoặc đột xuất, báo cáo kết quả thực hiện; kiến nghị giải pháp; kịp thời báo cáo, điều chỉnh chương trình, kế hoạch công tác, đáp ứng yêu cầu quản lý, chỉ đạo, điều hành của Ủy ban nhân dân, Chủ tịch Ủy ban nhân dân tỉnh.</w:t>
      </w:r>
    </w:p>
    <w:p>
      <w:r>
        <w:t>4. Phục vụ hoạt động chung của Ủy ban nhân dân tỉnh</w:t>
      </w:r>
    </w:p>
    <w:p>
      <w:r>
        <w:t>a) Chủ trì, phối hợp với các cơ quan liên quan chuẩn bị chương trình, nội dung, phục vụ các phiên họp của Ủy ban nhân dân tỉnh;</w:t>
      </w:r>
    </w:p>
    <w:p>
      <w:r>
        <w:t>b) Thực hiện công tác tổng hợp, báo cáo;</w:t>
      </w:r>
    </w:p>
    <w:p>
      <w:r>
        <w:t>c) Theo dõi, đôn đốc, đánh giá kết quả thực hiện Quy chế làm việc của Ủy ban nhân dân tỉnh;</w:t>
      </w:r>
    </w:p>
    <w:p>
      <w:r>
        <w:t>d) Tham mưu, giúp Ủy ban nhân dân tỉnh tổ chức công tác tiếp công dân theo quy định của pháp luật hiện hành cho đến khi có các quy định mới của pháp luật về vấn đề này.</w:t>
      </w:r>
    </w:p>
    <w:p>
      <w:r>
        <w:t>5. Tham mưu, giúp Chủ tịch Ủy ban nhân dân và các Phó Chủ tịch Ủy ban nhân dân tỉnh (sau đây gọi chung là Chủ tịch Ủy ban nhân dân tỉnh) thực hiện nhiệm vụ, quyền hạn theo thẩm quyền</w:t>
      </w:r>
    </w:p>
    <w:p>
      <w:r>
        <w:t>a) Tham mưu, giúp Chủ tịch Ủy ban nhân dân tỉnh triệu tập, chủ trì các phiên họp, cuộc họp, hội nghị (gọi chung là cuộc họp) của Ủy ban nhân dân, Chủ tịch Ủy ban nhân dân tỉnh:    t   rình Chủ tịch Ủy ban nhân dân tỉnh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tỉnh; tổ chức họp báo; thông cáo báo chí về nội dung các cuộc họp theo chỉ đạo của Chủ tịch Ủy ban nhân dân tỉnh;</w:t>
      </w:r>
    </w:p>
    <w:p>
      <w:r>
        <w:t>b) Trình Chủ tịch Ủy ban nhân dân tỉnh giao cơ quan liên quan chuẩn bị nội dung để Chủ tịch Ủy ban nhân dân tỉnh báo cáo, giải trình, trả lời chất vấn trước Hội đồng nhân dân tỉnh; phối hợp với các cơ quan liên quan giúp Chủ tịch Ủy ban nhân dân tỉnh xây dựng kế hoạch, nội dung tiếp xúc, giải quyết, trả lời kiến nghị của cử tri;</w:t>
      </w:r>
    </w:p>
    <w:p>
      <w:r>
        <w:t>c) Tham mưu, giúp Chủ tịch Ủy ban nhân dân tỉnh:    p   hân công công tác của Chủ tịch Ủy ban nhân dân và các Phó Chủ tịch Ủy ban nhân dân tỉnh; theo dõi, đôn đốc, kiểm tra công tác phối hợp giữa các sở, cơ quan thuộc Ủy ban nhân dân tỉnh, Ủy ban nhân dân cấp huyện theo quy định của pháp luật; tổng hợp, báo cáo Chủ tịch Ủy ban nhân dân tỉnh xử lý những vướng mắc, phát sinh để kịp thời điều chỉnh cho phù hợp;</w:t>
      </w:r>
    </w:p>
    <w:p>
      <w:r>
        <w:t>d) Tham mưu, giúp Chủ tịch Ủy ban nhân dân tỉnh trong việc cải tiến lề lối, phương thức làm việc, chuyển đổi số, ứng dụng công nghệ thông tin trong công tác chỉ đạo, điều hành; duy trì kỷ cương, kỷ luật hành chính nhà nước ở địa phương;</w:t>
      </w:r>
    </w:p>
    <w:p>
      <w:r>
        <w:t>đ) Tham mưu, giúp Chủ tịch Ủy ban nhân dân tỉnh phối hợp xây dựng Quy chế phối hợp công tác của Ủy ban nhân dân tỉnh với các cơ quan, tổ chức liên quan ở địa phương;</w:t>
      </w:r>
    </w:p>
    <w:p>
      <w:r>
        <w:t>e) Tham mưu, giúp Chủ tịch Ủy ban nhân dân tỉnh thực hiện chế độ thông tin, báo cáo định kỳ, đột xuất theo quy định của pháp luật và yêu cầu của cơ quan có thẩm quyền;</w:t>
      </w:r>
    </w:p>
    <w:p>
      <w:r>
        <w:t>g) Phối hợp với các cơ quan liên quan giúp Chủ tịch Ủy ban nhân dân tỉnh tiếp công dân theo quy định của pháp luật và Quy chế làm việc của Ủy ban nhân dân tỉnh;</w:t>
      </w:r>
    </w:p>
    <w:p>
      <w:r>
        <w:t>h) Chuẩn bị chương trình, nội dung các chuyến công tác, tiếp khách của Chủ tịch Ủy ban nhân dân tỉnh theo quy định;</w:t>
      </w:r>
    </w:p>
    <w:p>
      <w:r>
        <w:t>i) Tiếp nhận, tham mưu, phối hợp xử lý các vấn đề báo chí nêu theo quy định và chỉ đạo của Chủ tịch Ủy ban nhân dân tỉnh;</w:t>
      </w:r>
    </w:p>
    <w:p>
      <w:r>
        <w:t>6. Tiếp nhận, xử lý, phát hành, quản lý văn bản trình Ủy ban nhân dân, Chủ tịch Ủy ban nhân dân tỉnh; theo dõi, đôn đốc, kiểm tra tình hình, kết quả thực hiện</w:t>
      </w:r>
    </w:p>
    <w:p>
      <w:r>
        <w:t>a) Đối với đề án, dự án, dự thảo văn bản do các cơ quan trình</w:t>
      </w:r>
    </w:p>
    <w:p>
      <w:r>
        <w:t>- Các đề nghị xây dựng văn bản quy phạm pháp luật, dự thảo văn bản quy phạm pháp luật:    t   hực hiện theo quy định của pháp luật về xây dựng và ban hành văn bản quy phạm pháp luật;</w:t>
      </w:r>
    </w:p>
    <w:p>
      <w:r>
        <w:t>- Các đề án, dự án, dự thảo văn bản không phải là văn bản quy phạm pháp luật:    r   à soát hồ sơ; thẩm tra về thủ tục, hình thức, thể thức, nội dung, tính thống nhất và hợp pháp của dự thảo văn bản; xây dựng phiếu trình, đề xuất phương án xử lý;</w:t>
      </w:r>
    </w:p>
    <w:p>
      <w:r>
        <w:t>- Trong quá trình xử lý, nếu còn ý kiến khác nhau, chủ trì phối hợp với cơ quan, tổ chức liên quan để trao đổi, thống nhất trước khi trình.</w:t>
      </w:r>
    </w:p>
    <w:p>
      <w:r>
        <w:t>b) Đối với dự thảo báo cáo:    p   hối hợp với các cơ quan liên quan biên tập, hoàn chỉnh theo chỉ đạo của Chủ tịch Ủy ban nhân dân tỉnh;</w:t>
      </w:r>
    </w:p>
    <w:p>
      <w:r>
        <w:t>c) Đối với các văn bản khác:    k   iến nghị với Chủ tịch Ủy ban nhân dân tỉnh giao cơ quan liên quan triển khai thực hiện hoặc tổ chức các điều kiện cần thiết để Ủy ban nhân dân, Chủ tịch Ủy ban nhân dân tỉnh xử lý theo quy định của pháp luật;</w:t>
      </w:r>
    </w:p>
    <w:p>
      <w:r>
        <w:t>d) Quản lý, sử dụng con dấu, thiết bị lưu khóa bí mật của cơ quan theo quy định của pháp luật;</w:t>
      </w:r>
    </w:p>
    <w:p>
      <w:r>
        <w:t>đ) Phát hành văn bản của Ủy ban nhân dân, Chủ tịch Ủy ban nhân dân tỉnh;</w:t>
      </w:r>
    </w:p>
    <w:p>
      <w:r>
        <w:t>e) Lưu trữ văn bản, hồ sơ, tài liệu của Ủy ban nhân dân, Chủ tịch Ủy ban nhân dân tỉnh;</w:t>
      </w:r>
    </w:p>
    <w:p>
      <w:r>
        <w:t>g) Theo dõi, đôn đốc, kiểm tra tình hình, kết quả thực hiện văn bản của Ủy ban nhân dân, Chủ tịch Ủy ban nhân dân tỉnh; định kỳ rà soát, báo cáo Chủ tịch Ủy ban nhân dân tỉnh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Ủy ban nhân dân, Chủ tịch Ủy ban nhân dân tỉnh; kịp thời báo cáo Ủy ban nhân dân cấp tỉnh sửa đổi, bổ sung; hàng năm, báo cáo Văn phòng Chính phủ;</w:t>
      </w:r>
    </w:p>
    <w:p>
      <w:r>
        <w:t>7. Thực hiện chế độ thông tin</w:t>
      </w:r>
    </w:p>
    <w:p>
      <w:r>
        <w:t>a)   Tổ chức, quản lý, cập nhật thông tin phục vụ sự chỉ đạo, điều hành của Ủy ban nhân dân, Chủ tịch Ủy ban nhân dân tỉnh; phối hợp cung cấp thông tin phục vụ công tác chỉ đạo, điều hành của Chính phủ, Thủ tướng Chính phủ;</w:t>
      </w:r>
    </w:p>
    <w:p>
      <w:r>
        <w:t>b) Tổ chức, quản lý và công bố các thông tin chính thức về hoạt động của Ủy ban nhân dân, Chủ tịch Ủy ban nhân dân tỉnh và cung cấp thông tin theo quy định;</w:t>
      </w:r>
    </w:p>
    <w:p>
      <w:r>
        <w:t>c) Phối hợp, xây dựng, tổ chức quản lý, vận hành Cổng Thông tin điện tử tỉnh; kết nối với hệ thống Cổng Thông tin điện tử Chính phủ;</w:t>
      </w:r>
    </w:p>
    <w:p>
      <w:r>
        <w:t>d) Quản lý, xuất bản và phát hành Công báo tỉnh;</w:t>
      </w:r>
    </w:p>
    <w:p>
      <w:r>
        <w:t>đ) Thiết lập, quản lý và duy trì hoạt động mạng tin học của Ủy ban nhân dân tỉnh;</w:t>
      </w:r>
    </w:p>
    <w:p>
      <w:r>
        <w:t>e) Tham mưu, phối hợp tổ chức xây dựng, vận hành Hệ thống thông tin báo cáo của địa phương và phối hợp thực hiện tích hợp, kết nối, chia sẻ dữ liệu với Hệ thống thông tin báo cáo Chính phủ; kết nối hệ thống thông tin hành chính điện tử phục vụ công tác lãnh đạo, chỉ đạo, điều hành của Ủy ban nhân dân, Chủ tịch Ủy ban nhân dân tỉnh.</w:t>
      </w:r>
    </w:p>
    <w:p>
      <w:r>
        <w:t>8.   Tham mưu, giúp Ủy ban nhân dân tỉnh về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tỉnh; tổng hợp tình hình, kết quả thực hiện, báo cáo theo quy định;</w:t>
      </w:r>
    </w:p>
    <w:p>
      <w:r>
        <w:t>b) Tổ chức triển khai thực hiện nhiệm vụ cải cách thủ tục hành chính và cơ chế một cửa, một cửa liên thông trong giải quyết thủ tục hành chính tại địa phương; công tác truyền thông về cải cách thủ tục hành chính;</w:t>
      </w:r>
    </w:p>
    <w:p>
      <w:r>
        <w:t>c) Kiểm soát chất lượng công bố, công khai thủ tục hành chính thuộc thẩm quyền giải quyết của Ủy ban nhân dân tỉnh; kiểm soát việc cung cấp thủ tục hành chính trên môi trường điện tử đối với thủ tục hành chính thuộc phạm vi giải quyết của địa phương;</w:t>
      </w:r>
    </w:p>
    <w:p>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đ) Tiếp nhận, xử lý phản ánh, kiến nghị của tổ chức, cá nhân về quy định, thủ tục hành chính thuộc phạm vi quản lý của Ủy ban nhân dân, Chủ tịch Ủy ban nhân dân tỉnh;</w:t>
      </w:r>
    </w:p>
    <w:p>
      <w:r>
        <w:t>e) Tham gia quản lý, vận hành Cơ sở dữ liệu quốc gia về thủ tục hành chính, Cổng Dịch vụ công quốc gia; tham gia xây dựng, quản lý, vận hành và khai thác Hệ thống thông tin giải quyết thủ tục hành chính cấp tỉnh; hướng dẫn, kiểm tra việc kết nối, liên thông, tích hợp, chia sẻ dữ liệu về giải quyết thủ tục hành chính, thực hiện dịch vụ công phục vụ công tác lãnh đạo, chỉ đạo, điều hành của Ủy ban nhân dân, Chủ tịch Ủy ban nhân dân tỉnh.</w:t>
      </w:r>
    </w:p>
    <w:p>
      <w:r>
        <w:t>9. Phối hợp với Sở Thông tin và Truyền thông tham mưu, giúp Ủy ban nhân dân cấp tỉnh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r>
        <w:t>10.   Bảo đảm các điều kiện vật chất, kỹ thuật, hậu cần cho hoạt động của Ủy ban nhân dân, Chủ tịch Ủy ban nhân dân tỉnh; phối hợp bảo đảm hạ tầng kỹ thuật công nghệ thông tin cho Cổng Thông tin điện tử tỉnh và các hệ thống thông tin phục vụ công tác chỉ đạo, điều hành được Ủy ban nhân dân, Chủ tịch Ủy ban nhân dân tỉnh phân công.</w:t>
      </w:r>
    </w:p>
    <w:p>
      <w:r>
        <w:t>11. Hướng dẫn chuyên môn, nghiệp vụ</w:t>
      </w:r>
    </w:p>
    <w:p>
      <w:r>
        <w:t>a) Chủ trì, phối hợp với Văn phòng Đoàn đại biểu Quốc hội và Hội đồng nhân dân tỉnh tổng kết, hướng dẫn chuyên môn, nghiệp vụ văn phòng đối với Văn phòng các sở, Văn phòng Hội đồng nhân dân và Ủy ban nhân dân cấp huyện, công chức Văn phòng - Thống kê xã, phường, thị trấn;</w:t>
      </w:r>
    </w:p>
    <w:p>
      <w:r>
        <w:t>b) Hướng dẫn nghiệp vụ cho công chức làm đầu mối thực hiện nhiệm vụ kiểm soát thủ tục hành chính tại địa phương.</w:t>
      </w:r>
    </w:p>
    <w:p>
      <w:r>
        <w:t>12. Thực hiện nhiệm vụ quản lý công tác quản trị nội bộ</w:t>
      </w:r>
    </w:p>
    <w:p>
      <w:r>
        <w:t>a)   Tổ chức thực hiện các văn bản, quy hoạch, chương trình, kế hoạch do cơ quan có thẩm quyền ban hành hoặc phê duyệt liên quan đến hoạt động của Văn phòng Ủy ban nhân dân tỉnh;</w:t>
      </w:r>
    </w:p>
    <w:p>
      <w:r>
        <w:t>b) Tiếp nhận, xử lý, ban hành và quản lý văn bản của Văn phòng Ủy ban nhân dân tỉnh theo quy định;</w:t>
      </w:r>
    </w:p>
    <w:p>
      <w:r>
        <w:t>c) Hợp tác quốc tế theo quy định của pháp luật và sự phân công hoặc ủy quyền của Ủy ban nhân dân, Chủ tịch Ủy ban nhân dân tỉnh;</w:t>
      </w:r>
    </w:p>
    <w:p>
      <w:r>
        <w:t>d) Nghiên cứu, ứng dụng kết quả nghiên cứu khoa học và cải cách hành chính phục vụ nhiệm vụ được giao;</w:t>
      </w:r>
    </w:p>
    <w:p>
      <w:r>
        <w:t>đ) Ban hành văn bản quy định chức năng, nhiệm vụ, quyền hạn của các đơn vị thuộc Văn phòng Ủy ban nhân dân tỉnh và Quy chế làm việc của Văn phòng Ủy ban nhân dân tỉnh;</w:t>
      </w:r>
    </w:p>
    <w:p>
      <w:r>
        <w:t>e) Quản lý tổ chức bộ máy, biên chế công chức, cơ cấu ngạch công chức, vị trí việc làm, cơ cấu viên chức theo tiêu chuẩn chức danh nghề nghiệp và số lượng người làm việc trong các đơn vị sự nghiệp công lập thuộc Văn phòng Ủy ban nhân dân tỉnh;</w:t>
      </w:r>
    </w:p>
    <w:p>
      <w: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Ủy ban nhân dân tỉnh;</w:t>
      </w:r>
    </w:p>
    <w:p>
      <w:r>
        <w:t>h) Quản lý và chịu trách nhiệm về tài chính, tài sản được giao theo quy định; hướng dẫn, kiểm tra việc thực hiện cơ chế tự chủ, tự chịu trách nhiệm đối với các đơn vị sự nghiệp công lập thuộc Văn phòng Ủy ban nhân dân tỉnh (nếu có).</w:t>
      </w:r>
    </w:p>
    <w:p>
      <w:r>
        <w:t>13.   Định kỳ hoặc theo yêu cầu đột xuất, báo cáo Ủy ban nhân dân tỉnh, Văn phòng Chính phủ và cơ quan có thẩm quyền tình hình, kết quả thực hiện nhiệm vụ được giao.</w:t>
      </w:r>
    </w:p>
    <w:p>
      <w:r>
        <w:t>14.   Thực hiện công tác hậu cần, hành chính, văn thư, lưu trữ… đảm bảo hoạt động của  Ban Cán sự Đảng Ủy ban nhân dân tỉnh theo Quy chế làm việc của Ban Cán sự Đảng Ủy ban nhân dân tỉnh.</w:t>
      </w:r>
    </w:p>
    <w:p>
      <w:r>
        <w:t>15. Thực hiện nhiệm vụ, quyền hạn khác do Ủy ban nhân dân, Chủ tịch Ủy ban nhân dân tỉnh giao hoặc theo quy định của pháp luật.</w:t>
      </w:r>
    </w:p>
    <w:p>
      <w:r>
        <w:t>Điều 3. Trách nhiệm của Chánh Văn phòng Ủy ban nhân dân tỉnh</w:t>
      </w:r>
    </w:p>
    <w:p>
      <w:r>
        <w:t>1. Tham mưu Ủy ban nhân dân tỉnh thành lập, tổ chức lại, giải thể các đơn vị sự nghiệp công lập trực thuộc  Văn phòng Ủy ban nhân dân tỉnh  theo quy định pháp luật.</w:t>
      </w:r>
    </w:p>
    <w:p>
      <w:r>
        <w:t>2. Chủ trì, phối hợp với Văn phòng Đoàn đại biểu Quốc hội và Hội đồng nhân dân tỉnh, Sở Nội vụ và các sở, ngành liên quan tham mưu Ủy ban nhân dân tỉnh hướng dẫn Ủy ban nhân dân cấp huyện quy định cụ thể chức năng, nhiệm vụ, quyền hạn, tổ chức và biên chế của Văn phòng Hội đồng nhân dân và Ủy ban nhân dân cấp huyện theo quy định pháp luật, bảo đảm đáp ứng yêu cầu nhiệm vụ được giao.</w:t>
      </w:r>
    </w:p>
    <w:p>
      <w:r>
        <w:t>3. Xây dựng và chỉ đạo việc xây dựng, điều chỉnh Đề án vị trí việc làm và cơ cấu ngạch công chức của  Văn phòng Ủy ban nhân dân tỉnh  và Đề án vị trí việc làm và cơ cấu viên chức theo chức danh nghề nghiệp trong đơn vị sự nghiệp công lập trực thuộc  Văn phòng Ủy ban nhân dân tỉnh  theo quy định.</w:t>
      </w:r>
    </w:p>
    <w:p>
      <w:r>
        <w:t>4. Xây dựng và ban hành quy chế làm việc của  Văn phòng Ủy ban nhân dân tỉnh ; chỉ đạo việc xây dựng quy chế tổ chức và hoạt động của đơn vị sự nghiệp công lập trực thuộc  Văn phòng Ủy ban nhân dân tỉnh .</w:t>
      </w:r>
    </w:p>
    <w:p>
      <w:r>
        <w:t>5. Chỉ đạo trong công tác phối hợp với Văn phòng Tỉnh ủy, Văn phòng Đoàn đại biểu Quốc hội và Hội đồng nhân dân tỉnh, các sở, ngành, Ủy ban nhân dân cấp huyện và cơ quan, tổ chức có liên quan trong việc tham mưu, giúp Ủy ban nhân dân, Chủ tịch Ủy ban nhân dân tỉnh thực hiện nhiệm vụ, quyền hạn thuộc thẩm quyền.</w:t>
      </w:r>
    </w:p>
    <w:p>
      <w:r>
        <w:t>Điều 4. Hiệu lực thi hành</w:t>
      </w:r>
    </w:p>
    <w:p>
      <w:r>
        <w:t>Quyết định này có hiệu lực thi hành kể từ ngày ký ban hành.</w:t>
      </w:r>
    </w:p>
    <w:p>
      <w:r>
        <w:t>Điều 5. Trách nhiệm thi hành</w:t>
      </w:r>
    </w:p>
    <w:p>
      <w:r>
        <w:t>Chánh Văn phòng Ủy ban nhân dân tỉnh; Giám đốc Sở Nội vụ, Thủ trưởng các sở, ban, ngành thuộc tỉnh; Chủ tịch Ủy ban nhân dân các huyện, thị xã, thành phố; Thủ trưởng các cơ quan, đơn vị và cá nhân liên quan chịu trách nhiệm thi hành Quyết định này./ .</w:t>
      </w:r>
    </w:p>
    <w:p>
      <w:r>
        <w:t>Nơi nhận:</w:t>
      </w:r>
    </w:p>
    <w:p>
      <w:r>
        <w:t>- Như Điều 5;</w:t>
      </w:r>
    </w:p>
    <w:p>
      <w:r>
        <w:t>- Ủy ban Thường vụ Quốc hội;</w:t>
      </w:r>
    </w:p>
    <w:p>
      <w:r>
        <w:t>- Văn phòng Chính phủ;</w:t>
      </w:r>
    </w:p>
    <w:p>
      <w:r>
        <w:t>- Cục Kiểm tra văn bản QPPL-Bộ Tư pháp;</w:t>
      </w:r>
    </w:p>
    <w:p>
      <w:r>
        <w:t>- Thường trực Tỉnh ủy;</w:t>
      </w:r>
    </w:p>
    <w:p>
      <w:r>
        <w:t>- Thường trực HĐND tỉnh;</w:t>
      </w:r>
    </w:p>
    <w:p>
      <w:r>
        <w:t>- Chủ tịch và các Phó Chủ tịch UBND tỉnh;</w:t>
      </w:r>
    </w:p>
    <w:p>
      <w:r>
        <w:t>- Văn phòng Đoàn ĐBQH và HĐND tỉnh;</w:t>
      </w:r>
    </w:p>
    <w:p>
      <w:r>
        <w:t>- Các ban HĐND tỉnh; các đại biểu HĐND tỉnh;</w:t>
      </w:r>
    </w:p>
    <w:p>
      <w:r>
        <w:t>- UBMTTQVN tỉnh;</w:t>
      </w:r>
    </w:p>
    <w:p>
      <w:r>
        <w:t>- Sở Tư pháp;</w:t>
      </w:r>
    </w:p>
    <w:p>
      <w:r>
        <w:t>- Đài PT-TH Khánh Hòa;</w:t>
      </w:r>
    </w:p>
    <w:p>
      <w:r>
        <w:t>- Lãnh đạo VP.UBND tỉnh;</w:t>
      </w:r>
    </w:p>
    <w:p>
      <w:r>
        <w:t>- Trung tâm Công báo tỉnh;</w:t>
      </w:r>
    </w:p>
    <w:p>
      <w:r>
        <w:t>- Các phòng, ban, trung tâm thuộc VP.UBND tỉnh;</w:t>
      </w:r>
    </w:p>
    <w:p>
      <w:r>
        <w:t>- Lưu: VT, HP.</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