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499/QĐ-UBND năm 2024 phê duyệt vị trí việc làm và cơ cấu ngạch công chức của Sở Ngoại vụ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13/03/2024</w:t>
            </w:r>
          </w:p>
        </w:tc>
      </w:tr>
      <w:tr>
        <w:tc>
          <w:tcPr>
            <w:tcW w:type="dxa" w:w="4320"/>
          </w:tcPr>
          <w:p>
            <w:r>
              <w:t>Ngày hiệu lực</w:t>
            </w:r>
          </w:p>
        </w:tc>
        <w:tc>
          <w:tcPr>
            <w:tcW w:type="dxa" w:w="4320"/>
          </w:tcPr>
          <w:p>
            <w:r>
              <w:t>13/03/2024</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499 /QĐ-UBND</w:t>
      </w:r>
    </w:p>
    <w:p>
      <w:r>
        <w:t>Điện Biên,  ngày 13 tháng 3  năm 2024</w:t>
      </w:r>
    </w:p>
    <w:p>
      <w:r>
        <w:t>QUYẾT ĐỊNH</w:t>
      </w:r>
    </w:p>
    <w:p>
      <w:r>
        <w:t>VỀ VIỆC PHÊ DUYỆT VỊ TRÍ VIỆC LÀM VÀ CƠ CẤU NGẠCH CÔNG CHỨC CỦA SỞ NGOẠI VỤ TỈNH ĐIỆN BIÊN</w:t>
      </w:r>
    </w:p>
    <w:p>
      <w:r>
        <w:t>ỦY BAN NHÂN DÂN TỈNH ĐIỆN BIÊN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62/2020/NĐ-CP ngày 01 tháng 6 năm 2020 của Chính phủ về vị trí việc làm và biên chế công chức;</w:t>
      </w:r>
    </w:p>
    <w:p>
      <w:r>
        <w:t>Căn cứ Thông tư số  1 2/2022/TT-BNV ngày 30 tháng 12 năm 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 Thông tư số 13/2022/TT-BNV ngày 31 tháng 12 năm 2022 của Bộ trưởng Bộ Nội vụ hướng dẫn việc xác định cơ cấu ngạch công chức;</w:t>
      </w:r>
    </w:p>
    <w:p>
      <w:r>
        <w:t>Căn cứ Thông tư số 01/2023/TT-BNG ngày 30 tháng 3 năm 2023 của Bộ trưởng Bộ Ngoại giao hướng dẫn vị trí việc làm công chức nghiệp vụ chuyên ngành đối ngoại trong cơ quan, tổ chức thuộc ngành  đối  ngoại;</w:t>
      </w:r>
    </w:p>
    <w:p>
      <w:r>
        <w:t>Căn cứ Quyết định số 45/2022/QĐ-UBND ngày 17 tháng 11 năm 2022 của UBND tỉnh ban hành Quy định phân cấp quản lý tổ chức bộ máy, biên chế, cán bộ, công chức, viên chức, người quản lý doanh nghiệp thuộc tỉnh Điện Biên;</w:t>
      </w:r>
    </w:p>
    <w:p>
      <w:r>
        <w:t>Theo đề nghị của Sở Nội vụ tại Tờ trình số 174/TTr-SNV ngày 04 tháng 3 năm 2024.</w:t>
      </w:r>
    </w:p>
    <w:p>
      <w:r>
        <w:t>QUYẾT ĐỊNH:</w:t>
      </w:r>
    </w:p>
    <w:p>
      <w:r>
        <w:t>Điều 1.  Phê duyệt vị trí việc làm và cơ cấu ngạch công chức của Sở Ngoại vụ tỉnh Điện Biên, cụ thể như sau:</w:t>
      </w:r>
    </w:p>
    <w:p>
      <w:r>
        <w:t>1.  Danh mục vị trí việc làm: Bao gồm 39 vị trí, trong đó:</w:t>
      </w:r>
    </w:p>
    <w:p>
      <w:r>
        <w:t>- Vị trí việc làm lãnh đạo, quản lý: 06 vị trí;</w:t>
      </w:r>
    </w:p>
    <w:p>
      <w:r>
        <w:t>- Vị trí việc làm công chức nghiệp vụ chuyên ngành: 11 vị trí;</w:t>
      </w:r>
    </w:p>
    <w:p>
      <w:r>
        <w:t>- Vị trí việc làm công chức nghiệp vụ chuyên môn dùng chung: 19 vị trí;</w:t>
      </w:r>
    </w:p>
    <w:p>
      <w:r>
        <w:t>- Vị trí việc làm hỗ trợ, phục vụ: 03 vị trí.</w:t>
      </w:r>
    </w:p>
    <w:p>
      <w:r>
        <w:t>(Chi tiết tại Phụ lục  1  kèm theo).</w:t>
      </w:r>
    </w:p>
    <w:p>
      <w:r>
        <w:t>2.  Bản mô tả công việc, khung năng lực vị trí việc làm  (chi tiết tại Phụ lục 2 kèm theo).</w:t>
      </w:r>
    </w:p>
    <w:p>
      <w:r>
        <w:t>3.  Cơ cấu ngạch công chức: 100% ngạch chuyên viên và tương đương  (chi tiết tại Phụ lục 3 kèm theo).</w:t>
      </w:r>
    </w:p>
    <w:p>
      <w:r>
        <w:t>Điều 2.  Tổ chức thực hiện:</w:t>
      </w:r>
    </w:p>
    <w:p>
      <w:r>
        <w:t>1. Giao Sở Ngoại vụ có trách nhiệm:</w:t>
      </w:r>
    </w:p>
    <w:p>
      <w:r>
        <w:t>- Tổ chức thực hiện bố trí, sử dụng, quản lý công chức theo vị trí việc làm được phê duyệt và thực hiện tinh giản biên chế theo quy định.</w:t>
      </w:r>
    </w:p>
    <w:p>
      <w:r>
        <w:t>- Kịp thời báo cáo khó khăn, vướng mắc trong quá trình thực hiện, gửi Sở Nội vụ tổng hợp trình UBND tỉnh xem xét, giải quyết.</w:t>
      </w:r>
    </w:p>
    <w:p>
      <w:r>
        <w:t>2. Giao Sở Nội vụ có trách nhiệm:</w:t>
      </w:r>
    </w:p>
    <w:p>
      <w:r>
        <w:t>- Theo dõi, hướng dẫn, thanh tra, kiểm tra việc bố trí, sử dụng, quản lý công chức của Sở Ngoại vụ đảm bảo theo vị trí việc làm và cơ cấu ngạch công chức được phê duyệt tại Quyết định này.</w:t>
      </w:r>
    </w:p>
    <w:p>
      <w:r>
        <w:t>- Tổng hợp, thẩm định, tham mưu UBND tỉnh điều chỉnh, sửa đổi, bổ sung vị trí việc làm và cơ cấu ngạch công chức của Sở Ngoại vụ theo quy định.</w:t>
      </w:r>
    </w:p>
    <w:p>
      <w:r>
        <w:t>Điều 3.  Quyết định này có hiệu lực thi hành kể từ ngày ký.</w:t>
      </w:r>
    </w:p>
    <w:p>
      <w:r>
        <w:t>Chánh Văn phòng UBND tỉnh; Giám đốc các Sở: Ngoại vụ, Nội vụ và Thủ trưởng các cơ quan, đơn vị liên quan chịu trách nhiệm thi hành Quyết định này./.</w:t>
      </w:r>
    </w:p>
    <w:p>
      <w:r>
        <w:t>Nơi nhận:</w:t>
      </w:r>
    </w:p>
    <w:p>
      <w:r>
        <w:t>- Như Điều 3;</w:t>
      </w:r>
    </w:p>
    <w:p>
      <w:r>
        <w:t>- Lãnh đạo UBND tỉnh;</w:t>
      </w:r>
    </w:p>
    <w:p>
      <w:r>
        <w:t>- Lưu: VT, KT .</w:t>
      </w:r>
    </w:p>
    <w:p>
      <w:r>
        <w:t>TM. ỦY BAN NHÂN DÂN</w:t>
      </w:r>
    </w:p>
    <w:p>
      <w:r>
        <w:t>CHỦ TỊCH</w:t>
      </w:r>
    </w:p>
    <w:p>
      <w:r>
        <w:t>Lê Thành Đô</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