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499/QĐ-UBND năm 2024 phê duyệt quy trình nội bộ giải quyết thủ tục hành chính cấp tỉnh thuộc phạm vi chức năng quản lý nhà nước của Sở Y tế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499/QĐ-UBND</w:t>
      </w:r>
    </w:p>
    <w:p>
      <w:r>
        <w:t>Quảng Nam, ngày 07 tháng 3 năm 2024</w:t>
      </w:r>
    </w:p>
    <w:p>
      <w:r>
        <w:t>QUYẾT ĐỊNH</w:t>
      </w:r>
    </w:p>
    <w:p>
      <w:r>
        <w:t>PHÊ DUYỆT QUY TRÌNH NỘI BỘ GIẢI QUYẾT THỦ TỤC HÀNH CHÍNH CẤP TỈNH THUỘC PHẠM VI CHỨC NĂNG QUẢN LÝ NHÀ NƯỚC CỦA SỞ Y TẾ TỈNH QUẢNG NAM</w:t>
      </w:r>
    </w:p>
    <w:p>
      <w:r>
        <w:t>CHỦ TỊCH UỶ BAN NHÂN DÂN TỈNH QUẢNG NAM</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Quyết định số 1833/QĐ-UBND ngày 30/8/2023 của UBND tỉnh Quảng Nam Về việc ủy quyền công bố danh mục và phê duyệt quy trình nội bộ giải quyết thủ tục hành chính thuộc ngành, lĩnh vực quản lý;</w:t>
      </w:r>
    </w:p>
    <w:p>
      <w:r>
        <w:t>Căn cứ Quyết định số 21/2022/QĐ-UBND ngày 05/7/2022 về việc ban hành quy định chức năng, nhiệm vụ, quyền hạn và cơ cấu tổ chức của Sở Y tế tỉnh Quảng Nam;</w:t>
      </w:r>
    </w:p>
    <w:p>
      <w:r>
        <w:t>Căn cứ Luật Khám bệnh, chữa bệnh số 15/2023/QH15 ngày 09/01/2023;</w:t>
      </w:r>
    </w:p>
    <w:p>
      <w:r>
        <w:t>Căn cứ Quyết định số 159/QĐ-BYT ngày 18/01/2024 của Bộ Y tế Về việc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Căn cứ Quyết định số 328/QĐ-UBND ngày 07/02/2024 về việc công bố danh mục thủ tục hành chính được sửa đổi, bổ sung, thay thế trong lĩnh vực khám chữa bệnh thuộc phạm vi chức năng quản lý nhà nước của Sở Y tế tỉnh Quảng Nam</w:t>
      </w:r>
    </w:p>
    <w:p>
      <w:r>
        <w:t>Theo đề nghị của Trưởng phòng Tổ chức Hành chính - Sở Y tế.</w:t>
      </w:r>
    </w:p>
    <w:p>
      <w:r>
        <w:t>QUYẾT ĐỊNH:</w:t>
      </w:r>
    </w:p>
    <w:p>
      <w:r>
        <w:t>Điều 1.  Phê duyệt kèm theo Quyết định này 23 quy trình nội bộ giải quyết thủ tục hành chính về lĩnh vực khám chữa bệnh thuộc phạm vi chức năng quản lý nhà nước của Sở Y tế tỉnh Quảng Nam ( chi tiết tại Phụ lục đính kèm ).</w:t>
      </w:r>
    </w:p>
    <w:p>
      <w:r>
        <w:t>Điều 2.  Tổ chức thực hiện</w:t>
      </w:r>
    </w:p>
    <w:p>
      <w:r>
        <w:t>1.Sở Y tế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chủ trì, phối hợp với Sở Y tế để thiết lập quy trình điện tử vào Hệ thống thông tin Một cửa điện tử tỉnh theo quy định.</w:t>
      </w:r>
    </w:p>
    <w:p>
      <w:r>
        <w:t>Điều 3.  Quyết định này có hiệu lực thi hành kể từ ngày ký ban hành.</w:t>
      </w:r>
    </w:p>
    <w:p>
      <w:r>
        <w:t>Điều 4.  Chánh Văn phòng UBND tỉnh, Giám đốc các Sở: Y tế, Thông tin và Truyền thông; UBND các huyện, thị xã, thành phố và các tổ chức, cá nhân có liên quan chịu trách nhiệm thi hành quyết định này./</w:t>
      </w:r>
    </w:p>
    <w:p>
      <w:r>
        <w:t>Nơi nhận:</w:t>
      </w:r>
    </w:p>
    <w:p>
      <w:r>
        <w:t>- Như điều 4;</w:t>
      </w:r>
    </w:p>
    <w:p>
      <w:r>
        <w:t>- UBND tỉnh (để báo cáo);</w:t>
      </w:r>
    </w:p>
    <w:p>
      <w:r>
        <w:t>- VP UBND tỉnh;</w:t>
      </w:r>
    </w:p>
    <w:p>
      <w:r>
        <w:t>- TT PVHCC tỉnh;</w:t>
      </w:r>
    </w:p>
    <w:p>
      <w:r>
        <w:t>- Trung tâm CNTT&amp;TT;</w:t>
      </w:r>
    </w:p>
    <w:p>
      <w:r>
        <w:t>- Lưu: VT, TCHC, NVY.</w:t>
      </w:r>
    </w:p>
    <w:p>
      <w:r>
        <w:t>TUQ. CHỦ TỊCH</w:t>
      </w:r>
    </w:p>
    <w:p>
      <w:r>
        <w:t>GIÁM ĐỐC SỞ Y TẾ</w:t>
      </w:r>
    </w:p>
    <w:p>
      <w:r>
        <w:t>Mai Văn Mười</w:t>
      </w:r>
    </w:p>
    <w:p>
      <w:r>
        <w:t>PHỤ LỤC</w:t>
      </w:r>
    </w:p>
    <w:p>
      <w:r>
        <w:t>QUY TRÌNH NỘI BỘ 23 THỦ TỤC LĨNH VỰC KHÁM CHỮA BỆNH TẠI SỞ Y TẾ TỈNH QUẢNG NAM</w:t>
      </w:r>
    </w:p>
    <w:p>
      <w:r>
        <w:t>(Kèm theo Quyết định số 499/QĐ-UBND ngày 07 tháng 3 năm 2024 của Sở Y tế tỉnh Quảng Nam)</w:t>
      </w:r>
    </w:p>
    <w:p>
      <w:r>
        <w:t>CÁC   BƯỚC</w:t>
      </w:r>
    </w:p>
    <w:p>
      <w:r>
        <w:t>TRÌNH TỰ THỰC HIỆN</w:t>
      </w:r>
    </w:p>
    <w:p>
      <w:r>
        <w:t>BỘ PHẬN</w:t>
      </w:r>
    </w:p>
    <w:p>
      <w:r>
        <w:t>BỘ PHẬN CÔNG CHỨC, VIÊN CHỨC CHUYÊN NGÀNH GIẢI QUYẾT HỒ SƠ</w:t>
      </w:r>
    </w:p>
    <w:p>
      <w:r>
        <w:t>THỜI GIAN TIẾP NHẬN VÀ GIẢI   QUYẾT HỒ SƠ</w:t>
      </w:r>
    </w:p>
    <w:p>
      <w:r>
        <w:t>CƠ QUAN PHỐI HỢP (nếu có)</w:t>
      </w:r>
    </w:p>
    <w:p>
      <w:r>
        <w:t>TRÌNH CÁC CẤP CÓ THẨM   QUYỀN CAO HƠN (nếu có)</w:t>
      </w:r>
    </w:p>
    <w:p>
      <w:r>
        <w:t>MÔ TẢ QUY TRÌNH</w:t>
      </w:r>
    </w:p>
    <w:p>
      <w:r>
        <w:t>Phí, Lệ phí (ĐVT:1000 đồng)</w:t>
      </w:r>
    </w:p>
    <w:p>
      <w:r>
        <w:t>MỨC ĐỘ DỊCH VỤ</w:t>
      </w:r>
    </w:p>
    <w:p>
      <w:r>
        <w:t>I. LĨNH VỰC KHÁM CHỮA BỆNH</w:t>
      </w:r>
    </w:p>
    <w:p>
      <w:r>
        <w:t>1. Công bố cơ sở khám bệnh, chữa bệnh đáp ứng yêu cầu là cơ sở hướng dẫn thực hành (Thời hạn giải quyết: 15 ngày làm việc)</w:t>
      </w:r>
    </w:p>
    <w:p>
      <w:r>
        <w:t>1.012256.H47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 NVY đăng tải cổng thông tin điện tử.</w:t>
      </w:r>
    </w:p>
    <w:p>
      <w:r>
        <w:t>Bước 5: Bộ phận trả kết quả của Trung tâm HCC tỉnh xác nhận kết quả.</w:t>
      </w:r>
    </w:p>
    <w:p>
      <w:r>
        <w:t>Bước 6: Bộ phận trả kết quả của Trung tâm HCC trả kết quả cho tổ chức, công dân.</w:t>
      </w:r>
    </w:p>
    <w:p>
      <w:r>
        <w:t>Không thu phí</w:t>
      </w:r>
    </w:p>
    <w:p>
      <w:r>
        <w:t>1 PHẦN</w:t>
      </w:r>
    </w:p>
    <w:p>
      <w:r>
        <w:t>Bước 2</w:t>
      </w:r>
    </w:p>
    <w:p>
      <w:r>
        <w:t>Xử lý</w:t>
      </w:r>
    </w:p>
    <w:p>
      <w:r>
        <w:t>Nhóm Chuyên viên</w:t>
      </w:r>
    </w:p>
    <w:p>
      <w:r>
        <w:t>Ths Lê Thị Hồng Hà</w:t>
      </w:r>
    </w:p>
    <w:p>
      <w:r>
        <w:t>07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15 ngày làm việc</w:t>
      </w:r>
    </w:p>
    <w:p>
      <w:r>
        <w:t>2. Cấp mới giấy phép hành nghề đối với chức danh chuyên môn là bác sỹ, y sỹ, điều dưỡng, hộ sinh, kỹ thuật y, dinh dưỡng lâm sàng, cấp cứu viên ngoại viện, tâm lý lâm sàng (Thời hạn giải quyết: 30 ngày làm việc)</w:t>
      </w:r>
    </w:p>
    <w:p>
      <w:r>
        <w:t>1.012259.H47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430</w:t>
      </w:r>
    </w:p>
    <w:p>
      <w:r>
        <w:t>1 PHẦN</w:t>
      </w:r>
    </w:p>
    <w:p>
      <w:r>
        <w:t>Bước 2</w:t>
      </w:r>
    </w:p>
    <w:p>
      <w:r>
        <w:t>Xử lý</w:t>
      </w:r>
    </w:p>
    <w:p>
      <w:r>
        <w:t>Nhóm</w:t>
      </w:r>
    </w:p>
    <w:p>
      <w:r>
        <w:t>Chuyên viên</w:t>
      </w:r>
    </w:p>
    <w:p>
      <w:r>
        <w:t>Ths Lê Thị Hồng Hà</w:t>
      </w:r>
    </w:p>
    <w:p>
      <w:r>
        <w:t>20 ngày</w:t>
      </w:r>
    </w:p>
    <w:p>
      <w:r>
        <w:t>Bước 3</w:t>
      </w:r>
    </w:p>
    <w:p>
      <w:r>
        <w:t>Thẩm định</w:t>
      </w:r>
    </w:p>
    <w:p>
      <w:r>
        <w:t>Lãnh đạo</w:t>
      </w:r>
    </w:p>
    <w:p>
      <w:r>
        <w:t>Phòng</w:t>
      </w:r>
    </w:p>
    <w:p>
      <w:r>
        <w:t>TP. Ths.Bs Trương Quang Bình</w:t>
      </w:r>
    </w:p>
    <w:p>
      <w:r>
        <w:t>05 ngày</w:t>
      </w:r>
    </w:p>
    <w:p>
      <w:r>
        <w:t>Bước 4</w:t>
      </w:r>
    </w:p>
    <w:p>
      <w:r>
        <w:t>Phê duyệt</w:t>
      </w:r>
    </w:p>
    <w:p>
      <w:r>
        <w:t>Lãnh đạo Sở</w:t>
      </w:r>
    </w:p>
    <w:p>
      <w:r>
        <w:t>GĐ (Ts.Bs Mai Văn Mười)</w:t>
      </w:r>
    </w:p>
    <w:p>
      <w:r>
        <w:t>03 ngày</w:t>
      </w:r>
    </w:p>
    <w:p>
      <w:r>
        <w:t>Bước 5</w:t>
      </w:r>
    </w:p>
    <w:p>
      <w:r>
        <w:t>Xác nhận kết quả</w:t>
      </w:r>
    </w:p>
    <w:p>
      <w:r>
        <w:t>Chuyên viên</w:t>
      </w:r>
    </w:p>
    <w:p>
      <w:r>
        <w:t>HCC</w:t>
      </w:r>
    </w:p>
    <w:p>
      <w:r>
        <w:t>Bộ phận Trả kết quả của TTHCC tỉnh</w:t>
      </w:r>
    </w:p>
    <w:p>
      <w:r>
        <w:t>01 ngày</w:t>
      </w:r>
    </w:p>
    <w:p>
      <w:r>
        <w:t>Bước 6</w:t>
      </w:r>
    </w:p>
    <w:p>
      <w:r>
        <w:t>Trả kết quả</w:t>
      </w:r>
    </w:p>
    <w:p>
      <w:r>
        <w:t>Chuyên viên</w:t>
      </w:r>
    </w:p>
    <w:p>
      <w:r>
        <w:t>HCC</w:t>
      </w:r>
    </w:p>
    <w:p>
      <w:r>
        <w:t>Tổng cộng</w:t>
      </w:r>
    </w:p>
    <w:p>
      <w:r>
        <w:t>30 ngày làm việc</w:t>
      </w:r>
    </w:p>
    <w:p>
      <w:r>
        <w:t>3. Cấp lại giấy phép hành nghề đối với chức danh chuyên môn là bác sỹ, y sỹ, điều dưỡng, hộ sinh, kỹ thuật y, dinh dưỡng lâm sàng, cấp cứu viên ngoại viện, tâm lý lâm sàng. (Thời hạn giải quyết: 15 ngày làm việc)</w:t>
      </w:r>
    </w:p>
    <w:p>
      <w:r>
        <w:t>1.012265.H47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150.000 đồng (trường hợp 1) / 430.000 đồng (trường hợp 3, 4, 5, 6, 7, 8, 9, 10, 11, 12, 13, 14)</w:t>
      </w:r>
    </w:p>
    <w:p>
      <w:r>
        <w:t>1 PHẦN</w:t>
      </w:r>
    </w:p>
    <w:p>
      <w:r>
        <w:t>Bước 2</w:t>
      </w:r>
    </w:p>
    <w:p>
      <w:r>
        <w:t>Xử lý</w:t>
      </w:r>
    </w:p>
    <w:p>
      <w:r>
        <w:t>Nhóm Chuyên viên</w:t>
      </w:r>
    </w:p>
    <w:p>
      <w:r>
        <w:t>Ths Lê Thị Hồng Hà</w:t>
      </w:r>
    </w:p>
    <w:p>
      <w:r>
        <w:t>07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15 ngày làm việc</w:t>
      </w:r>
    </w:p>
    <w:p>
      <w:r>
        <w:t>4. Gia hạn giấy phép hành nghề đối với chức danh chuyên môn là bác sỹ, y sỹ, điều dưỡng, hộ sinh, kỹ thuật y, dinh dưỡng lâm sàng, cấp cứu viên ngoại viện, tâm lý lâm sàng(Thời hạn giải quyết: 15 ngày làm việc)</w:t>
      </w:r>
    </w:p>
    <w:p>
      <w:r>
        <w:t>1.012269.H47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Không thu phí</w:t>
      </w:r>
    </w:p>
    <w:p>
      <w:r>
        <w:t>1 PHẦN</w:t>
      </w:r>
    </w:p>
    <w:p>
      <w:r>
        <w:t>Bước 2</w:t>
      </w:r>
    </w:p>
    <w:p>
      <w:r>
        <w:t>Xử lý</w:t>
      </w:r>
    </w:p>
    <w:p>
      <w:r>
        <w:t>Nhóm Chuyên viên</w:t>
      </w:r>
    </w:p>
    <w:p>
      <w:r>
        <w:t>Ths Lê Thị Hồng Hà</w:t>
      </w:r>
    </w:p>
    <w:p>
      <w:r>
        <w:t>07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15 ngày làm việc</w:t>
      </w:r>
    </w:p>
    <w:p>
      <w:r>
        <w:t>5. Điều chỉnh giấy phép hành nghề (Thời hạn giải quyết: 15 ngày làm việc)</w:t>
      </w:r>
    </w:p>
    <w:p>
      <w:r>
        <w:t>1.012270.H47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430</w:t>
      </w:r>
    </w:p>
    <w:p>
      <w:r>
        <w:t>1 PHẦN</w:t>
      </w:r>
    </w:p>
    <w:p>
      <w:r>
        <w:t>Bước 2</w:t>
      </w:r>
    </w:p>
    <w:p>
      <w:r>
        <w:t>Xử lý</w:t>
      </w:r>
    </w:p>
    <w:p>
      <w:r>
        <w:t>Nhóm Chuyên viên</w:t>
      </w:r>
    </w:p>
    <w:p>
      <w:r>
        <w:t>Ths Lê Thị Hồng Hà</w:t>
      </w:r>
    </w:p>
    <w:p>
      <w:r>
        <w:t>07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15 ngày làm việc</w:t>
      </w:r>
    </w:p>
    <w:p>
      <w:r>
        <w:t>6. Cấp mới giấy phép hành nghề đối với chức danh chuyên môn là lương y, người có bài thuốc gia truyền hoặc có phương pháp chữa bệnh gia truyền (Thời hạn giải quyết: 30 ngày làm việc)</w:t>
      </w:r>
    </w:p>
    <w:p>
      <w:r>
        <w:t>1.012271.H47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430</w:t>
      </w:r>
    </w:p>
    <w:p>
      <w:r>
        <w:t>1 PHẦN</w:t>
      </w:r>
    </w:p>
    <w:p>
      <w:r>
        <w:t>Bước 2</w:t>
      </w:r>
    </w:p>
    <w:p>
      <w:r>
        <w:t>Xử lý</w:t>
      </w:r>
    </w:p>
    <w:p>
      <w:r>
        <w:t>Nhóm Chuyên viên</w:t>
      </w:r>
    </w:p>
    <w:p>
      <w:r>
        <w:t>Ths Lê Thị Hồng Hà</w:t>
      </w:r>
    </w:p>
    <w:p>
      <w:r>
        <w:t>20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03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30 ngày làm việc</w:t>
      </w:r>
    </w:p>
    <w:p>
      <w:r>
        <w:t>7. Cấp lại giấy phép hành nghề đối với chức danh chuyên môn là lương y, người có bài thuốc gia truyền hoặc có phương pháp chữa bệnh gia truyền (Thời hạn giải quyết: 15 ngày làm việc)</w:t>
      </w:r>
    </w:p>
    <w:p>
      <w:r>
        <w:t>1.012272.H47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 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150.000 đồng (trường hợp 1, 2) / 430.000 đồng (trường hợp 3, 4, 5, 6, 7, 8)</w:t>
      </w:r>
    </w:p>
    <w:p>
      <w:r>
        <w:t>1 PHẦN</w:t>
      </w:r>
    </w:p>
    <w:p>
      <w:r>
        <w:t>Bước 2</w:t>
      </w:r>
    </w:p>
    <w:p>
      <w:r>
        <w:t>Xử lý</w:t>
      </w:r>
    </w:p>
    <w:p>
      <w:r>
        <w:t>Nhóm Chuyên viên</w:t>
      </w:r>
    </w:p>
    <w:p>
      <w:r>
        <w:t>Ths Lê Thị Hồng Hà</w:t>
      </w:r>
    </w:p>
    <w:p>
      <w:r>
        <w:t>07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15 ngày làm việc</w:t>
      </w:r>
    </w:p>
    <w:p>
      <w:r>
        <w:t>8. Gia hạn giấy phép hành nghề đối với chức danh chuyên môn là lương y, người có bài thuốc gia truyền hoặc có phương pháp chữa bệnh gia truyền (Thời hạn giải quyết: 15 ngày làm việc)</w:t>
      </w:r>
    </w:p>
    <w:p>
      <w:r>
        <w:t>1.012273.H47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Không thu phí</w:t>
      </w:r>
    </w:p>
    <w:p>
      <w:r>
        <w:t>1 PHẦN</w:t>
      </w:r>
    </w:p>
    <w:p>
      <w:r>
        <w:t>Bước 2</w:t>
      </w:r>
    </w:p>
    <w:p>
      <w:r>
        <w:t>Xử lý</w:t>
      </w:r>
    </w:p>
    <w:p>
      <w:r>
        <w:t>Nhóm Chuyên viên</w:t>
      </w:r>
    </w:p>
    <w:p>
      <w:r>
        <w:t>Ths Lê Thị Hồng Hà</w:t>
      </w:r>
    </w:p>
    <w:p>
      <w:r>
        <w:t>07 ngày</w:t>
      </w:r>
    </w:p>
    <w:p>
      <w:r>
        <w:t>Bước 3</w:t>
      </w:r>
    </w:p>
    <w:p>
      <w:r>
        <w:t>Thẩm định</w:t>
      </w:r>
    </w:p>
    <w:p>
      <w:r>
        <w:t>Lãnh đạo Phòng</w:t>
      </w:r>
    </w:p>
    <w:p>
      <w:r>
        <w:t>TP.Ths.Bs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15 ngày làm việc</w:t>
      </w:r>
    </w:p>
    <w:p>
      <w:r>
        <w:t>9. Đăng ký hành nghề (Thời hạn giải quyết: 05 ngày làm việc)</w:t>
      </w:r>
    </w:p>
    <w:p>
      <w:r>
        <w:t>1.012275.H47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Không thu phí</w:t>
      </w:r>
    </w:p>
    <w:p>
      <w:r>
        <w:t>1 PHẦN</w:t>
      </w:r>
    </w:p>
    <w:p>
      <w:r>
        <w:t>Bước 2</w:t>
      </w:r>
    </w:p>
    <w:p>
      <w:r>
        <w:t>Xử lý</w:t>
      </w:r>
    </w:p>
    <w:p>
      <w:r>
        <w:t>Nhóm Chuyên viên</w:t>
      </w:r>
    </w:p>
    <w:p>
      <w:r>
        <w:t>Ths Lê Thị Hồng Hà</w:t>
      </w:r>
    </w:p>
    <w:p>
      <w:r>
        <w:t>01 ngày</w:t>
      </w:r>
    </w:p>
    <w:p>
      <w:r>
        <w:t>Bước 3</w:t>
      </w:r>
    </w:p>
    <w:p>
      <w:r>
        <w:t>Thẩm định</w:t>
      </w:r>
    </w:p>
    <w:p>
      <w:r>
        <w:t>Lãnh đạo Phòng</w:t>
      </w:r>
    </w:p>
    <w:p>
      <w:r>
        <w:t>TP.Ths.Bs Trương Quang Bình</w:t>
      </w:r>
    </w:p>
    <w:p>
      <w:r>
        <w:t>01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05 ngày làm việc</w:t>
      </w:r>
    </w:p>
    <w:p>
      <w:r>
        <w:t>10. Thu hồi giấy phép hành nghề trong trường hợp quy định tại điểm i khoản 1 Điều 35 Luật Khám bệnh, chữa bệnh (Thời hạn giải quyết: 15 ngày làm việc)</w:t>
      </w:r>
    </w:p>
    <w:p>
      <w:r>
        <w:t>1.012276.H47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Không thu phí</w:t>
      </w:r>
    </w:p>
    <w:p>
      <w:r>
        <w:t>1 PHẦN</w:t>
      </w:r>
    </w:p>
    <w:p>
      <w:r>
        <w:t>Bước 2</w:t>
      </w:r>
    </w:p>
    <w:p>
      <w:r>
        <w:t>Xử lý</w:t>
      </w:r>
    </w:p>
    <w:p>
      <w:r>
        <w:t>Nhóm Chuyên viên</w:t>
      </w:r>
    </w:p>
    <w:p>
      <w:r>
        <w:t>Ths Lê Thị Hồng Hà</w:t>
      </w:r>
    </w:p>
    <w:p>
      <w:r>
        <w:t>07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15 ngày làm việc</w:t>
      </w:r>
    </w:p>
    <w:p>
      <w:r>
        <w:t>11. Cấp mới giấy phép hoạt động (bao gồm cả cơ sở khám bệnh, chữa bệnh nhân đạo) (Thời hạn giải quyết: 60 ngày làm việc)</w:t>
      </w:r>
    </w:p>
    <w:p>
      <w:r>
        <w:t>1.012278.H47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Trương Công Gia Huy)</w:t>
      </w:r>
    </w:p>
    <w:p>
      <w:r>
        <w:t>Bước 2: Ths Trương Công Gia Huy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Quy định tại Thông tư số 59/2023/TT- BTC</w:t>
      </w:r>
    </w:p>
    <w:p>
      <w:r>
        <w:t>1 PHẦN</w:t>
      </w:r>
    </w:p>
    <w:p>
      <w:r>
        <w:t>Bước 2</w:t>
      </w:r>
    </w:p>
    <w:p>
      <w:r>
        <w:t>Xử lý</w:t>
      </w:r>
    </w:p>
    <w:p>
      <w:r>
        <w:t>Nhóm Chuyên viên</w:t>
      </w:r>
    </w:p>
    <w:p>
      <w:r>
        <w:t>ThsTrương Công Gia Huy</w:t>
      </w:r>
    </w:p>
    <w:p>
      <w:r>
        <w:t>50 ngày</w:t>
      </w:r>
    </w:p>
    <w:p>
      <w:r>
        <w:t>Bước 3</w:t>
      </w:r>
    </w:p>
    <w:p>
      <w:r>
        <w:t>Thẩm định</w:t>
      </w:r>
    </w:p>
    <w:p>
      <w:r>
        <w:t>Lãnh đạo Phòng</w:t>
      </w:r>
    </w:p>
    <w:p>
      <w:r>
        <w:t>TP. Ths.Bs Trương Quang Bình</w:t>
      </w:r>
    </w:p>
    <w:p>
      <w:r>
        <w:t>07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60 ngày làm việc</w:t>
      </w:r>
    </w:p>
    <w:p>
      <w:r>
        <w:t>12. Cấp lại giấy phép hoạt động (bao gồm cả cơ sở khám bệnh, chữa bệnh nhân đạo) (Thời hạn giải quyết: 20 ngày làm việc)</w:t>
      </w:r>
    </w:p>
    <w:p>
      <w:r>
        <w:t>1.012279.H47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Trương Công Gia Huy)</w:t>
      </w:r>
    </w:p>
    <w:p>
      <w:r>
        <w:t>Bước 2: Ths Trương Công Gia Huy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Quy định tại Thông tư số 59/2023/TT- BTC</w:t>
      </w:r>
    </w:p>
    <w:p>
      <w:r>
        <w:t>1 PHẦN</w:t>
      </w:r>
    </w:p>
    <w:p>
      <w:r>
        <w:t>Bước 2</w:t>
      </w:r>
    </w:p>
    <w:p>
      <w:r>
        <w:t>Xử lý</w:t>
      </w:r>
    </w:p>
    <w:p>
      <w:r>
        <w:t>Nhóm Chuyên viên</w:t>
      </w:r>
    </w:p>
    <w:p>
      <w:r>
        <w:t>ThsTrương Công Gia Huy</w:t>
      </w:r>
    </w:p>
    <w:p>
      <w:r>
        <w:t>12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20 ngày làm việc</w:t>
      </w:r>
    </w:p>
    <w:p>
      <w:r>
        <w:t>13. Điều chỉnh giấy phép hoạt động (bao gồm cả cơ sở khám bệnh, chữa bệnh nhân đạo) (Thời hạn giải quyết: 20 ngày làm việc)</w:t>
      </w:r>
    </w:p>
    <w:p>
      <w:r>
        <w:t>1.012280.H47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Trương Công Gia Huy)</w:t>
      </w:r>
    </w:p>
    <w:p>
      <w:r>
        <w:t>Bước 2: Ths Trương Công Gia Huy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Quy định tại Thông tư số 59/2023/TT- BTC</w:t>
      </w:r>
    </w:p>
    <w:p>
      <w:r>
        <w:t>1 PHẦN</w:t>
      </w:r>
    </w:p>
    <w:p>
      <w:r>
        <w:t>Bước 2</w:t>
      </w:r>
    </w:p>
    <w:p>
      <w:r>
        <w:t>Xử lý</w:t>
      </w:r>
    </w:p>
    <w:p>
      <w:r>
        <w:t>Nhóm Chuyên viên</w:t>
      </w:r>
    </w:p>
    <w:p>
      <w:r>
        <w:t>ThsTrương Công Gia Huy</w:t>
      </w:r>
    </w:p>
    <w:p>
      <w:r>
        <w:t>12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20 ngày làm việc</w:t>
      </w:r>
    </w:p>
    <w:p>
      <w:r>
        <w:t>14. Công bố đủ điều kiện thực hiện khám sức khỏe, khám và điều trị HIV/AIDS (Thời hạn giải quyết: 15 ngày làm việc)</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(Bs.CKI Lê Thế Anh)</w:t>
      </w:r>
    </w:p>
    <w:p>
      <w:r>
        <w:t>Bước 2: Bs.CKI Lê Thế Anh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Không thu phí</w:t>
      </w:r>
    </w:p>
    <w:p>
      <w:r>
        <w:t>1 PHẦN</w:t>
      </w:r>
    </w:p>
    <w:p>
      <w:r>
        <w:t>Bước 2</w:t>
      </w:r>
    </w:p>
    <w:p>
      <w:r>
        <w:t>Xử lý</w:t>
      </w:r>
    </w:p>
    <w:p>
      <w:r>
        <w:t>Lãnh đạo Phòng</w:t>
      </w:r>
    </w:p>
    <w:p>
      <w:r>
        <w:t>PTP. Bs.CKI Lê Thế Anh</w:t>
      </w:r>
    </w:p>
    <w:p>
      <w:r>
        <w:t>07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15 ngày làm việc</w:t>
      </w:r>
    </w:p>
    <w:p>
      <w:r>
        <w:t>15. Cho phép tổ chức đoàn khám bệnh, chữa bệnh nhân đạo theo đợt, khám bệnh, chữa bệnh lưu động thuộc trường hợp quy định tại khoản 1 Điều 79 Luật Khám bệnh, chữa bệnh hoặc cá nhân khám bệnh, chữa bệnh nhân đạo (Thời hạn giải quyết: 10 ngày làm việc)</w:t>
      </w:r>
    </w:p>
    <w:p>
      <w:r>
        <w:t>1.012257.H47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(Bs.CKI Lê Thế Anh)</w:t>
      </w:r>
    </w:p>
    <w:p>
      <w:r>
        <w:t>Bước 2: Bs.CKI Lê Thế Anh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Không thu phí</w:t>
      </w:r>
    </w:p>
    <w:p>
      <w:r>
        <w:t>1 PHẦN</w:t>
      </w:r>
    </w:p>
    <w:p>
      <w:r>
        <w:t>Bước 2</w:t>
      </w:r>
    </w:p>
    <w:p>
      <w:r>
        <w:t>Xử lý</w:t>
      </w:r>
    </w:p>
    <w:p>
      <w:r>
        <w:t>Lãnh đạo Phòng</w:t>
      </w:r>
    </w:p>
    <w:p>
      <w:r>
        <w:t>PTP. Bs.CKI Lê Thế Anh</w:t>
      </w:r>
    </w:p>
    <w:p>
      <w:r>
        <w:t>05 ngày</w:t>
      </w:r>
    </w:p>
    <w:p>
      <w:r>
        <w:t>Bước 3</w:t>
      </w:r>
    </w:p>
    <w:p>
      <w:r>
        <w:t>Thẩm định</w:t>
      </w:r>
    </w:p>
    <w:p>
      <w:r>
        <w:t>Lãnh đạo Phòng</w:t>
      </w:r>
    </w:p>
    <w:p>
      <w:r>
        <w:t>TP. Ths.Bs Trương Quang Bình</w:t>
      </w:r>
    </w:p>
    <w:p>
      <w:r>
        <w:t>02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10 ngày làm việc</w:t>
      </w:r>
    </w:p>
    <w:p>
      <w:r>
        <w:t>16. Cho phép người nước ngoài vào Việt Nam chuyển giao kỹ thuật chuyên môn về khám bệnh, chữa bệnh hoặc hợp tác đào tạo về y khoa có thực hành khám bệnh, chữa bệnh. (Thời hạn giải quyết: 15 ngày làm việc)</w:t>
      </w:r>
    </w:p>
    <w:p>
      <w:r>
        <w:t>1.012258.H47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(Bs.CKI Lê Thế Anh)</w:t>
      </w:r>
    </w:p>
    <w:p>
      <w:r>
        <w:t>Bước 2: Bs.CKI Lê Thế Anh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Không thu phí</w:t>
      </w:r>
    </w:p>
    <w:p>
      <w:r>
        <w:t>1 PHẦN</w:t>
      </w:r>
    </w:p>
    <w:p>
      <w:r>
        <w:t>Bước 2</w:t>
      </w:r>
    </w:p>
    <w:p>
      <w:r>
        <w:t>Xử lý</w:t>
      </w:r>
    </w:p>
    <w:p>
      <w:r>
        <w:t>Lãnh đạo Phòng</w:t>
      </w:r>
    </w:p>
    <w:p>
      <w:r>
        <w:t>PTP. Bs.CKI Lê Thế Anh</w:t>
      </w:r>
    </w:p>
    <w:p>
      <w:r>
        <w:t>07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15 ngày làm việc</w:t>
      </w:r>
    </w:p>
    <w:p>
      <w:r>
        <w:t>17. Công bố đủ điều kiện thực hiện khám bệnh, chữa bệnh từ xa (Thời hạn giải quyết: 10 ngày làm việc)</w:t>
      </w:r>
    </w:p>
    <w:p>
      <w:r>
        <w:t>1.012260.H47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(Bs.CKI Lê Thế Anh)</w:t>
      </w:r>
    </w:p>
    <w:p>
      <w:r>
        <w:t>Bước 2: Bs.CKI Lê Thế Anh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Không thu phí</w:t>
      </w:r>
    </w:p>
    <w:p>
      <w:r>
        <w:t>1 PHẦN</w:t>
      </w:r>
    </w:p>
    <w:p>
      <w:r>
        <w:t>Bước 2</w:t>
      </w:r>
    </w:p>
    <w:p>
      <w:r>
        <w:t>Xử lý</w:t>
      </w:r>
    </w:p>
    <w:p>
      <w:r>
        <w:t>Lãnh đạo Phòng</w:t>
      </w:r>
    </w:p>
    <w:p>
      <w:r>
        <w:t>PTP. Bs.CKI Lê Thế Anh</w:t>
      </w:r>
    </w:p>
    <w:p>
      <w:r>
        <w:t>05 ngày</w:t>
      </w:r>
    </w:p>
    <w:p>
      <w:r>
        <w:t>Bước 3</w:t>
      </w:r>
    </w:p>
    <w:p>
      <w:r>
        <w:t>Thẩm định</w:t>
      </w:r>
    </w:p>
    <w:p>
      <w:r>
        <w:t>Lãnh đạo Phòng</w:t>
      </w:r>
    </w:p>
    <w:p>
      <w:r>
        <w:t>TP. Ths.Bs Trương Quang Bình</w:t>
      </w:r>
    </w:p>
    <w:p>
      <w:r>
        <w:t>02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10 ngày làm việc</w:t>
      </w:r>
    </w:p>
    <w:p>
      <w:r>
        <w:t>18. Đề nghị thực hiện thí điểm khám bệnh, chữa bệnh từ xa (Thời hạn giải quyết: 45 ngày làm việc)</w:t>
      </w:r>
    </w:p>
    <w:p>
      <w:r>
        <w:t>1.012261.H47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(Bs.CKI Lê Thế Anh)</w:t>
      </w:r>
    </w:p>
    <w:p>
      <w:r>
        <w:t>Bước 2: Bs.CKI Lê Thế Anh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Không thu phí</w:t>
      </w:r>
    </w:p>
    <w:p>
      <w:r>
        <w:t>1 PHẦN</w:t>
      </w:r>
    </w:p>
    <w:p>
      <w:r>
        <w:t>Bước 2</w:t>
      </w:r>
    </w:p>
    <w:p>
      <w:r>
        <w:t>Xử lý</w:t>
      </w:r>
    </w:p>
    <w:p>
      <w:r>
        <w:t>Lãnh đạo Phòng</w:t>
      </w:r>
    </w:p>
    <w:p>
      <w:r>
        <w:t>PTP. Bs.CKI Lê Thế Anh</w:t>
      </w:r>
    </w:p>
    <w:p>
      <w:r>
        <w:t>35 ngày</w:t>
      </w:r>
    </w:p>
    <w:p>
      <w:r>
        <w:t>Bước 3</w:t>
      </w:r>
    </w:p>
    <w:p>
      <w:r>
        <w:t>Thẩm định</w:t>
      </w:r>
    </w:p>
    <w:p>
      <w:r>
        <w:t>Lãnh đạo Phòng</w:t>
      </w:r>
    </w:p>
    <w:p>
      <w:r>
        <w:t>TP. Ths.Bs Trương Quang Bình</w:t>
      </w:r>
    </w:p>
    <w:p>
      <w:r>
        <w:t>07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45 ngày làm việc</w:t>
      </w:r>
    </w:p>
    <w:p>
      <w:r>
        <w:t>19. Xếp cấp chuyên môn kỹ thuật (Thời hạn giải quyết: 60 ngày làm việc)</w:t>
      </w:r>
    </w:p>
    <w:p>
      <w:r>
        <w:t>1.012262.H47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(Bs.CKI Lê Thế Anh)</w:t>
      </w:r>
    </w:p>
    <w:p>
      <w:r>
        <w:t>Bước 2: Bs.CKI Lê Thế Anh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Không thu phí</w:t>
      </w:r>
    </w:p>
    <w:p>
      <w:r>
        <w:t>1 PHẦN</w:t>
      </w:r>
    </w:p>
    <w:p>
      <w:r>
        <w:t>Bước 2</w:t>
      </w:r>
    </w:p>
    <w:p>
      <w:r>
        <w:t>Xử lý</w:t>
      </w:r>
    </w:p>
    <w:p>
      <w:r>
        <w:t>Lãnh đạo Phòng</w:t>
      </w:r>
    </w:p>
    <w:p>
      <w:r>
        <w:t>PTP. Bs.CKI Lê Thế Anh</w:t>
      </w:r>
    </w:p>
    <w:p>
      <w:r>
        <w:t>50 ngày</w:t>
      </w:r>
    </w:p>
    <w:p>
      <w:r>
        <w:t>Bước 3</w:t>
      </w:r>
    </w:p>
    <w:p>
      <w:r>
        <w:t>Thẩm định</w:t>
      </w:r>
    </w:p>
    <w:p>
      <w:r>
        <w:t>Lãnh đạo Phòng</w:t>
      </w:r>
    </w:p>
    <w:p>
      <w:r>
        <w:t>TP. Ths.Bs Trương Quang Bình</w:t>
      </w:r>
    </w:p>
    <w:p>
      <w:r>
        <w:t>07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60 ngày làm việc</w:t>
      </w:r>
    </w:p>
    <w:p>
      <w:r>
        <w:t>20.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(Thời hạn giải quyết: 30 ngày làm việc)</w:t>
      </w:r>
    </w:p>
    <w:p>
      <w:r>
        <w:t>1.012289.H47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4,300</w:t>
      </w:r>
    </w:p>
    <w:p>
      <w:r>
        <w:t>1 PHẦN</w:t>
      </w:r>
    </w:p>
    <w:p>
      <w:r>
        <w:t>Bước 2</w:t>
      </w:r>
    </w:p>
    <w:p>
      <w:r>
        <w:t>Xử lý</w:t>
      </w:r>
    </w:p>
    <w:p>
      <w:r>
        <w:t>Nhóm Chuyên viên</w:t>
      </w:r>
    </w:p>
    <w:p>
      <w:r>
        <w:t>Ths Lê Thị Hồng Hà</w:t>
      </w:r>
    </w:p>
    <w:p>
      <w:r>
        <w:t>20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03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30 ngày làm việc</w:t>
      </w:r>
    </w:p>
    <w:p>
      <w:r>
        <w:t>21. 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sàng(Thời hạn giải quyết: 15 ngày làm việc)</w:t>
      </w:r>
    </w:p>
    <w:p>
      <w:r>
        <w:t>1.012290.H47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4,300</w:t>
      </w:r>
    </w:p>
    <w:p>
      <w:r>
        <w:t>1 PHẦN</w:t>
      </w:r>
    </w:p>
    <w:p>
      <w:r>
        <w:t>Bước 2</w:t>
      </w:r>
    </w:p>
    <w:p>
      <w:r>
        <w:t>Xử lý</w:t>
      </w:r>
    </w:p>
    <w:p>
      <w:r>
        <w:t>Nhóm Chuyên viên</w:t>
      </w:r>
    </w:p>
    <w:p>
      <w:r>
        <w:t>Ths Lê Thị Hồng Hà</w:t>
      </w:r>
    </w:p>
    <w:p>
      <w:r>
        <w:t>07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15 ngày làm việc</w:t>
      </w:r>
    </w:p>
    <w:p>
      <w:r>
        <w:t>22.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sàng(Thời hạn giải quyết: 60 ngày làm việc)</w:t>
      </w:r>
    </w:p>
    <w:p>
      <w:r>
        <w:t>1.012291.H47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4,300</w:t>
      </w:r>
    </w:p>
    <w:p>
      <w:r>
        <w:t>1 PHẦN</w:t>
      </w:r>
    </w:p>
    <w:p>
      <w:r>
        <w:t>Bước 2</w:t>
      </w:r>
    </w:p>
    <w:p>
      <w:r>
        <w:t>Xử lý</w:t>
      </w:r>
    </w:p>
    <w:p>
      <w:r>
        <w:t>Nhóm Chuyên viên</w:t>
      </w:r>
    </w:p>
    <w:p>
      <w:r>
        <w:t>Ths Lê Thị Hồng Hà</w:t>
      </w:r>
    </w:p>
    <w:p>
      <w:r>
        <w:t>50 ngày</w:t>
      </w:r>
    </w:p>
    <w:p>
      <w:r>
        <w:t>Bước 3</w:t>
      </w:r>
    </w:p>
    <w:p>
      <w:r>
        <w:t>Thẩm định</w:t>
      </w:r>
    </w:p>
    <w:p>
      <w:r>
        <w:t>Lãnh đạo Phòng</w:t>
      </w:r>
    </w:p>
    <w:p>
      <w:r>
        <w:t>TP. Ths.Bs Trương Quang Bình</w:t>
      </w:r>
    </w:p>
    <w:p>
      <w:r>
        <w:t>07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60 ngày làm việc</w:t>
      </w:r>
    </w:p>
    <w:p>
      <w:r>
        <w:t>23. 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sàng(Thời hạn giải quyết: 15 ngày làm việc)</w:t>
      </w:r>
    </w:p>
    <w:p>
      <w:r>
        <w:t>1.012292.H47</w:t>
      </w:r>
    </w:p>
    <w:p>
      <w:r>
        <w:t>Bước 1</w:t>
      </w:r>
    </w:p>
    <w:p>
      <w:r>
        <w:t>Tiếp nhận</w:t>
      </w:r>
    </w:p>
    <w:p>
      <w:r>
        <w:t>Cán bộ 1 cửa</w:t>
      </w:r>
    </w:p>
    <w:p>
      <w:r>
        <w:t>Bộ phận hành chính công (Bùi Thị Thuý Hằng)</w:t>
      </w:r>
    </w:p>
    <w:p>
      <w:r>
        <w:t>01 ngày</w:t>
      </w:r>
    </w:p>
    <w:p>
      <w:r>
        <w:t>không</w:t>
      </w:r>
    </w:p>
    <w:p>
      <w:r>
        <w:t>không</w:t>
      </w:r>
    </w:p>
    <w:p>
      <w:r>
        <w:t>Bước 1: Bộ phận TNHS của HCC tiếp nhận (Bùi Thị Thuý Hằng) và chuyển cho Phòng NVY (Ths Lê Thị Hồng Hà)</w:t>
      </w:r>
    </w:p>
    <w:p>
      <w:r>
        <w:t>Bước 2: Ths Lê Thị Hồng Hà xử lý, trình Hội đồng tư vấn QLHN họp xét, trình Lãnh đạo phê duyệt</w:t>
      </w:r>
    </w:p>
    <w:p>
      <w:r>
        <w:t>Bước 3: Trưởng phòng Ths.Bs Trương Quang Bình thẩm định, trình phê duyệt.</w:t>
      </w:r>
    </w:p>
    <w:p>
      <w:r>
        <w:t>Bước 4: Lãnh đạo SYT Phê duyệt (Ts.Bs Mai Văn Mười).</w:t>
      </w:r>
    </w:p>
    <w:p>
      <w:r>
        <w:t>Bước 5: Bộ phận trả kết quả của Trung tâm HCC tỉnh xác nhận kết quả.</w:t>
      </w:r>
    </w:p>
    <w:p>
      <w:r>
        <w:t>Bước 6: Bộ phận trả kết quả của Trung tâm HCC trả kết quả cho tổ chức, công dân.</w:t>
      </w:r>
    </w:p>
    <w:p>
      <w:r>
        <w:t>4,300</w:t>
      </w:r>
    </w:p>
    <w:p>
      <w:r>
        <w:t>1 PHẦN</w:t>
      </w:r>
    </w:p>
    <w:p>
      <w:r>
        <w:t>Bước 2</w:t>
      </w:r>
    </w:p>
    <w:p>
      <w:r>
        <w:t>Xử lý</w:t>
      </w:r>
    </w:p>
    <w:p>
      <w:r>
        <w:t>Nhóm Chuyên viên</w:t>
      </w:r>
    </w:p>
    <w:p>
      <w:r>
        <w:t>Ths Lê Thị Hồng Hà</w:t>
      </w:r>
    </w:p>
    <w:p>
      <w:r>
        <w:t>07 ngày</w:t>
      </w:r>
    </w:p>
    <w:p>
      <w:r>
        <w:t>Bước 3</w:t>
      </w:r>
    </w:p>
    <w:p>
      <w:r>
        <w:t>Thẩm định</w:t>
      </w:r>
    </w:p>
    <w:p>
      <w:r>
        <w:t>Lãnh đạo Phòng</w:t>
      </w:r>
    </w:p>
    <w:p>
      <w:r>
        <w:t>TP. Ths.Bs Trương Quang Bình</w:t>
      </w:r>
    </w:p>
    <w:p>
      <w:r>
        <w:t>05 ngày</w:t>
      </w:r>
    </w:p>
    <w:p>
      <w:r>
        <w:t>Bước 4</w:t>
      </w:r>
    </w:p>
    <w:p>
      <w:r>
        <w:t>Phê duyệt</w:t>
      </w:r>
    </w:p>
    <w:p>
      <w:r>
        <w:t>Lãnh đạo Sở</w:t>
      </w:r>
    </w:p>
    <w:p>
      <w:r>
        <w:t>GĐ (Ts.Bs Mai Văn Mười)</w:t>
      </w:r>
    </w:p>
    <w:p>
      <w:r>
        <w:t>01 ngày</w:t>
      </w:r>
    </w:p>
    <w:p>
      <w:r>
        <w:t>Bước 5</w:t>
      </w:r>
    </w:p>
    <w:p>
      <w:r>
        <w:t>Xác nhận kết quả</w:t>
      </w:r>
    </w:p>
    <w:p>
      <w:r>
        <w:t>Chuyên viên HCC</w:t>
      </w:r>
    </w:p>
    <w:p>
      <w:r>
        <w:t>Bộ phận Trả kết quả của TTHCC tỉnh</w:t>
      </w:r>
    </w:p>
    <w:p>
      <w:r>
        <w:t>01 ngày</w:t>
      </w:r>
    </w:p>
    <w:p>
      <w:r>
        <w:t>Bước 6</w:t>
      </w:r>
    </w:p>
    <w:p>
      <w:r>
        <w:t>Trả kết quả</w:t>
      </w:r>
    </w:p>
    <w:p>
      <w:r>
        <w:t>Chuyên viên HCC</w:t>
      </w:r>
    </w:p>
    <w:p>
      <w:r>
        <w:t>Tổng cộng</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