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498/QĐ-UBND về phê duyệt điều chỉnh Kế hoạch sử dụng đất năm 2023 của huyện Yên Phong, tỉnh Bắc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498/QĐ-UBND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498 /QĐ-UBND</w:t>
      </w:r>
    </w:p>
    <w:p>
      <w:r>
        <w:t>Bắc Ninh, ngày  27  tháng 10 năm 2023</w:t>
      </w:r>
    </w:p>
    <w:p>
      <w:r>
        <w:t>QUYẾT ĐỊNH</w:t>
      </w:r>
    </w:p>
    <w:p>
      <w:r>
        <w:t>VỀ VIỆC PHÊ DUYỆT ĐIỀU CHỈNH BỔ SUNG KẾ HOẠCH SỬ DỤNG ĐẤT NĂM 2023 CỦA HUYỆN YÊN PHONG</w:t>
      </w:r>
    </w:p>
    <w:p>
      <w:r>
        <w:t>ỦY BAN NHÂN DÂN TỈNH BẮC NINH</w:t>
      </w:r>
    </w:p>
    <w:p>
      <w:r>
        <w:t>Căn cứ Luật Tổ chức chính quyền địa phương năm 2015; Luật sửa đổi, bổ sung một số điều của Luật T ổ  chức Chính phủ và Luật Tổ chức chính quy ề n địa phương năm 2019;</w:t>
      </w:r>
    </w:p>
    <w:p>
      <w:r>
        <w:t>Căn cứ Luật Đất đai năm 2013;</w:t>
      </w:r>
    </w:p>
    <w:p>
      <w:r>
        <w:t>Căn cứ các Nghị định của Chính phủ:  Số  43/2014/NĐ-CP ngày 15/5/2014 quy định chi tiết thi hành một số điều của Luật Đất đai; s ố  01/2017/NĐ-CP ngày 06/01/2017 sửa đổi, bổ sung một số nghị định quy định chi tiết thi hành Luật đất đai; s ố     1 48/2020/NĐ-CP ngày 18/12/2020 của Chính phủ sửa đổi, bổ sung một số Nghị định quy định chi tiết thi hành Luật đất đai; s ố  10/2023/NĐ-CP ngày 03/4/2023 sửa đổi, bổ sung một số điều của các Nghị định hướng dẫn thi hành Luật đất đai;</w:t>
      </w:r>
    </w:p>
    <w:p>
      <w:r>
        <w:t>Căn cứ Kết luận số 892-KL/TU ngày 27/9/2023 của Ban Thường vụ Tỉnh ủy về việc điều chỉnh, bổ sung danh mục dự án chuyển mục đích sử dụng đất trồng lúa; dự án thu hồi đất đ ể  phát triển kinh tế - xã hội vì lợi ích quốc gia, công cộng năm 2023 trên địa bàn tỉnh; điều chỉnh bổ sung Kế hoạch sử dụng đất năm 2023 của huyện Yên Phong;</w:t>
      </w:r>
    </w:p>
    <w:p>
      <w:r>
        <w:t>Căn cứ Nghị quyết số 227/NQ-HĐND ngày 05/10/2023 của HĐND tỉnh về việc thông qua danh mục dự án chuy ể n mục đích sử dụng đất trồng trồng lúa; dự án thu hồi đất đ ể  phát triển kinh tế - xã hội vì lợi ích quốc gia, công cộng năm 2023 trên địa bàn tỉnh;</w:t>
      </w:r>
    </w:p>
    <w:p>
      <w:r>
        <w:t>Xét đề nghị của Sở Tài nguyên và Môi trường tại văn bản s ố  1399/STNMT-QLĐĐ,ĐĐ&amp;BĐ ngày 11/9/2023 v à  s ố     1 475/STNMT-QLĐĐ,ĐĐ&amp;BĐ ngày 19/9/2023.</w:t>
      </w:r>
    </w:p>
    <w:p>
      <w:r>
        <w:t>QUYẾT ĐỊNH:</w:t>
      </w:r>
    </w:p>
    <w:p>
      <w:r>
        <w:t>Điều 1.  1. Phê duyệt điều chỉnh bổ sung Kế hoạch sử dụng đất năm 2023 của huyện Yên Phong, cụ thể như sau: bổ sung 03 dự án, diện tích 18,29ha (trong đó diện tích đất trồng lúa 13,4ha); giảm 05 dự án, diện tích 17,4ha (trong đó diện tích đất trồng lúa 15,18ha). (Chi tiết có Biểu kèm theo).</w:t>
      </w:r>
    </w:p>
    <w:p>
      <w:r>
        <w:t>2. Điều chỉnh vị trí dự án Cụm công nghiệp Yên Trung - Thụy Hòa trong Kế hoạch sử dụng đất năm 2023 của huyện Yên Phong  (Có sơ đồ, vị trí kèm theo).</w:t>
      </w:r>
    </w:p>
    <w:p>
      <w:r>
        <w:t>Điều 2.  Căn cứ vào Điều 1 của Quyết định này, UBND huyện Yên Phong có trách nhiệm công bố công khai kế hoạch sử dụng đất điều chỉnh, bổ sung; thực hiện thu hồi đất, giao đất, cho thuê đất, chuyển mục đích sử dụng đất theo quy định của pháp luật.</w:t>
      </w:r>
    </w:p>
    <w:p>
      <w:r>
        <w:t>Điều 3.  Thủ trưởng các cơ quan: Văn phòng UBND tỉnh, Sở Tài nguyên và Môi trường, các Sở, ban, ngành thuộc UBND tỉnh; UBND huyện Yên Phong và các cơ quan, đơn vị có liên quan căn cứ Quyết định thi hành./.</w:t>
      </w:r>
    </w:p>
    <w:p>
      <w:r>
        <w:t>Nơi nhận:</w:t>
      </w:r>
    </w:p>
    <w:p>
      <w:r>
        <w:t>- Như Điều 3;</w:t>
      </w:r>
    </w:p>
    <w:p>
      <w:r>
        <w:t>- TTTU. TTHĐND t ỉ nh (b/c);</w:t>
      </w:r>
    </w:p>
    <w:p>
      <w:r>
        <w:t>- Ch ủ  tịch và các PCT UBND tỉnh;</w:t>
      </w:r>
    </w:p>
    <w:p>
      <w:r>
        <w:t>- Cổng Thông tin điện tử tỉnh;</w:t>
      </w:r>
    </w:p>
    <w:p>
      <w:r>
        <w:t>- Lưu: VT, TNMT, CVP.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Đào  Quang Khải</w:t>
      </w:r>
    </w:p>
    <w:p>
      <w:r>
        <w:t>DANH MỤC</w:t>
      </w:r>
    </w:p>
    <w:p>
      <w:r>
        <w:t>CÁC DỰ ÁN BỔ SUNG KẾ HOẠCH SỬ DỤNG ĐẤT NĂM 2023 TRÊN ĐỊA BÀN HUYỆN YÊN PHONG</w:t>
      </w:r>
    </w:p>
    <w:p>
      <w:r>
        <w:t>(Kèm theo Quyết định số  498/ QĐ-UBND ngày  27/10/ 2023 của UBND tỉnh)</w:t>
      </w:r>
    </w:p>
    <w:p>
      <w:r>
        <w:t>STT</w:t>
      </w:r>
    </w:p>
    <w:p>
      <w:r>
        <w:t>Tên dự án, công trình</w:t>
      </w:r>
    </w:p>
    <w:p>
      <w:r>
        <w:t>Chủ đầu tư/Nhà đầu tư  đ ề xuất</w:t>
      </w:r>
    </w:p>
    <w:p>
      <w:r>
        <w:t>Tổ ng diện tích (ha)</w:t>
      </w:r>
    </w:p>
    <w:p>
      <w:r>
        <w:t>Trong  đ ó</w:t>
      </w:r>
    </w:p>
    <w:p>
      <w:r>
        <w:t>Địa điểm</w:t>
      </w:r>
    </w:p>
    <w:p>
      <w:r>
        <w:t>Ghi chú</w:t>
      </w:r>
    </w:p>
    <w:p>
      <w:r>
        <w:t>Sử dụng vào đất trồng lúa (ha)</w:t>
      </w:r>
    </w:p>
    <w:p>
      <w:r>
        <w:t>S ử  dụng vào đất rừng (ha)</w:t>
      </w:r>
    </w:p>
    <w:p>
      <w:r>
        <w:t>X ã , phường, thị trấn</w:t>
      </w:r>
    </w:p>
    <w:p>
      <w:r>
        <w:t>1</w:t>
      </w:r>
    </w:p>
    <w:p>
      <w:r>
        <w:t>ĐTXD đường giao thông trục xã đoạn từ Khu công n g hiệp Yên Phong  I  mở rộng  đế n đườn g  295</w:t>
      </w:r>
    </w:p>
    <w:p>
      <w:r>
        <w:t>U BND x ã  Yên Trung</w:t>
      </w:r>
    </w:p>
    <w:p>
      <w:r>
        <w:t>3,30</w:t>
      </w:r>
    </w:p>
    <w:p>
      <w:r>
        <w:t>2 , 49</w:t>
      </w:r>
    </w:p>
    <w:p>
      <w:r>
        <w:t>Yên Trung</w:t>
      </w:r>
    </w:p>
    <w:p>
      <w:r>
        <w:t>N Q  13 +bổ sung</w:t>
      </w:r>
    </w:p>
    <w:p>
      <w:r>
        <w:t>2</w:t>
      </w:r>
    </w:p>
    <w:p>
      <w:r>
        <w:t>ĐTXD Tuyến 4 - Đường nối từ KCN Yên Phong I m ở  rộng vào ĐT295 (cầu Đông Xuyên), huyện Yên Phong</w:t>
      </w:r>
    </w:p>
    <w:p>
      <w:r>
        <w:t>UBND xã Yên Trung</w:t>
      </w:r>
    </w:p>
    <w:p>
      <w:r>
        <w:t>4,74</w:t>
      </w:r>
    </w:p>
    <w:p>
      <w:r>
        <w:t>3,13</w:t>
      </w:r>
    </w:p>
    <w:p>
      <w:r>
        <w:t>Yên Trung</w:t>
      </w:r>
    </w:p>
    <w:p>
      <w:r>
        <w:t>NQ 13</w:t>
      </w:r>
    </w:p>
    <w:p>
      <w:r>
        <w:t>3</w:t>
      </w:r>
    </w:p>
    <w:p>
      <w:r>
        <w:t>Khu nhà ở dự kiến hoàn tr ả  vốn dự án ĐTXD công trình giáo dục, văn hóa và đường giao thông x ã  Yên Trung, huyện Yên Phong theo loại hợp đồng Xây dựng - Chu yể n giao (BT)</w:t>
      </w:r>
    </w:p>
    <w:p>
      <w:r>
        <w:t>Công ty TNHH Xây dựng An Bình</w:t>
      </w:r>
    </w:p>
    <w:p>
      <w:r>
        <w:t>10,25</w:t>
      </w:r>
    </w:p>
    <w:p>
      <w:r>
        <w:t>7,78</w:t>
      </w:r>
    </w:p>
    <w:p>
      <w:r>
        <w:t>Yên Trung</w:t>
      </w:r>
    </w:p>
    <w:p>
      <w:r>
        <w:t>NQ 13</w:t>
      </w:r>
    </w:p>
    <w:p>
      <w:r>
        <w:t>Tổng số 03 công trình, d ự  án</w:t>
      </w:r>
    </w:p>
    <w:p>
      <w:r>
        <w:t>18,29</w:t>
      </w:r>
    </w:p>
    <w:p>
      <w:r>
        <w:t>13,40</w:t>
      </w:r>
    </w:p>
    <w:p>
      <w:r>
        <w:t>DANH MỤC</w:t>
      </w:r>
    </w:p>
    <w:p>
      <w:r>
        <w:t>CÁC DỰ ÁN ĐIỀU CHỈNH GIẢM KẾ HOẠCH SỬ DỤNG ĐẤT NĂM 2023 TRÊN ĐỊA BÀN HUYỆN YÊN PHONG</w:t>
      </w:r>
    </w:p>
    <w:p>
      <w:r>
        <w:t>(Kèm theo Quyết định số  498/ QĐ-UBND ngày  27/10/ 2023 của UBND tỉnh)</w:t>
      </w:r>
    </w:p>
    <w:p>
      <w:r>
        <w:t>STT</w:t>
      </w:r>
    </w:p>
    <w:p>
      <w:r>
        <w:t>Tên  dự án, công trình</w:t>
      </w:r>
    </w:p>
    <w:p>
      <w:r>
        <w:t>Chủ đầu tư/Nhà đầu tư đề xuất</w:t>
      </w:r>
    </w:p>
    <w:p>
      <w:r>
        <w:t>Tổ ng diện tích (ha)</w:t>
      </w:r>
    </w:p>
    <w:p>
      <w:r>
        <w:t>Trong  đ ó</w:t>
      </w:r>
    </w:p>
    <w:p>
      <w:r>
        <w:t>Địa điểm</w:t>
      </w:r>
    </w:p>
    <w:p>
      <w:r>
        <w:t>Ghi chú</w:t>
      </w:r>
    </w:p>
    <w:p>
      <w:r>
        <w:t>Sử dụng vào đất trồng lúa (ha)</w:t>
      </w:r>
    </w:p>
    <w:p>
      <w:r>
        <w:t>S ử  dụng vào đất rừng (ha)</w:t>
      </w:r>
    </w:p>
    <w:p>
      <w:r>
        <w:t>Xã, phường, thị trấn</w:t>
      </w:r>
    </w:p>
    <w:p>
      <w:r>
        <w:t>1</w:t>
      </w:r>
    </w:p>
    <w:p>
      <w:r>
        <w:t>Xây dựng tuyến kênh mới từ cống nội thôn Lạc Nhuế đến b ể  hút trạm bơm Vạn An, t ỉ nh B ắ c Ninh</w:t>
      </w:r>
    </w:p>
    <w:p>
      <w:r>
        <w:t>4,10</w:t>
      </w:r>
    </w:p>
    <w:p>
      <w:r>
        <w:t>3 , 69</w:t>
      </w:r>
    </w:p>
    <w:p>
      <w:r>
        <w:t>Thụy Hòa ,  Đông Phong</w:t>
      </w:r>
    </w:p>
    <w:p>
      <w:r>
        <w:t>2</w:t>
      </w:r>
    </w:p>
    <w:p>
      <w:r>
        <w:t>C ả i tạo ,  nâng cấp Trạm bơm Thọ Đức (trong đồng)</w:t>
      </w:r>
    </w:p>
    <w:p>
      <w:r>
        <w:t>4,90</w:t>
      </w:r>
    </w:p>
    <w:p>
      <w:r>
        <w:t>3,92</w:t>
      </w:r>
    </w:p>
    <w:p>
      <w:r>
        <w:t>Tam Đa</w:t>
      </w:r>
    </w:p>
    <w:p>
      <w:r>
        <w:t>3</w:t>
      </w:r>
    </w:p>
    <w:p>
      <w:r>
        <w:t>Đấu giá đất  ở  thôn Nguyệt  C ầu</w:t>
      </w:r>
    </w:p>
    <w:p>
      <w:r>
        <w:t>1,65</w:t>
      </w:r>
    </w:p>
    <w:p>
      <w:r>
        <w:t>1,49</w:t>
      </w:r>
    </w:p>
    <w:p>
      <w:r>
        <w:t>Tam Giang</w:t>
      </w:r>
    </w:p>
    <w:p>
      <w:r>
        <w:t>4</w:t>
      </w:r>
    </w:p>
    <w:p>
      <w:r>
        <w:t>Khu đất đấu giá thôn Đông và thôn Nh ư  Nguyệt</w:t>
      </w:r>
    </w:p>
    <w:p>
      <w:r>
        <w:t>4,60</w:t>
      </w:r>
    </w:p>
    <w:p>
      <w:r>
        <w:t>4,14</w:t>
      </w:r>
    </w:p>
    <w:p>
      <w:r>
        <w:t>Tam Giang</w:t>
      </w:r>
    </w:p>
    <w:p>
      <w:r>
        <w:t>5</w:t>
      </w:r>
    </w:p>
    <w:p>
      <w:r>
        <w:t>Dân cư dịch vụ số 2 thôn Chi Long</w:t>
      </w:r>
    </w:p>
    <w:p>
      <w:r>
        <w:t>2,15</w:t>
      </w:r>
    </w:p>
    <w:p>
      <w:r>
        <w:t>1 , 94</w:t>
      </w:r>
    </w:p>
    <w:p>
      <w:r>
        <w:t>Long Châu</w:t>
      </w:r>
    </w:p>
    <w:p>
      <w:r>
        <w:t>Tổng số 05 công trình, dự án</w:t>
      </w:r>
    </w:p>
    <w:p>
      <w:r>
        <w:t>17,40</w:t>
      </w:r>
    </w:p>
    <w:p>
      <w:r>
        <w:t>15,18</w:t>
      </w:r>
    </w:p>
    <w:p>
      <w:r>
        <w:t>SƠ ĐỒ VỊ TRÍ ĐIỀU CHỈNH KẾ HOẠCH SỬ DỤNG ĐẤT NĂM 2023 HUYỆN YÊN PHONG</w:t>
      </w:r>
    </w:p>
    <w:p>
      <w:r>
        <w:t>Dự án: Cụm công nghiệp Yên Trung - Thụy Hòa</w:t>
      </w:r>
    </w:p>
    <w:p>
      <w:r>
        <w:t>Địa điểm: Xã Yên Trung và xã Thụy Hòa, huyện Yên Phong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