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497/QĐ-UBDT năm 2024 phê duyệt điều chỉnh và hiệu chỉnh tên huyện, xã, thôn đặc biệt khó khăn; thôn thuộc vùng dân tộc thiểu số và miền núi giai đoạn 2021-2025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497/QĐ-UBDT</w:t>
      </w:r>
    </w:p>
    <w:p>
      <w:r>
        <w:t>Hà Nội, ngày 30 tháng 7 năm 2024</w:t>
      </w:r>
    </w:p>
    <w:p>
      <w:r>
        <w:t>QUYẾT ĐỊNH</w:t>
      </w:r>
    </w:p>
    <w:p>
      <w:r>
        <w:t>PHÊ DUYỆT ĐIỀU CHỈNH, BỔ SUNG VÀ HIỆU CHỈNH TÊN HUYỆN, XÃ, THÔN ĐẶC BIỆT KHÓ KHĂN; THÔN THUỘC VÙNG DÂN TỘC THIỂU SỐ VÀ MIỀN NÚI GIAI ĐOẠN 2021 - 2025</w:t>
      </w:r>
    </w:p>
    <w:p>
      <w:r>
        <w:t>BỘ TRƯỞNG, CHỦ NHIỆM ỦY BAN DÂN TỘC</w:t>
      </w:r>
    </w:p>
    <w:p>
      <w:r>
        <w:t>Căn cứ Luật Tổ chức Chính phủ ngày 19 tháng 6 năm 2015; Luật sửa đổi, bổ sung một số điều của Luật Tổ chức Chính phủ và Luật Tổ chức chính quyền địa phương ngày 22/11/2019;</w:t>
      </w:r>
    </w:p>
    <w:p>
      <w:r>
        <w:t>Căn cứ Nghị quyết số 35/2023/UBTVQH15 ngày 12 tháng 7 năm 2023 của Ủy ban Thường vụ Quốc hội về việc sắp xếp đơn vị hành chính cấp huyện, cấp xã giai đoạn 2023-2030;</w:t>
      </w:r>
    </w:p>
    <w:p>
      <w:r>
        <w:t>Căn cứ Nghị định số 66/2022/NĐ-CP ngày 20 tháng 9 năm 2022 của Chính phủ quy định chức năng, nhiệm vụ, quyền hạn và cơ cấu tổ chức của Ủy ban Dân tộc;</w:t>
      </w:r>
    </w:p>
    <w:p>
      <w:r>
        <w:t>Căn cứ Nghị quyết số 44/NQ-CP ngày 05 tháng 4 năm 2024 về phiên họp Chính phủ thường kỳ tháng 3 năm 2024 và hội nghị trực tuyến Chính phủ với địa phương;</w:t>
      </w:r>
    </w:p>
    <w:p>
      <w:r>
        <w:t>Căn cứ Quyết định số 33/2020/QĐ-TTg ngày 12 tháng 11 năm 2020 của Thủ tướng Chính phủ về Tiêu chí phân định vùng đồng bào dân tộc thiểu số và miền núi theo trình độ phát triển giai đoạn 2021-2025;</w:t>
      </w:r>
    </w:p>
    <w:p>
      <w:r>
        <w:t>Theo đề nghị của Vụ trưởng Vụ Chính sách Dân tộc,</w:t>
      </w:r>
    </w:p>
    <w:p>
      <w:r>
        <w:t>QUYẾT ĐỊNH:</w:t>
      </w:r>
    </w:p>
    <w:p>
      <w:r>
        <w:t>Điều 1.  Phê duyệt điều chỉnh, công nhận và bổ sung danh sách thôn đặc biệt khó khăn đã được phê duyệt tại Quyết định số 612/QĐ-UBDT ngày 16 tháng 9 năm 2021 của Bộ trưởng, Chủ nhiệm Ủy ban Dân tộc, cụ thể như sau:</w:t>
      </w:r>
    </w:p>
    <w:p>
      <w:r>
        <w:t>1. Điều chỉnh 440 thôn của 163 xã không còn thuộc diện đặc biệt khó khăn do sáp nhập toàn bộ diện tích, dân số hoặc đã giải thể theo các Nghị quyết, Quyết định của cơ quan có thẩm quyền  (danh sách các thôn tại phụ lục I kèm theo);</w:t>
      </w:r>
    </w:p>
    <w:p>
      <w:r>
        <w:t>2. Bổ sung 141 thôn của 98 xã thuộc diện đặc biệt khó khăn do chia tách, sáp nhập, thành lập mới theo các Nghị quyết, Quyết định của cơ quan có thẩm  quyền (danh sách các thôn tại phụ lục II kèm theo).</w:t>
      </w:r>
    </w:p>
    <w:p>
      <w:r>
        <w:t>Điều 2.  Hiệu chỉnh tên huyện, xã, thôn đã được phê duyệt tại Quyết định số 612/QĐ-UBDT ngày 16 tháng 9 năm 2021 của Bộ trưởng, Chủ nhiệm Ủy ban Dân tộc  (danh sách các huyện, xã, thôn tại phụ lục III kèm theo).</w:t>
      </w:r>
    </w:p>
    <w:p>
      <w:r>
        <w:t>Điều 3.  Phê duyệt 755 thôn của 460 xã thuộc vùng đồng bào dân tộc thiểu số và miền núi giai đoạn 2021-2025  (danh sách các thôn tại phụ lục IV kèm theo).</w:t>
      </w:r>
    </w:p>
    <w:p>
      <w:r>
        <w:t>Điều 4.  Việc áp dụng các chế độ, chính sách đối với các thôn phê duyệt điều chỉnh, bổ sung của Quyết định này thực hiện theo quy định Nghị quyết số 35/2023/UBTVQH15 ngày 12 tháng 7 năm 2023 của Ủy ban Thường vụ Quốc hội. Trường hợp kinh phí tăng thêm thực hiện các chính sách an sinh xã hội do Trung ương ban hành (nếu có) thực hiện theo quy định tại Quyết định 127/QĐ-TTg ngày 24 tháng 01 năm 2022 của Thủ tướng Chính phủ về nguyên tắc hỗ trợ có mục tiêu từ ngân sách trung ương cho ngân sách địa phương thực hiện các chính sách an sinh xã hội do Trung ương ban hành giai đoạn 2022-2025.</w:t>
      </w:r>
    </w:p>
    <w:p>
      <w:r>
        <w:t>Điều 5.  Quyết định này có hiệu lực kể từ ngày 15 tháng 8 năm 2024.</w:t>
      </w:r>
    </w:p>
    <w:p>
      <w:r>
        <w:t>Điều 6.  Bộ trưởng, Thủ trưởng cơ quan ngang Bộ, Thủ trưởng cơ quan thuộc Chính phủ, Chủ tịch Ủy ban nhân dân các tỉnh, thành phố chịu trách nhiệm thi hành Quyết định này./.</w:t>
      </w:r>
    </w:p>
    <w:p>
      <w:r>
        <w:t>Nơi nhận:</w:t>
      </w:r>
    </w:p>
    <w:p>
      <w:r>
        <w:t>- Như Điều 6;</w:t>
      </w:r>
    </w:p>
    <w:p>
      <w:r>
        <w:t>- Ban Bí thư Trung ương Đảng;</w:t>
      </w:r>
    </w:p>
    <w:p>
      <w:r>
        <w:t>- Thủ tướng, các Phó Thủ tướng Chính phủ;</w:t>
      </w:r>
    </w:p>
    <w:p>
      <w:r>
        <w:t>- Các Bộ, cơ quan ngang Bộ, cơ quan thuộc Chính phủ;</w:t>
      </w:r>
    </w:p>
    <w:p>
      <w:r>
        <w:t>- HĐND, UBND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Thứ trưởng, Phó Chủ nhiệm và các vụ,</w:t>
      </w:r>
    </w:p>
    <w:p>
      <w:r>
        <w:t>đơn vị của UBDT;</w:t>
      </w:r>
    </w:p>
    <w:p>
      <w:r>
        <w:t>- Lưu: VT, CSDT.</w:t>
      </w:r>
    </w:p>
    <w:p>
      <w:r>
        <w:t>BỘ TRƯỞNG, CHỦ NHIỆM</w:t>
      </w:r>
    </w:p>
    <w:p>
      <w:r>
        <w:t>Hầu A Lềnh</w:t>
      </w:r>
    </w:p>
    <w:p>
      <w:r>
        <w:t>PHỤ LỤC I</w:t>
      </w:r>
    </w:p>
    <w:p>
      <w:r>
        <w:t>DANH SÁCH ĐIỀU CHỈNH THÔN KHÔNG CÒN THUỘC DIỆN ĐẶC BIỆT KHÓ KHĂN ĐÃ PHÊ DUYỆT TẠI QUYẾT ĐỊNH SỐ 612/QĐ-UBDT NGÀY 16/9/2021</w:t>
      </w:r>
    </w:p>
    <w:p>
      <w:r>
        <w:t>(Kèm theo Quyết định số: 497/QĐ-UBDT ngày 30 tháng 7 năm 2024 của Bộ trưởng, Chủ nhiệm Ủy ban Dân tộc)</w:t>
      </w:r>
    </w:p>
    <w:p>
      <w:r>
        <w:t>TT</w:t>
      </w:r>
    </w:p>
    <w:p>
      <w:r>
        <w:t>Tên tỉnh, huyện</w:t>
      </w:r>
    </w:p>
    <w:p>
      <w:r>
        <w:t>Tên xã</w:t>
      </w:r>
    </w:p>
    <w:p>
      <w:r>
        <w:t>Tên thôn</w:t>
      </w:r>
    </w:p>
    <w:p>
      <w:r>
        <w:t>1</w:t>
      </w:r>
    </w:p>
    <w:p>
      <w:r>
        <w:t>2</w:t>
      </w:r>
    </w:p>
    <w:p>
      <w:r>
        <w:t>3</w:t>
      </w:r>
    </w:p>
    <w:p>
      <w:r>
        <w:t>4</w:t>
      </w:r>
    </w:p>
    <w:p>
      <w:r>
        <w:t>TỔNG CỘNG</w:t>
      </w:r>
    </w:p>
    <w:p>
      <w:r>
        <w:t>163</w:t>
      </w:r>
    </w:p>
    <w:p>
      <w:r>
        <w:t>440</w:t>
      </w:r>
    </w:p>
    <w:p>
      <w:r>
        <w:t>TỈNH ĐẮK LẮK</w:t>
      </w:r>
    </w:p>
    <w:p>
      <w:r>
        <w:t>37</w:t>
      </w:r>
    </w:p>
    <w:p>
      <w:r>
        <w:t>90</w:t>
      </w:r>
    </w:p>
    <w:p>
      <w:r>
        <w:t>I</w:t>
      </w:r>
    </w:p>
    <w:p>
      <w:r>
        <w:t>HUYỆN KRÔNG PẮC</w:t>
      </w:r>
    </w:p>
    <w:p>
      <w:r>
        <w:t>1</w:t>
      </w:r>
    </w:p>
    <w:p>
      <w:r>
        <w:t>Xã Vụ Bổn</w:t>
      </w:r>
    </w:p>
    <w:p>
      <w:r>
        <w:t>-</w:t>
      </w:r>
    </w:p>
    <w:p>
      <w:r>
        <w:t>Buôn Ea Nông A</w:t>
      </w:r>
    </w:p>
    <w:p>
      <w:r>
        <w:t>-</w:t>
      </w:r>
    </w:p>
    <w:p>
      <w:r>
        <w:t>Buôn Ea Nông B</w:t>
      </w:r>
    </w:p>
    <w:p>
      <w:r>
        <w:t>-</w:t>
      </w:r>
    </w:p>
    <w:p>
      <w:r>
        <w:t>Thôn 12</w:t>
      </w:r>
    </w:p>
    <w:p>
      <w:r>
        <w:t>-</w:t>
      </w:r>
    </w:p>
    <w:p>
      <w:r>
        <w:t>Thôn Hồ Voi</w:t>
      </w:r>
    </w:p>
    <w:p>
      <w:r>
        <w:t>-</w:t>
      </w:r>
    </w:p>
    <w:p>
      <w:r>
        <w:t>Buôn Ea Kal</w:t>
      </w:r>
    </w:p>
    <w:p>
      <w:r>
        <w:t>2</w:t>
      </w:r>
    </w:p>
    <w:p>
      <w:r>
        <w:t>Xã Ea Uy</w:t>
      </w:r>
    </w:p>
    <w:p>
      <w:r>
        <w:t>-</w:t>
      </w:r>
    </w:p>
    <w:p>
      <w:r>
        <w:t>Buôn Hàng 1A</w:t>
      </w:r>
    </w:p>
    <w:p>
      <w:r>
        <w:t>II</w:t>
      </w:r>
    </w:p>
    <w:p>
      <w:r>
        <w:t>HUYỆN KRÔNG NĂNG</w:t>
      </w:r>
    </w:p>
    <w:p>
      <w:r>
        <w:t>1</w:t>
      </w:r>
    </w:p>
    <w:p>
      <w:r>
        <w:t>Xã Dliê Ya</w:t>
      </w:r>
    </w:p>
    <w:p>
      <w:r>
        <w:t>-</w:t>
      </w:r>
    </w:p>
    <w:p>
      <w:r>
        <w:t>Thôn Ea Tu</w:t>
      </w:r>
    </w:p>
    <w:p>
      <w:r>
        <w:t>2</w:t>
      </w:r>
    </w:p>
    <w:p>
      <w:r>
        <w:t>Xã Ea Dăh</w:t>
      </w:r>
    </w:p>
    <w:p>
      <w:r>
        <w:t>-</w:t>
      </w:r>
    </w:p>
    <w:p>
      <w:r>
        <w:t>Thôn Giang Xuân</w:t>
      </w:r>
    </w:p>
    <w:p>
      <w:r>
        <w:t>-</w:t>
      </w:r>
    </w:p>
    <w:p>
      <w:r>
        <w:t>Thôn Xuân Thái</w:t>
      </w:r>
    </w:p>
    <w:p>
      <w:r>
        <w:t>3</w:t>
      </w:r>
    </w:p>
    <w:p>
      <w:r>
        <w:t>Xã Ea Hồ</w:t>
      </w:r>
    </w:p>
    <w:p>
      <w:r>
        <w:t>-</w:t>
      </w:r>
    </w:p>
    <w:p>
      <w:r>
        <w:t>Buôn Sũ</w:t>
      </w:r>
    </w:p>
    <w:p>
      <w:r>
        <w:t>-</w:t>
      </w:r>
    </w:p>
    <w:p>
      <w:r>
        <w:t>Buôn Dun</w:t>
      </w:r>
    </w:p>
    <w:p>
      <w:r>
        <w:t>-</w:t>
      </w:r>
    </w:p>
    <w:p>
      <w:r>
        <w:t>Buôn Hô A</w:t>
      </w:r>
    </w:p>
    <w:p>
      <w:r>
        <w:t>-</w:t>
      </w:r>
    </w:p>
    <w:p>
      <w:r>
        <w:t>Buôn Hô B</w:t>
      </w:r>
    </w:p>
    <w:p>
      <w:r>
        <w:t>III</w:t>
      </w:r>
    </w:p>
    <w:p>
      <w:r>
        <w:t>HUYỆN LẮK</w:t>
      </w:r>
    </w:p>
    <w:p>
      <w:r>
        <w:t>1</w:t>
      </w:r>
    </w:p>
    <w:p>
      <w:r>
        <w:t>Xã Yang Tao</w:t>
      </w:r>
    </w:p>
    <w:p>
      <w:r>
        <w:t>-</w:t>
      </w:r>
    </w:p>
    <w:p>
      <w:r>
        <w:t>Buôn Dak Tei</w:t>
      </w:r>
    </w:p>
    <w:p>
      <w:r>
        <w:t>2</w:t>
      </w:r>
    </w:p>
    <w:p>
      <w:r>
        <w:t>Xã Đăk Liêng</w:t>
      </w:r>
    </w:p>
    <w:p>
      <w:r>
        <w:t>-</w:t>
      </w:r>
    </w:p>
    <w:p>
      <w:r>
        <w:t>Buôn Mliêng 1</w:t>
      </w:r>
    </w:p>
    <w:p>
      <w:r>
        <w:t>-</w:t>
      </w:r>
    </w:p>
    <w:p>
      <w:r>
        <w:t>Buôn Mliêng 2</w:t>
      </w:r>
    </w:p>
    <w:p>
      <w:r>
        <w:t>-</w:t>
      </w:r>
    </w:p>
    <w:p>
      <w:r>
        <w:t>Buôn Yuk La 1</w:t>
      </w:r>
    </w:p>
    <w:p>
      <w:r>
        <w:t>3</w:t>
      </w:r>
    </w:p>
    <w:p>
      <w:r>
        <w:t>Xã Buôn Triết</w:t>
      </w:r>
    </w:p>
    <w:p>
      <w:r>
        <w:t>-</w:t>
      </w:r>
    </w:p>
    <w:p>
      <w:r>
        <w:t>Buôn Ung Rung 2</w:t>
      </w:r>
    </w:p>
    <w:p>
      <w:r>
        <w:t>-</w:t>
      </w:r>
    </w:p>
    <w:p>
      <w:r>
        <w:t>Buôn Ung Rung 1</w:t>
      </w:r>
    </w:p>
    <w:p>
      <w:r>
        <w:t>4</w:t>
      </w:r>
    </w:p>
    <w:p>
      <w:r>
        <w:t>Xã Đăk Phơi</w:t>
      </w:r>
    </w:p>
    <w:p>
      <w:r>
        <w:t>-</w:t>
      </w:r>
    </w:p>
    <w:p>
      <w:r>
        <w:t>Buôn Bu Yuk</w:t>
      </w:r>
    </w:p>
    <w:p>
      <w:r>
        <w:t>-</w:t>
      </w:r>
    </w:p>
    <w:p>
      <w:r>
        <w:t>Buôn Du Măh</w:t>
      </w:r>
    </w:p>
    <w:p>
      <w:r>
        <w:t>5</w:t>
      </w:r>
    </w:p>
    <w:p>
      <w:r>
        <w:t>Xã Đăk Nuê</w:t>
      </w:r>
    </w:p>
    <w:p>
      <w:r>
        <w:t>-</w:t>
      </w:r>
    </w:p>
    <w:p>
      <w:r>
        <w:t>Buôn Yơl</w:t>
      </w:r>
    </w:p>
    <w:p>
      <w:r>
        <w:t>-</w:t>
      </w:r>
    </w:p>
    <w:p>
      <w:r>
        <w:t>Buôn Mih</w:t>
      </w:r>
    </w:p>
    <w:p>
      <w:r>
        <w:t>6</w:t>
      </w:r>
    </w:p>
    <w:p>
      <w:r>
        <w:t>Xã Nam Ka</w:t>
      </w:r>
    </w:p>
    <w:p>
      <w:r>
        <w:t>-</w:t>
      </w:r>
    </w:p>
    <w:p>
      <w:r>
        <w:t>Buôn Drai</w:t>
      </w:r>
    </w:p>
    <w:p>
      <w:r>
        <w:t>-</w:t>
      </w:r>
    </w:p>
    <w:p>
      <w:r>
        <w:t>Buôn Rjai</w:t>
      </w:r>
    </w:p>
    <w:p>
      <w:r>
        <w:t>-</w:t>
      </w:r>
    </w:p>
    <w:p>
      <w:r>
        <w:t>Buôn Knia</w:t>
      </w:r>
    </w:p>
    <w:p>
      <w:r>
        <w:t>7</w:t>
      </w:r>
    </w:p>
    <w:p>
      <w:r>
        <w:t>Xã Ea R'bin</w:t>
      </w:r>
    </w:p>
    <w:p>
      <w:r>
        <w:t>-</w:t>
      </w:r>
    </w:p>
    <w:p>
      <w:r>
        <w:t>Buôn Ea Rbin</w:t>
      </w:r>
    </w:p>
    <w:p>
      <w:r>
        <w:t>8</w:t>
      </w:r>
    </w:p>
    <w:p>
      <w:r>
        <w:t>Xã Krông Nô</w:t>
      </w:r>
    </w:p>
    <w:p>
      <w:r>
        <w:t>-</w:t>
      </w:r>
    </w:p>
    <w:p>
      <w:r>
        <w:t>Buôn Dơng Blang</w:t>
      </w:r>
    </w:p>
    <w:p>
      <w:r>
        <w:t>IV</w:t>
      </w:r>
    </w:p>
    <w:p>
      <w:r>
        <w:t>THỊ XÃ BUÔN HỒ</w:t>
      </w:r>
    </w:p>
    <w:p>
      <w:r>
        <w:t>1</w:t>
      </w:r>
    </w:p>
    <w:p>
      <w:r>
        <w:t>Xã Ea Siên</w:t>
      </w:r>
    </w:p>
    <w:p>
      <w:r>
        <w:t>-</w:t>
      </w:r>
    </w:p>
    <w:p>
      <w:r>
        <w:t>Buôn Dlung 2</w:t>
      </w:r>
    </w:p>
    <w:p>
      <w:r>
        <w:t>-</w:t>
      </w:r>
    </w:p>
    <w:p>
      <w:r>
        <w:t>Thôn 6A</w:t>
      </w:r>
    </w:p>
    <w:p>
      <w:r>
        <w:t>V</w:t>
      </w:r>
    </w:p>
    <w:p>
      <w:r>
        <w:t>HUYỆN KRÔNG BÚK</w:t>
      </w:r>
    </w:p>
    <w:p>
      <w:r>
        <w:t>1</w:t>
      </w:r>
    </w:p>
    <w:p>
      <w:r>
        <w:t>Xã Cư Pơng</w:t>
      </w:r>
    </w:p>
    <w:p>
      <w:r>
        <w:t>-</w:t>
      </w:r>
    </w:p>
    <w:p>
      <w:r>
        <w:t>Buôn Cư Hiăm</w:t>
      </w:r>
    </w:p>
    <w:p>
      <w:r>
        <w:t>VI</w:t>
      </w:r>
    </w:p>
    <w:p>
      <w:r>
        <w:t>HUYỆN EA KAR</w:t>
      </w:r>
    </w:p>
    <w:p>
      <w:r>
        <w:t>1</w:t>
      </w:r>
    </w:p>
    <w:p>
      <w:r>
        <w:t>Xã Cư Huê</w:t>
      </w:r>
    </w:p>
    <w:p>
      <w:r>
        <w:t>-</w:t>
      </w:r>
    </w:p>
    <w:p>
      <w:r>
        <w:t>Buôn M’Hăng</w:t>
      </w:r>
    </w:p>
    <w:p>
      <w:r>
        <w:t>2</w:t>
      </w:r>
    </w:p>
    <w:p>
      <w:r>
        <w:t>Xã Ea Sô</w:t>
      </w:r>
    </w:p>
    <w:p>
      <w:r>
        <w:t>-</w:t>
      </w:r>
    </w:p>
    <w:p>
      <w:r>
        <w:t>Buôn Ea Kông</w:t>
      </w:r>
    </w:p>
    <w:p>
      <w:r>
        <w:t>-</w:t>
      </w:r>
    </w:p>
    <w:p>
      <w:r>
        <w:t>Thôn 3</w:t>
      </w:r>
    </w:p>
    <w:p>
      <w:r>
        <w:t>-</w:t>
      </w:r>
    </w:p>
    <w:p>
      <w:r>
        <w:t>Thôn 6</w:t>
      </w:r>
    </w:p>
    <w:p>
      <w:r>
        <w:t>3</w:t>
      </w:r>
    </w:p>
    <w:p>
      <w:r>
        <w:t>Xã Cư Yang</w:t>
      </w:r>
    </w:p>
    <w:p>
      <w:r>
        <w:t>-</w:t>
      </w:r>
    </w:p>
    <w:p>
      <w:r>
        <w:t>Thôn 15</w:t>
      </w:r>
    </w:p>
    <w:p>
      <w:r>
        <w:t>VII</w:t>
      </w:r>
    </w:p>
    <w:p>
      <w:r>
        <w:t>HUYỆN M'DRẮK</w:t>
      </w:r>
    </w:p>
    <w:p>
      <w:r>
        <w:t>1</w:t>
      </w:r>
    </w:p>
    <w:p>
      <w:r>
        <w:t>Xã Ea Trang</w:t>
      </w:r>
    </w:p>
    <w:p>
      <w:r>
        <w:t>-</w:t>
      </w:r>
    </w:p>
    <w:p>
      <w:r>
        <w:t>Buôn M'Bơn A</w:t>
      </w:r>
    </w:p>
    <w:p>
      <w:r>
        <w:t>-</w:t>
      </w:r>
    </w:p>
    <w:p>
      <w:r>
        <w:t>Buôn M'Bơn B</w:t>
      </w:r>
    </w:p>
    <w:p>
      <w:r>
        <w:t>-</w:t>
      </w:r>
    </w:p>
    <w:p>
      <w:r>
        <w:t>Buôn M'Dlơk</w:t>
      </w:r>
    </w:p>
    <w:p>
      <w:r>
        <w:t>-</w:t>
      </w:r>
    </w:p>
    <w:p>
      <w:r>
        <w:t>Buôn M'Jam</w:t>
      </w:r>
    </w:p>
    <w:p>
      <w:r>
        <w:t>2</w:t>
      </w:r>
    </w:p>
    <w:p>
      <w:r>
        <w:t>Xã Krông Jing</w:t>
      </w:r>
    </w:p>
    <w:p>
      <w:r>
        <w:t>-</w:t>
      </w:r>
    </w:p>
    <w:p>
      <w:r>
        <w:t>Buôn M'Trưng</w:t>
      </w:r>
    </w:p>
    <w:p>
      <w:r>
        <w:t>-</w:t>
      </w:r>
    </w:p>
    <w:p>
      <w:r>
        <w:t>Buôn KCuah</w:t>
      </w:r>
    </w:p>
    <w:p>
      <w:r>
        <w:t>-</w:t>
      </w:r>
    </w:p>
    <w:p>
      <w:r>
        <w:t>Buôn Ea HM'lai</w:t>
      </w:r>
    </w:p>
    <w:p>
      <w:r>
        <w:t>-</w:t>
      </w:r>
    </w:p>
    <w:p>
      <w:r>
        <w:t>Buôn Nhang</w:t>
      </w:r>
    </w:p>
    <w:p>
      <w:r>
        <w:t>-</w:t>
      </w:r>
    </w:p>
    <w:p>
      <w:r>
        <w:t>Buôn AeTlu</w:t>
      </w:r>
    </w:p>
    <w:p>
      <w:r>
        <w:t>3</w:t>
      </w:r>
    </w:p>
    <w:p>
      <w:r>
        <w:t>Xã Cư M'ta</w:t>
      </w:r>
    </w:p>
    <w:p>
      <w:r>
        <w:t>-</w:t>
      </w:r>
    </w:p>
    <w:p>
      <w:r>
        <w:t>Thôn 18</w:t>
      </w:r>
    </w:p>
    <w:p>
      <w:r>
        <w:t>-</w:t>
      </w:r>
    </w:p>
    <w:p>
      <w:r>
        <w:t>Buôn Hí</w:t>
      </w:r>
    </w:p>
    <w:p>
      <w:r>
        <w:t>-</w:t>
      </w:r>
    </w:p>
    <w:p>
      <w:r>
        <w:t>Buôn Đứk</w:t>
      </w:r>
    </w:p>
    <w:p>
      <w:r>
        <w:t>-</w:t>
      </w:r>
    </w:p>
    <w:p>
      <w:r>
        <w:t>Buôn Năng</w:t>
      </w:r>
    </w:p>
    <w:p>
      <w:r>
        <w:t>-</w:t>
      </w:r>
    </w:p>
    <w:p>
      <w:r>
        <w:t>Buôn Gõ</w:t>
      </w:r>
    </w:p>
    <w:p>
      <w:r>
        <w:t>4</w:t>
      </w:r>
    </w:p>
    <w:p>
      <w:r>
        <w:t>Xã Ea Pil</w:t>
      </w:r>
    </w:p>
    <w:p>
      <w:r>
        <w:t>-</w:t>
      </w:r>
    </w:p>
    <w:p>
      <w:r>
        <w:t>Thôn 14</w:t>
      </w:r>
    </w:p>
    <w:p>
      <w:r>
        <w:t>-</w:t>
      </w:r>
    </w:p>
    <w:p>
      <w:r>
        <w:t>Thôn 8</w:t>
      </w:r>
    </w:p>
    <w:p>
      <w:r>
        <w:t>-</w:t>
      </w:r>
    </w:p>
    <w:p>
      <w:r>
        <w:t>Thôn 5</w:t>
      </w:r>
    </w:p>
    <w:p>
      <w:r>
        <w:t>5</w:t>
      </w:r>
    </w:p>
    <w:p>
      <w:r>
        <w:t>Xã Cư Króa</w:t>
      </w:r>
    </w:p>
    <w:p>
      <w:r>
        <w:t>-</w:t>
      </w:r>
    </w:p>
    <w:p>
      <w:r>
        <w:t>Thôn 8</w:t>
      </w:r>
    </w:p>
    <w:p>
      <w:r>
        <w:t>VIII</w:t>
      </w:r>
    </w:p>
    <w:p>
      <w:r>
        <w:t>HUYỆN KRÔNG BÔNG</w:t>
      </w:r>
    </w:p>
    <w:p>
      <w:r>
        <w:t>1</w:t>
      </w:r>
    </w:p>
    <w:p>
      <w:r>
        <w:t>Xã Yang Mao</w:t>
      </w:r>
    </w:p>
    <w:p>
      <w:r>
        <w:t>-</w:t>
      </w:r>
    </w:p>
    <w:p>
      <w:r>
        <w:t>Buôn M'nang Dơng</w:t>
      </w:r>
    </w:p>
    <w:p>
      <w:r>
        <w:t>-</w:t>
      </w:r>
    </w:p>
    <w:p>
      <w:r>
        <w:t>Buôn Tar</w:t>
      </w:r>
    </w:p>
    <w:p>
      <w:r>
        <w:t>-</w:t>
      </w:r>
    </w:p>
    <w:p>
      <w:r>
        <w:t>Buôn Ea Chố</w:t>
      </w:r>
    </w:p>
    <w:p>
      <w:r>
        <w:t>-</w:t>
      </w:r>
    </w:p>
    <w:p>
      <w:r>
        <w:t>Buôn Kuanh</w:t>
      </w:r>
    </w:p>
    <w:p>
      <w:r>
        <w:t>2</w:t>
      </w:r>
    </w:p>
    <w:p>
      <w:r>
        <w:t>Xã Yang Reh</w:t>
      </w:r>
    </w:p>
    <w:p>
      <w:r>
        <w:t>-</w:t>
      </w:r>
    </w:p>
    <w:p>
      <w:r>
        <w:t>Buôn Cuăh B</w:t>
      </w:r>
    </w:p>
    <w:p>
      <w:r>
        <w:t>-</w:t>
      </w:r>
    </w:p>
    <w:p>
      <w:r>
        <w:t>Buôn Cuăh A</w:t>
      </w:r>
    </w:p>
    <w:p>
      <w:r>
        <w:t>IX</w:t>
      </w:r>
    </w:p>
    <w:p>
      <w:r>
        <w:t>HUYỆN EA SÚP</w:t>
      </w:r>
    </w:p>
    <w:p>
      <w:r>
        <w:t>1</w:t>
      </w:r>
    </w:p>
    <w:p>
      <w:r>
        <w:t>Xã Cư Kbang</w:t>
      </w:r>
    </w:p>
    <w:p>
      <w:r>
        <w:t>-</w:t>
      </w:r>
    </w:p>
    <w:p>
      <w:r>
        <w:t>Thôn 13</w:t>
      </w:r>
    </w:p>
    <w:p>
      <w:r>
        <w:t>-</w:t>
      </w:r>
    </w:p>
    <w:p>
      <w:r>
        <w:t>Thôn 2</w:t>
      </w:r>
    </w:p>
    <w:p>
      <w:r>
        <w:t>-</w:t>
      </w:r>
    </w:p>
    <w:p>
      <w:r>
        <w:t>Thôn 5A</w:t>
      </w:r>
    </w:p>
    <w:p>
      <w:r>
        <w:t>-</w:t>
      </w:r>
    </w:p>
    <w:p>
      <w:r>
        <w:t>Thôn 5B</w:t>
      </w:r>
    </w:p>
    <w:p>
      <w:r>
        <w:t>-</w:t>
      </w:r>
    </w:p>
    <w:p>
      <w:r>
        <w:t>Thôn 7</w:t>
      </w:r>
    </w:p>
    <w:p>
      <w:r>
        <w:t>2</w:t>
      </w:r>
    </w:p>
    <w:p>
      <w:r>
        <w:t>Xã Ea Rốk</w:t>
      </w:r>
    </w:p>
    <w:p>
      <w:r>
        <w:t>-</w:t>
      </w:r>
    </w:p>
    <w:p>
      <w:r>
        <w:t>Thôn 13</w:t>
      </w:r>
    </w:p>
    <w:p>
      <w:r>
        <w:t>-</w:t>
      </w:r>
    </w:p>
    <w:p>
      <w:r>
        <w:t>Thôn 14</w:t>
      </w:r>
    </w:p>
    <w:p>
      <w:r>
        <w:t>-</w:t>
      </w:r>
    </w:p>
    <w:p>
      <w:r>
        <w:t>Thôn 12</w:t>
      </w:r>
    </w:p>
    <w:p>
      <w:r>
        <w:t>-</w:t>
      </w:r>
    </w:p>
    <w:p>
      <w:r>
        <w:t>Thôn 18</w:t>
      </w:r>
    </w:p>
    <w:p>
      <w:r>
        <w:t>-</w:t>
      </w:r>
    </w:p>
    <w:p>
      <w:r>
        <w:t>Thôn 17</w:t>
      </w:r>
    </w:p>
    <w:p>
      <w:r>
        <w:t>3</w:t>
      </w:r>
    </w:p>
    <w:p>
      <w:r>
        <w:t>Xã Ia Rvê</w:t>
      </w:r>
    </w:p>
    <w:p>
      <w:r>
        <w:t>-</w:t>
      </w:r>
    </w:p>
    <w:p>
      <w:r>
        <w:t>Thôn 3</w:t>
      </w:r>
    </w:p>
    <w:p>
      <w:r>
        <w:t>-</w:t>
      </w:r>
    </w:p>
    <w:p>
      <w:r>
        <w:t>Thôn 14</w:t>
      </w:r>
    </w:p>
    <w:p>
      <w:r>
        <w:t>4</w:t>
      </w:r>
    </w:p>
    <w:p>
      <w:r>
        <w:t>Xã Ya Tờ Mốt</w:t>
      </w:r>
    </w:p>
    <w:p>
      <w:r>
        <w:t>-</w:t>
      </w:r>
    </w:p>
    <w:p>
      <w:r>
        <w:t>Thôn 9</w:t>
      </w:r>
    </w:p>
    <w:p>
      <w:r>
        <w:t>5</w:t>
      </w:r>
    </w:p>
    <w:p>
      <w:r>
        <w:t>Xã Ia Lốp</w:t>
      </w:r>
    </w:p>
    <w:p>
      <w:r>
        <w:t>-</w:t>
      </w:r>
    </w:p>
    <w:p>
      <w:r>
        <w:t>Thôn Vùng</w:t>
      </w:r>
    </w:p>
    <w:p>
      <w:r>
        <w:t>-</w:t>
      </w:r>
    </w:p>
    <w:p>
      <w:r>
        <w:t>Thôn Của</w:t>
      </w:r>
    </w:p>
    <w:p>
      <w:r>
        <w:t>-</w:t>
      </w:r>
    </w:p>
    <w:p>
      <w:r>
        <w:t>Thôn Nhạp</w:t>
      </w:r>
    </w:p>
    <w:p>
      <w:r>
        <w:t>-</w:t>
      </w:r>
    </w:p>
    <w:p>
      <w:r>
        <w:t>Thôn Đừng</w:t>
      </w:r>
    </w:p>
    <w:p>
      <w:r>
        <w:t>-</w:t>
      </w:r>
    </w:p>
    <w:p>
      <w:r>
        <w:t>Thôn Quý Mùi</w:t>
      </w:r>
    </w:p>
    <w:p>
      <w:r>
        <w:t>X</w:t>
      </w:r>
    </w:p>
    <w:p>
      <w:r>
        <w:t>HUYỆN EA H'LEO</w:t>
      </w:r>
    </w:p>
    <w:p>
      <w:r>
        <w:t>1</w:t>
      </w:r>
    </w:p>
    <w:p>
      <w:r>
        <w:t>Xã Ea Tir</w:t>
      </w:r>
    </w:p>
    <w:p>
      <w:r>
        <w:t>-</w:t>
      </w:r>
    </w:p>
    <w:p>
      <w:r>
        <w:t>Buôn Tiêu A</w:t>
      </w:r>
    </w:p>
    <w:p>
      <w:r>
        <w:t>-</w:t>
      </w:r>
    </w:p>
    <w:p>
      <w:r>
        <w:t>Buôn Tiêu B</w:t>
      </w:r>
    </w:p>
    <w:p>
      <w:r>
        <w:t>2</w:t>
      </w:r>
    </w:p>
    <w:p>
      <w:r>
        <w:t>Xã Ea Khăl</w:t>
      </w:r>
    </w:p>
    <w:p>
      <w:r>
        <w:t>-</w:t>
      </w:r>
    </w:p>
    <w:p>
      <w:r>
        <w:t>Thôn 14</w:t>
      </w:r>
    </w:p>
    <w:p>
      <w:r>
        <w:t>-</w:t>
      </w:r>
    </w:p>
    <w:p>
      <w:r>
        <w:t>Thôn 13</w:t>
      </w:r>
    </w:p>
    <w:p>
      <w:r>
        <w:t>3</w:t>
      </w:r>
    </w:p>
    <w:p>
      <w:r>
        <w:t>Xã Ea Nam</w:t>
      </w:r>
    </w:p>
    <w:p>
      <w:r>
        <w:t>-</w:t>
      </w:r>
    </w:p>
    <w:p>
      <w:r>
        <w:t>Thôn 8</w:t>
      </w:r>
    </w:p>
    <w:p>
      <w:r>
        <w:t>XI</w:t>
      </w:r>
    </w:p>
    <w:p>
      <w:r>
        <w:t>HUYỆN BUÔN ĐÔN</w:t>
      </w:r>
    </w:p>
    <w:p>
      <w:r>
        <w:t>1</w:t>
      </w:r>
    </w:p>
    <w:p>
      <w:r>
        <w:t>Xã Krông Na</w:t>
      </w:r>
    </w:p>
    <w:p>
      <w:r>
        <w:t>-</w:t>
      </w:r>
    </w:p>
    <w:p>
      <w:r>
        <w:t>Buôn Trí A</w:t>
      </w:r>
    </w:p>
    <w:p>
      <w:r>
        <w:t>-</w:t>
      </w:r>
    </w:p>
    <w:p>
      <w:r>
        <w:t>Buôn Trí B</w:t>
      </w:r>
    </w:p>
    <w:p>
      <w:r>
        <w:t>2</w:t>
      </w:r>
    </w:p>
    <w:p>
      <w:r>
        <w:t>Xã Ea Huar</w:t>
      </w:r>
    </w:p>
    <w:p>
      <w:r>
        <w:t>-</w:t>
      </w:r>
    </w:p>
    <w:p>
      <w:r>
        <w:t>Buôn Ndrếch A</w:t>
      </w:r>
    </w:p>
    <w:p>
      <w:r>
        <w:t>-</w:t>
      </w:r>
    </w:p>
    <w:p>
      <w:r>
        <w:t>Buôn Ndrếch B</w:t>
      </w:r>
    </w:p>
    <w:p>
      <w:r>
        <w:t>3</w:t>
      </w:r>
    </w:p>
    <w:p>
      <w:r>
        <w:t>Xã Ea Wer</w:t>
      </w:r>
    </w:p>
    <w:p>
      <w:r>
        <w:t>-</w:t>
      </w:r>
    </w:p>
    <w:p>
      <w:r>
        <w:t>Thôn 8</w:t>
      </w:r>
    </w:p>
    <w:p>
      <w:r>
        <w:t>-</w:t>
      </w:r>
    </w:p>
    <w:p>
      <w:r>
        <w:t>Thôn 6</w:t>
      </w:r>
    </w:p>
    <w:p>
      <w:r>
        <w:t>4</w:t>
      </w:r>
    </w:p>
    <w:p>
      <w:r>
        <w:t>Xã Tân Hòa</w:t>
      </w:r>
    </w:p>
    <w:p>
      <w:r>
        <w:t>-</w:t>
      </w:r>
    </w:p>
    <w:p>
      <w:r>
        <w:t>Thôn 6</w:t>
      </w:r>
    </w:p>
    <w:p>
      <w:r>
        <w:t>TỈNH LAI CHÂU</w:t>
      </w:r>
    </w:p>
    <w:p>
      <w:r>
        <w:t>2</w:t>
      </w:r>
    </w:p>
    <w:p>
      <w:r>
        <w:t>3</w:t>
      </w:r>
    </w:p>
    <w:p>
      <w:r>
        <w:t>I</w:t>
      </w:r>
    </w:p>
    <w:p>
      <w:r>
        <w:t>HUYỆN PHONG THỔ</w:t>
      </w:r>
    </w:p>
    <w:p>
      <w:r>
        <w:t>1</w:t>
      </w:r>
    </w:p>
    <w:p>
      <w:r>
        <w:t>Xã Lản Nhì Thàng</w:t>
      </w:r>
    </w:p>
    <w:p>
      <w:r>
        <w:t>-</w:t>
      </w:r>
    </w:p>
    <w:p>
      <w:r>
        <w:t>Lùng Cù Seo Pả</w:t>
      </w:r>
    </w:p>
    <w:p>
      <w:r>
        <w:t>-</w:t>
      </w:r>
    </w:p>
    <w:p>
      <w:r>
        <w:t>Hồng Thu Mông</w:t>
      </w:r>
    </w:p>
    <w:p>
      <w:r>
        <w:t>II</w:t>
      </w:r>
    </w:p>
    <w:p>
      <w:r>
        <w:t>HUYỆN MƯỜNG TÈ</w:t>
      </w:r>
    </w:p>
    <w:p>
      <w:r>
        <w:t>1</w:t>
      </w:r>
    </w:p>
    <w:p>
      <w:r>
        <w:t>Xã Tà Tổng</w:t>
      </w:r>
    </w:p>
    <w:p>
      <w:r>
        <w:t>-</w:t>
      </w:r>
    </w:p>
    <w:p>
      <w:r>
        <w:t>Bản Pa Tết</w:t>
      </w:r>
    </w:p>
    <w:p>
      <w:r>
        <w:t>TỈNH LÂM ĐỒNG</w:t>
      </w:r>
    </w:p>
    <w:p>
      <w:r>
        <w:t>3</w:t>
      </w:r>
    </w:p>
    <w:p>
      <w:r>
        <w:t>11</w:t>
      </w:r>
    </w:p>
    <w:p>
      <w:r>
        <w:t>I</w:t>
      </w:r>
    </w:p>
    <w:p>
      <w:r>
        <w:t>HUYỆN BẢO LÂM</w:t>
      </w:r>
    </w:p>
    <w:p>
      <w:r>
        <w:t>1</w:t>
      </w:r>
    </w:p>
    <w:p>
      <w:r>
        <w:t>Xã Lộc Bảo</w:t>
      </w:r>
    </w:p>
    <w:p>
      <w:r>
        <w:t>-</w:t>
      </w:r>
    </w:p>
    <w:p>
      <w:r>
        <w:t>Thôn 1</w:t>
      </w:r>
    </w:p>
    <w:p>
      <w:r>
        <w:t>-</w:t>
      </w:r>
    </w:p>
    <w:p>
      <w:r>
        <w:t>Thôn 2</w:t>
      </w:r>
    </w:p>
    <w:p>
      <w:r>
        <w:t>-</w:t>
      </w:r>
    </w:p>
    <w:p>
      <w:r>
        <w:t>Thôn 3</w:t>
      </w:r>
    </w:p>
    <w:p>
      <w:r>
        <w:t>-</w:t>
      </w:r>
    </w:p>
    <w:p>
      <w:r>
        <w:t>Thôn Hang Ka</w:t>
      </w:r>
    </w:p>
    <w:p>
      <w:r>
        <w:t>2</w:t>
      </w:r>
    </w:p>
    <w:p>
      <w:r>
        <w:t>Xã Lộc Bắc</w:t>
      </w:r>
    </w:p>
    <w:p>
      <w:r>
        <w:t>-</w:t>
      </w:r>
    </w:p>
    <w:p>
      <w:r>
        <w:t>Thôn 1</w:t>
      </w:r>
    </w:p>
    <w:p>
      <w:r>
        <w:t>-</w:t>
      </w:r>
    </w:p>
    <w:p>
      <w:r>
        <w:t>Thôn 2</w:t>
      </w:r>
    </w:p>
    <w:p>
      <w:r>
        <w:t>-</w:t>
      </w:r>
    </w:p>
    <w:p>
      <w:r>
        <w:t>Thôn 3</w:t>
      </w:r>
    </w:p>
    <w:p>
      <w:r>
        <w:t>-</w:t>
      </w:r>
    </w:p>
    <w:p>
      <w:r>
        <w:t>Thôn 4</w:t>
      </w:r>
    </w:p>
    <w:p>
      <w:r>
        <w:t>3</w:t>
      </w:r>
    </w:p>
    <w:p>
      <w:r>
        <w:t>Xã Lộc Lâm</w:t>
      </w:r>
    </w:p>
    <w:p>
      <w:r>
        <w:t>-</w:t>
      </w:r>
    </w:p>
    <w:p>
      <w:r>
        <w:t>Thôn 1</w:t>
      </w:r>
    </w:p>
    <w:p>
      <w:r>
        <w:t>-</w:t>
      </w:r>
    </w:p>
    <w:p>
      <w:r>
        <w:t>Thôn 2</w:t>
      </w:r>
    </w:p>
    <w:p>
      <w:r>
        <w:t>-</w:t>
      </w:r>
    </w:p>
    <w:p>
      <w:r>
        <w:t>Thôn 3</w:t>
      </w:r>
    </w:p>
    <w:p>
      <w:r>
        <w:t>TỈNH LẠNG SƠN</w:t>
      </w:r>
    </w:p>
    <w:p>
      <w:r>
        <w:t>27</w:t>
      </w:r>
    </w:p>
    <w:p>
      <w:r>
        <w:t>53</w:t>
      </w:r>
    </w:p>
    <w:p>
      <w:r>
        <w:t>I</w:t>
      </w:r>
    </w:p>
    <w:p>
      <w:r>
        <w:t>HUYỆN BÌNH GIA</w:t>
      </w:r>
    </w:p>
    <w:p>
      <w:r>
        <w:t>1</w:t>
      </w:r>
    </w:p>
    <w:p>
      <w:r>
        <w:t>Xã Tân Văn</w:t>
      </w:r>
    </w:p>
    <w:p>
      <w:r>
        <w:t>-</w:t>
      </w:r>
    </w:p>
    <w:p>
      <w:r>
        <w:t>Thôn Lân Khinh</w:t>
      </w:r>
    </w:p>
    <w:p>
      <w:r>
        <w:t>2</w:t>
      </w:r>
    </w:p>
    <w:p>
      <w:r>
        <w:t>Xã Hồng Thái</w:t>
      </w:r>
    </w:p>
    <w:p>
      <w:r>
        <w:t>-</w:t>
      </w:r>
    </w:p>
    <w:p>
      <w:r>
        <w:t>Thôn Nà Khoang</w:t>
      </w:r>
    </w:p>
    <w:p>
      <w:r>
        <w:t>-</w:t>
      </w:r>
    </w:p>
    <w:p>
      <w:r>
        <w:t>Thôn Nà Dẳn</w:t>
      </w:r>
    </w:p>
    <w:p>
      <w:r>
        <w:t>-</w:t>
      </w:r>
    </w:p>
    <w:p>
      <w:r>
        <w:t>Thôn Bản Nghiệc</w:t>
      </w:r>
    </w:p>
    <w:p>
      <w:r>
        <w:t>-</w:t>
      </w:r>
    </w:p>
    <w:p>
      <w:r>
        <w:t>Thôn Còn Quan</w:t>
      </w:r>
    </w:p>
    <w:p>
      <w:r>
        <w:t>-</w:t>
      </w:r>
    </w:p>
    <w:p>
      <w:r>
        <w:t>Thôn Nà Ngùa</w:t>
      </w:r>
    </w:p>
    <w:p>
      <w:r>
        <w:t>3</w:t>
      </w:r>
    </w:p>
    <w:p>
      <w:r>
        <w:t>Xã Hồng Phong</w:t>
      </w:r>
    </w:p>
    <w:p>
      <w:r>
        <w:t>-</w:t>
      </w:r>
    </w:p>
    <w:p>
      <w:r>
        <w:t>Thôn Nà Cạp</w:t>
      </w:r>
    </w:p>
    <w:p>
      <w:r>
        <w:t>-</w:t>
      </w:r>
    </w:p>
    <w:p>
      <w:r>
        <w:t>Thôn Nà Háng</w:t>
      </w:r>
    </w:p>
    <w:p>
      <w:r>
        <w:t>-</w:t>
      </w:r>
    </w:p>
    <w:p>
      <w:r>
        <w:t>Thôn Nà Kít</w:t>
      </w:r>
    </w:p>
    <w:p>
      <w:r>
        <w:t>4</w:t>
      </w:r>
    </w:p>
    <w:p>
      <w:r>
        <w:t>Xã Hoa Thám</w:t>
      </w:r>
    </w:p>
    <w:p>
      <w:r>
        <w:t>-</w:t>
      </w:r>
    </w:p>
    <w:p>
      <w:r>
        <w:t>Thôn Nà Lò</w:t>
      </w:r>
    </w:p>
    <w:p>
      <w:r>
        <w:t>-</w:t>
      </w:r>
    </w:p>
    <w:p>
      <w:r>
        <w:t>Thôn Bản Cù</w:t>
      </w:r>
    </w:p>
    <w:p>
      <w:r>
        <w:t>-</w:t>
      </w:r>
    </w:p>
    <w:p>
      <w:r>
        <w:t>Thôn Bản Pìn</w:t>
      </w:r>
    </w:p>
    <w:p>
      <w:r>
        <w:t>-</w:t>
      </w:r>
    </w:p>
    <w:p>
      <w:r>
        <w:t>Thôn Khuổi Pàn</w:t>
      </w:r>
    </w:p>
    <w:p>
      <w:r>
        <w:t>5</w:t>
      </w:r>
    </w:p>
    <w:p>
      <w:r>
        <w:t>Xã Quý Hòa</w:t>
      </w:r>
    </w:p>
    <w:p>
      <w:r>
        <w:t>-</w:t>
      </w:r>
    </w:p>
    <w:p>
      <w:r>
        <w:t>Thôn Khuổi Cáp</w:t>
      </w:r>
    </w:p>
    <w:p>
      <w:r>
        <w:t>6</w:t>
      </w:r>
    </w:p>
    <w:p>
      <w:r>
        <w:t>Xã Thiện Thuật</w:t>
      </w:r>
    </w:p>
    <w:p>
      <w:r>
        <w:t>-</w:t>
      </w:r>
    </w:p>
    <w:p>
      <w:r>
        <w:t>Thôn Cốc Phường</w:t>
      </w:r>
    </w:p>
    <w:p>
      <w:r>
        <w:t>7</w:t>
      </w:r>
    </w:p>
    <w:p>
      <w:r>
        <w:t>Xã Quang Trung</w:t>
      </w:r>
    </w:p>
    <w:p>
      <w:r>
        <w:t>-</w:t>
      </w:r>
    </w:p>
    <w:p>
      <w:r>
        <w:t>Thôn Tân Lập</w:t>
      </w:r>
    </w:p>
    <w:p>
      <w:r>
        <w:t>II</w:t>
      </w:r>
    </w:p>
    <w:p>
      <w:r>
        <w:t>HUYỆN CHI LĂNG</w:t>
      </w:r>
    </w:p>
    <w:p>
      <w:r>
        <w:t>1</w:t>
      </w:r>
    </w:p>
    <w:p>
      <w:r>
        <w:t>Xã Vân An</w:t>
      </w:r>
    </w:p>
    <w:p>
      <w:r>
        <w:t>-</w:t>
      </w:r>
    </w:p>
    <w:p>
      <w:r>
        <w:t>Thôn Khau Thung</w:t>
      </w:r>
    </w:p>
    <w:p>
      <w:r>
        <w:t>-</w:t>
      </w:r>
    </w:p>
    <w:p>
      <w:r>
        <w:t>Thôn Phai Mò</w:t>
      </w:r>
    </w:p>
    <w:p>
      <w:r>
        <w:t>-</w:t>
      </w:r>
    </w:p>
    <w:p>
      <w:r>
        <w:t>Thôn Nà Thưa</w:t>
      </w:r>
    </w:p>
    <w:p>
      <w:r>
        <w:t>-</w:t>
      </w:r>
    </w:p>
    <w:p>
      <w:r>
        <w:t>Thôn Hang Vài</w:t>
      </w:r>
    </w:p>
    <w:p>
      <w:r>
        <w:t>2</w:t>
      </w:r>
    </w:p>
    <w:p>
      <w:r>
        <w:t>Xã Bằng Hữu</w:t>
      </w:r>
    </w:p>
    <w:p>
      <w:r>
        <w:t>-</w:t>
      </w:r>
    </w:p>
    <w:p>
      <w:r>
        <w:t>Thôn Làng Giao</w:t>
      </w:r>
    </w:p>
    <w:p>
      <w:r>
        <w:t>-</w:t>
      </w:r>
    </w:p>
    <w:p>
      <w:r>
        <w:t>Thôn Thống Noọc</w:t>
      </w:r>
    </w:p>
    <w:p>
      <w:r>
        <w:t>-</w:t>
      </w:r>
    </w:p>
    <w:p>
      <w:r>
        <w:t>Thôn Khúng Khính</w:t>
      </w:r>
    </w:p>
    <w:p>
      <w:r>
        <w:t>3</w:t>
      </w:r>
    </w:p>
    <w:p>
      <w:r>
        <w:t>Xã Vân Thủy</w:t>
      </w:r>
    </w:p>
    <w:p>
      <w:r>
        <w:t>-</w:t>
      </w:r>
    </w:p>
    <w:p>
      <w:r>
        <w:t>Thôn Nà Pất</w:t>
      </w:r>
    </w:p>
    <w:p>
      <w:r>
        <w:t>4</w:t>
      </w:r>
    </w:p>
    <w:p>
      <w:r>
        <w:t>Xã Thượng Cường</w:t>
      </w:r>
    </w:p>
    <w:p>
      <w:r>
        <w:t>-</w:t>
      </w:r>
    </w:p>
    <w:p>
      <w:r>
        <w:t>Thôn Nà Hoàng</w:t>
      </w:r>
    </w:p>
    <w:p>
      <w:r>
        <w:t>III</w:t>
      </w:r>
    </w:p>
    <w:p>
      <w:r>
        <w:t>HUYỆN ĐÌNH LẬP</w:t>
      </w:r>
    </w:p>
    <w:p>
      <w:r>
        <w:t>1</w:t>
      </w:r>
    </w:p>
    <w:p>
      <w:r>
        <w:t>Thị trấn Nông trường Thái Bình</w:t>
      </w:r>
    </w:p>
    <w:p>
      <w:r>
        <w:t>-</w:t>
      </w:r>
    </w:p>
    <w:p>
      <w:r>
        <w:t>Khu 6</w:t>
      </w:r>
    </w:p>
    <w:p>
      <w:r>
        <w:t>-</w:t>
      </w:r>
    </w:p>
    <w:p>
      <w:r>
        <w:t>Khu 1</w:t>
      </w:r>
    </w:p>
    <w:p>
      <w:r>
        <w:t>2</w:t>
      </w:r>
    </w:p>
    <w:p>
      <w:r>
        <w:t>Xã Lâm Ca</w:t>
      </w:r>
    </w:p>
    <w:p>
      <w:r>
        <w:t>-</w:t>
      </w:r>
    </w:p>
    <w:p>
      <w:r>
        <w:t>Thôn Đông luông</w:t>
      </w:r>
    </w:p>
    <w:p>
      <w:r>
        <w:t>-</w:t>
      </w:r>
    </w:p>
    <w:p>
      <w:r>
        <w:t>Thôn Nà Mười</w:t>
      </w:r>
    </w:p>
    <w:p>
      <w:r>
        <w:t>-</w:t>
      </w:r>
    </w:p>
    <w:p>
      <w:r>
        <w:t>Thôn Khe Xiếc</w:t>
      </w:r>
    </w:p>
    <w:p>
      <w:r>
        <w:t>-</w:t>
      </w:r>
    </w:p>
    <w:p>
      <w:r>
        <w:t>Thôn Khe Loòng</w:t>
      </w:r>
    </w:p>
    <w:p>
      <w:r>
        <w:t>IV</w:t>
      </w:r>
    </w:p>
    <w:p>
      <w:r>
        <w:t>HUYỆN LỘC BÌNH</w:t>
      </w:r>
    </w:p>
    <w:p>
      <w:r>
        <w:t>1</w:t>
      </w:r>
    </w:p>
    <w:p>
      <w:r>
        <w:t>Xã Ái Quốc</w:t>
      </w:r>
    </w:p>
    <w:p>
      <w:r>
        <w:t>-</w:t>
      </w:r>
    </w:p>
    <w:p>
      <w:r>
        <w:t>Thôn Đông Lọi</w:t>
      </w:r>
    </w:p>
    <w:p>
      <w:r>
        <w:t>-</w:t>
      </w:r>
    </w:p>
    <w:p>
      <w:r>
        <w:t>Thôn Quang Khao</w:t>
      </w:r>
    </w:p>
    <w:p>
      <w:r>
        <w:t>-</w:t>
      </w:r>
    </w:p>
    <w:p>
      <w:r>
        <w:t>Thôn Khuổi Danh</w:t>
      </w:r>
    </w:p>
    <w:p>
      <w:r>
        <w:t>-</w:t>
      </w:r>
    </w:p>
    <w:p>
      <w:r>
        <w:t>Khuổi Lợi</w:t>
      </w:r>
    </w:p>
    <w:p>
      <w:r>
        <w:t>2</w:t>
      </w:r>
    </w:p>
    <w:p>
      <w:r>
        <w:t>Xã Sàn Viên</w:t>
      </w:r>
    </w:p>
    <w:p>
      <w:r>
        <w:t>-</w:t>
      </w:r>
    </w:p>
    <w:p>
      <w:r>
        <w:t>Thôn Pò Sáy</w:t>
      </w:r>
    </w:p>
    <w:p>
      <w:r>
        <w:t>3</w:t>
      </w:r>
    </w:p>
    <w:p>
      <w:r>
        <w:t>Xã Đông Quan</w:t>
      </w:r>
    </w:p>
    <w:p>
      <w:r>
        <w:t>-</w:t>
      </w:r>
    </w:p>
    <w:p>
      <w:r>
        <w:t>Thôn Chộc Pháo</w:t>
      </w:r>
    </w:p>
    <w:p>
      <w:r>
        <w:t>-</w:t>
      </w:r>
    </w:p>
    <w:p>
      <w:r>
        <w:t>Thôn Phá Lạn Nà Toản</w:t>
      </w:r>
    </w:p>
    <w:p>
      <w:r>
        <w:t>4</w:t>
      </w:r>
    </w:p>
    <w:p>
      <w:r>
        <w:t>Xã Thống Nhất</w:t>
      </w:r>
    </w:p>
    <w:p>
      <w:r>
        <w:t>-</w:t>
      </w:r>
    </w:p>
    <w:p>
      <w:r>
        <w:t>Khuổi Nọi A</w:t>
      </w:r>
    </w:p>
    <w:p>
      <w:r>
        <w:t>5</w:t>
      </w:r>
    </w:p>
    <w:p>
      <w:r>
        <w:t>Xã Minh Hiệp</w:t>
      </w:r>
    </w:p>
    <w:p>
      <w:r>
        <w:t>-</w:t>
      </w:r>
    </w:p>
    <w:p>
      <w:r>
        <w:t>Thôn Nà Tàng</w:t>
      </w:r>
    </w:p>
    <w:p>
      <w:r>
        <w:t>6</w:t>
      </w:r>
    </w:p>
    <w:p>
      <w:r>
        <w:t>Xã Khuất Xá</w:t>
      </w:r>
    </w:p>
    <w:p>
      <w:r>
        <w:t>-</w:t>
      </w:r>
    </w:p>
    <w:p>
      <w:r>
        <w:t>Thôn Lải Ngòa</w:t>
      </w:r>
    </w:p>
    <w:p>
      <w:r>
        <w:t>V</w:t>
      </w:r>
    </w:p>
    <w:p>
      <w:r>
        <w:t>HUYỆN VĂN QUAN</w:t>
      </w:r>
    </w:p>
    <w:p>
      <w:r>
        <w:t>1</w:t>
      </w:r>
    </w:p>
    <w:p>
      <w:r>
        <w:t>Xã Liên Hội</w:t>
      </w:r>
    </w:p>
    <w:p>
      <w:r>
        <w:t>-</w:t>
      </w:r>
    </w:p>
    <w:p>
      <w:r>
        <w:t>Khòn Bó</w:t>
      </w:r>
    </w:p>
    <w:p>
      <w:r>
        <w:t>VI</w:t>
      </w:r>
    </w:p>
    <w:p>
      <w:r>
        <w:t>HUYỆN VĂN LÃNG</w:t>
      </w:r>
    </w:p>
    <w:p>
      <w:r>
        <w:t>1</w:t>
      </w:r>
    </w:p>
    <w:p>
      <w:r>
        <w:t>Xã Hội Hoan</w:t>
      </w:r>
    </w:p>
    <w:p>
      <w:r>
        <w:t>-</w:t>
      </w:r>
    </w:p>
    <w:p>
      <w:r>
        <w:t>Đông Chang</w:t>
      </w:r>
    </w:p>
    <w:p>
      <w:r>
        <w:t>2</w:t>
      </w:r>
    </w:p>
    <w:p>
      <w:r>
        <w:t>Xã Thành Hòa</w:t>
      </w:r>
    </w:p>
    <w:p>
      <w:r>
        <w:t>-</w:t>
      </w:r>
    </w:p>
    <w:p>
      <w:r>
        <w:t>Pò Củi</w:t>
      </w:r>
    </w:p>
    <w:p>
      <w:r>
        <w:t>VII</w:t>
      </w:r>
    </w:p>
    <w:p>
      <w:r>
        <w:t>HUYỆN TRÀNG ĐỊNH</w:t>
      </w:r>
    </w:p>
    <w:p>
      <w:r>
        <w:t>1</w:t>
      </w:r>
    </w:p>
    <w:p>
      <w:r>
        <w:t>Xã Quốc Khánh</w:t>
      </w:r>
    </w:p>
    <w:p>
      <w:r>
        <w:t>-</w:t>
      </w:r>
    </w:p>
    <w:p>
      <w:r>
        <w:t>Thôn Bản Dỉ</w:t>
      </w:r>
    </w:p>
    <w:p>
      <w:r>
        <w:t>-</w:t>
      </w:r>
    </w:p>
    <w:p>
      <w:r>
        <w:t>Thôn Lũng Toòng</w:t>
      </w:r>
    </w:p>
    <w:p>
      <w:r>
        <w:t>2</w:t>
      </w:r>
    </w:p>
    <w:p>
      <w:r>
        <w:t>Xã Đề Thám</w:t>
      </w:r>
    </w:p>
    <w:p>
      <w:r>
        <w:t>-</w:t>
      </w:r>
    </w:p>
    <w:p>
      <w:r>
        <w:t>Thôn Khuổi Vai</w:t>
      </w:r>
    </w:p>
    <w:p>
      <w:r>
        <w:t>3</w:t>
      </w:r>
    </w:p>
    <w:p>
      <w:r>
        <w:t>Xã Hùng Việt</w:t>
      </w:r>
    </w:p>
    <w:p>
      <w:r>
        <w:t>-</w:t>
      </w:r>
    </w:p>
    <w:p>
      <w:r>
        <w:t>Thôn Khuổi khòn</w:t>
      </w:r>
    </w:p>
    <w:p>
      <w:r>
        <w:t>-</w:t>
      </w:r>
    </w:p>
    <w:p>
      <w:r>
        <w:t>Thôn Phạc Giàng</w:t>
      </w:r>
    </w:p>
    <w:p>
      <w:r>
        <w:t>4</w:t>
      </w:r>
    </w:p>
    <w:p>
      <w:r>
        <w:t>Xã Đoàn Kết</w:t>
      </w:r>
    </w:p>
    <w:p>
      <w:r>
        <w:t>-</w:t>
      </w:r>
    </w:p>
    <w:p>
      <w:r>
        <w:t>Thôn Bản Niềng</w:t>
      </w:r>
    </w:p>
    <w:p>
      <w:r>
        <w:t>-</w:t>
      </w:r>
    </w:p>
    <w:p>
      <w:r>
        <w:t>Thôn Nà Coóc</w:t>
      </w:r>
    </w:p>
    <w:p>
      <w:r>
        <w:t>5</w:t>
      </w:r>
    </w:p>
    <w:p>
      <w:r>
        <w:t>Xã Vĩnh Tiến</w:t>
      </w:r>
    </w:p>
    <w:p>
      <w:r>
        <w:t>-</w:t>
      </w:r>
    </w:p>
    <w:p>
      <w:r>
        <w:t>Thôn Khuổi Chang</w:t>
      </w:r>
    </w:p>
    <w:p>
      <w:r>
        <w:t>-</w:t>
      </w:r>
    </w:p>
    <w:p>
      <w:r>
        <w:t>Thôn Khuổi Hai</w:t>
      </w:r>
    </w:p>
    <w:p>
      <w:r>
        <w:t>TỈNH LÀO CAI</w:t>
      </w:r>
    </w:p>
    <w:p>
      <w:r>
        <w:t>3</w:t>
      </w:r>
    </w:p>
    <w:p>
      <w:r>
        <w:t>4</w:t>
      </w:r>
    </w:p>
    <w:p>
      <w:r>
        <w:t>I</w:t>
      </w:r>
    </w:p>
    <w:p>
      <w:r>
        <w:t>THỊ XÃ SA PA</w:t>
      </w:r>
    </w:p>
    <w:p>
      <w:r>
        <w:t>1</w:t>
      </w:r>
    </w:p>
    <w:p>
      <w:r>
        <w:t>Xã Ngũ Chỉ Sơn</w:t>
      </w:r>
    </w:p>
    <w:p>
      <w:r>
        <w:t>-</w:t>
      </w:r>
    </w:p>
    <w:p>
      <w:r>
        <w:t>Thôn Suối Thầu</w:t>
      </w:r>
    </w:p>
    <w:p>
      <w:r>
        <w:t>-</w:t>
      </w:r>
    </w:p>
    <w:p>
      <w:r>
        <w:t>Thôn Gia Khấu</w:t>
      </w:r>
    </w:p>
    <w:p>
      <w:r>
        <w:t>II</w:t>
      </w:r>
    </w:p>
    <w:p>
      <w:r>
        <w:t>HUYỆN BẢO THẮNG</w:t>
      </w:r>
    </w:p>
    <w:p>
      <w:r>
        <w:t>1</w:t>
      </w:r>
    </w:p>
    <w:p>
      <w:r>
        <w:t>Xã Pa Cheo</w:t>
      </w:r>
    </w:p>
    <w:p>
      <w:r>
        <w:t>-</w:t>
      </w:r>
    </w:p>
    <w:p>
      <w:r>
        <w:t>Thôn Pờ Sì Ngài</w:t>
      </w:r>
    </w:p>
    <w:p>
      <w:r>
        <w:t>III</w:t>
      </w:r>
    </w:p>
    <w:p>
      <w:r>
        <w:t>HUYỆN BẢO YÊN</w:t>
      </w:r>
    </w:p>
    <w:p>
      <w:r>
        <w:t>1</w:t>
      </w:r>
    </w:p>
    <w:p>
      <w:r>
        <w:t>Xã Xuân Hòa</w:t>
      </w:r>
    </w:p>
    <w:p>
      <w:r>
        <w:t>-</w:t>
      </w:r>
    </w:p>
    <w:p>
      <w:r>
        <w:t>Bản Mo 3 (Thôn Mo 3)</w:t>
      </w:r>
    </w:p>
    <w:p>
      <w:r>
        <w:t>TỈNH SƠN LA</w:t>
      </w:r>
    </w:p>
    <w:p>
      <w:r>
        <w:t>85</w:t>
      </w:r>
    </w:p>
    <w:p>
      <w:r>
        <w:t>264</w:t>
      </w:r>
    </w:p>
    <w:p>
      <w:r>
        <w:t>I</w:t>
      </w:r>
    </w:p>
    <w:p>
      <w:r>
        <w:t>HUYỆN MƯỜNG LA</w:t>
      </w:r>
    </w:p>
    <w:p>
      <w:r>
        <w:t>1</w:t>
      </w:r>
    </w:p>
    <w:p>
      <w:r>
        <w:t>Xã Chiềng Lao</w:t>
      </w:r>
    </w:p>
    <w:p>
      <w:r>
        <w:t>-</w:t>
      </w:r>
    </w:p>
    <w:p>
      <w:r>
        <w:t>Bản Pá Sóng</w:t>
      </w:r>
    </w:p>
    <w:p>
      <w:r>
        <w:t>-</w:t>
      </w:r>
    </w:p>
    <w:p>
      <w:r>
        <w:t>Bản Huổi Hậu</w:t>
      </w:r>
    </w:p>
    <w:p>
      <w:r>
        <w:t>-</w:t>
      </w:r>
    </w:p>
    <w:p>
      <w:r>
        <w:t>Bản Huổi Quảng</w:t>
      </w:r>
    </w:p>
    <w:p>
      <w:r>
        <w:t>2</w:t>
      </w:r>
    </w:p>
    <w:p>
      <w:r>
        <w:t>Xã Pi Toong</w:t>
      </w:r>
    </w:p>
    <w:p>
      <w:r>
        <w:t>-</w:t>
      </w:r>
    </w:p>
    <w:p>
      <w:r>
        <w:t>Bản Nong Pi</w:t>
      </w:r>
    </w:p>
    <w:p>
      <w:r>
        <w:t>-</w:t>
      </w:r>
    </w:p>
    <w:p>
      <w:r>
        <w:t>Bản Tạy</w:t>
      </w:r>
    </w:p>
    <w:p>
      <w:r>
        <w:t>3</w:t>
      </w:r>
    </w:p>
    <w:p>
      <w:r>
        <w:t>Xã Chiềng Ân</w:t>
      </w:r>
    </w:p>
    <w:p>
      <w:r>
        <w:t>-</w:t>
      </w:r>
    </w:p>
    <w:p>
      <w:r>
        <w:t>Bản Nong Hoi Trên</w:t>
      </w:r>
    </w:p>
    <w:p>
      <w:r>
        <w:t>-</w:t>
      </w:r>
    </w:p>
    <w:p>
      <w:r>
        <w:t>Bản Nong Bông</w:t>
      </w:r>
    </w:p>
    <w:p>
      <w:r>
        <w:t>4</w:t>
      </w:r>
    </w:p>
    <w:p>
      <w:r>
        <w:t>Xã Mường Bú</w:t>
      </w:r>
    </w:p>
    <w:p>
      <w:r>
        <w:t>-</w:t>
      </w:r>
    </w:p>
    <w:p>
      <w:r>
        <w:t>Bản Huổi Hào</w:t>
      </w:r>
    </w:p>
    <w:p>
      <w:r>
        <w:t>5</w:t>
      </w:r>
    </w:p>
    <w:p>
      <w:r>
        <w:t>Xã Hua Trai</w:t>
      </w:r>
    </w:p>
    <w:p>
      <w:r>
        <w:t>-</w:t>
      </w:r>
    </w:p>
    <w:p>
      <w:r>
        <w:t>Bản Nặm Hồng</w:t>
      </w:r>
    </w:p>
    <w:p>
      <w:r>
        <w:t>6</w:t>
      </w:r>
    </w:p>
    <w:p>
      <w:r>
        <w:t>Xã Mường Chùm</w:t>
      </w:r>
    </w:p>
    <w:p>
      <w:r>
        <w:t>-</w:t>
      </w:r>
    </w:p>
    <w:p>
      <w:r>
        <w:t>Bản Nong Chạy</w:t>
      </w:r>
    </w:p>
    <w:p>
      <w:r>
        <w:t>7</w:t>
      </w:r>
    </w:p>
    <w:p>
      <w:r>
        <w:t>Xã Nậm giôn</w:t>
      </w:r>
    </w:p>
    <w:p>
      <w:r>
        <w:t>-</w:t>
      </w:r>
    </w:p>
    <w:p>
      <w:r>
        <w:t>Bản Pá Mồng</w:t>
      </w:r>
    </w:p>
    <w:p>
      <w:r>
        <w:t>-</w:t>
      </w:r>
    </w:p>
    <w:p>
      <w:r>
        <w:t>Bản Pá Pù</w:t>
      </w:r>
    </w:p>
    <w:p>
      <w:r>
        <w:t>8</w:t>
      </w:r>
    </w:p>
    <w:p>
      <w:r>
        <w:t>Xã Chiềng Công</w:t>
      </w:r>
    </w:p>
    <w:p>
      <w:r>
        <w:t>-</w:t>
      </w:r>
    </w:p>
    <w:p>
      <w:r>
        <w:t>Bản Khao Lao Dưới</w:t>
      </w:r>
    </w:p>
    <w:p>
      <w:r>
        <w:t>-</w:t>
      </w:r>
    </w:p>
    <w:p>
      <w:r>
        <w:t>Bản Tảo Ván</w:t>
      </w:r>
    </w:p>
    <w:p>
      <w:r>
        <w:t>-</w:t>
      </w:r>
    </w:p>
    <w:p>
      <w:r>
        <w:t>Bản Mới</w:t>
      </w:r>
    </w:p>
    <w:p>
      <w:r>
        <w:t>II</w:t>
      </w:r>
    </w:p>
    <w:p>
      <w:r>
        <w:t>HUYỆN BẮC YÊN</w:t>
      </w:r>
    </w:p>
    <w:p>
      <w:r>
        <w:t>1</w:t>
      </w:r>
    </w:p>
    <w:p>
      <w:r>
        <w:t>Xã Hồng Ngài</w:t>
      </w:r>
    </w:p>
    <w:p>
      <w:r>
        <w:t>-</w:t>
      </w:r>
    </w:p>
    <w:p>
      <w:r>
        <w:t>Bản Suối Tếnh</w:t>
      </w:r>
    </w:p>
    <w:p>
      <w:r>
        <w:t>2</w:t>
      </w:r>
    </w:p>
    <w:p>
      <w:r>
        <w:t>Xã Làng Chếu</w:t>
      </w:r>
    </w:p>
    <w:p>
      <w:r>
        <w:t>-</w:t>
      </w:r>
    </w:p>
    <w:p>
      <w:r>
        <w:t>Bản Suối Lộng</w:t>
      </w:r>
    </w:p>
    <w:p>
      <w:r>
        <w:t>-</w:t>
      </w:r>
    </w:p>
    <w:p>
      <w:r>
        <w:t>Bản Păng Khúa</w:t>
      </w:r>
    </w:p>
    <w:p>
      <w:r>
        <w:t>3</w:t>
      </w:r>
    </w:p>
    <w:p>
      <w:r>
        <w:t>Xã Háng Đồng</w:t>
      </w:r>
    </w:p>
    <w:p>
      <w:r>
        <w:t>-</w:t>
      </w:r>
    </w:p>
    <w:p>
      <w:r>
        <w:t>Bản Háng Bla</w:t>
      </w:r>
    </w:p>
    <w:p>
      <w:r>
        <w:t>4</w:t>
      </w:r>
    </w:p>
    <w:p>
      <w:r>
        <w:t>Xã Pắc Ngà</w:t>
      </w:r>
    </w:p>
    <w:p>
      <w:r>
        <w:t>-</w:t>
      </w:r>
    </w:p>
    <w:p>
      <w:r>
        <w:t>Bản Tà Ỉu</w:t>
      </w:r>
    </w:p>
    <w:p>
      <w:r>
        <w:t>III</w:t>
      </w:r>
    </w:p>
    <w:p>
      <w:r>
        <w:t>HUYỆN MỘC CHÂU</w:t>
      </w:r>
    </w:p>
    <w:p>
      <w:r>
        <w:t>1</w:t>
      </w:r>
    </w:p>
    <w:p>
      <w:r>
        <w:t>Xã Tà Lại</w:t>
      </w:r>
    </w:p>
    <w:p>
      <w:r>
        <w:t>-</w:t>
      </w:r>
    </w:p>
    <w:p>
      <w:r>
        <w:t>Bản Tháng 5</w:t>
      </w:r>
    </w:p>
    <w:p>
      <w:r>
        <w:t>-</w:t>
      </w:r>
    </w:p>
    <w:p>
      <w:r>
        <w:t>Bản Trai Tôn</w:t>
      </w:r>
    </w:p>
    <w:p>
      <w:r>
        <w:t>2</w:t>
      </w:r>
    </w:p>
    <w:p>
      <w:r>
        <w:t>Xã Tân Hợp</w:t>
      </w:r>
    </w:p>
    <w:p>
      <w:r>
        <w:t>-</w:t>
      </w:r>
    </w:p>
    <w:p>
      <w:r>
        <w:t>Bản Bó Liều</w:t>
      </w:r>
    </w:p>
    <w:p>
      <w:r>
        <w:t>-</w:t>
      </w:r>
    </w:p>
    <w:p>
      <w:r>
        <w:t>Bản Suối Khoang</w:t>
      </w:r>
    </w:p>
    <w:p>
      <w:r>
        <w:t>3</w:t>
      </w:r>
    </w:p>
    <w:p>
      <w:r>
        <w:t>Xã Quy Hướng</w:t>
      </w:r>
    </w:p>
    <w:p>
      <w:r>
        <w:t>-</w:t>
      </w:r>
    </w:p>
    <w:p>
      <w:r>
        <w:t>Bản Vằng Khoài</w:t>
      </w:r>
    </w:p>
    <w:p>
      <w:r>
        <w:t>IV</w:t>
      </w:r>
    </w:p>
    <w:p>
      <w:r>
        <w:t>HUYỆN SÔNG MÃ</w:t>
      </w:r>
    </w:p>
    <w:p>
      <w:r>
        <w:t>1</w:t>
      </w:r>
    </w:p>
    <w:p>
      <w:r>
        <w:t>Xã Chiềng Sơ</w:t>
      </w:r>
    </w:p>
    <w:p>
      <w:r>
        <w:t>-</w:t>
      </w:r>
    </w:p>
    <w:p>
      <w:r>
        <w:t>Bản Huổi Cát</w:t>
      </w:r>
    </w:p>
    <w:p>
      <w:r>
        <w:t>2</w:t>
      </w:r>
    </w:p>
    <w:p>
      <w:r>
        <w:t>Xã Mường Sai</w:t>
      </w:r>
    </w:p>
    <w:p>
      <w:r>
        <w:t>-</w:t>
      </w:r>
    </w:p>
    <w:p>
      <w:r>
        <w:t>Bản Nà Un Trong</w:t>
      </w:r>
    </w:p>
    <w:p>
      <w:r>
        <w:t>-</w:t>
      </w:r>
    </w:p>
    <w:p>
      <w:r>
        <w:t>Bản Nà Un Ngoài</w:t>
      </w:r>
    </w:p>
    <w:p>
      <w:r>
        <w:t>3</w:t>
      </w:r>
    </w:p>
    <w:p>
      <w:r>
        <w:t>Xã Nậm Ty</w:t>
      </w:r>
    </w:p>
    <w:p>
      <w:r>
        <w:t>-</w:t>
      </w:r>
    </w:p>
    <w:p>
      <w:r>
        <w:t>Bản Xen Xay</w:t>
      </w:r>
    </w:p>
    <w:p>
      <w:r>
        <w:t>-</w:t>
      </w:r>
    </w:p>
    <w:p>
      <w:r>
        <w:t>Bản Nà Hiểm</w:t>
      </w:r>
    </w:p>
    <w:p>
      <w:r>
        <w:t>-</w:t>
      </w:r>
    </w:p>
    <w:p>
      <w:r>
        <w:t>Bản Nà Lằn</w:t>
      </w:r>
    </w:p>
    <w:p>
      <w:r>
        <w:t>-</w:t>
      </w:r>
    </w:p>
    <w:p>
      <w:r>
        <w:t>Bản Nà Pàn</w:t>
      </w:r>
    </w:p>
    <w:p>
      <w:r>
        <w:t>-</w:t>
      </w:r>
    </w:p>
    <w:p>
      <w:r>
        <w:t>Bản Huổi Cắt</w:t>
      </w:r>
    </w:p>
    <w:p>
      <w:r>
        <w:t>-</w:t>
      </w:r>
    </w:p>
    <w:p>
      <w:r>
        <w:t>Bản Pá Lâu</w:t>
      </w:r>
    </w:p>
    <w:p>
      <w:r>
        <w:t>4</w:t>
      </w:r>
    </w:p>
    <w:p>
      <w:r>
        <w:t>Xã Mường Cai</w:t>
      </w:r>
    </w:p>
    <w:p>
      <w:r>
        <w:t>-</w:t>
      </w:r>
    </w:p>
    <w:p>
      <w:r>
        <w:t>Bản Pá Vẹ</w:t>
      </w:r>
    </w:p>
    <w:p>
      <w:r>
        <w:t>5</w:t>
      </w:r>
    </w:p>
    <w:p>
      <w:r>
        <w:t>Xã Mường Hung</w:t>
      </w:r>
    </w:p>
    <w:p>
      <w:r>
        <w:t>-</w:t>
      </w:r>
    </w:p>
    <w:p>
      <w:r>
        <w:t>Bản Mường Tở</w:t>
      </w:r>
    </w:p>
    <w:p>
      <w:r>
        <w:t>-</w:t>
      </w:r>
    </w:p>
    <w:p>
      <w:r>
        <w:t>Bản Áng</w:t>
      </w:r>
    </w:p>
    <w:p>
      <w:r>
        <w:t>-</w:t>
      </w:r>
    </w:p>
    <w:p>
      <w:r>
        <w:t>Bản Phiêng Pinh</w:t>
      </w:r>
    </w:p>
    <w:p>
      <w:r>
        <w:t>-</w:t>
      </w:r>
    </w:p>
    <w:p>
      <w:r>
        <w:t>Bản Lọng Niếng</w:t>
      </w:r>
    </w:p>
    <w:p>
      <w:r>
        <w:t>-</w:t>
      </w:r>
    </w:p>
    <w:p>
      <w:r>
        <w:t>Bản Phiêng Lươn</w:t>
      </w:r>
    </w:p>
    <w:p>
      <w:r>
        <w:t>-</w:t>
      </w:r>
    </w:p>
    <w:p>
      <w:r>
        <w:t>Bản Nà Hựa</w:t>
      </w:r>
    </w:p>
    <w:p>
      <w:r>
        <w:t>-</w:t>
      </w:r>
    </w:p>
    <w:p>
      <w:r>
        <w:t>Bản Phiêng Nghịu</w:t>
      </w:r>
    </w:p>
    <w:p>
      <w:r>
        <w:t>-</w:t>
      </w:r>
    </w:p>
    <w:p>
      <w:r>
        <w:t>Bản Huổi Khôm</w:t>
      </w:r>
    </w:p>
    <w:p>
      <w:r>
        <w:t>-</w:t>
      </w:r>
    </w:p>
    <w:p>
      <w:r>
        <w:t>Bản Huổi Hin</w:t>
      </w:r>
    </w:p>
    <w:p>
      <w:r>
        <w:t>-</w:t>
      </w:r>
    </w:p>
    <w:p>
      <w:r>
        <w:t>Bản Bua Xá</w:t>
      </w:r>
    </w:p>
    <w:p>
      <w:r>
        <w:t>-</w:t>
      </w:r>
    </w:p>
    <w:p>
      <w:r>
        <w:t>Bản Trung Dũng</w:t>
      </w:r>
    </w:p>
    <w:p>
      <w:r>
        <w:t>-</w:t>
      </w:r>
    </w:p>
    <w:p>
      <w:r>
        <w:t>Bản Coi</w:t>
      </w:r>
    </w:p>
    <w:p>
      <w:r>
        <w:t>-</w:t>
      </w:r>
    </w:p>
    <w:p>
      <w:r>
        <w:t>Bản Quỳnh Long</w:t>
      </w:r>
    </w:p>
    <w:p>
      <w:r>
        <w:t>-</w:t>
      </w:r>
    </w:p>
    <w:p>
      <w:r>
        <w:t>Bản Ít</w:t>
      </w:r>
    </w:p>
    <w:p>
      <w:r>
        <w:t>6</w:t>
      </w:r>
    </w:p>
    <w:p>
      <w:r>
        <w:t>Xã Nậm Mằn</w:t>
      </w:r>
    </w:p>
    <w:p>
      <w:r>
        <w:t>-</w:t>
      </w:r>
    </w:p>
    <w:p>
      <w:r>
        <w:t>Bản Chu Vai</w:t>
      </w:r>
    </w:p>
    <w:p>
      <w:r>
        <w:t>-</w:t>
      </w:r>
    </w:p>
    <w:p>
      <w:r>
        <w:t>Bản Nhà Sày</w:t>
      </w:r>
    </w:p>
    <w:p>
      <w:r>
        <w:t>-</w:t>
      </w:r>
    </w:p>
    <w:p>
      <w:r>
        <w:t>Bản Nà Luông</w:t>
      </w:r>
    </w:p>
    <w:p>
      <w:r>
        <w:t>-</w:t>
      </w:r>
    </w:p>
    <w:p>
      <w:r>
        <w:t>Bản Nà Cà</w:t>
      </w:r>
    </w:p>
    <w:p>
      <w:r>
        <w:t>-</w:t>
      </w:r>
    </w:p>
    <w:p>
      <w:r>
        <w:t>Bản Chả</w:t>
      </w:r>
    </w:p>
    <w:p>
      <w:r>
        <w:t>-</w:t>
      </w:r>
    </w:p>
    <w:p>
      <w:r>
        <w:t>Bản Huổi</w:t>
      </w:r>
    </w:p>
    <w:p>
      <w:r>
        <w:t>7</w:t>
      </w:r>
    </w:p>
    <w:p>
      <w:r>
        <w:t>Xã Chiềng En</w:t>
      </w:r>
    </w:p>
    <w:p>
      <w:r>
        <w:t>-</w:t>
      </w:r>
    </w:p>
    <w:p>
      <w:r>
        <w:t>Bản Hua Pát</w:t>
      </w:r>
    </w:p>
    <w:p>
      <w:r>
        <w:t>-</w:t>
      </w:r>
    </w:p>
    <w:p>
      <w:r>
        <w:t>Bản Co Muông</w:t>
      </w:r>
    </w:p>
    <w:p>
      <w:r>
        <w:t>-</w:t>
      </w:r>
    </w:p>
    <w:p>
      <w:r>
        <w:t>Bản Huổi Púng</w:t>
      </w:r>
    </w:p>
    <w:p>
      <w:r>
        <w:t>-</w:t>
      </w:r>
    </w:p>
    <w:p>
      <w:r>
        <w:t>Bản Pá Lưng</w:t>
      </w:r>
    </w:p>
    <w:p>
      <w:r>
        <w:t>-</w:t>
      </w:r>
    </w:p>
    <w:p>
      <w:r>
        <w:t>Bản Huổi Én</w:t>
      </w:r>
    </w:p>
    <w:p>
      <w:r>
        <w:t>8</w:t>
      </w:r>
    </w:p>
    <w:p>
      <w:r>
        <w:t>Xã Huổi Một</w:t>
      </w:r>
    </w:p>
    <w:p>
      <w:r>
        <w:t>-</w:t>
      </w:r>
    </w:p>
    <w:p>
      <w:r>
        <w:t>Bản Bằng Vúng</w:t>
      </w:r>
    </w:p>
    <w:p>
      <w:r>
        <w:t>-</w:t>
      </w:r>
    </w:p>
    <w:p>
      <w:r>
        <w:t>Bản Túp Phạ A</w:t>
      </w:r>
    </w:p>
    <w:p>
      <w:r>
        <w:t>-</w:t>
      </w:r>
    </w:p>
    <w:p>
      <w:r>
        <w:t>Bản Túp Phạ B</w:t>
      </w:r>
    </w:p>
    <w:p>
      <w:r>
        <w:t>9</w:t>
      </w:r>
    </w:p>
    <w:p>
      <w:r>
        <w:t>Xã Yên Hưng</w:t>
      </w:r>
    </w:p>
    <w:p>
      <w:r>
        <w:t>-</w:t>
      </w:r>
    </w:p>
    <w:p>
      <w:r>
        <w:t>Bản Pái</w:t>
      </w:r>
    </w:p>
    <w:p>
      <w:r>
        <w:t>-</w:t>
      </w:r>
    </w:p>
    <w:p>
      <w:r>
        <w:t>Bản Nà Dìa</w:t>
      </w:r>
    </w:p>
    <w:p>
      <w:r>
        <w:t>-</w:t>
      </w:r>
    </w:p>
    <w:p>
      <w:r>
        <w:t>Bản Nà Hạ</w:t>
      </w:r>
    </w:p>
    <w:p>
      <w:r>
        <w:t>-</w:t>
      </w:r>
    </w:p>
    <w:p>
      <w:r>
        <w:t>Bản Nà Mừ</w:t>
      </w:r>
    </w:p>
    <w:p>
      <w:r>
        <w:t>-</w:t>
      </w:r>
    </w:p>
    <w:p>
      <w:r>
        <w:t>Bản Pá Pao</w:t>
      </w:r>
    </w:p>
    <w:p>
      <w:r>
        <w:t>-</w:t>
      </w:r>
    </w:p>
    <w:p>
      <w:r>
        <w:t>Bản Lụng Há</w:t>
      </w:r>
    </w:p>
    <w:p>
      <w:r>
        <w:t>-</w:t>
      </w:r>
    </w:p>
    <w:p>
      <w:r>
        <w:t>Bản Hua Mừ</w:t>
      </w:r>
    </w:p>
    <w:p>
      <w:r>
        <w:t>-</w:t>
      </w:r>
    </w:p>
    <w:p>
      <w:r>
        <w:t>Bản Tin Tốc</w:t>
      </w:r>
    </w:p>
    <w:p>
      <w:r>
        <w:t>10</w:t>
      </w:r>
    </w:p>
    <w:p>
      <w:r>
        <w:t>Xã Chiềng Phung</w:t>
      </w:r>
    </w:p>
    <w:p>
      <w:r>
        <w:t>-</w:t>
      </w:r>
    </w:p>
    <w:p>
      <w:r>
        <w:t>Bản Nà Ban</w:t>
      </w:r>
    </w:p>
    <w:p>
      <w:r>
        <w:t>-</w:t>
      </w:r>
    </w:p>
    <w:p>
      <w:r>
        <w:t>Bản Nà Lạt</w:t>
      </w:r>
    </w:p>
    <w:p>
      <w:r>
        <w:t>-</w:t>
      </w:r>
    </w:p>
    <w:p>
      <w:r>
        <w:t>Bản Nà Sàng</w:t>
      </w:r>
    </w:p>
    <w:p>
      <w:r>
        <w:t>-</w:t>
      </w:r>
    </w:p>
    <w:p>
      <w:r>
        <w:t>Bản Huổi Lay</w:t>
      </w:r>
    </w:p>
    <w:p>
      <w:r>
        <w:t>-</w:t>
      </w:r>
    </w:p>
    <w:p>
      <w:r>
        <w:t>Bản Huổi Tư</w:t>
      </w:r>
    </w:p>
    <w:p>
      <w:r>
        <w:t>-</w:t>
      </w:r>
    </w:p>
    <w:p>
      <w:r>
        <w:t>Bản Hua Và</w:t>
      </w:r>
    </w:p>
    <w:p>
      <w:r>
        <w:t>11</w:t>
      </w:r>
    </w:p>
    <w:p>
      <w:r>
        <w:t>Xã Đứa Mòn</w:t>
      </w:r>
    </w:p>
    <w:p>
      <w:r>
        <w:t>-</w:t>
      </w:r>
    </w:p>
    <w:p>
      <w:r>
        <w:t>Bản Phiêng Nỏng</w:t>
      </w:r>
    </w:p>
    <w:p>
      <w:r>
        <w:t>-</w:t>
      </w:r>
    </w:p>
    <w:p>
      <w:r>
        <w:t>Bản Huổi Lếch II</w:t>
      </w:r>
    </w:p>
    <w:p>
      <w:r>
        <w:t>-</w:t>
      </w:r>
    </w:p>
    <w:p>
      <w:r>
        <w:t>Bản Phiêng Muông</w:t>
      </w:r>
    </w:p>
    <w:p>
      <w:r>
        <w:t>-</w:t>
      </w:r>
    </w:p>
    <w:p>
      <w:r>
        <w:t>Bản Nộc Cốc II</w:t>
      </w:r>
    </w:p>
    <w:p>
      <w:r>
        <w:t>-</w:t>
      </w:r>
    </w:p>
    <w:p>
      <w:r>
        <w:t>Bản Huổi Núa</w:t>
      </w:r>
    </w:p>
    <w:p>
      <w:r>
        <w:t>-</w:t>
      </w:r>
    </w:p>
    <w:p>
      <w:r>
        <w:t>Bản Hua Phẩng</w:t>
      </w:r>
    </w:p>
    <w:p>
      <w:r>
        <w:t>-</w:t>
      </w:r>
    </w:p>
    <w:p>
      <w:r>
        <w:t>Bản Nà Tấu II</w:t>
      </w:r>
    </w:p>
    <w:p>
      <w:r>
        <w:t>12</w:t>
      </w:r>
    </w:p>
    <w:p>
      <w:r>
        <w:t>Xã Chiềng Cang</w:t>
      </w:r>
    </w:p>
    <w:p>
      <w:r>
        <w:t>-</w:t>
      </w:r>
    </w:p>
    <w:p>
      <w:r>
        <w:t>Bản Huổi Cuống</w:t>
      </w:r>
    </w:p>
    <w:p>
      <w:r>
        <w:t>-</w:t>
      </w:r>
    </w:p>
    <w:p>
      <w:r>
        <w:t>Bản Co Tòng</w:t>
      </w:r>
    </w:p>
    <w:p>
      <w:r>
        <w:t>-</w:t>
      </w:r>
    </w:p>
    <w:p>
      <w:r>
        <w:t>Bản Nà Tý</w:t>
      </w:r>
    </w:p>
    <w:p>
      <w:r>
        <w:t>-</w:t>
      </w:r>
    </w:p>
    <w:p>
      <w:r>
        <w:t>Bản Đấu Mường</w:t>
      </w:r>
    </w:p>
    <w:p>
      <w:r>
        <w:t>-</w:t>
      </w:r>
    </w:p>
    <w:p>
      <w:r>
        <w:t>Bản Hong Ngay</w:t>
      </w:r>
    </w:p>
    <w:p>
      <w:r>
        <w:t>13</w:t>
      </w:r>
    </w:p>
    <w:p>
      <w:r>
        <w:t>Xã Pú Bẩu</w:t>
      </w:r>
    </w:p>
    <w:p>
      <w:r>
        <w:t>-</w:t>
      </w:r>
    </w:p>
    <w:p>
      <w:r>
        <w:t>Bản Pá Lâu II</w:t>
      </w:r>
    </w:p>
    <w:p>
      <w:r>
        <w:t>14</w:t>
      </w:r>
    </w:p>
    <w:p>
      <w:r>
        <w:t>Xã Chiềng Khoong</w:t>
      </w:r>
    </w:p>
    <w:p>
      <w:r>
        <w:t>-</w:t>
      </w:r>
    </w:p>
    <w:p>
      <w:r>
        <w:t>Bản Pá Có</w:t>
      </w:r>
    </w:p>
    <w:p>
      <w:r>
        <w:t>-</w:t>
      </w:r>
    </w:p>
    <w:p>
      <w:r>
        <w:t>Bản Ít Lốc</w:t>
      </w:r>
    </w:p>
    <w:p>
      <w:r>
        <w:t>-</w:t>
      </w:r>
    </w:p>
    <w:p>
      <w:r>
        <w:t>Bản Co Hay</w:t>
      </w:r>
    </w:p>
    <w:p>
      <w:r>
        <w:t>-</w:t>
      </w:r>
    </w:p>
    <w:p>
      <w:r>
        <w:t>Bản Pá Ban</w:t>
      </w:r>
    </w:p>
    <w:p>
      <w:r>
        <w:t>-</w:t>
      </w:r>
    </w:p>
    <w:p>
      <w:r>
        <w:t>Bản Huổi Mòn</w:t>
      </w:r>
    </w:p>
    <w:p>
      <w:r>
        <w:t>-</w:t>
      </w:r>
    </w:p>
    <w:p>
      <w:r>
        <w:t>Bản Lán Lanh</w:t>
      </w:r>
    </w:p>
    <w:p>
      <w:r>
        <w:t>-</w:t>
      </w:r>
    </w:p>
    <w:p>
      <w:r>
        <w:t>Bản Nặm Sọi</w:t>
      </w:r>
    </w:p>
    <w:p>
      <w:r>
        <w:t>-</w:t>
      </w:r>
    </w:p>
    <w:p>
      <w:r>
        <w:t>Bản Phiêng Xim</w:t>
      </w:r>
    </w:p>
    <w:p>
      <w:r>
        <w:t>-</w:t>
      </w:r>
    </w:p>
    <w:p>
      <w:r>
        <w:t>Bản Bon</w:t>
      </w:r>
    </w:p>
    <w:p>
      <w:r>
        <w:t>-</w:t>
      </w:r>
    </w:p>
    <w:p>
      <w:r>
        <w:t>Bản Lụng Quai</w:t>
      </w:r>
    </w:p>
    <w:p>
      <w:r>
        <w:t>-</w:t>
      </w:r>
    </w:p>
    <w:p>
      <w:r>
        <w:t>Bản Búa Cốp</w:t>
      </w:r>
    </w:p>
    <w:p>
      <w:r>
        <w:t>-</w:t>
      </w:r>
    </w:p>
    <w:p>
      <w:r>
        <w:t>Bản Ta Bay</w:t>
      </w:r>
    </w:p>
    <w:p>
      <w:r>
        <w:t>-</w:t>
      </w:r>
    </w:p>
    <w:p>
      <w:r>
        <w:t>Bản Nộc Kỷ</w:t>
      </w:r>
    </w:p>
    <w:p>
      <w:r>
        <w:t>-</w:t>
      </w:r>
    </w:p>
    <w:p>
      <w:r>
        <w:t>Bản Co Tòng</w:t>
      </w:r>
    </w:p>
    <w:p>
      <w:r>
        <w:t>-</w:t>
      </w:r>
    </w:p>
    <w:p>
      <w:r>
        <w:t>Bản Pá Bông</w:t>
      </w:r>
    </w:p>
    <w:p>
      <w:r>
        <w:t>-</w:t>
      </w:r>
    </w:p>
    <w:p>
      <w:r>
        <w:t>Bản Đứa Muội</w:t>
      </w:r>
    </w:p>
    <w:p>
      <w:r>
        <w:t>15</w:t>
      </w:r>
    </w:p>
    <w:p>
      <w:r>
        <w:t>Xã Mường Lầm</w:t>
      </w:r>
    </w:p>
    <w:p>
      <w:r>
        <w:t>-</w:t>
      </w:r>
    </w:p>
    <w:p>
      <w:r>
        <w:t>Bản Sàng</w:t>
      </w:r>
    </w:p>
    <w:p>
      <w:r>
        <w:t>-</w:t>
      </w:r>
    </w:p>
    <w:p>
      <w:r>
        <w:t>Bản Phèn</w:t>
      </w:r>
    </w:p>
    <w:p>
      <w:r>
        <w:t>-</w:t>
      </w:r>
    </w:p>
    <w:p>
      <w:r>
        <w:t>Bản Ngày</w:t>
      </w:r>
    </w:p>
    <w:p>
      <w:r>
        <w:t>-</w:t>
      </w:r>
    </w:p>
    <w:p>
      <w:r>
        <w:t>Bản Lấu</w:t>
      </w:r>
    </w:p>
    <w:p>
      <w:r>
        <w:t>-</w:t>
      </w:r>
    </w:p>
    <w:p>
      <w:r>
        <w:t>Bản Tà Cọong</w:t>
      </w:r>
    </w:p>
    <w:p>
      <w:r>
        <w:t>-</w:t>
      </w:r>
    </w:p>
    <w:p>
      <w:r>
        <w:t>Bản Huổi Én</w:t>
      </w:r>
    </w:p>
    <w:p>
      <w:r>
        <w:t>-</w:t>
      </w:r>
    </w:p>
    <w:p>
      <w:r>
        <w:t>Bản Pá Có</w:t>
      </w:r>
    </w:p>
    <w:p>
      <w:r>
        <w:t>16</w:t>
      </w:r>
    </w:p>
    <w:p>
      <w:r>
        <w:t>Xã Bó Sinh</w:t>
      </w:r>
    </w:p>
    <w:p>
      <w:r>
        <w:t>-</w:t>
      </w:r>
    </w:p>
    <w:p>
      <w:r>
        <w:t>Bản Dạ</w:t>
      </w:r>
    </w:p>
    <w:p>
      <w:r>
        <w:t>-</w:t>
      </w:r>
    </w:p>
    <w:p>
      <w:r>
        <w:t>Bản Bằng Mồn</w:t>
      </w:r>
    </w:p>
    <w:p>
      <w:r>
        <w:t>-</w:t>
      </w:r>
    </w:p>
    <w:p>
      <w:r>
        <w:t>Bản Bó Sinh B</w:t>
      </w:r>
    </w:p>
    <w:p>
      <w:r>
        <w:t>-</w:t>
      </w:r>
    </w:p>
    <w:p>
      <w:r>
        <w:t>Bản Bó Kheo</w:t>
      </w:r>
    </w:p>
    <w:p>
      <w:r>
        <w:t>-</w:t>
      </w:r>
    </w:p>
    <w:p>
      <w:r>
        <w:t>Bản Huổi Tình</w:t>
      </w:r>
    </w:p>
    <w:p>
      <w:r>
        <w:t>-</w:t>
      </w:r>
    </w:p>
    <w:p>
      <w:r>
        <w:t>Bản Hin Hụ</w:t>
      </w:r>
    </w:p>
    <w:p>
      <w:r>
        <w:t>-</w:t>
      </w:r>
    </w:p>
    <w:p>
      <w:r>
        <w:t>Bản Ngày</w:t>
      </w:r>
    </w:p>
    <w:p>
      <w:r>
        <w:t>-</w:t>
      </w:r>
    </w:p>
    <w:p>
      <w:r>
        <w:t>Bản Pá Khoang</w:t>
      </w:r>
    </w:p>
    <w:p>
      <w:r>
        <w:t>17</w:t>
      </w:r>
    </w:p>
    <w:p>
      <w:r>
        <w:t>Xã Nà Nghịu</w:t>
      </w:r>
    </w:p>
    <w:p>
      <w:r>
        <w:t>-</w:t>
      </w:r>
    </w:p>
    <w:p>
      <w:r>
        <w:t>Bản Phiêng Tỏ</w:t>
      </w:r>
    </w:p>
    <w:p>
      <w:r>
        <w:t>-</w:t>
      </w:r>
    </w:p>
    <w:p>
      <w:r>
        <w:t>Bản Phiêng Pồng</w:t>
      </w:r>
    </w:p>
    <w:p>
      <w:r>
        <w:t>-</w:t>
      </w:r>
    </w:p>
    <w:p>
      <w:r>
        <w:t>Bản Co Tòng</w:t>
      </w:r>
    </w:p>
    <w:p>
      <w:r>
        <w:t>V</w:t>
      </w:r>
    </w:p>
    <w:p>
      <w:r>
        <w:t>HUYỆN YÊN CHÂU</w:t>
      </w:r>
    </w:p>
    <w:p>
      <w:r>
        <w:t>1</w:t>
      </w:r>
    </w:p>
    <w:p>
      <w:r>
        <w:t>Xã Chiềng Đông</w:t>
      </w:r>
    </w:p>
    <w:p>
      <w:r>
        <w:t>-</w:t>
      </w:r>
    </w:p>
    <w:p>
      <w:r>
        <w:t>Bản Kéo Bó</w:t>
      </w:r>
    </w:p>
    <w:p>
      <w:r>
        <w:t>-</w:t>
      </w:r>
    </w:p>
    <w:p>
      <w:r>
        <w:t>Bản Púng Khoai</w:t>
      </w:r>
    </w:p>
    <w:p>
      <w:r>
        <w:t>2</w:t>
      </w:r>
    </w:p>
    <w:p>
      <w:r>
        <w:t>Xã Mường Lựm</w:t>
      </w:r>
    </w:p>
    <w:p>
      <w:r>
        <w:t>-</w:t>
      </w:r>
    </w:p>
    <w:p>
      <w:r>
        <w:t>Bản Na Băng</w:t>
      </w:r>
    </w:p>
    <w:p>
      <w:r>
        <w:t>-</w:t>
      </w:r>
    </w:p>
    <w:p>
      <w:r>
        <w:t>Bản Mé</w:t>
      </w:r>
    </w:p>
    <w:p>
      <w:r>
        <w:t>-</w:t>
      </w:r>
    </w:p>
    <w:p>
      <w:r>
        <w:t>Bản Na Ban</w:t>
      </w:r>
    </w:p>
    <w:p>
      <w:r>
        <w:t>3</w:t>
      </w:r>
    </w:p>
    <w:p>
      <w:r>
        <w:t>Xã Chiềng Hặc</w:t>
      </w:r>
    </w:p>
    <w:p>
      <w:r>
        <w:t>-</w:t>
      </w:r>
    </w:p>
    <w:p>
      <w:r>
        <w:t>Bản Huổi Lắc</w:t>
      </w:r>
    </w:p>
    <w:p>
      <w:r>
        <w:t>4</w:t>
      </w:r>
    </w:p>
    <w:p>
      <w:r>
        <w:t>Xã Lóng Phiêng</w:t>
      </w:r>
    </w:p>
    <w:p>
      <w:r>
        <w:t>-</w:t>
      </w:r>
    </w:p>
    <w:p>
      <w:r>
        <w:t>Bản Pa Sa</w:t>
      </w:r>
    </w:p>
    <w:p>
      <w:r>
        <w:t>-</w:t>
      </w:r>
    </w:p>
    <w:p>
      <w:r>
        <w:t>Bản Tô Buông</w:t>
      </w:r>
    </w:p>
    <w:p>
      <w:r>
        <w:t>5</w:t>
      </w:r>
    </w:p>
    <w:p>
      <w:r>
        <w:t>Xã Tú Nang</w:t>
      </w:r>
    </w:p>
    <w:p>
      <w:r>
        <w:t>-</w:t>
      </w:r>
    </w:p>
    <w:p>
      <w:r>
        <w:t>Bản Văng Phay</w:t>
      </w:r>
    </w:p>
    <w:p>
      <w:r>
        <w:t>-</w:t>
      </w:r>
    </w:p>
    <w:p>
      <w:r>
        <w:t>Bản Cô Tông</w:t>
      </w:r>
    </w:p>
    <w:p>
      <w:r>
        <w:t>-</w:t>
      </w:r>
    </w:p>
    <w:p>
      <w:r>
        <w:t>Bản Cay Ton</w:t>
      </w:r>
    </w:p>
    <w:p>
      <w:r>
        <w:t>-</w:t>
      </w:r>
    </w:p>
    <w:p>
      <w:r>
        <w:t>Bản Cốc Củ</w:t>
      </w:r>
    </w:p>
    <w:p>
      <w:r>
        <w:t>6</w:t>
      </w:r>
    </w:p>
    <w:p>
      <w:r>
        <w:t>Xã Sặp Vạt</w:t>
      </w:r>
    </w:p>
    <w:p>
      <w:r>
        <w:t>-</w:t>
      </w:r>
    </w:p>
    <w:p>
      <w:r>
        <w:t>Bản Nhúng</w:t>
      </w:r>
    </w:p>
    <w:p>
      <w:r>
        <w:t>-</w:t>
      </w:r>
    </w:p>
    <w:p>
      <w:r>
        <w:t>Bản Nóng Khéo</w:t>
      </w:r>
    </w:p>
    <w:p>
      <w:r>
        <w:t>7</w:t>
      </w:r>
    </w:p>
    <w:p>
      <w:r>
        <w:t>Xã Yên Sơn</w:t>
      </w:r>
    </w:p>
    <w:p>
      <w:r>
        <w:t>-</w:t>
      </w:r>
    </w:p>
    <w:p>
      <w:r>
        <w:t>Bản Bó Phương</w:t>
      </w:r>
    </w:p>
    <w:p>
      <w:r>
        <w:t>VI</w:t>
      </w:r>
    </w:p>
    <w:p>
      <w:r>
        <w:t>HUYỆN VÂN HỒ</w:t>
      </w:r>
    </w:p>
    <w:p>
      <w:r>
        <w:t>1</w:t>
      </w:r>
    </w:p>
    <w:p>
      <w:r>
        <w:t>Xã Chiềng Yên</w:t>
      </w:r>
    </w:p>
    <w:p>
      <w:r>
        <w:t>-</w:t>
      </w:r>
    </w:p>
    <w:p>
      <w:r>
        <w:t>Bản Bỗng Hà</w:t>
      </w:r>
    </w:p>
    <w:p>
      <w:r>
        <w:t>-</w:t>
      </w:r>
    </w:p>
    <w:p>
      <w:r>
        <w:t>Bản Leo</w:t>
      </w:r>
    </w:p>
    <w:p>
      <w:r>
        <w:t>-</w:t>
      </w:r>
    </w:p>
    <w:p>
      <w:r>
        <w:t>Bản Cò Bá</w:t>
      </w:r>
    </w:p>
    <w:p>
      <w:r>
        <w:t>-</w:t>
      </w:r>
    </w:p>
    <w:p>
      <w:r>
        <w:t>Bản Bướt</w:t>
      </w:r>
    </w:p>
    <w:p>
      <w:r>
        <w:t>2</w:t>
      </w:r>
    </w:p>
    <w:p>
      <w:r>
        <w:t>Xã Suối Bàng</w:t>
      </w:r>
    </w:p>
    <w:p>
      <w:r>
        <w:t>-</w:t>
      </w:r>
    </w:p>
    <w:p>
      <w:r>
        <w:t>Bản Pa Đì</w:t>
      </w:r>
    </w:p>
    <w:p>
      <w:r>
        <w:t>3</w:t>
      </w:r>
    </w:p>
    <w:p>
      <w:r>
        <w:t>Xã Liên Hòa</w:t>
      </w:r>
    </w:p>
    <w:p>
      <w:r>
        <w:t>-</w:t>
      </w:r>
    </w:p>
    <w:p>
      <w:r>
        <w:t>Bản Dón</w:t>
      </w:r>
    </w:p>
    <w:p>
      <w:r>
        <w:t>4</w:t>
      </w:r>
    </w:p>
    <w:p>
      <w:r>
        <w:t>Xã Mường Men</w:t>
      </w:r>
    </w:p>
    <w:p>
      <w:r>
        <w:t>-</w:t>
      </w:r>
    </w:p>
    <w:p>
      <w:r>
        <w:t>Bản Uông</w:t>
      </w:r>
    </w:p>
    <w:p>
      <w:r>
        <w:t>5</w:t>
      </w:r>
    </w:p>
    <w:p>
      <w:r>
        <w:t>Xã Vân Hồ</w:t>
      </w:r>
    </w:p>
    <w:p>
      <w:r>
        <w:t>-</w:t>
      </w:r>
    </w:p>
    <w:p>
      <w:r>
        <w:t>Bản Chua Tai</w:t>
      </w:r>
    </w:p>
    <w:p>
      <w:r>
        <w:t>VII</w:t>
      </w:r>
    </w:p>
    <w:p>
      <w:r>
        <w:t>HUYỆN QUỲNH NHAI</w:t>
      </w:r>
    </w:p>
    <w:p>
      <w:r>
        <w:t>1</w:t>
      </w:r>
    </w:p>
    <w:p>
      <w:r>
        <w:t>Xã Nặm Ét</w:t>
      </w:r>
    </w:p>
    <w:p>
      <w:r>
        <w:t>-</w:t>
      </w:r>
    </w:p>
    <w:p>
      <w:r>
        <w:t>Bản Giáng Ún</w:t>
      </w:r>
    </w:p>
    <w:p>
      <w:r>
        <w:t>-</w:t>
      </w:r>
    </w:p>
    <w:p>
      <w:r>
        <w:t>Bản Lạn Sản</w:t>
      </w:r>
    </w:p>
    <w:p>
      <w:r>
        <w:t>2</w:t>
      </w:r>
    </w:p>
    <w:p>
      <w:r>
        <w:t>Xã Chiềng Khay</w:t>
      </w:r>
    </w:p>
    <w:p>
      <w:r>
        <w:t>-</w:t>
      </w:r>
    </w:p>
    <w:p>
      <w:r>
        <w:t>Bản Nong Trạng</w:t>
      </w:r>
    </w:p>
    <w:p>
      <w:r>
        <w:t>-</w:t>
      </w:r>
    </w:p>
    <w:p>
      <w:r>
        <w:t>Bản Co Que</w:t>
      </w:r>
    </w:p>
    <w:p>
      <w:r>
        <w:t>3</w:t>
      </w:r>
    </w:p>
    <w:p>
      <w:r>
        <w:t>Xã Mường Giôn</w:t>
      </w:r>
    </w:p>
    <w:p>
      <w:r>
        <w:t>-</w:t>
      </w:r>
    </w:p>
    <w:p>
      <w:r>
        <w:t>Bản Huổi Tèo</w:t>
      </w:r>
    </w:p>
    <w:p>
      <w:r>
        <w:t>4</w:t>
      </w:r>
    </w:p>
    <w:p>
      <w:r>
        <w:t>Xã Cà Nàng</w:t>
      </w:r>
    </w:p>
    <w:p>
      <w:r>
        <w:t>-</w:t>
      </w:r>
    </w:p>
    <w:p>
      <w:r>
        <w:t>Bản Huổi Suông</w:t>
      </w:r>
    </w:p>
    <w:p>
      <w:r>
        <w:t>-</w:t>
      </w:r>
    </w:p>
    <w:p>
      <w:r>
        <w:t>Bản Ít Pháy</w:t>
      </w:r>
    </w:p>
    <w:p>
      <w:r>
        <w:t>VIII</w:t>
      </w:r>
    </w:p>
    <w:p>
      <w:r>
        <w:t>HUYỆN PHÙ YÊN</w:t>
      </w:r>
    </w:p>
    <w:p>
      <w:r>
        <w:t>1</w:t>
      </w:r>
    </w:p>
    <w:p>
      <w:r>
        <w:t>Xã Tường Tiến</w:t>
      </w:r>
    </w:p>
    <w:p>
      <w:r>
        <w:t>-</w:t>
      </w:r>
    </w:p>
    <w:p>
      <w:r>
        <w:t>Bản Cột Mốc</w:t>
      </w:r>
    </w:p>
    <w:p>
      <w:r>
        <w:t>2</w:t>
      </w:r>
    </w:p>
    <w:p>
      <w:r>
        <w:t>Xã Đá Đỏ</w:t>
      </w:r>
    </w:p>
    <w:p>
      <w:r>
        <w:t>-</w:t>
      </w:r>
    </w:p>
    <w:p>
      <w:r>
        <w:t>Bản Cửa Sập</w:t>
      </w:r>
    </w:p>
    <w:p>
      <w:r>
        <w:t>-</w:t>
      </w:r>
    </w:p>
    <w:p>
      <w:r>
        <w:t>Bản Bãi Sại</w:t>
      </w:r>
    </w:p>
    <w:p>
      <w:r>
        <w:t>3</w:t>
      </w:r>
    </w:p>
    <w:p>
      <w:r>
        <w:t>Xã Mường Do</w:t>
      </w:r>
    </w:p>
    <w:p>
      <w:r>
        <w:t>-</w:t>
      </w:r>
    </w:p>
    <w:p>
      <w:r>
        <w:t>Bản Suối Lồng</w:t>
      </w:r>
    </w:p>
    <w:p>
      <w:r>
        <w:t>-</w:t>
      </w:r>
    </w:p>
    <w:p>
      <w:r>
        <w:t>Bản Bãi Lươn</w:t>
      </w:r>
    </w:p>
    <w:p>
      <w:r>
        <w:t>4</w:t>
      </w:r>
    </w:p>
    <w:p>
      <w:r>
        <w:t>Xã Suối Bau</w:t>
      </w:r>
    </w:p>
    <w:p>
      <w:r>
        <w:t>-</w:t>
      </w:r>
    </w:p>
    <w:p>
      <w:r>
        <w:t>Bản Suối Hiền</w:t>
      </w:r>
    </w:p>
    <w:p>
      <w:r>
        <w:t>-</w:t>
      </w:r>
    </w:p>
    <w:p>
      <w:r>
        <w:t>Bản Suối Giàng</w:t>
      </w:r>
    </w:p>
    <w:p>
      <w:r>
        <w:t>5</w:t>
      </w:r>
    </w:p>
    <w:p>
      <w:r>
        <w:t>Xã Mường Cơi</w:t>
      </w:r>
    </w:p>
    <w:p>
      <w:r>
        <w:t>-</w:t>
      </w:r>
    </w:p>
    <w:p>
      <w:r>
        <w:t>Bản Suối Bục</w:t>
      </w:r>
    </w:p>
    <w:p>
      <w:r>
        <w:t>6</w:t>
      </w:r>
    </w:p>
    <w:p>
      <w:r>
        <w:t>Xã Bắc Phong</w:t>
      </w:r>
    </w:p>
    <w:p>
      <w:r>
        <w:t>-</w:t>
      </w:r>
    </w:p>
    <w:p>
      <w:r>
        <w:t>Bản Bấc Băn</w:t>
      </w:r>
    </w:p>
    <w:p>
      <w:r>
        <w:t>-</w:t>
      </w:r>
    </w:p>
    <w:p>
      <w:r>
        <w:t>Bản Bó Vả</w:t>
      </w:r>
    </w:p>
    <w:p>
      <w:r>
        <w:t>-</w:t>
      </w:r>
    </w:p>
    <w:p>
      <w:r>
        <w:t>Bản Bưa Đa</w:t>
      </w:r>
    </w:p>
    <w:p>
      <w:r>
        <w:t>-</w:t>
      </w:r>
    </w:p>
    <w:p>
      <w:r>
        <w:t>Bản Đá Phổ</w:t>
      </w:r>
    </w:p>
    <w:p>
      <w:r>
        <w:t>-</w:t>
      </w:r>
    </w:p>
    <w:p>
      <w:r>
        <w:t>Bản Bãi Con</w:t>
      </w:r>
    </w:p>
    <w:p>
      <w:r>
        <w:t>-</w:t>
      </w:r>
    </w:p>
    <w:p>
      <w:r>
        <w:t>Bản Bó Mý</w:t>
      </w:r>
    </w:p>
    <w:p>
      <w:r>
        <w:t>7</w:t>
      </w:r>
    </w:p>
    <w:p>
      <w:r>
        <w:t>Xã Mường Lang</w:t>
      </w:r>
    </w:p>
    <w:p>
      <w:r>
        <w:t>-</w:t>
      </w:r>
    </w:p>
    <w:p>
      <w:r>
        <w:t>Bản Manh</w:t>
      </w:r>
    </w:p>
    <w:p>
      <w:r>
        <w:t>8</w:t>
      </w:r>
    </w:p>
    <w:p>
      <w:r>
        <w:t>Xã Mường Thải</w:t>
      </w:r>
    </w:p>
    <w:p>
      <w:r>
        <w:t>-</w:t>
      </w:r>
    </w:p>
    <w:p>
      <w:r>
        <w:t>Bản Suối Quốc</w:t>
      </w:r>
    </w:p>
    <w:p>
      <w:r>
        <w:t>-</w:t>
      </w:r>
    </w:p>
    <w:p>
      <w:r>
        <w:t>Bản Suối Tàu</w:t>
      </w:r>
    </w:p>
    <w:p>
      <w:r>
        <w:t>-</w:t>
      </w:r>
    </w:p>
    <w:p>
      <w:r>
        <w:t>Bản Khe Lành</w:t>
      </w:r>
    </w:p>
    <w:p>
      <w:r>
        <w:t>-</w:t>
      </w:r>
    </w:p>
    <w:p>
      <w:r>
        <w:t>Bản Giáp Đất</w:t>
      </w:r>
    </w:p>
    <w:p>
      <w:r>
        <w:t>9</w:t>
      </w:r>
    </w:p>
    <w:p>
      <w:r>
        <w:t>Xã Kim Bon</w:t>
      </w:r>
    </w:p>
    <w:p>
      <w:r>
        <w:t>-</w:t>
      </w:r>
    </w:p>
    <w:p>
      <w:r>
        <w:t>Bản Suối Bương</w:t>
      </w:r>
    </w:p>
    <w:p>
      <w:r>
        <w:t>-</w:t>
      </w:r>
    </w:p>
    <w:p>
      <w:r>
        <w:t>Bản Suối Pa</w:t>
      </w:r>
    </w:p>
    <w:p>
      <w:r>
        <w:t>IX</w:t>
      </w:r>
    </w:p>
    <w:p>
      <w:r>
        <w:t>HUYỆN SỐP CỘP</w:t>
      </w:r>
    </w:p>
    <w:p>
      <w:r>
        <w:t>1</w:t>
      </w:r>
    </w:p>
    <w:p>
      <w:r>
        <w:t>Xã Sốp Cộp</w:t>
      </w:r>
    </w:p>
    <w:p>
      <w:r>
        <w:t>-</w:t>
      </w:r>
    </w:p>
    <w:p>
      <w:r>
        <w:t>Bản Co Hịnh</w:t>
      </w:r>
    </w:p>
    <w:p>
      <w:r>
        <w:t>-</w:t>
      </w:r>
    </w:p>
    <w:p>
      <w:r>
        <w:t>Bản Pá Hốc</w:t>
      </w:r>
    </w:p>
    <w:p>
      <w:r>
        <w:t>2</w:t>
      </w:r>
    </w:p>
    <w:p>
      <w:r>
        <w:t>Xã Dồm Cang</w:t>
      </w:r>
    </w:p>
    <w:p>
      <w:r>
        <w:t>-</w:t>
      </w:r>
    </w:p>
    <w:p>
      <w:r>
        <w:t>Bản Huổi Nó</w:t>
      </w:r>
    </w:p>
    <w:p>
      <w:r>
        <w:t>3</w:t>
      </w:r>
    </w:p>
    <w:p>
      <w:r>
        <w:t>Xã Nậm Lạnh</w:t>
      </w:r>
    </w:p>
    <w:p>
      <w:r>
        <w:t>-</w:t>
      </w:r>
    </w:p>
    <w:p>
      <w:r>
        <w:t>Bản Cang Kéo</w:t>
      </w:r>
    </w:p>
    <w:p>
      <w:r>
        <w:t>-</w:t>
      </w:r>
    </w:p>
    <w:p>
      <w:r>
        <w:t>Bản Pá Vai</w:t>
      </w:r>
    </w:p>
    <w:p>
      <w:r>
        <w:t>4</w:t>
      </w:r>
    </w:p>
    <w:p>
      <w:r>
        <w:t>Xã Mường Và</w:t>
      </w:r>
    </w:p>
    <w:p>
      <w:r>
        <w:t>-</w:t>
      </w:r>
    </w:p>
    <w:p>
      <w:r>
        <w:t>Bản Nà Cang</w:t>
      </w:r>
    </w:p>
    <w:p>
      <w:r>
        <w:t>-</w:t>
      </w:r>
    </w:p>
    <w:p>
      <w:r>
        <w:t>Bản Lọng Ôn</w:t>
      </w:r>
    </w:p>
    <w:p>
      <w:r>
        <w:t>X</w:t>
      </w:r>
    </w:p>
    <w:p>
      <w:r>
        <w:t>HUYỆN MAI SƠN</w:t>
      </w:r>
    </w:p>
    <w:p>
      <w:r>
        <w:t>1</w:t>
      </w:r>
    </w:p>
    <w:p>
      <w:r>
        <w:t>Xã Chiềng Lương</w:t>
      </w:r>
    </w:p>
    <w:p>
      <w:r>
        <w:t>-</w:t>
      </w:r>
    </w:p>
    <w:p>
      <w:r>
        <w:t>Bản Chi 1</w:t>
      </w:r>
    </w:p>
    <w:p>
      <w:r>
        <w:t>-</w:t>
      </w:r>
    </w:p>
    <w:p>
      <w:r>
        <w:t>Bản Chi 2</w:t>
      </w:r>
    </w:p>
    <w:p>
      <w:r>
        <w:t>-</w:t>
      </w:r>
    </w:p>
    <w:p>
      <w:r>
        <w:t>Bản Nà Rầm</w:t>
      </w:r>
    </w:p>
    <w:p>
      <w:r>
        <w:t>2</w:t>
      </w:r>
    </w:p>
    <w:p>
      <w:r>
        <w:t>Xã Phiêng Cằm</w:t>
      </w:r>
    </w:p>
    <w:p>
      <w:r>
        <w:t>-</w:t>
      </w:r>
    </w:p>
    <w:p>
      <w:r>
        <w:t>An Mạ</w:t>
      </w:r>
    </w:p>
    <w:p>
      <w:r>
        <w:t>-</w:t>
      </w:r>
    </w:p>
    <w:p>
      <w:r>
        <w:t>Xà Nghè</w:t>
      </w:r>
    </w:p>
    <w:p>
      <w:r>
        <w:t>-</w:t>
      </w:r>
    </w:p>
    <w:p>
      <w:r>
        <w:t>Nong Nghè</w:t>
      </w:r>
    </w:p>
    <w:p>
      <w:r>
        <w:t>-</w:t>
      </w:r>
    </w:p>
    <w:p>
      <w:r>
        <w:t>Phiêng Mụ</w:t>
      </w:r>
    </w:p>
    <w:p>
      <w:r>
        <w:t>-</w:t>
      </w:r>
    </w:p>
    <w:p>
      <w:r>
        <w:t>Huổi Nhả Thái</w:t>
      </w:r>
    </w:p>
    <w:p>
      <w:r>
        <w:t>-</w:t>
      </w:r>
    </w:p>
    <w:p>
      <w:r>
        <w:t>Lọng Nghịu</w:t>
      </w:r>
    </w:p>
    <w:p>
      <w:r>
        <w:t>-</w:t>
      </w:r>
    </w:p>
    <w:p>
      <w:r>
        <w:t>Tang Lương</w:t>
      </w:r>
    </w:p>
    <w:p>
      <w:r>
        <w:t>3</w:t>
      </w:r>
    </w:p>
    <w:p>
      <w:r>
        <w:t>Xã Phiêng Pằn</w:t>
      </w:r>
    </w:p>
    <w:p>
      <w:r>
        <w:t>-</w:t>
      </w:r>
    </w:p>
    <w:p>
      <w:r>
        <w:t>Bản Kết Nà</w:t>
      </w:r>
    </w:p>
    <w:p>
      <w:r>
        <w:t>-</w:t>
      </w:r>
    </w:p>
    <w:p>
      <w:r>
        <w:t>Bản Xà Cành</w:t>
      </w:r>
    </w:p>
    <w:p>
      <w:r>
        <w:t>-</w:t>
      </w:r>
    </w:p>
    <w:p>
      <w:r>
        <w:t>Bản Thán</w:t>
      </w:r>
    </w:p>
    <w:p>
      <w:r>
        <w:t>XI</w:t>
      </w:r>
    </w:p>
    <w:p>
      <w:r>
        <w:t>HUYỆN THUẬN CHÂU</w:t>
      </w:r>
    </w:p>
    <w:p>
      <w:r>
        <w:t>1</w:t>
      </w:r>
    </w:p>
    <w:p>
      <w:r>
        <w:t>Xã Bon Phặng</w:t>
      </w:r>
    </w:p>
    <w:p>
      <w:r>
        <w:t>-</w:t>
      </w:r>
    </w:p>
    <w:p>
      <w:r>
        <w:t>Bản Bắc Cường</w:t>
      </w:r>
    </w:p>
    <w:p>
      <w:r>
        <w:t>2</w:t>
      </w:r>
    </w:p>
    <w:p>
      <w:r>
        <w:t>Xã Chiềng Bôm</w:t>
      </w:r>
    </w:p>
    <w:p>
      <w:r>
        <w:t>-</w:t>
      </w:r>
    </w:p>
    <w:p>
      <w:r>
        <w:t>Bản Ten Ké</w:t>
      </w:r>
    </w:p>
    <w:p>
      <w:r>
        <w:t>-</w:t>
      </w:r>
    </w:p>
    <w:p>
      <w:r>
        <w:t>Bản Ten Muông</w:t>
      </w:r>
    </w:p>
    <w:p>
      <w:r>
        <w:t>3</w:t>
      </w:r>
    </w:p>
    <w:p>
      <w:r>
        <w:t>Xã Muổi Nọi</w:t>
      </w:r>
    </w:p>
    <w:p>
      <w:r>
        <w:t>-</w:t>
      </w:r>
    </w:p>
    <w:p>
      <w:r>
        <w:t>Bản Bó</w:t>
      </w:r>
    </w:p>
    <w:p>
      <w:r>
        <w:t>4</w:t>
      </w:r>
    </w:p>
    <w:p>
      <w:r>
        <w:t>Xã Chiềng Ngàm</w:t>
      </w:r>
    </w:p>
    <w:p>
      <w:r>
        <w:t>-</w:t>
      </w:r>
    </w:p>
    <w:p>
      <w:r>
        <w:t>Bản Huổi sói</w:t>
      </w:r>
    </w:p>
    <w:p>
      <w:r>
        <w:t>-</w:t>
      </w:r>
    </w:p>
    <w:p>
      <w:r>
        <w:t>Bản Nong Cạn</w:t>
      </w:r>
    </w:p>
    <w:p>
      <w:r>
        <w:t>-</w:t>
      </w:r>
    </w:p>
    <w:p>
      <w:r>
        <w:t>Bản Tợ Nưa</w:t>
      </w:r>
    </w:p>
    <w:p>
      <w:r>
        <w:t>5</w:t>
      </w:r>
    </w:p>
    <w:p>
      <w:r>
        <w:t>Xã Chiềng Pha</w:t>
      </w:r>
    </w:p>
    <w:p>
      <w:r>
        <w:t>-</w:t>
      </w:r>
    </w:p>
    <w:p>
      <w:r>
        <w:t>Bản Huổi Tát</w:t>
      </w:r>
    </w:p>
    <w:p>
      <w:r>
        <w:t>-</w:t>
      </w:r>
    </w:p>
    <w:p>
      <w:r>
        <w:t>Bản Sai</w:t>
      </w:r>
    </w:p>
    <w:p>
      <w:r>
        <w:t>6</w:t>
      </w:r>
    </w:p>
    <w:p>
      <w:r>
        <w:t>Xã Co Mạ</w:t>
      </w:r>
    </w:p>
    <w:p>
      <w:r>
        <w:t>-</w:t>
      </w:r>
    </w:p>
    <w:p>
      <w:r>
        <w:t>Bản Co Nghè A</w:t>
      </w:r>
    </w:p>
    <w:p>
      <w:r>
        <w:t>-</w:t>
      </w:r>
    </w:p>
    <w:p>
      <w:r>
        <w:t>Bản Co Nghè B</w:t>
      </w:r>
    </w:p>
    <w:p>
      <w:r>
        <w:t>-</w:t>
      </w:r>
    </w:p>
    <w:p>
      <w:r>
        <w:t>Bản Sềnh Thàng</w:t>
      </w:r>
    </w:p>
    <w:p>
      <w:r>
        <w:t>-</w:t>
      </w:r>
    </w:p>
    <w:p>
      <w:r>
        <w:t>Bản Láo Hả</w:t>
      </w:r>
    </w:p>
    <w:p>
      <w:r>
        <w:t>7</w:t>
      </w:r>
    </w:p>
    <w:p>
      <w:r>
        <w:t>Xã É Tòng</w:t>
      </w:r>
    </w:p>
    <w:p>
      <w:r>
        <w:t>-</w:t>
      </w:r>
    </w:p>
    <w:p>
      <w:r>
        <w:t>Bản Đông Củ</w:t>
      </w:r>
    </w:p>
    <w:p>
      <w:r>
        <w:t>8</w:t>
      </w:r>
    </w:p>
    <w:p>
      <w:r>
        <w:t>Xã Liệp Tè</w:t>
      </w:r>
    </w:p>
    <w:p>
      <w:r>
        <w:t>-</w:t>
      </w:r>
    </w:p>
    <w:p>
      <w:r>
        <w:t>Bản Co Sản</w:t>
      </w:r>
    </w:p>
    <w:p>
      <w:r>
        <w:t>9</w:t>
      </w:r>
    </w:p>
    <w:p>
      <w:r>
        <w:t>Xã Long Hẹ</w:t>
      </w:r>
    </w:p>
    <w:p>
      <w:r>
        <w:t>-</w:t>
      </w:r>
    </w:p>
    <w:p>
      <w:r>
        <w:t>Bản Pú Chắn</w:t>
      </w:r>
    </w:p>
    <w:p>
      <w:r>
        <w:t>-</w:t>
      </w:r>
    </w:p>
    <w:p>
      <w:r>
        <w:t>Bản Pá Púa</w:t>
      </w:r>
    </w:p>
    <w:p>
      <w:r>
        <w:t>-</w:t>
      </w:r>
    </w:p>
    <w:p>
      <w:r>
        <w:t>Bản Cán Tỷ A</w:t>
      </w:r>
    </w:p>
    <w:p>
      <w:r>
        <w:t>-</w:t>
      </w:r>
    </w:p>
    <w:p>
      <w:r>
        <w:t>Bản Cán Tỷ B</w:t>
      </w:r>
    </w:p>
    <w:p>
      <w:r>
        <w:t>10</w:t>
      </w:r>
    </w:p>
    <w:p>
      <w:r>
        <w:t>Xã Mường Bám</w:t>
      </w:r>
    </w:p>
    <w:p>
      <w:r>
        <w:t>-</w:t>
      </w:r>
    </w:p>
    <w:p>
      <w:r>
        <w:t>Bản Bánh Ó</w:t>
      </w:r>
    </w:p>
    <w:p>
      <w:r>
        <w:t>-</w:t>
      </w:r>
    </w:p>
    <w:p>
      <w:r>
        <w:t>Bản Pha Khương</w:t>
      </w:r>
    </w:p>
    <w:p>
      <w:r>
        <w:t>-</w:t>
      </w:r>
    </w:p>
    <w:p>
      <w:r>
        <w:t>Bản Thẳm Đón</w:t>
      </w:r>
    </w:p>
    <w:p>
      <w:r>
        <w:t>-</w:t>
      </w:r>
    </w:p>
    <w:p>
      <w:r>
        <w:t>Bản Tư Làng A</w:t>
      </w:r>
    </w:p>
    <w:p>
      <w:r>
        <w:t>-</w:t>
      </w:r>
    </w:p>
    <w:p>
      <w:r>
        <w:t>Bản Tư Làng B</w:t>
      </w:r>
    </w:p>
    <w:p>
      <w:r>
        <w:t>11</w:t>
      </w:r>
    </w:p>
    <w:p>
      <w:r>
        <w:t>Xã Bó Mười</w:t>
      </w:r>
    </w:p>
    <w:p>
      <w:r>
        <w:t>-</w:t>
      </w:r>
    </w:p>
    <w:p>
      <w:r>
        <w:t>Bản Lót</w:t>
      </w:r>
    </w:p>
    <w:p>
      <w:r>
        <w:t>-</w:t>
      </w:r>
    </w:p>
    <w:p>
      <w:r>
        <w:t>Bản Măn</w:t>
      </w:r>
    </w:p>
    <w:p>
      <w:r>
        <w:t>-</w:t>
      </w:r>
    </w:p>
    <w:p>
      <w:r>
        <w:t>Bản Nà Hốc</w:t>
      </w:r>
    </w:p>
    <w:p>
      <w:r>
        <w:t>-</w:t>
      </w:r>
    </w:p>
    <w:p>
      <w:r>
        <w:t>Bản Phai Khon</w:t>
      </w:r>
    </w:p>
    <w:p>
      <w:r>
        <w:t>-</w:t>
      </w:r>
    </w:p>
    <w:p>
      <w:r>
        <w:t>Bản Phiêng Xe</w:t>
      </w:r>
    </w:p>
    <w:p>
      <w:r>
        <w:t>12</w:t>
      </w:r>
    </w:p>
    <w:p>
      <w:r>
        <w:t>Xã Nong Lay</w:t>
      </w:r>
    </w:p>
    <w:p>
      <w:r>
        <w:t>-</w:t>
      </w:r>
    </w:p>
    <w:p>
      <w:r>
        <w:t>Bản Búa Co Chạy</w:t>
      </w:r>
    </w:p>
    <w:p>
      <w:r>
        <w:t>-</w:t>
      </w:r>
    </w:p>
    <w:p>
      <w:r>
        <w:t>Bản Quyết Thắng B</w:t>
      </w:r>
    </w:p>
    <w:p>
      <w:r>
        <w:t>-</w:t>
      </w:r>
    </w:p>
    <w:p>
      <w:r>
        <w:t>Bản Nong Lay</w:t>
      </w:r>
    </w:p>
    <w:p>
      <w:r>
        <w:t>-</w:t>
      </w:r>
    </w:p>
    <w:p>
      <w:r>
        <w:t>Bản Cà Nàng</w:t>
      </w:r>
    </w:p>
    <w:p>
      <w:r>
        <w:t>-</w:t>
      </w:r>
    </w:p>
    <w:p>
      <w:r>
        <w:t>Bản Nong Giẳng</w:t>
      </w:r>
    </w:p>
    <w:p>
      <w:r>
        <w:t>-</w:t>
      </w:r>
    </w:p>
    <w:p>
      <w:r>
        <w:t>Bản Phiêng Phớ</w:t>
      </w:r>
    </w:p>
    <w:p>
      <w:r>
        <w:t>13</w:t>
      </w:r>
    </w:p>
    <w:p>
      <w:r>
        <w:t>Xã Mường Khiêng</w:t>
      </w:r>
    </w:p>
    <w:p>
      <w:r>
        <w:t>-</w:t>
      </w:r>
    </w:p>
    <w:p>
      <w:r>
        <w:t>Bản Nam</w:t>
      </w:r>
    </w:p>
    <w:p>
      <w:r>
        <w:t>-</w:t>
      </w:r>
    </w:p>
    <w:p>
      <w:r>
        <w:t>Bản Han</w:t>
      </w:r>
    </w:p>
    <w:p>
      <w:r>
        <w:t>-</w:t>
      </w:r>
    </w:p>
    <w:p>
      <w:r>
        <w:t>Bản Pồng</w:t>
      </w:r>
    </w:p>
    <w:p>
      <w:r>
        <w:t>-</w:t>
      </w:r>
    </w:p>
    <w:p>
      <w:r>
        <w:t>Bản Thông</w:t>
      </w:r>
    </w:p>
    <w:p>
      <w:r>
        <w:t>-</w:t>
      </w:r>
    </w:p>
    <w:p>
      <w:r>
        <w:t>Bản Ỏ</w:t>
      </w:r>
    </w:p>
    <w:p>
      <w:r>
        <w:t>14</w:t>
      </w:r>
    </w:p>
    <w:p>
      <w:r>
        <w:t>Xã Mường É</w:t>
      </w:r>
    </w:p>
    <w:p>
      <w:r>
        <w:t>-</w:t>
      </w:r>
    </w:p>
    <w:p>
      <w:r>
        <w:t>Bản Cang Kéo</w:t>
      </w:r>
    </w:p>
    <w:p>
      <w:r>
        <w:t>-</w:t>
      </w:r>
    </w:p>
    <w:p>
      <w:r>
        <w:t>Bản Co Cại</w:t>
      </w:r>
    </w:p>
    <w:p>
      <w:r>
        <w:t>-</w:t>
      </w:r>
    </w:p>
    <w:p>
      <w:r>
        <w:t>Bản Pá Khôm</w:t>
      </w:r>
    </w:p>
    <w:p>
      <w:r>
        <w:t>-</w:t>
      </w:r>
    </w:p>
    <w:p>
      <w:r>
        <w:t>Bản Huổi Ái</w:t>
      </w:r>
    </w:p>
    <w:p>
      <w:r>
        <w:t>-</w:t>
      </w:r>
    </w:p>
    <w:p>
      <w:r>
        <w:t>Bản Nà Sàng</w:t>
      </w:r>
    </w:p>
    <w:p>
      <w:r>
        <w:t>-</w:t>
      </w:r>
    </w:p>
    <w:p>
      <w:r>
        <w:t>Bản Nặm Nòng</w:t>
      </w:r>
    </w:p>
    <w:p>
      <w:r>
        <w:t>-</w:t>
      </w:r>
    </w:p>
    <w:p>
      <w:r>
        <w:t>Bản Pá Ỏ</w:t>
      </w:r>
    </w:p>
    <w:p>
      <w:r>
        <w:t>-</w:t>
      </w:r>
    </w:p>
    <w:p>
      <w:r>
        <w:t>Bản Hịa</w:t>
      </w:r>
    </w:p>
    <w:p>
      <w:r>
        <w:t>-</w:t>
      </w:r>
    </w:p>
    <w:p>
      <w:r>
        <w:t>Bản Tàn</w:t>
      </w:r>
    </w:p>
    <w:p>
      <w:r>
        <w:t>-</w:t>
      </w:r>
    </w:p>
    <w:p>
      <w:r>
        <w:t>Bản Tum</w:t>
      </w:r>
    </w:p>
    <w:p>
      <w:r>
        <w:t>15</w:t>
      </w:r>
    </w:p>
    <w:p>
      <w:r>
        <w:t>Xã Chiềng La</w:t>
      </w:r>
    </w:p>
    <w:p>
      <w:r>
        <w:t>-</w:t>
      </w:r>
    </w:p>
    <w:p>
      <w:r>
        <w:t>Bản Lốm La</w:t>
      </w:r>
    </w:p>
    <w:p>
      <w:r>
        <w:t>-</w:t>
      </w:r>
    </w:p>
    <w:p>
      <w:r>
        <w:t>Bản Nong Lanh</w:t>
      </w:r>
    </w:p>
    <w:p>
      <w:r>
        <w:t>16</w:t>
      </w:r>
    </w:p>
    <w:p>
      <w:r>
        <w:t>Xã Phổng Lăng</w:t>
      </w:r>
    </w:p>
    <w:p>
      <w:r>
        <w:t>-</w:t>
      </w:r>
    </w:p>
    <w:p>
      <w:r>
        <w:t>Bản Nà Cà</w:t>
      </w:r>
    </w:p>
    <w:p>
      <w:r>
        <w:t>-</w:t>
      </w:r>
    </w:p>
    <w:p>
      <w:r>
        <w:t>Bản Phiêng Cại</w:t>
      </w:r>
    </w:p>
    <w:p>
      <w:r>
        <w:t>17</w:t>
      </w:r>
    </w:p>
    <w:p>
      <w:r>
        <w:t>Xã Tông Cọ</w:t>
      </w:r>
    </w:p>
    <w:p>
      <w:r>
        <w:t>-</w:t>
      </w:r>
    </w:p>
    <w:p>
      <w:r>
        <w:t>Bản Bay A</w:t>
      </w:r>
    </w:p>
    <w:p>
      <w:r>
        <w:t>-</w:t>
      </w:r>
    </w:p>
    <w:p>
      <w:r>
        <w:t>Bản Bon</w:t>
      </w:r>
    </w:p>
    <w:p>
      <w:r>
        <w:t>-</w:t>
      </w:r>
    </w:p>
    <w:p>
      <w:r>
        <w:t>Bản Huổi Táp</w:t>
      </w:r>
    </w:p>
    <w:p>
      <w:r>
        <w:t>18</w:t>
      </w:r>
    </w:p>
    <w:p>
      <w:r>
        <w:t>Xã Nậm Lầu</w:t>
      </w:r>
    </w:p>
    <w:p>
      <w:r>
        <w:t>-</w:t>
      </w:r>
    </w:p>
    <w:p>
      <w:r>
        <w:t>Bản Nà Ít</w:t>
      </w:r>
    </w:p>
    <w:p>
      <w:r>
        <w:t>-</w:t>
      </w:r>
    </w:p>
    <w:p>
      <w:r>
        <w:t>Bản Nà Nọi</w:t>
      </w:r>
    </w:p>
    <w:p>
      <w:r>
        <w:t>-</w:t>
      </w:r>
    </w:p>
    <w:p>
      <w:r>
        <w:t>Bản Nậm Lậu</w:t>
      </w:r>
    </w:p>
    <w:p>
      <w:r>
        <w:t>-</w:t>
      </w:r>
    </w:p>
    <w:p>
      <w:r>
        <w:t>Bản Nong</w:t>
      </w:r>
    </w:p>
    <w:p>
      <w:r>
        <w:t>19</w:t>
      </w:r>
    </w:p>
    <w:p>
      <w:r>
        <w:t>Xã Púng Tra</w:t>
      </w:r>
    </w:p>
    <w:p>
      <w:r>
        <w:t>-</w:t>
      </w:r>
    </w:p>
    <w:p>
      <w:r>
        <w:t>Bản Púng Mé</w:t>
      </w:r>
    </w:p>
    <w:p>
      <w:r>
        <w:t>-</w:t>
      </w:r>
    </w:p>
    <w:p>
      <w:r>
        <w:t>Bản Púng Ten</w:t>
      </w:r>
    </w:p>
    <w:p>
      <w:r>
        <w:t>20</w:t>
      </w:r>
    </w:p>
    <w:p>
      <w:r>
        <w:t>Xã Thôm Mòn</w:t>
      </w:r>
    </w:p>
    <w:p>
      <w:r>
        <w:t>-</w:t>
      </w:r>
    </w:p>
    <w:p>
      <w:r>
        <w:t>Bản Lọng Cại</w:t>
      </w:r>
    </w:p>
    <w:p>
      <w:r>
        <w:t>-</w:t>
      </w:r>
    </w:p>
    <w:p>
      <w:r>
        <w:t>Bản Phé</w:t>
      </w:r>
    </w:p>
    <w:p>
      <w:r>
        <w:t>21</w:t>
      </w:r>
    </w:p>
    <w:p>
      <w:r>
        <w:t>Xã Tông Lạnh</w:t>
      </w:r>
    </w:p>
    <w:p>
      <w:r>
        <w:t>-</w:t>
      </w:r>
    </w:p>
    <w:p>
      <w:r>
        <w:t>Bản Bai A</w:t>
      </w:r>
    </w:p>
    <w:p>
      <w:r>
        <w:t>-</w:t>
      </w:r>
    </w:p>
    <w:p>
      <w:r>
        <w:t>Bản Bai B</w:t>
      </w:r>
    </w:p>
    <w:p>
      <w:r>
        <w:t>-</w:t>
      </w:r>
    </w:p>
    <w:p>
      <w:r>
        <w:t>Bản Táng A</w:t>
      </w:r>
    </w:p>
    <w:p>
      <w:r>
        <w:t>-</w:t>
      </w:r>
    </w:p>
    <w:p>
      <w:r>
        <w:t>Bản Táng B</w:t>
      </w:r>
    </w:p>
    <w:p>
      <w:r>
        <w:t>TỈNH THÁI NGUYÊN</w:t>
      </w:r>
    </w:p>
    <w:p>
      <w:r>
        <w:t>5</w:t>
      </w:r>
    </w:p>
    <w:p>
      <w:r>
        <w:t>13</w:t>
      </w:r>
    </w:p>
    <w:p>
      <w:r>
        <w:t>I</w:t>
      </w:r>
    </w:p>
    <w:p>
      <w:r>
        <w:t>HUYỆN VÕ NHAI</w:t>
      </w:r>
    </w:p>
    <w:p>
      <w:r>
        <w:t>1</w:t>
      </w:r>
    </w:p>
    <w:p>
      <w:r>
        <w:t>Xã Nghinh Tường</w:t>
      </w:r>
    </w:p>
    <w:p>
      <w:r>
        <w:t>-</w:t>
      </w:r>
    </w:p>
    <w:p>
      <w:r>
        <w:t>Bản Rãi</w:t>
      </w:r>
    </w:p>
    <w:p>
      <w:r>
        <w:t>-</w:t>
      </w:r>
    </w:p>
    <w:p>
      <w:r>
        <w:t>Thâm Thạo</w:t>
      </w:r>
    </w:p>
    <w:p>
      <w:r>
        <w:t>-</w:t>
      </w:r>
    </w:p>
    <w:p>
      <w:r>
        <w:t>Nà Châu</w:t>
      </w:r>
    </w:p>
    <w:p>
      <w:r>
        <w:t>-</w:t>
      </w:r>
    </w:p>
    <w:p>
      <w:r>
        <w:t>Nà Lẹng</w:t>
      </w:r>
    </w:p>
    <w:p>
      <w:r>
        <w:t>-</w:t>
      </w:r>
    </w:p>
    <w:p>
      <w:r>
        <w:t>Hạ Lương</w:t>
      </w:r>
    </w:p>
    <w:p>
      <w:r>
        <w:t>2</w:t>
      </w:r>
    </w:p>
    <w:p>
      <w:r>
        <w:t>Xã Sảng Mộc</w:t>
      </w:r>
    </w:p>
    <w:p>
      <w:r>
        <w:t>-</w:t>
      </w:r>
    </w:p>
    <w:p>
      <w:r>
        <w:t>Khuổi Uốn</w:t>
      </w:r>
    </w:p>
    <w:p>
      <w:r>
        <w:t>3</w:t>
      </w:r>
    </w:p>
    <w:p>
      <w:r>
        <w:t>Xã Bình Long</w:t>
      </w:r>
    </w:p>
    <w:p>
      <w:r>
        <w:t>-</w:t>
      </w:r>
    </w:p>
    <w:p>
      <w:r>
        <w:t>Xóm Chịp</w:t>
      </w:r>
    </w:p>
    <w:p>
      <w:r>
        <w:t>-</w:t>
      </w:r>
    </w:p>
    <w:p>
      <w:r>
        <w:t>Đồng Bứa</w:t>
      </w:r>
    </w:p>
    <w:p>
      <w:r>
        <w:t>-</w:t>
      </w:r>
    </w:p>
    <w:p>
      <w:r>
        <w:t>Xóm Chùa</w:t>
      </w:r>
    </w:p>
    <w:p>
      <w:r>
        <w:t>II</w:t>
      </w:r>
    </w:p>
    <w:p>
      <w:r>
        <w:t>HUYỆN PHÚ BÌNH</w:t>
      </w:r>
    </w:p>
    <w:p>
      <w:r>
        <w:t>1</w:t>
      </w:r>
    </w:p>
    <w:p>
      <w:r>
        <w:t>Xã Tân Thành</w:t>
      </w:r>
    </w:p>
    <w:p>
      <w:r>
        <w:t>-</w:t>
      </w:r>
    </w:p>
    <w:p>
      <w:r>
        <w:t>Xóm Đồng Bầu Trong</w:t>
      </w:r>
    </w:p>
    <w:p>
      <w:r>
        <w:t>-</w:t>
      </w:r>
    </w:p>
    <w:p>
      <w:r>
        <w:t>Xóm Đồng Bầu Ngoài</w:t>
      </w:r>
    </w:p>
    <w:p>
      <w:r>
        <w:t>III</w:t>
      </w:r>
    </w:p>
    <w:p>
      <w:r>
        <w:t>HUYỆN PHÚ LƯƠNG</w:t>
      </w:r>
    </w:p>
    <w:p>
      <w:r>
        <w:t>1</w:t>
      </w:r>
    </w:p>
    <w:p>
      <w:r>
        <w:t>Xã Phú Đô</w:t>
      </w:r>
    </w:p>
    <w:p>
      <w:r>
        <w:t>-</w:t>
      </w:r>
    </w:p>
    <w:p>
      <w:r>
        <w:t>Xóm Phú Bắc</w:t>
      </w:r>
    </w:p>
    <w:p>
      <w:r>
        <w:t>-</w:t>
      </w:r>
    </w:p>
    <w:p>
      <w:r>
        <w:t>Xóm Phú Nam 8</w:t>
      </w:r>
    </w:p>
    <w:p>
      <w:r>
        <w:t>TỈNH THANH HÓA</w:t>
      </w:r>
    </w:p>
    <w:p>
      <w:r>
        <w:t>1</w:t>
      </w:r>
    </w:p>
    <w:p>
      <w:r>
        <w:t>2</w:t>
      </w:r>
    </w:p>
    <w:p>
      <w:r>
        <w:t>I</w:t>
      </w:r>
    </w:p>
    <w:p>
      <w:r>
        <w:t>HUYỆN NHƯ THANH</w:t>
      </w:r>
    </w:p>
    <w:p>
      <w:r>
        <w:t>1</w:t>
      </w:r>
    </w:p>
    <w:p>
      <w:r>
        <w:t>Xã Cán Khê</w:t>
      </w:r>
    </w:p>
    <w:p>
      <w:r>
        <w:t>-</w:t>
      </w:r>
    </w:p>
    <w:p>
      <w:r>
        <w:t>Bản 5</w:t>
      </w:r>
    </w:p>
    <w:p>
      <w:r>
        <w:t>-</w:t>
      </w:r>
    </w:p>
    <w:p>
      <w:r>
        <w:t>Bản 6</w:t>
      </w:r>
    </w:p>
    <w:p>
      <w:r>
        <w:t>PHỤ LỤC II</w:t>
      </w:r>
    </w:p>
    <w:p>
      <w:r>
        <w:t>DANH SÁCH BỔ SUNG THÔN ĐẶC BIỆT KHÓ KHĂN THUỘC VÙNG ĐỒNG BÀO DÂN TỘC THIỂU SỐ VÀ MIỀN NÚI GIAI ĐOẠN 2021-2025</w:t>
      </w:r>
    </w:p>
    <w:p>
      <w:r>
        <w:t>(Kèm theo Quyết định số: 497/QĐ-UBDT ngày 30 tháng 7 năm 2024 của Bộ trưởng, Chủ nhiệm Ủy ban Dân tộc)</w:t>
      </w:r>
    </w:p>
    <w:p>
      <w:r>
        <w:t>TT</w:t>
      </w:r>
    </w:p>
    <w:p>
      <w:r>
        <w:t>Tên tỉnh, huyện</w:t>
      </w:r>
    </w:p>
    <w:p>
      <w:r>
        <w:t>Tên xã</w:t>
      </w:r>
    </w:p>
    <w:p>
      <w:r>
        <w:t>Tên thôn</w:t>
      </w:r>
    </w:p>
    <w:p>
      <w:r>
        <w:t>1</w:t>
      </w:r>
    </w:p>
    <w:p>
      <w:r>
        <w:t>2</w:t>
      </w:r>
    </w:p>
    <w:p>
      <w:r>
        <w:t>3</w:t>
      </w:r>
    </w:p>
    <w:p>
      <w:r>
        <w:t>4</w:t>
      </w:r>
    </w:p>
    <w:p>
      <w:r>
        <w:t>TỔNG CỘNG</w:t>
      </w:r>
    </w:p>
    <w:p>
      <w:r>
        <w:t>98</w:t>
      </w:r>
    </w:p>
    <w:p>
      <w:r>
        <w:t>141</w:t>
      </w:r>
    </w:p>
    <w:p>
      <w:r>
        <w:t>TỈNH ĐẮK LẮK</w:t>
      </w:r>
    </w:p>
    <w:p>
      <w:r>
        <w:t>19</w:t>
      </w:r>
    </w:p>
    <w:p>
      <w:r>
        <w:t>24</w:t>
      </w:r>
    </w:p>
    <w:p>
      <w:r>
        <w:t>I</w:t>
      </w:r>
    </w:p>
    <w:p>
      <w:r>
        <w:t>HUYỆN KRÔNG PẮC</w:t>
      </w:r>
    </w:p>
    <w:p>
      <w:r>
        <w:t>1</w:t>
      </w:r>
    </w:p>
    <w:p>
      <w:r>
        <w:t>Xã Vụ Bổn</w:t>
      </w:r>
    </w:p>
    <w:p>
      <w:r>
        <w:t>-</w:t>
      </w:r>
    </w:p>
    <w:p>
      <w:r>
        <w:t>Buôn Ea Nông</w:t>
      </w:r>
    </w:p>
    <w:p>
      <w:r>
        <w:t>II</w:t>
      </w:r>
    </w:p>
    <w:p>
      <w:r>
        <w:t>HUYỆN KRÔNG NĂNG</w:t>
      </w:r>
    </w:p>
    <w:p>
      <w:r>
        <w:t>1</w:t>
      </w:r>
    </w:p>
    <w:p>
      <w:r>
        <w:t>Xã Ea Hồ</w:t>
      </w:r>
    </w:p>
    <w:p>
      <w:r>
        <w:t>-</w:t>
      </w:r>
    </w:p>
    <w:p>
      <w:r>
        <w:t>Buôn Hô</w:t>
      </w:r>
    </w:p>
    <w:p>
      <w:r>
        <w:t>III</w:t>
      </w:r>
    </w:p>
    <w:p>
      <w:r>
        <w:t>HUYỆN LẮK</w:t>
      </w:r>
    </w:p>
    <w:p>
      <w:r>
        <w:t>1</w:t>
      </w:r>
    </w:p>
    <w:p>
      <w:r>
        <w:t>Xã Đăk Liêng</w:t>
      </w:r>
    </w:p>
    <w:p>
      <w:r>
        <w:t>-</w:t>
      </w:r>
    </w:p>
    <w:p>
      <w:r>
        <w:t>Buôn Mliêng</w:t>
      </w:r>
    </w:p>
    <w:p>
      <w:r>
        <w:t>-</w:t>
      </w:r>
    </w:p>
    <w:p>
      <w:r>
        <w:t>Buôn Yuk La</w:t>
      </w:r>
    </w:p>
    <w:p>
      <w:r>
        <w:t>IV</w:t>
      </w:r>
    </w:p>
    <w:p>
      <w:r>
        <w:t>THỊ XÃ BUÔN HỒ</w:t>
      </w:r>
    </w:p>
    <w:p>
      <w:r>
        <w:t>1</w:t>
      </w:r>
    </w:p>
    <w:p>
      <w:r>
        <w:t>Xã Ea Siên</w:t>
      </w:r>
    </w:p>
    <w:p>
      <w:r>
        <w:t>-</w:t>
      </w:r>
    </w:p>
    <w:p>
      <w:r>
        <w:t>Thôn 6</w:t>
      </w:r>
    </w:p>
    <w:p>
      <w:r>
        <w:t>V</w:t>
      </w:r>
    </w:p>
    <w:p>
      <w:r>
        <w:t>HUYỆN EA KAR</w:t>
      </w:r>
    </w:p>
    <w:p>
      <w:r>
        <w:t>1</w:t>
      </w:r>
    </w:p>
    <w:p>
      <w:r>
        <w:t>Xã Cư Elang</w:t>
      </w:r>
    </w:p>
    <w:p>
      <w:r>
        <w:t>-</w:t>
      </w:r>
    </w:p>
    <w:p>
      <w:r>
        <w:t>Thôn Yang San</w:t>
      </w:r>
    </w:p>
    <w:p>
      <w:r>
        <w:t>VI</w:t>
      </w:r>
    </w:p>
    <w:p>
      <w:r>
        <w:t>HUYỆN M'DRẮK</w:t>
      </w:r>
    </w:p>
    <w:p>
      <w:r>
        <w:t>I</w:t>
      </w:r>
    </w:p>
    <w:p>
      <w:r>
        <w:t>Xã Ea Trang</w:t>
      </w:r>
    </w:p>
    <w:p>
      <w:r>
        <w:t>-</w:t>
      </w:r>
    </w:p>
    <w:p>
      <w:r>
        <w:t>Buôn M'Bơn</w:t>
      </w:r>
    </w:p>
    <w:p>
      <w:r>
        <w:t>2</w:t>
      </w:r>
    </w:p>
    <w:p>
      <w:r>
        <w:t>Xã Krông Jing</w:t>
      </w:r>
    </w:p>
    <w:p>
      <w:r>
        <w:t>-</w:t>
      </w:r>
    </w:p>
    <w:p>
      <w:r>
        <w:t>Buôn KCuah Ea HM'Lai</w:t>
      </w:r>
    </w:p>
    <w:p>
      <w:r>
        <w:t>-</w:t>
      </w:r>
    </w:p>
    <w:p>
      <w:r>
        <w:t>Buôn Nhang AeTlu</w:t>
      </w:r>
    </w:p>
    <w:p>
      <w:r>
        <w:t>3</w:t>
      </w:r>
    </w:p>
    <w:p>
      <w:r>
        <w:t>Xã Cư M'ta</w:t>
      </w:r>
    </w:p>
    <w:p>
      <w:r>
        <w:t>-</w:t>
      </w:r>
    </w:p>
    <w:p>
      <w:r>
        <w:t>Buôn Hí - Đứk</w:t>
      </w:r>
    </w:p>
    <w:p>
      <w:r>
        <w:t>-</w:t>
      </w:r>
    </w:p>
    <w:p>
      <w:r>
        <w:t>Buôn Gõ - Năng</w:t>
      </w:r>
    </w:p>
    <w:p>
      <w:r>
        <w:t>VII</w:t>
      </w:r>
    </w:p>
    <w:p>
      <w:r>
        <w:t>HUYỆN KRÔNG BÔNG</w:t>
      </w:r>
    </w:p>
    <w:p>
      <w:r>
        <w:t>1</w:t>
      </w:r>
    </w:p>
    <w:p>
      <w:r>
        <w:t>Xã Yang Mao</w:t>
      </w:r>
    </w:p>
    <w:p>
      <w:r>
        <w:t>-</w:t>
      </w:r>
    </w:p>
    <w:p>
      <w:r>
        <w:t>Buôn M'nang Tar</w:t>
      </w:r>
    </w:p>
    <w:p>
      <w:r>
        <w:t>-</w:t>
      </w:r>
    </w:p>
    <w:p>
      <w:r>
        <w:t>Buôn Chố Kuanh</w:t>
      </w:r>
    </w:p>
    <w:p>
      <w:r>
        <w:t>2</w:t>
      </w:r>
    </w:p>
    <w:p>
      <w:r>
        <w:t>Xã Yang Reh</w:t>
      </w:r>
    </w:p>
    <w:p>
      <w:r>
        <w:t>-</w:t>
      </w:r>
    </w:p>
    <w:p>
      <w:r>
        <w:t>Buôn Cuăh</w:t>
      </w:r>
    </w:p>
    <w:p>
      <w:r>
        <w:t>VIII</w:t>
      </w:r>
    </w:p>
    <w:p>
      <w:r>
        <w:t>HUYỆN EA SÚP</w:t>
      </w:r>
    </w:p>
    <w:p>
      <w:r>
        <w:t>1</w:t>
      </w:r>
    </w:p>
    <w:p>
      <w:r>
        <w:t>Xã Cư Kbang</w:t>
      </w:r>
    </w:p>
    <w:p>
      <w:r>
        <w:t>-</w:t>
      </w:r>
    </w:p>
    <w:p>
      <w:r>
        <w:t>Thôn 5</w:t>
      </w:r>
    </w:p>
    <w:p>
      <w:r>
        <w:t>2</w:t>
      </w:r>
    </w:p>
    <w:p>
      <w:r>
        <w:t>Xã Ea Rốk</w:t>
      </w:r>
    </w:p>
    <w:p>
      <w:r>
        <w:t>-</w:t>
      </w:r>
    </w:p>
    <w:p>
      <w:r>
        <w:t>Thôn 3</w:t>
      </w:r>
    </w:p>
    <w:p>
      <w:r>
        <w:t>-</w:t>
      </w:r>
    </w:p>
    <w:p>
      <w:r>
        <w:t>Thôn 4</w:t>
      </w:r>
    </w:p>
    <w:p>
      <w:r>
        <w:t>3</w:t>
      </w:r>
    </w:p>
    <w:p>
      <w:r>
        <w:t>Xã Ia Rvê</w:t>
      </w:r>
    </w:p>
    <w:p>
      <w:r>
        <w:t>-</w:t>
      </w:r>
    </w:p>
    <w:p>
      <w:r>
        <w:t>Thôn 2</w:t>
      </w:r>
    </w:p>
    <w:p>
      <w:r>
        <w:t>4</w:t>
      </w:r>
    </w:p>
    <w:p>
      <w:r>
        <w:t>Xã Ia Lốp</w:t>
      </w:r>
    </w:p>
    <w:p>
      <w:r>
        <w:t>-</w:t>
      </w:r>
    </w:p>
    <w:p>
      <w:r>
        <w:t>Thôn Đừng Nhạp</w:t>
      </w:r>
    </w:p>
    <w:p>
      <w:r>
        <w:t>IX</w:t>
      </w:r>
    </w:p>
    <w:p>
      <w:r>
        <w:t>HUYỆN EA H'LEO</w:t>
      </w:r>
    </w:p>
    <w:p>
      <w:r>
        <w:t>1</w:t>
      </w:r>
    </w:p>
    <w:p>
      <w:r>
        <w:t>Xã Ea Tir</w:t>
      </w:r>
    </w:p>
    <w:p>
      <w:r>
        <w:t>-</w:t>
      </w:r>
    </w:p>
    <w:p>
      <w:r>
        <w:t>Buôn Tiêu</w:t>
      </w:r>
    </w:p>
    <w:p>
      <w:r>
        <w:t>2</w:t>
      </w:r>
    </w:p>
    <w:p>
      <w:r>
        <w:t>Xã Ea Sol</w:t>
      </w:r>
    </w:p>
    <w:p>
      <w:r>
        <w:t>-</w:t>
      </w:r>
    </w:p>
    <w:p>
      <w:r>
        <w:t>Buôn Krái</w:t>
      </w:r>
    </w:p>
    <w:p>
      <w:r>
        <w:t>X</w:t>
      </w:r>
    </w:p>
    <w:p>
      <w:r>
        <w:t>HUYỆN BUÔN ĐÔN</w:t>
      </w:r>
    </w:p>
    <w:p>
      <w:r>
        <w:t>1</w:t>
      </w:r>
    </w:p>
    <w:p>
      <w:r>
        <w:t>Xã Krông Na</w:t>
      </w:r>
    </w:p>
    <w:p>
      <w:r>
        <w:t>-</w:t>
      </w:r>
    </w:p>
    <w:p>
      <w:r>
        <w:t>Buôn Trí</w:t>
      </w:r>
    </w:p>
    <w:p>
      <w:r>
        <w:t>2</w:t>
      </w:r>
    </w:p>
    <w:p>
      <w:r>
        <w:t>Xã Ea Huar</w:t>
      </w:r>
    </w:p>
    <w:p>
      <w:r>
        <w:t>-</w:t>
      </w:r>
    </w:p>
    <w:p>
      <w:r>
        <w:t>Buôn Ndrếch</w:t>
      </w:r>
    </w:p>
    <w:p>
      <w:r>
        <w:t>3</w:t>
      </w:r>
    </w:p>
    <w:p>
      <w:r>
        <w:t>Xã Ea Wer</w:t>
      </w:r>
    </w:p>
    <w:p>
      <w:r>
        <w:t>-</w:t>
      </w:r>
    </w:p>
    <w:p>
      <w:r>
        <w:t>Thôn 4</w:t>
      </w:r>
    </w:p>
    <w:p>
      <w:r>
        <w:t>TỈNH ĐIỆN BIÊN</w:t>
      </w:r>
    </w:p>
    <w:p>
      <w:r>
        <w:t>2</w:t>
      </w:r>
    </w:p>
    <w:p>
      <w:r>
        <w:t>2</w:t>
      </w:r>
    </w:p>
    <w:p>
      <w:r>
        <w:t>I</w:t>
      </w:r>
    </w:p>
    <w:p>
      <w:r>
        <w:t>HUYỆN MƯỜNG NHÉ</w:t>
      </w:r>
    </w:p>
    <w:p>
      <w:r>
        <w:t>1</w:t>
      </w:r>
    </w:p>
    <w:p>
      <w:r>
        <w:t>Xã Mường Nhé</w:t>
      </w:r>
    </w:p>
    <w:p>
      <w:r>
        <w:t>-</w:t>
      </w:r>
    </w:p>
    <w:p>
      <w:r>
        <w:t>Bản Mường Nhé 1</w:t>
      </w:r>
    </w:p>
    <w:p>
      <w:r>
        <w:t>2</w:t>
      </w:r>
    </w:p>
    <w:p>
      <w:r>
        <w:t>Xã Huổi Lếch</w:t>
      </w:r>
    </w:p>
    <w:p>
      <w:r>
        <w:t>-</w:t>
      </w:r>
    </w:p>
    <w:p>
      <w:r>
        <w:t>Bản Pa Tết</w:t>
      </w:r>
    </w:p>
    <w:p>
      <w:r>
        <w:t>TỈNH LAI CHÂU</w:t>
      </w:r>
    </w:p>
    <w:p>
      <w:r>
        <w:t>1</w:t>
      </w:r>
    </w:p>
    <w:p>
      <w:r>
        <w:t>1</w:t>
      </w:r>
    </w:p>
    <w:p>
      <w:r>
        <w:t>I</w:t>
      </w:r>
    </w:p>
    <w:p>
      <w:r>
        <w:t>HUYỆN PHONG THỔ</w:t>
      </w:r>
    </w:p>
    <w:p>
      <w:r>
        <w:t>1</w:t>
      </w:r>
    </w:p>
    <w:p>
      <w:r>
        <w:t>Xã Lản Nhì Thàng</w:t>
      </w:r>
    </w:p>
    <w:p>
      <w:r>
        <w:t>-</w:t>
      </w:r>
    </w:p>
    <w:p>
      <w:r>
        <w:t>Bản Seo Pả</w:t>
      </w:r>
    </w:p>
    <w:p>
      <w:r>
        <w:t>TỈNH LẠNG SƠN</w:t>
      </w:r>
    </w:p>
    <w:p>
      <w:r>
        <w:t>12</w:t>
      </w:r>
    </w:p>
    <w:p>
      <w:r>
        <w:t>17</w:t>
      </w:r>
    </w:p>
    <w:p>
      <w:r>
        <w:t>I</w:t>
      </w:r>
    </w:p>
    <w:p>
      <w:r>
        <w:t>HUYỆN BÌNH GIA</w:t>
      </w:r>
    </w:p>
    <w:p>
      <w:r>
        <w:t>1</w:t>
      </w:r>
    </w:p>
    <w:p>
      <w:r>
        <w:t>Xã Hồng Thái</w:t>
      </w:r>
    </w:p>
    <w:p>
      <w:r>
        <w:t>-</w:t>
      </w:r>
    </w:p>
    <w:p>
      <w:r>
        <w:t>Thôn Bảo Lộc</w:t>
      </w:r>
    </w:p>
    <w:p>
      <w:r>
        <w:t>-</w:t>
      </w:r>
    </w:p>
    <w:p>
      <w:r>
        <w:t>Thôn Bảo Lâm</w:t>
      </w:r>
    </w:p>
    <w:p>
      <w:r>
        <w:t>2</w:t>
      </w:r>
    </w:p>
    <w:p>
      <w:r>
        <w:t>Xã Hồng Phong</w:t>
      </w:r>
    </w:p>
    <w:p>
      <w:r>
        <w:t>-</w:t>
      </w:r>
    </w:p>
    <w:p>
      <w:r>
        <w:t>Thôn Đoàn Kết</w:t>
      </w:r>
    </w:p>
    <w:p>
      <w:r>
        <w:t>3</w:t>
      </w:r>
    </w:p>
    <w:p>
      <w:r>
        <w:t>Xã Hoa Thám</w:t>
      </w:r>
    </w:p>
    <w:p>
      <w:r>
        <w:t>-</w:t>
      </w:r>
    </w:p>
    <w:p>
      <w:r>
        <w:t>Thôn Tân Hoa</w:t>
      </w:r>
    </w:p>
    <w:p>
      <w:r>
        <w:t>II</w:t>
      </w:r>
    </w:p>
    <w:p>
      <w:r>
        <w:t>HUYỆN CHI LĂNG</w:t>
      </w:r>
    </w:p>
    <w:p>
      <w:r>
        <w:t>1</w:t>
      </w:r>
    </w:p>
    <w:p>
      <w:r>
        <w:t>Xã Vân An</w:t>
      </w:r>
    </w:p>
    <w:p>
      <w:r>
        <w:t>-</w:t>
      </w:r>
    </w:p>
    <w:p>
      <w:r>
        <w:t>Thôn Bình Trung</w:t>
      </w:r>
    </w:p>
    <w:p>
      <w:r>
        <w:t>-</w:t>
      </w:r>
    </w:p>
    <w:p>
      <w:r>
        <w:t>Thôn Hợp Nhất</w:t>
      </w:r>
    </w:p>
    <w:p>
      <w:r>
        <w:t>2</w:t>
      </w:r>
    </w:p>
    <w:p>
      <w:r>
        <w:t>Xã Bằng Hữu</w:t>
      </w:r>
    </w:p>
    <w:p>
      <w:r>
        <w:t>-</w:t>
      </w:r>
    </w:p>
    <w:p>
      <w:r>
        <w:t>Thôn Cao Minh</w:t>
      </w:r>
    </w:p>
    <w:p>
      <w:r>
        <w:t>-</w:t>
      </w:r>
    </w:p>
    <w:p>
      <w:r>
        <w:t>Thôn Cốc Lùng</w:t>
      </w:r>
    </w:p>
    <w:p>
      <w:r>
        <w:t>III</w:t>
      </w:r>
    </w:p>
    <w:p>
      <w:r>
        <w:t>HUYỆN ĐÌNH LẬP</w:t>
      </w:r>
    </w:p>
    <w:p>
      <w:r>
        <w:t>1</w:t>
      </w:r>
    </w:p>
    <w:p>
      <w:r>
        <w:t>Thị trấn Nông trường Thái Bình</w:t>
      </w:r>
    </w:p>
    <w:p>
      <w:r>
        <w:t>-</w:t>
      </w:r>
    </w:p>
    <w:p>
      <w:r>
        <w:t>Khu Thống Nhất</w:t>
      </w:r>
    </w:p>
    <w:p>
      <w:r>
        <w:t>2</w:t>
      </w:r>
    </w:p>
    <w:p>
      <w:r>
        <w:t>Xã Lâm Ca</w:t>
      </w:r>
    </w:p>
    <w:p>
      <w:r>
        <w:t>-</w:t>
      </w:r>
    </w:p>
    <w:p>
      <w:r>
        <w:t>Thôn Hòa Hợp</w:t>
      </w:r>
    </w:p>
    <w:p>
      <w:r>
        <w:t>-</w:t>
      </w:r>
    </w:p>
    <w:p>
      <w:r>
        <w:t>Thôn Thống Nhất</w:t>
      </w:r>
    </w:p>
    <w:p>
      <w:r>
        <w:t>IV</w:t>
      </w:r>
    </w:p>
    <w:p>
      <w:r>
        <w:t>HUYỆN LỘC BÌNH</w:t>
      </w:r>
    </w:p>
    <w:p>
      <w:r>
        <w:t>1</w:t>
      </w:r>
    </w:p>
    <w:p>
      <w:r>
        <w:t>Xã Ái Quốc</w:t>
      </w:r>
    </w:p>
    <w:p>
      <w:r>
        <w:t>-</w:t>
      </w:r>
    </w:p>
    <w:p>
      <w:r>
        <w:t>Thôn Co Chí</w:t>
      </w:r>
    </w:p>
    <w:p>
      <w:r>
        <w:t>-</w:t>
      </w:r>
    </w:p>
    <w:p>
      <w:r>
        <w:t>Thôn Hòa Bình</w:t>
      </w:r>
    </w:p>
    <w:p>
      <w:r>
        <w:t>2</w:t>
      </w:r>
    </w:p>
    <w:p>
      <w:r>
        <w:t>Xã Đông Quan</w:t>
      </w:r>
    </w:p>
    <w:p>
      <w:r>
        <w:t>-</w:t>
      </w:r>
    </w:p>
    <w:p>
      <w:r>
        <w:t>Thôn Nà Ái</w:t>
      </w:r>
    </w:p>
    <w:p>
      <w:r>
        <w:t>V</w:t>
      </w:r>
    </w:p>
    <w:p>
      <w:r>
        <w:t>HUYỆN TRÀNG ĐỊNH</w:t>
      </w:r>
    </w:p>
    <w:p>
      <w:r>
        <w:t>1</w:t>
      </w:r>
    </w:p>
    <w:p>
      <w:r>
        <w:t>Xã Đề Thám</w:t>
      </w:r>
    </w:p>
    <w:p>
      <w:r>
        <w:t>-</w:t>
      </w:r>
    </w:p>
    <w:p>
      <w:r>
        <w:t>Thôn Bắc Ái</w:t>
      </w:r>
    </w:p>
    <w:p>
      <w:r>
        <w:t>2</w:t>
      </w:r>
    </w:p>
    <w:p>
      <w:r>
        <w:t>Xã Đoàn Kết</w:t>
      </w:r>
    </w:p>
    <w:p>
      <w:r>
        <w:t>-</w:t>
      </w:r>
    </w:p>
    <w:p>
      <w:r>
        <w:t>Thôn Quyết Thắng</w:t>
      </w:r>
    </w:p>
    <w:p>
      <w:r>
        <w:t>3</w:t>
      </w:r>
    </w:p>
    <w:p>
      <w:r>
        <w:t>Xã Vĩnh Tiến</w:t>
      </w:r>
    </w:p>
    <w:p>
      <w:r>
        <w:t>-</w:t>
      </w:r>
    </w:p>
    <w:p>
      <w:r>
        <w:t>Thôn Nhất Tiến</w:t>
      </w:r>
    </w:p>
    <w:p>
      <w:r>
        <w:t>TỈNH LÀO CAI</w:t>
      </w:r>
    </w:p>
    <w:p>
      <w:r>
        <w:t>2</w:t>
      </w:r>
    </w:p>
    <w:p>
      <w:r>
        <w:t>2</w:t>
      </w:r>
    </w:p>
    <w:p>
      <w:r>
        <w:t>I</w:t>
      </w:r>
    </w:p>
    <w:p>
      <w:r>
        <w:t>THỊ XÃ SA PA</w:t>
      </w:r>
    </w:p>
    <w:p>
      <w:r>
        <w:t>1</w:t>
      </w:r>
    </w:p>
    <w:p>
      <w:r>
        <w:t>Xã Ngũ Chỉ Sơn</w:t>
      </w:r>
    </w:p>
    <w:p>
      <w:r>
        <w:t>-</w:t>
      </w:r>
    </w:p>
    <w:p>
      <w:r>
        <w:t>Thôn Yên Sơn</w:t>
      </w:r>
    </w:p>
    <w:p>
      <w:r>
        <w:t>II</w:t>
      </w:r>
    </w:p>
    <w:p>
      <w:r>
        <w:t>HUYỆN BÁT XÁT</w:t>
      </w:r>
    </w:p>
    <w:p>
      <w:r>
        <w:t>1</w:t>
      </w:r>
    </w:p>
    <w:p>
      <w:r>
        <w:t>Xã Bản Xèo</w:t>
      </w:r>
    </w:p>
    <w:p>
      <w:r>
        <w:t>-</w:t>
      </w:r>
    </w:p>
    <w:p>
      <w:r>
        <w:t>Thôn Pờ Sì Ngài</w:t>
      </w:r>
    </w:p>
    <w:p>
      <w:r>
        <w:t>TỈNH SƠN LA</w:t>
      </w:r>
    </w:p>
    <w:p>
      <w:r>
        <w:t>60</w:t>
      </w:r>
    </w:p>
    <w:p>
      <w:r>
        <w:t>93</w:t>
      </w:r>
    </w:p>
    <w:p>
      <w:r>
        <w:t>I</w:t>
      </w:r>
    </w:p>
    <w:p>
      <w:r>
        <w:t>HUYỆN MƯỜNG LA</w:t>
      </w:r>
    </w:p>
    <w:p>
      <w:r>
        <w:t>1</w:t>
      </w:r>
    </w:p>
    <w:p>
      <w:r>
        <w:t>Xã Chiềng Lao</w:t>
      </w:r>
    </w:p>
    <w:p>
      <w:r>
        <w:t>-</w:t>
      </w:r>
    </w:p>
    <w:p>
      <w:r>
        <w:t>Bản Pá Hậu</w:t>
      </w:r>
    </w:p>
    <w:p>
      <w:r>
        <w:t>2</w:t>
      </w:r>
    </w:p>
    <w:p>
      <w:r>
        <w:t>Xã Pi Toong</w:t>
      </w:r>
    </w:p>
    <w:p>
      <w:r>
        <w:t>-</w:t>
      </w:r>
    </w:p>
    <w:p>
      <w:r>
        <w:t>Bản Pi Tạy</w:t>
      </w:r>
    </w:p>
    <w:p>
      <w:r>
        <w:t>3</w:t>
      </w:r>
    </w:p>
    <w:p>
      <w:r>
        <w:t>Xã Chiềng Ân</w:t>
      </w:r>
    </w:p>
    <w:p>
      <w:r>
        <w:t>-</w:t>
      </w:r>
    </w:p>
    <w:p>
      <w:r>
        <w:t>Bản Lạng Xua</w:t>
      </w:r>
    </w:p>
    <w:p>
      <w:r>
        <w:t>4</w:t>
      </w:r>
    </w:p>
    <w:p>
      <w:r>
        <w:t>Xã Nậm giôn</w:t>
      </w:r>
    </w:p>
    <w:p>
      <w:r>
        <w:t>-</w:t>
      </w:r>
    </w:p>
    <w:p>
      <w:r>
        <w:t>Bản Pá Mồng Pá Pù</w:t>
      </w:r>
    </w:p>
    <w:p>
      <w:r>
        <w:t>5</w:t>
      </w:r>
    </w:p>
    <w:p>
      <w:r>
        <w:t>Xã Chiềng Công</w:t>
      </w:r>
    </w:p>
    <w:p>
      <w:r>
        <w:t>-</w:t>
      </w:r>
    </w:p>
    <w:p>
      <w:r>
        <w:t>Bản Tảo Ván Mới</w:t>
      </w:r>
    </w:p>
    <w:p>
      <w:r>
        <w:t>II</w:t>
      </w:r>
    </w:p>
    <w:p>
      <w:r>
        <w:t>HUYỆN BẮC YÊN</w:t>
      </w:r>
    </w:p>
    <w:p>
      <w:r>
        <w:t>1</w:t>
      </w:r>
    </w:p>
    <w:p>
      <w:r>
        <w:t>Xã Làng Chếu</w:t>
      </w:r>
    </w:p>
    <w:p>
      <w:r>
        <w:t>-</w:t>
      </w:r>
    </w:p>
    <w:p>
      <w:r>
        <w:t>Bản Suối Păng</w:t>
      </w:r>
    </w:p>
    <w:p>
      <w:r>
        <w:t>III</w:t>
      </w:r>
    </w:p>
    <w:p>
      <w:r>
        <w:t>HUYỆN MỘC CHÂU</w:t>
      </w:r>
    </w:p>
    <w:p>
      <w:r>
        <w:t>1</w:t>
      </w:r>
    </w:p>
    <w:p>
      <w:r>
        <w:t>Xã Tà Lại</w:t>
      </w:r>
    </w:p>
    <w:p>
      <w:r>
        <w:t>-</w:t>
      </w:r>
    </w:p>
    <w:p>
      <w:r>
        <w:t>Bản Tháng 5 - C5</w:t>
      </w:r>
    </w:p>
    <w:p>
      <w:r>
        <w:t>IV</w:t>
      </w:r>
    </w:p>
    <w:p>
      <w:r>
        <w:t>HUYỆN SÔNG MÃ</w:t>
      </w:r>
    </w:p>
    <w:p>
      <w:r>
        <w:t>1</w:t>
      </w:r>
    </w:p>
    <w:p>
      <w:r>
        <w:t>Xã Chiềng Sơ</w:t>
      </w:r>
    </w:p>
    <w:p>
      <w:r>
        <w:t>-</w:t>
      </w:r>
    </w:p>
    <w:p>
      <w:r>
        <w:t>Bản Cát Đứa</w:t>
      </w:r>
    </w:p>
    <w:p>
      <w:r>
        <w:t>2</w:t>
      </w:r>
    </w:p>
    <w:p>
      <w:r>
        <w:t>Xã Mường Sai</w:t>
      </w:r>
    </w:p>
    <w:p>
      <w:r>
        <w:t>-</w:t>
      </w:r>
    </w:p>
    <w:p>
      <w:r>
        <w:t>Bản Nà Un</w:t>
      </w:r>
    </w:p>
    <w:p>
      <w:r>
        <w:t>-</w:t>
      </w:r>
    </w:p>
    <w:p>
      <w:r>
        <w:t>Bản Tạo</w:t>
      </w:r>
    </w:p>
    <w:p>
      <w:r>
        <w:t>3</w:t>
      </w:r>
    </w:p>
    <w:p>
      <w:r>
        <w:t>Xã Nậm Ty</w:t>
      </w:r>
    </w:p>
    <w:p>
      <w:r>
        <w:t>-</w:t>
      </w:r>
    </w:p>
    <w:p>
      <w:r>
        <w:t>Bản Hiểm Lằn</w:t>
      </w:r>
    </w:p>
    <w:p>
      <w:r>
        <w:t>-</w:t>
      </w:r>
    </w:p>
    <w:p>
      <w:r>
        <w:t>Bản Đứa Pàn</w:t>
      </w:r>
    </w:p>
    <w:p>
      <w:r>
        <w:t>4</w:t>
      </w:r>
    </w:p>
    <w:p>
      <w:r>
        <w:t>Xã Mường Hung</w:t>
      </w:r>
    </w:p>
    <w:p>
      <w:r>
        <w:t>-</w:t>
      </w:r>
    </w:p>
    <w:p>
      <w:r>
        <w:t>Bản Mường Hung</w:t>
      </w:r>
    </w:p>
    <w:p>
      <w:r>
        <w:t>-</w:t>
      </w:r>
    </w:p>
    <w:p>
      <w:r>
        <w:t>Bản Nong Sày</w:t>
      </w:r>
    </w:p>
    <w:p>
      <w:r>
        <w:t>-</w:t>
      </w:r>
    </w:p>
    <w:p>
      <w:r>
        <w:t>Bản Ít Om</w:t>
      </w:r>
    </w:p>
    <w:p>
      <w:r>
        <w:t>5</w:t>
      </w:r>
    </w:p>
    <w:p>
      <w:r>
        <w:t>Xã Nậm Mằn</w:t>
      </w:r>
    </w:p>
    <w:p>
      <w:r>
        <w:t>-</w:t>
      </w:r>
    </w:p>
    <w:p>
      <w:r>
        <w:t>Bản Luông Cà</w:t>
      </w:r>
    </w:p>
    <w:p>
      <w:r>
        <w:t>-</w:t>
      </w:r>
    </w:p>
    <w:p>
      <w:r>
        <w:t>Bản Chả Huổi</w:t>
      </w:r>
    </w:p>
    <w:p>
      <w:r>
        <w:t>6</w:t>
      </w:r>
    </w:p>
    <w:p>
      <w:r>
        <w:t>Xã Huổi Một</w:t>
      </w:r>
    </w:p>
    <w:p>
      <w:r>
        <w:t>-</w:t>
      </w:r>
    </w:p>
    <w:p>
      <w:r>
        <w:t>Bản Túp Phạ</w:t>
      </w:r>
    </w:p>
    <w:p>
      <w:r>
        <w:t>7</w:t>
      </w:r>
    </w:p>
    <w:p>
      <w:r>
        <w:t>Xã Yên Hưng</w:t>
      </w:r>
    </w:p>
    <w:p>
      <w:r>
        <w:t>-</w:t>
      </w:r>
    </w:p>
    <w:p>
      <w:r>
        <w:t>Bản Pái Dìa</w:t>
      </w:r>
    </w:p>
    <w:p>
      <w:r>
        <w:t>-</w:t>
      </w:r>
    </w:p>
    <w:p>
      <w:r>
        <w:t>Bản Nong Mừ</w:t>
      </w:r>
    </w:p>
    <w:p>
      <w:r>
        <w:t>-</w:t>
      </w:r>
    </w:p>
    <w:p>
      <w:r>
        <w:t>Bản Pao Há</w:t>
      </w:r>
    </w:p>
    <w:p>
      <w:r>
        <w:t>-</w:t>
      </w:r>
    </w:p>
    <w:p>
      <w:r>
        <w:t>Bản Tin Tiến</w:t>
      </w:r>
    </w:p>
    <w:p>
      <w:r>
        <w:t>8</w:t>
      </w:r>
    </w:p>
    <w:p>
      <w:r>
        <w:t>Xã Chiềng Phung</w:t>
      </w:r>
    </w:p>
    <w:p>
      <w:r>
        <w:t>-</w:t>
      </w:r>
    </w:p>
    <w:p>
      <w:r>
        <w:t>Bản Ban Lạt</w:t>
      </w:r>
    </w:p>
    <w:p>
      <w:r>
        <w:t>-</w:t>
      </w:r>
    </w:p>
    <w:p>
      <w:r>
        <w:t>Bản Sàng Lay</w:t>
      </w:r>
    </w:p>
    <w:p>
      <w:r>
        <w:t>-</w:t>
      </w:r>
    </w:p>
    <w:p>
      <w:r>
        <w:t>Bản Huổi Tư Hua Và</w:t>
      </w:r>
    </w:p>
    <w:p>
      <w:r>
        <w:t>9</w:t>
      </w:r>
    </w:p>
    <w:p>
      <w:r>
        <w:t>Xã Chiềng Khoong</w:t>
      </w:r>
    </w:p>
    <w:p>
      <w:r>
        <w:t>-</w:t>
      </w:r>
    </w:p>
    <w:p>
      <w:r>
        <w:t>Bản Hán Ku</w:t>
      </w:r>
    </w:p>
    <w:p>
      <w:r>
        <w:t>-</w:t>
      </w:r>
    </w:p>
    <w:p>
      <w:r>
        <w:t>Bản Xim Bon</w:t>
      </w:r>
    </w:p>
    <w:p>
      <w:r>
        <w:t>-</w:t>
      </w:r>
    </w:p>
    <w:p>
      <w:r>
        <w:t>Bản Tà Hay</w:t>
      </w:r>
    </w:p>
    <w:p>
      <w:r>
        <w:t>-</w:t>
      </w:r>
    </w:p>
    <w:p>
      <w:r>
        <w:t>Bản Bông Tòng</w:t>
      </w:r>
    </w:p>
    <w:p>
      <w:r>
        <w:t>-</w:t>
      </w:r>
    </w:p>
    <w:p>
      <w:r>
        <w:t>Bản Xim Muội</w:t>
      </w:r>
    </w:p>
    <w:p>
      <w:r>
        <w:t>10</w:t>
      </w:r>
    </w:p>
    <w:p>
      <w:r>
        <w:t>Xã Mường Lầm</w:t>
      </w:r>
    </w:p>
    <w:p>
      <w:r>
        <w:t>-</w:t>
      </w:r>
    </w:p>
    <w:p>
      <w:r>
        <w:t>Bản Phèn Sàng</w:t>
      </w:r>
    </w:p>
    <w:p>
      <w:r>
        <w:t>-</w:t>
      </w:r>
    </w:p>
    <w:p>
      <w:r>
        <w:t>Bản Lấu Ngày</w:t>
      </w:r>
    </w:p>
    <w:p>
      <w:r>
        <w:t>11</w:t>
      </w:r>
    </w:p>
    <w:p>
      <w:r>
        <w:t>Xã Bó Sinh</w:t>
      </w:r>
    </w:p>
    <w:p>
      <w:r>
        <w:t>-</w:t>
      </w:r>
    </w:p>
    <w:p>
      <w:r>
        <w:t>Bản Băng Dạ</w:t>
      </w:r>
    </w:p>
    <w:p>
      <w:r>
        <w:t>-</w:t>
      </w:r>
    </w:p>
    <w:p>
      <w:r>
        <w:t>Bản Pá Ngay</w:t>
      </w:r>
    </w:p>
    <w:p>
      <w:r>
        <w:t>12</w:t>
      </w:r>
    </w:p>
    <w:p>
      <w:r>
        <w:t>Xã Nà Nghịu</w:t>
      </w:r>
    </w:p>
    <w:p>
      <w:r>
        <w:t>-</w:t>
      </w:r>
    </w:p>
    <w:p>
      <w:r>
        <w:t>Bản Phiêng Tòng</w:t>
      </w:r>
    </w:p>
    <w:p>
      <w:r>
        <w:t>V</w:t>
      </w:r>
    </w:p>
    <w:p>
      <w:r>
        <w:t>HUYỆN YÊN CHÂU</w:t>
      </w:r>
    </w:p>
    <w:p>
      <w:r>
        <w:t>1</w:t>
      </w:r>
    </w:p>
    <w:p>
      <w:r>
        <w:t>Xã Chiềng Đông</w:t>
      </w:r>
    </w:p>
    <w:p>
      <w:r>
        <w:t>-</w:t>
      </w:r>
    </w:p>
    <w:p>
      <w:r>
        <w:t>Bản Suối Dương</w:t>
      </w:r>
    </w:p>
    <w:p>
      <w:r>
        <w:t>2</w:t>
      </w:r>
    </w:p>
    <w:p>
      <w:r>
        <w:t>Xã Mường Lựm</w:t>
      </w:r>
    </w:p>
    <w:p>
      <w:r>
        <w:t>-</w:t>
      </w:r>
    </w:p>
    <w:p>
      <w:r>
        <w:t>Bản Luông</w:t>
      </w:r>
    </w:p>
    <w:p>
      <w:r>
        <w:t>3</w:t>
      </w:r>
    </w:p>
    <w:p>
      <w:r>
        <w:t>Xã Chiềng Hặc</w:t>
      </w:r>
    </w:p>
    <w:p>
      <w:r>
        <w:t>-</w:t>
      </w:r>
    </w:p>
    <w:p>
      <w:r>
        <w:t>Bản Lắc Phiêng</w:t>
      </w:r>
    </w:p>
    <w:p>
      <w:r>
        <w:t>4</w:t>
      </w:r>
    </w:p>
    <w:p>
      <w:r>
        <w:t>Xã Lóng Phiêng</w:t>
      </w:r>
    </w:p>
    <w:p>
      <w:r>
        <w:t>-</w:t>
      </w:r>
    </w:p>
    <w:p>
      <w:r>
        <w:t>Bản Tô Quỳnh</w:t>
      </w:r>
    </w:p>
    <w:p>
      <w:r>
        <w:t>5</w:t>
      </w:r>
    </w:p>
    <w:p>
      <w:r>
        <w:t>Xã Tú Nang</w:t>
      </w:r>
    </w:p>
    <w:p>
      <w:r>
        <w:t>-</w:t>
      </w:r>
    </w:p>
    <w:p>
      <w:r>
        <w:t>Bản Tà Làng Trung</w:t>
      </w:r>
    </w:p>
    <w:p>
      <w:r>
        <w:t>6</w:t>
      </w:r>
    </w:p>
    <w:p>
      <w:r>
        <w:t>Xã Sặp Vạt</w:t>
      </w:r>
    </w:p>
    <w:p>
      <w:r>
        <w:t>-</w:t>
      </w:r>
    </w:p>
    <w:p>
      <w:r>
        <w:t>Bản Đoàn Kết</w:t>
      </w:r>
    </w:p>
    <w:p>
      <w:r>
        <w:t>7</w:t>
      </w:r>
    </w:p>
    <w:p>
      <w:r>
        <w:t>Xã Yên Sơn</w:t>
      </w:r>
    </w:p>
    <w:p>
      <w:r>
        <w:t>-</w:t>
      </w:r>
    </w:p>
    <w:p>
      <w:r>
        <w:t>Bản Phương Quỳnh</w:t>
      </w:r>
    </w:p>
    <w:p>
      <w:r>
        <w:t>VI</w:t>
      </w:r>
    </w:p>
    <w:p>
      <w:r>
        <w:t>HUYỆN VÂN HỒ</w:t>
      </w:r>
    </w:p>
    <w:p>
      <w:r>
        <w:t>1</w:t>
      </w:r>
    </w:p>
    <w:p>
      <w:r>
        <w:t>Xã Chiềng Yên</w:t>
      </w:r>
    </w:p>
    <w:p>
      <w:r>
        <w:t>-</w:t>
      </w:r>
    </w:p>
    <w:p>
      <w:r>
        <w:t>Bản Yên Thành</w:t>
      </w:r>
    </w:p>
    <w:p>
      <w:r>
        <w:t>-</w:t>
      </w:r>
    </w:p>
    <w:p>
      <w:r>
        <w:t>Bản Hợp Thành</w:t>
      </w:r>
    </w:p>
    <w:p>
      <w:r>
        <w:t>VII</w:t>
      </w:r>
    </w:p>
    <w:p>
      <w:r>
        <w:t>HUYỆN QUỲNH NHAI</w:t>
      </w:r>
    </w:p>
    <w:p>
      <w:r>
        <w:t>1</w:t>
      </w:r>
    </w:p>
    <w:p>
      <w:r>
        <w:t>Xã Nặm Ét</w:t>
      </w:r>
    </w:p>
    <w:p>
      <w:r>
        <w:t>Bản Thống Nhất</w:t>
      </w:r>
    </w:p>
    <w:p>
      <w:r>
        <w:t>2</w:t>
      </w:r>
    </w:p>
    <w:p>
      <w:r>
        <w:t>Xã Cà Nàng</w:t>
      </w:r>
    </w:p>
    <w:p>
      <w:r>
        <w:t>-</w:t>
      </w:r>
    </w:p>
    <w:p>
      <w:r>
        <w:t>Bản Pháy Suông</w:t>
      </w:r>
    </w:p>
    <w:p>
      <w:r>
        <w:t>VIII</w:t>
      </w:r>
    </w:p>
    <w:p>
      <w:r>
        <w:t>HUYỆN PHÙ YÊN</w:t>
      </w:r>
    </w:p>
    <w:p>
      <w:r>
        <w:t>HUYỆN PHÙ YÊN</w:t>
      </w:r>
    </w:p>
    <w:p>
      <w:r>
        <w:t>1</w:t>
      </w:r>
    </w:p>
    <w:p>
      <w:r>
        <w:t>Xã Đá Đỏ</w:t>
      </w:r>
    </w:p>
    <w:p>
      <w:r>
        <w:t>-</w:t>
      </w:r>
    </w:p>
    <w:p>
      <w:r>
        <w:t>Bản Liên Hợp</w:t>
      </w:r>
    </w:p>
    <w:p>
      <w:r>
        <w:t>2</w:t>
      </w:r>
    </w:p>
    <w:p>
      <w:r>
        <w:t>Xã Mường Do</w:t>
      </w:r>
    </w:p>
    <w:p>
      <w:r>
        <w:t>-</w:t>
      </w:r>
    </w:p>
    <w:p>
      <w:r>
        <w:t>Bản Đoàn Kết</w:t>
      </w:r>
    </w:p>
    <w:p>
      <w:r>
        <w:t>3</w:t>
      </w:r>
    </w:p>
    <w:p>
      <w:r>
        <w:t>Xã Suối Bau</w:t>
      </w:r>
    </w:p>
    <w:p>
      <w:r>
        <w:t>-</w:t>
      </w:r>
    </w:p>
    <w:p>
      <w:r>
        <w:t>Bản Hiền Giàng</w:t>
      </w:r>
    </w:p>
    <w:p>
      <w:r>
        <w:t>4</w:t>
      </w:r>
    </w:p>
    <w:p>
      <w:r>
        <w:t>Xã Mường Cơi</w:t>
      </w:r>
    </w:p>
    <w:p>
      <w:r>
        <w:t>-</w:t>
      </w:r>
    </w:p>
    <w:p>
      <w:r>
        <w:t>Bản Yên Hưng</w:t>
      </w:r>
    </w:p>
    <w:p>
      <w:r>
        <w:t>5</w:t>
      </w:r>
    </w:p>
    <w:p>
      <w:r>
        <w:t>Xã Bắc Phong</w:t>
      </w:r>
    </w:p>
    <w:p>
      <w:r>
        <w:t>-</w:t>
      </w:r>
    </w:p>
    <w:p>
      <w:r>
        <w:t>Bản Tiên Phong</w:t>
      </w:r>
    </w:p>
    <w:p>
      <w:r>
        <w:t>-</w:t>
      </w:r>
    </w:p>
    <w:p>
      <w:r>
        <w:t>Bản Trung Phong</w:t>
      </w:r>
    </w:p>
    <w:p>
      <w:r>
        <w:t>-</w:t>
      </w:r>
    </w:p>
    <w:p>
      <w:r>
        <w:t>Bản Hợp Phong</w:t>
      </w:r>
    </w:p>
    <w:p>
      <w:r>
        <w:t>6</w:t>
      </w:r>
    </w:p>
    <w:p>
      <w:r>
        <w:t>Xã Mường Thải</w:t>
      </w:r>
    </w:p>
    <w:p>
      <w:r>
        <w:t>-</w:t>
      </w:r>
    </w:p>
    <w:p>
      <w:r>
        <w:t>Bản Tồng Cẩu</w:t>
      </w:r>
    </w:p>
    <w:p>
      <w:r>
        <w:t>-</w:t>
      </w:r>
    </w:p>
    <w:p>
      <w:r>
        <w:t>Bản Đất Lành</w:t>
      </w:r>
    </w:p>
    <w:p>
      <w:r>
        <w:t>7</w:t>
      </w:r>
    </w:p>
    <w:p>
      <w:r>
        <w:t>Xã Kim Bon</w:t>
      </w:r>
    </w:p>
    <w:p>
      <w:r>
        <w:t>-</w:t>
      </w:r>
    </w:p>
    <w:p>
      <w:r>
        <w:t>Bản Bương Pa</w:t>
      </w:r>
    </w:p>
    <w:p>
      <w:r>
        <w:t>IX</w:t>
      </w:r>
    </w:p>
    <w:p>
      <w:r>
        <w:t>HUYỆN SỐP CỘP</w:t>
      </w:r>
    </w:p>
    <w:p>
      <w:r>
        <w:t>1</w:t>
      </w:r>
    </w:p>
    <w:p>
      <w:r>
        <w:t>Xã Sốp Cộp</w:t>
      </w:r>
    </w:p>
    <w:p>
      <w:r>
        <w:t>-</w:t>
      </w:r>
    </w:p>
    <w:p>
      <w:r>
        <w:t>Bản Huổi Ái</w:t>
      </w:r>
    </w:p>
    <w:p>
      <w:r>
        <w:t>2</w:t>
      </w:r>
    </w:p>
    <w:p>
      <w:r>
        <w:t>Xã Nậm Lạnh</w:t>
      </w:r>
    </w:p>
    <w:p>
      <w:r>
        <w:t>-</w:t>
      </w:r>
    </w:p>
    <w:p>
      <w:r>
        <w:t>Bản Kéo Vai</w:t>
      </w:r>
    </w:p>
    <w:p>
      <w:r>
        <w:t>3</w:t>
      </w:r>
    </w:p>
    <w:p>
      <w:r>
        <w:t>Xã Mường Và</w:t>
      </w:r>
    </w:p>
    <w:p>
      <w:r>
        <w:t>-</w:t>
      </w:r>
    </w:p>
    <w:p>
      <w:r>
        <w:t>Bản Cang Ôn</w:t>
      </w:r>
    </w:p>
    <w:p>
      <w:r>
        <w:t>X</w:t>
      </w:r>
    </w:p>
    <w:p>
      <w:r>
        <w:t>HUYỆN MAI SƠN</w:t>
      </w:r>
    </w:p>
    <w:p>
      <w:r>
        <w:t>1</w:t>
      </w:r>
    </w:p>
    <w:p>
      <w:r>
        <w:t>Xã Chiềng Lương</w:t>
      </w:r>
    </w:p>
    <w:p>
      <w:r>
        <w:t>-</w:t>
      </w:r>
    </w:p>
    <w:p>
      <w:r>
        <w:t>Bản Chi</w:t>
      </w:r>
    </w:p>
    <w:p>
      <w:r>
        <w:t>2</w:t>
      </w:r>
    </w:p>
    <w:p>
      <w:r>
        <w:t>Xã Phiêng Cằm</w:t>
      </w:r>
    </w:p>
    <w:p>
      <w:r>
        <w:t>-</w:t>
      </w:r>
    </w:p>
    <w:p>
      <w:r>
        <w:t>Bản Nong Xà Nghè</w:t>
      </w:r>
    </w:p>
    <w:p>
      <w:r>
        <w:t>-</w:t>
      </w:r>
    </w:p>
    <w:p>
      <w:r>
        <w:t>Bản Phiêng Ngần</w:t>
      </w:r>
    </w:p>
    <w:p>
      <w:r>
        <w:t>-</w:t>
      </w:r>
    </w:p>
    <w:p>
      <w:r>
        <w:t>Bản Hua Két</w:t>
      </w:r>
    </w:p>
    <w:p>
      <w:r>
        <w:t>3</w:t>
      </w:r>
    </w:p>
    <w:p>
      <w:r>
        <w:t>Xã Phiêng Pằn</w:t>
      </w:r>
    </w:p>
    <w:p>
      <w:r>
        <w:t>-</w:t>
      </w:r>
    </w:p>
    <w:p>
      <w:r>
        <w:t>Bản Hua Bó</w:t>
      </w:r>
    </w:p>
    <w:p>
      <w:r>
        <w:t>XI</w:t>
      </w:r>
    </w:p>
    <w:p>
      <w:r>
        <w:t>HUYỆN THUẬN CHÂU</w:t>
      </w:r>
    </w:p>
    <w:p>
      <w:r>
        <w:t>1</w:t>
      </w:r>
    </w:p>
    <w:p>
      <w:r>
        <w:t>Xã Bon Phặng</w:t>
      </w:r>
    </w:p>
    <w:p>
      <w:r>
        <w:t>-</w:t>
      </w:r>
    </w:p>
    <w:p>
      <w:r>
        <w:t>Bản Cường Trai</w:t>
      </w:r>
    </w:p>
    <w:p>
      <w:r>
        <w:t>2</w:t>
      </w:r>
    </w:p>
    <w:p>
      <w:r>
        <w:t>Xã Chiềng Ngàm</w:t>
      </w:r>
    </w:p>
    <w:p>
      <w:r>
        <w:t>-</w:t>
      </w:r>
    </w:p>
    <w:p>
      <w:r>
        <w:t>Bản Huổi Nong</w:t>
      </w:r>
    </w:p>
    <w:p>
      <w:r>
        <w:t>3</w:t>
      </w:r>
    </w:p>
    <w:p>
      <w:r>
        <w:t>Xã Chiềng Pha</w:t>
      </w:r>
    </w:p>
    <w:p>
      <w:r>
        <w:t>-</w:t>
      </w:r>
    </w:p>
    <w:p>
      <w:r>
        <w:t>Bản Huổi Quỳnh</w:t>
      </w:r>
    </w:p>
    <w:p>
      <w:r>
        <w:t>-</w:t>
      </w:r>
    </w:p>
    <w:p>
      <w:r>
        <w:t>Bản Sai Chiên</w:t>
      </w:r>
    </w:p>
    <w:p>
      <w:r>
        <w:t>4</w:t>
      </w:r>
    </w:p>
    <w:p>
      <w:r>
        <w:t>Xã Co Mạ</w:t>
      </w:r>
    </w:p>
    <w:p>
      <w:r>
        <w:t>-</w:t>
      </w:r>
    </w:p>
    <w:p>
      <w:r>
        <w:t>Bản Co Nghè</w:t>
      </w:r>
    </w:p>
    <w:p>
      <w:r>
        <w:t>-</w:t>
      </w:r>
    </w:p>
    <w:p>
      <w:r>
        <w:t>Bản Chống Khoa</w:t>
      </w:r>
    </w:p>
    <w:p>
      <w:r>
        <w:t>5</w:t>
      </w:r>
    </w:p>
    <w:p>
      <w:r>
        <w:t>Xã Long Hẹ</w:t>
      </w:r>
    </w:p>
    <w:p>
      <w:r>
        <w:t>-</w:t>
      </w:r>
    </w:p>
    <w:p>
      <w:r>
        <w:t>Bản Cán Tỷ</w:t>
      </w:r>
    </w:p>
    <w:p>
      <w:r>
        <w:t>6</w:t>
      </w:r>
    </w:p>
    <w:p>
      <w:r>
        <w:t>Xã Mường Bám</w:t>
      </w:r>
    </w:p>
    <w:p>
      <w:r>
        <w:t>-</w:t>
      </w:r>
    </w:p>
    <w:p>
      <w:r>
        <w:t>Bản Tư Làng</w:t>
      </w:r>
    </w:p>
    <w:p>
      <w:r>
        <w:t>7</w:t>
      </w:r>
    </w:p>
    <w:p>
      <w:r>
        <w:t>Xã Bó Mười</w:t>
      </w:r>
    </w:p>
    <w:p>
      <w:r>
        <w:t>-</w:t>
      </w:r>
    </w:p>
    <w:p>
      <w:r>
        <w:t>Bản Lót Măn</w:t>
      </w:r>
    </w:p>
    <w:p>
      <w:r>
        <w:t>-</w:t>
      </w:r>
    </w:p>
    <w:p>
      <w:r>
        <w:t>Bản Hốc Quỳnh</w:t>
      </w:r>
    </w:p>
    <w:p>
      <w:r>
        <w:t>-</w:t>
      </w:r>
    </w:p>
    <w:p>
      <w:r>
        <w:t>Bản Phai Xe</w:t>
      </w:r>
    </w:p>
    <w:p>
      <w:r>
        <w:t>8</w:t>
      </w:r>
    </w:p>
    <w:p>
      <w:r>
        <w:t>Xã Nong Lay</w:t>
      </w:r>
    </w:p>
    <w:p>
      <w:r>
        <w:t>-</w:t>
      </w:r>
    </w:p>
    <w:p>
      <w:r>
        <w:t>Bản Quyết Thắng</w:t>
      </w:r>
    </w:p>
    <w:p>
      <w:r>
        <w:t>-</w:t>
      </w:r>
    </w:p>
    <w:p>
      <w:r>
        <w:t>Bản Liên Minh</w:t>
      </w:r>
    </w:p>
    <w:p>
      <w:r>
        <w:t>-</w:t>
      </w:r>
    </w:p>
    <w:p>
      <w:r>
        <w:t>Bản Phiêng Nong</w:t>
      </w:r>
    </w:p>
    <w:p>
      <w:r>
        <w:t>9</w:t>
      </w:r>
    </w:p>
    <w:p>
      <w:r>
        <w:t>Xã Mường Khiêng</w:t>
      </w:r>
    </w:p>
    <w:p>
      <w:r>
        <w:t>-</w:t>
      </w:r>
    </w:p>
    <w:p>
      <w:r>
        <w:t>Bản Nam Han</w:t>
      </w:r>
    </w:p>
    <w:p>
      <w:r>
        <w:t>-</w:t>
      </w:r>
    </w:p>
    <w:p>
      <w:r>
        <w:t>Bản Thông Ỏ</w:t>
      </w:r>
    </w:p>
    <w:p>
      <w:r>
        <w:t>10</w:t>
      </w:r>
    </w:p>
    <w:p>
      <w:r>
        <w:t>Xã Mường É</w:t>
      </w:r>
    </w:p>
    <w:p>
      <w:r>
        <w:t>-</w:t>
      </w:r>
    </w:p>
    <w:p>
      <w:r>
        <w:t>Bản Cại Kéo</w:t>
      </w:r>
    </w:p>
    <w:p>
      <w:r>
        <w:t>-</w:t>
      </w:r>
    </w:p>
    <w:p>
      <w:r>
        <w:t>Bản Ái Khôm</w:t>
      </w:r>
    </w:p>
    <w:p>
      <w:r>
        <w:t>-</w:t>
      </w:r>
    </w:p>
    <w:p>
      <w:r>
        <w:t>Bản Nòng Ỏ Sàng</w:t>
      </w:r>
    </w:p>
    <w:p>
      <w:r>
        <w:t>-</w:t>
      </w:r>
    </w:p>
    <w:p>
      <w:r>
        <w:t>Bản Tum Tàn</w:t>
      </w:r>
    </w:p>
    <w:p>
      <w:r>
        <w:t>11</w:t>
      </w:r>
    </w:p>
    <w:p>
      <w:r>
        <w:t>Xã Chiềng La</w:t>
      </w:r>
    </w:p>
    <w:p>
      <w:r>
        <w:t>-</w:t>
      </w:r>
    </w:p>
    <w:p>
      <w:r>
        <w:t>Bản Lả Lốm</w:t>
      </w:r>
    </w:p>
    <w:p>
      <w:r>
        <w:t>12</w:t>
      </w:r>
    </w:p>
    <w:p>
      <w:r>
        <w:t>Xã Phổng Lăng</w:t>
      </w:r>
    </w:p>
    <w:p>
      <w:r>
        <w:t>-</w:t>
      </w:r>
    </w:p>
    <w:p>
      <w:r>
        <w:t>Bản Cà Cại</w:t>
      </w:r>
    </w:p>
    <w:p>
      <w:r>
        <w:t>13</w:t>
      </w:r>
    </w:p>
    <w:p>
      <w:r>
        <w:t>Xã Tông Cọ</w:t>
      </w:r>
    </w:p>
    <w:p>
      <w:r>
        <w:t>-</w:t>
      </w:r>
    </w:p>
    <w:p>
      <w:r>
        <w:t>Bản Bay</w:t>
      </w:r>
    </w:p>
    <w:p>
      <w:r>
        <w:t>14</w:t>
      </w:r>
    </w:p>
    <w:p>
      <w:r>
        <w:t>Xã Nậm Lầu</w:t>
      </w:r>
    </w:p>
    <w:p>
      <w:r>
        <w:t>-</w:t>
      </w:r>
    </w:p>
    <w:p>
      <w:r>
        <w:t>Bản Lậu Nong</w:t>
      </w:r>
    </w:p>
    <w:p>
      <w:r>
        <w:t>15</w:t>
      </w:r>
    </w:p>
    <w:p>
      <w:r>
        <w:t>Xã Púng Tra</w:t>
      </w:r>
    </w:p>
    <w:p>
      <w:r>
        <w:t>-</w:t>
      </w:r>
    </w:p>
    <w:p>
      <w:r>
        <w:t>Bản Púng</w:t>
      </w:r>
    </w:p>
    <w:p>
      <w:r>
        <w:t>16</w:t>
      </w:r>
    </w:p>
    <w:p>
      <w:r>
        <w:t>Xã Thôm Mòn</w:t>
      </w:r>
    </w:p>
    <w:p>
      <w:r>
        <w:t>-</w:t>
      </w:r>
    </w:p>
    <w:p>
      <w:r>
        <w:t>Bản Thôm 1</w:t>
      </w:r>
    </w:p>
    <w:p>
      <w:r>
        <w:t>-</w:t>
      </w:r>
    </w:p>
    <w:p>
      <w:r>
        <w:t>Bản Thôm 2</w:t>
      </w:r>
    </w:p>
    <w:p>
      <w:r>
        <w:t>17</w:t>
      </w:r>
    </w:p>
    <w:p>
      <w:r>
        <w:t>Xã Tông Lạnh</w:t>
      </w:r>
    </w:p>
    <w:p>
      <w:r>
        <w:t>-</w:t>
      </w:r>
    </w:p>
    <w:p>
      <w:r>
        <w:t>Bản Bai</w:t>
      </w:r>
    </w:p>
    <w:p>
      <w:r>
        <w:t>-</w:t>
      </w:r>
    </w:p>
    <w:p>
      <w:r>
        <w:t>Bản Táng</w:t>
      </w:r>
    </w:p>
    <w:p>
      <w:r>
        <w:t>TỈNH THÁI NGUYÊN</w:t>
      </w:r>
    </w:p>
    <w:p>
      <w:r>
        <w:t>2</w:t>
      </w:r>
    </w:p>
    <w:p>
      <w:r>
        <w:t>2</w:t>
      </w:r>
    </w:p>
    <w:p>
      <w:r>
        <w:t>I</w:t>
      </w:r>
    </w:p>
    <w:p>
      <w:r>
        <w:t>HUYỆN VÕ NHAI</w:t>
      </w:r>
    </w:p>
    <w:p>
      <w:r>
        <w:t>1</w:t>
      </w:r>
    </w:p>
    <w:p>
      <w:r>
        <w:t>Xã Bình Long</w:t>
      </w:r>
    </w:p>
    <w:p>
      <w:r>
        <w:t>-</w:t>
      </w:r>
    </w:p>
    <w:p>
      <w:r>
        <w:t>Xóm Chùa Bứa</w:t>
      </w:r>
    </w:p>
    <w:p>
      <w:r>
        <w:t>II</w:t>
      </w:r>
    </w:p>
    <w:p>
      <w:r>
        <w:t>HUYỆN PHÚ BÌNH</w:t>
      </w:r>
    </w:p>
    <w:p>
      <w:r>
        <w:t>1</w:t>
      </w:r>
    </w:p>
    <w:p>
      <w:r>
        <w:t>Xã Tân Thành</w:t>
      </w:r>
    </w:p>
    <w:p>
      <w:r>
        <w:t>-</w:t>
      </w:r>
    </w:p>
    <w:p>
      <w:r>
        <w:t>Xóm Đồng Bầu</w:t>
      </w:r>
    </w:p>
    <w:p>
      <w:r>
        <w:t>PHỤ LỤC III</w:t>
      </w:r>
    </w:p>
    <w:p>
      <w:r>
        <w:t>HIỆU CHỈNH TÊN HUYỆN, XÃ, THÔN ĐẶC BIỆT KHÓ KHĂN THUỘC VÙNG ĐỒNG BÀO DÂN TỘC THIỂU SỐ VÀ MIỀN NÚI GIAI ĐOẠN 2021-2025</w:t>
      </w:r>
    </w:p>
    <w:p>
      <w:r>
        <w:t>(Kèm theo Quyết định số: 497/QĐ-UBDT ngày 30 tháng 7 năm 2024 của Bộ trưởng, Chủ nhiệm Ủy ban Dân tộc)</w:t>
      </w:r>
    </w:p>
    <w:p>
      <w:r>
        <w:t>TT</w:t>
      </w:r>
    </w:p>
    <w:p>
      <w:r>
        <w:t>Tên tỉnh</w:t>
      </w:r>
    </w:p>
    <w:p>
      <w:r>
        <w:t>Tên huyện, xã, thôn theo Quyết định số 612/QĐ-UBDT</w:t>
      </w:r>
    </w:p>
    <w:p>
      <w:r>
        <w:t>Tên hiệu chỉnh</w:t>
      </w:r>
    </w:p>
    <w:p>
      <w:r>
        <w:t>1</w:t>
      </w:r>
    </w:p>
    <w:p>
      <w:r>
        <w:t>2</w:t>
      </w:r>
    </w:p>
    <w:p>
      <w:r>
        <w:t>3</w:t>
      </w:r>
    </w:p>
    <w:p>
      <w:r>
        <w:t>4</w:t>
      </w:r>
    </w:p>
    <w:p>
      <w:r>
        <w:t>TỈNH AN GIANG</w:t>
      </w:r>
    </w:p>
    <w:p>
      <w:r>
        <w:t>I</w:t>
      </w:r>
    </w:p>
    <w:p>
      <w:r>
        <w:t>HUYỆN TRI TÔN</w:t>
      </w:r>
    </w:p>
    <w:p>
      <w:r>
        <w:t>HUYỆN TRI TÔN</w:t>
      </w:r>
    </w:p>
    <w:p>
      <w:r>
        <w:t>1</w:t>
      </w:r>
    </w:p>
    <w:p>
      <w:r>
        <w:t>Xã Cô Tô</w:t>
      </w:r>
    </w:p>
    <w:p>
      <w:r>
        <w:t>Xã Cô Tô</w:t>
      </w:r>
    </w:p>
    <w:p>
      <w:r>
        <w:t>-</w:t>
      </w:r>
    </w:p>
    <w:p>
      <w:r>
        <w:t>Ấp Tô An</w:t>
      </w:r>
    </w:p>
    <w:p>
      <w:r>
        <w:t>Khóm Tô An</w:t>
      </w:r>
    </w:p>
    <w:p>
      <w:r>
        <w:t>-</w:t>
      </w:r>
    </w:p>
    <w:p>
      <w:r>
        <w:t>Ấp Tô Lợi</w:t>
      </w:r>
    </w:p>
    <w:p>
      <w:r>
        <w:t>Khóm Tô Lợi</w:t>
      </w:r>
    </w:p>
    <w:p>
      <w:r>
        <w:t>-</w:t>
      </w:r>
    </w:p>
    <w:p>
      <w:r>
        <w:t>Ấp Sóc Triết</w:t>
      </w:r>
    </w:p>
    <w:p>
      <w:r>
        <w:t>Khóm Sóc Triết</w:t>
      </w:r>
    </w:p>
    <w:p>
      <w:r>
        <w:t>II</w:t>
      </w:r>
    </w:p>
    <w:p>
      <w:r>
        <w:t>HUYỆN THOẠI SƠN</w:t>
      </w:r>
    </w:p>
    <w:p>
      <w:r>
        <w:t>HUYỆN THOẠI SƠN</w:t>
      </w:r>
    </w:p>
    <w:p>
      <w:r>
        <w:t>1</w:t>
      </w:r>
    </w:p>
    <w:p>
      <w:r>
        <w:t>Thị trấn Óc Eo</w:t>
      </w:r>
    </w:p>
    <w:p>
      <w:r>
        <w:t>Thị trấn Óc Eo</w:t>
      </w:r>
    </w:p>
    <w:p>
      <w:r>
        <w:t>-</w:t>
      </w:r>
    </w:p>
    <w:p>
      <w:r>
        <w:t>Ấp Tân Đông</w:t>
      </w:r>
    </w:p>
    <w:p>
      <w:r>
        <w:t>Khóm Tân Đông</w:t>
      </w:r>
    </w:p>
    <w:p>
      <w:r>
        <w:t>TỈNH BÌNH ĐỊNH</w:t>
      </w:r>
    </w:p>
    <w:p>
      <w:r>
        <w:t>I</w:t>
      </w:r>
    </w:p>
    <w:p>
      <w:r>
        <w:t>HUYỆN AN LÃO</w:t>
      </w:r>
    </w:p>
    <w:p>
      <w:r>
        <w:t>HUYỆN AN LÃO</w:t>
      </w:r>
    </w:p>
    <w:p>
      <w:r>
        <w:t>1</w:t>
      </w:r>
    </w:p>
    <w:p>
      <w:r>
        <w:t>Thị trấn An Lão</w:t>
      </w:r>
    </w:p>
    <w:p>
      <w:r>
        <w:t>Thị trấn An Lão</w:t>
      </w:r>
    </w:p>
    <w:p>
      <w:r>
        <w:t>-</w:t>
      </w:r>
    </w:p>
    <w:p>
      <w:r>
        <w:t>Thôn 2</w:t>
      </w:r>
    </w:p>
    <w:p>
      <w:r>
        <w:t>Khu phố 2</w:t>
      </w:r>
    </w:p>
    <w:p>
      <w:r>
        <w:t>-</w:t>
      </w:r>
    </w:p>
    <w:p>
      <w:r>
        <w:t>Thôn 7</w:t>
      </w:r>
    </w:p>
    <w:p>
      <w:r>
        <w:t>Khu phố 7</w:t>
      </w:r>
    </w:p>
    <w:p>
      <w:r>
        <w:t>-</w:t>
      </w:r>
    </w:p>
    <w:p>
      <w:r>
        <w:t>Thôn Gò Bùi</w:t>
      </w:r>
    </w:p>
    <w:p>
      <w:r>
        <w:t>Khu phố Gò Bùi</w:t>
      </w:r>
    </w:p>
    <w:p>
      <w:r>
        <w:t>TỈNH CÀ MAU</w:t>
      </w:r>
    </w:p>
    <w:p>
      <w:r>
        <w:t>I</w:t>
      </w:r>
    </w:p>
    <w:p>
      <w:r>
        <w:t>HUYỆN ĐẦM DƠI</w:t>
      </w:r>
    </w:p>
    <w:p>
      <w:r>
        <w:t>HUYỆN ĐẦM DƠI</w:t>
      </w:r>
    </w:p>
    <w:p>
      <w:r>
        <w:t>1</w:t>
      </w:r>
    </w:p>
    <w:p>
      <w:r>
        <w:t>Xã Thanh Tùng</w:t>
      </w:r>
    </w:p>
    <w:p>
      <w:r>
        <w:t>Xã Thanh Tùng</w:t>
      </w:r>
    </w:p>
    <w:p>
      <w:r>
        <w:t>-</w:t>
      </w:r>
    </w:p>
    <w:p>
      <w:r>
        <w:t>Ấp Phú Hiệp</w:t>
      </w:r>
    </w:p>
    <w:p>
      <w:r>
        <w:t>Ấp Phú Hiệp A</w:t>
      </w:r>
    </w:p>
    <w:p>
      <w:r>
        <w:t>TỈNH ĐIỆN BIÊN</w:t>
      </w:r>
    </w:p>
    <w:p>
      <w:r>
        <w:t>I</w:t>
      </w:r>
    </w:p>
    <w:p>
      <w:r>
        <w:t>HUYỆN TỦA CHÙA</w:t>
      </w:r>
    </w:p>
    <w:p>
      <w:r>
        <w:t>HUYỆN TỦA CHÙA</w:t>
      </w:r>
    </w:p>
    <w:p>
      <w:r>
        <w:t>1</w:t>
      </w:r>
    </w:p>
    <w:p>
      <w:r>
        <w:t>Xã Mường Báng</w:t>
      </w:r>
    </w:p>
    <w:p>
      <w:r>
        <w:t>Thị trấn Tủa Chùa</w:t>
      </w:r>
    </w:p>
    <w:p>
      <w:r>
        <w:t>-</w:t>
      </w:r>
    </w:p>
    <w:p>
      <w:r>
        <w:t>Thôn Huổi Lếch</w:t>
      </w:r>
    </w:p>
    <w:p>
      <w:r>
        <w:t>Thôn Huổi Lếch</w:t>
      </w:r>
    </w:p>
    <w:p>
      <w:r>
        <w:t>-</w:t>
      </w:r>
    </w:p>
    <w:p>
      <w:r>
        <w:t>Tổ dân phố Háng Sáng</w:t>
      </w:r>
    </w:p>
    <w:p>
      <w:r>
        <w:t>Tổ dân phố Háng Sáng</w:t>
      </w:r>
    </w:p>
    <w:p>
      <w:r>
        <w:t>TỈNH LAI CHÂU</w:t>
      </w:r>
    </w:p>
    <w:p>
      <w:r>
        <w:t>I</w:t>
      </w:r>
    </w:p>
    <w:p>
      <w:r>
        <w:t>HUYỆN PHONG THỔ</w:t>
      </w:r>
    </w:p>
    <w:p>
      <w:r>
        <w:t>HUYỆN PHONG THỔ</w:t>
      </w:r>
    </w:p>
    <w:p>
      <w:r>
        <w:t>1</w:t>
      </w:r>
    </w:p>
    <w:p>
      <w:r>
        <w:t>Xã Sì Lở Lầu</w:t>
      </w:r>
    </w:p>
    <w:p>
      <w:r>
        <w:t>Xã Sì Lở Lầu</w:t>
      </w:r>
    </w:p>
    <w:p>
      <w:r>
        <w:t>-</w:t>
      </w:r>
    </w:p>
    <w:p>
      <w:r>
        <w:t>Bản Sin Chải</w:t>
      </w:r>
    </w:p>
    <w:p>
      <w:r>
        <w:t>Bản Xin Chải</w:t>
      </w:r>
    </w:p>
    <w:p>
      <w:r>
        <w:t>-</w:t>
      </w:r>
    </w:p>
    <w:p>
      <w:r>
        <w:t>Bản Hồng Thu Mán</w:t>
      </w:r>
    </w:p>
    <w:p>
      <w:r>
        <w:t>Bản Hồng Thu</w:t>
      </w:r>
    </w:p>
    <w:p>
      <w:r>
        <w:t>2</w:t>
      </w:r>
    </w:p>
    <w:p>
      <w:r>
        <w:t>Xã Mường So</w:t>
      </w:r>
    </w:p>
    <w:p>
      <w:r>
        <w:t>Xã Mường So</w:t>
      </w:r>
    </w:p>
    <w:p>
      <w:r>
        <w:t>B. Phiêng Đanh</w:t>
      </w:r>
    </w:p>
    <w:p>
      <w:r>
        <w:t>Bản Phiêng Đanh</w:t>
      </w:r>
    </w:p>
    <w:p>
      <w:r>
        <w:t>II</w:t>
      </w:r>
    </w:p>
    <w:p>
      <w:r>
        <w:t>HUYỆN THAN UYÊN</w:t>
      </w:r>
    </w:p>
    <w:p>
      <w:r>
        <w:t>HUYỆN THAN UYÊN</w:t>
      </w:r>
    </w:p>
    <w:p>
      <w:r>
        <w:t>1</w:t>
      </w:r>
    </w:p>
    <w:p>
      <w:r>
        <w:t>Xã Mường Than</w:t>
      </w:r>
    </w:p>
    <w:p>
      <w:r>
        <w:t>Xã Mường Than</w:t>
      </w:r>
    </w:p>
    <w:p>
      <w:r>
        <w:t>-</w:t>
      </w:r>
    </w:p>
    <w:p>
      <w:r>
        <w:t>Bản Hô Than</w:t>
      </w:r>
    </w:p>
    <w:p>
      <w:r>
        <w:t>Bản Hua Than</w:t>
      </w:r>
    </w:p>
    <w:p>
      <w:r>
        <w:t>TỈNH HÀ GIANG</w:t>
      </w:r>
    </w:p>
    <w:p>
      <w:r>
        <w:t>I</w:t>
      </w:r>
    </w:p>
    <w:p>
      <w:r>
        <w:t>HUYỆN VỊ XUYÊN</w:t>
      </w:r>
    </w:p>
    <w:p>
      <w:r>
        <w:t>HUYỆN VỊ XUYÊN</w:t>
      </w:r>
    </w:p>
    <w:p>
      <w:r>
        <w:t>1</w:t>
      </w:r>
    </w:p>
    <w:p>
      <w:r>
        <w:t>Thị trấn Việt Lâm</w:t>
      </w:r>
    </w:p>
    <w:p>
      <w:r>
        <w:t>Thị trấn Việt Lâm</w:t>
      </w:r>
    </w:p>
    <w:p>
      <w:r>
        <w:t>-</w:t>
      </w:r>
    </w:p>
    <w:p>
      <w:r>
        <w:t>Tổ 14</w:t>
      </w:r>
    </w:p>
    <w:p>
      <w:r>
        <w:t>Tổ 14 (thôn Suối Đồng)</w:t>
      </w:r>
    </w:p>
    <w:p>
      <w:r>
        <w:t>TỈNH LẠNG SƠN</w:t>
      </w:r>
    </w:p>
    <w:p>
      <w:r>
        <w:t>I</w:t>
      </w:r>
    </w:p>
    <w:p>
      <w:r>
        <w:t>HUYỆN CAO LỘC</w:t>
      </w:r>
    </w:p>
    <w:p>
      <w:r>
        <w:t>HUYỆN CAO LỘC</w:t>
      </w:r>
    </w:p>
    <w:p>
      <w:r>
        <w:t>1</w:t>
      </w:r>
    </w:p>
    <w:p>
      <w:r>
        <w:t>Xã Phú Xá</w:t>
      </w:r>
    </w:p>
    <w:p>
      <w:r>
        <w:t>Xã Phú Xá</w:t>
      </w:r>
    </w:p>
    <w:p>
      <w:r>
        <w:t>-</w:t>
      </w:r>
    </w:p>
    <w:p>
      <w:r>
        <w:t>Thôn Pác Lùng Còn Bó</w:t>
      </w:r>
    </w:p>
    <w:p>
      <w:r>
        <w:t>Thôn Phú Sơn</w:t>
      </w:r>
    </w:p>
    <w:p>
      <w:r>
        <w:t>-</w:t>
      </w:r>
    </w:p>
    <w:p>
      <w:r>
        <w:t>Thôn Còn Chủ Còn Chang</w:t>
      </w:r>
    </w:p>
    <w:p>
      <w:r>
        <w:t>Thôn Phú Thịnh</w:t>
      </w:r>
    </w:p>
    <w:p>
      <w:r>
        <w:t>-</w:t>
      </w:r>
    </w:p>
    <w:p>
      <w:r>
        <w:t>Thôn Nà Slìm Còn Kẹn</w:t>
      </w:r>
    </w:p>
    <w:p>
      <w:r>
        <w:t>Thôn Phú Thượng</w:t>
      </w:r>
    </w:p>
    <w:p>
      <w:r>
        <w:t>II</w:t>
      </w:r>
    </w:p>
    <w:p>
      <w:r>
        <w:t>HUYỆN CHI LĂNG</w:t>
      </w:r>
    </w:p>
    <w:p>
      <w:r>
        <w:t>HUYỆN CHI LĂNG</w:t>
      </w:r>
    </w:p>
    <w:p>
      <w:r>
        <w:t>1</w:t>
      </w:r>
    </w:p>
    <w:p>
      <w:r>
        <w:t>Thị trấn Đồng Mỏ</w:t>
      </w:r>
    </w:p>
    <w:p>
      <w:r>
        <w:t>Thị trấn Đồng Mỏ</w:t>
      </w:r>
    </w:p>
    <w:p>
      <w:r>
        <w:t>-</w:t>
      </w:r>
    </w:p>
    <w:p>
      <w:r>
        <w:t>Thôn Lũng Cút</w:t>
      </w:r>
    </w:p>
    <w:p>
      <w:r>
        <w:t>Khu Lũng Cút</w:t>
      </w:r>
    </w:p>
    <w:p>
      <w:r>
        <w:t>TỈNH LÂM ĐỒNG</w:t>
      </w:r>
    </w:p>
    <w:p>
      <w:r>
        <w:t>I</w:t>
      </w:r>
    </w:p>
    <w:p>
      <w:r>
        <w:t>HUYỆN ĐAM RÔNG</w:t>
      </w:r>
    </w:p>
    <w:p>
      <w:r>
        <w:t>HUYỆN ĐAM RÔNG</w:t>
      </w:r>
    </w:p>
    <w:p>
      <w:r>
        <w:t>1</w:t>
      </w:r>
    </w:p>
    <w:p>
      <w:r>
        <w:t>Xã Đạ Tông</w:t>
      </w:r>
    </w:p>
    <w:p>
      <w:r>
        <w:t>Xã Đạ Tông</w:t>
      </w:r>
    </w:p>
    <w:p>
      <w:r>
        <w:t>-</w:t>
      </w:r>
    </w:p>
    <w:p>
      <w:r>
        <w:t>Thôn Đạ Kao 1</w:t>
      </w:r>
    </w:p>
    <w:p>
      <w:r>
        <w:t>Thôn Chiêng Cao Cil Múp</w:t>
      </w:r>
    </w:p>
    <w:p>
      <w:r>
        <w:t>TỈNH NGHỆ AN</w:t>
      </w:r>
    </w:p>
    <w:p>
      <w:r>
        <w:t>I</w:t>
      </w:r>
    </w:p>
    <w:p>
      <w:r>
        <w:t>HUYỆN ANH SƠN</w:t>
      </w:r>
    </w:p>
    <w:p>
      <w:r>
        <w:t>HUYỆN ANH SƠN</w:t>
      </w:r>
    </w:p>
    <w:p>
      <w:r>
        <w:t>1</w:t>
      </w:r>
    </w:p>
    <w:p>
      <w:r>
        <w:t>Xã Thọ Sơn</w:t>
      </w:r>
    </w:p>
    <w:p>
      <w:r>
        <w:t>Xã Thọ Sơn</w:t>
      </w:r>
    </w:p>
    <w:p>
      <w:r>
        <w:t>-</w:t>
      </w:r>
    </w:p>
    <w:p>
      <w:r>
        <w:t>Bản Tổ 4</w:t>
      </w:r>
    </w:p>
    <w:p>
      <w:r>
        <w:t>Bản Khe Trằng</w:t>
      </w:r>
    </w:p>
    <w:p>
      <w:r>
        <w:t>TỈNH QUẢNG NAM</w:t>
      </w:r>
    </w:p>
    <w:p>
      <w:r>
        <w:t>I</w:t>
      </w:r>
    </w:p>
    <w:p>
      <w:r>
        <w:t>HUYỆN NAM GIANG</w:t>
      </w:r>
    </w:p>
    <w:p>
      <w:r>
        <w:t>HUYỆN NAM GIANG</w:t>
      </w:r>
    </w:p>
    <w:p>
      <w:r>
        <w:t>1</w:t>
      </w:r>
    </w:p>
    <w:p>
      <w:r>
        <w:t>Thị trấn Thạnh Mỹ</w:t>
      </w:r>
    </w:p>
    <w:p>
      <w:r>
        <w:t>Thị trấn Thạnh Mỹ</w:t>
      </w:r>
    </w:p>
    <w:p>
      <w:r>
        <w:t>-</w:t>
      </w:r>
    </w:p>
    <w:p>
      <w:r>
        <w:t>Thôn Pà Dấu 1</w:t>
      </w:r>
    </w:p>
    <w:p>
      <w:r>
        <w:t>Tổ Dân phố Pà Dấu 1</w:t>
      </w:r>
    </w:p>
    <w:p>
      <w:r>
        <w:t>-</w:t>
      </w:r>
    </w:p>
    <w:p>
      <w:r>
        <w:t>Thôn Pà Dấu 2</w:t>
      </w:r>
    </w:p>
    <w:p>
      <w:r>
        <w:t>Tổ Dân phố Pà Dấu 2</w:t>
      </w:r>
    </w:p>
    <w:p>
      <w:r>
        <w:t>-</w:t>
      </w:r>
    </w:p>
    <w:p>
      <w:r>
        <w:t>Thôn Dung</w:t>
      </w:r>
    </w:p>
    <w:p>
      <w:r>
        <w:t>Tổ Dân phố Dung</w:t>
      </w:r>
    </w:p>
    <w:p>
      <w:r>
        <w:t>-</w:t>
      </w:r>
    </w:p>
    <w:p>
      <w:r>
        <w:t>Thôn Hoa</w:t>
      </w:r>
    </w:p>
    <w:p>
      <w:r>
        <w:t>Tổ Dân phố Hoa</w:t>
      </w:r>
    </w:p>
    <w:p>
      <w:r>
        <w:t>-</w:t>
      </w:r>
    </w:p>
    <w:p>
      <w:r>
        <w:t>Thôn Đồng Râm</w:t>
      </w:r>
    </w:p>
    <w:p>
      <w:r>
        <w:t>Tổ Dân phố Đồng Râm</w:t>
      </w:r>
    </w:p>
    <w:p>
      <w:r>
        <w:t>-</w:t>
      </w:r>
    </w:p>
    <w:p>
      <w:r>
        <w:t>Thôn Hà Ra</w:t>
      </w:r>
    </w:p>
    <w:p>
      <w:r>
        <w:t>Tổ Dân phố Hà Ra</w:t>
      </w:r>
    </w:p>
    <w:p>
      <w:r>
        <w:t>-</w:t>
      </w:r>
    </w:p>
    <w:p>
      <w:r>
        <w:t>Thôn Mực</w:t>
      </w:r>
    </w:p>
    <w:p>
      <w:r>
        <w:t>Tổ Dân phố Mực</w:t>
      </w:r>
    </w:p>
    <w:p>
      <w:r>
        <w:t>-</w:t>
      </w:r>
    </w:p>
    <w:p>
      <w:r>
        <w:t>Thôn Thạnh Mỹ 2</w:t>
      </w:r>
    </w:p>
    <w:p>
      <w:r>
        <w:t>Tổ Dân phố Thạnh Mỹ 2</w:t>
      </w:r>
    </w:p>
    <w:p>
      <w:r>
        <w:t>-</w:t>
      </w:r>
    </w:p>
    <w:p>
      <w:r>
        <w:t>Thôn Thạnh Mỹ 3</w:t>
      </w:r>
    </w:p>
    <w:p>
      <w:r>
        <w:t>Tổ Dân phố Thạnh Mỹ 3</w:t>
      </w:r>
    </w:p>
    <w:p>
      <w:r>
        <w:t>2</w:t>
      </w:r>
    </w:p>
    <w:p>
      <w:r>
        <w:t>Xã La Dêê</w:t>
      </w:r>
    </w:p>
    <w:p>
      <w:r>
        <w:t>Xã La Dêê</w:t>
      </w:r>
    </w:p>
    <w:p>
      <w:r>
        <w:t>Đằc Chơ Đây</w:t>
      </w:r>
    </w:p>
    <w:p>
      <w:r>
        <w:t>Đắc Chơ Đây</w:t>
      </w:r>
    </w:p>
    <w:p>
      <w:r>
        <w:t>II</w:t>
      </w:r>
    </w:p>
    <w:p>
      <w:r>
        <w:t>HUYỆN ĐÔNG GIANG</w:t>
      </w:r>
    </w:p>
    <w:p>
      <w:r>
        <w:t>HUYỆN ĐÔNG GIANG</w:t>
      </w:r>
    </w:p>
    <w:p>
      <w:r>
        <w:t>1</w:t>
      </w:r>
    </w:p>
    <w:p>
      <w:r>
        <w:t>Thị trấn Prao</w:t>
      </w:r>
    </w:p>
    <w:p>
      <w:r>
        <w:t>Thị trấn Prao</w:t>
      </w:r>
    </w:p>
    <w:p>
      <w:r>
        <w:t>-</w:t>
      </w:r>
    </w:p>
    <w:p>
      <w:r>
        <w:t>Thôn Tà Vạc</w:t>
      </w:r>
    </w:p>
    <w:p>
      <w:r>
        <w:t>Tổ dân phố Tà Vạc</w:t>
      </w:r>
    </w:p>
    <w:p>
      <w:r>
        <w:t>-</w:t>
      </w:r>
    </w:p>
    <w:p>
      <w:r>
        <w:t>Thôn Ngã Ba</w:t>
      </w:r>
    </w:p>
    <w:p>
      <w:r>
        <w:t>Tổ dân phố Ngã Ba</w:t>
      </w:r>
    </w:p>
    <w:p>
      <w:r>
        <w:t>-</w:t>
      </w:r>
    </w:p>
    <w:p>
      <w:r>
        <w:t>Thôn Prao</w:t>
      </w:r>
    </w:p>
    <w:p>
      <w:r>
        <w:t>Tổ dân phố Prao</w:t>
      </w:r>
    </w:p>
    <w:p>
      <w:r>
        <w:t>-</w:t>
      </w:r>
    </w:p>
    <w:p>
      <w:r>
        <w:t>Thôn Gừng</w:t>
      </w:r>
    </w:p>
    <w:p>
      <w:r>
        <w:t>Tổ dân phố Gừng</w:t>
      </w:r>
    </w:p>
    <w:p>
      <w:r>
        <w:t>-</w:t>
      </w:r>
    </w:p>
    <w:p>
      <w:r>
        <w:t>Thôn Aduông</w:t>
      </w:r>
    </w:p>
    <w:p>
      <w:r>
        <w:t>Tổ dân phố Aduông</w:t>
      </w:r>
    </w:p>
    <w:p>
      <w:r>
        <w:t>-</w:t>
      </w:r>
    </w:p>
    <w:p>
      <w:r>
        <w:t>Thôn Adinh</w:t>
      </w:r>
    </w:p>
    <w:p>
      <w:r>
        <w:t>Tổ dân phố Adinh</w:t>
      </w:r>
    </w:p>
    <w:p>
      <w:r>
        <w:t>III</w:t>
      </w:r>
    </w:p>
    <w:p>
      <w:r>
        <w:t>HUYỆN NÚI THÀNH</w:t>
      </w:r>
    </w:p>
    <w:p>
      <w:r>
        <w:t>HUYỆN TIÊN PHƯỚC</w:t>
      </w:r>
    </w:p>
    <w:p>
      <w:r>
        <w:t>1</w:t>
      </w:r>
    </w:p>
    <w:p>
      <w:r>
        <w:t>Xã Tiên Lập</w:t>
      </w:r>
    </w:p>
    <w:p>
      <w:r>
        <w:t>Xã Tiên Lập</w:t>
      </w:r>
    </w:p>
    <w:p>
      <w:r>
        <w:t>-</w:t>
      </w:r>
    </w:p>
    <w:p>
      <w:r>
        <w:t>Thôn 1</w:t>
      </w:r>
    </w:p>
    <w:p>
      <w:r>
        <w:t>Thôn 1</w:t>
      </w:r>
    </w:p>
    <w:p>
      <w:r>
        <w:t>HUYỆN NÚI THÀNH</w:t>
      </w:r>
    </w:p>
    <w:p>
      <w:r>
        <w:t>HUYỆN ĐẠI LỘC</w:t>
      </w:r>
    </w:p>
    <w:p>
      <w:r>
        <w:t>2</w:t>
      </w:r>
    </w:p>
    <w:p>
      <w:r>
        <w:t>Xã Đại Hưng</w:t>
      </w:r>
    </w:p>
    <w:p>
      <w:r>
        <w:t>Xã Đại Hưng</w:t>
      </w:r>
    </w:p>
    <w:p>
      <w:r>
        <w:t>-</w:t>
      </w:r>
    </w:p>
    <w:p>
      <w:r>
        <w:t>Yều</w:t>
      </w:r>
    </w:p>
    <w:p>
      <w:r>
        <w:t>Thôn Yều</w:t>
      </w:r>
    </w:p>
    <w:p>
      <w:r>
        <w:t>TỈNH QUẢNG TRỊ</w:t>
      </w:r>
    </w:p>
    <w:p>
      <w:r>
        <w:t>I</w:t>
      </w:r>
    </w:p>
    <w:p>
      <w:r>
        <w:t>HUYỆN ĐAKRÔNG</w:t>
      </w:r>
    </w:p>
    <w:p>
      <w:r>
        <w:t>HUYỆN ĐAKRÔNG</w:t>
      </w:r>
    </w:p>
    <w:p>
      <w:r>
        <w:t>1</w:t>
      </w:r>
    </w:p>
    <w:p>
      <w:r>
        <w:t>Xã A Bung</w:t>
      </w:r>
    </w:p>
    <w:p>
      <w:r>
        <w:t>Xã A Bung</w:t>
      </w:r>
    </w:p>
    <w:p>
      <w:r>
        <w:t>-</w:t>
      </w:r>
    </w:p>
    <w:p>
      <w:r>
        <w:t>Thôn 6</w:t>
      </w:r>
    </w:p>
    <w:p>
      <w:r>
        <w:t>Pire 1 (thôn 6)</w:t>
      </w:r>
    </w:p>
    <w:p>
      <w:r>
        <w:t>Thôn 7</w:t>
      </w:r>
    </w:p>
    <w:p>
      <w:r>
        <w:t>Pire 2 (thôn 7)</w:t>
      </w:r>
    </w:p>
    <w:p>
      <w:r>
        <w:t>TỈNH THANH HÓA</w:t>
      </w:r>
    </w:p>
    <w:p>
      <w:r>
        <w:t>I</w:t>
      </w:r>
    </w:p>
    <w:p>
      <w:r>
        <w:t>HUYỆN MƯỜNG LÁT</w:t>
      </w:r>
    </w:p>
    <w:p>
      <w:r>
        <w:t>HUYỆN MƯỜNG LÁT</w:t>
      </w:r>
    </w:p>
    <w:p>
      <w:r>
        <w:t>1</w:t>
      </w:r>
    </w:p>
    <w:p>
      <w:r>
        <w:t>Thị trấn Mường Lát</w:t>
      </w:r>
    </w:p>
    <w:p>
      <w:r>
        <w:t>Thị trấn Mường Lát</w:t>
      </w:r>
    </w:p>
    <w:p>
      <w:r>
        <w:t>-</w:t>
      </w:r>
    </w:p>
    <w:p>
      <w:r>
        <w:t>Bản Chiềng Cồng</w:t>
      </w:r>
    </w:p>
    <w:p>
      <w:r>
        <w:t>Khu phố Chiềng Cồng</w:t>
      </w:r>
    </w:p>
    <w:p>
      <w:r>
        <w:t>-</w:t>
      </w:r>
    </w:p>
    <w:p>
      <w:r>
        <w:t>Bản Na Khà</w:t>
      </w:r>
    </w:p>
    <w:p>
      <w:r>
        <w:t>Khu phố Na Khà</w:t>
      </w:r>
    </w:p>
    <w:p>
      <w:r>
        <w:t>-</w:t>
      </w:r>
    </w:p>
    <w:p>
      <w:r>
        <w:t>Bản Chiến Pục</w:t>
      </w:r>
    </w:p>
    <w:p>
      <w:r>
        <w:t>Khu phố Chiến Pục</w:t>
      </w:r>
    </w:p>
    <w:p>
      <w:r>
        <w:t>-</w:t>
      </w:r>
    </w:p>
    <w:p>
      <w:r>
        <w:t>Bản Đoàn Kết</w:t>
      </w:r>
    </w:p>
    <w:p>
      <w:r>
        <w:t>Khu phố Đoàn Kết</w:t>
      </w:r>
    </w:p>
    <w:p>
      <w:r>
        <w:t>II</w:t>
      </w:r>
    </w:p>
    <w:p>
      <w:r>
        <w:t>HUYỆN QUAN SƠN</w:t>
      </w:r>
    </w:p>
    <w:p>
      <w:r>
        <w:t>HUYỆN QUAN SƠN</w:t>
      </w:r>
    </w:p>
    <w:p>
      <w:r>
        <w:t>1</w:t>
      </w:r>
    </w:p>
    <w:p>
      <w:r>
        <w:t>Thị trấn Sơn Lư</w:t>
      </w:r>
    </w:p>
    <w:p>
      <w:r>
        <w:t>Thị trấn Sơn Lư</w:t>
      </w:r>
    </w:p>
    <w:p>
      <w:r>
        <w:t>-</w:t>
      </w:r>
    </w:p>
    <w:p>
      <w:r>
        <w:t>Bản Hao</w:t>
      </w:r>
    </w:p>
    <w:p>
      <w:r>
        <w:t>Khu phố Hao</w:t>
      </w:r>
    </w:p>
    <w:p>
      <w:r>
        <w:t>-</w:t>
      </w:r>
    </w:p>
    <w:p>
      <w:r>
        <w:t>Bản Bìn</w:t>
      </w:r>
    </w:p>
    <w:p>
      <w:r>
        <w:t>Khu phố Bìn</w:t>
      </w:r>
    </w:p>
    <w:p>
      <w:r>
        <w:t>III</w:t>
      </w:r>
    </w:p>
    <w:p>
      <w:r>
        <w:t>HUYỆN QUAN HÓA</w:t>
      </w:r>
    </w:p>
    <w:p>
      <w:r>
        <w:t>HUYỆN QUAN HÓA</w:t>
      </w:r>
    </w:p>
    <w:p>
      <w:r>
        <w:t>1</w:t>
      </w:r>
    </w:p>
    <w:p>
      <w:r>
        <w:t>Thị trấn Hồi Xuân</w:t>
      </w:r>
    </w:p>
    <w:p>
      <w:r>
        <w:t>Thị trấn Hồi Xuân</w:t>
      </w:r>
    </w:p>
    <w:p>
      <w:r>
        <w:t>-</w:t>
      </w:r>
    </w:p>
    <w:p>
      <w:r>
        <w:t>Khu Mướp</w:t>
      </w:r>
    </w:p>
    <w:p>
      <w:r>
        <w:t>Khu phố Mướp</w:t>
      </w:r>
    </w:p>
    <w:p>
      <w:r>
        <w:t>-</w:t>
      </w:r>
    </w:p>
    <w:p>
      <w:r>
        <w:t>Khu Cốc</w:t>
      </w:r>
    </w:p>
    <w:p>
      <w:r>
        <w:t>Khu phố Cốc</w:t>
      </w:r>
    </w:p>
    <w:p>
      <w:r>
        <w:t>IV</w:t>
      </w:r>
    </w:p>
    <w:p>
      <w:r>
        <w:t>HUYỆN LANG CHÁNH</w:t>
      </w:r>
    </w:p>
    <w:p>
      <w:r>
        <w:t>HUYỆN LANG CHÁNH</w:t>
      </w:r>
    </w:p>
    <w:p>
      <w:r>
        <w:t>1</w:t>
      </w:r>
    </w:p>
    <w:p>
      <w:r>
        <w:t>Thị trấn Lang Chánh</w:t>
      </w:r>
    </w:p>
    <w:p>
      <w:r>
        <w:t>Thị trấn Lang Chánh</w:t>
      </w:r>
    </w:p>
    <w:p>
      <w:r>
        <w:t>-</w:t>
      </w:r>
    </w:p>
    <w:p>
      <w:r>
        <w:t>Thôn Oi</w:t>
      </w:r>
    </w:p>
    <w:p>
      <w:r>
        <w:t>Khu phố Oi</w:t>
      </w:r>
    </w:p>
    <w:p>
      <w:r>
        <w:t>V</w:t>
      </w:r>
    </w:p>
    <w:p>
      <w:r>
        <w:t>HUYỆN THƯỜNG XUÂN</w:t>
      </w:r>
    </w:p>
    <w:p>
      <w:r>
        <w:t>HUYỆN THƯỜNG XUÂN</w:t>
      </w:r>
    </w:p>
    <w:p>
      <w:r>
        <w:t>1</w:t>
      </w:r>
    </w:p>
    <w:p>
      <w:r>
        <w:t>Thị trấn Thường Xuân</w:t>
      </w:r>
    </w:p>
    <w:p>
      <w:r>
        <w:t>Thị trấn Thường Xuân</w:t>
      </w:r>
    </w:p>
    <w:p>
      <w:r>
        <w:t>-</w:t>
      </w:r>
    </w:p>
    <w:p>
      <w:r>
        <w:t>Thôn Tiến Sơn 2</w:t>
      </w:r>
    </w:p>
    <w:p>
      <w:r>
        <w:t>Khu phố Tiến Sơn 2</w:t>
      </w:r>
    </w:p>
    <w:p>
      <w:r>
        <w:t>VI</w:t>
      </w:r>
    </w:p>
    <w:p>
      <w:r>
        <w:t>HUYỆN NHƯ THANH</w:t>
      </w:r>
    </w:p>
    <w:p>
      <w:r>
        <w:t>HUYỆN NHƯ THANH</w:t>
      </w:r>
    </w:p>
    <w:p>
      <w:r>
        <w:t>1</w:t>
      </w:r>
    </w:p>
    <w:p>
      <w:r>
        <w:t>Xã Cán Khê</w:t>
      </w:r>
    </w:p>
    <w:p>
      <w:r>
        <w:t>Xã Cán Khê</w:t>
      </w:r>
    </w:p>
    <w:p>
      <w:r>
        <w:t>-</w:t>
      </w:r>
    </w:p>
    <w:p>
      <w:r>
        <w:t>Bản 6</w:t>
      </w:r>
    </w:p>
    <w:p>
      <w:r>
        <w:t>Thôn Chanh</w:t>
      </w:r>
    </w:p>
    <w:p>
      <w:r>
        <w:t>TỈNH THỪA THIÊN HUẾ</w:t>
      </w:r>
    </w:p>
    <w:p>
      <w:r>
        <w:t>I</w:t>
      </w:r>
    </w:p>
    <w:p>
      <w:r>
        <w:t>HUYỆN NAM ĐÔNG</w:t>
      </w:r>
    </w:p>
    <w:p>
      <w:r>
        <w:t>HUYỆN NAM ĐÔNG</w:t>
      </w:r>
    </w:p>
    <w:p>
      <w:r>
        <w:t>1</w:t>
      </w:r>
    </w:p>
    <w:p>
      <w:r>
        <w:t>Xã Thượng Long</w:t>
      </w:r>
    </w:p>
    <w:p>
      <w:r>
        <w:t>Xã Thượng Long</w:t>
      </w:r>
    </w:p>
    <w:p>
      <w:r>
        <w:t>-</w:t>
      </w:r>
    </w:p>
    <w:p>
      <w:r>
        <w:t>Thôn 2</w:t>
      </w:r>
    </w:p>
    <w:p>
      <w:r>
        <w:t>Thôn A Xăng</w:t>
      </w:r>
    </w:p>
    <w:p>
      <w:r>
        <w:t>-</w:t>
      </w:r>
    </w:p>
    <w:p>
      <w:r>
        <w:t>Thôn 3</w:t>
      </w:r>
    </w:p>
    <w:p>
      <w:r>
        <w:t>Thôn Cha Ke</w:t>
      </w:r>
    </w:p>
    <w:p>
      <w:r>
        <w:t>-</w:t>
      </w:r>
    </w:p>
    <w:p>
      <w:r>
        <w:t>Thôn 4</w:t>
      </w:r>
    </w:p>
    <w:p>
      <w:r>
        <w:t>Thôn A Gôn</w:t>
      </w:r>
    </w:p>
    <w:p>
      <w:r>
        <w:t>-</w:t>
      </w:r>
    </w:p>
    <w:p>
      <w:r>
        <w:t>Thôn 6</w:t>
      </w:r>
    </w:p>
    <w:p>
      <w:r>
        <w:t>Thôn A Chiếu</w:t>
      </w:r>
    </w:p>
    <w:p>
      <w:r>
        <w:t>-</w:t>
      </w:r>
    </w:p>
    <w:p>
      <w:r>
        <w:t>Thôn 7</w:t>
      </w:r>
    </w:p>
    <w:p>
      <w:r>
        <w:t>Thôn A Dài</w:t>
      </w:r>
    </w:p>
    <w:p>
      <w:r>
        <w:t>-</w:t>
      </w:r>
    </w:p>
    <w:p>
      <w:r>
        <w:t>Thôn 8</w:t>
      </w:r>
    </w:p>
    <w:p>
      <w:r>
        <w:t>Thôn Áp Rung</w:t>
      </w:r>
    </w:p>
    <w:p>
      <w:r>
        <w:t>2</w:t>
      </w:r>
    </w:p>
    <w:p>
      <w:r>
        <w:t>Xã Hương Hữu</w:t>
      </w:r>
    </w:p>
    <w:p>
      <w:r>
        <w:t>Xã Hương Hữu</w:t>
      </w:r>
    </w:p>
    <w:p>
      <w:r>
        <w:t>-</w:t>
      </w:r>
    </w:p>
    <w:p>
      <w:r>
        <w:t>Thôn 1</w:t>
      </w:r>
    </w:p>
    <w:p>
      <w:r>
        <w:t>Thôn Rung Gềnh</w:t>
      </w:r>
    </w:p>
    <w:p>
      <w:r>
        <w:t>-</w:t>
      </w:r>
    </w:p>
    <w:p>
      <w:r>
        <w:t>Thôn 3</w:t>
      </w:r>
    </w:p>
    <w:p>
      <w:r>
        <w:t>Thôn Con Gia</w:t>
      </w:r>
    </w:p>
    <w:p>
      <w:r>
        <w:t>-</w:t>
      </w:r>
    </w:p>
    <w:p>
      <w:r>
        <w:t>Thôn 4</w:t>
      </w:r>
    </w:p>
    <w:p>
      <w:r>
        <w:t>Thôn Bá Tang</w:t>
      </w:r>
    </w:p>
    <w:p>
      <w:r>
        <w:t>PHỤ LỤC IV</w:t>
      </w:r>
    </w:p>
    <w:p>
      <w:r>
        <w:t>DANH SÁCH THÔN THUỘC VÙNG ĐỒNG BÀO DÂN TỘC THIỂU SỐ VÀ MIỀN NÚI GIAI ĐOẠN 2021-2025</w:t>
      </w:r>
    </w:p>
    <w:p>
      <w:r>
        <w:t>(Kèm theo Quyết định số: 497/QĐ-UBDT ngày 30 tháng 7 năm 2024 của Bộ trưởng, Chủ nhiệm Ủy ban Dân tộc)</w:t>
      </w:r>
    </w:p>
    <w:p>
      <w:r>
        <w:t>TT</w:t>
      </w:r>
    </w:p>
    <w:p>
      <w:r>
        <w:t>Tên tỉnh, huyện</w:t>
      </w:r>
    </w:p>
    <w:p>
      <w:r>
        <w:t>Tên xã</w:t>
      </w:r>
    </w:p>
    <w:p>
      <w:r>
        <w:t>Tên thôn</w:t>
      </w:r>
    </w:p>
    <w:p>
      <w:r>
        <w:t>1</w:t>
      </w:r>
    </w:p>
    <w:p>
      <w:r>
        <w:t>2</w:t>
      </w:r>
    </w:p>
    <w:p>
      <w:r>
        <w:t>3</w:t>
      </w:r>
    </w:p>
    <w:p>
      <w:r>
        <w:t>4</w:t>
      </w:r>
    </w:p>
    <w:p>
      <w:r>
        <w:t>TỔNG CỘNG</w:t>
      </w:r>
    </w:p>
    <w:p>
      <w:r>
        <w:t>460</w:t>
      </w:r>
    </w:p>
    <w:p>
      <w:r>
        <w:t>755</w:t>
      </w:r>
    </w:p>
    <w:p>
      <w:r>
        <w:t>TỈNH AN GIANG</w:t>
      </w:r>
    </w:p>
    <w:p>
      <w:r>
        <w:t>10</w:t>
      </w:r>
    </w:p>
    <w:p>
      <w:r>
        <w:t>10</w:t>
      </w:r>
    </w:p>
    <w:p>
      <w:r>
        <w:t>I</w:t>
      </w:r>
    </w:p>
    <w:p>
      <w:r>
        <w:t>THÀNH PHỐ CHÂU ĐỐC</w:t>
      </w:r>
    </w:p>
    <w:p>
      <w:r>
        <w:t>1</w:t>
      </w:r>
    </w:p>
    <w:p>
      <w:r>
        <w:t>Phường Châu Phú A</w:t>
      </w:r>
    </w:p>
    <w:p>
      <w:r>
        <w:t>-</w:t>
      </w:r>
    </w:p>
    <w:p>
      <w:r>
        <w:t>Khóm 5</w:t>
      </w:r>
    </w:p>
    <w:p>
      <w:r>
        <w:t>II</w:t>
      </w:r>
    </w:p>
    <w:p>
      <w:r>
        <w:t>HUYỆN AN PHÚ</w:t>
      </w:r>
    </w:p>
    <w:p>
      <w:r>
        <w:t>1</w:t>
      </w:r>
    </w:p>
    <w:p>
      <w:r>
        <w:t>Xã Đa Phước</w:t>
      </w:r>
    </w:p>
    <w:p>
      <w:r>
        <w:t>-</w:t>
      </w:r>
    </w:p>
    <w:p>
      <w:r>
        <w:t>Ấp Hà Bao II</w:t>
      </w:r>
    </w:p>
    <w:p>
      <w:r>
        <w:t>2</w:t>
      </w:r>
    </w:p>
    <w:p>
      <w:r>
        <w:t>Xã Khánh Bình</w:t>
      </w:r>
    </w:p>
    <w:p>
      <w:r>
        <w:t>-</w:t>
      </w:r>
    </w:p>
    <w:p>
      <w:r>
        <w:t>Ấp Bình Di</w:t>
      </w:r>
    </w:p>
    <w:p>
      <w:r>
        <w:t>3</w:t>
      </w:r>
    </w:p>
    <w:p>
      <w:r>
        <w:t>Xã Quốc Thái</w:t>
      </w:r>
    </w:p>
    <w:p>
      <w:r>
        <w:t>-</w:t>
      </w:r>
    </w:p>
    <w:p>
      <w:r>
        <w:t>Ấp Đồng Ky</w:t>
      </w:r>
    </w:p>
    <w:p>
      <w:r>
        <w:t>III</w:t>
      </w:r>
    </w:p>
    <w:p>
      <w:r>
        <w:t>HUYỆN CHÂU THÀNH</w:t>
      </w:r>
    </w:p>
    <w:p>
      <w:r>
        <w:t>1</w:t>
      </w:r>
    </w:p>
    <w:p>
      <w:r>
        <w:t>Xã Cần Đăng</w:t>
      </w:r>
    </w:p>
    <w:p>
      <w:r>
        <w:t>-</w:t>
      </w:r>
    </w:p>
    <w:p>
      <w:r>
        <w:t>Ấp Cần Thạnh</w:t>
      </w:r>
    </w:p>
    <w:p>
      <w:r>
        <w:t>2</w:t>
      </w:r>
    </w:p>
    <w:p>
      <w:r>
        <w:t>Xã Vĩnh Hanh</w:t>
      </w:r>
    </w:p>
    <w:p>
      <w:r>
        <w:t>-</w:t>
      </w:r>
    </w:p>
    <w:p>
      <w:r>
        <w:t>Ấp Vĩnh Hòa</w:t>
      </w:r>
    </w:p>
    <w:p>
      <w:r>
        <w:t>3</w:t>
      </w:r>
    </w:p>
    <w:p>
      <w:r>
        <w:t>Xã Hòa Bình Thạnh</w:t>
      </w:r>
    </w:p>
    <w:p>
      <w:r>
        <w:t>-</w:t>
      </w:r>
    </w:p>
    <w:p>
      <w:r>
        <w:t>Ấp Hòa Tân</w:t>
      </w:r>
    </w:p>
    <w:p>
      <w:r>
        <w:t>4</w:t>
      </w:r>
    </w:p>
    <w:p>
      <w:r>
        <w:t>Xã Vĩnh Thành</w:t>
      </w:r>
    </w:p>
    <w:p>
      <w:r>
        <w:t>-</w:t>
      </w:r>
    </w:p>
    <w:p>
      <w:r>
        <w:t>Ấp Đông Bình Trạch</w:t>
      </w:r>
    </w:p>
    <w:p>
      <w:r>
        <w:t>IV</w:t>
      </w:r>
    </w:p>
    <w:p>
      <w:r>
        <w:t>HUYỆN CHÂU PHÚ</w:t>
      </w:r>
    </w:p>
    <w:p>
      <w:r>
        <w:t>1</w:t>
      </w:r>
    </w:p>
    <w:p>
      <w:r>
        <w:t>Xã Khánh Hòa</w:t>
      </w:r>
    </w:p>
    <w:p>
      <w:r>
        <w:t>-</w:t>
      </w:r>
    </w:p>
    <w:p>
      <w:r>
        <w:t>Ấp Khánh Mỹ</w:t>
      </w:r>
    </w:p>
    <w:p>
      <w:r>
        <w:t>V</w:t>
      </w:r>
    </w:p>
    <w:p>
      <w:r>
        <w:t>HUYỆN TỊNH BIÊN</w:t>
      </w:r>
    </w:p>
    <w:p>
      <w:r>
        <w:t>1</w:t>
      </w:r>
    </w:p>
    <w:p>
      <w:r>
        <w:t>Thị Trấn Chi Lăng</w:t>
      </w:r>
    </w:p>
    <w:p>
      <w:r>
        <w:t>-</w:t>
      </w:r>
    </w:p>
    <w:p>
      <w:r>
        <w:t>Khóm 3</w:t>
      </w:r>
    </w:p>
    <w:p>
      <w:r>
        <w:t>TỈNH BẮC GIANG</w:t>
      </w:r>
    </w:p>
    <w:p>
      <w:r>
        <w:t>13</w:t>
      </w:r>
    </w:p>
    <w:p>
      <w:r>
        <w:t>19</w:t>
      </w:r>
    </w:p>
    <w:p>
      <w:r>
        <w:t>I</w:t>
      </w:r>
    </w:p>
    <w:p>
      <w:r>
        <w:t>HUYỆN TÂN YÊN</w:t>
      </w:r>
    </w:p>
    <w:p>
      <w:r>
        <w:t>1</w:t>
      </w:r>
    </w:p>
    <w:p>
      <w:r>
        <w:t>Xã Phúc Sơn</w:t>
      </w:r>
    </w:p>
    <w:p>
      <w:r>
        <w:t>-</w:t>
      </w:r>
    </w:p>
    <w:p>
      <w:r>
        <w:t>Thôn Khánh Châu</w:t>
      </w:r>
    </w:p>
    <w:p>
      <w:r>
        <w:t>2</w:t>
      </w:r>
    </w:p>
    <w:p>
      <w:r>
        <w:t>Xã An Dương</w:t>
      </w:r>
    </w:p>
    <w:p>
      <w:r>
        <w:t>-</w:t>
      </w:r>
    </w:p>
    <w:p>
      <w:r>
        <w:t>Thôn Ngàn Ván</w:t>
      </w:r>
    </w:p>
    <w:p>
      <w:r>
        <w:t>-</w:t>
      </w:r>
    </w:p>
    <w:p>
      <w:r>
        <w:t>Thôn Đèo</w:t>
      </w:r>
    </w:p>
    <w:p>
      <w:r>
        <w:t>3</w:t>
      </w:r>
    </w:p>
    <w:p>
      <w:r>
        <w:t>Xã Lan Giới</w:t>
      </w:r>
    </w:p>
    <w:p>
      <w:r>
        <w:t>-</w:t>
      </w:r>
    </w:p>
    <w:p>
      <w:r>
        <w:t>Thôn Ngòi Lan</w:t>
      </w:r>
    </w:p>
    <w:p>
      <w:r>
        <w:t>-</w:t>
      </w:r>
    </w:p>
    <w:p>
      <w:r>
        <w:t>Thôn Đá Ong</w:t>
      </w:r>
    </w:p>
    <w:p>
      <w:r>
        <w:t>4</w:t>
      </w:r>
    </w:p>
    <w:p>
      <w:r>
        <w:t>Xã Liên Sơn</w:t>
      </w:r>
    </w:p>
    <w:p>
      <w:r>
        <w:t>-</w:t>
      </w:r>
    </w:p>
    <w:p>
      <w:r>
        <w:t>Thôn Chấn Sơn</w:t>
      </w:r>
    </w:p>
    <w:p>
      <w:r>
        <w:t>5</w:t>
      </w:r>
    </w:p>
    <w:p>
      <w:r>
        <w:t>Xã Quang Tiến</w:t>
      </w:r>
    </w:p>
    <w:p>
      <w:r>
        <w:t>-</w:t>
      </w:r>
    </w:p>
    <w:p>
      <w:r>
        <w:t>Thôn Đồng Sào 2</w:t>
      </w:r>
    </w:p>
    <w:p>
      <w:r>
        <w:t>II</w:t>
      </w:r>
    </w:p>
    <w:p>
      <w:r>
        <w:t>HUYỆN LỤC NGẠN</w:t>
      </w:r>
    </w:p>
    <w:p>
      <w:r>
        <w:t>1</w:t>
      </w:r>
    </w:p>
    <w:p>
      <w:r>
        <w:t>Xã Phượng Sơn</w:t>
      </w:r>
    </w:p>
    <w:p>
      <w:r>
        <w:t>-</w:t>
      </w:r>
    </w:p>
    <w:p>
      <w:r>
        <w:t>Thôn Trại 1</w:t>
      </w:r>
    </w:p>
    <w:p>
      <w:r>
        <w:t>2</w:t>
      </w:r>
    </w:p>
    <w:p>
      <w:r>
        <w:t>Xã Mỹ An</w:t>
      </w:r>
    </w:p>
    <w:p>
      <w:r>
        <w:t>-</w:t>
      </w:r>
    </w:p>
    <w:p>
      <w:r>
        <w:t>Thôn Đồng Trắng</w:t>
      </w:r>
    </w:p>
    <w:p>
      <w:r>
        <w:t>III</w:t>
      </w:r>
    </w:p>
    <w:p>
      <w:r>
        <w:t>HUYỆN LỤC NAM</w:t>
      </w:r>
    </w:p>
    <w:p>
      <w:r>
        <w:t>1</w:t>
      </w:r>
    </w:p>
    <w:p>
      <w:r>
        <w:t>Xã Bảo Đài</w:t>
      </w:r>
    </w:p>
    <w:p>
      <w:r>
        <w:t>-</w:t>
      </w:r>
    </w:p>
    <w:p>
      <w:r>
        <w:t>Thôn Bãi Chánh</w:t>
      </w:r>
    </w:p>
    <w:p>
      <w:r>
        <w:t>2</w:t>
      </w:r>
    </w:p>
    <w:p>
      <w:r>
        <w:t>Xã Cương Sơn</w:t>
      </w:r>
    </w:p>
    <w:p>
      <w:r>
        <w:t>-</w:t>
      </w:r>
    </w:p>
    <w:p>
      <w:r>
        <w:t>Thôn An Phú</w:t>
      </w:r>
    </w:p>
    <w:p>
      <w:r>
        <w:t>3</w:t>
      </w:r>
    </w:p>
    <w:p>
      <w:r>
        <w:t>Xã Cẩm Lý</w:t>
      </w:r>
    </w:p>
    <w:p>
      <w:r>
        <w:t>-</w:t>
      </w:r>
    </w:p>
    <w:p>
      <w:r>
        <w:t>Thôn Giáp Sơn</w:t>
      </w:r>
    </w:p>
    <w:p>
      <w:r>
        <w:t>IV</w:t>
      </w:r>
    </w:p>
    <w:p>
      <w:r>
        <w:t>HUYỆN YÊN THẾ</w:t>
      </w:r>
    </w:p>
    <w:p>
      <w:r>
        <w:t>1</w:t>
      </w:r>
    </w:p>
    <w:p>
      <w:r>
        <w:t>Thị trấn Phồn Xương</w:t>
      </w:r>
    </w:p>
    <w:p>
      <w:r>
        <w:t>-</w:t>
      </w:r>
    </w:p>
    <w:p>
      <w:r>
        <w:t>Tổ dân phố Đồng Nhân</w:t>
      </w:r>
    </w:p>
    <w:p>
      <w:r>
        <w:t>-</w:t>
      </w:r>
    </w:p>
    <w:p>
      <w:r>
        <w:t>Tổ dân phố Hồi</w:t>
      </w:r>
    </w:p>
    <w:p>
      <w:r>
        <w:t>-</w:t>
      </w:r>
    </w:p>
    <w:p>
      <w:r>
        <w:t>Tổ dân phố Phan</w:t>
      </w:r>
    </w:p>
    <w:p>
      <w:r>
        <w:t>2</w:t>
      </w:r>
    </w:p>
    <w:p>
      <w:r>
        <w:t>Tân Sỏi</w:t>
      </w:r>
    </w:p>
    <w:p>
      <w:r>
        <w:t>-</w:t>
      </w:r>
    </w:p>
    <w:p>
      <w:r>
        <w:t>Thôn Tân Mải</w:t>
      </w:r>
    </w:p>
    <w:p>
      <w:r>
        <w:t>-</w:t>
      </w:r>
    </w:p>
    <w:p>
      <w:r>
        <w:t>Thôn Chiềng</w:t>
      </w:r>
    </w:p>
    <w:p>
      <w:r>
        <w:t>3</w:t>
      </w:r>
    </w:p>
    <w:p>
      <w:r>
        <w:t>An Thượng</w:t>
      </w:r>
    </w:p>
    <w:p>
      <w:r>
        <w:t>-</w:t>
      </w:r>
    </w:p>
    <w:p>
      <w:r>
        <w:t>Thôn Hồng Lĩnh</w:t>
      </w:r>
    </w:p>
    <w:p>
      <w:r>
        <w:t>-</w:t>
      </w:r>
    </w:p>
    <w:p>
      <w:r>
        <w:t>Thôn Cầu Đá</w:t>
      </w:r>
    </w:p>
    <w:p>
      <w:r>
        <w:t>TỈNH BÀ RỊA VŨNG TÀU</w:t>
      </w:r>
    </w:p>
    <w:p>
      <w:r>
        <w:t>19</w:t>
      </w:r>
    </w:p>
    <w:p>
      <w:r>
        <w:t>28</w:t>
      </w:r>
    </w:p>
    <w:p>
      <w:r>
        <w:t>I</w:t>
      </w:r>
    </w:p>
    <w:p>
      <w:r>
        <w:t>HUYỆN CHÂU ĐỨC</w:t>
      </w:r>
    </w:p>
    <w:p>
      <w:r>
        <w:t>1</w:t>
      </w:r>
    </w:p>
    <w:p>
      <w:r>
        <w:t>Thị trấn Ngãi Giao</w:t>
      </w:r>
    </w:p>
    <w:p>
      <w:r>
        <w:t>-</w:t>
      </w:r>
    </w:p>
    <w:p>
      <w:r>
        <w:t>Khu phố Hoàng Giao</w:t>
      </w:r>
    </w:p>
    <w:p>
      <w:r>
        <w:t>-</w:t>
      </w:r>
    </w:p>
    <w:p>
      <w:r>
        <w:t>Khu phố Kim Giao</w:t>
      </w:r>
    </w:p>
    <w:p>
      <w:r>
        <w:t>-</w:t>
      </w:r>
    </w:p>
    <w:p>
      <w:r>
        <w:t>Khu phố Vinh Thanh</w:t>
      </w:r>
    </w:p>
    <w:p>
      <w:r>
        <w:t>2</w:t>
      </w:r>
    </w:p>
    <w:p>
      <w:r>
        <w:t>Xã Suối Rao</w:t>
      </w:r>
    </w:p>
    <w:p>
      <w:r>
        <w:t>-</w:t>
      </w:r>
    </w:p>
    <w:p>
      <w:r>
        <w:t>Thôn 1</w:t>
      </w:r>
    </w:p>
    <w:p>
      <w:r>
        <w:t>3</w:t>
      </w:r>
    </w:p>
    <w:p>
      <w:r>
        <w:t>Xã Sơn Bình</w:t>
      </w:r>
    </w:p>
    <w:p>
      <w:r>
        <w:t>-</w:t>
      </w:r>
    </w:p>
    <w:p>
      <w:r>
        <w:t>Thôn Sơn Thành</w:t>
      </w:r>
    </w:p>
    <w:p>
      <w:r>
        <w:t>4</w:t>
      </w:r>
    </w:p>
    <w:p>
      <w:r>
        <w:t>Xã Bình Trung</w:t>
      </w:r>
    </w:p>
    <w:p>
      <w:r>
        <w:t>-</w:t>
      </w:r>
    </w:p>
    <w:p>
      <w:r>
        <w:t>Thôn 1</w:t>
      </w:r>
    </w:p>
    <w:p>
      <w:r>
        <w:t>5</w:t>
      </w:r>
    </w:p>
    <w:p>
      <w:r>
        <w:t>Xã Bình Giã</w:t>
      </w:r>
    </w:p>
    <w:p>
      <w:r>
        <w:t>-</w:t>
      </w:r>
    </w:p>
    <w:p>
      <w:r>
        <w:t>Ấp Kim Bình</w:t>
      </w:r>
    </w:p>
    <w:p>
      <w:r>
        <w:t>6</w:t>
      </w:r>
    </w:p>
    <w:p>
      <w:r>
        <w:t>Xã Bàu Chinh</w:t>
      </w:r>
    </w:p>
    <w:p>
      <w:r>
        <w:t>-</w:t>
      </w:r>
    </w:p>
    <w:p>
      <w:r>
        <w:t>Thôn Tân Châu</w:t>
      </w:r>
    </w:p>
    <w:p>
      <w:r>
        <w:t>7</w:t>
      </w:r>
    </w:p>
    <w:p>
      <w:r>
        <w:t>Xã Kim Long</w:t>
      </w:r>
    </w:p>
    <w:p>
      <w:r>
        <w:t>-</w:t>
      </w:r>
    </w:p>
    <w:p>
      <w:r>
        <w:t>Thôn Hoa Long</w:t>
      </w:r>
    </w:p>
    <w:p>
      <w:r>
        <w:t>8</w:t>
      </w:r>
    </w:p>
    <w:p>
      <w:r>
        <w:t>Xã Xà Bang</w:t>
      </w:r>
    </w:p>
    <w:p>
      <w:r>
        <w:t>-</w:t>
      </w:r>
    </w:p>
    <w:p>
      <w:r>
        <w:t>Ấp Liên Đức</w:t>
      </w:r>
    </w:p>
    <w:p>
      <w:r>
        <w:t>II</w:t>
      </w:r>
    </w:p>
    <w:p>
      <w:r>
        <w:t>HUYỆN XUYÊN MỘC</w:t>
      </w:r>
    </w:p>
    <w:p>
      <w:r>
        <w:t>1</w:t>
      </w:r>
    </w:p>
    <w:p>
      <w:r>
        <w:t>Xã Hòa Hiệp</w:t>
      </w:r>
    </w:p>
    <w:p>
      <w:r>
        <w:t>-</w:t>
      </w:r>
    </w:p>
    <w:p>
      <w:r>
        <w:t>Ấp Phú Tài</w:t>
      </w:r>
    </w:p>
    <w:p>
      <w:r>
        <w:t>-</w:t>
      </w:r>
    </w:p>
    <w:p>
      <w:r>
        <w:t>Ấp Phú Lộc</w:t>
      </w:r>
    </w:p>
    <w:p>
      <w:r>
        <w:t>2</w:t>
      </w:r>
    </w:p>
    <w:p>
      <w:r>
        <w:t>Xã Tân Lâm</w:t>
      </w:r>
    </w:p>
    <w:p>
      <w:r>
        <w:t>-</w:t>
      </w:r>
    </w:p>
    <w:p>
      <w:r>
        <w:t>Ấp Suối Lê</w:t>
      </w:r>
    </w:p>
    <w:p>
      <w:r>
        <w:t>-</w:t>
      </w:r>
    </w:p>
    <w:p>
      <w:r>
        <w:t>Ấp Bàu Sôi</w:t>
      </w:r>
    </w:p>
    <w:p>
      <w:r>
        <w:t>-</w:t>
      </w:r>
    </w:p>
    <w:p>
      <w:r>
        <w:t>Ấp Bàu Hàm</w:t>
      </w:r>
    </w:p>
    <w:p>
      <w:r>
        <w:t>-</w:t>
      </w:r>
    </w:p>
    <w:p>
      <w:r>
        <w:t>Ấp Bàu Ngứa</w:t>
      </w:r>
    </w:p>
    <w:p>
      <w:r>
        <w:t>3</w:t>
      </w:r>
    </w:p>
    <w:p>
      <w:r>
        <w:t>Xã Xuyên Mộc</w:t>
      </w:r>
    </w:p>
    <w:p>
      <w:r>
        <w:t>-</w:t>
      </w:r>
    </w:p>
    <w:p>
      <w:r>
        <w:t>Ấp Nhân Hòa</w:t>
      </w:r>
    </w:p>
    <w:p>
      <w:r>
        <w:t>-</w:t>
      </w:r>
    </w:p>
    <w:p>
      <w:r>
        <w:t>Ấp Nhân Trí</w:t>
      </w:r>
    </w:p>
    <w:p>
      <w:r>
        <w:t>4</w:t>
      </w:r>
    </w:p>
    <w:p>
      <w:r>
        <w:t>Xã Bông Trang</w:t>
      </w:r>
    </w:p>
    <w:p>
      <w:r>
        <w:t>-</w:t>
      </w:r>
    </w:p>
    <w:p>
      <w:r>
        <w:t>Ấp Trang Trí</w:t>
      </w:r>
    </w:p>
    <w:p>
      <w:r>
        <w:t>5</w:t>
      </w:r>
    </w:p>
    <w:p>
      <w:r>
        <w:t>Xã Bàu Lâm</w:t>
      </w:r>
    </w:p>
    <w:p>
      <w:r>
        <w:t>-</w:t>
      </w:r>
    </w:p>
    <w:p>
      <w:r>
        <w:t>Ấp 1</w:t>
      </w:r>
    </w:p>
    <w:p>
      <w:r>
        <w:t>6</w:t>
      </w:r>
    </w:p>
    <w:p>
      <w:r>
        <w:t>Xã Phước Tân</w:t>
      </w:r>
    </w:p>
    <w:p>
      <w:r>
        <w:t>-</w:t>
      </w:r>
    </w:p>
    <w:p>
      <w:r>
        <w:t>Ấp Tân Rú</w:t>
      </w:r>
    </w:p>
    <w:p>
      <w:r>
        <w:t>7</w:t>
      </w:r>
    </w:p>
    <w:p>
      <w:r>
        <w:t>Xã Bình Châu</w:t>
      </w:r>
    </w:p>
    <w:p>
      <w:r>
        <w:t>-</w:t>
      </w:r>
    </w:p>
    <w:p>
      <w:r>
        <w:t>Ấp Khu 1</w:t>
      </w:r>
    </w:p>
    <w:p>
      <w:r>
        <w:t>-</w:t>
      </w:r>
    </w:p>
    <w:p>
      <w:r>
        <w:t>Ấp Thèo Nèo</w:t>
      </w:r>
    </w:p>
    <w:p>
      <w:r>
        <w:t>8</w:t>
      </w:r>
    </w:p>
    <w:p>
      <w:r>
        <w:t>Xã Hòa Bình</w:t>
      </w:r>
    </w:p>
    <w:p>
      <w:r>
        <w:t>-</w:t>
      </w:r>
    </w:p>
    <w:p>
      <w:r>
        <w:t>Ấp 5</w:t>
      </w:r>
    </w:p>
    <w:p>
      <w:r>
        <w:t>III</w:t>
      </w:r>
    </w:p>
    <w:p>
      <w:r>
        <w:t>THỊ XÃ PHÚ MỸ</w:t>
      </w:r>
    </w:p>
    <w:p>
      <w:r>
        <w:t>1</w:t>
      </w:r>
    </w:p>
    <w:p>
      <w:r>
        <w:t>Phường Hắc Dịch</w:t>
      </w:r>
    </w:p>
    <w:p>
      <w:r>
        <w:t>-</w:t>
      </w:r>
    </w:p>
    <w:p>
      <w:r>
        <w:t>Khu phố 1</w:t>
      </w:r>
    </w:p>
    <w:p>
      <w:r>
        <w:t>2</w:t>
      </w:r>
    </w:p>
    <w:p>
      <w:r>
        <w:t>Xã Châu Pha</w:t>
      </w:r>
    </w:p>
    <w:p>
      <w:r>
        <w:t>-</w:t>
      </w:r>
    </w:p>
    <w:p>
      <w:r>
        <w:t>Tân Ro</w:t>
      </w:r>
    </w:p>
    <w:p>
      <w:r>
        <w:t>-</w:t>
      </w:r>
    </w:p>
    <w:p>
      <w:r>
        <w:t>Tân Trung</w:t>
      </w:r>
    </w:p>
    <w:p>
      <w:r>
        <w:t>IV</w:t>
      </w:r>
    </w:p>
    <w:p>
      <w:r>
        <w:t>HUYỆN ĐẤT ĐỎ</w:t>
      </w:r>
    </w:p>
    <w:p>
      <w:r>
        <w:t>1</w:t>
      </w:r>
    </w:p>
    <w:p>
      <w:r>
        <w:t>Xã Long Tân</w:t>
      </w:r>
    </w:p>
    <w:p>
      <w:r>
        <w:t>-</w:t>
      </w:r>
    </w:p>
    <w:p>
      <w:r>
        <w:t>Ấp Tân Thuận</w:t>
      </w:r>
    </w:p>
    <w:p>
      <w:r>
        <w:t>TỈNH BẠC LIÊU</w:t>
      </w:r>
    </w:p>
    <w:p>
      <w:r>
        <w:t>21</w:t>
      </w:r>
    </w:p>
    <w:p>
      <w:r>
        <w:t>36</w:t>
      </w:r>
    </w:p>
    <w:p>
      <w:r>
        <w:t>I</w:t>
      </w:r>
    </w:p>
    <w:p>
      <w:r>
        <w:t>HUYỆN HÒA BÌNH</w:t>
      </w:r>
    </w:p>
    <w:p>
      <w:r>
        <w:t>1</w:t>
      </w:r>
    </w:p>
    <w:p>
      <w:r>
        <w:t>Xã Vĩnh Bình</w:t>
      </w:r>
    </w:p>
    <w:p>
      <w:r>
        <w:t>-</w:t>
      </w:r>
    </w:p>
    <w:p>
      <w:r>
        <w:t>Ấp Ninh Lợi</w:t>
      </w:r>
    </w:p>
    <w:p>
      <w:r>
        <w:t>-</w:t>
      </w:r>
    </w:p>
    <w:p>
      <w:r>
        <w:t>Ấp Thanh Sơn</w:t>
      </w:r>
    </w:p>
    <w:p>
      <w:r>
        <w:t>2</w:t>
      </w:r>
    </w:p>
    <w:p>
      <w:r>
        <w:t>Xã Vĩnh Mỹ A</w:t>
      </w:r>
    </w:p>
    <w:p>
      <w:r>
        <w:t>-</w:t>
      </w:r>
    </w:p>
    <w:p>
      <w:r>
        <w:t>Ấp Vĩnh Tân</w:t>
      </w:r>
    </w:p>
    <w:p>
      <w:r>
        <w:t>-</w:t>
      </w:r>
    </w:p>
    <w:p>
      <w:r>
        <w:t>Ấp Tân Tiến</w:t>
      </w:r>
    </w:p>
    <w:p>
      <w:r>
        <w:t>3</w:t>
      </w:r>
    </w:p>
    <w:p>
      <w:r>
        <w:t>Xã Vĩnh Mỹ B</w:t>
      </w:r>
    </w:p>
    <w:p>
      <w:r>
        <w:t>-</w:t>
      </w:r>
    </w:p>
    <w:p>
      <w:r>
        <w:t>Ấp Bình Minh</w:t>
      </w:r>
    </w:p>
    <w:p>
      <w:r>
        <w:t>II</w:t>
      </w:r>
    </w:p>
    <w:p>
      <w:r>
        <w:t>HUYỆN PHƯỚC LONG</w:t>
      </w:r>
    </w:p>
    <w:p>
      <w:r>
        <w:t>1</w:t>
      </w:r>
    </w:p>
    <w:p>
      <w:r>
        <w:t>Xã Vĩnh Phú Đông</w:t>
      </w:r>
    </w:p>
    <w:p>
      <w:r>
        <w:t>-</w:t>
      </w:r>
    </w:p>
    <w:p>
      <w:r>
        <w:t>Ấp Vĩnh Lộc</w:t>
      </w:r>
    </w:p>
    <w:p>
      <w:r>
        <w:t>-</w:t>
      </w:r>
    </w:p>
    <w:p>
      <w:r>
        <w:t>Ấp Vĩnh Phú B</w:t>
      </w:r>
    </w:p>
    <w:p>
      <w:r>
        <w:t>2</w:t>
      </w:r>
    </w:p>
    <w:p>
      <w:r>
        <w:t>Xã Vĩnh Phú Tây</w:t>
      </w:r>
    </w:p>
    <w:p>
      <w:r>
        <w:t>-</w:t>
      </w:r>
    </w:p>
    <w:p>
      <w:r>
        <w:t>Bình Tốt B</w:t>
      </w:r>
    </w:p>
    <w:p>
      <w:r>
        <w:t>-</w:t>
      </w:r>
    </w:p>
    <w:p>
      <w:r>
        <w:t>Bình Lễ</w:t>
      </w:r>
    </w:p>
    <w:p>
      <w:r>
        <w:t>-</w:t>
      </w:r>
    </w:p>
    <w:p>
      <w:r>
        <w:t>Bình Bảo</w:t>
      </w:r>
    </w:p>
    <w:p>
      <w:r>
        <w:t>3</w:t>
      </w:r>
    </w:p>
    <w:p>
      <w:r>
        <w:t>Thị trấn Phước Long</w:t>
      </w:r>
    </w:p>
    <w:p>
      <w:r>
        <w:t>-</w:t>
      </w:r>
    </w:p>
    <w:p>
      <w:r>
        <w:t>Ấp Long Đức</w:t>
      </w:r>
    </w:p>
    <w:p>
      <w:r>
        <w:t>4</w:t>
      </w:r>
    </w:p>
    <w:p>
      <w:r>
        <w:t>Xã Vĩnh Thanh</w:t>
      </w:r>
    </w:p>
    <w:p>
      <w:r>
        <w:t>-</w:t>
      </w:r>
    </w:p>
    <w:p>
      <w:r>
        <w:t>Ấp Bình Thiện</w:t>
      </w:r>
    </w:p>
    <w:p>
      <w:r>
        <w:t>III</w:t>
      </w:r>
    </w:p>
    <w:p>
      <w:r>
        <w:t>HUYỆN HỒNG DÂN</w:t>
      </w:r>
    </w:p>
    <w:p>
      <w:r>
        <w:t>1</w:t>
      </w:r>
    </w:p>
    <w:p>
      <w:r>
        <w:t>Xã Ninh Quới</w:t>
      </w:r>
    </w:p>
    <w:p>
      <w:r>
        <w:t>-</w:t>
      </w:r>
    </w:p>
    <w:p>
      <w:r>
        <w:t>Ấp Phú Tân</w:t>
      </w:r>
    </w:p>
    <w:p>
      <w:r>
        <w:t>2</w:t>
      </w:r>
    </w:p>
    <w:p>
      <w:r>
        <w:t>Xã Ninh Thạnh Lợi A</w:t>
      </w:r>
    </w:p>
    <w:p>
      <w:r>
        <w:t>-</w:t>
      </w:r>
    </w:p>
    <w:p>
      <w:r>
        <w:t>Ấp Thống nhất</w:t>
      </w:r>
    </w:p>
    <w:p>
      <w:r>
        <w:t>-</w:t>
      </w:r>
    </w:p>
    <w:p>
      <w:r>
        <w:t>Ấp Chòm Cao</w:t>
      </w:r>
    </w:p>
    <w:p>
      <w:r>
        <w:t>3</w:t>
      </w:r>
    </w:p>
    <w:p>
      <w:r>
        <w:t>Xã Vĩnh Lộc</w:t>
      </w:r>
    </w:p>
    <w:p>
      <w:r>
        <w:t>-</w:t>
      </w:r>
    </w:p>
    <w:p>
      <w:r>
        <w:t>Ấp Vĩnh Thạnh</w:t>
      </w:r>
    </w:p>
    <w:p>
      <w:r>
        <w:t>4</w:t>
      </w:r>
    </w:p>
    <w:p>
      <w:r>
        <w:t>Xã Ninh Hòa</w:t>
      </w:r>
    </w:p>
    <w:p>
      <w:r>
        <w:t>-</w:t>
      </w:r>
    </w:p>
    <w:p>
      <w:r>
        <w:t>Ấp Tà Ky</w:t>
      </w:r>
    </w:p>
    <w:p>
      <w:r>
        <w:t>-</w:t>
      </w:r>
    </w:p>
    <w:p>
      <w:r>
        <w:t>Ấp Tà Ben</w:t>
      </w:r>
    </w:p>
    <w:p>
      <w:r>
        <w:t>5</w:t>
      </w:r>
    </w:p>
    <w:p>
      <w:r>
        <w:t>Xã Vĩnh Lộc A</w:t>
      </w:r>
    </w:p>
    <w:p>
      <w:r>
        <w:t>-</w:t>
      </w:r>
    </w:p>
    <w:p>
      <w:r>
        <w:t>Ấp Ba Đình</w:t>
      </w:r>
    </w:p>
    <w:p>
      <w:r>
        <w:t>6</w:t>
      </w:r>
    </w:p>
    <w:p>
      <w:r>
        <w:t>Xã Ninh Quới A</w:t>
      </w:r>
    </w:p>
    <w:p>
      <w:r>
        <w:t>-</w:t>
      </w:r>
    </w:p>
    <w:p>
      <w:r>
        <w:t>Ấp Ninh Chùa</w:t>
      </w:r>
    </w:p>
    <w:p>
      <w:r>
        <w:t>III</w:t>
      </w:r>
    </w:p>
    <w:p>
      <w:r>
        <w:t>HUYỆN VĨNH LỢI</w:t>
      </w:r>
    </w:p>
    <w:p>
      <w:r>
        <w:t>1</w:t>
      </w:r>
    </w:p>
    <w:p>
      <w:r>
        <w:t>Xã Châu Hưng A</w:t>
      </w:r>
    </w:p>
    <w:p>
      <w:r>
        <w:t>-</w:t>
      </w:r>
    </w:p>
    <w:p>
      <w:r>
        <w:t>Ấp Trà Ban I</w:t>
      </w:r>
    </w:p>
    <w:p>
      <w:r>
        <w:t>2</w:t>
      </w:r>
    </w:p>
    <w:p>
      <w:r>
        <w:t>Thị trấn Châu Hưng</w:t>
      </w:r>
    </w:p>
    <w:p>
      <w:r>
        <w:t>-</w:t>
      </w:r>
    </w:p>
    <w:p>
      <w:r>
        <w:t>Ấp Bà Chăng</w:t>
      </w:r>
    </w:p>
    <w:p>
      <w:r>
        <w:t>IV</w:t>
      </w:r>
    </w:p>
    <w:p>
      <w:r>
        <w:t>THÀNH PHỐ BẠC LIÊU</w:t>
      </w:r>
    </w:p>
    <w:p>
      <w:r>
        <w:t>1</w:t>
      </w:r>
    </w:p>
    <w:p>
      <w:r>
        <w:t>Phường 1</w:t>
      </w:r>
    </w:p>
    <w:p>
      <w:r>
        <w:t>-</w:t>
      </w:r>
    </w:p>
    <w:p>
      <w:r>
        <w:t>Khóm 6</w:t>
      </w:r>
    </w:p>
    <w:p>
      <w:r>
        <w:t>-</w:t>
      </w:r>
    </w:p>
    <w:p>
      <w:r>
        <w:t>Khóm 8</w:t>
      </w:r>
    </w:p>
    <w:p>
      <w:r>
        <w:t>-</w:t>
      </w:r>
    </w:p>
    <w:p>
      <w:r>
        <w:t>Khóm 9</w:t>
      </w:r>
    </w:p>
    <w:p>
      <w:r>
        <w:t>2</w:t>
      </w:r>
    </w:p>
    <w:p>
      <w:r>
        <w:t>Phường 2</w:t>
      </w:r>
    </w:p>
    <w:p>
      <w:r>
        <w:t>-</w:t>
      </w:r>
    </w:p>
    <w:p>
      <w:r>
        <w:t>Khóm 1</w:t>
      </w:r>
    </w:p>
    <w:p>
      <w:r>
        <w:t>3</w:t>
      </w:r>
    </w:p>
    <w:p>
      <w:r>
        <w:t>Phường 5</w:t>
      </w:r>
    </w:p>
    <w:p>
      <w:r>
        <w:t>-</w:t>
      </w:r>
    </w:p>
    <w:p>
      <w:r>
        <w:t>Khóm 1</w:t>
      </w:r>
    </w:p>
    <w:p>
      <w:r>
        <w:t>-</w:t>
      </w:r>
    </w:p>
    <w:p>
      <w:r>
        <w:t>Khóm 2</w:t>
      </w:r>
    </w:p>
    <w:p>
      <w:r>
        <w:t>-</w:t>
      </w:r>
    </w:p>
    <w:p>
      <w:r>
        <w:t>Khóm 3</w:t>
      </w:r>
    </w:p>
    <w:p>
      <w:r>
        <w:t>-</w:t>
      </w:r>
    </w:p>
    <w:p>
      <w:r>
        <w:t>Khóm 5</w:t>
      </w:r>
    </w:p>
    <w:p>
      <w:r>
        <w:t>4</w:t>
      </w:r>
    </w:p>
    <w:p>
      <w:r>
        <w:t>Phường 7</w:t>
      </w:r>
    </w:p>
    <w:p>
      <w:r>
        <w:t>-</w:t>
      </w:r>
    </w:p>
    <w:p>
      <w:r>
        <w:t>Khóm 6</w:t>
      </w:r>
    </w:p>
    <w:p>
      <w:r>
        <w:t>5</w:t>
      </w:r>
    </w:p>
    <w:p>
      <w:r>
        <w:t>Phường 8</w:t>
      </w:r>
    </w:p>
    <w:p>
      <w:r>
        <w:t>-</w:t>
      </w:r>
    </w:p>
    <w:p>
      <w:r>
        <w:t>Khóm 1</w:t>
      </w:r>
    </w:p>
    <w:p>
      <w:r>
        <w:t>-</w:t>
      </w:r>
    </w:p>
    <w:p>
      <w:r>
        <w:t>Khóm Trà Kha</w:t>
      </w:r>
    </w:p>
    <w:p>
      <w:r>
        <w:t>-</w:t>
      </w:r>
    </w:p>
    <w:p>
      <w:r>
        <w:t>Khóm Cầu Sập</w:t>
      </w:r>
    </w:p>
    <w:p>
      <w:r>
        <w:t>6</w:t>
      </w:r>
    </w:p>
    <w:p>
      <w:r>
        <w:t>Phường Nhà Mát</w:t>
      </w:r>
    </w:p>
    <w:p>
      <w:r>
        <w:t>-</w:t>
      </w:r>
    </w:p>
    <w:p>
      <w:r>
        <w:t>Khóm Kinh Tế</w:t>
      </w:r>
    </w:p>
    <w:p>
      <w:r>
        <w:t>-</w:t>
      </w:r>
    </w:p>
    <w:p>
      <w:r>
        <w:t>Khóm Chòm Xoài</w:t>
      </w:r>
    </w:p>
    <w:p>
      <w:r>
        <w:t>TỈNH BÌNH DƯƠNG</w:t>
      </w:r>
    </w:p>
    <w:p>
      <w:r>
        <w:t>2</w:t>
      </w:r>
    </w:p>
    <w:p>
      <w:r>
        <w:t>2</w:t>
      </w:r>
    </w:p>
    <w:p>
      <w:r>
        <w:t>I</w:t>
      </w:r>
    </w:p>
    <w:p>
      <w:r>
        <w:t>THỊ XÃ TÂN UYÊN</w:t>
      </w:r>
    </w:p>
    <w:p>
      <w:r>
        <w:t>1</w:t>
      </w:r>
    </w:p>
    <w:p>
      <w:r>
        <w:t>Phường Tân Phước Khánh</w:t>
      </w:r>
    </w:p>
    <w:p>
      <w:r>
        <w:t>-</w:t>
      </w:r>
    </w:p>
    <w:p>
      <w:r>
        <w:t>Khu phố Khánh Thạnh</w:t>
      </w:r>
    </w:p>
    <w:p>
      <w:r>
        <w:t>II</w:t>
      </w:r>
    </w:p>
    <w:p>
      <w:r>
        <w:t>HUYỆN DẦU TIẾNG</w:t>
      </w:r>
    </w:p>
    <w:p>
      <w:r>
        <w:t>1</w:t>
      </w:r>
    </w:p>
    <w:p>
      <w:r>
        <w:t>Xã Minh Tân</w:t>
      </w:r>
    </w:p>
    <w:p>
      <w:r>
        <w:t>-</w:t>
      </w:r>
    </w:p>
    <w:p>
      <w:r>
        <w:t>Ấp Tân Phú</w:t>
      </w:r>
    </w:p>
    <w:p>
      <w:r>
        <w:t>TỈNH BÌNH ĐỊNH</w:t>
      </w:r>
    </w:p>
    <w:p>
      <w:r>
        <w:t>1</w:t>
      </w:r>
    </w:p>
    <w:p>
      <w:r>
        <w:t>1</w:t>
      </w:r>
    </w:p>
    <w:p>
      <w:r>
        <w:t>I</w:t>
      </w:r>
    </w:p>
    <w:p>
      <w:r>
        <w:t>HUYỆN TÂY SƠN</w:t>
      </w:r>
    </w:p>
    <w:p>
      <w:r>
        <w:t>1</w:t>
      </w:r>
    </w:p>
    <w:p>
      <w:r>
        <w:t>Xã Bình Tân</w:t>
      </w:r>
    </w:p>
    <w:p>
      <w:r>
        <w:t>-</w:t>
      </w:r>
    </w:p>
    <w:p>
      <w:r>
        <w:t>Thôn M6</w:t>
      </w:r>
    </w:p>
    <w:p>
      <w:r>
        <w:t>TỈNH BÌNH PHƯỚC</w:t>
      </w:r>
    </w:p>
    <w:p>
      <w:r>
        <w:t>20</w:t>
      </w:r>
    </w:p>
    <w:p>
      <w:r>
        <w:t>37</w:t>
      </w:r>
    </w:p>
    <w:p>
      <w:r>
        <w:t>I</w:t>
      </w:r>
    </w:p>
    <w:p>
      <w:r>
        <w:t>HUYỆN BÙ ĐỐP</w:t>
      </w:r>
    </w:p>
    <w:p>
      <w:r>
        <w:t>1</w:t>
      </w:r>
    </w:p>
    <w:p>
      <w:r>
        <w:t>Xã Thiện Hưng</w:t>
      </w:r>
    </w:p>
    <w:p>
      <w:r>
        <w:t>-</w:t>
      </w:r>
    </w:p>
    <w:p>
      <w:r>
        <w:t>Thôn 1</w:t>
      </w:r>
    </w:p>
    <w:p>
      <w:r>
        <w:t>-</w:t>
      </w:r>
    </w:p>
    <w:p>
      <w:r>
        <w:t>Thôn 7</w:t>
      </w:r>
    </w:p>
    <w:p>
      <w:r>
        <w:t>-</w:t>
      </w:r>
    </w:p>
    <w:p>
      <w:r>
        <w:t>Thôn Thiện Cư</w:t>
      </w:r>
    </w:p>
    <w:p>
      <w:r>
        <w:t>2</w:t>
      </w:r>
    </w:p>
    <w:p>
      <w:r>
        <w:t>Xã Tân Thành</w:t>
      </w:r>
    </w:p>
    <w:p>
      <w:r>
        <w:t>-</w:t>
      </w:r>
    </w:p>
    <w:p>
      <w:r>
        <w:t>Ấp Tân Phong</w:t>
      </w:r>
    </w:p>
    <w:p>
      <w:r>
        <w:t>-</w:t>
      </w:r>
    </w:p>
    <w:p>
      <w:r>
        <w:t>Ấp Tân Hội</w:t>
      </w:r>
    </w:p>
    <w:p>
      <w:r>
        <w:t>-</w:t>
      </w:r>
    </w:p>
    <w:p>
      <w:r>
        <w:t>Ấp Tân Đông</w:t>
      </w:r>
    </w:p>
    <w:p>
      <w:r>
        <w:t>-</w:t>
      </w:r>
    </w:p>
    <w:p>
      <w:r>
        <w:t>Ấp Tân Hiệp</w:t>
      </w:r>
    </w:p>
    <w:p>
      <w:r>
        <w:t>II</w:t>
      </w:r>
    </w:p>
    <w:p>
      <w:r>
        <w:t>THÀNH PHỐ ĐỒNG XOÀI</w:t>
      </w:r>
    </w:p>
    <w:p>
      <w:r>
        <w:t>1</w:t>
      </w:r>
    </w:p>
    <w:p>
      <w:r>
        <w:t>Phường Tân Xuân</w:t>
      </w:r>
    </w:p>
    <w:p>
      <w:r>
        <w:t>-</w:t>
      </w:r>
    </w:p>
    <w:p>
      <w:r>
        <w:t>Khu Phố Phước An</w:t>
      </w:r>
    </w:p>
    <w:p>
      <w:r>
        <w:t>-</w:t>
      </w:r>
    </w:p>
    <w:p>
      <w:r>
        <w:t>Khu phố Phước Bình</w:t>
      </w:r>
    </w:p>
    <w:p>
      <w:r>
        <w:t>2</w:t>
      </w:r>
    </w:p>
    <w:p>
      <w:r>
        <w:t>Phường Tân Thiện</w:t>
      </w:r>
    </w:p>
    <w:p>
      <w:r>
        <w:t>-</w:t>
      </w:r>
    </w:p>
    <w:p>
      <w:r>
        <w:t>Khu phố Phước Hòa</w:t>
      </w:r>
    </w:p>
    <w:p>
      <w:r>
        <w:t>III</w:t>
      </w:r>
    </w:p>
    <w:p>
      <w:r>
        <w:t>THỊ XÃ PHƯỚC LONG</w:t>
      </w:r>
    </w:p>
    <w:p>
      <w:r>
        <w:t>1</w:t>
      </w:r>
    </w:p>
    <w:p>
      <w:r>
        <w:t>Xã Long Giang</w:t>
      </w:r>
    </w:p>
    <w:p>
      <w:r>
        <w:t>-</w:t>
      </w:r>
    </w:p>
    <w:p>
      <w:r>
        <w:t>Thôn 7</w:t>
      </w:r>
    </w:p>
    <w:p>
      <w:r>
        <w:t>IV</w:t>
      </w:r>
    </w:p>
    <w:p>
      <w:r>
        <w:t>HUYỆN HỚN QUẢN</w:t>
      </w:r>
    </w:p>
    <w:p>
      <w:r>
        <w:t>1</w:t>
      </w:r>
    </w:p>
    <w:p>
      <w:r>
        <w:t>Thanh Bình</w:t>
      </w:r>
    </w:p>
    <w:p>
      <w:r>
        <w:t>-</w:t>
      </w:r>
    </w:p>
    <w:p>
      <w:r>
        <w:t>Ấp Sóc Răng</w:t>
      </w:r>
    </w:p>
    <w:p>
      <w:r>
        <w:t>-</w:t>
      </w:r>
    </w:p>
    <w:p>
      <w:r>
        <w:t>Ấp Đông Phất</w:t>
      </w:r>
    </w:p>
    <w:p>
      <w:r>
        <w:t>2</w:t>
      </w:r>
    </w:p>
    <w:p>
      <w:r>
        <w:t>Xã Tân Lợi</w:t>
      </w:r>
    </w:p>
    <w:p>
      <w:r>
        <w:t>-</w:t>
      </w:r>
    </w:p>
    <w:p>
      <w:r>
        <w:t>Sóc Trào A</w:t>
      </w:r>
    </w:p>
    <w:p>
      <w:r>
        <w:t>-</w:t>
      </w:r>
    </w:p>
    <w:p>
      <w:r>
        <w:t>Sóc Trào B</w:t>
      </w:r>
    </w:p>
    <w:p>
      <w:r>
        <w:t>-</w:t>
      </w:r>
    </w:p>
    <w:p>
      <w:r>
        <w:t>Ấp Sóc Lết</w:t>
      </w:r>
    </w:p>
    <w:p>
      <w:r>
        <w:t>3</w:t>
      </w:r>
    </w:p>
    <w:p>
      <w:r>
        <w:t>Thị Trấn Tân Khai</w:t>
      </w:r>
    </w:p>
    <w:p>
      <w:r>
        <w:t>-</w:t>
      </w:r>
    </w:p>
    <w:p>
      <w:r>
        <w:t>Khu phố 3</w:t>
      </w:r>
    </w:p>
    <w:p>
      <w:r>
        <w:t>V</w:t>
      </w:r>
    </w:p>
    <w:p>
      <w:r>
        <w:t>HUYỆN CHƠN THÀNH</w:t>
      </w:r>
    </w:p>
    <w:p>
      <w:r>
        <w:t>1</w:t>
      </w:r>
    </w:p>
    <w:p>
      <w:r>
        <w:t>Xã Minh Lập</w:t>
      </w:r>
    </w:p>
    <w:p>
      <w:r>
        <w:t>-</w:t>
      </w:r>
    </w:p>
    <w:p>
      <w:r>
        <w:t>Ấp 2</w:t>
      </w:r>
    </w:p>
    <w:p>
      <w:r>
        <w:t>-</w:t>
      </w:r>
    </w:p>
    <w:p>
      <w:r>
        <w:t>Ấp 5</w:t>
      </w:r>
    </w:p>
    <w:p>
      <w:r>
        <w:t>VI</w:t>
      </w:r>
    </w:p>
    <w:p>
      <w:r>
        <w:t>HUYỆN ĐỒNG PHÚ</w:t>
      </w:r>
    </w:p>
    <w:p>
      <w:r>
        <w:t>1</w:t>
      </w:r>
    </w:p>
    <w:p>
      <w:r>
        <w:t>Xã Thuận Phú</w:t>
      </w:r>
    </w:p>
    <w:p>
      <w:r>
        <w:t>-</w:t>
      </w:r>
    </w:p>
    <w:p>
      <w:r>
        <w:t>Ấp Đồng Búa</w:t>
      </w:r>
    </w:p>
    <w:p>
      <w:r>
        <w:t>-</w:t>
      </w:r>
    </w:p>
    <w:p>
      <w:r>
        <w:t>Ấp Tân Phú</w:t>
      </w:r>
    </w:p>
    <w:p>
      <w:r>
        <w:t>VII</w:t>
      </w:r>
    </w:p>
    <w:p>
      <w:r>
        <w:t>HUYỆN BÙ GIA MẬP</w:t>
      </w:r>
    </w:p>
    <w:p>
      <w:r>
        <w:t>1</w:t>
      </w:r>
    </w:p>
    <w:p>
      <w:r>
        <w:t>Xã Bình Thắng</w:t>
      </w:r>
    </w:p>
    <w:p>
      <w:r>
        <w:t>-</w:t>
      </w:r>
    </w:p>
    <w:p>
      <w:r>
        <w:t>Thôn 9</w:t>
      </w:r>
    </w:p>
    <w:p>
      <w:r>
        <w:t>VIII</w:t>
      </w:r>
    </w:p>
    <w:p>
      <w:r>
        <w:t>HUYỆN BÙ ĐĂNG</w:t>
      </w:r>
    </w:p>
    <w:p>
      <w:r>
        <w:t>1</w:t>
      </w:r>
    </w:p>
    <w:p>
      <w:r>
        <w:t>Thị Trấn Đức Phong</w:t>
      </w:r>
    </w:p>
    <w:p>
      <w:r>
        <w:t>-</w:t>
      </w:r>
    </w:p>
    <w:p>
      <w:r>
        <w:t>Khu Đức Lợi</w:t>
      </w:r>
    </w:p>
    <w:p>
      <w:r>
        <w:t>-</w:t>
      </w:r>
    </w:p>
    <w:p>
      <w:r>
        <w:t>Khu Đức Thiện</w:t>
      </w:r>
    </w:p>
    <w:p>
      <w:r>
        <w:t>IX</w:t>
      </w:r>
    </w:p>
    <w:p>
      <w:r>
        <w:t>HUYỆN LỘC NINH</w:t>
      </w:r>
    </w:p>
    <w:p>
      <w:r>
        <w:t>1</w:t>
      </w:r>
    </w:p>
    <w:p>
      <w:r>
        <w:t>Xã Lộc Hưng</w:t>
      </w:r>
    </w:p>
    <w:p>
      <w:r>
        <w:t>-</w:t>
      </w:r>
    </w:p>
    <w:p>
      <w:r>
        <w:t>Ấp 4</w:t>
      </w:r>
    </w:p>
    <w:p>
      <w:r>
        <w:t>2</w:t>
      </w:r>
    </w:p>
    <w:p>
      <w:r>
        <w:t>Xã Lộc Tấn</w:t>
      </w:r>
    </w:p>
    <w:p>
      <w:r>
        <w:t>-</w:t>
      </w:r>
    </w:p>
    <w:p>
      <w:r>
        <w:t>Ấp 6B</w:t>
      </w:r>
    </w:p>
    <w:p>
      <w:r>
        <w:t>-</w:t>
      </w:r>
    </w:p>
    <w:p>
      <w:r>
        <w:t>Ấp Bù Núi A</w:t>
      </w:r>
    </w:p>
    <w:p>
      <w:r>
        <w:t>-</w:t>
      </w:r>
    </w:p>
    <w:p>
      <w:r>
        <w:t>Ấp Bù Núi B</w:t>
      </w:r>
    </w:p>
    <w:p>
      <w:r>
        <w:t>3</w:t>
      </w:r>
    </w:p>
    <w:p>
      <w:r>
        <w:t>Xã Lộc Thuận</w:t>
      </w:r>
    </w:p>
    <w:p>
      <w:r>
        <w:t>-</w:t>
      </w:r>
    </w:p>
    <w:p>
      <w:r>
        <w:t>Ấp 8</w:t>
      </w:r>
    </w:p>
    <w:p>
      <w:r>
        <w:t>-</w:t>
      </w:r>
    </w:p>
    <w:p>
      <w:r>
        <w:t>Ấp 9</w:t>
      </w:r>
    </w:p>
    <w:p>
      <w:r>
        <w:t>4</w:t>
      </w:r>
    </w:p>
    <w:p>
      <w:r>
        <w:t>Xã Lộc Điền</w:t>
      </w:r>
    </w:p>
    <w:p>
      <w:r>
        <w:t>-</w:t>
      </w:r>
    </w:p>
    <w:p>
      <w:r>
        <w:t>Ấp 7</w:t>
      </w:r>
    </w:p>
    <w:p>
      <w:r>
        <w:t>-</w:t>
      </w:r>
    </w:p>
    <w:p>
      <w:r>
        <w:t>Ấp 9</w:t>
      </w:r>
    </w:p>
    <w:p>
      <w:r>
        <w:t>5</w:t>
      </w:r>
    </w:p>
    <w:p>
      <w:r>
        <w:t>Xã Lộc Hiệp</w:t>
      </w:r>
    </w:p>
    <w:p>
      <w:r>
        <w:t>-</w:t>
      </w:r>
    </w:p>
    <w:p>
      <w:r>
        <w:t>Ấp Hiệp Hoàn A</w:t>
      </w:r>
    </w:p>
    <w:p>
      <w:r>
        <w:t>6</w:t>
      </w:r>
    </w:p>
    <w:p>
      <w:r>
        <w:t>Xã Lộc Thạnh</w:t>
      </w:r>
    </w:p>
    <w:p>
      <w:r>
        <w:t>-</w:t>
      </w:r>
    </w:p>
    <w:p>
      <w:r>
        <w:t>Ấp Thạnh Phú</w:t>
      </w:r>
    </w:p>
    <w:p>
      <w:r>
        <w:t>X</w:t>
      </w:r>
    </w:p>
    <w:p>
      <w:r>
        <w:t>HUYỆN PHÚ RIỀNG</w:t>
      </w:r>
    </w:p>
    <w:p>
      <w:r>
        <w:t>1</w:t>
      </w:r>
    </w:p>
    <w:p>
      <w:r>
        <w:t>Xã Phú Trung</w:t>
      </w:r>
    </w:p>
    <w:p>
      <w:r>
        <w:t>-</w:t>
      </w:r>
    </w:p>
    <w:p>
      <w:r>
        <w:t>Thôn Phú Tiến</w:t>
      </w:r>
    </w:p>
    <w:p>
      <w:r>
        <w:t>2</w:t>
      </w:r>
    </w:p>
    <w:p>
      <w:r>
        <w:t>Xã Phú Riềng</w:t>
      </w:r>
    </w:p>
    <w:p>
      <w:r>
        <w:t>-</w:t>
      </w:r>
    </w:p>
    <w:p>
      <w:r>
        <w:t>Thôn Phú Bình</w:t>
      </w:r>
    </w:p>
    <w:p>
      <w:r>
        <w:t>-</w:t>
      </w:r>
    </w:p>
    <w:p>
      <w:r>
        <w:t>Thôn Phú Thuận</w:t>
      </w:r>
    </w:p>
    <w:p>
      <w:r>
        <w:t>TỈNH BÌNH THUẬN</w:t>
      </w:r>
    </w:p>
    <w:p>
      <w:r>
        <w:t>10</w:t>
      </w:r>
    </w:p>
    <w:p>
      <w:r>
        <w:t>11</w:t>
      </w:r>
    </w:p>
    <w:p>
      <w:r>
        <w:t>I</w:t>
      </w:r>
    </w:p>
    <w:p>
      <w:r>
        <w:t>HUYỆN BẮC BÌNH</w:t>
      </w:r>
    </w:p>
    <w:p>
      <w:r>
        <w:t>1</w:t>
      </w:r>
    </w:p>
    <w:p>
      <w:r>
        <w:t>TT Lương Sơn</w:t>
      </w:r>
    </w:p>
    <w:p>
      <w:r>
        <w:t>-</w:t>
      </w:r>
    </w:p>
    <w:p>
      <w:r>
        <w:t>KP Lương Bắc</w:t>
      </w:r>
    </w:p>
    <w:p>
      <w:r>
        <w:t>II</w:t>
      </w:r>
    </w:p>
    <w:p>
      <w:r>
        <w:t>HUYỆN HÀM THUẬN BẮC</w:t>
      </w:r>
    </w:p>
    <w:p>
      <w:r>
        <w:t>1</w:t>
      </w:r>
    </w:p>
    <w:p>
      <w:r>
        <w:t>Xã Hàm Phú</w:t>
      </w:r>
    </w:p>
    <w:p>
      <w:r>
        <w:t>-</w:t>
      </w:r>
    </w:p>
    <w:p>
      <w:r>
        <w:t>Thôn Lâm Thuận</w:t>
      </w:r>
    </w:p>
    <w:p>
      <w:r>
        <w:t>2</w:t>
      </w:r>
    </w:p>
    <w:p>
      <w:r>
        <w:t>Xã Thuận Minh</w:t>
      </w:r>
    </w:p>
    <w:p>
      <w:r>
        <w:t>-</w:t>
      </w:r>
    </w:p>
    <w:p>
      <w:r>
        <w:t>Thôn Ku Kê</w:t>
      </w:r>
    </w:p>
    <w:p>
      <w:r>
        <w:t>3</w:t>
      </w:r>
    </w:p>
    <w:p>
      <w:r>
        <w:t>TT Ma Lâm</w:t>
      </w:r>
    </w:p>
    <w:p>
      <w:r>
        <w:t>-</w:t>
      </w:r>
    </w:p>
    <w:p>
      <w:r>
        <w:t>Khu phố 3</w:t>
      </w:r>
    </w:p>
    <w:p>
      <w:r>
        <w:t>III</w:t>
      </w:r>
    </w:p>
    <w:p>
      <w:r>
        <w:t>HUYỆN HÀM THUẬN NAM</w:t>
      </w:r>
    </w:p>
    <w:p>
      <w:r>
        <w:t>1</w:t>
      </w:r>
    </w:p>
    <w:p>
      <w:r>
        <w:t>Xã Tân Thuận</w:t>
      </w:r>
    </w:p>
    <w:p>
      <w:r>
        <w:t>-</w:t>
      </w:r>
    </w:p>
    <w:p>
      <w:r>
        <w:t>Thôn Hiệp Nghĩa</w:t>
      </w:r>
    </w:p>
    <w:p>
      <w:r>
        <w:t>-</w:t>
      </w:r>
    </w:p>
    <w:p>
      <w:r>
        <w:t>Thôn Hiệp Hòa</w:t>
      </w:r>
    </w:p>
    <w:p>
      <w:r>
        <w:t>IV</w:t>
      </w:r>
    </w:p>
    <w:p>
      <w:r>
        <w:t>HUYỆN HÀM TÂN</w:t>
      </w:r>
    </w:p>
    <w:p>
      <w:r>
        <w:t>1</w:t>
      </w:r>
    </w:p>
    <w:p>
      <w:r>
        <w:t>Xã Tân Hà</w:t>
      </w:r>
    </w:p>
    <w:p>
      <w:r>
        <w:t>-</w:t>
      </w:r>
    </w:p>
    <w:p>
      <w:r>
        <w:t>Thôn Suối Máu</w:t>
      </w:r>
    </w:p>
    <w:p>
      <w:r>
        <w:t>2</w:t>
      </w:r>
    </w:p>
    <w:p>
      <w:r>
        <w:t>Xã Tân Đức</w:t>
      </w:r>
    </w:p>
    <w:p>
      <w:r>
        <w:t>-</w:t>
      </w:r>
    </w:p>
    <w:p>
      <w:r>
        <w:t>Thôn 3</w:t>
      </w:r>
    </w:p>
    <w:p>
      <w:r>
        <w:t>V</w:t>
      </w:r>
    </w:p>
    <w:p>
      <w:r>
        <w:t>HUYỆN TÁNH LINH</w:t>
      </w:r>
    </w:p>
    <w:p>
      <w:r>
        <w:t>1</w:t>
      </w:r>
    </w:p>
    <w:p>
      <w:r>
        <w:t>Xã Đức Phú</w:t>
      </w:r>
    </w:p>
    <w:p>
      <w:r>
        <w:t>-</w:t>
      </w:r>
    </w:p>
    <w:p>
      <w:r>
        <w:t>Thôn 5</w:t>
      </w:r>
    </w:p>
    <w:p>
      <w:r>
        <w:t>VI</w:t>
      </w:r>
    </w:p>
    <w:p>
      <w:r>
        <w:t>HUYỆN ĐỨC LINH</w:t>
      </w:r>
    </w:p>
    <w:p>
      <w:r>
        <w:t>1</w:t>
      </w:r>
    </w:p>
    <w:p>
      <w:r>
        <w:t>Xã Đức Tín</w:t>
      </w:r>
    </w:p>
    <w:p>
      <w:r>
        <w:t>-</w:t>
      </w:r>
    </w:p>
    <w:p>
      <w:r>
        <w:t>Thôn 7</w:t>
      </w:r>
    </w:p>
    <w:p>
      <w:r>
        <w:t>2</w:t>
      </w:r>
    </w:p>
    <w:p>
      <w:r>
        <w:t>Xã Mê Pu</w:t>
      </w:r>
    </w:p>
    <w:p>
      <w:r>
        <w:t>-</w:t>
      </w:r>
    </w:p>
    <w:p>
      <w:r>
        <w:t>Thôn 9</w:t>
      </w:r>
    </w:p>
    <w:p>
      <w:r>
        <w:t>TỈNH CÀ MAU</w:t>
      </w:r>
    </w:p>
    <w:p>
      <w:r>
        <w:t>16</w:t>
      </w:r>
    </w:p>
    <w:p>
      <w:r>
        <w:t>32</w:t>
      </w:r>
    </w:p>
    <w:p>
      <w:r>
        <w:t>I</w:t>
      </w:r>
    </w:p>
    <w:p>
      <w:r>
        <w:t>HUYỆN U MINH</w:t>
      </w:r>
    </w:p>
    <w:p>
      <w:r>
        <w:t>1</w:t>
      </w:r>
    </w:p>
    <w:p>
      <w:r>
        <w:t>Xã Khánh Hòa</w:t>
      </w:r>
    </w:p>
    <w:p>
      <w:r>
        <w:t>-</w:t>
      </w:r>
    </w:p>
    <w:p>
      <w:r>
        <w:t>Ấp 5</w:t>
      </w:r>
    </w:p>
    <w:p>
      <w:r>
        <w:t>-</w:t>
      </w:r>
    </w:p>
    <w:p>
      <w:r>
        <w:t>Ấp 8</w:t>
      </w:r>
    </w:p>
    <w:p>
      <w:r>
        <w:t>II</w:t>
      </w:r>
    </w:p>
    <w:p>
      <w:r>
        <w:t>HUYỆN ĐẦM DƠI</w:t>
      </w:r>
    </w:p>
    <w:p>
      <w:r>
        <w:t>1</w:t>
      </w:r>
    </w:p>
    <w:p>
      <w:r>
        <w:t>Xã Tân Thuận</w:t>
      </w:r>
    </w:p>
    <w:p>
      <w:r>
        <w:t>-</w:t>
      </w:r>
    </w:p>
    <w:p>
      <w:r>
        <w:t>Ấp Lưu Hoa Thanh</w:t>
      </w:r>
    </w:p>
    <w:p>
      <w:r>
        <w:t>II</w:t>
      </w:r>
    </w:p>
    <w:p>
      <w:r>
        <w:t>HUYỆN THỚI BÌNH</w:t>
      </w:r>
    </w:p>
    <w:p>
      <w:r>
        <w:t>1</w:t>
      </w:r>
    </w:p>
    <w:p>
      <w:r>
        <w:t>Xã Tân Lộc Bắc</w:t>
      </w:r>
    </w:p>
    <w:p>
      <w:r>
        <w:t>-</w:t>
      </w:r>
    </w:p>
    <w:p>
      <w:r>
        <w:t>Ấp 4</w:t>
      </w:r>
    </w:p>
    <w:p>
      <w:r>
        <w:t>2</w:t>
      </w:r>
    </w:p>
    <w:p>
      <w:r>
        <w:t>Xã Hồ Thị Kỷ</w:t>
      </w:r>
    </w:p>
    <w:p>
      <w:r>
        <w:t>-</w:t>
      </w:r>
    </w:p>
    <w:p>
      <w:r>
        <w:t>Ấp Đường Đào</w:t>
      </w:r>
    </w:p>
    <w:p>
      <w:r>
        <w:t>III</w:t>
      </w:r>
    </w:p>
    <w:p>
      <w:r>
        <w:t>HUYỆN TRẦN VĂN THỜI</w:t>
      </w:r>
    </w:p>
    <w:p>
      <w:r>
        <w:t>1</w:t>
      </w:r>
    </w:p>
    <w:p>
      <w:r>
        <w:t>Xã Khánh Bình Tây Bắc</w:t>
      </w:r>
    </w:p>
    <w:p>
      <w:r>
        <w:t>-</w:t>
      </w:r>
    </w:p>
    <w:p>
      <w:r>
        <w:t>Ấp 4</w:t>
      </w:r>
    </w:p>
    <w:p>
      <w:r>
        <w:t>-</w:t>
      </w:r>
    </w:p>
    <w:p>
      <w:r>
        <w:t>Ấp Sào Lưới</w:t>
      </w:r>
    </w:p>
    <w:p>
      <w:r>
        <w:t>2</w:t>
      </w:r>
    </w:p>
    <w:p>
      <w:r>
        <w:t>Xã Khánh Bình Tây</w:t>
      </w:r>
    </w:p>
    <w:p>
      <w:r>
        <w:t>-</w:t>
      </w:r>
    </w:p>
    <w:p>
      <w:r>
        <w:t>Ấp Đá Bạc</w:t>
      </w:r>
    </w:p>
    <w:p>
      <w:r>
        <w:t>-</w:t>
      </w:r>
    </w:p>
    <w:p>
      <w:r>
        <w:t>Ấp Cơi Tư</w:t>
      </w:r>
    </w:p>
    <w:p>
      <w:r>
        <w:t>-</w:t>
      </w:r>
    </w:p>
    <w:p>
      <w:r>
        <w:t>Ấp Cơi 5A</w:t>
      </w:r>
    </w:p>
    <w:p>
      <w:r>
        <w:t>-</w:t>
      </w:r>
    </w:p>
    <w:p>
      <w:r>
        <w:t>Ấp Cơi 6B</w:t>
      </w:r>
    </w:p>
    <w:p>
      <w:r>
        <w:t>3</w:t>
      </w:r>
    </w:p>
    <w:p>
      <w:r>
        <w:t>Xã Khánh Bình Đông</w:t>
      </w:r>
    </w:p>
    <w:p>
      <w:r>
        <w:t>-</w:t>
      </w:r>
    </w:p>
    <w:p>
      <w:r>
        <w:t>Ấp 7</w:t>
      </w:r>
    </w:p>
    <w:p>
      <w:r>
        <w:t>-</w:t>
      </w:r>
    </w:p>
    <w:p>
      <w:r>
        <w:t>Ấp Minh Hà B</w:t>
      </w:r>
    </w:p>
    <w:p>
      <w:r>
        <w:t>4</w:t>
      </w:r>
    </w:p>
    <w:p>
      <w:r>
        <w:t>Xã Trần Hợi</w:t>
      </w:r>
    </w:p>
    <w:p>
      <w:r>
        <w:t>-</w:t>
      </w:r>
    </w:p>
    <w:p>
      <w:r>
        <w:t>Ấp 6</w:t>
      </w:r>
    </w:p>
    <w:p>
      <w:r>
        <w:t>-</w:t>
      </w:r>
    </w:p>
    <w:p>
      <w:r>
        <w:t>Ấp Bình Minh 1</w:t>
      </w:r>
    </w:p>
    <w:p>
      <w:r>
        <w:t>5</w:t>
      </w:r>
    </w:p>
    <w:p>
      <w:r>
        <w:t>Xã Khánh Bình</w:t>
      </w:r>
    </w:p>
    <w:p>
      <w:r>
        <w:t>-</w:t>
      </w:r>
    </w:p>
    <w:p>
      <w:r>
        <w:t>Ấp Rạch Cui</w:t>
      </w:r>
    </w:p>
    <w:p>
      <w:r>
        <w:t>6</w:t>
      </w:r>
    </w:p>
    <w:p>
      <w:r>
        <w:t>Xã Lợi An</w:t>
      </w:r>
    </w:p>
    <w:p>
      <w:r>
        <w:t>-</w:t>
      </w:r>
    </w:p>
    <w:p>
      <w:r>
        <w:t>Ấp Cái Bát</w:t>
      </w:r>
    </w:p>
    <w:p>
      <w:r>
        <w:t>-</w:t>
      </w:r>
    </w:p>
    <w:p>
      <w:r>
        <w:t>Ấp Đường Cuốc</w:t>
      </w:r>
    </w:p>
    <w:p>
      <w:r>
        <w:t>7</w:t>
      </w:r>
    </w:p>
    <w:p>
      <w:r>
        <w:t>Xã Khánh Hưng</w:t>
      </w:r>
    </w:p>
    <w:p>
      <w:r>
        <w:t>-</w:t>
      </w:r>
    </w:p>
    <w:p>
      <w:r>
        <w:t>Ấp Kinh Hảng B</w:t>
      </w:r>
    </w:p>
    <w:p>
      <w:r>
        <w:t>-</w:t>
      </w:r>
    </w:p>
    <w:p>
      <w:r>
        <w:t>Ấp Kinh Hảng C</w:t>
      </w:r>
    </w:p>
    <w:p>
      <w:r>
        <w:t>-</w:t>
      </w:r>
    </w:p>
    <w:p>
      <w:r>
        <w:t>Ấp Nhà Máy A</w:t>
      </w:r>
    </w:p>
    <w:p>
      <w:r>
        <w:t>-</w:t>
      </w:r>
    </w:p>
    <w:p>
      <w:r>
        <w:t>Ấp Nhà Máy B</w:t>
      </w:r>
    </w:p>
    <w:p>
      <w:r>
        <w:t>-</w:t>
      </w:r>
    </w:p>
    <w:p>
      <w:r>
        <w:t>Ấp Nhà Máy C</w:t>
      </w:r>
    </w:p>
    <w:p>
      <w:r>
        <w:t>8</w:t>
      </w:r>
    </w:p>
    <w:p>
      <w:r>
        <w:t>Xã Khánh Lộc</w:t>
      </w:r>
    </w:p>
    <w:p>
      <w:r>
        <w:t>-</w:t>
      </w:r>
    </w:p>
    <w:p>
      <w:r>
        <w:t>Ấp Kinh Ngang</w:t>
      </w:r>
    </w:p>
    <w:p>
      <w:r>
        <w:t>IV</w:t>
      </w:r>
    </w:p>
    <w:p>
      <w:r>
        <w:t>HUYỆN NGỌC HIỂN</w:t>
      </w:r>
    </w:p>
    <w:p>
      <w:r>
        <w:t>1</w:t>
      </w:r>
    </w:p>
    <w:p>
      <w:r>
        <w:t>Xã Đất Mũi</w:t>
      </w:r>
    </w:p>
    <w:p>
      <w:r>
        <w:t>-</w:t>
      </w:r>
    </w:p>
    <w:p>
      <w:r>
        <w:t>Ấp Cái Mòi</w:t>
      </w:r>
    </w:p>
    <w:p>
      <w:r>
        <w:t>V</w:t>
      </w:r>
    </w:p>
    <w:p>
      <w:r>
        <w:t>HUYỆN NĂM CĂN</w:t>
      </w:r>
    </w:p>
    <w:p>
      <w:r>
        <w:t>1</w:t>
      </w:r>
    </w:p>
    <w:p>
      <w:r>
        <w:t>Thị trấn Năm Căn</w:t>
      </w:r>
    </w:p>
    <w:p>
      <w:r>
        <w:t>-</w:t>
      </w:r>
    </w:p>
    <w:p>
      <w:r>
        <w:t>Khóm Tắc Năm Căn</w:t>
      </w:r>
    </w:p>
    <w:p>
      <w:r>
        <w:t>VI</w:t>
      </w:r>
    </w:p>
    <w:p>
      <w:r>
        <w:t>THÀNH PHỐ CÀ MAU</w:t>
      </w:r>
    </w:p>
    <w:p>
      <w:r>
        <w:t>1</w:t>
      </w:r>
    </w:p>
    <w:p>
      <w:r>
        <w:t>Phường 1</w:t>
      </w:r>
    </w:p>
    <w:p>
      <w:r>
        <w:t>-</w:t>
      </w:r>
    </w:p>
    <w:p>
      <w:r>
        <w:t>Khóm 2</w:t>
      </w:r>
    </w:p>
    <w:p>
      <w:r>
        <w:t>-</w:t>
      </w:r>
    </w:p>
    <w:p>
      <w:r>
        <w:t>Khóm 3</w:t>
      </w:r>
    </w:p>
    <w:p>
      <w:r>
        <w:t>-</w:t>
      </w:r>
    </w:p>
    <w:p>
      <w:r>
        <w:t>Khóm 4</w:t>
      </w:r>
    </w:p>
    <w:p>
      <w:r>
        <w:t>2</w:t>
      </w:r>
    </w:p>
    <w:p>
      <w:r>
        <w:t>Phường 4</w:t>
      </w:r>
    </w:p>
    <w:p>
      <w:r>
        <w:t>-</w:t>
      </w:r>
    </w:p>
    <w:p>
      <w:r>
        <w:t>Khóm 1</w:t>
      </w:r>
    </w:p>
    <w:p>
      <w:r>
        <w:t>-</w:t>
      </w:r>
    </w:p>
    <w:p>
      <w:r>
        <w:t>Khóm 2</w:t>
      </w:r>
    </w:p>
    <w:p>
      <w:r>
        <w:t>-</w:t>
      </w:r>
    </w:p>
    <w:p>
      <w:r>
        <w:t>Khóm 5</w:t>
      </w:r>
    </w:p>
    <w:p>
      <w:r>
        <w:t>THÀNH PHỐ CẦN THƠ</w:t>
      </w:r>
    </w:p>
    <w:p>
      <w:r>
        <w:t>8</w:t>
      </w:r>
    </w:p>
    <w:p>
      <w:r>
        <w:t>12</w:t>
      </w:r>
    </w:p>
    <w:p>
      <w:r>
        <w:t>I</w:t>
      </w:r>
    </w:p>
    <w:p>
      <w:r>
        <w:t>QUẬN NINH KIỀU</w:t>
      </w:r>
    </w:p>
    <w:p>
      <w:r>
        <w:t>1</w:t>
      </w:r>
    </w:p>
    <w:p>
      <w:r>
        <w:t>Phường Xuân Khánh</w:t>
      </w:r>
    </w:p>
    <w:p>
      <w:r>
        <w:t>-</w:t>
      </w:r>
    </w:p>
    <w:p>
      <w:r>
        <w:t>Khu vực 1</w:t>
      </w:r>
    </w:p>
    <w:p>
      <w:r>
        <w:t>2</w:t>
      </w:r>
    </w:p>
    <w:p>
      <w:r>
        <w:t>Phường An Cư</w:t>
      </w:r>
    </w:p>
    <w:p>
      <w:r>
        <w:t>-</w:t>
      </w:r>
    </w:p>
    <w:p>
      <w:r>
        <w:t>Khu vực 1</w:t>
      </w:r>
    </w:p>
    <w:p>
      <w:r>
        <w:t>II</w:t>
      </w:r>
    </w:p>
    <w:p>
      <w:r>
        <w:t>HUYỆN THỚI LAI</w:t>
      </w:r>
    </w:p>
    <w:p>
      <w:r>
        <w:t>1</w:t>
      </w:r>
    </w:p>
    <w:p>
      <w:r>
        <w:t>Thị trấn Thới Lai</w:t>
      </w:r>
    </w:p>
    <w:p>
      <w:r>
        <w:t>-</w:t>
      </w:r>
    </w:p>
    <w:p>
      <w:r>
        <w:t>Ấp Thới Thuận B</w:t>
      </w:r>
    </w:p>
    <w:p>
      <w:r>
        <w:t>2</w:t>
      </w:r>
    </w:p>
    <w:p>
      <w:r>
        <w:t>Xã Định Môn</w:t>
      </w:r>
    </w:p>
    <w:p>
      <w:r>
        <w:t>-</w:t>
      </w:r>
    </w:p>
    <w:p>
      <w:r>
        <w:t>Ấp Định Hòa A</w:t>
      </w:r>
    </w:p>
    <w:p>
      <w:r>
        <w:t>-</w:t>
      </w:r>
    </w:p>
    <w:p>
      <w:r>
        <w:t>Ấp Định Hòa B</w:t>
      </w:r>
    </w:p>
    <w:p>
      <w:r>
        <w:t>-</w:t>
      </w:r>
    </w:p>
    <w:p>
      <w:r>
        <w:t>Ấp Định Khánh B</w:t>
      </w:r>
    </w:p>
    <w:p>
      <w:r>
        <w:t>-</w:t>
      </w:r>
    </w:p>
    <w:p>
      <w:r>
        <w:t>Ấp Định Phước</w:t>
      </w:r>
    </w:p>
    <w:p>
      <w:r>
        <w:t>3</w:t>
      </w:r>
    </w:p>
    <w:p>
      <w:r>
        <w:t>Xã Thới Tân</w:t>
      </w:r>
    </w:p>
    <w:p>
      <w:r>
        <w:t>-</w:t>
      </w:r>
    </w:p>
    <w:p>
      <w:r>
        <w:t>Ấp Điền Hòa</w:t>
      </w:r>
    </w:p>
    <w:p>
      <w:r>
        <w:t>III</w:t>
      </w:r>
    </w:p>
    <w:p>
      <w:r>
        <w:t>QUẬN CÁI RĂNG</w:t>
      </w:r>
    </w:p>
    <w:p>
      <w:r>
        <w:t>1</w:t>
      </w:r>
    </w:p>
    <w:p>
      <w:r>
        <w:t>Phường Lê Bình</w:t>
      </w:r>
    </w:p>
    <w:p>
      <w:r>
        <w:t>-</w:t>
      </w:r>
    </w:p>
    <w:p>
      <w:r>
        <w:t>Khu vực Thị trấn</w:t>
      </w:r>
    </w:p>
    <w:p>
      <w:r>
        <w:t>IV</w:t>
      </w:r>
    </w:p>
    <w:p>
      <w:r>
        <w:t>HUYỆN VĨNH THẠNH</w:t>
      </w:r>
    </w:p>
    <w:p>
      <w:r>
        <w:t>1</w:t>
      </w:r>
    </w:p>
    <w:p>
      <w:r>
        <w:t>Xã Vĩnh Bình</w:t>
      </w:r>
    </w:p>
    <w:p>
      <w:r>
        <w:t>-</w:t>
      </w:r>
    </w:p>
    <w:p>
      <w:r>
        <w:t>Ấp Vĩnh Nhuận</w:t>
      </w:r>
    </w:p>
    <w:p>
      <w:r>
        <w:t>V</w:t>
      </w:r>
    </w:p>
    <w:p>
      <w:r>
        <w:t>QUẬN Ô MÔN</w:t>
      </w:r>
    </w:p>
    <w:p>
      <w:r>
        <w:t>1</w:t>
      </w:r>
    </w:p>
    <w:p>
      <w:r>
        <w:t>Phường Trường Lạc</w:t>
      </w:r>
    </w:p>
    <w:p>
      <w:r>
        <w:t>-</w:t>
      </w:r>
    </w:p>
    <w:p>
      <w:r>
        <w:t>Khu vực Bình Lợi</w:t>
      </w:r>
    </w:p>
    <w:p>
      <w:r>
        <w:t>-</w:t>
      </w:r>
    </w:p>
    <w:p>
      <w:r>
        <w:t>Khu vực Bình Yên</w:t>
      </w:r>
    </w:p>
    <w:p>
      <w:r>
        <w:t>TỈNH ĐẮK LẮK</w:t>
      </w:r>
    </w:p>
    <w:p>
      <w:r>
        <w:t>20</w:t>
      </w:r>
    </w:p>
    <w:p>
      <w:r>
        <w:t>37</w:t>
      </w:r>
    </w:p>
    <w:p>
      <w:r>
        <w:t>I</w:t>
      </w:r>
    </w:p>
    <w:p>
      <w:r>
        <w:t>HUYỆN EA KAR</w:t>
      </w:r>
    </w:p>
    <w:p>
      <w:r>
        <w:t>1</w:t>
      </w:r>
    </w:p>
    <w:p>
      <w:r>
        <w:t>Xã EaKpam</w:t>
      </w:r>
    </w:p>
    <w:p>
      <w:r>
        <w:t>-</w:t>
      </w:r>
    </w:p>
    <w:p>
      <w:r>
        <w:t>Buôn Bling</w:t>
      </w:r>
    </w:p>
    <w:p>
      <w:r>
        <w:t>II</w:t>
      </w:r>
    </w:p>
    <w:p>
      <w:r>
        <w:t>HUYỆN EA KAR</w:t>
      </w:r>
    </w:p>
    <w:p>
      <w:r>
        <w:t>1</w:t>
      </w:r>
    </w:p>
    <w:p>
      <w:r>
        <w:t>Xã Ea Păl</w:t>
      </w:r>
    </w:p>
    <w:p>
      <w:r>
        <w:t>-</w:t>
      </w:r>
    </w:p>
    <w:p>
      <w:r>
        <w:t>Thôn 4</w:t>
      </w:r>
    </w:p>
    <w:p>
      <w:r>
        <w:t>-</w:t>
      </w:r>
    </w:p>
    <w:p>
      <w:r>
        <w:t>Thôn 5</w:t>
      </w:r>
    </w:p>
    <w:p>
      <w:r>
        <w:t>-</w:t>
      </w:r>
    </w:p>
    <w:p>
      <w:r>
        <w:t>Thôn 6C</w:t>
      </w:r>
    </w:p>
    <w:p>
      <w:r>
        <w:t>-</w:t>
      </w:r>
    </w:p>
    <w:p>
      <w:r>
        <w:t>Thôn 9</w:t>
      </w:r>
    </w:p>
    <w:p>
      <w:r>
        <w:t>2</w:t>
      </w:r>
    </w:p>
    <w:p>
      <w:r>
        <w:t>Xã Ea Kmút</w:t>
      </w:r>
    </w:p>
    <w:p>
      <w:r>
        <w:t>-</w:t>
      </w:r>
    </w:p>
    <w:p>
      <w:r>
        <w:t>Thôn Hợp Thành</w:t>
      </w:r>
    </w:p>
    <w:p>
      <w:r>
        <w:t>-</w:t>
      </w:r>
    </w:p>
    <w:p>
      <w:r>
        <w:t>Buôn Ega</w:t>
      </w:r>
    </w:p>
    <w:p>
      <w:r>
        <w:t>-</w:t>
      </w:r>
    </w:p>
    <w:p>
      <w:r>
        <w:t>Thôn Điện Biên 1</w:t>
      </w:r>
    </w:p>
    <w:p>
      <w:r>
        <w:t>III</w:t>
      </w:r>
    </w:p>
    <w:p>
      <w:r>
        <w:t>HUYỆN KRÔNG BÔNG</w:t>
      </w:r>
    </w:p>
    <w:p>
      <w:r>
        <w:t>1</w:t>
      </w:r>
    </w:p>
    <w:p>
      <w:r>
        <w:t>Xã Hòa Sơn</w:t>
      </w:r>
    </w:p>
    <w:p>
      <w:r>
        <w:t>-</w:t>
      </w:r>
    </w:p>
    <w:p>
      <w:r>
        <w:t>Thôn 6</w:t>
      </w:r>
    </w:p>
    <w:p>
      <w:r>
        <w:t>IV</w:t>
      </w:r>
    </w:p>
    <w:p>
      <w:r>
        <w:t>HUYỆN KRÔNG BÚK</w:t>
      </w:r>
    </w:p>
    <w:p>
      <w:r>
        <w:t>1</w:t>
      </w:r>
    </w:p>
    <w:p>
      <w:r>
        <w:t>Xã Chứ Kbô</w:t>
      </w:r>
    </w:p>
    <w:p>
      <w:r>
        <w:t>-</w:t>
      </w:r>
    </w:p>
    <w:p>
      <w:r>
        <w:t>Buôn Ea nho</w:t>
      </w:r>
    </w:p>
    <w:p>
      <w:r>
        <w:t>V</w:t>
      </w:r>
    </w:p>
    <w:p>
      <w:r>
        <w:t>HUYỆN KRÔNG NĂNG</w:t>
      </w:r>
    </w:p>
    <w:p>
      <w:r>
        <w:t>1</w:t>
      </w:r>
    </w:p>
    <w:p>
      <w:r>
        <w:t>Xã Ea Toh</w:t>
      </w:r>
    </w:p>
    <w:p>
      <w:r>
        <w:t>-</w:t>
      </w:r>
    </w:p>
    <w:p>
      <w:r>
        <w:t>Thôn Tân Bằng</w:t>
      </w:r>
    </w:p>
    <w:p>
      <w:r>
        <w:t>-</w:t>
      </w:r>
    </w:p>
    <w:p>
      <w:r>
        <w:t>Buôn Kai</w:t>
      </w:r>
    </w:p>
    <w:p>
      <w:r>
        <w:t>2</w:t>
      </w:r>
    </w:p>
    <w:p>
      <w:r>
        <w:t>Xã Phú Lộc</w:t>
      </w:r>
    </w:p>
    <w:p>
      <w:r>
        <w:t>-</w:t>
      </w:r>
    </w:p>
    <w:p>
      <w:r>
        <w:t>Thôn Lộc Thái</w:t>
      </w:r>
    </w:p>
    <w:p>
      <w:r>
        <w:t>-</w:t>
      </w:r>
    </w:p>
    <w:p>
      <w:r>
        <w:t>Thôn Lộc Bằng</w:t>
      </w:r>
    </w:p>
    <w:p>
      <w:r>
        <w:t>3</w:t>
      </w:r>
    </w:p>
    <w:p>
      <w:r>
        <w:t>Xã Phú Xuân</w:t>
      </w:r>
    </w:p>
    <w:p>
      <w:r>
        <w:t>-</w:t>
      </w:r>
    </w:p>
    <w:p>
      <w:r>
        <w:t>Thôn 12</w:t>
      </w:r>
    </w:p>
    <w:p>
      <w:r>
        <w:t>-</w:t>
      </w:r>
    </w:p>
    <w:p>
      <w:r>
        <w:t>Thôn Xuân Thái 2</w:t>
      </w:r>
    </w:p>
    <w:p>
      <w:r>
        <w:t>VI</w:t>
      </w:r>
    </w:p>
    <w:p>
      <w:r>
        <w:t>HUYỆN EA H'LEO</w:t>
      </w:r>
    </w:p>
    <w:p>
      <w:r>
        <w:t>1</w:t>
      </w:r>
    </w:p>
    <w:p>
      <w:r>
        <w:t>TT Ea Drăng</w:t>
      </w:r>
    </w:p>
    <w:p>
      <w:r>
        <w:t>-</w:t>
      </w:r>
    </w:p>
    <w:p>
      <w:r>
        <w:t>Buôn Lê đá</w:t>
      </w:r>
    </w:p>
    <w:p>
      <w:r>
        <w:t>-</w:t>
      </w:r>
    </w:p>
    <w:p>
      <w:r>
        <w:t>Buôn B Lếch</w:t>
      </w:r>
    </w:p>
    <w:p>
      <w:r>
        <w:t>VII</w:t>
      </w:r>
    </w:p>
    <w:p>
      <w:r>
        <w:t>HUYỆN KRÔNG PẮC</w:t>
      </w:r>
    </w:p>
    <w:p>
      <w:r>
        <w:t>1</w:t>
      </w:r>
    </w:p>
    <w:p>
      <w:r>
        <w:t>Xã Ea Kuang</w:t>
      </w:r>
    </w:p>
    <w:p>
      <w:r>
        <w:t>-</w:t>
      </w:r>
    </w:p>
    <w:p>
      <w:r>
        <w:t>Thôn Phước Hòa 1</w:t>
      </w:r>
    </w:p>
    <w:p>
      <w:r>
        <w:t>-</w:t>
      </w:r>
    </w:p>
    <w:p>
      <w:r>
        <w:t>Thôn Phước Hòa 2</w:t>
      </w:r>
    </w:p>
    <w:p>
      <w:r>
        <w:t>-</w:t>
      </w:r>
    </w:p>
    <w:p>
      <w:r>
        <w:t>Thôn Phước Hòa 3</w:t>
      </w:r>
    </w:p>
    <w:p>
      <w:r>
        <w:t>2</w:t>
      </w:r>
    </w:p>
    <w:p>
      <w:r>
        <w:t>Xã Ea Kly</w:t>
      </w:r>
    </w:p>
    <w:p>
      <w:r>
        <w:t>-</w:t>
      </w:r>
    </w:p>
    <w:p>
      <w:r>
        <w:t>Thôn 11</w:t>
      </w:r>
    </w:p>
    <w:p>
      <w:r>
        <w:t>-</w:t>
      </w:r>
    </w:p>
    <w:p>
      <w:r>
        <w:t>Thôn 13</w:t>
      </w:r>
    </w:p>
    <w:p>
      <w:r>
        <w:t>-</w:t>
      </w:r>
    </w:p>
    <w:p>
      <w:r>
        <w:t>Buôn Krông Pắc</w:t>
      </w:r>
    </w:p>
    <w:p>
      <w:r>
        <w:t>-</w:t>
      </w:r>
    </w:p>
    <w:p>
      <w:r>
        <w:t>Buôn Krai B</w:t>
      </w:r>
    </w:p>
    <w:p>
      <w:r>
        <w:t>3</w:t>
      </w:r>
    </w:p>
    <w:p>
      <w:r>
        <w:t>Xã Hòa An</w:t>
      </w:r>
    </w:p>
    <w:p>
      <w:r>
        <w:t>-</w:t>
      </w:r>
    </w:p>
    <w:p>
      <w:r>
        <w:t>Thôn 8</w:t>
      </w:r>
    </w:p>
    <w:p>
      <w:r>
        <w:t>-</w:t>
      </w:r>
    </w:p>
    <w:p>
      <w:r>
        <w:t>Buôn Kmrơng</w:t>
      </w:r>
    </w:p>
    <w:p>
      <w:r>
        <w:t>VIII</w:t>
      </w:r>
    </w:p>
    <w:p>
      <w:r>
        <w:t>TP. BUÔN MA THUỘT</w:t>
      </w:r>
    </w:p>
    <w:p>
      <w:r>
        <w:t>1</w:t>
      </w:r>
    </w:p>
    <w:p>
      <w:r>
        <w:t>Phường Tân Lập</w:t>
      </w:r>
    </w:p>
    <w:p>
      <w:r>
        <w:t>-</w:t>
      </w:r>
    </w:p>
    <w:p>
      <w:r>
        <w:t>Buôn Păn Lăm</w:t>
      </w:r>
    </w:p>
    <w:p>
      <w:r>
        <w:t>-</w:t>
      </w:r>
    </w:p>
    <w:p>
      <w:r>
        <w:t>Buôn Ko Siêr</w:t>
      </w:r>
    </w:p>
    <w:p>
      <w:r>
        <w:t>2</w:t>
      </w:r>
    </w:p>
    <w:p>
      <w:r>
        <w:t>Phường Tân An</w:t>
      </w:r>
    </w:p>
    <w:p>
      <w:r>
        <w:t>-</w:t>
      </w:r>
    </w:p>
    <w:p>
      <w:r>
        <w:t>Tổ dân số 6</w:t>
      </w:r>
    </w:p>
    <w:p>
      <w:r>
        <w:t>3</w:t>
      </w:r>
    </w:p>
    <w:p>
      <w:r>
        <w:t>Phường Tân Tiến</w:t>
      </w:r>
    </w:p>
    <w:p>
      <w:r>
        <w:t>-</w:t>
      </w:r>
    </w:p>
    <w:p>
      <w:r>
        <w:t>Tổ dân số 10</w:t>
      </w:r>
    </w:p>
    <w:p>
      <w:r>
        <w:t>4</w:t>
      </w:r>
    </w:p>
    <w:p>
      <w:r>
        <w:t>Phường Khánh Xuân</w:t>
      </w:r>
    </w:p>
    <w:p>
      <w:r>
        <w:t>-</w:t>
      </w:r>
    </w:p>
    <w:p>
      <w:r>
        <w:t>Buôn Êrang</w:t>
      </w:r>
    </w:p>
    <w:p>
      <w:r>
        <w:t>5</w:t>
      </w:r>
    </w:p>
    <w:p>
      <w:r>
        <w:t>Phường Thành Nhất</w:t>
      </w:r>
    </w:p>
    <w:p>
      <w:r>
        <w:t>-</w:t>
      </w:r>
    </w:p>
    <w:p>
      <w:r>
        <w:t>Buôn Ky</w:t>
      </w:r>
    </w:p>
    <w:p>
      <w:r>
        <w:t>6</w:t>
      </w:r>
    </w:p>
    <w:p>
      <w:r>
        <w:t>Xã Hòa Khánh</w:t>
      </w:r>
    </w:p>
    <w:p>
      <w:r>
        <w:t>-</w:t>
      </w:r>
    </w:p>
    <w:p>
      <w:r>
        <w:t>Buôn Kbu</w:t>
      </w:r>
    </w:p>
    <w:p>
      <w:r>
        <w:t>IX</w:t>
      </w:r>
    </w:p>
    <w:p>
      <w:r>
        <w:t>HUYỆN CƯ KIUN</w:t>
      </w:r>
    </w:p>
    <w:p>
      <w:r>
        <w:t>1</w:t>
      </w:r>
    </w:p>
    <w:p>
      <w:r>
        <w:t>Xã Ea Ning</w:t>
      </w:r>
    </w:p>
    <w:p>
      <w:r>
        <w:t>-</w:t>
      </w:r>
    </w:p>
    <w:p>
      <w:r>
        <w:t>Thôn 6</w:t>
      </w:r>
    </w:p>
    <w:p>
      <w:r>
        <w:t>2</w:t>
      </w:r>
    </w:p>
    <w:p>
      <w:r>
        <w:t>Xã Ea Hu</w:t>
      </w:r>
    </w:p>
    <w:p>
      <w:r>
        <w:t>-</w:t>
      </w:r>
    </w:p>
    <w:p>
      <w:r>
        <w:t>Thôn 5</w:t>
      </w:r>
    </w:p>
    <w:p>
      <w:r>
        <w:t>-</w:t>
      </w:r>
    </w:p>
    <w:p>
      <w:r>
        <w:t>Thôn 6</w:t>
      </w:r>
    </w:p>
    <w:p>
      <w:r>
        <w:t>TỈNH ĐẮK NÔNG</w:t>
      </w:r>
    </w:p>
    <w:p>
      <w:r>
        <w:t>14</w:t>
      </w:r>
    </w:p>
    <w:p>
      <w:r>
        <w:t>19</w:t>
      </w:r>
    </w:p>
    <w:p>
      <w:r>
        <w:t>I</w:t>
      </w:r>
    </w:p>
    <w:p>
      <w:r>
        <w:t>HUYỆN ĐẮK MIL</w:t>
      </w:r>
    </w:p>
    <w:p>
      <w:r>
        <w:t>1</w:t>
      </w:r>
    </w:p>
    <w:p>
      <w:r>
        <w:t>Xã Đắk Sắk</w:t>
      </w:r>
    </w:p>
    <w:p>
      <w:r>
        <w:t>-</w:t>
      </w:r>
    </w:p>
    <w:p>
      <w:r>
        <w:t>Bon Đắk Mâm</w:t>
      </w:r>
    </w:p>
    <w:p>
      <w:r>
        <w:t>-</w:t>
      </w:r>
    </w:p>
    <w:p>
      <w:r>
        <w:t>Bon Đắk Sắk</w:t>
      </w:r>
    </w:p>
    <w:p>
      <w:r>
        <w:t>2</w:t>
      </w:r>
    </w:p>
    <w:p>
      <w:r>
        <w:t>Xã Đức Minh</w:t>
      </w:r>
    </w:p>
    <w:p>
      <w:r>
        <w:t>-</w:t>
      </w:r>
    </w:p>
    <w:p>
      <w:r>
        <w:t>Bon Jun Juh</w:t>
      </w:r>
    </w:p>
    <w:p>
      <w:r>
        <w:t>3</w:t>
      </w:r>
    </w:p>
    <w:p>
      <w:r>
        <w:t>Xã Đức Mạnh</w:t>
      </w:r>
    </w:p>
    <w:p>
      <w:r>
        <w:t>-</w:t>
      </w:r>
    </w:p>
    <w:p>
      <w:r>
        <w:t>Thôn Đức Bình</w:t>
      </w:r>
    </w:p>
    <w:p>
      <w:r>
        <w:t>4</w:t>
      </w:r>
    </w:p>
    <w:p>
      <w:r>
        <w:t>Xã Đắk Lao</w:t>
      </w:r>
    </w:p>
    <w:p>
      <w:r>
        <w:t>-</w:t>
      </w:r>
    </w:p>
    <w:p>
      <w:r>
        <w:t>Thôn Đắk Thủy</w:t>
      </w:r>
    </w:p>
    <w:p>
      <w:r>
        <w:t>II</w:t>
      </w:r>
    </w:p>
    <w:p>
      <w:r>
        <w:t>HUYỆN ĐẮK R'LẤP</w:t>
      </w:r>
    </w:p>
    <w:p>
      <w:r>
        <w:t>1</w:t>
      </w:r>
    </w:p>
    <w:p>
      <w:r>
        <w:t>Xã Đắk Sin</w:t>
      </w:r>
    </w:p>
    <w:p>
      <w:r>
        <w:t>-</w:t>
      </w:r>
    </w:p>
    <w:p>
      <w:r>
        <w:t>Thôn 5</w:t>
      </w:r>
    </w:p>
    <w:p>
      <w:r>
        <w:t>2</w:t>
      </w:r>
    </w:p>
    <w:p>
      <w:r>
        <w:t>Xã Nhân Cơ</w:t>
      </w:r>
    </w:p>
    <w:p>
      <w:r>
        <w:t>-</w:t>
      </w:r>
    </w:p>
    <w:p>
      <w:r>
        <w:t>Bon Bu Dấp</w:t>
      </w:r>
    </w:p>
    <w:p>
      <w:r>
        <w:t>3</w:t>
      </w:r>
    </w:p>
    <w:p>
      <w:r>
        <w:t>Thị trấn Kiến Đức</w:t>
      </w:r>
    </w:p>
    <w:p>
      <w:r>
        <w:t>-</w:t>
      </w:r>
    </w:p>
    <w:p>
      <w:r>
        <w:t>Bon Đắk Blao</w:t>
      </w:r>
    </w:p>
    <w:p>
      <w:r>
        <w:t>4</w:t>
      </w:r>
    </w:p>
    <w:p>
      <w:r>
        <w:t>Xã Nhân Đạo</w:t>
      </w:r>
    </w:p>
    <w:p>
      <w:r>
        <w:t>-</w:t>
      </w:r>
    </w:p>
    <w:p>
      <w:r>
        <w:t>Bon PiNao</w:t>
      </w:r>
    </w:p>
    <w:p>
      <w:r>
        <w:t>5</w:t>
      </w:r>
    </w:p>
    <w:p>
      <w:r>
        <w:t>Xã Nghĩa Thắng</w:t>
      </w:r>
    </w:p>
    <w:p>
      <w:r>
        <w:t>-</w:t>
      </w:r>
    </w:p>
    <w:p>
      <w:r>
        <w:t>Thôn Quảng Sơn</w:t>
      </w:r>
    </w:p>
    <w:p>
      <w:r>
        <w:t>-</w:t>
      </w:r>
    </w:p>
    <w:p>
      <w:r>
        <w:t>Bon Bù Za Ráh</w:t>
      </w:r>
    </w:p>
    <w:p>
      <w:r>
        <w:t>III</w:t>
      </w:r>
    </w:p>
    <w:p>
      <w:r>
        <w:t>THÀNH PHỐ GIA NGHĨA</w:t>
      </w:r>
    </w:p>
    <w:p>
      <w:r>
        <w:t>1</w:t>
      </w:r>
    </w:p>
    <w:p>
      <w:r>
        <w:t>Xã Đắk R'Moan</w:t>
      </w:r>
    </w:p>
    <w:p>
      <w:r>
        <w:t>-</w:t>
      </w:r>
    </w:p>
    <w:p>
      <w:r>
        <w:t>Thôn Tân Hiệp</w:t>
      </w:r>
    </w:p>
    <w:p>
      <w:r>
        <w:t>-</w:t>
      </w:r>
    </w:p>
    <w:p>
      <w:r>
        <w:t>Thôn Tân Phương</w:t>
      </w:r>
    </w:p>
    <w:p>
      <w:r>
        <w:t>-</w:t>
      </w:r>
    </w:p>
    <w:p>
      <w:r>
        <w:t>Bon Đắk R'Moan</w:t>
      </w:r>
    </w:p>
    <w:p>
      <w:r>
        <w:t>2</w:t>
      </w:r>
    </w:p>
    <w:p>
      <w:r>
        <w:t>Phường Nghĩa Tân</w:t>
      </w:r>
    </w:p>
    <w:p>
      <w:r>
        <w:t>-</w:t>
      </w:r>
    </w:p>
    <w:p>
      <w:r>
        <w:t>Tổ dân phố 5</w:t>
      </w:r>
    </w:p>
    <w:p>
      <w:r>
        <w:t>-</w:t>
      </w:r>
    </w:p>
    <w:p>
      <w:r>
        <w:t>Tổ dân phố 6</w:t>
      </w:r>
    </w:p>
    <w:p>
      <w:r>
        <w:t>IV</w:t>
      </w:r>
    </w:p>
    <w:p>
      <w:r>
        <w:t>HUYỆN ĐẮK SONG</w:t>
      </w:r>
    </w:p>
    <w:p>
      <w:r>
        <w:t>1</w:t>
      </w:r>
    </w:p>
    <w:p>
      <w:r>
        <w:t>Xã Nâm N’Jang</w:t>
      </w:r>
    </w:p>
    <w:p>
      <w:r>
        <w:t>-</w:t>
      </w:r>
    </w:p>
    <w:p>
      <w:r>
        <w:t>Bản Đắk Lép</w:t>
      </w:r>
    </w:p>
    <w:p>
      <w:r>
        <w:t>V</w:t>
      </w:r>
    </w:p>
    <w:p>
      <w:r>
        <w:t>HUYỆN KRÔNG NÔ</w:t>
      </w:r>
    </w:p>
    <w:p>
      <w:r>
        <w:t>1</w:t>
      </w:r>
    </w:p>
    <w:p>
      <w:r>
        <w:t>Xã Nam Đà</w:t>
      </w:r>
    </w:p>
    <w:p>
      <w:r>
        <w:t>-</w:t>
      </w:r>
    </w:p>
    <w:p>
      <w:r>
        <w:t>Thôn Nam Tân</w:t>
      </w:r>
    </w:p>
    <w:p>
      <w:r>
        <w:t>2</w:t>
      </w:r>
    </w:p>
    <w:p>
      <w:r>
        <w:t>Xã Đức Xuyên</w:t>
      </w:r>
    </w:p>
    <w:p>
      <w:r>
        <w:t>-</w:t>
      </w:r>
    </w:p>
    <w:p>
      <w:r>
        <w:t>Bon Choih</w:t>
      </w:r>
    </w:p>
    <w:p>
      <w:r>
        <w:t>TỈNH ĐỒNG NAI</w:t>
      </w:r>
    </w:p>
    <w:p>
      <w:r>
        <w:t>43</w:t>
      </w:r>
    </w:p>
    <w:p>
      <w:r>
        <w:t>58</w:t>
      </w:r>
    </w:p>
    <w:p>
      <w:r>
        <w:t>I</w:t>
      </w:r>
    </w:p>
    <w:p>
      <w:r>
        <w:t>HUYỆN ĐỊNH QUÁN</w:t>
      </w:r>
    </w:p>
    <w:p>
      <w:r>
        <w:t>1</w:t>
      </w:r>
    </w:p>
    <w:p>
      <w:r>
        <w:t>Xã Phú Hòa</w:t>
      </w:r>
    </w:p>
    <w:p>
      <w:r>
        <w:t>-</w:t>
      </w:r>
    </w:p>
    <w:p>
      <w:r>
        <w:t>Ấp 4</w:t>
      </w:r>
    </w:p>
    <w:p>
      <w:r>
        <w:t>2</w:t>
      </w:r>
    </w:p>
    <w:p>
      <w:r>
        <w:t>Xã Ngọc Định</w:t>
      </w:r>
    </w:p>
    <w:p>
      <w:r>
        <w:t>-</w:t>
      </w:r>
    </w:p>
    <w:p>
      <w:r>
        <w:t>Ấp Hòa Hiệp</w:t>
      </w:r>
    </w:p>
    <w:p>
      <w:r>
        <w:t>3</w:t>
      </w:r>
    </w:p>
    <w:p>
      <w:r>
        <w:t>Xã Gia Canh</w:t>
      </w:r>
    </w:p>
    <w:p>
      <w:r>
        <w:t>-</w:t>
      </w:r>
    </w:p>
    <w:p>
      <w:r>
        <w:t>Ấp 9</w:t>
      </w:r>
    </w:p>
    <w:p>
      <w:r>
        <w:t>4</w:t>
      </w:r>
    </w:p>
    <w:p>
      <w:r>
        <w:t>Xã La Ngà</w:t>
      </w:r>
    </w:p>
    <w:p>
      <w:r>
        <w:t>-</w:t>
      </w:r>
    </w:p>
    <w:p>
      <w:r>
        <w:t>Ấp 5</w:t>
      </w:r>
    </w:p>
    <w:p>
      <w:r>
        <w:t>5</w:t>
      </w:r>
    </w:p>
    <w:p>
      <w:r>
        <w:t>TT. Định Quán</w:t>
      </w:r>
    </w:p>
    <w:p>
      <w:r>
        <w:t>-</w:t>
      </w:r>
    </w:p>
    <w:p>
      <w:r>
        <w:t>Khu phố Hiệp Nhất</w:t>
      </w:r>
    </w:p>
    <w:p>
      <w:r>
        <w:t>-</w:t>
      </w:r>
    </w:p>
    <w:p>
      <w:r>
        <w:t>Khu phố Hiệp Nghĩa</w:t>
      </w:r>
    </w:p>
    <w:p>
      <w:r>
        <w:t>-</w:t>
      </w:r>
    </w:p>
    <w:p>
      <w:r>
        <w:t>Khu phố Hiệp Quyết</w:t>
      </w:r>
    </w:p>
    <w:p>
      <w:r>
        <w:t>-</w:t>
      </w:r>
    </w:p>
    <w:p>
      <w:r>
        <w:t>Khu phố Hiệp Tâm 1</w:t>
      </w:r>
    </w:p>
    <w:p>
      <w:r>
        <w:t>6</w:t>
      </w:r>
    </w:p>
    <w:p>
      <w:r>
        <w:t>Xã Suối Nho</w:t>
      </w:r>
    </w:p>
    <w:p>
      <w:r>
        <w:t>-</w:t>
      </w:r>
    </w:p>
    <w:p>
      <w:r>
        <w:t>Ấp 6</w:t>
      </w:r>
    </w:p>
    <w:p>
      <w:r>
        <w:t>-</w:t>
      </w:r>
    </w:p>
    <w:p>
      <w:r>
        <w:t>Ấp Chợ</w:t>
      </w:r>
    </w:p>
    <w:p>
      <w:r>
        <w:t>II</w:t>
      </w:r>
    </w:p>
    <w:p>
      <w:r>
        <w:t>HUYỆN TÂN PHÚ</w:t>
      </w:r>
    </w:p>
    <w:p>
      <w:r>
        <w:t>1</w:t>
      </w:r>
    </w:p>
    <w:p>
      <w:r>
        <w:t>Xã Núi Tượng</w:t>
      </w:r>
    </w:p>
    <w:p>
      <w:r>
        <w:t>-</w:t>
      </w:r>
    </w:p>
    <w:p>
      <w:r>
        <w:t>Ấp 3</w:t>
      </w:r>
    </w:p>
    <w:p>
      <w:r>
        <w:t>2</w:t>
      </w:r>
    </w:p>
    <w:p>
      <w:r>
        <w:t>Thanh Sơn</w:t>
      </w:r>
    </w:p>
    <w:p>
      <w:r>
        <w:t>-</w:t>
      </w:r>
    </w:p>
    <w:p>
      <w:r>
        <w:t>Ấp Thanh Trung</w:t>
      </w:r>
    </w:p>
    <w:p>
      <w:r>
        <w:t>3</w:t>
      </w:r>
    </w:p>
    <w:p>
      <w:r>
        <w:t>TT. Tân Phú</w:t>
      </w:r>
    </w:p>
    <w:p>
      <w:r>
        <w:t>-</w:t>
      </w:r>
    </w:p>
    <w:p>
      <w:r>
        <w:t>Khu phố 6</w:t>
      </w:r>
    </w:p>
    <w:p>
      <w:r>
        <w:t>4</w:t>
      </w:r>
    </w:p>
    <w:p>
      <w:r>
        <w:t>Xã Phú Lộc</w:t>
      </w:r>
    </w:p>
    <w:p>
      <w:r>
        <w:t>-</w:t>
      </w:r>
    </w:p>
    <w:p>
      <w:r>
        <w:t>Ấp 4</w:t>
      </w:r>
    </w:p>
    <w:p>
      <w:r>
        <w:t>-</w:t>
      </w:r>
    </w:p>
    <w:p>
      <w:r>
        <w:t>Ấp 5</w:t>
      </w:r>
    </w:p>
    <w:p>
      <w:r>
        <w:t>5</w:t>
      </w:r>
    </w:p>
    <w:p>
      <w:r>
        <w:t>Xã Phú Lập</w:t>
      </w:r>
    </w:p>
    <w:p>
      <w:r>
        <w:t>-</w:t>
      </w:r>
    </w:p>
    <w:p>
      <w:r>
        <w:t>Ấp 3</w:t>
      </w:r>
    </w:p>
    <w:p>
      <w:r>
        <w:t>6</w:t>
      </w:r>
    </w:p>
    <w:p>
      <w:r>
        <w:t>Xã Phú Sơn</w:t>
      </w:r>
    </w:p>
    <w:p>
      <w:r>
        <w:t>-</w:t>
      </w:r>
    </w:p>
    <w:p>
      <w:r>
        <w:t>Ấp Phú Lâm 1</w:t>
      </w:r>
    </w:p>
    <w:p>
      <w:r>
        <w:t>7</w:t>
      </w:r>
    </w:p>
    <w:p>
      <w:r>
        <w:t>Xã Phú Xuân</w:t>
      </w:r>
    </w:p>
    <w:p>
      <w:r>
        <w:t>-</w:t>
      </w:r>
    </w:p>
    <w:p>
      <w:r>
        <w:t>Ấp Bàu Chim</w:t>
      </w:r>
    </w:p>
    <w:p>
      <w:r>
        <w:t>III</w:t>
      </w:r>
    </w:p>
    <w:p>
      <w:r>
        <w:t>HUYỆN XUÂN LỘC</w:t>
      </w:r>
    </w:p>
    <w:p>
      <w:r>
        <w:t>1</w:t>
      </w:r>
    </w:p>
    <w:p>
      <w:r>
        <w:t>Xã Xuân Tâm</w:t>
      </w:r>
    </w:p>
    <w:p>
      <w:r>
        <w:t>-</w:t>
      </w:r>
    </w:p>
    <w:p>
      <w:r>
        <w:t>Ấp Gia Ui</w:t>
      </w:r>
    </w:p>
    <w:p>
      <w:r>
        <w:t>-</w:t>
      </w:r>
    </w:p>
    <w:p>
      <w:r>
        <w:t>Ấp Suối Đục</w:t>
      </w:r>
    </w:p>
    <w:p>
      <w:r>
        <w:t>-</w:t>
      </w:r>
    </w:p>
    <w:p>
      <w:r>
        <w:t>Ấp Bằng Lăng</w:t>
      </w:r>
    </w:p>
    <w:p>
      <w:r>
        <w:t>2</w:t>
      </w:r>
    </w:p>
    <w:p>
      <w:r>
        <w:t>Xã Suối Cao</w:t>
      </w:r>
    </w:p>
    <w:p>
      <w:r>
        <w:t>-</w:t>
      </w:r>
    </w:p>
    <w:p>
      <w:r>
        <w:t>Ấp Cây Da</w:t>
      </w:r>
    </w:p>
    <w:p>
      <w:r>
        <w:t>3</w:t>
      </w:r>
    </w:p>
    <w:p>
      <w:r>
        <w:t>Xã Xuân Hưng</w:t>
      </w:r>
    </w:p>
    <w:p>
      <w:r>
        <w:t>-</w:t>
      </w:r>
    </w:p>
    <w:p>
      <w:r>
        <w:t>Ấp 4</w:t>
      </w:r>
    </w:p>
    <w:p>
      <w:r>
        <w:t>4</w:t>
      </w:r>
    </w:p>
    <w:p>
      <w:r>
        <w:t>Xã Xuân Trường</w:t>
      </w:r>
    </w:p>
    <w:p>
      <w:r>
        <w:t>-</w:t>
      </w:r>
    </w:p>
    <w:p>
      <w:r>
        <w:t>Ấp Gia Hòa</w:t>
      </w:r>
    </w:p>
    <w:p>
      <w:r>
        <w:t>5</w:t>
      </w:r>
    </w:p>
    <w:p>
      <w:r>
        <w:t>Xã Xuân Thọ</w:t>
      </w:r>
    </w:p>
    <w:p>
      <w:r>
        <w:t>-</w:t>
      </w:r>
    </w:p>
    <w:p>
      <w:r>
        <w:t>Ấp Thọ Trung</w:t>
      </w:r>
    </w:p>
    <w:p>
      <w:r>
        <w:t>6</w:t>
      </w:r>
    </w:p>
    <w:p>
      <w:r>
        <w:t>Xã Xuân Thành</w:t>
      </w:r>
    </w:p>
    <w:p>
      <w:r>
        <w:t>-</w:t>
      </w:r>
    </w:p>
    <w:p>
      <w:r>
        <w:t>Ấp Tân Hưng</w:t>
      </w:r>
    </w:p>
    <w:p>
      <w:r>
        <w:t>-</w:t>
      </w:r>
    </w:p>
    <w:p>
      <w:r>
        <w:t>Ấp Trảng Táo</w:t>
      </w:r>
    </w:p>
    <w:p>
      <w:r>
        <w:t>7</w:t>
      </w:r>
    </w:p>
    <w:p>
      <w:r>
        <w:t>Xã Suối Cát</w:t>
      </w:r>
    </w:p>
    <w:p>
      <w:r>
        <w:t>-</w:t>
      </w:r>
    </w:p>
    <w:p>
      <w:r>
        <w:t>Ấp Bình Minh</w:t>
      </w:r>
    </w:p>
    <w:p>
      <w:r>
        <w:t>IV</w:t>
      </w:r>
    </w:p>
    <w:p>
      <w:r>
        <w:t>HUYỆN TRẢNG BOM</w:t>
      </w:r>
    </w:p>
    <w:p>
      <w:r>
        <w:t>1</w:t>
      </w:r>
    </w:p>
    <w:p>
      <w:r>
        <w:t>Xã Sông Trầu</w:t>
      </w:r>
    </w:p>
    <w:p>
      <w:r>
        <w:t>-</w:t>
      </w:r>
    </w:p>
    <w:p>
      <w:r>
        <w:t>Ấp 3</w:t>
      </w:r>
    </w:p>
    <w:p>
      <w:r>
        <w:t>-</w:t>
      </w:r>
    </w:p>
    <w:p>
      <w:r>
        <w:t>Ấp 6</w:t>
      </w:r>
    </w:p>
    <w:p>
      <w:r>
        <w:t>-</w:t>
      </w:r>
    </w:p>
    <w:p>
      <w:r>
        <w:t>Ấp 7</w:t>
      </w:r>
    </w:p>
    <w:p>
      <w:r>
        <w:t>-</w:t>
      </w:r>
    </w:p>
    <w:p>
      <w:r>
        <w:t>Ấp 8</w:t>
      </w:r>
    </w:p>
    <w:p>
      <w:r>
        <w:t>2</w:t>
      </w:r>
    </w:p>
    <w:p>
      <w:r>
        <w:t>Xã Tây Hòa</w:t>
      </w:r>
    </w:p>
    <w:p>
      <w:r>
        <w:t>-</w:t>
      </w:r>
    </w:p>
    <w:p>
      <w:r>
        <w:t>Ấp An Hòa</w:t>
      </w:r>
    </w:p>
    <w:p>
      <w:r>
        <w:t>3</w:t>
      </w:r>
    </w:p>
    <w:p>
      <w:r>
        <w:t>Xã Hố Nai 3</w:t>
      </w:r>
    </w:p>
    <w:p>
      <w:r>
        <w:t>-</w:t>
      </w:r>
    </w:p>
    <w:p>
      <w:r>
        <w:t>Ấp Đông Hải</w:t>
      </w:r>
    </w:p>
    <w:p>
      <w:r>
        <w:t>V</w:t>
      </w:r>
    </w:p>
    <w:p>
      <w:r>
        <w:t>HUYỆN THỐNG NHẤT</w:t>
      </w:r>
    </w:p>
    <w:p>
      <w:r>
        <w:t>1</w:t>
      </w:r>
    </w:p>
    <w:p>
      <w:r>
        <w:t>Xã Bàu Hàm 3</w:t>
      </w:r>
    </w:p>
    <w:p>
      <w:r>
        <w:t>-</w:t>
      </w:r>
    </w:p>
    <w:p>
      <w:r>
        <w:t>Ấp Nguyễn Thái Học</w:t>
      </w:r>
    </w:p>
    <w:p>
      <w:r>
        <w:t>2</w:t>
      </w:r>
    </w:p>
    <w:p>
      <w:r>
        <w:t>Xã Hưng Lộc</w:t>
      </w:r>
    </w:p>
    <w:p>
      <w:r>
        <w:t>-</w:t>
      </w:r>
    </w:p>
    <w:p>
      <w:r>
        <w:t>Ấp Lộ 25</w:t>
      </w:r>
    </w:p>
    <w:p>
      <w:r>
        <w:t>VI</w:t>
      </w:r>
    </w:p>
    <w:p>
      <w:r>
        <w:t>HUYỆN VĨNH CỬU</w:t>
      </w:r>
    </w:p>
    <w:p>
      <w:r>
        <w:t>1</w:t>
      </w:r>
    </w:p>
    <w:p>
      <w:r>
        <w:t>Xã Hiếu Liêm</w:t>
      </w:r>
    </w:p>
    <w:p>
      <w:r>
        <w:t>-</w:t>
      </w:r>
    </w:p>
    <w:p>
      <w:r>
        <w:t>Ấp 1</w:t>
      </w:r>
    </w:p>
    <w:p>
      <w:r>
        <w:t>2</w:t>
      </w:r>
    </w:p>
    <w:p>
      <w:r>
        <w:t>Xã Phú Lý</w:t>
      </w:r>
    </w:p>
    <w:p>
      <w:r>
        <w:t>-</w:t>
      </w:r>
    </w:p>
    <w:p>
      <w:r>
        <w:t>Ấp 2</w:t>
      </w:r>
    </w:p>
    <w:p>
      <w:r>
        <w:t>-</w:t>
      </w:r>
    </w:p>
    <w:p>
      <w:r>
        <w:t>Ấp Lý Lịch 1</w:t>
      </w:r>
    </w:p>
    <w:p>
      <w:r>
        <w:t>3</w:t>
      </w:r>
    </w:p>
    <w:p>
      <w:r>
        <w:t>Xã Vĩnh Tân</w:t>
      </w:r>
    </w:p>
    <w:p>
      <w:r>
        <w:t>-</w:t>
      </w:r>
    </w:p>
    <w:p>
      <w:r>
        <w:t>Ấp 1</w:t>
      </w:r>
    </w:p>
    <w:p>
      <w:r>
        <w:t>4</w:t>
      </w:r>
    </w:p>
    <w:p>
      <w:r>
        <w:t>TT. Vĩnh An</w:t>
      </w:r>
    </w:p>
    <w:p>
      <w:r>
        <w:t>-</w:t>
      </w:r>
    </w:p>
    <w:p>
      <w:r>
        <w:t>Khu phố 7</w:t>
      </w:r>
    </w:p>
    <w:p>
      <w:r>
        <w:t>VII</w:t>
      </w:r>
    </w:p>
    <w:p>
      <w:r>
        <w:t>HUYỆN LONG THÀNH</w:t>
      </w:r>
    </w:p>
    <w:p>
      <w:r>
        <w:t>1</w:t>
      </w:r>
    </w:p>
    <w:p>
      <w:r>
        <w:t>Xã Phước Bình</w:t>
      </w:r>
    </w:p>
    <w:p>
      <w:r>
        <w:t>-</w:t>
      </w:r>
    </w:p>
    <w:p>
      <w:r>
        <w:t>Ấp 6</w:t>
      </w:r>
    </w:p>
    <w:p>
      <w:r>
        <w:t>2</w:t>
      </w:r>
    </w:p>
    <w:p>
      <w:r>
        <w:t>Xã Tân Hiệp</w:t>
      </w:r>
    </w:p>
    <w:p>
      <w:r>
        <w:t>-</w:t>
      </w:r>
    </w:p>
    <w:p>
      <w:r>
        <w:t>Ấp 4</w:t>
      </w:r>
    </w:p>
    <w:p>
      <w:r>
        <w:t>3</w:t>
      </w:r>
    </w:p>
    <w:p>
      <w:r>
        <w:t>Xã Bình Sơn</w:t>
      </w:r>
    </w:p>
    <w:p>
      <w:r>
        <w:t>-</w:t>
      </w:r>
    </w:p>
    <w:p>
      <w:r>
        <w:t>Ấp 6</w:t>
      </w:r>
    </w:p>
    <w:p>
      <w:r>
        <w:t>VIII</w:t>
      </w:r>
    </w:p>
    <w:p>
      <w:r>
        <w:t>THÀNH PHỐ LONG KHÁNH</w:t>
      </w:r>
    </w:p>
    <w:p>
      <w:r>
        <w:t>1</w:t>
      </w:r>
    </w:p>
    <w:p>
      <w:r>
        <w:t>Xã Bàu Trâm</w:t>
      </w:r>
    </w:p>
    <w:p>
      <w:r>
        <w:t>-</w:t>
      </w:r>
    </w:p>
    <w:p>
      <w:r>
        <w:t>Ấp Bàu Trâm</w:t>
      </w:r>
    </w:p>
    <w:p>
      <w:r>
        <w:t>2</w:t>
      </w:r>
    </w:p>
    <w:p>
      <w:r>
        <w:t>Xã Hàng Gòn</w:t>
      </w:r>
    </w:p>
    <w:p>
      <w:r>
        <w:t>-</w:t>
      </w:r>
    </w:p>
    <w:p>
      <w:r>
        <w:t>Ấp Tân Phong</w:t>
      </w:r>
    </w:p>
    <w:p>
      <w:r>
        <w:t>3</w:t>
      </w:r>
    </w:p>
    <w:p>
      <w:r>
        <w:t>Phường Bàu Sen</w:t>
      </w:r>
    </w:p>
    <w:p>
      <w:r>
        <w:t>-</w:t>
      </w:r>
    </w:p>
    <w:p>
      <w:r>
        <w:t>Khu phố Tân Thủy</w:t>
      </w:r>
    </w:p>
    <w:p>
      <w:r>
        <w:t>4</w:t>
      </w:r>
    </w:p>
    <w:p>
      <w:r>
        <w:t>Phường Xuân Thanh</w:t>
      </w:r>
    </w:p>
    <w:p>
      <w:r>
        <w:t>-</w:t>
      </w:r>
    </w:p>
    <w:p>
      <w:r>
        <w:t>Khu phố 3</w:t>
      </w:r>
    </w:p>
    <w:p>
      <w:r>
        <w:t>5</w:t>
      </w:r>
    </w:p>
    <w:p>
      <w:r>
        <w:t>Phường Xuân Bình</w:t>
      </w:r>
    </w:p>
    <w:p>
      <w:r>
        <w:t>-</w:t>
      </w:r>
    </w:p>
    <w:p>
      <w:r>
        <w:t>Khu phố 1</w:t>
      </w:r>
    </w:p>
    <w:p>
      <w:r>
        <w:t>6</w:t>
      </w:r>
    </w:p>
    <w:p>
      <w:r>
        <w:t>Phường Bảo Vinh</w:t>
      </w:r>
    </w:p>
    <w:p>
      <w:r>
        <w:t>-</w:t>
      </w:r>
    </w:p>
    <w:p>
      <w:r>
        <w:t>Khu phố Ruộng Lớn</w:t>
      </w:r>
    </w:p>
    <w:p>
      <w:r>
        <w:t>IX</w:t>
      </w:r>
    </w:p>
    <w:p>
      <w:r>
        <w:t>HUYỆN CẨM MỸ</w:t>
      </w:r>
    </w:p>
    <w:p>
      <w:r>
        <w:t>1</w:t>
      </w:r>
    </w:p>
    <w:p>
      <w:r>
        <w:t>Xã Xuân Đông</w:t>
      </w:r>
    </w:p>
    <w:p>
      <w:r>
        <w:t>-</w:t>
      </w:r>
    </w:p>
    <w:p>
      <w:r>
        <w:t>Ấp La Hoa</w:t>
      </w:r>
    </w:p>
    <w:p>
      <w:r>
        <w:t>-</w:t>
      </w:r>
    </w:p>
    <w:p>
      <w:r>
        <w:t>Ấp Suối Lức</w:t>
      </w:r>
    </w:p>
    <w:p>
      <w:r>
        <w:t>2</w:t>
      </w:r>
    </w:p>
    <w:p>
      <w:r>
        <w:t>Xã Xuân Bảo</w:t>
      </w:r>
    </w:p>
    <w:p>
      <w:r>
        <w:t>-</w:t>
      </w:r>
    </w:p>
    <w:p>
      <w:r>
        <w:t>Ấp Tân Hạnh</w:t>
      </w:r>
    </w:p>
    <w:p>
      <w:r>
        <w:t>-</w:t>
      </w:r>
    </w:p>
    <w:p>
      <w:r>
        <w:t>Ấp Tân Mỹ</w:t>
      </w:r>
    </w:p>
    <w:p>
      <w:r>
        <w:t>3</w:t>
      </w:r>
    </w:p>
    <w:p>
      <w:r>
        <w:t>Xã Xuân Mỹ</w:t>
      </w:r>
    </w:p>
    <w:p>
      <w:r>
        <w:t>-</w:t>
      </w:r>
    </w:p>
    <w:p>
      <w:r>
        <w:t>Ấp Suối Sóc</w:t>
      </w:r>
    </w:p>
    <w:p>
      <w:r>
        <w:t>4</w:t>
      </w:r>
    </w:p>
    <w:p>
      <w:r>
        <w:t>Xã Sông Nhạn</w:t>
      </w:r>
    </w:p>
    <w:p>
      <w:r>
        <w:t>-</w:t>
      </w:r>
    </w:p>
    <w:p>
      <w:r>
        <w:t>Ấp Suối Đục</w:t>
      </w:r>
    </w:p>
    <w:p>
      <w:r>
        <w:t>5</w:t>
      </w:r>
    </w:p>
    <w:p>
      <w:r>
        <w:t>Xã Lâm San</w:t>
      </w:r>
    </w:p>
    <w:p>
      <w:r>
        <w:t>Ấp 2</w:t>
      </w:r>
    </w:p>
    <w:p>
      <w:r>
        <w:t>-</w:t>
      </w:r>
    </w:p>
    <w:p>
      <w:r>
        <w:t>Ấp 6</w:t>
      </w:r>
    </w:p>
    <w:p>
      <w:r>
        <w:t>TỈNH GIA LAI</w:t>
      </w:r>
    </w:p>
    <w:p>
      <w:r>
        <w:t>18</w:t>
      </w:r>
    </w:p>
    <w:p>
      <w:r>
        <w:t>30</w:t>
      </w:r>
    </w:p>
    <w:p>
      <w:r>
        <w:t>I</w:t>
      </w:r>
    </w:p>
    <w:p>
      <w:r>
        <w:t>THÀNH PHỐ PLEIKU</w:t>
      </w:r>
    </w:p>
    <w:p>
      <w:r>
        <w:t>1</w:t>
      </w:r>
    </w:p>
    <w:p>
      <w:r>
        <w:t>Phường Yên Đỗ</w:t>
      </w:r>
    </w:p>
    <w:p>
      <w:r>
        <w:t>-</w:t>
      </w:r>
    </w:p>
    <w:p>
      <w:r>
        <w:t>Làng Pleikuroh</w:t>
      </w:r>
    </w:p>
    <w:p>
      <w:r>
        <w:t>2</w:t>
      </w:r>
    </w:p>
    <w:p>
      <w:r>
        <w:t>Phường Hoa Lư</w:t>
      </w:r>
    </w:p>
    <w:p>
      <w:r>
        <w:t>-</w:t>
      </w:r>
    </w:p>
    <w:p>
      <w:r>
        <w:t>Làng Ốp</w:t>
      </w:r>
    </w:p>
    <w:p>
      <w:r>
        <w:t>3</w:t>
      </w:r>
    </w:p>
    <w:p>
      <w:r>
        <w:t>Phường Trà Bá</w:t>
      </w:r>
    </w:p>
    <w:p>
      <w:r>
        <w:t>-</w:t>
      </w:r>
    </w:p>
    <w:p>
      <w:r>
        <w:t>Tổ dân phố 8</w:t>
      </w:r>
    </w:p>
    <w:p>
      <w:r>
        <w:t>-</w:t>
      </w:r>
    </w:p>
    <w:p>
      <w:r>
        <w:t>Làng Ngó</w:t>
      </w:r>
    </w:p>
    <w:p>
      <w:r>
        <w:t>-</w:t>
      </w:r>
    </w:p>
    <w:p>
      <w:r>
        <w:t>Làng Ngol</w:t>
      </w:r>
    </w:p>
    <w:p>
      <w:r>
        <w:t>-</w:t>
      </w:r>
    </w:p>
    <w:p>
      <w:r>
        <w:t>Làng Khưn</w:t>
      </w:r>
    </w:p>
    <w:p>
      <w:r>
        <w:t>4</w:t>
      </w:r>
    </w:p>
    <w:p>
      <w:r>
        <w:t>Phường Thắng Lợi</w:t>
      </w:r>
    </w:p>
    <w:p>
      <w:r>
        <w:t>-</w:t>
      </w:r>
    </w:p>
    <w:p>
      <w:r>
        <w:t>Làng Chuét 1</w:t>
      </w:r>
    </w:p>
    <w:p>
      <w:r>
        <w:t>-</w:t>
      </w:r>
    </w:p>
    <w:p>
      <w:r>
        <w:t>Làng Chuét 2</w:t>
      </w:r>
    </w:p>
    <w:p>
      <w:r>
        <w:t>-</w:t>
      </w:r>
    </w:p>
    <w:p>
      <w:r>
        <w:t>Làng Nhaprông</w:t>
      </w:r>
    </w:p>
    <w:p>
      <w:r>
        <w:t>5</w:t>
      </w:r>
    </w:p>
    <w:p>
      <w:r>
        <w:t>Phường Đống Đa</w:t>
      </w:r>
    </w:p>
    <w:p>
      <w:r>
        <w:t>-</w:t>
      </w:r>
    </w:p>
    <w:p>
      <w:r>
        <w:t>Làng Kép</w:t>
      </w:r>
    </w:p>
    <w:p>
      <w:r>
        <w:t>6</w:t>
      </w:r>
    </w:p>
    <w:p>
      <w:r>
        <w:t>Phường Yên Thế</w:t>
      </w:r>
    </w:p>
    <w:p>
      <w:r>
        <w:t>-</w:t>
      </w:r>
    </w:p>
    <w:p>
      <w:r>
        <w:t>Làng Brukngol</w:t>
      </w:r>
    </w:p>
    <w:p>
      <w:r>
        <w:t>7</w:t>
      </w:r>
    </w:p>
    <w:p>
      <w:r>
        <w:t>Xã An Phú</w:t>
      </w:r>
    </w:p>
    <w:p>
      <w:r>
        <w:t>-</w:t>
      </w:r>
    </w:p>
    <w:p>
      <w:r>
        <w:t>Plei Bong Phrâo</w:t>
      </w:r>
    </w:p>
    <w:p>
      <w:r>
        <w:t>-</w:t>
      </w:r>
    </w:p>
    <w:p>
      <w:r>
        <w:t>Làng Thung Dôr</w:t>
      </w:r>
    </w:p>
    <w:p>
      <w:r>
        <w:t>II</w:t>
      </w:r>
    </w:p>
    <w:p>
      <w:r>
        <w:t>THỊ XÃ AN KHÊ</w:t>
      </w:r>
    </w:p>
    <w:p>
      <w:r>
        <w:t>1</w:t>
      </w:r>
    </w:p>
    <w:p>
      <w:r>
        <w:t>Xã Song An</w:t>
      </w:r>
    </w:p>
    <w:p>
      <w:r>
        <w:t>-</w:t>
      </w:r>
    </w:p>
    <w:p>
      <w:r>
        <w:t>Làng Pốt</w:t>
      </w:r>
    </w:p>
    <w:p>
      <w:r>
        <w:t>III</w:t>
      </w:r>
    </w:p>
    <w:p>
      <w:r>
        <w:t>THỊ XÃ AYUN PA</w:t>
      </w:r>
    </w:p>
    <w:p>
      <w:r>
        <w:t>1</w:t>
      </w:r>
    </w:p>
    <w:p>
      <w:r>
        <w:t>Phường Hòa Bình</w:t>
      </w:r>
    </w:p>
    <w:p>
      <w:r>
        <w:t>-</w:t>
      </w:r>
    </w:p>
    <w:p>
      <w:r>
        <w:t>Tổ dân phố 6</w:t>
      </w:r>
    </w:p>
    <w:p>
      <w:r>
        <w:t>IV</w:t>
      </w:r>
    </w:p>
    <w:p>
      <w:r>
        <w:t>HUYỆN CHƯ PĂH</w:t>
      </w:r>
    </w:p>
    <w:p>
      <w:r>
        <w:t>1</w:t>
      </w:r>
    </w:p>
    <w:p>
      <w:r>
        <w:t>Thị trấn Phú Hòa</w:t>
      </w:r>
    </w:p>
    <w:p>
      <w:r>
        <w:t>-</w:t>
      </w:r>
    </w:p>
    <w:p>
      <w:r>
        <w:t>Làng Krái</w:t>
      </w:r>
    </w:p>
    <w:p>
      <w:r>
        <w:t>2</w:t>
      </w:r>
    </w:p>
    <w:p>
      <w:r>
        <w:t>Xã Nghĩa Hòa</w:t>
      </w:r>
    </w:p>
    <w:p>
      <w:r>
        <w:t>-</w:t>
      </w:r>
    </w:p>
    <w:p>
      <w:r>
        <w:t>Làng Kênh</w:t>
      </w:r>
    </w:p>
    <w:p>
      <w:r>
        <w:t>V</w:t>
      </w:r>
    </w:p>
    <w:p>
      <w:r>
        <w:t>HUYỆN CHƯ PRÔNG</w:t>
      </w:r>
    </w:p>
    <w:p>
      <w:r>
        <w:t>1</w:t>
      </w:r>
    </w:p>
    <w:p>
      <w:r>
        <w:t>Thị trấn Chư Prông</w:t>
      </w:r>
    </w:p>
    <w:p>
      <w:r>
        <w:t>-</w:t>
      </w:r>
    </w:p>
    <w:p>
      <w:r>
        <w:t>Tổ dân phố 5</w:t>
      </w:r>
    </w:p>
    <w:p>
      <w:r>
        <w:t>-</w:t>
      </w:r>
    </w:p>
    <w:p>
      <w:r>
        <w:t>Tổ dân phố 6</w:t>
      </w:r>
    </w:p>
    <w:p>
      <w:r>
        <w:t>-</w:t>
      </w:r>
    </w:p>
    <w:p>
      <w:r>
        <w:t>Làng Bò</w:t>
      </w:r>
    </w:p>
    <w:p>
      <w:r>
        <w:t>VI</w:t>
      </w:r>
    </w:p>
    <w:p>
      <w:r>
        <w:t>HUYỆN CHƯ SÊ</w:t>
      </w:r>
    </w:p>
    <w:p>
      <w:r>
        <w:t>1</w:t>
      </w:r>
    </w:p>
    <w:p>
      <w:r>
        <w:t>Thị trấn Chư Sê</w:t>
      </w:r>
    </w:p>
    <w:p>
      <w:r>
        <w:t>-</w:t>
      </w:r>
    </w:p>
    <w:p>
      <w:r>
        <w:t>Thôn Kê</w:t>
      </w:r>
    </w:p>
    <w:p>
      <w:r>
        <w:t>-</w:t>
      </w:r>
    </w:p>
    <w:p>
      <w:r>
        <w:t>Thôn Dun Bêu</w:t>
      </w:r>
    </w:p>
    <w:p>
      <w:r>
        <w:t>-</w:t>
      </w:r>
    </w:p>
    <w:p>
      <w:r>
        <w:t>Thôn Tốt Biơch</w:t>
      </w:r>
    </w:p>
    <w:p>
      <w:r>
        <w:t>-</w:t>
      </w:r>
    </w:p>
    <w:p>
      <w:r>
        <w:t>Làng Hăng Ring</w:t>
      </w:r>
    </w:p>
    <w:p>
      <w:r>
        <w:t>-</w:t>
      </w:r>
    </w:p>
    <w:p>
      <w:r>
        <w:t>Làng Ngo Ser Glan</w:t>
      </w:r>
    </w:p>
    <w:p>
      <w:r>
        <w:t>VII</w:t>
      </w:r>
    </w:p>
    <w:p>
      <w:r>
        <w:t>HUYỆN ĐAK PƠ</w:t>
      </w:r>
    </w:p>
    <w:p>
      <w:r>
        <w:t>1</w:t>
      </w:r>
    </w:p>
    <w:p>
      <w:r>
        <w:t>Xã Hà Tam</w:t>
      </w:r>
    </w:p>
    <w:p>
      <w:r>
        <w:t>-</w:t>
      </w:r>
    </w:p>
    <w:p>
      <w:r>
        <w:t>Thôn 4 (Làng H'way)</w:t>
      </w:r>
    </w:p>
    <w:p>
      <w:r>
        <w:t>2</w:t>
      </w:r>
    </w:p>
    <w:p>
      <w:r>
        <w:t>Xã Phú An</w:t>
      </w:r>
    </w:p>
    <w:p>
      <w:r>
        <w:t>-</w:t>
      </w:r>
    </w:p>
    <w:p>
      <w:r>
        <w:t>Làng Đêchơgang</w:t>
      </w:r>
    </w:p>
    <w:p>
      <w:r>
        <w:t>VIII</w:t>
      </w:r>
    </w:p>
    <w:p>
      <w:r>
        <w:t>HUYỆN ĐỨC CƠ</w:t>
      </w:r>
    </w:p>
    <w:p>
      <w:r>
        <w:t>1</w:t>
      </w:r>
    </w:p>
    <w:p>
      <w:r>
        <w:t>Thị trấn Chư Ty</w:t>
      </w:r>
    </w:p>
    <w:p>
      <w:r>
        <w:t>-</w:t>
      </w:r>
    </w:p>
    <w:p>
      <w:r>
        <w:t>Làng Trol Đeng</w:t>
      </w:r>
    </w:p>
    <w:p>
      <w:r>
        <w:t>IX</w:t>
      </w:r>
    </w:p>
    <w:p>
      <w:r>
        <w:t>HUYỆN IA GRAI</w:t>
      </w:r>
    </w:p>
    <w:p>
      <w:r>
        <w:t>1</w:t>
      </w:r>
    </w:p>
    <w:p>
      <w:r>
        <w:t>Xã Ia Yok</w:t>
      </w:r>
    </w:p>
    <w:p>
      <w:r>
        <w:t>-</w:t>
      </w:r>
    </w:p>
    <w:p>
      <w:r>
        <w:t>Làng Bồ</w:t>
      </w:r>
    </w:p>
    <w:p>
      <w:r>
        <w:t>X</w:t>
      </w:r>
    </w:p>
    <w:p>
      <w:r>
        <w:t>HUYỆN KBANG</w:t>
      </w:r>
    </w:p>
    <w:p>
      <w:r>
        <w:t>1</w:t>
      </w:r>
    </w:p>
    <w:p>
      <w:r>
        <w:t>Xã Đăk Hlơ</w:t>
      </w:r>
    </w:p>
    <w:p>
      <w:r>
        <w:t>-</w:t>
      </w:r>
    </w:p>
    <w:p>
      <w:r>
        <w:t>Làng Lợt</w:t>
      </w:r>
    </w:p>
    <w:p>
      <w:r>
        <w:t>THÀNH PHỐ HÀ NỘI</w:t>
      </w:r>
    </w:p>
    <w:p>
      <w:r>
        <w:t>1</w:t>
      </w:r>
    </w:p>
    <w:p>
      <w:r>
        <w:t>1</w:t>
      </w:r>
    </w:p>
    <w:p>
      <w:r>
        <w:t>I</w:t>
      </w:r>
    </w:p>
    <w:p>
      <w:r>
        <w:t>HUYỆN CHƯƠNG MỸ</w:t>
      </w:r>
    </w:p>
    <w:p>
      <w:r>
        <w:t>1</w:t>
      </w:r>
    </w:p>
    <w:p>
      <w:r>
        <w:t>Xã Trần phú</w:t>
      </w:r>
    </w:p>
    <w:p>
      <w:r>
        <w:t>-</w:t>
      </w:r>
    </w:p>
    <w:p>
      <w:r>
        <w:t>Thôn Đồng Ké</w:t>
      </w:r>
    </w:p>
    <w:p>
      <w:r>
        <w:t>TỈNH HÀ TĨNH</w:t>
      </w:r>
    </w:p>
    <w:p>
      <w:r>
        <w:t>2</w:t>
      </w:r>
    </w:p>
    <w:p>
      <w:r>
        <w:t>4</w:t>
      </w:r>
    </w:p>
    <w:p>
      <w:r>
        <w:t>I</w:t>
      </w:r>
    </w:p>
    <w:p>
      <w:r>
        <w:t>HUYỆN HƯƠNG KHÊ</w:t>
      </w:r>
    </w:p>
    <w:p>
      <w:r>
        <w:t>1</w:t>
      </w:r>
    </w:p>
    <w:p>
      <w:r>
        <w:t>Xã Phú Gia</w:t>
      </w:r>
    </w:p>
    <w:p>
      <w:r>
        <w:t>-</w:t>
      </w:r>
    </w:p>
    <w:p>
      <w:r>
        <w:t>Thôn Phú Lâm</w:t>
      </w:r>
    </w:p>
    <w:p>
      <w:r>
        <w:t>2</w:t>
      </w:r>
    </w:p>
    <w:p>
      <w:r>
        <w:t>Xã Hương Trạch</w:t>
      </w:r>
    </w:p>
    <w:p>
      <w:r>
        <w:t>-</w:t>
      </w:r>
    </w:p>
    <w:p>
      <w:r>
        <w:t>La Khê</w:t>
      </w:r>
    </w:p>
    <w:p>
      <w:r>
        <w:t>-</w:t>
      </w:r>
    </w:p>
    <w:p>
      <w:r>
        <w:t>Trung Lĩnh</w:t>
      </w:r>
    </w:p>
    <w:p>
      <w:r>
        <w:t>-</w:t>
      </w:r>
    </w:p>
    <w:p>
      <w:r>
        <w:t>Bắc Lĩnh</w:t>
      </w:r>
    </w:p>
    <w:p>
      <w:r>
        <w:t>TỈNH HẬU GIANG</w:t>
      </w:r>
    </w:p>
    <w:p>
      <w:r>
        <w:t>9</w:t>
      </w:r>
    </w:p>
    <w:p>
      <w:r>
        <w:t>11</w:t>
      </w:r>
    </w:p>
    <w:p>
      <w:r>
        <w:t>I</w:t>
      </w:r>
    </w:p>
    <w:p>
      <w:r>
        <w:t>HUYỆN CHÂU THÀNH A</w:t>
      </w:r>
    </w:p>
    <w:p>
      <w:r>
        <w:t>1</w:t>
      </w:r>
    </w:p>
    <w:p>
      <w:r>
        <w:t>Thị trấn Bảy Ngàn</w:t>
      </w:r>
    </w:p>
    <w:p>
      <w:r>
        <w:t>-</w:t>
      </w:r>
    </w:p>
    <w:p>
      <w:r>
        <w:t>Ấp Thị Tứ</w:t>
      </w:r>
    </w:p>
    <w:p>
      <w:r>
        <w:t>II</w:t>
      </w:r>
    </w:p>
    <w:p>
      <w:r>
        <w:t>HUYỆN VỊ THỦY</w:t>
      </w:r>
    </w:p>
    <w:p>
      <w:r>
        <w:t>1</w:t>
      </w:r>
    </w:p>
    <w:p>
      <w:r>
        <w:t>Xã Vĩnh Trung</w:t>
      </w:r>
    </w:p>
    <w:p>
      <w:r>
        <w:t>-</w:t>
      </w:r>
    </w:p>
    <w:p>
      <w:r>
        <w:t>Ấp 5</w:t>
      </w:r>
    </w:p>
    <w:p>
      <w:r>
        <w:t>-</w:t>
      </w:r>
    </w:p>
    <w:p>
      <w:r>
        <w:t>Ấp 8</w:t>
      </w:r>
    </w:p>
    <w:p>
      <w:r>
        <w:t>III</w:t>
      </w:r>
    </w:p>
    <w:p>
      <w:r>
        <w:t>HUYỆN LONG MỸ</w:t>
      </w:r>
    </w:p>
    <w:p>
      <w:r>
        <w:t>1</w:t>
      </w:r>
    </w:p>
    <w:p>
      <w:r>
        <w:t>Xã Vĩnh Viễn A</w:t>
      </w:r>
    </w:p>
    <w:p>
      <w:r>
        <w:t>-</w:t>
      </w:r>
    </w:p>
    <w:p>
      <w:r>
        <w:t>Ấp 10</w:t>
      </w:r>
    </w:p>
    <w:p>
      <w:r>
        <w:t>2</w:t>
      </w:r>
    </w:p>
    <w:p>
      <w:r>
        <w:t>Thị trấn Vĩnh Viễn</w:t>
      </w:r>
    </w:p>
    <w:p>
      <w:r>
        <w:t>-</w:t>
      </w:r>
    </w:p>
    <w:p>
      <w:r>
        <w:t>Ấp 12</w:t>
      </w:r>
    </w:p>
    <w:p>
      <w:r>
        <w:t>3</w:t>
      </w:r>
    </w:p>
    <w:p>
      <w:r>
        <w:t>Vĩnh Thuận Đông</w:t>
      </w:r>
    </w:p>
    <w:p>
      <w:r>
        <w:t>-</w:t>
      </w:r>
    </w:p>
    <w:p>
      <w:r>
        <w:t>Ấp 7</w:t>
      </w:r>
    </w:p>
    <w:p>
      <w:r>
        <w:t>IV</w:t>
      </w:r>
    </w:p>
    <w:p>
      <w:r>
        <w:t>THÀNH PHỐ VỊ THANH</w:t>
      </w:r>
    </w:p>
    <w:p>
      <w:r>
        <w:t>1</w:t>
      </w:r>
    </w:p>
    <w:p>
      <w:r>
        <w:t>Phường I</w:t>
      </w:r>
    </w:p>
    <w:p>
      <w:r>
        <w:t>-</w:t>
      </w:r>
    </w:p>
    <w:p>
      <w:r>
        <w:t>Khu vực 1</w:t>
      </w:r>
    </w:p>
    <w:p>
      <w:r>
        <w:t>2</w:t>
      </w:r>
    </w:p>
    <w:p>
      <w:r>
        <w:t>Phường III</w:t>
      </w:r>
    </w:p>
    <w:p>
      <w:r>
        <w:t>-</w:t>
      </w:r>
    </w:p>
    <w:p>
      <w:r>
        <w:t>Khu vực IV</w:t>
      </w:r>
    </w:p>
    <w:p>
      <w:r>
        <w:t>3</w:t>
      </w:r>
    </w:p>
    <w:p>
      <w:r>
        <w:t>Phường VII</w:t>
      </w:r>
    </w:p>
    <w:p>
      <w:r>
        <w:t>-</w:t>
      </w:r>
    </w:p>
    <w:p>
      <w:r>
        <w:t>Khu vực 1</w:t>
      </w:r>
    </w:p>
    <w:p>
      <w:r>
        <w:t>-</w:t>
      </w:r>
    </w:p>
    <w:p>
      <w:r>
        <w:t>Khu vực 5</w:t>
      </w:r>
    </w:p>
    <w:p>
      <w:r>
        <w:t>4</w:t>
      </w:r>
    </w:p>
    <w:p>
      <w:r>
        <w:t>Xã Hỏa Tiến</w:t>
      </w:r>
    </w:p>
    <w:p>
      <w:r>
        <w:t>-</w:t>
      </w:r>
    </w:p>
    <w:p>
      <w:r>
        <w:t>Ấp Thạnh Thắng</w:t>
      </w:r>
    </w:p>
    <w:p>
      <w:r>
        <w:t>TỈNH HÒA BÌNH</w:t>
      </w:r>
    </w:p>
    <w:p>
      <w:r>
        <w:t>4</w:t>
      </w:r>
    </w:p>
    <w:p>
      <w:r>
        <w:t>8</w:t>
      </w:r>
    </w:p>
    <w:p>
      <w:r>
        <w:t>I</w:t>
      </w:r>
    </w:p>
    <w:p>
      <w:r>
        <w:t>HUYỆN LẠC THỦY</w:t>
      </w:r>
    </w:p>
    <w:p>
      <w:r>
        <w:t>1</w:t>
      </w:r>
    </w:p>
    <w:p>
      <w:r>
        <w:t>Thị trấn Chi Nê</w:t>
      </w:r>
    </w:p>
    <w:p>
      <w:r>
        <w:t>-</w:t>
      </w:r>
    </w:p>
    <w:p>
      <w:r>
        <w:t>Khu Đồng Bầu</w:t>
      </w:r>
    </w:p>
    <w:p>
      <w:r>
        <w:t>-</w:t>
      </w:r>
    </w:p>
    <w:p>
      <w:r>
        <w:t>Khu Ngai Long</w:t>
      </w:r>
    </w:p>
    <w:p>
      <w:r>
        <w:t>2</w:t>
      </w:r>
    </w:p>
    <w:p>
      <w:r>
        <w:t>Xã Đồng Tâm</w:t>
      </w:r>
    </w:p>
    <w:p>
      <w:r>
        <w:t>-</w:t>
      </w:r>
    </w:p>
    <w:p>
      <w:r>
        <w:t>Thôn Đồng Làng</w:t>
      </w:r>
    </w:p>
    <w:p>
      <w:r>
        <w:t>-</w:t>
      </w:r>
    </w:p>
    <w:p>
      <w:r>
        <w:t>Thôn Suối Tép</w:t>
      </w:r>
    </w:p>
    <w:p>
      <w:r>
        <w:t>II</w:t>
      </w:r>
    </w:p>
    <w:p>
      <w:r>
        <w:t>THÀNH PHỐ HÒA BÌNH</w:t>
      </w:r>
    </w:p>
    <w:p>
      <w:r>
        <w:t>1</w:t>
      </w:r>
    </w:p>
    <w:p>
      <w:r>
        <w:t>Phường Đồng Tiến</w:t>
      </w:r>
    </w:p>
    <w:p>
      <w:r>
        <w:t>-</w:t>
      </w:r>
    </w:p>
    <w:p>
      <w:r>
        <w:t>Tổ dân phố số 10</w:t>
      </w:r>
    </w:p>
    <w:p>
      <w:r>
        <w:t>2</w:t>
      </w:r>
    </w:p>
    <w:p>
      <w:r>
        <w:t>Phường Tân Thịnh</w:t>
      </w:r>
    </w:p>
    <w:p>
      <w:r>
        <w:t>-</w:t>
      </w:r>
    </w:p>
    <w:p>
      <w:r>
        <w:t>Tổ dân phố số 3</w:t>
      </w:r>
    </w:p>
    <w:p>
      <w:r>
        <w:t>-</w:t>
      </w:r>
    </w:p>
    <w:p>
      <w:r>
        <w:t>Tổ dân phố số 13</w:t>
      </w:r>
    </w:p>
    <w:p>
      <w:r>
        <w:t>-</w:t>
      </w:r>
    </w:p>
    <w:p>
      <w:r>
        <w:t>Tổ dân phố số 14</w:t>
      </w:r>
    </w:p>
    <w:p>
      <w:r>
        <w:t>TỈNH KIÊN GIANG</w:t>
      </w:r>
    </w:p>
    <w:p>
      <w:r>
        <w:t>33</w:t>
      </w:r>
    </w:p>
    <w:p>
      <w:r>
        <w:t>46</w:t>
      </w:r>
    </w:p>
    <w:p>
      <w:r>
        <w:t>I</w:t>
      </w:r>
    </w:p>
    <w:p>
      <w:r>
        <w:t>HUYỆN GÒ QUAO</w:t>
      </w:r>
    </w:p>
    <w:p>
      <w:r>
        <w:t>1</w:t>
      </w:r>
    </w:p>
    <w:p>
      <w:r>
        <w:t>Xã Vĩnh Phước A</w:t>
      </w:r>
    </w:p>
    <w:p>
      <w:r>
        <w:t>-</w:t>
      </w:r>
    </w:p>
    <w:p>
      <w:r>
        <w:t>Ấp Phước Hiệp</w:t>
      </w:r>
    </w:p>
    <w:p>
      <w:r>
        <w:t>-</w:t>
      </w:r>
    </w:p>
    <w:p>
      <w:r>
        <w:t>Ấp Bùi Thị Thiêm</w:t>
      </w:r>
    </w:p>
    <w:p>
      <w:r>
        <w:t>2</w:t>
      </w:r>
    </w:p>
    <w:p>
      <w:r>
        <w:t>Xã Vĩnh Tuy</w:t>
      </w:r>
    </w:p>
    <w:p>
      <w:r>
        <w:t>-</w:t>
      </w:r>
    </w:p>
    <w:p>
      <w:r>
        <w:t>Ấp Vĩnh Hùng</w:t>
      </w:r>
    </w:p>
    <w:p>
      <w:r>
        <w:t>3</w:t>
      </w:r>
    </w:p>
    <w:p>
      <w:r>
        <w:t>Xã Vĩnh Thắng</w:t>
      </w:r>
    </w:p>
    <w:p>
      <w:r>
        <w:t>-</w:t>
      </w:r>
    </w:p>
    <w:p>
      <w:r>
        <w:t>Ấp Vĩnh Tân</w:t>
      </w:r>
    </w:p>
    <w:p>
      <w:r>
        <w:t>4</w:t>
      </w:r>
    </w:p>
    <w:p>
      <w:r>
        <w:t>Xã Vĩnh Hòa Hưng Bắc</w:t>
      </w:r>
    </w:p>
    <w:p>
      <w:r>
        <w:t>-</w:t>
      </w:r>
    </w:p>
    <w:p>
      <w:r>
        <w:t>Ấp 9</w:t>
      </w:r>
    </w:p>
    <w:p>
      <w:r>
        <w:t>5</w:t>
      </w:r>
    </w:p>
    <w:p>
      <w:r>
        <w:t>Thị trấn Gò Quao</w:t>
      </w:r>
    </w:p>
    <w:p>
      <w:r>
        <w:t>-</w:t>
      </w:r>
    </w:p>
    <w:p>
      <w:r>
        <w:t>KP Phước Hưng 2</w:t>
      </w:r>
    </w:p>
    <w:p>
      <w:r>
        <w:t>II</w:t>
      </w:r>
    </w:p>
    <w:p>
      <w:r>
        <w:t>HUYỆN AN BIÊN</w:t>
      </w:r>
    </w:p>
    <w:p>
      <w:r>
        <w:t>1</w:t>
      </w:r>
    </w:p>
    <w:p>
      <w:r>
        <w:t>Xã Nam Yên</w:t>
      </w:r>
    </w:p>
    <w:p>
      <w:r>
        <w:t>-</w:t>
      </w:r>
    </w:p>
    <w:p>
      <w:r>
        <w:t>Ấp Bào Trâm</w:t>
      </w:r>
    </w:p>
    <w:p>
      <w:r>
        <w:t>III</w:t>
      </w:r>
    </w:p>
    <w:p>
      <w:r>
        <w:t>HUYỆN GIỒNG RIỀNG</w:t>
      </w:r>
    </w:p>
    <w:p>
      <w:r>
        <w:t>1</w:t>
      </w:r>
    </w:p>
    <w:p>
      <w:r>
        <w:t>Thị trấn Giồng Riềng</w:t>
      </w:r>
    </w:p>
    <w:p>
      <w:r>
        <w:t>-</w:t>
      </w:r>
    </w:p>
    <w:p>
      <w:r>
        <w:t>Khu phố Vĩnh Phước</w:t>
      </w:r>
    </w:p>
    <w:p>
      <w:r>
        <w:t>2</w:t>
      </w:r>
    </w:p>
    <w:p>
      <w:r>
        <w:t>Xã Ngọc Thành</w:t>
      </w:r>
    </w:p>
    <w:p>
      <w:r>
        <w:t>-</w:t>
      </w:r>
    </w:p>
    <w:p>
      <w:r>
        <w:t>Ấp Ngọc Lợi</w:t>
      </w:r>
    </w:p>
    <w:p>
      <w:r>
        <w:t>-</w:t>
      </w:r>
    </w:p>
    <w:p>
      <w:r>
        <w:t>Ấp Sáu Trường</w:t>
      </w:r>
    </w:p>
    <w:p>
      <w:r>
        <w:t>3</w:t>
      </w:r>
    </w:p>
    <w:p>
      <w:r>
        <w:t>Xã Thạnh Bình</w:t>
      </w:r>
    </w:p>
    <w:p>
      <w:r>
        <w:t>-</w:t>
      </w:r>
    </w:p>
    <w:p>
      <w:r>
        <w:t>Ấp Cây Quéo</w:t>
      </w:r>
    </w:p>
    <w:p>
      <w:r>
        <w:t>4</w:t>
      </w:r>
    </w:p>
    <w:p>
      <w:r>
        <w:t>Xã Hòa Thuận</w:t>
      </w:r>
    </w:p>
    <w:p>
      <w:r>
        <w:t>-</w:t>
      </w:r>
    </w:p>
    <w:p>
      <w:r>
        <w:t>Ấp Xẻo Cui</w:t>
      </w:r>
    </w:p>
    <w:p>
      <w:r>
        <w:t>5</w:t>
      </w:r>
    </w:p>
    <w:p>
      <w:r>
        <w:t>Xã Thạnh Hòa</w:t>
      </w:r>
    </w:p>
    <w:p>
      <w:r>
        <w:t>-</w:t>
      </w:r>
    </w:p>
    <w:p>
      <w:r>
        <w:t>Ấp Trao Tráo</w:t>
      </w:r>
    </w:p>
    <w:p>
      <w:r>
        <w:t>IV</w:t>
      </w:r>
    </w:p>
    <w:p>
      <w:r>
        <w:t>HUYỆN HÒN ĐẤT</w:t>
      </w:r>
    </w:p>
    <w:p>
      <w:r>
        <w:t>1</w:t>
      </w:r>
    </w:p>
    <w:p>
      <w:r>
        <w:t>Xã Bình Sơn</w:t>
      </w:r>
    </w:p>
    <w:p>
      <w:r>
        <w:t>-</w:t>
      </w:r>
    </w:p>
    <w:p>
      <w:r>
        <w:t>Ấp Vàm Rầy</w:t>
      </w:r>
    </w:p>
    <w:p>
      <w:r>
        <w:t>2</w:t>
      </w:r>
    </w:p>
    <w:p>
      <w:r>
        <w:t>Xã Nam Thái Sơn</w:t>
      </w:r>
    </w:p>
    <w:p>
      <w:r>
        <w:t>-</w:t>
      </w:r>
    </w:p>
    <w:p>
      <w:r>
        <w:t>Ấp Sơn Bình</w:t>
      </w:r>
    </w:p>
    <w:p>
      <w:r>
        <w:t>-</w:t>
      </w:r>
    </w:p>
    <w:p>
      <w:r>
        <w:t>Ấp Sơn An</w:t>
      </w:r>
    </w:p>
    <w:p>
      <w:r>
        <w:t>3</w:t>
      </w:r>
    </w:p>
    <w:p>
      <w:r>
        <w:t>Xã Mỹ Lâm</w:t>
      </w:r>
    </w:p>
    <w:p>
      <w:r>
        <w:t>-</w:t>
      </w:r>
    </w:p>
    <w:p>
      <w:r>
        <w:t>Ấp Mỹ Trung</w:t>
      </w:r>
    </w:p>
    <w:p>
      <w:r>
        <w:t>4</w:t>
      </w:r>
    </w:p>
    <w:p>
      <w:r>
        <w:t>Xã Mỹ Hiệp Sơn</w:t>
      </w:r>
    </w:p>
    <w:p>
      <w:r>
        <w:t>-</w:t>
      </w:r>
    </w:p>
    <w:p>
      <w:r>
        <w:t>Ấp Hiệp Tân</w:t>
      </w:r>
    </w:p>
    <w:p>
      <w:r>
        <w:t>5</w:t>
      </w:r>
    </w:p>
    <w:p>
      <w:r>
        <w:t>Xã Mỹ Thái</w:t>
      </w:r>
    </w:p>
    <w:p>
      <w:r>
        <w:t>-</w:t>
      </w:r>
    </w:p>
    <w:p>
      <w:r>
        <w:t>Ấp Thái Tân</w:t>
      </w:r>
    </w:p>
    <w:p>
      <w:r>
        <w:t>V</w:t>
      </w:r>
    </w:p>
    <w:p>
      <w:r>
        <w:t>HUYỆN KIÊN LƯƠNG</w:t>
      </w:r>
    </w:p>
    <w:p>
      <w:r>
        <w:t>1</w:t>
      </w:r>
    </w:p>
    <w:p>
      <w:r>
        <w:t>Thị trấn Kiên Lương</w:t>
      </w:r>
    </w:p>
    <w:p>
      <w:r>
        <w:t>-</w:t>
      </w:r>
    </w:p>
    <w:p>
      <w:r>
        <w:t>Khu phố Lung Kha Na</w:t>
      </w:r>
    </w:p>
    <w:p>
      <w:r>
        <w:t>-</w:t>
      </w:r>
    </w:p>
    <w:p>
      <w:r>
        <w:t>Khu phố Xà Ngách</w:t>
      </w:r>
    </w:p>
    <w:p>
      <w:r>
        <w:t>2</w:t>
      </w:r>
    </w:p>
    <w:p>
      <w:r>
        <w:t>Xã Kiên Bình</w:t>
      </w:r>
    </w:p>
    <w:p>
      <w:r>
        <w:t>-</w:t>
      </w:r>
    </w:p>
    <w:p>
      <w:r>
        <w:t>Ấp Lung Lớn</w:t>
      </w:r>
    </w:p>
    <w:p>
      <w:r>
        <w:t>3</w:t>
      </w:r>
    </w:p>
    <w:p>
      <w:r>
        <w:t>Xã Hòa Điền</w:t>
      </w:r>
    </w:p>
    <w:p>
      <w:r>
        <w:t>-</w:t>
      </w:r>
    </w:p>
    <w:p>
      <w:r>
        <w:t>Ấp Thạnh Lợi</w:t>
      </w:r>
    </w:p>
    <w:p>
      <w:r>
        <w:t>-</w:t>
      </w:r>
    </w:p>
    <w:p>
      <w:r>
        <w:t>Ấp Núi Trầu</w:t>
      </w:r>
    </w:p>
    <w:p>
      <w:r>
        <w:t>VI</w:t>
      </w:r>
    </w:p>
    <w:p>
      <w:r>
        <w:t>HUYỆN VĨNH THUẬN</w:t>
      </w:r>
    </w:p>
    <w:p>
      <w:r>
        <w:t>1</w:t>
      </w:r>
    </w:p>
    <w:p>
      <w:r>
        <w:t>Xã Vĩnh Bình Nam</w:t>
      </w:r>
    </w:p>
    <w:p>
      <w:r>
        <w:t>-</w:t>
      </w:r>
    </w:p>
    <w:p>
      <w:r>
        <w:t>Ấp Hòa Thành</w:t>
      </w:r>
    </w:p>
    <w:p>
      <w:r>
        <w:t>2</w:t>
      </w:r>
    </w:p>
    <w:p>
      <w:r>
        <w:t>Xã Tân Thuận</w:t>
      </w:r>
    </w:p>
    <w:p>
      <w:r>
        <w:t>-</w:t>
      </w:r>
    </w:p>
    <w:p>
      <w:r>
        <w:t>Ấp Kinh 2</w:t>
      </w:r>
    </w:p>
    <w:p>
      <w:r>
        <w:t>-</w:t>
      </w:r>
    </w:p>
    <w:p>
      <w:r>
        <w:t>Ấp Kinh 2A</w:t>
      </w:r>
    </w:p>
    <w:p>
      <w:r>
        <w:t>3</w:t>
      </w:r>
    </w:p>
    <w:p>
      <w:r>
        <w:t>Xã Bình Minh</w:t>
      </w:r>
    </w:p>
    <w:p>
      <w:r>
        <w:t>-</w:t>
      </w:r>
    </w:p>
    <w:p>
      <w:r>
        <w:t>Ấp Bời Lời B</w:t>
      </w:r>
    </w:p>
    <w:p>
      <w:r>
        <w:t>4</w:t>
      </w:r>
    </w:p>
    <w:p>
      <w:r>
        <w:t>Xã Vĩnh Phong</w:t>
      </w:r>
    </w:p>
    <w:p>
      <w:r>
        <w:t>-</w:t>
      </w:r>
    </w:p>
    <w:p>
      <w:r>
        <w:t>Ấp Vĩnh Tây I</w:t>
      </w:r>
    </w:p>
    <w:p>
      <w:r>
        <w:t>VII</w:t>
      </w:r>
    </w:p>
    <w:p>
      <w:r>
        <w:t>HUYỆN U MINH THƯỢNG</w:t>
      </w:r>
    </w:p>
    <w:p>
      <w:r>
        <w:t>1</w:t>
      </w:r>
    </w:p>
    <w:p>
      <w:r>
        <w:t>Xã Minh Thuận</w:t>
      </w:r>
    </w:p>
    <w:p>
      <w:r>
        <w:t>-</w:t>
      </w:r>
    </w:p>
    <w:p>
      <w:r>
        <w:t>Ấp Minh Tiến</w:t>
      </w:r>
    </w:p>
    <w:p>
      <w:r>
        <w:t>-</w:t>
      </w:r>
    </w:p>
    <w:p>
      <w:r>
        <w:t>Ấp Minh Cường A</w:t>
      </w:r>
    </w:p>
    <w:p>
      <w:r>
        <w:t>-</w:t>
      </w:r>
    </w:p>
    <w:p>
      <w:r>
        <w:t>Ấp Minh Cường</w:t>
      </w:r>
    </w:p>
    <w:p>
      <w:r>
        <w:t>-</w:t>
      </w:r>
    </w:p>
    <w:p>
      <w:r>
        <w:t>Ấp Kênh Sáu</w:t>
      </w:r>
    </w:p>
    <w:p>
      <w:r>
        <w:t>-</w:t>
      </w:r>
    </w:p>
    <w:p>
      <w:r>
        <w:t>Ấp Minh Dũng A</w:t>
      </w:r>
    </w:p>
    <w:p>
      <w:r>
        <w:t>2</w:t>
      </w:r>
    </w:p>
    <w:p>
      <w:r>
        <w:t>Xã Hòa Chánh</w:t>
      </w:r>
    </w:p>
    <w:p>
      <w:r>
        <w:t>-</w:t>
      </w:r>
    </w:p>
    <w:p>
      <w:r>
        <w:t>Ấp Vĩnh Lập</w:t>
      </w:r>
    </w:p>
    <w:p>
      <w:r>
        <w:t>-</w:t>
      </w:r>
    </w:p>
    <w:p>
      <w:r>
        <w:t>Ấp Vĩnh Chánh</w:t>
      </w:r>
    </w:p>
    <w:p>
      <w:r>
        <w:t>VIII</w:t>
      </w:r>
    </w:p>
    <w:p>
      <w:r>
        <w:t>THÀNH PHỐ RẠCH GIÁ</w:t>
      </w:r>
    </w:p>
    <w:p>
      <w:r>
        <w:t>1</w:t>
      </w:r>
    </w:p>
    <w:p>
      <w:r>
        <w:t>Phường Rạch Sỏi</w:t>
      </w:r>
    </w:p>
    <w:p>
      <w:r>
        <w:t>-</w:t>
      </w:r>
    </w:p>
    <w:p>
      <w:r>
        <w:t>Khu phố 1</w:t>
      </w:r>
    </w:p>
    <w:p>
      <w:r>
        <w:t>2</w:t>
      </w:r>
    </w:p>
    <w:p>
      <w:r>
        <w:t>Phường An Bình</w:t>
      </w:r>
    </w:p>
    <w:p>
      <w:r>
        <w:t>-</w:t>
      </w:r>
    </w:p>
    <w:p>
      <w:r>
        <w:t>Khu phố 5</w:t>
      </w:r>
    </w:p>
    <w:p>
      <w:r>
        <w:t>-</w:t>
      </w:r>
    </w:p>
    <w:p>
      <w:r>
        <w:t>Khu phố 6</w:t>
      </w:r>
    </w:p>
    <w:p>
      <w:r>
        <w:t>3</w:t>
      </w:r>
    </w:p>
    <w:p>
      <w:r>
        <w:t>Phường Vĩnh Lạc</w:t>
      </w:r>
    </w:p>
    <w:p>
      <w:r>
        <w:t>-</w:t>
      </w:r>
    </w:p>
    <w:p>
      <w:r>
        <w:t>Khu phố 1</w:t>
      </w:r>
    </w:p>
    <w:p>
      <w:r>
        <w:t>4</w:t>
      </w:r>
    </w:p>
    <w:p>
      <w:r>
        <w:t>Phường Vĩnh Thanh</w:t>
      </w:r>
    </w:p>
    <w:p>
      <w:r>
        <w:t>-</w:t>
      </w:r>
    </w:p>
    <w:p>
      <w:r>
        <w:t>Khu phố Nguyễn Công Trứ</w:t>
      </w:r>
    </w:p>
    <w:p>
      <w:r>
        <w:t>5</w:t>
      </w:r>
    </w:p>
    <w:p>
      <w:r>
        <w:t>Phường Vĩnh Quang</w:t>
      </w:r>
    </w:p>
    <w:p>
      <w:r>
        <w:t>-</w:t>
      </w:r>
    </w:p>
    <w:p>
      <w:r>
        <w:t>Khu phố Lê Anh Xuân</w:t>
      </w:r>
    </w:p>
    <w:p>
      <w:r>
        <w:t>6</w:t>
      </w:r>
    </w:p>
    <w:p>
      <w:r>
        <w:t>Phường Vĩnh Thông</w:t>
      </w:r>
    </w:p>
    <w:p>
      <w:r>
        <w:t>-</w:t>
      </w:r>
    </w:p>
    <w:p>
      <w:r>
        <w:t>Khu phố 1</w:t>
      </w:r>
    </w:p>
    <w:p>
      <w:r>
        <w:t>-</w:t>
      </w:r>
    </w:p>
    <w:p>
      <w:r>
        <w:t>Khu phố 5</w:t>
      </w:r>
    </w:p>
    <w:p>
      <w:r>
        <w:t>7</w:t>
      </w:r>
    </w:p>
    <w:p>
      <w:r>
        <w:t>Phường An Hòa</w:t>
      </w:r>
    </w:p>
    <w:p>
      <w:r>
        <w:t>-</w:t>
      </w:r>
    </w:p>
    <w:p>
      <w:r>
        <w:t>Khu phố 3</w:t>
      </w:r>
    </w:p>
    <w:p>
      <w:r>
        <w:t>IX</w:t>
      </w:r>
    </w:p>
    <w:p>
      <w:r>
        <w:t>HUYỆN AN MINH</w:t>
      </w:r>
    </w:p>
    <w:p>
      <w:r>
        <w:t>1</w:t>
      </w:r>
    </w:p>
    <w:p>
      <w:r>
        <w:t>Xã Đông Hòa</w:t>
      </w:r>
    </w:p>
    <w:p>
      <w:r>
        <w:t>-</w:t>
      </w:r>
    </w:p>
    <w:p>
      <w:r>
        <w:t>Ấp 8 Xáng</w:t>
      </w:r>
    </w:p>
    <w:p>
      <w:r>
        <w:t>TỈNH KON TUM</w:t>
      </w:r>
    </w:p>
    <w:p>
      <w:r>
        <w:t>4</w:t>
      </w:r>
    </w:p>
    <w:p>
      <w:r>
        <w:t>8</w:t>
      </w:r>
    </w:p>
    <w:p>
      <w:r>
        <w:t>I</w:t>
      </w:r>
    </w:p>
    <w:p>
      <w:r>
        <w:t>THÀNH PHỐ KON TUM</w:t>
      </w:r>
    </w:p>
    <w:p>
      <w:r>
        <w:t>1</w:t>
      </w:r>
    </w:p>
    <w:p>
      <w:r>
        <w:t>Phường Quang Trung</w:t>
      </w:r>
    </w:p>
    <w:p>
      <w:r>
        <w:t>-</w:t>
      </w:r>
    </w:p>
    <w:p>
      <w:r>
        <w:t>Thôn Plei đôn</w:t>
      </w:r>
    </w:p>
    <w:p>
      <w:r>
        <w:t>-</w:t>
      </w:r>
    </w:p>
    <w:p>
      <w:r>
        <w:t>Thôn Plei Tơngia</w:t>
      </w:r>
    </w:p>
    <w:p>
      <w:r>
        <w:t>2</w:t>
      </w:r>
    </w:p>
    <w:p>
      <w:r>
        <w:t>Phường Thắng Lợi</w:t>
      </w:r>
    </w:p>
    <w:p>
      <w:r>
        <w:t>-</w:t>
      </w:r>
    </w:p>
    <w:p>
      <w:r>
        <w:t>Thôn Kon Tum Kpơng</w:t>
      </w:r>
    </w:p>
    <w:p>
      <w:r>
        <w:t>-</w:t>
      </w:r>
    </w:p>
    <w:p>
      <w:r>
        <w:t>Thôn Kon Rơ Wang</w:t>
      </w:r>
    </w:p>
    <w:p>
      <w:r>
        <w:t>-</w:t>
      </w:r>
    </w:p>
    <w:p>
      <w:r>
        <w:t>Thôn Konklor</w:t>
      </w:r>
    </w:p>
    <w:p>
      <w:r>
        <w:t>3</w:t>
      </w:r>
    </w:p>
    <w:p>
      <w:r>
        <w:t>Phường Trường Chinh</w:t>
      </w:r>
    </w:p>
    <w:p>
      <w:r>
        <w:t>-</w:t>
      </w:r>
    </w:p>
    <w:p>
      <w:r>
        <w:t>Thôn Kon Mơ Nay Sơ Lam 1</w:t>
      </w:r>
    </w:p>
    <w:p>
      <w:r>
        <w:t>-</w:t>
      </w:r>
    </w:p>
    <w:p>
      <w:r>
        <w:t>Thôn Kon Mơ Nay Sơ Lam 2</w:t>
      </w:r>
    </w:p>
    <w:p>
      <w:r>
        <w:t>II</w:t>
      </w:r>
    </w:p>
    <w:p>
      <w:r>
        <w:t>HUYỆN SA THẦY</w:t>
      </w:r>
    </w:p>
    <w:p>
      <w:r>
        <w:t>1</w:t>
      </w:r>
    </w:p>
    <w:p>
      <w:r>
        <w:t>Xã Sa Nhơn</w:t>
      </w:r>
    </w:p>
    <w:p>
      <w:r>
        <w:t>-</w:t>
      </w:r>
    </w:p>
    <w:p>
      <w:r>
        <w:t>Thôn Nhơn Bình</w:t>
      </w:r>
    </w:p>
    <w:p>
      <w:r>
        <w:t>TỈNH KHÁNH HÒA</w:t>
      </w:r>
    </w:p>
    <w:p>
      <w:r>
        <w:t>4</w:t>
      </w:r>
    </w:p>
    <w:p>
      <w:r>
        <w:t>4</w:t>
      </w:r>
    </w:p>
    <w:p>
      <w:r>
        <w:t>I</w:t>
      </w:r>
    </w:p>
    <w:p>
      <w:r>
        <w:t>HUYỆN KHÁNH VĨNH</w:t>
      </w:r>
    </w:p>
    <w:p>
      <w:r>
        <w:t>1</w:t>
      </w:r>
    </w:p>
    <w:p>
      <w:r>
        <w:t>Xã Sông Cầu</w:t>
      </w:r>
    </w:p>
    <w:p>
      <w:r>
        <w:t>-</w:t>
      </w:r>
    </w:p>
    <w:p>
      <w:r>
        <w:t>Thôn Tây Nam</w:t>
      </w:r>
    </w:p>
    <w:p>
      <w:r>
        <w:t>II</w:t>
      </w:r>
    </w:p>
    <w:p>
      <w:r>
        <w:t>HUYỆN CAM LÂM</w:t>
      </w:r>
    </w:p>
    <w:p>
      <w:r>
        <w:t>1</w:t>
      </w:r>
    </w:p>
    <w:p>
      <w:r>
        <w:t>Xã Suối Tân</w:t>
      </w:r>
    </w:p>
    <w:p>
      <w:r>
        <w:t>-</w:t>
      </w:r>
    </w:p>
    <w:p>
      <w:r>
        <w:t>Thôn Đồng Cau</w:t>
      </w:r>
    </w:p>
    <w:p>
      <w:r>
        <w:t>2</w:t>
      </w:r>
    </w:p>
    <w:p>
      <w:r>
        <w:t>Xã Cam Hòa</w:t>
      </w:r>
    </w:p>
    <w:p>
      <w:r>
        <w:t>-</w:t>
      </w:r>
    </w:p>
    <w:p>
      <w:r>
        <w:t>Thôn Lập Định 3</w:t>
      </w:r>
    </w:p>
    <w:p>
      <w:r>
        <w:t>III</w:t>
      </w:r>
    </w:p>
    <w:p>
      <w:r>
        <w:t>THÀNH PHỐ CAM RANH</w:t>
      </w:r>
    </w:p>
    <w:p>
      <w:r>
        <w:t>1</w:t>
      </w:r>
    </w:p>
    <w:p>
      <w:r>
        <w:t>Phường Cam Phúc Nam</w:t>
      </w:r>
    </w:p>
    <w:p>
      <w:r>
        <w:t>-</w:t>
      </w:r>
    </w:p>
    <w:p>
      <w:r>
        <w:t>Tổ dân phố Phúc Sơn</w:t>
      </w:r>
    </w:p>
    <w:p>
      <w:r>
        <w:t>TỈNH LẠNG SƠN</w:t>
      </w:r>
    </w:p>
    <w:p>
      <w:r>
        <w:t>17</w:t>
      </w:r>
    </w:p>
    <w:p>
      <w:r>
        <w:t>34</w:t>
      </w:r>
    </w:p>
    <w:p>
      <w:r>
        <w:t>I</w:t>
      </w:r>
    </w:p>
    <w:p>
      <w:r>
        <w:t>HUYỆN HỮU LŨNG</w:t>
      </w:r>
    </w:p>
    <w:p>
      <w:r>
        <w:t>1</w:t>
      </w:r>
    </w:p>
    <w:p>
      <w:r>
        <w:t>Xã Yên Thịnh</w:t>
      </w:r>
    </w:p>
    <w:p>
      <w:r>
        <w:t>-</w:t>
      </w:r>
    </w:p>
    <w:p>
      <w:r>
        <w:t>Thôn Coong</w:t>
      </w:r>
    </w:p>
    <w:p>
      <w:r>
        <w:t>II</w:t>
      </w:r>
    </w:p>
    <w:p>
      <w:r>
        <w:t>HUYỆN BÌNH GIA</w:t>
      </w:r>
    </w:p>
    <w:p>
      <w:r>
        <w:t>1</w:t>
      </w:r>
    </w:p>
    <w:p>
      <w:r>
        <w:t>Xã Hoàng Văn Thụ</w:t>
      </w:r>
    </w:p>
    <w:p>
      <w:r>
        <w:t>-</w:t>
      </w:r>
    </w:p>
    <w:p>
      <w:r>
        <w:t>Thôn Thẳm Sáng</w:t>
      </w:r>
    </w:p>
    <w:p>
      <w:r>
        <w:t>2</w:t>
      </w:r>
    </w:p>
    <w:p>
      <w:r>
        <w:t>Xã Tân Văn</w:t>
      </w:r>
    </w:p>
    <w:p>
      <w:r>
        <w:t>-</w:t>
      </w:r>
    </w:p>
    <w:p>
      <w:r>
        <w:t>Thôn Nà Đồng</w:t>
      </w:r>
    </w:p>
    <w:p>
      <w:r>
        <w:t>III</w:t>
      </w:r>
    </w:p>
    <w:p>
      <w:r>
        <w:t>HUYỆN CHI LĂNG</w:t>
      </w:r>
    </w:p>
    <w:p>
      <w:r>
        <w:t>1</w:t>
      </w:r>
    </w:p>
    <w:p>
      <w:r>
        <w:t>Thị trấn Chi Lăng</w:t>
      </w:r>
    </w:p>
    <w:p>
      <w:r>
        <w:t>-</w:t>
      </w:r>
    </w:p>
    <w:p>
      <w:r>
        <w:t>Khu Trung Thịnh</w:t>
      </w:r>
    </w:p>
    <w:p>
      <w:r>
        <w:t>2</w:t>
      </w:r>
    </w:p>
    <w:p>
      <w:r>
        <w:t>Xã Chi Lăng</w:t>
      </w:r>
    </w:p>
    <w:p>
      <w:r>
        <w:t>-</w:t>
      </w:r>
    </w:p>
    <w:p>
      <w:r>
        <w:t>Thôn Đồng Ngầu Quán Bầu</w:t>
      </w:r>
    </w:p>
    <w:p>
      <w:r>
        <w:t>3</w:t>
      </w:r>
    </w:p>
    <w:p>
      <w:r>
        <w:t>Thị trấn Đồng Mỏ</w:t>
      </w:r>
    </w:p>
    <w:p>
      <w:r>
        <w:t>-</w:t>
      </w:r>
    </w:p>
    <w:p>
      <w:r>
        <w:t>Khu Hợp Tiến</w:t>
      </w:r>
    </w:p>
    <w:p>
      <w:r>
        <w:t>-</w:t>
      </w:r>
    </w:p>
    <w:p>
      <w:r>
        <w:t>Khu Tiền Phong</w:t>
      </w:r>
    </w:p>
    <w:p>
      <w:r>
        <w:t>-</w:t>
      </w:r>
    </w:p>
    <w:p>
      <w:r>
        <w:t>Khu Đoàn Kết</w:t>
      </w:r>
    </w:p>
    <w:p>
      <w:r>
        <w:t>-</w:t>
      </w:r>
    </w:p>
    <w:p>
      <w:r>
        <w:t>Khu Hữu Nghị</w:t>
      </w:r>
    </w:p>
    <w:p>
      <w:r>
        <w:t>4</w:t>
      </w:r>
    </w:p>
    <w:p>
      <w:r>
        <w:t>Xã Hòa Bình</w:t>
      </w:r>
    </w:p>
    <w:p>
      <w:r>
        <w:t>-</w:t>
      </w:r>
    </w:p>
    <w:p>
      <w:r>
        <w:t>Thôn Hoa Tâm</w:t>
      </w:r>
    </w:p>
    <w:p>
      <w:r>
        <w:t>5</w:t>
      </w:r>
    </w:p>
    <w:p>
      <w:r>
        <w:t>Xã Mai Sao</w:t>
      </w:r>
    </w:p>
    <w:p>
      <w:r>
        <w:t>-</w:t>
      </w:r>
    </w:p>
    <w:p>
      <w:r>
        <w:t>Thôn Sao Hạ</w:t>
      </w:r>
    </w:p>
    <w:p>
      <w:r>
        <w:t>-</w:t>
      </w:r>
    </w:p>
    <w:p>
      <w:r>
        <w:t>Thôn Mạn Đường</w:t>
      </w:r>
    </w:p>
    <w:p>
      <w:r>
        <w:t>6</w:t>
      </w:r>
    </w:p>
    <w:p>
      <w:r>
        <w:t>Xã Nhân Lý</w:t>
      </w:r>
    </w:p>
    <w:p>
      <w:r>
        <w:t>-</w:t>
      </w:r>
    </w:p>
    <w:p>
      <w:r>
        <w:t>Thôn Làng Chiễng</w:t>
      </w:r>
    </w:p>
    <w:p>
      <w:r>
        <w:t>7</w:t>
      </w:r>
    </w:p>
    <w:p>
      <w:r>
        <w:t>Xã Thượng Cường</w:t>
      </w:r>
    </w:p>
    <w:p>
      <w:r>
        <w:t>-</w:t>
      </w:r>
    </w:p>
    <w:p>
      <w:r>
        <w:t>Thôn Tồng Nọt</w:t>
      </w:r>
    </w:p>
    <w:p>
      <w:r>
        <w:t>8</w:t>
      </w:r>
    </w:p>
    <w:p>
      <w:r>
        <w:t>Xã Y Tịch</w:t>
      </w:r>
    </w:p>
    <w:p>
      <w:r>
        <w:t>-</w:t>
      </w:r>
    </w:p>
    <w:p>
      <w:r>
        <w:t>Thôn Giáp Thượng</w:t>
      </w:r>
    </w:p>
    <w:p>
      <w:r>
        <w:t>IV</w:t>
      </w:r>
    </w:p>
    <w:p>
      <w:r>
        <w:t>HUYỆN TRÀNG ĐỊNH</w:t>
      </w:r>
    </w:p>
    <w:p>
      <w:r>
        <w:t>1</w:t>
      </w:r>
    </w:p>
    <w:p>
      <w:r>
        <w:t>Xã Đại Đồng</w:t>
      </w:r>
    </w:p>
    <w:p>
      <w:r>
        <w:t>-</w:t>
      </w:r>
    </w:p>
    <w:p>
      <w:r>
        <w:t>Thôn Đông Bắc</w:t>
      </w:r>
    </w:p>
    <w:p>
      <w:r>
        <w:t>-</w:t>
      </w:r>
    </w:p>
    <w:p>
      <w:r>
        <w:t>Thôn Phiêng Luông</w:t>
      </w:r>
    </w:p>
    <w:p>
      <w:r>
        <w:t>-</w:t>
      </w:r>
    </w:p>
    <w:p>
      <w:r>
        <w:t>Thôn Đại Nam</w:t>
      </w:r>
    </w:p>
    <w:p>
      <w:r>
        <w:t>-</w:t>
      </w:r>
    </w:p>
    <w:p>
      <w:r>
        <w:t>Thôn Nà Vài</w:t>
      </w:r>
    </w:p>
    <w:p>
      <w:r>
        <w:t>2</w:t>
      </w:r>
    </w:p>
    <w:p>
      <w:r>
        <w:t>Xã Chi Lăng</w:t>
      </w:r>
    </w:p>
    <w:p>
      <w:r>
        <w:t>-</w:t>
      </w:r>
    </w:p>
    <w:p>
      <w:r>
        <w:t>Thôn Bản Mạy</w:t>
      </w:r>
    </w:p>
    <w:p>
      <w:r>
        <w:t>-</w:t>
      </w:r>
    </w:p>
    <w:p>
      <w:r>
        <w:t>Thôn Khảo Bàn</w:t>
      </w:r>
    </w:p>
    <w:p>
      <w:r>
        <w:t>-</w:t>
      </w:r>
    </w:p>
    <w:p>
      <w:r>
        <w:t>Thôn Hang Đông</w:t>
      </w:r>
    </w:p>
    <w:p>
      <w:r>
        <w:t>3</w:t>
      </w:r>
    </w:p>
    <w:p>
      <w:r>
        <w:t>Xã Quốc Khánh</w:t>
      </w:r>
    </w:p>
    <w:p>
      <w:r>
        <w:t>-</w:t>
      </w:r>
    </w:p>
    <w:p>
      <w:r>
        <w:t>Thôn Nà Nưa</w:t>
      </w:r>
    </w:p>
    <w:p>
      <w:r>
        <w:t>-</w:t>
      </w:r>
    </w:p>
    <w:p>
      <w:r>
        <w:t>Thôn Hợp Thành</w:t>
      </w:r>
    </w:p>
    <w:p>
      <w:r>
        <w:t>-</w:t>
      </w:r>
    </w:p>
    <w:p>
      <w:r>
        <w:t>Thôn Pò Chạng</w:t>
      </w:r>
    </w:p>
    <w:p>
      <w:r>
        <w:t>-</w:t>
      </w:r>
    </w:p>
    <w:p>
      <w:r>
        <w:t>Thôn Long Thịnh</w:t>
      </w:r>
    </w:p>
    <w:p>
      <w:r>
        <w:t>4</w:t>
      </w:r>
    </w:p>
    <w:p>
      <w:r>
        <w:t>Xã Đề Thám</w:t>
      </w:r>
    </w:p>
    <w:p>
      <w:r>
        <w:t>-</w:t>
      </w:r>
    </w:p>
    <w:p>
      <w:r>
        <w:t>Thôn Nà Noọng</w:t>
      </w:r>
    </w:p>
    <w:p>
      <w:r>
        <w:t>-</w:t>
      </w:r>
    </w:p>
    <w:p>
      <w:r>
        <w:t>Thôn Nà Ao</w:t>
      </w:r>
    </w:p>
    <w:p>
      <w:r>
        <w:t>-</w:t>
      </w:r>
    </w:p>
    <w:p>
      <w:r>
        <w:t>Thôn Nà Pài</w:t>
      </w:r>
    </w:p>
    <w:p>
      <w:r>
        <w:t>-</w:t>
      </w:r>
    </w:p>
    <w:p>
      <w:r>
        <w:t>Thôn Phan Thanh</w:t>
      </w:r>
    </w:p>
    <w:p>
      <w:r>
        <w:t>-</w:t>
      </w:r>
    </w:p>
    <w:p>
      <w:r>
        <w:t>Thôn Đoàn Kết</w:t>
      </w:r>
    </w:p>
    <w:p>
      <w:r>
        <w:t>5</w:t>
      </w:r>
    </w:p>
    <w:p>
      <w:r>
        <w:t>Xã Kháng Chiến</w:t>
      </w:r>
    </w:p>
    <w:p>
      <w:r>
        <w:t>-</w:t>
      </w:r>
    </w:p>
    <w:p>
      <w:r>
        <w:t>Thôn Bản Trại</w:t>
      </w:r>
    </w:p>
    <w:p>
      <w:r>
        <w:t>-</w:t>
      </w:r>
    </w:p>
    <w:p>
      <w:r>
        <w:t>Thôn Hòa Bình</w:t>
      </w:r>
    </w:p>
    <w:p>
      <w:r>
        <w:t>6</w:t>
      </w:r>
    </w:p>
    <w:p>
      <w:r>
        <w:t>Xã Cao Minh</w:t>
      </w:r>
    </w:p>
    <w:p>
      <w:r>
        <w:t>-</w:t>
      </w:r>
    </w:p>
    <w:p>
      <w:r>
        <w:t>Thôn Hợp Thành</w:t>
      </w:r>
    </w:p>
    <w:p>
      <w:r>
        <w:t>TỈNH LÀO CAI</w:t>
      </w:r>
    </w:p>
    <w:p>
      <w:r>
        <w:t>5</w:t>
      </w:r>
    </w:p>
    <w:p>
      <w:r>
        <w:t>21</w:t>
      </w:r>
    </w:p>
    <w:p>
      <w:r>
        <w:t>I</w:t>
      </w:r>
    </w:p>
    <w:p>
      <w:r>
        <w:t>THÀNH PHỐ LÀO CAI</w:t>
      </w:r>
    </w:p>
    <w:p>
      <w:r>
        <w:t>1</w:t>
      </w:r>
    </w:p>
    <w:p>
      <w:r>
        <w:t>Xã Vạn Hoà</w:t>
      </w:r>
    </w:p>
    <w:p>
      <w:r>
        <w:t>-</w:t>
      </w:r>
    </w:p>
    <w:p>
      <w:r>
        <w:t>Thôn Cầu Xum</w:t>
      </w:r>
    </w:p>
    <w:p>
      <w:r>
        <w:t>-</w:t>
      </w:r>
    </w:p>
    <w:p>
      <w:r>
        <w:t>Thôn Cánh Chín</w:t>
      </w:r>
    </w:p>
    <w:p>
      <w:r>
        <w:t>-</w:t>
      </w:r>
    </w:p>
    <w:p>
      <w:r>
        <w:t>Thôn Giang Đông 2</w:t>
      </w:r>
    </w:p>
    <w:p>
      <w:r>
        <w:t>2</w:t>
      </w:r>
    </w:p>
    <w:p>
      <w:r>
        <w:t>Phường Nam Cường</w:t>
      </w:r>
    </w:p>
    <w:p>
      <w:r>
        <w:t>-</w:t>
      </w:r>
    </w:p>
    <w:p>
      <w:r>
        <w:t>Tổ Dân phố số 11</w:t>
      </w:r>
    </w:p>
    <w:p>
      <w:r>
        <w:t>-</w:t>
      </w:r>
    </w:p>
    <w:p>
      <w:r>
        <w:t>Tổ Dân phố số 12</w:t>
      </w:r>
    </w:p>
    <w:p>
      <w:r>
        <w:t>-</w:t>
      </w:r>
    </w:p>
    <w:p>
      <w:r>
        <w:t>Tổ Dân phố số 16</w:t>
      </w:r>
    </w:p>
    <w:p>
      <w:r>
        <w:t>-</w:t>
      </w:r>
    </w:p>
    <w:p>
      <w:r>
        <w:t>Tổ Dân phố số 17</w:t>
      </w:r>
    </w:p>
    <w:p>
      <w:r>
        <w:t>3</w:t>
      </w:r>
    </w:p>
    <w:p>
      <w:r>
        <w:t>Phường Pom Hán</w:t>
      </w:r>
    </w:p>
    <w:p>
      <w:r>
        <w:t>-</w:t>
      </w:r>
    </w:p>
    <w:p>
      <w:r>
        <w:t>Tổ Dân phố số 19</w:t>
      </w:r>
    </w:p>
    <w:p>
      <w:r>
        <w:t>-</w:t>
      </w:r>
    </w:p>
    <w:p>
      <w:r>
        <w:t>Tổ Dân phố số 20</w:t>
      </w:r>
    </w:p>
    <w:p>
      <w:r>
        <w:t>-</w:t>
      </w:r>
    </w:p>
    <w:p>
      <w:r>
        <w:t>Tổ Dân phố số 21</w:t>
      </w:r>
    </w:p>
    <w:p>
      <w:r>
        <w:t>-</w:t>
      </w:r>
    </w:p>
    <w:p>
      <w:r>
        <w:t>Tổ Dân phố số 25</w:t>
      </w:r>
    </w:p>
    <w:p>
      <w:r>
        <w:t>-</w:t>
      </w:r>
    </w:p>
    <w:p>
      <w:r>
        <w:t>Tổ Dân phố số 26</w:t>
      </w:r>
    </w:p>
    <w:p>
      <w:r>
        <w:t>-</w:t>
      </w:r>
    </w:p>
    <w:p>
      <w:r>
        <w:t>Tổ Dân phố số 27</w:t>
      </w:r>
    </w:p>
    <w:p>
      <w:r>
        <w:t>-</w:t>
      </w:r>
    </w:p>
    <w:p>
      <w:r>
        <w:t>Tổ Dân phố số 28</w:t>
      </w:r>
    </w:p>
    <w:p>
      <w:r>
        <w:t>4</w:t>
      </w:r>
    </w:p>
    <w:p>
      <w:r>
        <w:t>Phường Bắc Cường</w:t>
      </w:r>
    </w:p>
    <w:p>
      <w:r>
        <w:t>-</w:t>
      </w:r>
    </w:p>
    <w:p>
      <w:r>
        <w:t>Tổ Dân phố số 15</w:t>
      </w:r>
    </w:p>
    <w:p>
      <w:r>
        <w:t>-</w:t>
      </w:r>
    </w:p>
    <w:p>
      <w:r>
        <w:t>Tổ Dân phố số 21</w:t>
      </w:r>
    </w:p>
    <w:p>
      <w:r>
        <w:t>-</w:t>
      </w:r>
    </w:p>
    <w:p>
      <w:r>
        <w:t>Tổ Dân phố số 29</w:t>
      </w:r>
    </w:p>
    <w:p>
      <w:r>
        <w:t>-</w:t>
      </w:r>
    </w:p>
    <w:p>
      <w:r>
        <w:t>Tổ Dân phố số 30</w:t>
      </w:r>
    </w:p>
    <w:p>
      <w:r>
        <w:t>-</w:t>
      </w:r>
    </w:p>
    <w:p>
      <w:r>
        <w:t>Tổ Dân phố số 31</w:t>
      </w:r>
    </w:p>
    <w:p>
      <w:r>
        <w:t>II</w:t>
      </w:r>
    </w:p>
    <w:p>
      <w:r>
        <w:t>HUYỆN BẢO THẮNG</w:t>
      </w:r>
    </w:p>
    <w:p>
      <w:r>
        <w:t>1</w:t>
      </w:r>
    </w:p>
    <w:p>
      <w:r>
        <w:t>Xã Sơn Hà</w:t>
      </w:r>
    </w:p>
    <w:p>
      <w:r>
        <w:t>-</w:t>
      </w:r>
    </w:p>
    <w:p>
      <w:r>
        <w:t>Thôn Làng Chưng</w:t>
      </w:r>
    </w:p>
    <w:p>
      <w:r>
        <w:t>-</w:t>
      </w:r>
    </w:p>
    <w:p>
      <w:r>
        <w:t>Thôn Khe Mụ</w:t>
      </w:r>
    </w:p>
    <w:p>
      <w:r>
        <w:t>TỈNH LÂM ĐỒNG</w:t>
      </w:r>
    </w:p>
    <w:p>
      <w:r>
        <w:t>27</w:t>
      </w:r>
    </w:p>
    <w:p>
      <w:r>
        <w:t>45</w:t>
      </w:r>
    </w:p>
    <w:p>
      <w:r>
        <w:t>I</w:t>
      </w:r>
    </w:p>
    <w:p>
      <w:r>
        <w:t>HUYỆN ĐƠN DƯƠNG</w:t>
      </w:r>
    </w:p>
    <w:p>
      <w:r>
        <w:t>1</w:t>
      </w:r>
    </w:p>
    <w:p>
      <w:r>
        <w:t>Xã Lạc Lâm</w:t>
      </w:r>
    </w:p>
    <w:p>
      <w:r>
        <w:t>-</w:t>
      </w:r>
    </w:p>
    <w:p>
      <w:r>
        <w:t>Thôn M'răng</w:t>
      </w:r>
    </w:p>
    <w:p>
      <w:r>
        <w:t>2</w:t>
      </w:r>
    </w:p>
    <w:p>
      <w:r>
        <w:t>TT D'răn</w:t>
      </w:r>
    </w:p>
    <w:p>
      <w:r>
        <w:t>-</w:t>
      </w:r>
    </w:p>
    <w:p>
      <w:r>
        <w:t>Thôn Hamasing</w:t>
      </w:r>
    </w:p>
    <w:p>
      <w:r>
        <w:t>-</w:t>
      </w:r>
    </w:p>
    <w:p>
      <w:r>
        <w:t>Thôn Kăn kill</w:t>
      </w:r>
    </w:p>
    <w:p>
      <w:r>
        <w:t>3</w:t>
      </w:r>
    </w:p>
    <w:p>
      <w:r>
        <w:t>TT Thạnh Mỹ</w:t>
      </w:r>
    </w:p>
    <w:p>
      <w:r>
        <w:t>-</w:t>
      </w:r>
    </w:p>
    <w:p>
      <w:r>
        <w:t>Thôn M'lọn</w:t>
      </w:r>
    </w:p>
    <w:p>
      <w:r>
        <w:t>II</w:t>
      </w:r>
    </w:p>
    <w:p>
      <w:r>
        <w:t>HUYỆN ĐỨC TRỌNG</w:t>
      </w:r>
    </w:p>
    <w:p>
      <w:r>
        <w:t>1</w:t>
      </w:r>
    </w:p>
    <w:p>
      <w:r>
        <w:t>Xã Tân Hội</w:t>
      </w:r>
    </w:p>
    <w:p>
      <w:r>
        <w:t>-</w:t>
      </w:r>
    </w:p>
    <w:p>
      <w:r>
        <w:t>Thôn Tân Đà</w:t>
      </w:r>
    </w:p>
    <w:p>
      <w:r>
        <w:t>-</w:t>
      </w:r>
    </w:p>
    <w:p>
      <w:r>
        <w:t>Thôn Tân Lập</w:t>
      </w:r>
    </w:p>
    <w:p>
      <w:r>
        <w:t>-</w:t>
      </w:r>
    </w:p>
    <w:p>
      <w:r>
        <w:t>Thôn Tân Hiệp</w:t>
      </w:r>
    </w:p>
    <w:p>
      <w:r>
        <w:t>-</w:t>
      </w:r>
    </w:p>
    <w:p>
      <w:r>
        <w:t>Thôn Tân Phú</w:t>
      </w:r>
    </w:p>
    <w:p>
      <w:r>
        <w:t>III</w:t>
      </w:r>
    </w:p>
    <w:p>
      <w:r>
        <w:t>HUYỆN LÂM HÀ</w:t>
      </w:r>
    </w:p>
    <w:p>
      <w:r>
        <w:t>1</w:t>
      </w:r>
    </w:p>
    <w:p>
      <w:r>
        <w:t>Xã Đan Phượng</w:t>
      </w:r>
    </w:p>
    <w:p>
      <w:r>
        <w:t>-</w:t>
      </w:r>
    </w:p>
    <w:p>
      <w:r>
        <w:t>Tân Lập</w:t>
      </w:r>
    </w:p>
    <w:p>
      <w:r>
        <w:t>2</w:t>
      </w:r>
    </w:p>
    <w:p>
      <w:r>
        <w:t>Xã Tân Hà</w:t>
      </w:r>
    </w:p>
    <w:p>
      <w:r>
        <w:t>-</w:t>
      </w:r>
    </w:p>
    <w:p>
      <w:r>
        <w:t>Phúc Tân</w:t>
      </w:r>
    </w:p>
    <w:p>
      <w:r>
        <w:t>3</w:t>
      </w:r>
    </w:p>
    <w:p>
      <w:r>
        <w:t>Xã Phú Sơn</w:t>
      </w:r>
    </w:p>
    <w:p>
      <w:r>
        <w:t>-</w:t>
      </w:r>
    </w:p>
    <w:p>
      <w:r>
        <w:t>Quyết Thắng</w:t>
      </w:r>
    </w:p>
    <w:p>
      <w:r>
        <w:t>-</w:t>
      </w:r>
    </w:p>
    <w:p>
      <w:r>
        <w:t>Preteing 2</w:t>
      </w:r>
    </w:p>
    <w:p>
      <w:r>
        <w:t>4</w:t>
      </w:r>
    </w:p>
    <w:p>
      <w:r>
        <w:t>Xã Hoài Đức</w:t>
      </w:r>
    </w:p>
    <w:p>
      <w:r>
        <w:t>-</w:t>
      </w:r>
    </w:p>
    <w:p>
      <w:r>
        <w:t>Đức Bình</w:t>
      </w:r>
    </w:p>
    <w:p>
      <w:r>
        <w:t>IV</w:t>
      </w:r>
    </w:p>
    <w:p>
      <w:r>
        <w:t>HUYỆN DI LINH</w:t>
      </w:r>
    </w:p>
    <w:p>
      <w:r>
        <w:t>1</w:t>
      </w:r>
    </w:p>
    <w:p>
      <w:r>
        <w:t>Xã Hòa Nam</w:t>
      </w:r>
    </w:p>
    <w:p>
      <w:r>
        <w:t>-</w:t>
      </w:r>
    </w:p>
    <w:p>
      <w:r>
        <w:t>Thôn 5</w:t>
      </w:r>
    </w:p>
    <w:p>
      <w:r>
        <w:t>-</w:t>
      </w:r>
    </w:p>
    <w:p>
      <w:r>
        <w:t>Thôn 10</w:t>
      </w:r>
    </w:p>
    <w:p>
      <w:r>
        <w:t>V</w:t>
      </w:r>
    </w:p>
    <w:p>
      <w:r>
        <w:t>HUYỆN BẢO LÂM</w:t>
      </w:r>
    </w:p>
    <w:p>
      <w:r>
        <w:t>1</w:t>
      </w:r>
    </w:p>
    <w:p>
      <w:r>
        <w:t>Xã Lộc An</w:t>
      </w:r>
    </w:p>
    <w:p>
      <w:r>
        <w:t>-</w:t>
      </w:r>
    </w:p>
    <w:p>
      <w:r>
        <w:t>Thôn B'Cọ</w:t>
      </w:r>
    </w:p>
    <w:p>
      <w:r>
        <w:t>-</w:t>
      </w:r>
    </w:p>
    <w:p>
      <w:r>
        <w:t>Thôn B'Dơr</w:t>
      </w:r>
    </w:p>
    <w:p>
      <w:r>
        <w:t>2</w:t>
      </w:r>
    </w:p>
    <w:p>
      <w:r>
        <w:t>Xã Lộc Quảng</w:t>
      </w:r>
    </w:p>
    <w:p>
      <w:r>
        <w:t>-</w:t>
      </w:r>
    </w:p>
    <w:p>
      <w:r>
        <w:t>Thôn 7</w:t>
      </w:r>
    </w:p>
    <w:p>
      <w:r>
        <w:t>3</w:t>
      </w:r>
    </w:p>
    <w:p>
      <w:r>
        <w:t>Xã Lộc Đức</w:t>
      </w:r>
    </w:p>
    <w:p>
      <w:r>
        <w:t>-</w:t>
      </w:r>
    </w:p>
    <w:p>
      <w:r>
        <w:t>Thôn Đông La II</w:t>
      </w:r>
    </w:p>
    <w:p>
      <w:r>
        <w:t>-</w:t>
      </w:r>
    </w:p>
    <w:p>
      <w:r>
        <w:t>Thôn Đức Thạnh</w:t>
      </w:r>
    </w:p>
    <w:p>
      <w:r>
        <w:t>VI</w:t>
      </w:r>
    </w:p>
    <w:p>
      <w:r>
        <w:t>HUYỆN ĐẠ HUOAI</w:t>
      </w:r>
    </w:p>
    <w:p>
      <w:r>
        <w:t>1</w:t>
      </w:r>
    </w:p>
    <w:p>
      <w:r>
        <w:t>Thị trấn Đạ M'Ri</w:t>
      </w:r>
    </w:p>
    <w:p>
      <w:r>
        <w:t>-</w:t>
      </w:r>
    </w:p>
    <w:p>
      <w:r>
        <w:t>Tổ dân phố 8</w:t>
      </w:r>
    </w:p>
    <w:p>
      <w:r>
        <w:t>-</w:t>
      </w:r>
    </w:p>
    <w:p>
      <w:r>
        <w:t>Thôn 1</w:t>
      </w:r>
    </w:p>
    <w:p>
      <w:r>
        <w:t>2</w:t>
      </w:r>
    </w:p>
    <w:p>
      <w:r>
        <w:t>TT Ma Đa Gui</w:t>
      </w:r>
    </w:p>
    <w:p>
      <w:r>
        <w:t>-</w:t>
      </w:r>
    </w:p>
    <w:p>
      <w:r>
        <w:t>Tổ dân phố 1</w:t>
      </w:r>
    </w:p>
    <w:p>
      <w:r>
        <w:t>-</w:t>
      </w:r>
    </w:p>
    <w:p>
      <w:r>
        <w:t>Tổ dân phố 5</w:t>
      </w:r>
    </w:p>
    <w:p>
      <w:r>
        <w:t>3</w:t>
      </w:r>
    </w:p>
    <w:p>
      <w:r>
        <w:t>Xã Ma Đa Guôi</w:t>
      </w:r>
    </w:p>
    <w:p>
      <w:r>
        <w:t>-</w:t>
      </w:r>
    </w:p>
    <w:p>
      <w:r>
        <w:t>Thôn 6</w:t>
      </w:r>
    </w:p>
    <w:p>
      <w:r>
        <w:t>VII</w:t>
      </w:r>
    </w:p>
    <w:p>
      <w:r>
        <w:t>HUYỆN ĐẠ TẺH</w:t>
      </w:r>
    </w:p>
    <w:p>
      <w:r>
        <w:t>1</w:t>
      </w:r>
    </w:p>
    <w:p>
      <w:r>
        <w:t>Xã Mỹ Đức</w:t>
      </w:r>
    </w:p>
    <w:p>
      <w:r>
        <w:t>-</w:t>
      </w:r>
    </w:p>
    <w:p>
      <w:r>
        <w:t>Thôn 8</w:t>
      </w:r>
    </w:p>
    <w:p>
      <w:r>
        <w:t>2</w:t>
      </w:r>
    </w:p>
    <w:p>
      <w:r>
        <w:t>Xã Đạ Lây</w:t>
      </w:r>
    </w:p>
    <w:p>
      <w:r>
        <w:t>-</w:t>
      </w:r>
    </w:p>
    <w:p>
      <w:r>
        <w:t>Sơn Thủy</w:t>
      </w:r>
    </w:p>
    <w:p>
      <w:r>
        <w:t>-</w:t>
      </w:r>
    </w:p>
    <w:p>
      <w:r>
        <w:t>Lộc Hòa</w:t>
      </w:r>
    </w:p>
    <w:p>
      <w:r>
        <w:t>-</w:t>
      </w:r>
    </w:p>
    <w:p>
      <w:r>
        <w:t>Hương Thanh</w:t>
      </w:r>
    </w:p>
    <w:p>
      <w:r>
        <w:t>VIII</w:t>
      </w:r>
    </w:p>
    <w:p>
      <w:r>
        <w:t>HUYỆN CÁT TIÊN</w:t>
      </w:r>
    </w:p>
    <w:p>
      <w:r>
        <w:t>1</w:t>
      </w:r>
    </w:p>
    <w:p>
      <w:r>
        <w:t>Xã Tiên Hoàng</w:t>
      </w:r>
    </w:p>
    <w:p>
      <w:r>
        <w:t>-</w:t>
      </w:r>
    </w:p>
    <w:p>
      <w:r>
        <w:t>Thôn 6</w:t>
      </w:r>
    </w:p>
    <w:p>
      <w:r>
        <w:t>2</w:t>
      </w:r>
    </w:p>
    <w:p>
      <w:r>
        <w:t>Xã Đức Phổ</w:t>
      </w:r>
    </w:p>
    <w:p>
      <w:r>
        <w:t>-</w:t>
      </w:r>
    </w:p>
    <w:p>
      <w:r>
        <w:t>Thôn 4</w:t>
      </w:r>
    </w:p>
    <w:p>
      <w:r>
        <w:t>3</w:t>
      </w:r>
    </w:p>
    <w:p>
      <w:r>
        <w:t>Thị trấn Cát Tiên</w:t>
      </w:r>
    </w:p>
    <w:p>
      <w:r>
        <w:t>-</w:t>
      </w:r>
    </w:p>
    <w:p>
      <w:r>
        <w:t>Tổ Dân phố 10</w:t>
      </w:r>
    </w:p>
    <w:p>
      <w:r>
        <w:t>-</w:t>
      </w:r>
    </w:p>
    <w:p>
      <w:r>
        <w:t>Tổ Dân phố 4</w:t>
      </w:r>
    </w:p>
    <w:p>
      <w:r>
        <w:t>-</w:t>
      </w:r>
    </w:p>
    <w:p>
      <w:r>
        <w:t>Bản Buôn Go</w:t>
      </w:r>
    </w:p>
    <w:p>
      <w:r>
        <w:t>-</w:t>
      </w:r>
    </w:p>
    <w:p>
      <w:r>
        <w:t>Tổ Dân phố 14</w:t>
      </w:r>
    </w:p>
    <w:p>
      <w:r>
        <w:t>4</w:t>
      </w:r>
    </w:p>
    <w:p>
      <w:r>
        <w:t>Xã Gia Viễn</w:t>
      </w:r>
    </w:p>
    <w:p>
      <w:r>
        <w:t>-</w:t>
      </w:r>
    </w:p>
    <w:p>
      <w:r>
        <w:t>Bản Brun</w:t>
      </w:r>
    </w:p>
    <w:p>
      <w:r>
        <w:t>-</w:t>
      </w:r>
    </w:p>
    <w:p>
      <w:r>
        <w:t>Thôn Trung Hưng</w:t>
      </w:r>
    </w:p>
    <w:p>
      <w:r>
        <w:t>IX</w:t>
      </w:r>
    </w:p>
    <w:p>
      <w:r>
        <w:t>THÀNH PHỐ ĐÀ LẠT</w:t>
      </w:r>
    </w:p>
    <w:p>
      <w:r>
        <w:t>1</w:t>
      </w:r>
    </w:p>
    <w:p>
      <w:r>
        <w:t>Phường 7</w:t>
      </w:r>
    </w:p>
    <w:p>
      <w:r>
        <w:t>-</w:t>
      </w:r>
    </w:p>
    <w:p>
      <w:r>
        <w:t>Tổ dân phố Măng Lin</w:t>
      </w:r>
    </w:p>
    <w:p>
      <w:r>
        <w:t>2</w:t>
      </w:r>
    </w:p>
    <w:p>
      <w:r>
        <w:t>Xã Xuân Trường</w:t>
      </w:r>
    </w:p>
    <w:p>
      <w:r>
        <w:t>-</w:t>
      </w:r>
    </w:p>
    <w:p>
      <w:r>
        <w:t>Thôn Trường Vinh</w:t>
      </w:r>
    </w:p>
    <w:p>
      <w:r>
        <w:t>X</w:t>
      </w:r>
    </w:p>
    <w:p>
      <w:r>
        <w:t>THÀNH PHỐ BẢO LỘC</w:t>
      </w:r>
    </w:p>
    <w:p>
      <w:r>
        <w:t>1</w:t>
      </w:r>
    </w:p>
    <w:p>
      <w:r>
        <w:t>Xã Lộc Châu</w:t>
      </w:r>
    </w:p>
    <w:p>
      <w:r>
        <w:t>-</w:t>
      </w:r>
    </w:p>
    <w:p>
      <w:r>
        <w:t>Thôn Đạ Nghịch</w:t>
      </w:r>
    </w:p>
    <w:p>
      <w:r>
        <w:t>2</w:t>
      </w:r>
    </w:p>
    <w:p>
      <w:r>
        <w:t>Xã Lộc Nga</w:t>
      </w:r>
    </w:p>
    <w:p>
      <w:r>
        <w:t>-</w:t>
      </w:r>
    </w:p>
    <w:p>
      <w:r>
        <w:t>Thôn Nga Sơn</w:t>
      </w:r>
    </w:p>
    <w:p>
      <w:r>
        <w:t>-</w:t>
      </w:r>
    </w:p>
    <w:p>
      <w:r>
        <w:t>Thôn Nausri</w:t>
      </w:r>
    </w:p>
    <w:p>
      <w:r>
        <w:t>3</w:t>
      </w:r>
    </w:p>
    <w:p>
      <w:r>
        <w:t>Phường Blao</w:t>
      </w:r>
    </w:p>
    <w:p>
      <w:r>
        <w:t>-</w:t>
      </w:r>
    </w:p>
    <w:p>
      <w:r>
        <w:t>Buôn Sôven</w:t>
      </w:r>
    </w:p>
    <w:p>
      <w:r>
        <w:t>-</w:t>
      </w:r>
    </w:p>
    <w:p>
      <w:r>
        <w:t>Buôn Blao Sere</w:t>
      </w:r>
    </w:p>
    <w:p>
      <w:r>
        <w:t>4</w:t>
      </w:r>
    </w:p>
    <w:p>
      <w:r>
        <w:t>Phường Lộc Sơn</w:t>
      </w:r>
    </w:p>
    <w:p>
      <w:r>
        <w:t>-</w:t>
      </w:r>
    </w:p>
    <w:p>
      <w:r>
        <w:t>Tổ 9</w:t>
      </w:r>
    </w:p>
    <w:p>
      <w:r>
        <w:t>TỈNH NINH BÌNH</w:t>
      </w:r>
    </w:p>
    <w:p>
      <w:r>
        <w:t>3</w:t>
      </w:r>
    </w:p>
    <w:p>
      <w:r>
        <w:t>4</w:t>
      </w:r>
    </w:p>
    <w:p>
      <w:r>
        <w:t>I</w:t>
      </w:r>
    </w:p>
    <w:p>
      <w:r>
        <w:t>HUYỆN NHO QUAN</w:t>
      </w:r>
    </w:p>
    <w:p>
      <w:r>
        <w:t>1</w:t>
      </w:r>
    </w:p>
    <w:p>
      <w:r>
        <w:t>Xã Xích Thổ</w:t>
      </w:r>
    </w:p>
    <w:p>
      <w:r>
        <w:t>-</w:t>
      </w:r>
    </w:p>
    <w:p>
      <w:r>
        <w:t>Thôn Đức Thành</w:t>
      </w:r>
    </w:p>
    <w:p>
      <w:r>
        <w:t>-</w:t>
      </w:r>
    </w:p>
    <w:p>
      <w:r>
        <w:t>Thôn Hồng Quang</w:t>
      </w:r>
    </w:p>
    <w:p>
      <w:r>
        <w:t>2</w:t>
      </w:r>
    </w:p>
    <w:p>
      <w:r>
        <w:t>Xã Phú Sơn</w:t>
      </w:r>
    </w:p>
    <w:p>
      <w:r>
        <w:t>-</w:t>
      </w:r>
    </w:p>
    <w:p>
      <w:r>
        <w:t>Thôn 4</w:t>
      </w:r>
    </w:p>
    <w:p>
      <w:r>
        <w:t>II</w:t>
      </w:r>
    </w:p>
    <w:p>
      <w:r>
        <w:t>THÀNH PHỐ TAM ĐIỆP</w:t>
      </w:r>
    </w:p>
    <w:p>
      <w:r>
        <w:t>1</w:t>
      </w:r>
    </w:p>
    <w:p>
      <w:r>
        <w:t>Xã Yên Sơn</w:t>
      </w:r>
    </w:p>
    <w:p>
      <w:r>
        <w:t>-</w:t>
      </w:r>
    </w:p>
    <w:p>
      <w:r>
        <w:t>Thôn Khánh Ninh</w:t>
      </w:r>
    </w:p>
    <w:p>
      <w:r>
        <w:t>TỈNH NINH THUẬN</w:t>
      </w:r>
    </w:p>
    <w:p>
      <w:r>
        <w:t>4</w:t>
      </w:r>
    </w:p>
    <w:p>
      <w:r>
        <w:t>4</w:t>
      </w:r>
    </w:p>
    <w:p>
      <w:r>
        <w:t>I</w:t>
      </w:r>
    </w:p>
    <w:p>
      <w:r>
        <w:t>HUYỆN NINH HẢI</w:t>
      </w:r>
    </w:p>
    <w:p>
      <w:r>
        <w:t>1</w:t>
      </w:r>
    </w:p>
    <w:p>
      <w:r>
        <w:t>Xã Vĩnh Hải</w:t>
      </w:r>
    </w:p>
    <w:p>
      <w:r>
        <w:t>-</w:t>
      </w:r>
    </w:p>
    <w:p>
      <w:r>
        <w:t>Thôn Cầu Gãy</w:t>
      </w:r>
    </w:p>
    <w:p>
      <w:r>
        <w:t>II</w:t>
      </w:r>
    </w:p>
    <w:p>
      <w:r>
        <w:t>TP. PHAN RANG - THÁP CHÀM</w:t>
      </w:r>
    </w:p>
    <w:p>
      <w:r>
        <w:t>1</w:t>
      </w:r>
    </w:p>
    <w:p>
      <w:r>
        <w:t>Xã Thanh Hải</w:t>
      </w:r>
    </w:p>
    <w:p>
      <w:r>
        <w:t>-</w:t>
      </w:r>
    </w:p>
    <w:p>
      <w:r>
        <w:t>Thôn Thành Ý</w:t>
      </w:r>
    </w:p>
    <w:p>
      <w:r>
        <w:t>III</w:t>
      </w:r>
    </w:p>
    <w:p>
      <w:r>
        <w:t>HUYỆN NINH PHƯỚC</w:t>
      </w:r>
    </w:p>
    <w:p>
      <w:r>
        <w:t>1</w:t>
      </w:r>
    </w:p>
    <w:p>
      <w:r>
        <w:t>Xã Phước Thuận</w:t>
      </w:r>
    </w:p>
    <w:p>
      <w:r>
        <w:t>-</w:t>
      </w:r>
    </w:p>
    <w:p>
      <w:r>
        <w:t>Thôn Phú Nhuận</w:t>
      </w:r>
    </w:p>
    <w:p>
      <w:r>
        <w:t>2</w:t>
      </w:r>
    </w:p>
    <w:p>
      <w:r>
        <w:t>Xã An Hải</w:t>
      </w:r>
    </w:p>
    <w:p>
      <w:r>
        <w:t>-</w:t>
      </w:r>
    </w:p>
    <w:p>
      <w:r>
        <w:t>Thôn Tuấn Tú</w:t>
      </w:r>
    </w:p>
    <w:p>
      <w:r>
        <w:t>TỈNH NGHỆ AN</w:t>
      </w:r>
    </w:p>
    <w:p>
      <w:r>
        <w:t>7</w:t>
      </w:r>
    </w:p>
    <w:p>
      <w:r>
        <w:t>10</w:t>
      </w:r>
    </w:p>
    <w:p>
      <w:r>
        <w:t>I</w:t>
      </w:r>
    </w:p>
    <w:p>
      <w:r>
        <w:t>HUYỆN NGHĨA ĐÀN</w:t>
      </w:r>
    </w:p>
    <w:p>
      <w:r>
        <w:t>1</w:t>
      </w:r>
    </w:p>
    <w:p>
      <w:r>
        <w:t>Xã Nghĩa Lộc</w:t>
      </w:r>
    </w:p>
    <w:p>
      <w:r>
        <w:t>-</w:t>
      </w:r>
    </w:p>
    <w:p>
      <w:r>
        <w:t>Xóm Tân Hữu</w:t>
      </w:r>
    </w:p>
    <w:p>
      <w:r>
        <w:t>-</w:t>
      </w:r>
    </w:p>
    <w:p>
      <w:r>
        <w:t>Xóm Ấp Mỹ</w:t>
      </w:r>
    </w:p>
    <w:p>
      <w:r>
        <w:t>-</w:t>
      </w:r>
    </w:p>
    <w:p>
      <w:r>
        <w:t>Xóm Khe Sài 2</w:t>
      </w:r>
    </w:p>
    <w:p>
      <w:r>
        <w:t>2</w:t>
      </w:r>
    </w:p>
    <w:p>
      <w:r>
        <w:t>Xã Nghĩa Bình</w:t>
      </w:r>
    </w:p>
    <w:p>
      <w:r>
        <w:t>-</w:t>
      </w:r>
    </w:p>
    <w:p>
      <w:r>
        <w:t>Xóm Đồng Chùa</w:t>
      </w:r>
    </w:p>
    <w:p>
      <w:r>
        <w:t>II</w:t>
      </w:r>
    </w:p>
    <w:p>
      <w:r>
        <w:t>HUYỆN ANH SƠN</w:t>
      </w:r>
    </w:p>
    <w:p>
      <w:r>
        <w:t>1</w:t>
      </w:r>
    </w:p>
    <w:p>
      <w:r>
        <w:t>Xã Tam Sơn</w:t>
      </w:r>
    </w:p>
    <w:p>
      <w:r>
        <w:t>-</w:t>
      </w:r>
    </w:p>
    <w:p>
      <w:r>
        <w:t>Thôn 2</w:t>
      </w:r>
    </w:p>
    <w:p>
      <w:r>
        <w:t>2</w:t>
      </w:r>
    </w:p>
    <w:p>
      <w:r>
        <w:t>Xã Tường Sơn</w:t>
      </w:r>
    </w:p>
    <w:p>
      <w:r>
        <w:t>-</w:t>
      </w:r>
    </w:p>
    <w:p>
      <w:r>
        <w:t>Bản Ồ Ồ - Gia Hóp</w:t>
      </w:r>
    </w:p>
    <w:p>
      <w:r>
        <w:t>3</w:t>
      </w:r>
    </w:p>
    <w:p>
      <w:r>
        <w:t>Xã Hoa Sơn</w:t>
      </w:r>
    </w:p>
    <w:p>
      <w:r>
        <w:t>-</w:t>
      </w:r>
    </w:p>
    <w:p>
      <w:r>
        <w:t>Bản Vĩnh Kim</w:t>
      </w:r>
    </w:p>
    <w:p>
      <w:r>
        <w:t>-</w:t>
      </w:r>
    </w:p>
    <w:p>
      <w:r>
        <w:t>Bản Yên Hòa</w:t>
      </w:r>
    </w:p>
    <w:p>
      <w:r>
        <w:t>III</w:t>
      </w:r>
    </w:p>
    <w:p>
      <w:r>
        <w:t>THỊ XÃ THÁI HOÀ</w:t>
      </w:r>
    </w:p>
    <w:p>
      <w:r>
        <w:t>1</w:t>
      </w:r>
    </w:p>
    <w:p>
      <w:r>
        <w:t>Phường Quang Phong</w:t>
      </w:r>
    </w:p>
    <w:p>
      <w:r>
        <w:t>-</w:t>
      </w:r>
    </w:p>
    <w:p>
      <w:r>
        <w:t>Khối Quang Minh</w:t>
      </w:r>
    </w:p>
    <w:p>
      <w:r>
        <w:t>IV</w:t>
      </w:r>
    </w:p>
    <w:p>
      <w:r>
        <w:t>HUYỆN TÂN KỲ</w:t>
      </w:r>
    </w:p>
    <w:p>
      <w:r>
        <w:t>1</w:t>
      </w:r>
    </w:p>
    <w:p>
      <w:r>
        <w:t>Nghĩa Bình</w:t>
      </w:r>
    </w:p>
    <w:p>
      <w:r>
        <w:t>-</w:t>
      </w:r>
    </w:p>
    <w:p>
      <w:r>
        <w:t>Xóm 7</w:t>
      </w:r>
    </w:p>
    <w:p>
      <w:r>
        <w:t>TỈNH PHÚ YÊN</w:t>
      </w:r>
    </w:p>
    <w:p>
      <w:r>
        <w:t>5</w:t>
      </w:r>
    </w:p>
    <w:p>
      <w:r>
        <w:t>6</w:t>
      </w:r>
    </w:p>
    <w:p>
      <w:r>
        <w:t>I</w:t>
      </w:r>
    </w:p>
    <w:p>
      <w:r>
        <w:t>HUYỆN ĐỒNG XUÂN</w:t>
      </w:r>
    </w:p>
    <w:p>
      <w:r>
        <w:t>1</w:t>
      </w:r>
    </w:p>
    <w:p>
      <w:r>
        <w:t>Xã Xuân Phước</w:t>
      </w:r>
    </w:p>
    <w:p>
      <w:r>
        <w:t>-</w:t>
      </w:r>
    </w:p>
    <w:p>
      <w:r>
        <w:t>Thôn Suối Mây</w:t>
      </w:r>
    </w:p>
    <w:p>
      <w:r>
        <w:t>II</w:t>
      </w:r>
    </w:p>
    <w:p>
      <w:r>
        <w:t>HUYỆN SÔNG HINH</w:t>
      </w:r>
    </w:p>
    <w:p>
      <w:r>
        <w:t>1</w:t>
      </w:r>
    </w:p>
    <w:p>
      <w:r>
        <w:t>Xã Đức Bình Tây</w:t>
      </w:r>
    </w:p>
    <w:p>
      <w:r>
        <w:t>-</w:t>
      </w:r>
    </w:p>
    <w:p>
      <w:r>
        <w:t>Buôn Quang Dù</w:t>
      </w:r>
    </w:p>
    <w:p>
      <w:r>
        <w:t>-</w:t>
      </w:r>
    </w:p>
    <w:p>
      <w:r>
        <w:t>Buôn Mã Vôi</w:t>
      </w:r>
    </w:p>
    <w:p>
      <w:r>
        <w:t>III</w:t>
      </w:r>
    </w:p>
    <w:p>
      <w:r>
        <w:t>HUYỆN SƠN HÒA</w:t>
      </w:r>
    </w:p>
    <w:p>
      <w:r>
        <w:t>1</w:t>
      </w:r>
    </w:p>
    <w:p>
      <w:r>
        <w:t>Xã Sơn Nguyên</w:t>
      </w:r>
    </w:p>
    <w:p>
      <w:r>
        <w:t>-</w:t>
      </w:r>
    </w:p>
    <w:p>
      <w:r>
        <w:t>Thôn Nguyên Xuân</w:t>
      </w:r>
    </w:p>
    <w:p>
      <w:r>
        <w:t>2</w:t>
      </w:r>
    </w:p>
    <w:p>
      <w:r>
        <w:t>Xã Sơn Hà</w:t>
      </w:r>
    </w:p>
    <w:p>
      <w:r>
        <w:t>-</w:t>
      </w:r>
    </w:p>
    <w:p>
      <w:r>
        <w:t>Thôn Suối Cau</w:t>
      </w:r>
    </w:p>
    <w:p>
      <w:r>
        <w:t>IV</w:t>
      </w:r>
    </w:p>
    <w:p>
      <w:r>
        <w:t>HUYỆN PHÚ HÒA</w:t>
      </w:r>
    </w:p>
    <w:p>
      <w:r>
        <w:t>1</w:t>
      </w:r>
    </w:p>
    <w:p>
      <w:r>
        <w:t>Xã Hòa Hội</w:t>
      </w:r>
    </w:p>
    <w:p>
      <w:r>
        <w:t>-</w:t>
      </w:r>
    </w:p>
    <w:p>
      <w:r>
        <w:t>Buôn Hố Hầm</w:t>
      </w:r>
    </w:p>
    <w:p>
      <w:r>
        <w:t>TỈNH PHÚ THỌ</w:t>
      </w:r>
    </w:p>
    <w:p>
      <w:r>
        <w:t>8</w:t>
      </w:r>
    </w:p>
    <w:p>
      <w:r>
        <w:t>13</w:t>
      </w:r>
    </w:p>
    <w:p>
      <w:r>
        <w:t>I</w:t>
      </w:r>
    </w:p>
    <w:p>
      <w:r>
        <w:t>HUYỆN THANH SƠN</w:t>
      </w:r>
    </w:p>
    <w:p>
      <w:r>
        <w:t>1</w:t>
      </w:r>
    </w:p>
    <w:p>
      <w:r>
        <w:t>Thị trấn Thanh Sơn</w:t>
      </w:r>
    </w:p>
    <w:p>
      <w:r>
        <w:t>-</w:t>
      </w:r>
    </w:p>
    <w:p>
      <w:r>
        <w:t>Phố 19/5</w:t>
      </w:r>
    </w:p>
    <w:p>
      <w:r>
        <w:t>-</w:t>
      </w:r>
    </w:p>
    <w:p>
      <w:r>
        <w:t>Ba Mỏ</w:t>
      </w:r>
    </w:p>
    <w:p>
      <w:r>
        <w:t>-</w:t>
      </w:r>
    </w:p>
    <w:p>
      <w:r>
        <w:t>Hạ Sơn</w:t>
      </w:r>
    </w:p>
    <w:p>
      <w:r>
        <w:t>2</w:t>
      </w:r>
    </w:p>
    <w:p>
      <w:r>
        <w:t>Xã Sơn Hùng</w:t>
      </w:r>
    </w:p>
    <w:p>
      <w:r>
        <w:t>-</w:t>
      </w:r>
    </w:p>
    <w:p>
      <w:r>
        <w:t>Ngọc Sơn 1</w:t>
      </w:r>
    </w:p>
    <w:p>
      <w:r>
        <w:t>-</w:t>
      </w:r>
    </w:p>
    <w:p>
      <w:r>
        <w:t>Tam Sơn 1</w:t>
      </w:r>
    </w:p>
    <w:p>
      <w:r>
        <w:t>II</w:t>
      </w:r>
    </w:p>
    <w:p>
      <w:r>
        <w:t>HUYỆN ĐOAN HÙNG</w:t>
      </w:r>
    </w:p>
    <w:p>
      <w:r>
        <w:t>1</w:t>
      </w:r>
    </w:p>
    <w:p>
      <w:r>
        <w:t>Xã Hùng Xuyên</w:t>
      </w:r>
    </w:p>
    <w:p>
      <w:r>
        <w:t>-</w:t>
      </w:r>
    </w:p>
    <w:p>
      <w:r>
        <w:t>Khu Đoàn Kết</w:t>
      </w:r>
    </w:p>
    <w:p>
      <w:r>
        <w:t>2</w:t>
      </w:r>
    </w:p>
    <w:p>
      <w:r>
        <w:t>Xã Tây Cốc</w:t>
      </w:r>
    </w:p>
    <w:p>
      <w:r>
        <w:t>-</w:t>
      </w:r>
    </w:p>
    <w:p>
      <w:r>
        <w:t>Khu Phúc Thịnh</w:t>
      </w:r>
    </w:p>
    <w:p>
      <w:r>
        <w:t>-</w:t>
      </w:r>
    </w:p>
    <w:p>
      <w:r>
        <w:t>Khu Tân long</w:t>
      </w:r>
    </w:p>
    <w:p>
      <w:r>
        <w:t>3</w:t>
      </w:r>
    </w:p>
    <w:p>
      <w:r>
        <w:t>Xã Vân Đồn</w:t>
      </w:r>
    </w:p>
    <w:p>
      <w:r>
        <w:t>-</w:t>
      </w:r>
    </w:p>
    <w:p>
      <w:r>
        <w:t>Khu 1</w:t>
      </w:r>
    </w:p>
    <w:p>
      <w:r>
        <w:t>-</w:t>
      </w:r>
    </w:p>
    <w:p>
      <w:r>
        <w:t>Khu 6</w:t>
      </w:r>
    </w:p>
    <w:p>
      <w:r>
        <w:t>4</w:t>
      </w:r>
    </w:p>
    <w:p>
      <w:r>
        <w:t>Xã Hùng Long</w:t>
      </w:r>
    </w:p>
    <w:p>
      <w:r>
        <w:t>-</w:t>
      </w:r>
    </w:p>
    <w:p>
      <w:r>
        <w:t>Khu Đồng Bích</w:t>
      </w:r>
    </w:p>
    <w:p>
      <w:r>
        <w:t>5</w:t>
      </w:r>
    </w:p>
    <w:p>
      <w:r>
        <w:t>Xã Ngọc Quan</w:t>
      </w:r>
    </w:p>
    <w:p>
      <w:r>
        <w:t>-</w:t>
      </w:r>
    </w:p>
    <w:p>
      <w:r>
        <w:t>Khu 13</w:t>
      </w:r>
    </w:p>
    <w:p>
      <w:r>
        <w:t>III</w:t>
      </w:r>
    </w:p>
    <w:p>
      <w:r>
        <w:t>HUYỆN PHÙ NINH</w:t>
      </w:r>
    </w:p>
    <w:p>
      <w:r>
        <w:t>1</w:t>
      </w:r>
    </w:p>
    <w:p>
      <w:r>
        <w:t>Xã Trạm Thản</w:t>
      </w:r>
    </w:p>
    <w:p>
      <w:r>
        <w:t>-</w:t>
      </w:r>
    </w:p>
    <w:p>
      <w:r>
        <w:t>Khu 8</w:t>
      </w:r>
    </w:p>
    <w:p>
      <w:r>
        <w:t>TỈNH QUẢNG BÌNH</w:t>
      </w:r>
    </w:p>
    <w:p>
      <w:r>
        <w:t>4</w:t>
      </w:r>
    </w:p>
    <w:p>
      <w:r>
        <w:t>5</w:t>
      </w:r>
    </w:p>
    <w:p>
      <w:r>
        <w:t>I</w:t>
      </w:r>
    </w:p>
    <w:p>
      <w:r>
        <w:t>HUYỆN MINH HÓA</w:t>
      </w:r>
    </w:p>
    <w:p>
      <w:r>
        <w:t>1</w:t>
      </w:r>
    </w:p>
    <w:p>
      <w:r>
        <w:t>Xã Hóa Thanh</w:t>
      </w:r>
    </w:p>
    <w:p>
      <w:r>
        <w:t>-</w:t>
      </w:r>
    </w:p>
    <w:p>
      <w:r>
        <w:t>Thôn Thanh Tân</w:t>
      </w:r>
    </w:p>
    <w:p>
      <w:r>
        <w:t>-</w:t>
      </w:r>
    </w:p>
    <w:p>
      <w:r>
        <w:t>Thôn Thanh Sơn</w:t>
      </w:r>
    </w:p>
    <w:p>
      <w:r>
        <w:t>II</w:t>
      </w:r>
    </w:p>
    <w:p>
      <w:r>
        <w:t>HUYỆN BỐ TRẠCH</w:t>
      </w:r>
    </w:p>
    <w:p>
      <w:r>
        <w:t>1</w:t>
      </w:r>
    </w:p>
    <w:p>
      <w:r>
        <w:t>TT Phong Nha</w:t>
      </w:r>
    </w:p>
    <w:p>
      <w:r>
        <w:t>-</w:t>
      </w:r>
    </w:p>
    <w:p>
      <w:r>
        <w:t>Bản Rào Con</w:t>
      </w:r>
    </w:p>
    <w:p>
      <w:r>
        <w:t>2</w:t>
      </w:r>
    </w:p>
    <w:p>
      <w:r>
        <w:t>TTNT Việt Trung</w:t>
      </w:r>
    </w:p>
    <w:p>
      <w:r>
        <w:t>-</w:t>
      </w:r>
    </w:p>
    <w:p>
      <w:r>
        <w:t>Bản Khe Ngát</w:t>
      </w:r>
    </w:p>
    <w:p>
      <w:r>
        <w:t>III</w:t>
      </w:r>
    </w:p>
    <w:p>
      <w:r>
        <w:t>HUYỆN TUYÊN HÓA</w:t>
      </w:r>
    </w:p>
    <w:p>
      <w:r>
        <w:t>1</w:t>
      </w:r>
    </w:p>
    <w:p>
      <w:r>
        <w:t>Xã Thanh Hóa</w:t>
      </w:r>
    </w:p>
    <w:p>
      <w:r>
        <w:t>-</w:t>
      </w:r>
    </w:p>
    <w:p>
      <w:r>
        <w:t>Bản Cà Xen</w:t>
      </w:r>
    </w:p>
    <w:p>
      <w:r>
        <w:t>TỈNH QUẢNG NAM</w:t>
      </w:r>
    </w:p>
    <w:p>
      <w:r>
        <w:t>2</w:t>
      </w:r>
    </w:p>
    <w:p>
      <w:r>
        <w:t>6</w:t>
      </w:r>
    </w:p>
    <w:p>
      <w:r>
        <w:t>I</w:t>
      </w:r>
    </w:p>
    <w:p>
      <w:r>
        <w:t>HUYỆN TÂY GIANG</w:t>
      </w:r>
    </w:p>
    <w:p>
      <w:r>
        <w:t>1</w:t>
      </w:r>
    </w:p>
    <w:p>
      <w:r>
        <w:t>Xã A tiêng</w:t>
      </w:r>
    </w:p>
    <w:p>
      <w:r>
        <w:t>-</w:t>
      </w:r>
    </w:p>
    <w:p>
      <w:r>
        <w:t>Thôn Agrồng</w:t>
      </w:r>
    </w:p>
    <w:p>
      <w:r>
        <w:t>-</w:t>
      </w:r>
    </w:p>
    <w:p>
      <w:r>
        <w:t>Thôn Ahu</w:t>
      </w:r>
    </w:p>
    <w:p>
      <w:r>
        <w:t>-</w:t>
      </w:r>
    </w:p>
    <w:p>
      <w:r>
        <w:t>Thôn Tr'lêê</w:t>
      </w:r>
    </w:p>
    <w:p>
      <w:r>
        <w:t>II</w:t>
      </w:r>
    </w:p>
    <w:p>
      <w:r>
        <w:t>HUYỆN NAM TRÀ MỸ</w:t>
      </w:r>
    </w:p>
    <w:p>
      <w:r>
        <w:t>1</w:t>
      </w:r>
    </w:p>
    <w:p>
      <w:r>
        <w:t>Xã Trà Mai</w:t>
      </w:r>
    </w:p>
    <w:p>
      <w:r>
        <w:t>-</w:t>
      </w:r>
    </w:p>
    <w:p>
      <w:r>
        <w:t>Thôn 1</w:t>
      </w:r>
    </w:p>
    <w:p>
      <w:r>
        <w:t>-</w:t>
      </w:r>
    </w:p>
    <w:p>
      <w:r>
        <w:t>Thôn 2</w:t>
      </w:r>
    </w:p>
    <w:p>
      <w:r>
        <w:t>-</w:t>
      </w:r>
    </w:p>
    <w:p>
      <w:r>
        <w:t>Thôn 3</w:t>
      </w:r>
    </w:p>
    <w:p>
      <w:r>
        <w:t>TỈNH QUẢNG NINH</w:t>
      </w:r>
    </w:p>
    <w:p>
      <w:r>
        <w:t>20</w:t>
      </w:r>
    </w:p>
    <w:p>
      <w:r>
        <w:t>43</w:t>
      </w:r>
    </w:p>
    <w:p>
      <w:r>
        <w:t>I</w:t>
      </w:r>
    </w:p>
    <w:p>
      <w:r>
        <w:t>HUYỆN HẢI HÀ</w:t>
      </w:r>
    </w:p>
    <w:p>
      <w:r>
        <w:t>1</w:t>
      </w:r>
    </w:p>
    <w:p>
      <w:r>
        <w:t>Xã Quảng Thành</w:t>
      </w:r>
    </w:p>
    <w:p>
      <w:r>
        <w:t>-</w:t>
      </w:r>
    </w:p>
    <w:p>
      <w:r>
        <w:t>Bản Quảng Hợp</w:t>
      </w:r>
    </w:p>
    <w:p>
      <w:r>
        <w:t>-</w:t>
      </w:r>
    </w:p>
    <w:p>
      <w:r>
        <w:t>Thôn Hải Đông</w:t>
      </w:r>
    </w:p>
    <w:p>
      <w:r>
        <w:t>2</w:t>
      </w:r>
    </w:p>
    <w:p>
      <w:r>
        <w:t>Xã Quảng Minh</w:t>
      </w:r>
    </w:p>
    <w:p>
      <w:r>
        <w:t>-</w:t>
      </w:r>
    </w:p>
    <w:p>
      <w:r>
        <w:t>Thôn 4</w:t>
      </w:r>
    </w:p>
    <w:p>
      <w:r>
        <w:t>-</w:t>
      </w:r>
    </w:p>
    <w:p>
      <w:r>
        <w:t>Thôn 2</w:t>
      </w:r>
    </w:p>
    <w:p>
      <w:r>
        <w:t>3</w:t>
      </w:r>
    </w:p>
    <w:p>
      <w:r>
        <w:t>Xã Quảng Long</w:t>
      </w:r>
    </w:p>
    <w:p>
      <w:r>
        <w:t>-</w:t>
      </w:r>
    </w:p>
    <w:p>
      <w:r>
        <w:t>Thôn 1</w:t>
      </w:r>
    </w:p>
    <w:p>
      <w:r>
        <w:t>II</w:t>
      </w:r>
    </w:p>
    <w:p>
      <w:r>
        <w:t>HUYỆN TIÊN YÊN</w:t>
      </w:r>
    </w:p>
    <w:p>
      <w:r>
        <w:t>1</w:t>
      </w:r>
    </w:p>
    <w:p>
      <w:r>
        <w:t>Thị trấn Tiên Yên</w:t>
      </w:r>
    </w:p>
    <w:p>
      <w:r>
        <w:t>-</w:t>
      </w:r>
    </w:p>
    <w:p>
      <w:r>
        <w:t>Phố Long Thành</w:t>
      </w:r>
    </w:p>
    <w:p>
      <w:r>
        <w:t>-</w:t>
      </w:r>
    </w:p>
    <w:p>
      <w:r>
        <w:t>Phố Lý Thường Kiệt</w:t>
      </w:r>
    </w:p>
    <w:p>
      <w:r>
        <w:t>2</w:t>
      </w:r>
    </w:p>
    <w:p>
      <w:r>
        <w:t>Xã Tiên Lãng</w:t>
      </w:r>
    </w:p>
    <w:p>
      <w:r>
        <w:t>-</w:t>
      </w:r>
    </w:p>
    <w:p>
      <w:r>
        <w:t>Thôn Cống To</w:t>
      </w:r>
    </w:p>
    <w:p>
      <w:r>
        <w:t>-</w:t>
      </w:r>
    </w:p>
    <w:p>
      <w:r>
        <w:t>Thôn Thủy Cơ</w:t>
      </w:r>
    </w:p>
    <w:p>
      <w:r>
        <w:t>III</w:t>
      </w:r>
    </w:p>
    <w:p>
      <w:r>
        <w:t>HUYỆN VÂN ĐỒN</w:t>
      </w:r>
    </w:p>
    <w:p>
      <w:r>
        <w:t>1</w:t>
      </w:r>
    </w:p>
    <w:p>
      <w:r>
        <w:t>Thị trấn Cái Rồng</w:t>
      </w:r>
    </w:p>
    <w:p>
      <w:r>
        <w:t>-</w:t>
      </w:r>
    </w:p>
    <w:p>
      <w:r>
        <w:t>Khu 6</w:t>
      </w:r>
    </w:p>
    <w:p>
      <w:r>
        <w:t>2</w:t>
      </w:r>
    </w:p>
    <w:p>
      <w:r>
        <w:t>Xã Đông Xá</w:t>
      </w:r>
    </w:p>
    <w:p>
      <w:r>
        <w:t>-</w:t>
      </w:r>
    </w:p>
    <w:p>
      <w:r>
        <w:t>Thôn Đông Thịnh</w:t>
      </w:r>
    </w:p>
    <w:p>
      <w:r>
        <w:t>-</w:t>
      </w:r>
    </w:p>
    <w:p>
      <w:r>
        <w:t>Thôn Đông Hợp</w:t>
      </w:r>
    </w:p>
    <w:p>
      <w:r>
        <w:t>-</w:t>
      </w:r>
    </w:p>
    <w:p>
      <w:r>
        <w:t>Thôn Đông Hải</w:t>
      </w:r>
    </w:p>
    <w:p>
      <w:r>
        <w:t>-</w:t>
      </w:r>
    </w:p>
    <w:p>
      <w:r>
        <w:t>Thôn Đông Thành</w:t>
      </w:r>
    </w:p>
    <w:p>
      <w:r>
        <w:t>3</w:t>
      </w:r>
    </w:p>
    <w:p>
      <w:r>
        <w:t>Xã Hạ Long</w:t>
      </w:r>
    </w:p>
    <w:p>
      <w:r>
        <w:t>-</w:t>
      </w:r>
    </w:p>
    <w:p>
      <w:r>
        <w:t>Thôn 7</w:t>
      </w:r>
    </w:p>
    <w:p>
      <w:r>
        <w:t>-</w:t>
      </w:r>
    </w:p>
    <w:p>
      <w:r>
        <w:t>Thôn 8</w:t>
      </w:r>
    </w:p>
    <w:p>
      <w:r>
        <w:t>-</w:t>
      </w:r>
    </w:p>
    <w:p>
      <w:r>
        <w:t>Thôn 10</w:t>
      </w:r>
    </w:p>
    <w:p>
      <w:r>
        <w:t>-</w:t>
      </w:r>
    </w:p>
    <w:p>
      <w:r>
        <w:t>Thôn 13</w:t>
      </w:r>
    </w:p>
    <w:p>
      <w:r>
        <w:t>4</w:t>
      </w:r>
    </w:p>
    <w:p>
      <w:r>
        <w:t>Xã Bản Sen</w:t>
      </w:r>
    </w:p>
    <w:p>
      <w:r>
        <w:t>-</w:t>
      </w:r>
    </w:p>
    <w:p>
      <w:r>
        <w:t>Thôn Điền Xá</w:t>
      </w:r>
    </w:p>
    <w:p>
      <w:r>
        <w:t>IV</w:t>
      </w:r>
    </w:p>
    <w:p>
      <w:r>
        <w:t>HUYỆN ĐẦM HÀ</w:t>
      </w:r>
    </w:p>
    <w:p>
      <w:r>
        <w:t>1</w:t>
      </w:r>
    </w:p>
    <w:p>
      <w:r>
        <w:t>Xã Đại Bình</w:t>
      </w:r>
    </w:p>
    <w:p>
      <w:r>
        <w:t>-</w:t>
      </w:r>
    </w:p>
    <w:p>
      <w:r>
        <w:t>Thôn Làng Y</w:t>
      </w:r>
    </w:p>
    <w:p>
      <w:r>
        <w:t>-</w:t>
      </w:r>
    </w:p>
    <w:p>
      <w:r>
        <w:t>Thôn Làng Ruộng</w:t>
      </w:r>
    </w:p>
    <w:p>
      <w:r>
        <w:t>-</w:t>
      </w:r>
    </w:p>
    <w:p>
      <w:r>
        <w:t>Thôn Nhâm Cao</w:t>
      </w:r>
    </w:p>
    <w:p>
      <w:r>
        <w:t>2</w:t>
      </w:r>
    </w:p>
    <w:p>
      <w:r>
        <w:t>Xã Tân Lập</w:t>
      </w:r>
    </w:p>
    <w:p>
      <w:r>
        <w:t>-</w:t>
      </w:r>
    </w:p>
    <w:p>
      <w:r>
        <w:t>Thôn Tân Mai</w:t>
      </w:r>
    </w:p>
    <w:p>
      <w:r>
        <w:t>-</w:t>
      </w:r>
    </w:p>
    <w:p>
      <w:r>
        <w:t>Thôn Tân Hợp</w:t>
      </w:r>
    </w:p>
    <w:p>
      <w:r>
        <w:t>-</w:t>
      </w:r>
    </w:p>
    <w:p>
      <w:r>
        <w:t>Thôn Lập Tân</w:t>
      </w:r>
    </w:p>
    <w:p>
      <w:r>
        <w:t>V</w:t>
      </w:r>
    </w:p>
    <w:p>
      <w:r>
        <w:t>THỊ XÃ ĐÔNG TRIỀU</w:t>
      </w:r>
    </w:p>
    <w:p>
      <w:r>
        <w:t>1</w:t>
      </w:r>
    </w:p>
    <w:p>
      <w:r>
        <w:t>Xã Bình Khê</w:t>
      </w:r>
    </w:p>
    <w:p>
      <w:r>
        <w:t>-</w:t>
      </w:r>
    </w:p>
    <w:p>
      <w:r>
        <w:t>Thôn Quán Vuông</w:t>
      </w:r>
    </w:p>
    <w:p>
      <w:r>
        <w:t>-</w:t>
      </w:r>
    </w:p>
    <w:p>
      <w:r>
        <w:t>Thôn Bến Vuông</w:t>
      </w:r>
    </w:p>
    <w:p>
      <w:r>
        <w:t>-</w:t>
      </w:r>
    </w:p>
    <w:p>
      <w:r>
        <w:t>Phú Ninh</w:t>
      </w:r>
    </w:p>
    <w:p>
      <w:r>
        <w:t>VI</w:t>
      </w:r>
    </w:p>
    <w:p>
      <w:r>
        <w:t>THÀNH PHỐ MÓNG CÁI</w:t>
      </w:r>
    </w:p>
    <w:p>
      <w:r>
        <w:t>1</w:t>
      </w:r>
    </w:p>
    <w:p>
      <w:r>
        <w:t>Xã Quảng Nghĩa</w:t>
      </w:r>
    </w:p>
    <w:p>
      <w:r>
        <w:t>-</w:t>
      </w:r>
    </w:p>
    <w:p>
      <w:r>
        <w:t>Thôn 3</w:t>
      </w:r>
    </w:p>
    <w:p>
      <w:r>
        <w:t>-</w:t>
      </w:r>
    </w:p>
    <w:p>
      <w:r>
        <w:t>Thôn 5</w:t>
      </w:r>
    </w:p>
    <w:p>
      <w:r>
        <w:t>VII</w:t>
      </w:r>
    </w:p>
    <w:p>
      <w:r>
        <w:t>THÀNH PHỐ CẨM PHẢ</w:t>
      </w:r>
    </w:p>
    <w:p>
      <w:r>
        <w:t>1</w:t>
      </w:r>
    </w:p>
    <w:p>
      <w:r>
        <w:t>Xã Cẩm Hải</w:t>
      </w:r>
    </w:p>
    <w:p>
      <w:r>
        <w:t>-</w:t>
      </w:r>
    </w:p>
    <w:p>
      <w:r>
        <w:t>Thôn 3</w:t>
      </w:r>
    </w:p>
    <w:p>
      <w:r>
        <w:t>2</w:t>
      </w:r>
    </w:p>
    <w:p>
      <w:r>
        <w:t>Phường Cẩm Phú</w:t>
      </w:r>
    </w:p>
    <w:p>
      <w:r>
        <w:t>-</w:t>
      </w:r>
    </w:p>
    <w:p>
      <w:r>
        <w:t>Khu phố 8A</w:t>
      </w:r>
    </w:p>
    <w:p>
      <w:r>
        <w:t>-</w:t>
      </w:r>
    </w:p>
    <w:p>
      <w:r>
        <w:t>Khu phố 8B</w:t>
      </w:r>
    </w:p>
    <w:p>
      <w:r>
        <w:t>3</w:t>
      </w:r>
    </w:p>
    <w:p>
      <w:r>
        <w:t>Phường Mông Dương</w:t>
      </w:r>
    </w:p>
    <w:p>
      <w:r>
        <w:t>-</w:t>
      </w:r>
    </w:p>
    <w:p>
      <w:r>
        <w:t>Khu phố 10</w:t>
      </w:r>
    </w:p>
    <w:p>
      <w:r>
        <w:t>4</w:t>
      </w:r>
    </w:p>
    <w:p>
      <w:r>
        <w:t>Phường Cẩm Thịnh</w:t>
      </w:r>
    </w:p>
    <w:p>
      <w:r>
        <w:t>-</w:t>
      </w:r>
    </w:p>
    <w:p>
      <w:r>
        <w:t>Khu phố 1</w:t>
      </w:r>
    </w:p>
    <w:p>
      <w:r>
        <w:t>-</w:t>
      </w:r>
    </w:p>
    <w:p>
      <w:r>
        <w:t>Khu phố 2</w:t>
      </w:r>
    </w:p>
    <w:p>
      <w:r>
        <w:t>-</w:t>
      </w:r>
    </w:p>
    <w:p>
      <w:r>
        <w:t>Khu phố 7B</w:t>
      </w:r>
    </w:p>
    <w:p>
      <w:r>
        <w:t>5</w:t>
      </w:r>
    </w:p>
    <w:p>
      <w:r>
        <w:t>Phường Quang Hanh</w:t>
      </w:r>
    </w:p>
    <w:p>
      <w:r>
        <w:t>-</w:t>
      </w:r>
    </w:p>
    <w:p>
      <w:r>
        <w:t>Khu phố 4A</w:t>
      </w:r>
    </w:p>
    <w:p>
      <w:r>
        <w:t>-</w:t>
      </w:r>
    </w:p>
    <w:p>
      <w:r>
        <w:t>Khu phố 7A</w:t>
      </w:r>
    </w:p>
    <w:p>
      <w:r>
        <w:t>-</w:t>
      </w:r>
    </w:p>
    <w:p>
      <w:r>
        <w:t>Khu phố 8B</w:t>
      </w:r>
    </w:p>
    <w:p>
      <w:r>
        <w:t>-</w:t>
      </w:r>
    </w:p>
    <w:p>
      <w:r>
        <w:t>Khu phố 9A</w:t>
      </w:r>
    </w:p>
    <w:p>
      <w:r>
        <w:t>VIII</w:t>
      </w:r>
    </w:p>
    <w:p>
      <w:r>
        <w:t>THÀNH PHỐ UÔNG BÍ</w:t>
      </w:r>
    </w:p>
    <w:p>
      <w:r>
        <w:t>1</w:t>
      </w:r>
    </w:p>
    <w:p>
      <w:r>
        <w:t>Phường Vàng Danh</w:t>
      </w:r>
    </w:p>
    <w:p>
      <w:r>
        <w:t>-</w:t>
      </w:r>
    </w:p>
    <w:p>
      <w:r>
        <w:t>Khu Miếu Thán - Đồng Bống</w:t>
      </w:r>
    </w:p>
    <w:p>
      <w:r>
        <w:t>IX</w:t>
      </w:r>
    </w:p>
    <w:p>
      <w:r>
        <w:t>THÀNH PHỐ HẠ LONG</w:t>
      </w:r>
    </w:p>
    <w:p>
      <w:r>
        <w:t>1</w:t>
      </w:r>
    </w:p>
    <w:p>
      <w:r>
        <w:t>Phường Hà Phong</w:t>
      </w:r>
    </w:p>
    <w:p>
      <w:r>
        <w:t>-</w:t>
      </w:r>
    </w:p>
    <w:p>
      <w:r>
        <w:t>Khu 3</w:t>
      </w:r>
    </w:p>
    <w:p>
      <w:r>
        <w:t>TỈNH QUẢNG NGÃI</w:t>
      </w:r>
    </w:p>
    <w:p>
      <w:r>
        <w:t>4</w:t>
      </w:r>
    </w:p>
    <w:p>
      <w:r>
        <w:t>6</w:t>
      </w:r>
    </w:p>
    <w:p>
      <w:r>
        <w:t>I</w:t>
      </w:r>
    </w:p>
    <w:p>
      <w:r>
        <w:t>HUYỆN NGHĨA HÀNH</w:t>
      </w:r>
    </w:p>
    <w:p>
      <w:r>
        <w:t>1</w:t>
      </w:r>
    </w:p>
    <w:p>
      <w:r>
        <w:t>Xã Hành Tín Đông</w:t>
      </w:r>
    </w:p>
    <w:p>
      <w:r>
        <w:t>-</w:t>
      </w:r>
    </w:p>
    <w:p>
      <w:r>
        <w:t>Thôn Trường Lệ</w:t>
      </w:r>
    </w:p>
    <w:p>
      <w:r>
        <w:t>-</w:t>
      </w:r>
    </w:p>
    <w:p>
      <w:r>
        <w:t>Thôn Khánh Giang</w:t>
      </w:r>
    </w:p>
    <w:p>
      <w:r>
        <w:t>2</w:t>
      </w:r>
    </w:p>
    <w:p>
      <w:r>
        <w:t>Xã Hành Dũng</w:t>
      </w:r>
    </w:p>
    <w:p>
      <w:r>
        <w:t>-</w:t>
      </w:r>
    </w:p>
    <w:p>
      <w:r>
        <w:t>Thôn Trung Mỹ</w:t>
      </w:r>
    </w:p>
    <w:p>
      <w:r>
        <w:t>II</w:t>
      </w:r>
    </w:p>
    <w:p>
      <w:r>
        <w:t>HUYỆN TƯ NGHĨA</w:t>
      </w:r>
    </w:p>
    <w:p>
      <w:r>
        <w:t>1</w:t>
      </w:r>
    </w:p>
    <w:p>
      <w:r>
        <w:t>Xã Nghĩa Thắng</w:t>
      </w:r>
    </w:p>
    <w:p>
      <w:r>
        <w:t>-</w:t>
      </w:r>
    </w:p>
    <w:p>
      <w:r>
        <w:t>Thôn 1</w:t>
      </w:r>
    </w:p>
    <w:p>
      <w:r>
        <w:t>-</w:t>
      </w:r>
    </w:p>
    <w:p>
      <w:r>
        <w:t>Thôn 2</w:t>
      </w:r>
    </w:p>
    <w:p>
      <w:r>
        <w:t>III</w:t>
      </w:r>
    </w:p>
    <w:p>
      <w:r>
        <w:t>HUYỆN TRÀ BỒNG</w:t>
      </w:r>
    </w:p>
    <w:p>
      <w:r>
        <w:t>1</w:t>
      </w:r>
    </w:p>
    <w:p>
      <w:r>
        <w:t>Thị trấn Trà Xuân</w:t>
      </w:r>
    </w:p>
    <w:p>
      <w:r>
        <w:t>-</w:t>
      </w:r>
    </w:p>
    <w:p>
      <w:r>
        <w:t>Tổ dân phố 5</w:t>
      </w:r>
    </w:p>
    <w:p>
      <w:r>
        <w:t>TỈNH QUẢNG TRỊ</w:t>
      </w:r>
    </w:p>
    <w:p>
      <w:r>
        <w:t>8</w:t>
      </w:r>
    </w:p>
    <w:p>
      <w:r>
        <w:t>12</w:t>
      </w:r>
    </w:p>
    <w:p>
      <w:r>
        <w:t>I</w:t>
      </w:r>
    </w:p>
    <w:p>
      <w:r>
        <w:t>HUYỆN HƯỚNG HÓA</w:t>
      </w:r>
    </w:p>
    <w:p>
      <w:r>
        <w:t>1</w:t>
      </w:r>
    </w:p>
    <w:p>
      <w:r>
        <w:t>Khe Sanh</w:t>
      </w:r>
    </w:p>
    <w:p>
      <w:r>
        <w:t>-</w:t>
      </w:r>
    </w:p>
    <w:p>
      <w:r>
        <w:t>Khối 5</w:t>
      </w:r>
    </w:p>
    <w:p>
      <w:r>
        <w:t>-</w:t>
      </w:r>
    </w:p>
    <w:p>
      <w:r>
        <w:t>Khối 6</w:t>
      </w:r>
    </w:p>
    <w:p>
      <w:r>
        <w:t>2</w:t>
      </w:r>
    </w:p>
    <w:p>
      <w:r>
        <w:t>Thị trấn Lao Bảo</w:t>
      </w:r>
    </w:p>
    <w:p>
      <w:r>
        <w:t>-</w:t>
      </w:r>
    </w:p>
    <w:p>
      <w:r>
        <w:t>Ka Túp</w:t>
      </w:r>
    </w:p>
    <w:p>
      <w:r>
        <w:t>-</w:t>
      </w:r>
    </w:p>
    <w:p>
      <w:r>
        <w:t>Ka Tăng</w:t>
      </w:r>
    </w:p>
    <w:p>
      <w:r>
        <w:t>-</w:t>
      </w:r>
    </w:p>
    <w:p>
      <w:r>
        <w:t>Khe Đã</w:t>
      </w:r>
    </w:p>
    <w:p>
      <w:r>
        <w:t>3</w:t>
      </w:r>
    </w:p>
    <w:p>
      <w:r>
        <w:t>Tân Hợp</w:t>
      </w:r>
    </w:p>
    <w:p>
      <w:r>
        <w:t>-</w:t>
      </w:r>
    </w:p>
    <w:p>
      <w:r>
        <w:t>Tà Đủ</w:t>
      </w:r>
    </w:p>
    <w:p>
      <w:r>
        <w:t>4</w:t>
      </w:r>
    </w:p>
    <w:p>
      <w:r>
        <w:t>Tân Liên</w:t>
      </w:r>
    </w:p>
    <w:p>
      <w:r>
        <w:t>-</w:t>
      </w:r>
    </w:p>
    <w:p>
      <w:r>
        <w:t>Thôn Cheng</w:t>
      </w:r>
    </w:p>
    <w:p>
      <w:r>
        <w:t>5</w:t>
      </w:r>
    </w:p>
    <w:p>
      <w:r>
        <w:t>Tân Long</w:t>
      </w:r>
    </w:p>
    <w:p>
      <w:r>
        <w:t>-</w:t>
      </w:r>
    </w:p>
    <w:p>
      <w:r>
        <w:t>Xi Núc</w:t>
      </w:r>
    </w:p>
    <w:p>
      <w:r>
        <w:t>-</w:t>
      </w:r>
    </w:p>
    <w:p>
      <w:r>
        <w:t>Làng Vây</w:t>
      </w:r>
    </w:p>
    <w:p>
      <w:r>
        <w:t>6</w:t>
      </w:r>
    </w:p>
    <w:p>
      <w:r>
        <w:t>Tân Thành</w:t>
      </w:r>
    </w:p>
    <w:p>
      <w:r>
        <w:t>-</w:t>
      </w:r>
    </w:p>
    <w:p>
      <w:r>
        <w:t>Hả Liệt</w:t>
      </w:r>
    </w:p>
    <w:p>
      <w:r>
        <w:t>II</w:t>
      </w:r>
    </w:p>
    <w:p>
      <w:r>
        <w:t>HUYỆN GIO LINH</w:t>
      </w:r>
    </w:p>
    <w:p>
      <w:r>
        <w:t>1</w:t>
      </w:r>
    </w:p>
    <w:p>
      <w:r>
        <w:t>Xã Linh Trường</w:t>
      </w:r>
    </w:p>
    <w:p>
      <w:r>
        <w:t>-</w:t>
      </w:r>
    </w:p>
    <w:p>
      <w:r>
        <w:t>Bến Tắt</w:t>
      </w:r>
    </w:p>
    <w:p>
      <w:r>
        <w:t>III</w:t>
      </w:r>
    </w:p>
    <w:p>
      <w:r>
        <w:t>HUYỆN CAM LỘ</w:t>
      </w:r>
    </w:p>
    <w:p>
      <w:r>
        <w:t>1</w:t>
      </w:r>
    </w:p>
    <w:p>
      <w:r>
        <w:t>Xã Cam Tuyền</w:t>
      </w:r>
    </w:p>
    <w:p>
      <w:r>
        <w:t>-</w:t>
      </w:r>
    </w:p>
    <w:p>
      <w:r>
        <w:t>Thôn Bản Chúa</w:t>
      </w:r>
    </w:p>
    <w:p>
      <w:r>
        <w:t>TỈNH SÓC TRĂNG</w:t>
      </w:r>
    </w:p>
    <w:p>
      <w:r>
        <w:t>9</w:t>
      </w:r>
    </w:p>
    <w:p>
      <w:r>
        <w:t>12</w:t>
      </w:r>
    </w:p>
    <w:p>
      <w:r>
        <w:t>I</w:t>
      </w:r>
    </w:p>
    <w:p>
      <w:r>
        <w:t>THỊ XÃ VĨNH CHÂU</w:t>
      </w:r>
    </w:p>
    <w:p>
      <w:r>
        <w:t>1</w:t>
      </w:r>
    </w:p>
    <w:p>
      <w:r>
        <w:t>Xã Vĩnh Hiệp</w:t>
      </w:r>
    </w:p>
    <w:p>
      <w:r>
        <w:t>-</w:t>
      </w:r>
    </w:p>
    <w:p>
      <w:r>
        <w:t>Ấp Tân Lập</w:t>
      </w:r>
    </w:p>
    <w:p>
      <w:r>
        <w:t>-</w:t>
      </w:r>
    </w:p>
    <w:p>
      <w:r>
        <w:t>Ấp Đặng Văn Đông</w:t>
      </w:r>
    </w:p>
    <w:p>
      <w:r>
        <w:t>-</w:t>
      </w:r>
    </w:p>
    <w:p>
      <w:r>
        <w:t>Ấp Tân Thành A</w:t>
      </w:r>
    </w:p>
    <w:p>
      <w:r>
        <w:t>II</w:t>
      </w:r>
    </w:p>
    <w:p>
      <w:r>
        <w:t>THỊ XÃ NGÃ NĂM</w:t>
      </w:r>
    </w:p>
    <w:p>
      <w:r>
        <w:t>1</w:t>
      </w:r>
    </w:p>
    <w:p>
      <w:r>
        <w:t>Phường 1</w:t>
      </w:r>
    </w:p>
    <w:p>
      <w:r>
        <w:t>-</w:t>
      </w:r>
    </w:p>
    <w:p>
      <w:r>
        <w:t>Khóm 2</w:t>
      </w:r>
    </w:p>
    <w:p>
      <w:r>
        <w:t>2</w:t>
      </w:r>
    </w:p>
    <w:p>
      <w:r>
        <w:t>Phường 2</w:t>
      </w:r>
    </w:p>
    <w:p>
      <w:r>
        <w:t>-</w:t>
      </w:r>
    </w:p>
    <w:p>
      <w:r>
        <w:t>Khóm 1</w:t>
      </w:r>
    </w:p>
    <w:p>
      <w:r>
        <w:t>3</w:t>
      </w:r>
    </w:p>
    <w:p>
      <w:r>
        <w:t>Xã Mỹ Quới</w:t>
      </w:r>
    </w:p>
    <w:p>
      <w:r>
        <w:t>-</w:t>
      </w:r>
    </w:p>
    <w:p>
      <w:r>
        <w:t>Ấp Mỹ Tây B</w:t>
      </w:r>
    </w:p>
    <w:p>
      <w:r>
        <w:t>III</w:t>
      </w:r>
    </w:p>
    <w:p>
      <w:r>
        <w:t>HUYỆN THẠNH TRỊ</w:t>
      </w:r>
    </w:p>
    <w:p>
      <w:r>
        <w:t>1</w:t>
      </w:r>
    </w:p>
    <w:p>
      <w:r>
        <w:t>Xã Vĩnh Thành</w:t>
      </w:r>
    </w:p>
    <w:p>
      <w:r>
        <w:t>-</w:t>
      </w:r>
    </w:p>
    <w:p>
      <w:r>
        <w:t>Ấp Vĩnh Thắng</w:t>
      </w:r>
    </w:p>
    <w:p>
      <w:r>
        <w:t>IV</w:t>
      </w:r>
    </w:p>
    <w:p>
      <w:r>
        <w:t>HUYỆN CHÂU THÀNH</w:t>
      </w:r>
    </w:p>
    <w:p>
      <w:r>
        <w:t>1</w:t>
      </w:r>
    </w:p>
    <w:p>
      <w:r>
        <w:t>Xã Thiện Mỹ</w:t>
      </w:r>
    </w:p>
    <w:p>
      <w:r>
        <w:t>-</w:t>
      </w:r>
    </w:p>
    <w:p>
      <w:r>
        <w:t>Ấp Mỹ Tân</w:t>
      </w:r>
    </w:p>
    <w:p>
      <w:r>
        <w:t>V</w:t>
      </w:r>
    </w:p>
    <w:p>
      <w:r>
        <w:t>HUYỆN LONG PHÚ</w:t>
      </w:r>
    </w:p>
    <w:p>
      <w:r>
        <w:t>1</w:t>
      </w:r>
    </w:p>
    <w:p>
      <w:r>
        <w:t>Thị trấn Đại Ngãi</w:t>
      </w:r>
    </w:p>
    <w:p>
      <w:r>
        <w:t>-</w:t>
      </w:r>
    </w:p>
    <w:p>
      <w:r>
        <w:t>Ấp Ngãi Hội 1</w:t>
      </w:r>
    </w:p>
    <w:p>
      <w:r>
        <w:t>VI</w:t>
      </w:r>
    </w:p>
    <w:p>
      <w:r>
        <w:t>HUYỆN CÙ LAO DUNG</w:t>
      </w:r>
    </w:p>
    <w:p>
      <w:r>
        <w:t>1</w:t>
      </w:r>
    </w:p>
    <w:p>
      <w:r>
        <w:t>Xã An Thạnh 2</w:t>
      </w:r>
    </w:p>
    <w:p>
      <w:r>
        <w:t>-</w:t>
      </w:r>
    </w:p>
    <w:p>
      <w:r>
        <w:t>Ấp Sơn Ton</w:t>
      </w:r>
    </w:p>
    <w:p>
      <w:r>
        <w:t>-</w:t>
      </w:r>
    </w:p>
    <w:p>
      <w:r>
        <w:t>Ấp Bình Danh B</w:t>
      </w:r>
    </w:p>
    <w:p>
      <w:r>
        <w:t>2</w:t>
      </w:r>
    </w:p>
    <w:p>
      <w:r>
        <w:t>Xã An Thạnh Đông</w:t>
      </w:r>
    </w:p>
    <w:p>
      <w:r>
        <w:t>-</w:t>
      </w:r>
    </w:p>
    <w:p>
      <w:r>
        <w:t>Ấp Lê Minh Châu B</w:t>
      </w:r>
    </w:p>
    <w:p>
      <w:r>
        <w:t>TỈNH SƠN LA</w:t>
      </w:r>
    </w:p>
    <w:p>
      <w:r>
        <w:t>1</w:t>
      </w:r>
    </w:p>
    <w:p>
      <w:r>
        <w:t>7</w:t>
      </w:r>
    </w:p>
    <w:p>
      <w:r>
        <w:t>I</w:t>
      </w:r>
    </w:p>
    <w:p>
      <w:r>
        <w:t>HUYỆN MAI SƠN</w:t>
      </w:r>
    </w:p>
    <w:p>
      <w:r>
        <w:t>1</w:t>
      </w:r>
    </w:p>
    <w:p>
      <w:r>
        <w:t>Thị trấn Hát Lót</w:t>
      </w:r>
    </w:p>
    <w:p>
      <w:r>
        <w:t>-</w:t>
      </w:r>
    </w:p>
    <w:p>
      <w:r>
        <w:t>Tiểu khu 3</w:t>
      </w:r>
    </w:p>
    <w:p>
      <w:r>
        <w:t>-</w:t>
      </w:r>
    </w:p>
    <w:p>
      <w:r>
        <w:t>Tiểu khu 7</w:t>
      </w:r>
    </w:p>
    <w:p>
      <w:r>
        <w:t>-</w:t>
      </w:r>
    </w:p>
    <w:p>
      <w:r>
        <w:t>Tiểu khu 12</w:t>
      </w:r>
    </w:p>
    <w:p>
      <w:r>
        <w:t>-</w:t>
      </w:r>
    </w:p>
    <w:p>
      <w:r>
        <w:t>Tiểu khu 13</w:t>
      </w:r>
    </w:p>
    <w:p>
      <w:r>
        <w:t>-</w:t>
      </w:r>
    </w:p>
    <w:p>
      <w:r>
        <w:t>Tiểu khu 16</w:t>
      </w:r>
    </w:p>
    <w:p>
      <w:r>
        <w:t>-</w:t>
      </w:r>
    </w:p>
    <w:p>
      <w:r>
        <w:t>Tiểu khu 19</w:t>
      </w:r>
    </w:p>
    <w:p>
      <w:r>
        <w:t>-</w:t>
      </w:r>
    </w:p>
    <w:p>
      <w:r>
        <w:t>Bản Dôm</w:t>
      </w:r>
    </w:p>
    <w:p>
      <w:r>
        <w:t>TỈNH TÂY NINH</w:t>
      </w:r>
    </w:p>
    <w:p>
      <w:r>
        <w:t>15</w:t>
      </w:r>
    </w:p>
    <w:p>
      <w:r>
        <w:t>18</w:t>
      </w:r>
    </w:p>
    <w:p>
      <w:r>
        <w:t>I</w:t>
      </w:r>
    </w:p>
    <w:p>
      <w:r>
        <w:t>HUYỆN TÂN CHÂU</w:t>
      </w:r>
    </w:p>
    <w:p>
      <w:r>
        <w:t>1</w:t>
      </w:r>
    </w:p>
    <w:p>
      <w:r>
        <w:t>Xã Tân Hưng</w:t>
      </w:r>
    </w:p>
    <w:p>
      <w:r>
        <w:t>-</w:t>
      </w:r>
    </w:p>
    <w:p>
      <w:r>
        <w:t>Ấp Tân Trung A</w:t>
      </w:r>
    </w:p>
    <w:p>
      <w:r>
        <w:t>-</w:t>
      </w:r>
    </w:p>
    <w:p>
      <w:r>
        <w:t>Ấp Tân Trung B</w:t>
      </w:r>
    </w:p>
    <w:p>
      <w:r>
        <w:t>2</w:t>
      </w:r>
    </w:p>
    <w:p>
      <w:r>
        <w:t>Xã Tân Phú</w:t>
      </w:r>
    </w:p>
    <w:p>
      <w:r>
        <w:t>-</w:t>
      </w:r>
    </w:p>
    <w:p>
      <w:r>
        <w:t>Ấp Tân Châu</w:t>
      </w:r>
    </w:p>
    <w:p>
      <w:r>
        <w:t>3</w:t>
      </w:r>
    </w:p>
    <w:p>
      <w:r>
        <w:t>Xã Tân Hội</w:t>
      </w:r>
    </w:p>
    <w:p>
      <w:r>
        <w:t>-</w:t>
      </w:r>
    </w:p>
    <w:p>
      <w:r>
        <w:t>Ấp Hội Thanh</w:t>
      </w:r>
    </w:p>
    <w:p>
      <w:r>
        <w:t>4</w:t>
      </w:r>
    </w:p>
    <w:p>
      <w:r>
        <w:t>Xã Tân Đông</w:t>
      </w:r>
    </w:p>
    <w:p>
      <w:r>
        <w:t>-</w:t>
      </w:r>
    </w:p>
    <w:p>
      <w:r>
        <w:t>Ấp Kà Ốt</w:t>
      </w:r>
    </w:p>
    <w:p>
      <w:r>
        <w:t>-</w:t>
      </w:r>
    </w:p>
    <w:p>
      <w:r>
        <w:t>Ấp Suối Dầm</w:t>
      </w:r>
    </w:p>
    <w:p>
      <w:r>
        <w:t>-</w:t>
      </w:r>
    </w:p>
    <w:p>
      <w:r>
        <w:t>Ấp Tầm Phô</w:t>
      </w:r>
    </w:p>
    <w:p>
      <w:r>
        <w:t>5</w:t>
      </w:r>
    </w:p>
    <w:p>
      <w:r>
        <w:t>Xã Tân Hòa</w:t>
      </w:r>
    </w:p>
    <w:p>
      <w:r>
        <w:t>-</w:t>
      </w:r>
    </w:p>
    <w:p>
      <w:r>
        <w:t>Ấp Con Trăn</w:t>
      </w:r>
    </w:p>
    <w:p>
      <w:r>
        <w:t>6</w:t>
      </w:r>
    </w:p>
    <w:p>
      <w:r>
        <w:t>Xã Suối Dây</w:t>
      </w:r>
    </w:p>
    <w:p>
      <w:r>
        <w:t>-</w:t>
      </w:r>
    </w:p>
    <w:p>
      <w:r>
        <w:t>Ấp Chăm</w:t>
      </w:r>
    </w:p>
    <w:p>
      <w:r>
        <w:t>7</w:t>
      </w:r>
    </w:p>
    <w:p>
      <w:r>
        <w:t>Xã Tân Thành</w:t>
      </w:r>
    </w:p>
    <w:p>
      <w:r>
        <w:t>-</w:t>
      </w:r>
    </w:p>
    <w:p>
      <w:r>
        <w:t>Ấp Tân Đông</w:t>
      </w:r>
    </w:p>
    <w:p>
      <w:r>
        <w:t>II</w:t>
      </w:r>
    </w:p>
    <w:p>
      <w:r>
        <w:t>HUYỆN TÂN BIÊN</w:t>
      </w:r>
    </w:p>
    <w:p>
      <w:r>
        <w:t>1</w:t>
      </w:r>
    </w:p>
    <w:p>
      <w:r>
        <w:t>Xã Thạnh Bình</w:t>
      </w:r>
    </w:p>
    <w:p>
      <w:r>
        <w:t>-</w:t>
      </w:r>
    </w:p>
    <w:p>
      <w:r>
        <w:t>Ấp Thanh Thọ</w:t>
      </w:r>
    </w:p>
    <w:p>
      <w:r>
        <w:t>2</w:t>
      </w:r>
    </w:p>
    <w:p>
      <w:r>
        <w:t>Xã Hòa Hiệp</w:t>
      </w:r>
    </w:p>
    <w:p>
      <w:r>
        <w:t>-</w:t>
      </w:r>
    </w:p>
    <w:p>
      <w:r>
        <w:t>Ấp Hòa Đông A</w:t>
      </w:r>
    </w:p>
    <w:p>
      <w:r>
        <w:t>III</w:t>
      </w:r>
    </w:p>
    <w:p>
      <w:r>
        <w:t>HUYỆN CHÂU THÀNH</w:t>
      </w:r>
    </w:p>
    <w:p>
      <w:r>
        <w:t>1</w:t>
      </w:r>
    </w:p>
    <w:p>
      <w:r>
        <w:t>Xã Hòa Thạnh</w:t>
      </w:r>
    </w:p>
    <w:p>
      <w:r>
        <w:t>-</w:t>
      </w:r>
    </w:p>
    <w:p>
      <w:r>
        <w:t>Ấp Hiệp Phước</w:t>
      </w:r>
    </w:p>
    <w:p>
      <w:r>
        <w:t>2</w:t>
      </w:r>
    </w:p>
    <w:p>
      <w:r>
        <w:t>Xã Ninh Điền</w:t>
      </w:r>
    </w:p>
    <w:p>
      <w:r>
        <w:t>-</w:t>
      </w:r>
    </w:p>
    <w:p>
      <w:r>
        <w:t>Ấp Bến Cừ</w:t>
      </w:r>
    </w:p>
    <w:p>
      <w:r>
        <w:t>3</w:t>
      </w:r>
    </w:p>
    <w:p>
      <w:r>
        <w:t>Xã Thành Long</w:t>
      </w:r>
    </w:p>
    <w:p>
      <w:r>
        <w:t>-</w:t>
      </w:r>
    </w:p>
    <w:p>
      <w:r>
        <w:t>Ấp Thành Nam</w:t>
      </w:r>
    </w:p>
    <w:p>
      <w:r>
        <w:t>IV</w:t>
      </w:r>
    </w:p>
    <w:p>
      <w:r>
        <w:t>HUYỆN BẾN CẦU</w:t>
      </w:r>
    </w:p>
    <w:p>
      <w:r>
        <w:t>1</w:t>
      </w:r>
    </w:p>
    <w:p>
      <w:r>
        <w:t>Xã Long Phước</w:t>
      </w:r>
    </w:p>
    <w:p>
      <w:r>
        <w:t>-</w:t>
      </w:r>
    </w:p>
    <w:p>
      <w:r>
        <w:t>Ấp Phước Đông</w:t>
      </w:r>
    </w:p>
    <w:p>
      <w:r>
        <w:t>V</w:t>
      </w:r>
    </w:p>
    <w:p>
      <w:r>
        <w:t>HUYỆN DƯƠNG MINH CHÂU</w:t>
      </w:r>
    </w:p>
    <w:p>
      <w:r>
        <w:t>1</w:t>
      </w:r>
    </w:p>
    <w:p>
      <w:r>
        <w:t>Xã Suối Đá</w:t>
      </w:r>
    </w:p>
    <w:p>
      <w:r>
        <w:t>-</w:t>
      </w:r>
    </w:p>
    <w:p>
      <w:r>
        <w:t>Ấp Tân Định II</w:t>
      </w:r>
    </w:p>
    <w:p>
      <w:r>
        <w:t>VI</w:t>
      </w:r>
    </w:p>
    <w:p>
      <w:r>
        <w:t>TP. TÂY NINH</w:t>
      </w:r>
    </w:p>
    <w:p>
      <w:r>
        <w:t>1</w:t>
      </w:r>
    </w:p>
    <w:p>
      <w:r>
        <w:t>Xã Thạnh Tân</w:t>
      </w:r>
    </w:p>
    <w:p>
      <w:r>
        <w:t>-</w:t>
      </w:r>
    </w:p>
    <w:p>
      <w:r>
        <w:t>Ấp Thạnh Đông</w:t>
      </w:r>
    </w:p>
    <w:p>
      <w:r>
        <w:t>TỈNH TUYÊN QUANG</w:t>
      </w:r>
    </w:p>
    <w:p>
      <w:r>
        <w:t>7</w:t>
      </w:r>
    </w:p>
    <w:p>
      <w:r>
        <w:t>23</w:t>
      </w:r>
    </w:p>
    <w:p>
      <w:r>
        <w:t>I</w:t>
      </w:r>
    </w:p>
    <w:p>
      <w:r>
        <w:t>HUYỆN SƠN DƯƠNG</w:t>
      </w:r>
    </w:p>
    <w:p>
      <w:r>
        <w:t>1</w:t>
      </w:r>
    </w:p>
    <w:p>
      <w:r>
        <w:t>Xã Vĩnh Lợi</w:t>
      </w:r>
    </w:p>
    <w:p>
      <w:r>
        <w:t>-</w:t>
      </w:r>
    </w:p>
    <w:p>
      <w:r>
        <w:t>Thôn An Hòa</w:t>
      </w:r>
    </w:p>
    <w:p>
      <w:r>
        <w:t>-</w:t>
      </w:r>
    </w:p>
    <w:p>
      <w:r>
        <w:t>Thôn Tam Tinh</w:t>
      </w:r>
    </w:p>
    <w:p>
      <w:r>
        <w:t>-</w:t>
      </w:r>
    </w:p>
    <w:p>
      <w:r>
        <w:t>Thôn Thái An</w:t>
      </w:r>
    </w:p>
    <w:p>
      <w:r>
        <w:t>-</w:t>
      </w:r>
    </w:p>
    <w:p>
      <w:r>
        <w:t>Thôn Bình Ca</w:t>
      </w:r>
    </w:p>
    <w:p>
      <w:r>
        <w:t>2</w:t>
      </w:r>
    </w:p>
    <w:p>
      <w:r>
        <w:t>Xã Tú Thịnh</w:t>
      </w:r>
    </w:p>
    <w:p>
      <w:r>
        <w:t>-</w:t>
      </w:r>
    </w:p>
    <w:p>
      <w:r>
        <w:t>Thôn Cầu Quất</w:t>
      </w:r>
    </w:p>
    <w:p>
      <w:r>
        <w:t>-</w:t>
      </w:r>
    </w:p>
    <w:p>
      <w:r>
        <w:t>Thôn Tú Tạc</w:t>
      </w:r>
    </w:p>
    <w:p>
      <w:r>
        <w:t>-</w:t>
      </w:r>
    </w:p>
    <w:p>
      <w:r>
        <w:t>Thôn Hưng Thịnh</w:t>
      </w:r>
    </w:p>
    <w:p>
      <w:r>
        <w:t>3</w:t>
      </w:r>
    </w:p>
    <w:p>
      <w:r>
        <w:t>Xã Tam Đa</w:t>
      </w:r>
    </w:p>
    <w:p>
      <w:r>
        <w:t>-</w:t>
      </w:r>
    </w:p>
    <w:p>
      <w:r>
        <w:t>Thôn Cẩm Bào</w:t>
      </w:r>
    </w:p>
    <w:p>
      <w:r>
        <w:t>II</w:t>
      </w:r>
    </w:p>
    <w:p>
      <w:r>
        <w:t>TP. TUYÊN QUANG</w:t>
      </w:r>
    </w:p>
    <w:p>
      <w:r>
        <w:t>1</w:t>
      </w:r>
    </w:p>
    <w:p>
      <w:r>
        <w:t>Xã An Khang</w:t>
      </w:r>
    </w:p>
    <w:p>
      <w:r>
        <w:t>-</w:t>
      </w:r>
    </w:p>
    <w:p>
      <w:r>
        <w:t>Thôn Trường Thi B</w:t>
      </w:r>
    </w:p>
    <w:p>
      <w:r>
        <w:t>-</w:t>
      </w:r>
    </w:p>
    <w:p>
      <w:r>
        <w:t>Thôn Phúc Lộc A</w:t>
      </w:r>
    </w:p>
    <w:p>
      <w:r>
        <w:t>-</w:t>
      </w:r>
    </w:p>
    <w:p>
      <w:r>
        <w:t>Thôn Bình Ca</w:t>
      </w:r>
    </w:p>
    <w:p>
      <w:r>
        <w:t>2</w:t>
      </w:r>
    </w:p>
    <w:p>
      <w:r>
        <w:t>Phường Tân Hà</w:t>
      </w:r>
    </w:p>
    <w:p>
      <w:r>
        <w:t>-</w:t>
      </w:r>
    </w:p>
    <w:p>
      <w:r>
        <w:t>Tổ 2</w:t>
      </w:r>
    </w:p>
    <w:p>
      <w:r>
        <w:t>-</w:t>
      </w:r>
    </w:p>
    <w:p>
      <w:r>
        <w:t>Tổ 5</w:t>
      </w:r>
    </w:p>
    <w:p>
      <w:r>
        <w:t>-</w:t>
      </w:r>
    </w:p>
    <w:p>
      <w:r>
        <w:t>Tổ 8</w:t>
      </w:r>
    </w:p>
    <w:p>
      <w:r>
        <w:t>-</w:t>
      </w:r>
    </w:p>
    <w:p>
      <w:r>
        <w:t>Tổ 11</w:t>
      </w:r>
    </w:p>
    <w:p>
      <w:r>
        <w:t>3</w:t>
      </w:r>
    </w:p>
    <w:p>
      <w:r>
        <w:t>Phường Phan Thiết</w:t>
      </w:r>
    </w:p>
    <w:p>
      <w:r>
        <w:t>-</w:t>
      </w:r>
    </w:p>
    <w:p>
      <w:r>
        <w:t>Tổ 1</w:t>
      </w:r>
    </w:p>
    <w:p>
      <w:r>
        <w:t>-</w:t>
      </w:r>
    </w:p>
    <w:p>
      <w:r>
        <w:t>Tổ 2</w:t>
      </w:r>
    </w:p>
    <w:p>
      <w:r>
        <w:t>-</w:t>
      </w:r>
    </w:p>
    <w:p>
      <w:r>
        <w:t>Tổ 4</w:t>
      </w:r>
    </w:p>
    <w:p>
      <w:r>
        <w:t>-</w:t>
      </w:r>
    </w:p>
    <w:p>
      <w:r>
        <w:t>Tổ 5</w:t>
      </w:r>
    </w:p>
    <w:p>
      <w:r>
        <w:t>-</w:t>
      </w:r>
    </w:p>
    <w:p>
      <w:r>
        <w:t>Tổ 6</w:t>
      </w:r>
    </w:p>
    <w:p>
      <w:r>
        <w:t>-</w:t>
      </w:r>
    </w:p>
    <w:p>
      <w:r>
        <w:t>Tổ 12</w:t>
      </w:r>
    </w:p>
    <w:p>
      <w:r>
        <w:t>4</w:t>
      </w:r>
    </w:p>
    <w:p>
      <w:r>
        <w:t>Phường Nông Tiến</w:t>
      </w:r>
    </w:p>
    <w:p>
      <w:r>
        <w:t>-</w:t>
      </w:r>
    </w:p>
    <w:p>
      <w:r>
        <w:t>Tổ 2</w:t>
      </w:r>
    </w:p>
    <w:p>
      <w:r>
        <w:t>-</w:t>
      </w:r>
    </w:p>
    <w:p>
      <w:r>
        <w:t>Tổ 11</w:t>
      </w:r>
    </w:p>
    <w:p>
      <w:r>
        <w:t>TỈNH THÁI NGUYÊN</w:t>
      </w:r>
    </w:p>
    <w:p>
      <w:r>
        <w:t>7</w:t>
      </w:r>
    </w:p>
    <w:p>
      <w:r>
        <w:t>19</w:t>
      </w:r>
    </w:p>
    <w:p>
      <w:r>
        <w:t>I</w:t>
      </w:r>
    </w:p>
    <w:p>
      <w:r>
        <w:t>HUYỆN PHÚ BÌNH</w:t>
      </w:r>
    </w:p>
    <w:p>
      <w:r>
        <w:t>1</w:t>
      </w:r>
    </w:p>
    <w:p>
      <w:r>
        <w:t>Xã Tân Khánh</w:t>
      </w:r>
    </w:p>
    <w:p>
      <w:r>
        <w:t>-</w:t>
      </w:r>
    </w:p>
    <w:p>
      <w:r>
        <w:t>Xóm Ngò</w:t>
      </w:r>
    </w:p>
    <w:p>
      <w:r>
        <w:t>-</w:t>
      </w:r>
    </w:p>
    <w:p>
      <w:r>
        <w:t>Xóm Kê</w:t>
      </w:r>
    </w:p>
    <w:p>
      <w:r>
        <w:t>II</w:t>
      </w:r>
    </w:p>
    <w:p>
      <w:r>
        <w:t>HUYỆN ĐẠI TỪ</w:t>
      </w:r>
    </w:p>
    <w:p>
      <w:r>
        <w:t>1</w:t>
      </w:r>
    </w:p>
    <w:p>
      <w:r>
        <w:t>Thị Trấn Hùng Sơn</w:t>
      </w:r>
    </w:p>
    <w:p>
      <w:r>
        <w:t>-</w:t>
      </w:r>
    </w:p>
    <w:p>
      <w:r>
        <w:t>TDP Đồng Trũng</w:t>
      </w:r>
    </w:p>
    <w:p>
      <w:r>
        <w:t>-</w:t>
      </w:r>
    </w:p>
    <w:p>
      <w:r>
        <w:t>TDP Vân Long</w:t>
      </w:r>
    </w:p>
    <w:p>
      <w:r>
        <w:t>-</w:t>
      </w:r>
    </w:p>
    <w:p>
      <w:r>
        <w:t>TDP Liên Sơn</w:t>
      </w:r>
    </w:p>
    <w:p>
      <w:r>
        <w:t>-</w:t>
      </w:r>
    </w:p>
    <w:p>
      <w:r>
        <w:t>TDP Đình</w:t>
      </w:r>
    </w:p>
    <w:p>
      <w:r>
        <w:t>2</w:t>
      </w:r>
    </w:p>
    <w:p>
      <w:r>
        <w:t>Cát Nê</w:t>
      </w:r>
    </w:p>
    <w:p>
      <w:r>
        <w:t>-</w:t>
      </w:r>
    </w:p>
    <w:p>
      <w:r>
        <w:t>Thậm Thình</w:t>
      </w:r>
    </w:p>
    <w:p>
      <w:r>
        <w:t>3</w:t>
      </w:r>
    </w:p>
    <w:p>
      <w:r>
        <w:t>Xã Bình Thuận</w:t>
      </w:r>
    </w:p>
    <w:p>
      <w:r>
        <w:t>-</w:t>
      </w:r>
    </w:p>
    <w:p>
      <w:r>
        <w:t>Đầm Mụ</w:t>
      </w:r>
    </w:p>
    <w:p>
      <w:r>
        <w:t>4</w:t>
      </w:r>
    </w:p>
    <w:p>
      <w:r>
        <w:t>Xã Mỹ Yên</w:t>
      </w:r>
    </w:p>
    <w:p>
      <w:r>
        <w:t>-</w:t>
      </w:r>
    </w:p>
    <w:p>
      <w:r>
        <w:t>Xóm Tân Yên</w:t>
      </w:r>
    </w:p>
    <w:p>
      <w:r>
        <w:t>5</w:t>
      </w:r>
    </w:p>
    <w:p>
      <w:r>
        <w:t>Cù Vân</w:t>
      </w:r>
    </w:p>
    <w:p>
      <w:r>
        <w:t>-</w:t>
      </w:r>
    </w:p>
    <w:p>
      <w:r>
        <w:t>Xóm 4</w:t>
      </w:r>
    </w:p>
    <w:p>
      <w:r>
        <w:t>-</w:t>
      </w:r>
    </w:p>
    <w:p>
      <w:r>
        <w:t>Xóm 7</w:t>
      </w:r>
    </w:p>
    <w:p>
      <w:r>
        <w:t>-</w:t>
      </w:r>
    </w:p>
    <w:p>
      <w:r>
        <w:t>Xóm 12</w:t>
      </w:r>
    </w:p>
    <w:p>
      <w:r>
        <w:t>-</w:t>
      </w:r>
    </w:p>
    <w:p>
      <w:r>
        <w:t>Xóm 13</w:t>
      </w:r>
    </w:p>
    <w:p>
      <w:r>
        <w:t>6</w:t>
      </w:r>
    </w:p>
    <w:p>
      <w:r>
        <w:t>Xã Khôi Kỳ</w:t>
      </w:r>
    </w:p>
    <w:p>
      <w:r>
        <w:t>-</w:t>
      </w:r>
    </w:p>
    <w:p>
      <w:r>
        <w:t>Đồng Hoan</w:t>
      </w:r>
    </w:p>
    <w:p>
      <w:r>
        <w:t>-</w:t>
      </w:r>
    </w:p>
    <w:p>
      <w:r>
        <w:t>Gò Chòi</w:t>
      </w:r>
    </w:p>
    <w:p>
      <w:r>
        <w:t>-</w:t>
      </w:r>
    </w:p>
    <w:p>
      <w:r>
        <w:t>La Phác</w:t>
      </w:r>
    </w:p>
    <w:p>
      <w:r>
        <w:t>-</w:t>
      </w:r>
    </w:p>
    <w:p>
      <w:r>
        <w:t>Gò Miều</w:t>
      </w:r>
    </w:p>
    <w:p>
      <w:r>
        <w:t>-</w:t>
      </w:r>
    </w:p>
    <w:p>
      <w:r>
        <w:t>Cuốn Cờ</w:t>
      </w:r>
    </w:p>
    <w:p>
      <w:r>
        <w:t>-</w:t>
      </w:r>
    </w:p>
    <w:p>
      <w:r>
        <w:t>Hòa Bình</w:t>
      </w:r>
    </w:p>
    <w:p>
      <w:r>
        <w:t>TỈNH THANH HÓA</w:t>
      </w:r>
    </w:p>
    <w:p>
      <w:r>
        <w:t>12</w:t>
      </w:r>
    </w:p>
    <w:p>
      <w:r>
        <w:t>20</w:t>
      </w:r>
    </w:p>
    <w:p>
      <w:r>
        <w:t>I</w:t>
      </w:r>
    </w:p>
    <w:p>
      <w:r>
        <w:t>HUYỆN CẨM THỦY</w:t>
      </w:r>
    </w:p>
    <w:p>
      <w:r>
        <w:t>1</w:t>
      </w:r>
    </w:p>
    <w:p>
      <w:r>
        <w:t>Xã Cẩm Tân</w:t>
      </w:r>
    </w:p>
    <w:p>
      <w:r>
        <w:t>-</w:t>
      </w:r>
    </w:p>
    <w:p>
      <w:r>
        <w:t>Thôn Do Thượng</w:t>
      </w:r>
    </w:p>
    <w:p>
      <w:r>
        <w:t>-</w:t>
      </w:r>
    </w:p>
    <w:p>
      <w:r>
        <w:t>Thôn Do Trung</w:t>
      </w:r>
    </w:p>
    <w:p>
      <w:r>
        <w:t>II</w:t>
      </w:r>
    </w:p>
    <w:p>
      <w:r>
        <w:t>HUYỆN NGỌC LẶC</w:t>
      </w:r>
    </w:p>
    <w:p>
      <w:r>
        <w:t>1</w:t>
      </w:r>
    </w:p>
    <w:p>
      <w:r>
        <w:t>Xã Lam Sơn</w:t>
      </w:r>
    </w:p>
    <w:p>
      <w:r>
        <w:t>-</w:t>
      </w:r>
    </w:p>
    <w:p>
      <w:r>
        <w:t>Thôn Minh Thủy</w:t>
      </w:r>
    </w:p>
    <w:p>
      <w:r>
        <w:t>III</w:t>
      </w:r>
    </w:p>
    <w:p>
      <w:r>
        <w:t>HUYỆN THƯỜNG XUÂN</w:t>
      </w:r>
    </w:p>
    <w:p>
      <w:r>
        <w:t>1</w:t>
      </w:r>
    </w:p>
    <w:p>
      <w:r>
        <w:t>Xã Thọ Thanh</w:t>
      </w:r>
    </w:p>
    <w:p>
      <w:r>
        <w:t>-</w:t>
      </w:r>
    </w:p>
    <w:p>
      <w:r>
        <w:t>Thôn Thanh Cao</w:t>
      </w:r>
    </w:p>
    <w:p>
      <w:r>
        <w:t>III</w:t>
      </w:r>
    </w:p>
    <w:p>
      <w:r>
        <w:t>HUYỆN NHƯ THANH</w:t>
      </w:r>
    </w:p>
    <w:p>
      <w:r>
        <w:t>1</w:t>
      </w:r>
    </w:p>
    <w:p>
      <w:r>
        <w:t>Thị trấn Bến Sung</w:t>
      </w:r>
    </w:p>
    <w:p>
      <w:r>
        <w:t>-</w:t>
      </w:r>
    </w:p>
    <w:p>
      <w:r>
        <w:t>Khu phố Xuân Phong</w:t>
      </w:r>
    </w:p>
    <w:p>
      <w:r>
        <w:t>-</w:t>
      </w:r>
    </w:p>
    <w:p>
      <w:r>
        <w:t>Khu phố Xuân Lai</w:t>
      </w:r>
    </w:p>
    <w:p>
      <w:r>
        <w:t>-</w:t>
      </w:r>
    </w:p>
    <w:p>
      <w:r>
        <w:t>Khu phố Đồi Dẻ</w:t>
      </w:r>
    </w:p>
    <w:p>
      <w:r>
        <w:t>-</w:t>
      </w:r>
    </w:p>
    <w:p>
      <w:r>
        <w:t>Khu phố Kim Sơn</w:t>
      </w:r>
    </w:p>
    <w:p>
      <w:r>
        <w:t>-</w:t>
      </w:r>
    </w:p>
    <w:p>
      <w:r>
        <w:t>Khu phố Vân Thành</w:t>
      </w:r>
    </w:p>
    <w:p>
      <w:r>
        <w:t>2</w:t>
      </w:r>
    </w:p>
    <w:p>
      <w:r>
        <w:t>Xã Yên Thọ</w:t>
      </w:r>
    </w:p>
    <w:p>
      <w:r>
        <w:t>-</w:t>
      </w:r>
    </w:p>
    <w:p>
      <w:r>
        <w:t>Thôn Quần Thọ</w:t>
      </w:r>
    </w:p>
    <w:p>
      <w:r>
        <w:t>-</w:t>
      </w:r>
    </w:p>
    <w:p>
      <w:r>
        <w:t>Thôn Minh Thịnh</w:t>
      </w:r>
    </w:p>
    <w:p>
      <w:r>
        <w:t>-</w:t>
      </w:r>
    </w:p>
    <w:p>
      <w:r>
        <w:t>Thôn Yên Xuân</w:t>
      </w:r>
    </w:p>
    <w:p>
      <w:r>
        <w:t>3</w:t>
      </w:r>
    </w:p>
    <w:p>
      <w:r>
        <w:t>Xã Cán Khê</w:t>
      </w:r>
    </w:p>
    <w:p>
      <w:r>
        <w:t>-</w:t>
      </w:r>
    </w:p>
    <w:p>
      <w:r>
        <w:t>Thôn Đông</w:t>
      </w:r>
    </w:p>
    <w:p>
      <w:r>
        <w:t>IV</w:t>
      </w:r>
    </w:p>
    <w:p>
      <w:r>
        <w:t>HUYỆN THẠCH THÀNH</w:t>
      </w:r>
    </w:p>
    <w:p>
      <w:r>
        <w:t>1</w:t>
      </w:r>
    </w:p>
    <w:p>
      <w:r>
        <w:t>Xã Thạch Long</w:t>
      </w:r>
    </w:p>
    <w:p>
      <w:r>
        <w:t>-</w:t>
      </w:r>
    </w:p>
    <w:p>
      <w:r>
        <w:t>Thôn 5</w:t>
      </w:r>
    </w:p>
    <w:p>
      <w:r>
        <w:t>V</w:t>
      </w:r>
    </w:p>
    <w:p>
      <w:r>
        <w:t>HUYỆN TRIỆU SƠN</w:t>
      </w:r>
    </w:p>
    <w:p>
      <w:r>
        <w:t>1</w:t>
      </w:r>
    </w:p>
    <w:p>
      <w:r>
        <w:t>Xã Triệu Thành</w:t>
      </w:r>
    </w:p>
    <w:p>
      <w:r>
        <w:t>-</w:t>
      </w:r>
    </w:p>
    <w:p>
      <w:r>
        <w:t>Thôn Bình Phương</w:t>
      </w:r>
    </w:p>
    <w:p>
      <w:r>
        <w:t>-</w:t>
      </w:r>
    </w:p>
    <w:p>
      <w:r>
        <w:t>Thôn Sơn Trung</w:t>
      </w:r>
    </w:p>
    <w:p>
      <w:r>
        <w:t>VI</w:t>
      </w:r>
    </w:p>
    <w:p>
      <w:r>
        <w:t>HUYỆN VĨNH LỘC</w:t>
      </w:r>
    </w:p>
    <w:p>
      <w:r>
        <w:t>1</w:t>
      </w:r>
    </w:p>
    <w:p>
      <w:r>
        <w:t>Xã Vĩnh Quang</w:t>
      </w:r>
    </w:p>
    <w:p>
      <w:r>
        <w:t>-</w:t>
      </w:r>
    </w:p>
    <w:p>
      <w:r>
        <w:t>Thôn Quan Nhân</w:t>
      </w:r>
    </w:p>
    <w:p>
      <w:r>
        <w:t>2</w:t>
      </w:r>
    </w:p>
    <w:p>
      <w:r>
        <w:t>Xã Vĩnh Long</w:t>
      </w:r>
    </w:p>
    <w:p>
      <w:r>
        <w:t>-</w:t>
      </w:r>
    </w:p>
    <w:p>
      <w:r>
        <w:t>Thôn Tân Lập</w:t>
      </w:r>
    </w:p>
    <w:p>
      <w:r>
        <w:t>3</w:t>
      </w:r>
    </w:p>
    <w:p>
      <w:r>
        <w:t>Xã Vĩnh Hùng</w:t>
      </w:r>
    </w:p>
    <w:p>
      <w:r>
        <w:t>-</w:t>
      </w:r>
    </w:p>
    <w:p>
      <w:r>
        <w:t>Thôn Đồng Mực</w:t>
      </w:r>
    </w:p>
    <w:p>
      <w:r>
        <w:t>VII</w:t>
      </w:r>
    </w:p>
    <w:p>
      <w:r>
        <w:t>THỊ XÃ NGHI SƠN</w:t>
      </w:r>
    </w:p>
    <w:p>
      <w:r>
        <w:t>1</w:t>
      </w:r>
    </w:p>
    <w:p>
      <w:r>
        <w:t>Xã Tân Trường</w:t>
      </w:r>
    </w:p>
    <w:p>
      <w:r>
        <w:t>-</w:t>
      </w:r>
    </w:p>
    <w:p>
      <w:r>
        <w:t>Thôn Tam Sơn</w:t>
      </w:r>
    </w:p>
    <w:p>
      <w:r>
        <w:t>TỈNH THỪA THIÊN HUẾ</w:t>
      </w:r>
    </w:p>
    <w:p>
      <w:r>
        <w:t>4</w:t>
      </w:r>
    </w:p>
    <w:p>
      <w:r>
        <w:t>5</w:t>
      </w:r>
    </w:p>
    <w:p>
      <w:r>
        <w:t>I</w:t>
      </w:r>
    </w:p>
    <w:p>
      <w:r>
        <w:t>HUYỆN NAM ĐÔNG</w:t>
      </w:r>
    </w:p>
    <w:p>
      <w:r>
        <w:t>1</w:t>
      </w:r>
    </w:p>
    <w:p>
      <w:r>
        <w:t>Xã Hương Phú</w:t>
      </w:r>
    </w:p>
    <w:p>
      <w:r>
        <w:t>-</w:t>
      </w:r>
    </w:p>
    <w:p>
      <w:r>
        <w:t>Thôn Phú Mậu</w:t>
      </w:r>
    </w:p>
    <w:p>
      <w:r>
        <w:t>II</w:t>
      </w:r>
    </w:p>
    <w:p>
      <w:r>
        <w:t>HUYỆN PHONG ĐIỀN</w:t>
      </w:r>
    </w:p>
    <w:p>
      <w:r>
        <w:t>1</w:t>
      </w:r>
    </w:p>
    <w:p>
      <w:r>
        <w:t>Xã Phong Mỹ</w:t>
      </w:r>
    </w:p>
    <w:p>
      <w:r>
        <w:t>-</w:t>
      </w:r>
    </w:p>
    <w:p>
      <w:r>
        <w:t>Bản Hạ Long</w:t>
      </w:r>
    </w:p>
    <w:p>
      <w:r>
        <w:t>-</w:t>
      </w:r>
    </w:p>
    <w:p>
      <w:r>
        <w:t>Bản Khe Trăn</w:t>
      </w:r>
    </w:p>
    <w:p>
      <w:r>
        <w:t>III</w:t>
      </w:r>
    </w:p>
    <w:p>
      <w:r>
        <w:t>HUYỆN PHÚ LỘC</w:t>
      </w:r>
    </w:p>
    <w:p>
      <w:r>
        <w:t>1</w:t>
      </w:r>
    </w:p>
    <w:p>
      <w:r>
        <w:t>Xã Lộc Trì</w:t>
      </w:r>
    </w:p>
    <w:p>
      <w:r>
        <w:t>-</w:t>
      </w:r>
    </w:p>
    <w:p>
      <w:r>
        <w:t>Thôn Khe Su</w:t>
      </w:r>
    </w:p>
    <w:p>
      <w:r>
        <w:t>IV</w:t>
      </w:r>
    </w:p>
    <w:p>
      <w:r>
        <w:t>THỊ XÃ HƯƠNG TRÀ</w:t>
      </w:r>
    </w:p>
    <w:p>
      <w:r>
        <w:t>1</w:t>
      </w:r>
    </w:p>
    <w:p>
      <w:r>
        <w:t>Xã Bình Thành</w:t>
      </w:r>
    </w:p>
    <w:p>
      <w:r>
        <w:t>-</w:t>
      </w:r>
    </w:p>
    <w:p>
      <w:r>
        <w:t>Thôn Bồ Hòn</w:t>
      </w:r>
    </w:p>
    <w:p>
      <w:r>
        <w:t>TỈNH TRÀ VINH</w:t>
      </w:r>
    </w:p>
    <w:p>
      <w:r>
        <w:t>10</w:t>
      </w:r>
    </w:p>
    <w:p>
      <w:r>
        <w:t>17</w:t>
      </w:r>
    </w:p>
    <w:p>
      <w:r>
        <w:t>I</w:t>
      </w:r>
    </w:p>
    <w:p>
      <w:r>
        <w:t>THÀNH PHỐ TRÀ VINH</w:t>
      </w:r>
    </w:p>
    <w:p>
      <w:r>
        <w:t>1</w:t>
      </w:r>
    </w:p>
    <w:p>
      <w:r>
        <w:t>Phường 1</w:t>
      </w:r>
    </w:p>
    <w:p>
      <w:r>
        <w:t>-</w:t>
      </w:r>
    </w:p>
    <w:p>
      <w:r>
        <w:t>Khóm 4</w:t>
      </w:r>
    </w:p>
    <w:p>
      <w:r>
        <w:t>2</w:t>
      </w:r>
    </w:p>
    <w:p>
      <w:r>
        <w:t>Phường 2</w:t>
      </w:r>
    </w:p>
    <w:p>
      <w:r>
        <w:t>-</w:t>
      </w:r>
    </w:p>
    <w:p>
      <w:r>
        <w:t>Khóm 2</w:t>
      </w:r>
    </w:p>
    <w:p>
      <w:r>
        <w:t>-</w:t>
      </w:r>
    </w:p>
    <w:p>
      <w:r>
        <w:t>Khóm 3</w:t>
      </w:r>
    </w:p>
    <w:p>
      <w:r>
        <w:t>3</w:t>
      </w:r>
    </w:p>
    <w:p>
      <w:r>
        <w:t>Phường 6</w:t>
      </w:r>
    </w:p>
    <w:p>
      <w:r>
        <w:t>-</w:t>
      </w:r>
    </w:p>
    <w:p>
      <w:r>
        <w:t>Khóm 1</w:t>
      </w:r>
    </w:p>
    <w:p>
      <w:r>
        <w:t>-</w:t>
      </w:r>
    </w:p>
    <w:p>
      <w:r>
        <w:t>Khóm 8</w:t>
      </w:r>
    </w:p>
    <w:p>
      <w:r>
        <w:t>-</w:t>
      </w:r>
    </w:p>
    <w:p>
      <w:r>
        <w:t>Khóm 9</w:t>
      </w:r>
    </w:p>
    <w:p>
      <w:r>
        <w:t>4</w:t>
      </w:r>
    </w:p>
    <w:p>
      <w:r>
        <w:t>Xã Long Đức</w:t>
      </w:r>
    </w:p>
    <w:p>
      <w:r>
        <w:t>-</w:t>
      </w:r>
    </w:p>
    <w:p>
      <w:r>
        <w:t>Ấp Sa Bình</w:t>
      </w:r>
    </w:p>
    <w:p>
      <w:r>
        <w:t>II</w:t>
      </w:r>
    </w:p>
    <w:p>
      <w:r>
        <w:t>HUYỆN TRÀ CÚ</w:t>
      </w:r>
    </w:p>
    <w:p>
      <w:r>
        <w:t>1</w:t>
      </w:r>
    </w:p>
    <w:p>
      <w:r>
        <w:t>Xã Định An</w:t>
      </w:r>
    </w:p>
    <w:p>
      <w:r>
        <w:t>-</w:t>
      </w:r>
    </w:p>
    <w:p>
      <w:r>
        <w:t>Ấp Bến Tranh</w:t>
      </w:r>
    </w:p>
    <w:p>
      <w:r>
        <w:t>-</w:t>
      </w:r>
    </w:p>
    <w:p>
      <w:r>
        <w:t>Ấp Giồng Lớn B</w:t>
      </w:r>
    </w:p>
    <w:p>
      <w:r>
        <w:t>III</w:t>
      </w:r>
    </w:p>
    <w:p>
      <w:r>
        <w:t>HUYỆN CẦU KÈ</w:t>
      </w:r>
    </w:p>
    <w:p>
      <w:r>
        <w:t>1</w:t>
      </w:r>
    </w:p>
    <w:p>
      <w:r>
        <w:t>Xã Tam Ngãi</w:t>
      </w:r>
    </w:p>
    <w:p>
      <w:r>
        <w:t>-</w:t>
      </w:r>
    </w:p>
    <w:p>
      <w:r>
        <w:t>Ấp Ngọc Hồ</w:t>
      </w:r>
    </w:p>
    <w:p>
      <w:r>
        <w:t>2</w:t>
      </w:r>
    </w:p>
    <w:p>
      <w:r>
        <w:t>Xã Thông Hòa</w:t>
      </w:r>
    </w:p>
    <w:p>
      <w:r>
        <w:t>-</w:t>
      </w:r>
    </w:p>
    <w:p>
      <w:r>
        <w:t>Ấp Trà Ốt</w:t>
      </w:r>
    </w:p>
    <w:p>
      <w:r>
        <w:t>-</w:t>
      </w:r>
    </w:p>
    <w:p>
      <w:r>
        <w:t>Ấp Ô Chích</w:t>
      </w:r>
    </w:p>
    <w:p>
      <w:r>
        <w:t>IV</w:t>
      </w:r>
    </w:p>
    <w:p>
      <w:r>
        <w:t>HUYỆN CÀNG LONG</w:t>
      </w:r>
    </w:p>
    <w:p>
      <w:r>
        <w:t>1</w:t>
      </w:r>
    </w:p>
    <w:p>
      <w:r>
        <w:t>Xã Huyền Hội</w:t>
      </w:r>
    </w:p>
    <w:p>
      <w:r>
        <w:t>-</w:t>
      </w:r>
    </w:p>
    <w:p>
      <w:r>
        <w:t>Ấp Sóc</w:t>
      </w:r>
    </w:p>
    <w:p>
      <w:r>
        <w:t>-</w:t>
      </w:r>
    </w:p>
    <w:p>
      <w:r>
        <w:t>Ấp Lưu Tư</w:t>
      </w:r>
    </w:p>
    <w:p>
      <w:r>
        <w:t>V</w:t>
      </w:r>
    </w:p>
    <w:p>
      <w:r>
        <w:t>HUYỆN CẦU NGANG</w:t>
      </w:r>
    </w:p>
    <w:p>
      <w:r>
        <w:t>1</w:t>
      </w:r>
    </w:p>
    <w:p>
      <w:r>
        <w:t>Thị trấn Cầu Ngang</w:t>
      </w:r>
    </w:p>
    <w:p>
      <w:r>
        <w:t>-</w:t>
      </w:r>
    </w:p>
    <w:p>
      <w:r>
        <w:t>Khóm Minh Thuận A</w:t>
      </w:r>
    </w:p>
    <w:p>
      <w:r>
        <w:t>VI</w:t>
      </w:r>
    </w:p>
    <w:p>
      <w:r>
        <w:t>HUYỆN DUYÊN HẢI</w:t>
      </w:r>
    </w:p>
    <w:p>
      <w:r>
        <w:t>1</w:t>
      </w:r>
    </w:p>
    <w:p>
      <w:r>
        <w:t>TT Long Thành</w:t>
      </w:r>
    </w:p>
    <w:p>
      <w:r>
        <w:t>-</w:t>
      </w:r>
    </w:p>
    <w:p>
      <w:r>
        <w:t>Khóm 1</w:t>
      </w:r>
    </w:p>
    <w:p>
      <w:r>
        <w:t>-</w:t>
      </w:r>
    </w:p>
    <w:p>
      <w:r>
        <w:t>Khóm 2</w:t>
      </w:r>
    </w:p>
    <w:p>
      <w:r>
        <w:t>TỈNH VĨNH PHÚC</w:t>
      </w:r>
    </w:p>
    <w:p>
      <w:r>
        <w:t>3</w:t>
      </w:r>
    </w:p>
    <w:p>
      <w:r>
        <w:t>3</w:t>
      </w:r>
    </w:p>
    <w:p>
      <w:r>
        <w:t>I</w:t>
      </w:r>
    </w:p>
    <w:p>
      <w:r>
        <w:t>HUYỆN TAM ĐẢO</w:t>
      </w:r>
    </w:p>
    <w:p>
      <w:r>
        <w:t>1</w:t>
      </w:r>
    </w:p>
    <w:p>
      <w:r>
        <w:t>Xã Tam Quan</w:t>
      </w:r>
    </w:p>
    <w:p>
      <w:r>
        <w:t>-</w:t>
      </w:r>
    </w:p>
    <w:p>
      <w:r>
        <w:t>Thôn Đồng Bùa</w:t>
      </w:r>
    </w:p>
    <w:p>
      <w:r>
        <w:t>II</w:t>
      </w:r>
    </w:p>
    <w:p>
      <w:r>
        <w:t>HUYỆN LẬP THẠCH</w:t>
      </w:r>
    </w:p>
    <w:p>
      <w:r>
        <w:t>1</w:t>
      </w:r>
    </w:p>
    <w:p>
      <w:r>
        <w:t>Xã Bắc Bình</w:t>
      </w:r>
    </w:p>
    <w:p>
      <w:r>
        <w:t>-</w:t>
      </w:r>
    </w:p>
    <w:p>
      <w:r>
        <w:t>Thôn Bắc Sơn</w:t>
      </w:r>
    </w:p>
    <w:p>
      <w:r>
        <w:t>III</w:t>
      </w:r>
    </w:p>
    <w:p>
      <w:r>
        <w:t>HUYỆN SÔNG LÔ</w:t>
      </w:r>
    </w:p>
    <w:p>
      <w:r>
        <w:t>1</w:t>
      </w:r>
    </w:p>
    <w:p>
      <w:r>
        <w:t>Xã Lãng Công</w:t>
      </w:r>
    </w:p>
    <w:p>
      <w:r>
        <w:t>-</w:t>
      </w:r>
    </w:p>
    <w:p>
      <w:r>
        <w:t>Thôn Thành Công</w:t>
      </w:r>
    </w:p>
    <w:p>
      <w:r>
        <w:t>TỈNH YÊN BÁI</w:t>
      </w:r>
    </w:p>
    <w:p>
      <w:r>
        <w:t>6</w:t>
      </w:r>
    </w:p>
    <w:p>
      <w:r>
        <w:t>8</w:t>
      </w:r>
    </w:p>
    <w:p>
      <w:r>
        <w:t>I</w:t>
      </w:r>
    </w:p>
    <w:p>
      <w:r>
        <w:t>HUYỆN YÊN BÌNH</w:t>
      </w:r>
    </w:p>
    <w:p>
      <w:r>
        <w:t>1</w:t>
      </w:r>
    </w:p>
    <w:p>
      <w:r>
        <w:t>Xã Đại Đồng</w:t>
      </w:r>
    </w:p>
    <w:p>
      <w:r>
        <w:t>-</w:t>
      </w:r>
    </w:p>
    <w:p>
      <w:r>
        <w:t>Thôn Đá Chồng</w:t>
      </w:r>
    </w:p>
    <w:p>
      <w:r>
        <w:t>II</w:t>
      </w:r>
    </w:p>
    <w:p>
      <w:r>
        <w:t>HUYỆN TRẤN YÊN</w:t>
      </w:r>
    </w:p>
    <w:p>
      <w:r>
        <w:t>1</w:t>
      </w:r>
    </w:p>
    <w:p>
      <w:r>
        <w:t>Xã Đào Thịnh</w:t>
      </w:r>
    </w:p>
    <w:p>
      <w:r>
        <w:t>-</w:t>
      </w:r>
    </w:p>
    <w:p>
      <w:r>
        <w:t>Thôn 1</w:t>
      </w:r>
    </w:p>
    <w:p>
      <w:r>
        <w:t>Thôn 1</w:t>
      </w:r>
    </w:p>
    <w:p>
      <w:r>
        <w:t>2</w:t>
      </w:r>
    </w:p>
    <w:p>
      <w:r>
        <w:t>Xã Báo Đáp</w:t>
      </w:r>
    </w:p>
    <w:p>
      <w:r>
        <w:t>-</w:t>
      </w:r>
    </w:p>
    <w:p>
      <w:r>
        <w:t>Thôn Bưởi</w:t>
      </w:r>
    </w:p>
    <w:p>
      <w:r>
        <w:t>-</w:t>
      </w:r>
    </w:p>
    <w:p>
      <w:r>
        <w:t>Thôn Làng Gặt</w:t>
      </w:r>
    </w:p>
    <w:p>
      <w:r>
        <w:t>3</w:t>
      </w:r>
    </w:p>
    <w:p>
      <w:r>
        <w:t>Xã Cường Thịnh</w:t>
      </w:r>
    </w:p>
    <w:p>
      <w:r>
        <w:t>-</w:t>
      </w:r>
    </w:p>
    <w:p>
      <w:r>
        <w:t>Thôn Đất Đen</w:t>
      </w:r>
    </w:p>
    <w:p>
      <w:r>
        <w:t>4</w:t>
      </w:r>
    </w:p>
    <w:p>
      <w:r>
        <w:t>Xã Minh Quán</w:t>
      </w:r>
    </w:p>
    <w:p>
      <w:r>
        <w:t>-</w:t>
      </w:r>
    </w:p>
    <w:p>
      <w:r>
        <w:t>Thôn 9 Hang Dơi</w:t>
      </w:r>
    </w:p>
    <w:p>
      <w:r>
        <w:t>III</w:t>
      </w:r>
    </w:p>
    <w:p>
      <w:r>
        <w:t>HUYỆN VĂN YÊN</w:t>
      </w:r>
    </w:p>
    <w:p>
      <w:r>
        <w:t>1</w:t>
      </w:r>
    </w:p>
    <w:p>
      <w:r>
        <w:t>Xã Mậu Đông</w:t>
      </w:r>
    </w:p>
    <w:p>
      <w:r>
        <w:t>-</w:t>
      </w:r>
    </w:p>
    <w:p>
      <w:r>
        <w:t>Thôn Ngọn Ngòi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