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497/QĐ-TTg năm 2023 về sáp nhập Trường Cao đẳng Sư phạm Hà Tây vào Trường Đại học Thủ đô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497/QĐ-TTg</w:t>
      </w:r>
    </w:p>
    <w:p>
      <w:r>
        <w:t>Hà Nội, ngày 12 tháng 5 năm 2023</w:t>
      </w:r>
    </w:p>
    <w:p>
      <w:r>
        <w:t>QUYẾT ĐỊNH</w:t>
      </w:r>
    </w:p>
    <w:p>
      <w:r>
        <w:t>VỀ VIỆC SÁP NHẬP TRƯỜNG CAO ĐẲNG SƯ PHẠM HÀ TÂY VÀO TRƯỜNG ĐẠI HỌC THỦ ĐÔ HÀ NỘI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w:t>
      </w:r>
    </w:p>
    <w:p>
      <w:r>
        <w:t>Theo đề nghị của Bộ trưởng Bộ Giáo dục và Đào tạo tại Tờ trình số 693/TTr-BGDĐT ngày 27 tháng 4 năm 2023 về việc sáp nhập Trường Cao đẳng Sư phạm Hà Tây vào Trường Đại học Thủ đô Hà Nội.</w:t>
      </w:r>
    </w:p>
    <w:p>
      <w:r>
        <w:t>QUYẾT ĐỊNH:</w:t>
      </w:r>
    </w:p>
    <w:p>
      <w:r>
        <w:t>Điều 1.  Sáp nhập Trường Cao đẳng Sư phạm Hà Tây vào Trường Đại học Thủ đô Hà Nội trực thuộc Ủy ban nhân dân thành phố Hà Nội.</w:t>
      </w:r>
    </w:p>
    <w:p>
      <w:r>
        <w:t>Giao Ủy ban nhân dân thành phố Hà Nội chỉ đạo Trường Đại học Thủ đô Hà Nội, Trường Cao đẳng Sư phạm Hà Tây và các cơ quan, đơn vị có liên quan triển khai, thực hiện việc sáp nhập theo quy định của pháp luật.</w:t>
      </w:r>
    </w:p>
    <w:p>
      <w:r>
        <w:t>Điều 2.  Quyết định này có hiệu lực thi hành kể từ ngày ký.</w:t>
      </w:r>
    </w:p>
    <w:p>
      <w:r>
        <w:t>Điều 3.  Các Bộ trưởng, Thủ trưởng cơ quan ngang Bộ, Thủ trưởng cơ quan thuộc Chính phủ, Chủ tịch Ủy ban nhân dân thành phố Hà Nội, Hiệu trưởng Trường Đại học Thủ đô Hà Nội, Hiệu trưởng Trường Cao đẳng Sư phạm Hà Tây và các cá nhân, cơ quan, tổ chức có liên quan chịu trách nhiệm thi hành Quyết định này./.</w:t>
      </w:r>
    </w:p>
    <w:p>
      <w:r>
        <w:t>Nơi nhận:</w:t>
      </w:r>
    </w:p>
    <w:p>
      <w:r>
        <w:t>- Ban Bí thư Trung ương Đảng;</w:t>
      </w:r>
    </w:p>
    <w:p>
      <w:r>
        <w:t>- Thủ tướng, các Phó Thủ tướng Chính phủ;</w:t>
      </w:r>
    </w:p>
    <w:p>
      <w:r>
        <w:t>- Các Bộ: GDĐT, NV, TC, KHĐT;</w:t>
      </w:r>
    </w:p>
    <w:p>
      <w:r>
        <w:t>- UBND thành phố Hà Nội;</w:t>
      </w:r>
    </w:p>
    <w:p>
      <w:r>
        <w:t>- Văn phòng Trung ương Đảng;</w:t>
      </w:r>
    </w:p>
    <w:p>
      <w:r>
        <w:t>- Văn phòng Tổng Bí thư;</w:t>
      </w:r>
    </w:p>
    <w:p>
      <w:r>
        <w:t>- Ban Tuyên giáo Trung ương;</w:t>
      </w:r>
    </w:p>
    <w:p>
      <w:r>
        <w:t>- Văn phòng Chủ tịch nước;</w:t>
      </w:r>
    </w:p>
    <w:p>
      <w:r>
        <w:t>- Văn phòng Quốc hội;</w:t>
      </w:r>
    </w:p>
    <w:p>
      <w:r>
        <w:t>- Ủy ban Văn hóa, Giáo dục của Quốc hội;</w:t>
      </w:r>
    </w:p>
    <w:p>
      <w:r>
        <w:t>- Ủy ban Trung ương Mặt trận Tổ quốc Việt Nam;</w:t>
      </w:r>
    </w:p>
    <w:p>
      <w:r>
        <w:t>- Cơ quan Trung ương của các đoàn thể;</w:t>
      </w:r>
    </w:p>
    <w:p>
      <w:r>
        <w:t>- Trường Đại học Thủ đô Hà Nội;</w:t>
      </w:r>
    </w:p>
    <w:p>
      <w:r>
        <w:t>- Trường Cao đẳng Sư phạm Hà Tây;</w:t>
      </w:r>
    </w:p>
    <w:p>
      <w:r>
        <w:t>- VPCP: BTCN, các PCN, Trợ lý TTg, TGĐ Cổng TTĐT,</w:t>
      </w:r>
    </w:p>
    <w:p>
      <w:r>
        <w:t>các Vụ: PL, KTTH, TCCV;</w:t>
      </w:r>
    </w:p>
    <w:p>
      <w:r>
        <w:t>- Lưu: VT, KGVX (2).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