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494/QĐ-UBND năm 2024 phê duyệt Quy trình nội bộ giải quyết thủ tục hành chính thuộc thẩm quyền tiếp nhận của Sở Tư pháp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10/06/2024</w:t>
            </w:r>
          </w:p>
        </w:tc>
      </w:tr>
      <w:tr>
        <w:tc>
          <w:tcPr>
            <w:tcW w:type="dxa" w:w="4320"/>
          </w:tcPr>
          <w:p>
            <w:r>
              <w:t>Ngày hiệu lực</w:t>
            </w:r>
          </w:p>
        </w:tc>
        <w:tc>
          <w:tcPr>
            <w:tcW w:type="dxa" w:w="4320"/>
          </w:tcPr>
          <w:p>
            <w:r>
              <w:t>10/06/2024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494/QĐ-UBND</w:t>
      </w:r>
    </w:p>
    <w:p>
      <w:r>
        <w:t>Ninh Bình, ngày 10 tháng 6 năm 2024</w:t>
      </w:r>
    </w:p>
    <w:p>
      <w:r>
        <w:t>QUYẾT ĐỊNH</w:t>
      </w:r>
    </w:p>
    <w:p>
      <w:r>
        <w:t>PHÊ DUYỆT QUY TRÌNH NỘI BỘ GIẢI QUYẾT THỦ TỤC HÀNH CHÍNH THUỘC THẨM QUYỀN TIẾP NHẬN CỦA SỞ TƯ PHÁP TỈNH NINH BÌNH</w:t>
      </w:r>
    </w:p>
    <w:p>
      <w:r>
        <w:t>CHỦ TỊCH ỦY BAN NHÂN DÂN TỈNH NINH BÌNH</w:t>
      </w:r>
    </w:p>
    <w:p>
      <w:r>
        <w:t>Căn cứ Luật Tổ chức chính quyền địa phương ngày 19/6/2015; Luật sửa đổi, bổ sung một số điều của Luật Tổ chức Chính phủ và Luật Tổ chức chức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 Nghị định số 61/2018/NĐ-CP ngày 23/4/2018 của Chính phủ về thực hiện cơ chế một cửa, một cửa liên thông trong giải quyết thủ tục hành chính và các văn bản hướng dẫn thi hành; Nghị định số 107/2021/NĐ-CP ngày 06/12/2021 của Chính phủ về sửa đổi, bổ sung một số điều của Nghị định số 61/2018/NĐ-CP của Chính phủ về thực hiện cơ chế một cửa, một cửa liên thông trong giải quyết thủ tục hành chính và các văn bản hướng dẫn thi hành;</w:t>
      </w:r>
    </w:p>
    <w:p>
      <w:r>
        <w:t>Theo đề nghị của Giám đốc Sở Tư pháp.</w:t>
      </w:r>
    </w:p>
    <w:p>
      <w:r>
        <w:t>QUYẾT ĐỊNH:</w:t>
      </w:r>
    </w:p>
    <w:p>
      <w:r>
        <w:t>Điều 1 . Phê duyệt kèm theo Quyết định này 07 Quy trình nội bộ giải quyết thủ tục hành chính  (Phụ lục)  thuộc thẩm quyền tiếp nhận của Sở Tư pháp tỉnh Ninh Bình.</w:t>
      </w:r>
    </w:p>
    <w:p>
      <w:r>
        <w:t>Điều 2.  Quyết định này có hiệu lực thi hành kể từ ngày ký ban hành.</w:t>
      </w:r>
    </w:p>
    <w:p>
      <w:r>
        <w:t>Điều 3.  Chánh Văn phòng Ủy ban nhân dân tỉnh, Giám đốc Sở Tư pháp, Giám đốc Trung tâm Phục vụ hành chính công; Thủ trưởng các cơ quan và tổ chức, cá nhân có liên quan chịu trách nhiệm thi hành Quyết định này./.</w:t>
      </w:r>
    </w:p>
    <w:p>
      <w:r>
        <w:t>Nơi nhận:</w:t>
      </w:r>
    </w:p>
    <w:p>
      <w:r>
        <w:t>- Như Điều 3;</w:t>
      </w:r>
    </w:p>
    <w:p>
      <w:r>
        <w:t>- Cục Kiểm soát TTHC, VPCP;</w:t>
      </w:r>
    </w:p>
    <w:p>
      <w:r>
        <w:t>- Chủ tịch, các PCT UBND tỉnh;</w:t>
      </w:r>
    </w:p>
    <w:p>
      <w:r>
        <w:t>- VNPT Ninh Bình;</w:t>
      </w:r>
    </w:p>
    <w:p>
      <w:r>
        <w:t>- Lưu: VT, TTTH-CB,VP7.</w:t>
      </w:r>
    </w:p>
    <w:p>
      <w:r>
        <w:t>MT42/VP7/2024/QTNB-TP</w:t>
      </w:r>
    </w:p>
    <w:p>
      <w:r>
        <w:t>KT. CHỦ TỊCH</w:t>
      </w:r>
    </w:p>
    <w:p>
      <w:r>
        <w:t>PHÓ CHỦ TỊCH</w:t>
      </w:r>
    </w:p>
    <w:p>
      <w:r>
        <w:t>Tống Quang Thìn</w:t>
      </w:r>
    </w:p>
    <w:p>
      <w:r>
        <w:t>PHỤ LỤC</w:t>
      </w:r>
    </w:p>
    <w:p>
      <w:r>
        <w:t>QUY TRÌNH NỘI BỘ GIẢI QUYẾT THỦ TỤC HÀNH CHÍNH THUỘC THẨM QUYỀN TIẾP NHẬN CỦA SỞ TƯ PHÁP TỈNH NINH BÌNH</w:t>
      </w:r>
    </w:p>
    <w:p>
      <w:r>
        <w:t>(Ban hành kèm theo Quyết định số: 494/QĐ-UBND ngày 10/6/2024 của Chủ tịch UBND tỉnh Ninh Bình)</w:t>
      </w:r>
    </w:p>
    <w:p>
      <w:r>
        <w:t>THỦ TỤC HÀNH CHÍNH CẤP TỈNH LĨNH VỰC THỪA PHÁT LẠI</w:t>
      </w:r>
    </w:p>
    <w:p>
      <w:r>
        <w:t>1. Tên TTHC: Bổ nhiệm Thừa Phát lại</w:t>
      </w:r>
    </w:p>
    <w:p>
      <w:r>
        <w:t>Mã TTHC: 1.008922.H42</w:t>
      </w:r>
    </w:p>
    <w:p>
      <w:r>
        <w:t>Thời gian giải quyết:</w:t>
      </w:r>
    </w:p>
    <w:p>
      <w:r>
        <w:t>+ Sở Tư pháp gửi hồ sơ đề nghị Bộ Tư pháp: 10 ngày x 08 giờ = 80 giờ.</w:t>
      </w:r>
    </w:p>
    <w:p>
      <w:r>
        <w:t>+ Bộ Tư pháp xem xét, quyết định: 30 ngày x 08 giờ = 240 giờ. (Cắt giảm 02 bước thực hiện)</w:t>
      </w:r>
    </w:p>
    <w:p>
      <w:r>
        <w:t>Dịch vụ cung cấp thông tin trực tuyến</w:t>
      </w:r>
    </w:p>
    <w:p>
      <w:r>
        <w:t>Bước thực hiện</w:t>
      </w:r>
    </w:p>
    <w:p>
      <w:r>
        <w:t>Đơn vị thực hiện</w:t>
      </w:r>
    </w:p>
    <w:p>
      <w:r>
        <w:t>Người thực hiện</w:t>
      </w:r>
    </w:p>
    <w:p>
      <w:r>
        <w:t>Kết quả thực hiện</w:t>
      </w:r>
    </w:p>
    <w:p>
      <w:r>
        <w:t>Thời gian 320 giờ</w:t>
      </w:r>
    </w:p>
    <w:p>
      <w:r>
        <w:t>Biểu mẫu/ Kết quả</w:t>
      </w:r>
    </w:p>
    <w:p>
      <w:r>
        <w:t>Bước 1</w:t>
      </w:r>
    </w:p>
    <w:p>
      <w:r>
        <w:t>Trung tâm Phục vụ hành chính công.</w:t>
      </w:r>
    </w:p>
    <w:p>
      <w:r>
        <w:t>Cán bộ tiếp nhận</w:t>
      </w:r>
    </w:p>
    <w:p>
      <w:r>
        <w:t>1. Trung tâm Phục vụ hành chính công tiếp nhận hồ sơ, kiểm tra, hướng dẫn tiếp nhận hồ sơ trực tuyến hoặc trực tiếp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phòng Hành chính - Bổ trợ tư pháp. Thu phí, lệ phí (nếu có). In phiếu tiếp nhận và hẹn trả kết quả giao cho tổ chức, cá nhân.</w:t>
      </w:r>
    </w:p>
    <w:p>
      <w:r>
        <w:t>4. In phiếu bàn giao hồ sơ từ Trung tâm PVHCC về Sở Tư pháp</w:t>
      </w:r>
    </w:p>
    <w:p>
      <w:r>
        <w:t>04 giờ</w:t>
      </w:r>
    </w:p>
    <w:p>
      <w:r>
        <w:t>Mẫu 01,02,03, 04,05, 06</w:t>
      </w:r>
    </w:p>
    <w:p>
      <w:r>
        <w:t>Bước 2</w:t>
      </w:r>
    </w:p>
    <w:p>
      <w:r>
        <w:t>Phòng Hành chính - Bổ trợ tư pháp</w:t>
      </w:r>
    </w:p>
    <w:p>
      <w:r>
        <w:t>Trưởng phòng</w:t>
      </w:r>
    </w:p>
    <w:p>
      <w:r>
        <w:t>Chuyển hồ sơ cho chuyên viên phụ trách thẩm định hồ sơ.</w:t>
      </w:r>
    </w:p>
    <w:p>
      <w:r>
        <w:t>02 giờ</w:t>
      </w:r>
    </w:p>
    <w:p>
      <w:r>
        <w:t>Mẫu 04,05</w:t>
      </w:r>
    </w:p>
    <w:p>
      <w:r>
        <w:t>Chuyên viên</w:t>
      </w:r>
    </w:p>
    <w:p>
      <w:r>
        <w:t>Cán bộ phụ trách thẩm định hồ sơ:</w:t>
      </w:r>
    </w:p>
    <w:p>
      <w:r>
        <w:t>- Xử lý, thẩm định hồ sơ.</w:t>
      </w:r>
    </w:p>
    <w:p>
      <w:r>
        <w:t>- Xác minh (nếu có).</w:t>
      </w:r>
    </w:p>
    <w:p>
      <w:r>
        <w:t>- Niêm yết, công khai (nếu có).</w:t>
      </w:r>
    </w:p>
    <w:p>
      <w:r>
        <w:t>- Lấy ý kiến các cơ quan, đơn vị (nếu có)</w:t>
      </w:r>
    </w:p>
    <w:p>
      <w:r>
        <w:t>- Chuyển báo cáo Trưởng phòng xem xét quyết định thụ lý giải quyết (đối với hồ sơ đạt yêu cầu) hoặc chuyển trả hồ sơ đề nghị bổ sung hoàn thiện (đối với hồ sơ chưa đạt yêu cầu).</w:t>
      </w:r>
    </w:p>
    <w:p>
      <w:r>
        <w:t>52 giờ</w:t>
      </w:r>
    </w:p>
    <w:p>
      <w:r>
        <w:t>Mẫu 02,04,05</w:t>
      </w:r>
    </w:p>
    <w:p>
      <w:r>
        <w:t>Trưởng phòng</w:t>
      </w:r>
    </w:p>
    <w:p>
      <w:r>
        <w:t>Xem xét trình Giám đốc hoặc Phó Giám đốc phụ trách quyết định.</w:t>
      </w:r>
    </w:p>
    <w:p>
      <w:r>
        <w:t>08 giờ</w:t>
      </w:r>
    </w:p>
    <w:p>
      <w:r>
        <w:t>Mẫu 04,05</w:t>
      </w:r>
    </w:p>
    <w:p>
      <w:r>
        <w:t>Bước 3</w:t>
      </w:r>
    </w:p>
    <w:p>
      <w:r>
        <w:t>Lãnh đạo Sở</w:t>
      </w:r>
    </w:p>
    <w:p>
      <w:r>
        <w:t>Giám đốc/Phó Giám đốc</w:t>
      </w:r>
    </w:p>
    <w:p>
      <w:r>
        <w:t>Xem xét quyết định ký Tờ trình gửi Bộ Tư pháp</w:t>
      </w:r>
    </w:p>
    <w:p>
      <w:r>
        <w:t>04 giờ</w:t>
      </w:r>
    </w:p>
    <w:p>
      <w:r>
        <w:t>Mẫu 04,05</w:t>
      </w:r>
    </w:p>
    <w:p>
      <w:r>
        <w:t>Bước 4</w:t>
      </w:r>
    </w:p>
    <w:p>
      <w:r>
        <w:t>Bộ phận văn thư</w:t>
      </w:r>
    </w:p>
    <w:p>
      <w:r>
        <w:t>Cán bộ văn thư</w:t>
      </w:r>
    </w:p>
    <w:p>
      <w:r>
        <w:t>- Vào số văn bản, lưu hồ sơ và xác nhận trên phần mềm.</w:t>
      </w:r>
    </w:p>
    <w:p>
      <w:r>
        <w:t>- Gửi hồ sơ tới Bộ Tư pháp</w:t>
      </w:r>
    </w:p>
    <w:p>
      <w:r>
        <w:t>04 giờ</w:t>
      </w:r>
    </w:p>
    <w:p>
      <w:r>
        <w:t>Mẫu 04,05</w:t>
      </w:r>
    </w:p>
    <w:p>
      <w:r>
        <w:t>Bước 5</w:t>
      </w:r>
    </w:p>
    <w:p>
      <w:r>
        <w:t>Bộ Tư pháp</w:t>
      </w:r>
    </w:p>
    <w:p>
      <w:r>
        <w:t>- Tiếp nhận hồ sơ, phân loại, trình lãnh đạo và các cấp có thẩm quyền phê duyệt.</w:t>
      </w:r>
    </w:p>
    <w:p>
      <w:r>
        <w:t>- Vào số văn bản, lưu hồ sơ. Gửi kết quả tới Sở Tư pháp</w:t>
      </w:r>
    </w:p>
    <w:p>
      <w:r>
        <w:t>240 giờ</w:t>
      </w:r>
    </w:p>
    <w:p>
      <w:r>
        <w:t>Mẫu 04,05</w:t>
      </w:r>
    </w:p>
    <w:p>
      <w:r>
        <w:t>Bước 6</w:t>
      </w:r>
    </w:p>
    <w:p>
      <w:r>
        <w:t>Sở Tư pháp</w:t>
      </w:r>
    </w:p>
    <w:p>
      <w:r>
        <w:t>Văn thư</w:t>
      </w:r>
    </w:p>
    <w:p>
      <w:r>
        <w:t>- Báo cáo Lãnh đạo Sở.</w:t>
      </w:r>
    </w:p>
    <w:p>
      <w:r>
        <w:t>- Gửi kết quả tới Trung tâm Phục vụ HCC.</w:t>
      </w:r>
    </w:p>
    <w:p>
      <w:r>
        <w:t>06 giờ</w:t>
      </w:r>
    </w:p>
    <w:p>
      <w:r>
        <w:t>Mẫu 04,05</w:t>
      </w:r>
    </w:p>
    <w:p>
      <w:r>
        <w:t>Bước 7</w:t>
      </w:r>
    </w:p>
    <w:p>
      <w:r>
        <w:t>Trung tâm phục vụ hành chính công</w:t>
      </w:r>
    </w:p>
    <w:p>
      <w:r>
        <w:t>Cán bộ tiếp nhận</w:t>
      </w:r>
    </w:p>
    <w:p>
      <w:r>
        <w:t>- Thông báo và trả kết quả cho tổ chức, cá nhân.</w:t>
      </w:r>
    </w:p>
    <w:p>
      <w:r>
        <w:t>- Kết thúc trên phần mềm.</w:t>
      </w:r>
    </w:p>
    <w:p>
      <w:r>
        <w:t>Mẫu 04,05, 06</w:t>
      </w:r>
    </w:p>
    <w:p>
      <w:r>
        <w:t>2. Tên TTHC: Bổ nhiệm lại Thừa Phát lại</w:t>
      </w:r>
    </w:p>
    <w:p>
      <w:r>
        <w:t>Mã TTHC: 1.008924.H42</w:t>
      </w:r>
    </w:p>
    <w:p>
      <w:r>
        <w:t>Thời gian giải quyết:</w:t>
      </w:r>
    </w:p>
    <w:p>
      <w:r>
        <w:t>+ Sở Tư pháp gửi hồ sơ đề nghị Bộ Tư pháp: 10 ngày x 08 giờ = 80 giờ.</w:t>
      </w:r>
    </w:p>
    <w:p>
      <w:r>
        <w:t>+ Bộ Tư pháp xem xét, quyết định: 30 ngày x 08 giờ = 240 giờ. (Cắt giảm 02 bước thực hiện)</w:t>
      </w:r>
    </w:p>
    <w:p>
      <w:r>
        <w:t>Dịch vụ cung cấp thông tin trực tuyến</w:t>
      </w:r>
    </w:p>
    <w:p>
      <w:r>
        <w:t>Bước thực hiện</w:t>
      </w:r>
    </w:p>
    <w:p>
      <w:r>
        <w:t>Đơn vị thực hiện</w:t>
      </w:r>
    </w:p>
    <w:p>
      <w:r>
        <w:t>Người thực hiện</w:t>
      </w:r>
    </w:p>
    <w:p>
      <w:r>
        <w:t>Kết quả thực hiện</w:t>
      </w:r>
    </w:p>
    <w:p>
      <w:r>
        <w:t>Thời gian 320 giờ</w:t>
      </w:r>
    </w:p>
    <w:p>
      <w:r>
        <w:t>Biểu mẫu/ Kết quả</w:t>
      </w:r>
    </w:p>
    <w:p>
      <w:r>
        <w:t>Bước 1</w:t>
      </w:r>
    </w:p>
    <w:p>
      <w:r>
        <w:t>Trung tâm Phục vụ hành chính công.</w:t>
      </w:r>
    </w:p>
    <w:p>
      <w:r>
        <w:t>Cán bộ tiếp nhận</w:t>
      </w:r>
    </w:p>
    <w:p>
      <w:r>
        <w:t>1. Trung tâm Phục vụ hành chính công tiếp nhận hồ sơ, kiểm tra, hướng dẫn tiếp nhận hồ sơ trực tuyến hoặc trực tiếp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phòng Hành chính - Bổ trợ tư pháp. Thu phí, lệ phí (nếu có). In phiếu tiếp nhận và hẹn trả kết quả giao cho tổ chức, cá nhân.</w:t>
      </w:r>
    </w:p>
    <w:p>
      <w:r>
        <w:t>4. In phiếu bàn giao hồ sơ từ Trung tâm PVHCC về Sở Tư pháp</w:t>
      </w:r>
    </w:p>
    <w:p>
      <w:r>
        <w:t>04 giờ</w:t>
      </w:r>
    </w:p>
    <w:p>
      <w:r>
        <w:t>Mẫu 01,02,03, 04,05, 06</w:t>
      </w:r>
    </w:p>
    <w:p>
      <w:r>
        <w:t>Bước 2</w:t>
      </w:r>
    </w:p>
    <w:p>
      <w:r>
        <w:t>Phòng Hành chính - Bổ trợ tư pháp</w:t>
      </w:r>
    </w:p>
    <w:p>
      <w:r>
        <w:t>Trưởng phòng</w:t>
      </w:r>
    </w:p>
    <w:p>
      <w:r>
        <w:t>Chuyển hồ sơ cho chuyên viên phụ trách thẩm định hồ sơ.</w:t>
      </w:r>
    </w:p>
    <w:p>
      <w:r>
        <w:t>02 giờ</w:t>
      </w:r>
    </w:p>
    <w:p>
      <w:r>
        <w:t>Mẫu 04,05</w:t>
      </w:r>
    </w:p>
    <w:p>
      <w:r>
        <w:t>Chuyên viên</w:t>
      </w:r>
    </w:p>
    <w:p>
      <w:r>
        <w:t>Cán bộ phụ trách thẩm định hồ sơ:</w:t>
      </w:r>
    </w:p>
    <w:p>
      <w:r>
        <w:t>- Xử lý, thẩm định hồ sơ.</w:t>
      </w:r>
    </w:p>
    <w:p>
      <w:r>
        <w:t>- Xác minh (nếu có).</w:t>
      </w:r>
    </w:p>
    <w:p>
      <w:r>
        <w:t>- Niêm yết, công khai (nếu có).</w:t>
      </w:r>
    </w:p>
    <w:p>
      <w:r>
        <w:t>52 giờ</w:t>
      </w:r>
    </w:p>
    <w:p>
      <w:r>
        <w:t>Mẫu 02,04,05</w:t>
      </w:r>
    </w:p>
    <w:p>
      <w:r>
        <w:t>- Lấy ý kiến các cơ quan, đơn vị (nếu có)</w:t>
      </w:r>
    </w:p>
    <w:p>
      <w:r>
        <w:t>- Chuyển báo cáo Trưởng phòng xem xét quyết định thụ lý giải quyết (đối với hồ sơ đạt yêu cầu) hoặc chuyển trả hồ sơ đề nghị bổ sung hoàn thiện (đối với hồ sơ chưa đạt yêu cầu).</w:t>
      </w:r>
    </w:p>
    <w:p>
      <w:r>
        <w:t>Trưởng phòng</w:t>
      </w:r>
    </w:p>
    <w:p>
      <w:r>
        <w:t>Xem xét trình Giám đốc hoặc Phó Giám đốc phụ trách quyết định.</w:t>
      </w:r>
    </w:p>
    <w:p>
      <w:r>
        <w:t>08 giờ</w:t>
      </w:r>
    </w:p>
    <w:p>
      <w:r>
        <w:t>Mẫu 04,05</w:t>
      </w:r>
    </w:p>
    <w:p>
      <w:r>
        <w:t>Bước 3</w:t>
      </w:r>
    </w:p>
    <w:p>
      <w:r>
        <w:t>Lãnh đạo Sở</w:t>
      </w:r>
    </w:p>
    <w:p>
      <w:r>
        <w:t>Giám đốc/Phó Giám đốc</w:t>
      </w:r>
    </w:p>
    <w:p>
      <w:r>
        <w:t>Xem xét quyết định ký Tờ trình gửi Bộ Tư pháp</w:t>
      </w:r>
    </w:p>
    <w:p>
      <w:r>
        <w:t>04 giờ</w:t>
      </w:r>
    </w:p>
    <w:p>
      <w:r>
        <w:t>Mẫu 04,05</w:t>
      </w:r>
    </w:p>
    <w:p>
      <w:r>
        <w:t>Bước 4</w:t>
      </w:r>
    </w:p>
    <w:p>
      <w:r>
        <w:t>Bộ phận văn thư</w:t>
      </w:r>
    </w:p>
    <w:p>
      <w:r>
        <w:t>Cán bộ văn thư</w:t>
      </w:r>
    </w:p>
    <w:p>
      <w:r>
        <w:t>- Vào số văn bản, lưu hồ sơ và xác nhận trên phần mềm.</w:t>
      </w:r>
    </w:p>
    <w:p>
      <w:r>
        <w:t>- Gửi hồ sơ tới Bộ Tư pháp</w:t>
      </w:r>
    </w:p>
    <w:p>
      <w:r>
        <w:t>04 giờ</w:t>
      </w:r>
    </w:p>
    <w:p>
      <w:r>
        <w:t>Mẫu 04,05</w:t>
      </w:r>
    </w:p>
    <w:p>
      <w:r>
        <w:t>Bước 5</w:t>
      </w:r>
    </w:p>
    <w:p>
      <w:r>
        <w:t>Bộ Tư pháp</w:t>
      </w:r>
    </w:p>
    <w:p>
      <w:r>
        <w:t>- Tiếp nhận hồ sơ, phân loại, trình lãnh đạo và các cấp có thẩm quyền phê duyệt.</w:t>
      </w:r>
    </w:p>
    <w:p>
      <w:r>
        <w:t>- Vào số văn bản, lưu hồ sơ. Gửi kết quả tới Sở Tư pháp</w:t>
      </w:r>
    </w:p>
    <w:p>
      <w:r>
        <w:t>240 giờ</w:t>
      </w:r>
    </w:p>
    <w:p>
      <w:r>
        <w:t>Mẫu 04,05</w:t>
      </w:r>
    </w:p>
    <w:p>
      <w:r>
        <w:t>Bước 6</w:t>
      </w:r>
    </w:p>
    <w:p>
      <w:r>
        <w:t>Sở Tư pháp</w:t>
      </w:r>
    </w:p>
    <w:p>
      <w:r>
        <w:t>Văn thư</w:t>
      </w:r>
    </w:p>
    <w:p>
      <w:r>
        <w:t>- Báo cáo Lãnh đạo Sở.</w:t>
      </w:r>
    </w:p>
    <w:p>
      <w:r>
        <w:t>- Gửi kết quả tới Trung tâm Phục vụ HCC.</w:t>
      </w:r>
    </w:p>
    <w:p>
      <w:r>
        <w:t>06 giờ</w:t>
      </w:r>
    </w:p>
    <w:p>
      <w:r>
        <w:t>Mẫu 04,05</w:t>
      </w:r>
    </w:p>
    <w:p>
      <w:r>
        <w:t>Bước 7</w:t>
      </w:r>
    </w:p>
    <w:p>
      <w:r>
        <w:t>Trung tâm phục vụ hành chính công</w:t>
      </w:r>
    </w:p>
    <w:p>
      <w:r>
        <w:t>Cán bộ tiếp nhận</w:t>
      </w:r>
    </w:p>
    <w:p>
      <w:r>
        <w:t>- Thông báo và trả kết quả cho tổ chức, cá nhân.</w:t>
      </w:r>
    </w:p>
    <w:p>
      <w:r>
        <w:t>- Kết thúc trên phần mềm.</w:t>
      </w:r>
    </w:p>
    <w:p>
      <w:r>
        <w:t>Mẫu 04,05, 06</w:t>
      </w:r>
    </w:p>
    <w:p>
      <w:r>
        <w:t>3. Tên TTHC: Miễn nhiệm Thừa phát lại (trường hợp được miễn nhiệm)</w:t>
      </w:r>
    </w:p>
    <w:p>
      <w:r>
        <w:t>Mã TTHC: 1.008923.H42</w:t>
      </w:r>
    </w:p>
    <w:p>
      <w:r>
        <w:t>Thời gian giải quyết:</w:t>
      </w:r>
    </w:p>
    <w:p>
      <w:r>
        <w:t>+ Sở Tư pháp gửi hồ sơ đề nghị Bộ Tư pháp: 10 ngày x 08 giờ = 80 giờ.</w:t>
      </w:r>
    </w:p>
    <w:p>
      <w:r>
        <w:t>+ Bộ Tư pháp xem xét, quyết định: 15 ngày x 08 giờ = 120 giờ. (Cắt giảm 02 bước thực hiện)</w:t>
      </w:r>
    </w:p>
    <w:p>
      <w:r>
        <w:t>Dịch vụ cung cấp thông tin trực tuyến</w:t>
      </w:r>
    </w:p>
    <w:p>
      <w:r>
        <w:t>Bước thực hiện</w:t>
      </w:r>
    </w:p>
    <w:p>
      <w:r>
        <w:t>Đơn vị thực hiện</w:t>
      </w:r>
    </w:p>
    <w:p>
      <w:r>
        <w:t>Người thực hiện</w:t>
      </w:r>
    </w:p>
    <w:p>
      <w:r>
        <w:t>Kết quả thực hiện</w:t>
      </w:r>
    </w:p>
    <w:p>
      <w:r>
        <w:t>Thời   gian   200 giờ</w:t>
      </w:r>
    </w:p>
    <w:p>
      <w:r>
        <w:t>Biểu mẫu/ Kết quả</w:t>
      </w:r>
    </w:p>
    <w:p>
      <w:r>
        <w:t>Bước 1</w:t>
      </w:r>
    </w:p>
    <w:p>
      <w:r>
        <w:t>Trung tâm Phục vụ hành chính công.</w:t>
      </w:r>
    </w:p>
    <w:p>
      <w:r>
        <w:t>Cán bộ tiếp nhận</w:t>
      </w:r>
    </w:p>
    <w:p>
      <w:r>
        <w:t>1. Trung tâm Phục vụ hành chính công tiếp nhận hồ sơ, kiểm tra, hướng dẫn tiếp nhận hồ sơ trực tuyến hoặc trực tiếp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phòng Hành chính - Bổ trợ tư pháp. Thu phí, lệ phí (nếu có). In phiếu tiếp nhận và hẹn trả kết quả giao cho tổ chức, cá nhân.</w:t>
      </w:r>
    </w:p>
    <w:p>
      <w:r>
        <w:t>4. In phiếu bàn giao hồ sơ từ Trung tâm PVHCC về Sở Tư pháp</w:t>
      </w:r>
    </w:p>
    <w:p>
      <w:r>
        <w:t>04 giờ</w:t>
      </w:r>
    </w:p>
    <w:p>
      <w:r>
        <w:t>Mẫu 01,02,03, 04,05,06</w:t>
      </w:r>
    </w:p>
    <w:p>
      <w:r>
        <w:t>Bước 2</w:t>
      </w:r>
    </w:p>
    <w:p>
      <w:r>
        <w:t>Phòng Hành chính - Bổ trợ tư pháp</w:t>
      </w:r>
    </w:p>
    <w:p>
      <w:r>
        <w:t>Trưởng phòng</w:t>
      </w:r>
    </w:p>
    <w:p>
      <w:r>
        <w:t>Chuyển hồ sơ cho chuyên viên phụ trách thẩm định hồ sơ.</w:t>
      </w:r>
    </w:p>
    <w:p>
      <w:r>
        <w:t>02 giờ</w:t>
      </w:r>
    </w:p>
    <w:p>
      <w:r>
        <w:t>Mẫu 04,05</w:t>
      </w:r>
    </w:p>
    <w:p>
      <w:r>
        <w:t>Chuyên viên</w:t>
      </w:r>
    </w:p>
    <w:p>
      <w:r>
        <w:t>Cán bộ phụ trách thẩm định hồ sơ:</w:t>
      </w:r>
    </w:p>
    <w:p>
      <w:r>
        <w:t>- Xử lý, thẩm định hồ sơ.</w:t>
      </w:r>
    </w:p>
    <w:p>
      <w:r>
        <w:t>- Xác minh (nếu có).</w:t>
      </w:r>
    </w:p>
    <w:p>
      <w:r>
        <w:t>- Niêm yết, công khai (nếu có).</w:t>
      </w:r>
    </w:p>
    <w:p>
      <w:r>
        <w:t>54 giờ</w:t>
      </w:r>
    </w:p>
    <w:p>
      <w:r>
        <w:t>Mẫu 02,04,05</w:t>
      </w:r>
    </w:p>
    <w:p>
      <w:r>
        <w:t>- Lấy ý kiến các cơ quan, đơn vị (nếu có)</w:t>
      </w:r>
    </w:p>
    <w:p>
      <w:r>
        <w:t>- Chuyển báo cáo Trưởng phòng xem xét quyết định thụ lý giải quyết (đối với hồ sơ đạt yêu cầu) hoặc chuyển trả hồ sơ đề nghị bổ sung hoàn thiện (đối với hồ sơ chưa đạt yêu cầu).</w:t>
      </w:r>
    </w:p>
    <w:p>
      <w:r>
        <w:t>Trưởng phòng</w:t>
      </w:r>
    </w:p>
    <w:p>
      <w:r>
        <w:t>Xem xét trình Giám đốc hoặc Phó Giám đốc phụ trách quyết định.</w:t>
      </w:r>
    </w:p>
    <w:p>
      <w:r>
        <w:t>06 giờ</w:t>
      </w:r>
    </w:p>
    <w:p>
      <w:r>
        <w:t>Mẫu 04,05</w:t>
      </w:r>
    </w:p>
    <w:p>
      <w:r>
        <w:t>Bước 3</w:t>
      </w:r>
    </w:p>
    <w:p>
      <w:r>
        <w:t>Lãnh đạo Sở</w:t>
      </w:r>
    </w:p>
    <w:p>
      <w:r>
        <w:t>Giám đốc/Phó Giám đốc</w:t>
      </w:r>
    </w:p>
    <w:p>
      <w:r>
        <w:t>Xem xét quyết định ký Tờ trình gửi Bộ Tư pháp</w:t>
      </w:r>
    </w:p>
    <w:p>
      <w:r>
        <w:t>04 giờ</w:t>
      </w:r>
    </w:p>
    <w:p>
      <w:r>
        <w:t>Mẫu 04,05</w:t>
      </w:r>
    </w:p>
    <w:p>
      <w:r>
        <w:t>Bước 4</w:t>
      </w:r>
    </w:p>
    <w:p>
      <w:r>
        <w:t>Bộ phận văn thư</w:t>
      </w:r>
    </w:p>
    <w:p>
      <w:r>
        <w:t>Cán bộ văn thư</w:t>
      </w:r>
    </w:p>
    <w:p>
      <w:r>
        <w:t>- Vào số văn bản, lưu hồ sơ và xác nhận trên phần mềm.</w:t>
      </w:r>
    </w:p>
    <w:p>
      <w:r>
        <w:t>- Gửi hồ sơ tới Bộ Tư pháp</w:t>
      </w:r>
    </w:p>
    <w:p>
      <w:r>
        <w:t>04 giờ</w:t>
      </w:r>
    </w:p>
    <w:p>
      <w:r>
        <w:t>Mẫu 04,05</w:t>
      </w:r>
    </w:p>
    <w:p>
      <w:r>
        <w:t>Bước 5</w:t>
      </w:r>
    </w:p>
    <w:p>
      <w:r>
        <w:t>Bộ Tư pháp</w:t>
      </w:r>
    </w:p>
    <w:p>
      <w:r>
        <w:t>- Tiếp nhận hồ sơ, phân loại, trình lãnh đạo và các cấp có thẩm quyền phê duyệt.</w:t>
      </w:r>
    </w:p>
    <w:p>
      <w:r>
        <w:t>- Vào số văn bản, lưu hồ sơ. Gửi kết quả tới Sở Tư pháp</w:t>
      </w:r>
    </w:p>
    <w:p>
      <w:r>
        <w:t>120 giờ</w:t>
      </w:r>
    </w:p>
    <w:p>
      <w:r>
        <w:t>Mẫu 04,05</w:t>
      </w:r>
    </w:p>
    <w:p>
      <w:r>
        <w:t>Bước 6</w:t>
      </w:r>
    </w:p>
    <w:p>
      <w:r>
        <w:t>Sở Tư pháp</w:t>
      </w:r>
    </w:p>
    <w:p>
      <w:r>
        <w:t>Văn thư</w:t>
      </w:r>
    </w:p>
    <w:p>
      <w:r>
        <w:t>- Báo cáo Lãnh đạo Sở.</w:t>
      </w:r>
    </w:p>
    <w:p>
      <w:r>
        <w:t>- Gửi kết quả tới Trung tâm Phục vụ HCC.</w:t>
      </w:r>
    </w:p>
    <w:p>
      <w:r>
        <w:t>06 giờ</w:t>
      </w:r>
    </w:p>
    <w:p>
      <w:r>
        <w:t>Mẫu 04,05</w:t>
      </w:r>
    </w:p>
    <w:p>
      <w:r>
        <w:t>Bước 7</w:t>
      </w:r>
    </w:p>
    <w:p>
      <w:r>
        <w:t>Trung tâm phục vụ hành chính công</w:t>
      </w:r>
    </w:p>
    <w:p>
      <w:r>
        <w:t>Cán bộ tiếp nhận</w:t>
      </w:r>
    </w:p>
    <w:p>
      <w:r>
        <w:t>- Thông báo và trả kết quả cho tổ chức, cá nhân.</w:t>
      </w:r>
    </w:p>
    <w:p>
      <w:r>
        <w:t>- Kết thúc trên phần mềm.</w:t>
      </w:r>
    </w:p>
    <w:p>
      <w:r>
        <w:t>Mẫu 04,05, 06</w:t>
      </w:r>
    </w:p>
    <w:p>
      <w:r>
        <w:t>LĨNH VỰC LUẬT SƯ</w:t>
      </w:r>
    </w:p>
    <w:p>
      <w:r>
        <w:t>1. Tên TTHC: Cấp Chứng chỉ hành nghề luật sư đối với người đạt yêu cầu kiểm tra kết quả tập sự hành nghề luật sư</w:t>
      </w:r>
    </w:p>
    <w:p>
      <w:r>
        <w:t>Mã TTHC:1.000828.H42</w:t>
      </w:r>
    </w:p>
    <w:p>
      <w:r>
        <w:t>Thời gian giải quyết:</w:t>
      </w:r>
    </w:p>
    <w:p>
      <w:r>
        <w:t>+ Đoàn Luật sư tiếp nhận hồ sơ chuyển Sở Tư pháp: 07 ngày x 8 giờ = 56 giờ</w:t>
      </w:r>
    </w:p>
    <w:p>
      <w:r>
        <w:t>+ Sở Tư pháp gửi hồ sơ đề nghị Bộ Tư pháp: 07 ngày x 08 giờ = 56 giờ.</w:t>
      </w:r>
    </w:p>
    <w:p>
      <w:r>
        <w:t>+ Bộ Tư pháp xem xét, quyết định: 20 ngày x 08 giờ = 160 giờ.</w:t>
      </w:r>
    </w:p>
    <w:p>
      <w:r>
        <w:t>Dịch vụ cung cấp thông tin trực tuyến</w:t>
      </w:r>
    </w:p>
    <w:p>
      <w:r>
        <w:t>Bước thực hiện</w:t>
      </w:r>
    </w:p>
    <w:p>
      <w:r>
        <w:t>Đơn vị thực hiện</w:t>
      </w:r>
    </w:p>
    <w:p>
      <w:r>
        <w:t>Người thực hiện</w:t>
      </w:r>
    </w:p>
    <w:p>
      <w:r>
        <w:t>Kết quả thực hiện</w:t>
      </w:r>
    </w:p>
    <w:p>
      <w:r>
        <w:t>Thời gian 272 giờ</w:t>
      </w:r>
    </w:p>
    <w:p>
      <w:r>
        <w:t>Biểu mẫu/ Kết quả</w:t>
      </w:r>
    </w:p>
    <w:p>
      <w:r>
        <w:t>Bước 1</w:t>
      </w:r>
    </w:p>
    <w:p>
      <w:r>
        <w:t>Đoàn Luật sư tỉnh</w:t>
      </w:r>
    </w:p>
    <w:p>
      <w:r>
        <w:t>Cán bộ tiếp nhận</w:t>
      </w:r>
    </w:p>
    <w:p>
      <w:r>
        <w:t>1. Kiểm tra, hướng dẫn tiếp nhận hồ sơ</w:t>
      </w:r>
    </w:p>
    <w:p>
      <w:r>
        <w:t>2. Nếu hồ sơ không đạt yêu cầu thì hướng dẫn cá nhân bổ sung theo đúng quy định 01 lần duy nhất.</w:t>
      </w:r>
    </w:p>
    <w:p>
      <w:r>
        <w:t>3. Trường hợp hồ sơ đầy đủ, quét (scan) và cập nhật, lưu trữ hồ sơ vào phần mềm và chuyển đến Sở Tư pháp</w:t>
      </w:r>
    </w:p>
    <w:p>
      <w:r>
        <w:t>56 giờ</w:t>
      </w:r>
    </w:p>
    <w:p>
      <w:r>
        <w:t>Mẫu 01,02,03,04,05, 06</w:t>
      </w:r>
    </w:p>
    <w:p>
      <w:r>
        <w:t>Bước 2</w:t>
      </w:r>
    </w:p>
    <w:p>
      <w:r>
        <w:t>Phòng Hành chính - Bổ trợ tư pháp - Sở Tư pháp</w:t>
      </w:r>
    </w:p>
    <w:p>
      <w:r>
        <w:t>Trưởng phòng</w:t>
      </w:r>
    </w:p>
    <w:p>
      <w:r>
        <w:t>Chuyển hồ sơ cho chuyên viên phụ trách thẩm định hồ sơ.</w:t>
      </w:r>
    </w:p>
    <w:p>
      <w:r>
        <w:t>02 giờ</w:t>
      </w:r>
    </w:p>
    <w:p>
      <w:r>
        <w:t>Mẫu 04,05</w:t>
      </w:r>
    </w:p>
    <w:p>
      <w:r>
        <w:t>Chuyên viên</w:t>
      </w:r>
    </w:p>
    <w:p>
      <w:r>
        <w:t>Cán bộ phụ trách thẩm định hồ sơ:</w:t>
      </w:r>
    </w:p>
    <w:p>
      <w:r>
        <w:t>- Xử lý, thẩm định hồ sơ.</w:t>
      </w:r>
    </w:p>
    <w:p>
      <w:r>
        <w:t>- Xác minh (nếu có).</w:t>
      </w:r>
    </w:p>
    <w:p>
      <w:r>
        <w:t>- Niêm yết, công khai (nếu có).</w:t>
      </w:r>
    </w:p>
    <w:p>
      <w:r>
        <w:t>- Lấy ý kiến các cơ quan, đơn vị (nếu có)</w:t>
      </w:r>
    </w:p>
    <w:p>
      <w:r>
        <w:t>- Chuyển báo cáo Trưởng phòng xem xét quyết định thụ lý giải quyết (đối với hồ sơ đạt yêu cầu) hoặc chuyển trả hồ sơ đề nghị bổ sung hoàn thiện (đối với hồ sơ chưa đạt yêu cầu).</w:t>
      </w:r>
    </w:p>
    <w:p>
      <w:r>
        <w:t>40 giờ</w:t>
      </w:r>
    </w:p>
    <w:p>
      <w:r>
        <w:t>Mẫu 02,04,05</w:t>
      </w:r>
    </w:p>
    <w:p>
      <w:r>
        <w:t>Trưởng phòng</w:t>
      </w:r>
    </w:p>
    <w:p>
      <w:r>
        <w:t>Xem xét trình Giám đốc hoặc Phó Giám đốc phụ trách quyết định.</w:t>
      </w:r>
    </w:p>
    <w:p>
      <w:r>
        <w:t>04 giờ</w:t>
      </w:r>
    </w:p>
    <w:p>
      <w:r>
        <w:t>Mẫu 04,05</w:t>
      </w:r>
    </w:p>
    <w:p>
      <w:r>
        <w:t>Bước 3</w:t>
      </w:r>
    </w:p>
    <w:p>
      <w:r>
        <w:t>Lãnh đạo Sở</w:t>
      </w:r>
    </w:p>
    <w:p>
      <w:r>
        <w:t>Giám đốc/Phó Giám đốc</w:t>
      </w:r>
    </w:p>
    <w:p>
      <w:r>
        <w:t>Xem xét quyết định ký Tờ trình gửi Bộ Tư pháp</w:t>
      </w:r>
    </w:p>
    <w:p>
      <w:r>
        <w:t>03 giờ</w:t>
      </w:r>
    </w:p>
    <w:p>
      <w:r>
        <w:t>Mẫu 04,05</w:t>
      </w:r>
    </w:p>
    <w:p>
      <w:r>
        <w:t>Bước 4</w:t>
      </w:r>
    </w:p>
    <w:p>
      <w:r>
        <w:t>Bộ phận văn thư</w:t>
      </w:r>
    </w:p>
    <w:p>
      <w:r>
        <w:t>Cán bộ văn thư</w:t>
      </w:r>
    </w:p>
    <w:p>
      <w:r>
        <w:t>- Vào số văn bản, lưu hồ sơ và xác nhận trên phần mềm.</w:t>
      </w:r>
    </w:p>
    <w:p>
      <w:r>
        <w:t>- Gửi hồ sơ tới Bộ Tư pháp</w:t>
      </w:r>
    </w:p>
    <w:p>
      <w:r>
        <w:t>03 giờ</w:t>
      </w:r>
    </w:p>
    <w:p>
      <w:r>
        <w:t>Mẫu 04,05</w:t>
      </w:r>
    </w:p>
    <w:p>
      <w:r>
        <w:t>Bước 5</w:t>
      </w:r>
    </w:p>
    <w:p>
      <w:r>
        <w:t>Bộ Tư pháp</w:t>
      </w:r>
    </w:p>
    <w:p>
      <w:r>
        <w:t>- Tiếp nhận hồ sơ, phân loại, trình lãnh đạo và các cấp có thẩm quyền phê duyệt.</w:t>
      </w:r>
    </w:p>
    <w:p>
      <w:r>
        <w:t>- Vào số văn bản, lưu hồ sơ. Gửi kết quả tới Sở Tư pháp</w:t>
      </w:r>
    </w:p>
    <w:p>
      <w:r>
        <w:t>160 giờ</w:t>
      </w:r>
    </w:p>
    <w:p>
      <w:r>
        <w:t>Mẫu 04,05</w:t>
      </w:r>
    </w:p>
    <w:p>
      <w:r>
        <w:t>Bước 6</w:t>
      </w:r>
    </w:p>
    <w:p>
      <w:r>
        <w:t>Bộ phận văn thư</w:t>
      </w:r>
    </w:p>
    <w:p>
      <w:r>
        <w:t>Cán bộ văn thư</w:t>
      </w:r>
    </w:p>
    <w:p>
      <w:r>
        <w:t>- Báo cáo Lãnh đạo Sở.</w:t>
      </w:r>
    </w:p>
    <w:p>
      <w:r>
        <w:t>- Trả kết quả cho tổ chức, cá nhân</w:t>
      </w:r>
    </w:p>
    <w:p>
      <w:r>
        <w:t>04 giờ</w:t>
      </w:r>
    </w:p>
    <w:p>
      <w:r>
        <w:t>Mẫu 04,05, 06</w:t>
      </w:r>
    </w:p>
    <w:p>
      <w:r>
        <w:t>2. Tên TTHC: Cấp Chứng chỉ hành nghề luật sư đối với người được miễn đào tạo nghề luật sư, miễn tập sự hành nghề luật sư</w:t>
      </w:r>
    </w:p>
    <w:p>
      <w:r>
        <w:t>Mã TTHC: 1.000688.H42</w:t>
      </w:r>
    </w:p>
    <w:p>
      <w:r>
        <w:t>Thời gian giải quyết:</w:t>
      </w:r>
    </w:p>
    <w:p>
      <w:r>
        <w:t>+ Sở Tư pháp gửi hồ sơ đề nghị Bộ Tư pháp: 07 ngày x 08 giờ = 56 giờ.</w:t>
      </w:r>
    </w:p>
    <w:p>
      <w:r>
        <w:t>+ Bộ Tư pháp xem xét, quyết định: 20 ngày x 08 giờ = 160 giờ.</w:t>
      </w:r>
    </w:p>
    <w:p>
      <w:r>
        <w:t>Dịch vụ cung cấp thông tin trực tuyến</w:t>
      </w:r>
    </w:p>
    <w:p>
      <w:r>
        <w:t>Bước thực hiện</w:t>
      </w:r>
    </w:p>
    <w:p>
      <w:r>
        <w:t>Đơn vị thực hiện</w:t>
      </w:r>
    </w:p>
    <w:p>
      <w:r>
        <w:t>Người thực hiện</w:t>
      </w:r>
    </w:p>
    <w:p>
      <w:r>
        <w:t>Kết quả thực hiện</w:t>
      </w:r>
    </w:p>
    <w:p>
      <w:r>
        <w:t>Thời gian 216 giờ</w:t>
      </w:r>
    </w:p>
    <w:p>
      <w:r>
        <w:t>Biểu mẫu/ Kết quả</w:t>
      </w:r>
    </w:p>
    <w:p>
      <w:r>
        <w:t>Bước 1</w:t>
      </w:r>
    </w:p>
    <w:p>
      <w:r>
        <w:t>Trung tâm Phục vụ hành chính công.</w:t>
      </w:r>
    </w:p>
    <w:p>
      <w:r>
        <w:t>Cán bộ tiếp nhận</w:t>
      </w:r>
    </w:p>
    <w:p>
      <w:r>
        <w:t>1. Trung tâm Phục vụ hành chính công tiếp nhận hồ sơ, kiểm tra, hướng dẫn tiếp nhận hồ sơ trực tuyến hoặc trực tiếp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phòng Hành chính - Bổ trợ tư pháp. Thu phí, lệ phí (nếu có). In phiếu tiếp nhận và hẹn trả kết quả giao cho tổ chức, cá nhân.</w:t>
      </w:r>
    </w:p>
    <w:p>
      <w:r>
        <w:t>4. In phiếu bàn giao hồ sơ từ Trung tâm PVHCC về Sở Tư pháp</w:t>
      </w:r>
    </w:p>
    <w:p>
      <w:r>
        <w:t>04 giờ</w:t>
      </w:r>
    </w:p>
    <w:p>
      <w:r>
        <w:t>Mẫu 01,02,03, 04,05, 06</w:t>
      </w:r>
    </w:p>
    <w:p>
      <w:r>
        <w:t>Bước 2</w:t>
      </w:r>
    </w:p>
    <w:p>
      <w:r>
        <w:t>Phòng Hành chính - Bổ trợ tư pháp</w:t>
      </w:r>
    </w:p>
    <w:p>
      <w:r>
        <w:t>Trưởng phòng</w:t>
      </w:r>
    </w:p>
    <w:p>
      <w:r>
        <w:t>Chuyển hồ sơ cho chuyên viên phụ trách thẩm định hồ sơ.</w:t>
      </w:r>
    </w:p>
    <w:p>
      <w:r>
        <w:t>02 giờ</w:t>
      </w:r>
    </w:p>
    <w:p>
      <w:r>
        <w:t>Mẫu 04,05</w:t>
      </w:r>
    </w:p>
    <w:p>
      <w:r>
        <w:t>Chuyên viên</w:t>
      </w:r>
    </w:p>
    <w:p>
      <w:r>
        <w:t>Cán bộ phụ trách thẩm định hồ sơ:</w:t>
      </w:r>
    </w:p>
    <w:p>
      <w:r>
        <w:t>- Xử lý, thẩm định hồ sơ.</w:t>
      </w:r>
    </w:p>
    <w:p>
      <w:r>
        <w:t>- Xác minh (nếu có).</w:t>
      </w:r>
    </w:p>
    <w:p>
      <w:r>
        <w:t>- Niêm yết, công khai (nếu có).</w:t>
      </w:r>
    </w:p>
    <w:p>
      <w:r>
        <w:t>- Lấy ý kiến các cơ quan, đơn vị (nếu có)</w:t>
      </w:r>
    </w:p>
    <w:p>
      <w:r>
        <w:t>- Chuyển báo cáo Trưởng phòng xem xét quyết định thụ lý giải quyết (đối với hồ sơ đạt yêu cầu) hoặc chuyển trả hồ sơ đề nghị bổ sung hoàn thiện (đối với hồ sơ chưa đạt yêu cầu).</w:t>
      </w:r>
    </w:p>
    <w:p>
      <w:r>
        <w:t>36 giờ</w:t>
      </w:r>
    </w:p>
    <w:p>
      <w:r>
        <w:t>Mẫu 02,04,05</w:t>
      </w:r>
    </w:p>
    <w:p>
      <w:r>
        <w:t>Trưởng phòng</w:t>
      </w:r>
    </w:p>
    <w:p>
      <w:r>
        <w:t>Xem xét trình Giám đốc hoặc Phó Giám đốc phụ trách quyết định.</w:t>
      </w:r>
    </w:p>
    <w:p>
      <w:r>
        <w:t>04 giờ</w:t>
      </w:r>
    </w:p>
    <w:p>
      <w:r>
        <w:t>Mẫu 04,05</w:t>
      </w:r>
    </w:p>
    <w:p>
      <w:r>
        <w:t>Bước 3</w:t>
      </w:r>
    </w:p>
    <w:p>
      <w:r>
        <w:t>Lãnh đạo Sở</w:t>
      </w:r>
    </w:p>
    <w:p>
      <w:r>
        <w:t>Giám đốc/Phó Giám đốc</w:t>
      </w:r>
    </w:p>
    <w:p>
      <w:r>
        <w:t>Xem xét quyết định ký Tờ trình gửi Bộ Tư pháp</w:t>
      </w:r>
    </w:p>
    <w:p>
      <w:r>
        <w:t>04 giờ</w:t>
      </w:r>
    </w:p>
    <w:p>
      <w:r>
        <w:t>Mẫu 04,05</w:t>
      </w:r>
    </w:p>
    <w:p>
      <w:r>
        <w:t>Bước 4</w:t>
      </w:r>
    </w:p>
    <w:p>
      <w:r>
        <w:t>Bộ phận văn thư</w:t>
      </w:r>
    </w:p>
    <w:p>
      <w:r>
        <w:t>Cán bộ văn thư</w:t>
      </w:r>
    </w:p>
    <w:p>
      <w:r>
        <w:t>- Vào số văn bản, lưu hồ sơ và xác nhận trên phần mềm.</w:t>
      </w:r>
    </w:p>
    <w:p>
      <w:r>
        <w:t>- Gửi hồ sơ tới Bộ Tư pháp</w:t>
      </w:r>
    </w:p>
    <w:p>
      <w:r>
        <w:t>03 giờ</w:t>
      </w:r>
    </w:p>
    <w:p>
      <w:r>
        <w:t>Mẫu 04,05</w:t>
      </w:r>
    </w:p>
    <w:p>
      <w:r>
        <w:t>Bước 5</w:t>
      </w:r>
    </w:p>
    <w:p>
      <w:r>
        <w:t>Bộ Tư pháp</w:t>
      </w:r>
    </w:p>
    <w:p>
      <w:r>
        <w:t>- Tiếp nhận hồ sơ, phân loại, trình lãnh đạo và các cấp có thẩm quyền phê duyệt.</w:t>
      </w:r>
    </w:p>
    <w:p>
      <w:r>
        <w:t>- Vào số văn bản, lưu hồ sơ. Gửi kết quả tới Sở Tư pháp</w:t>
      </w:r>
    </w:p>
    <w:p>
      <w:r>
        <w:t>160 giờ</w:t>
      </w:r>
    </w:p>
    <w:p>
      <w:r>
        <w:t>Mẫu 04,05</w:t>
      </w:r>
    </w:p>
    <w:p>
      <w:r>
        <w:t>Bước 6</w:t>
      </w:r>
    </w:p>
    <w:p>
      <w:r>
        <w:t>Sở Tư pháp</w:t>
      </w:r>
    </w:p>
    <w:p>
      <w:r>
        <w:t>Văn thư</w:t>
      </w:r>
    </w:p>
    <w:p>
      <w:r>
        <w:t>- Báo cáo Lãnh đạo Sở.</w:t>
      </w:r>
    </w:p>
    <w:p>
      <w:r>
        <w:t>- Gửi kết quả tới Trung tâm Phục vụ HCC.</w:t>
      </w:r>
    </w:p>
    <w:p>
      <w:r>
        <w:t>03 giờ</w:t>
      </w:r>
    </w:p>
    <w:p>
      <w:r>
        <w:t>Mẫu 04,05</w:t>
      </w:r>
    </w:p>
    <w:p>
      <w:r>
        <w:t>Bước 7</w:t>
      </w:r>
    </w:p>
    <w:p>
      <w:r>
        <w:t>Trung tâm phục vụ hành chính công</w:t>
      </w:r>
    </w:p>
    <w:p>
      <w:r>
        <w:t>Cán bộ tiếp nhận</w:t>
      </w:r>
    </w:p>
    <w:p>
      <w:r>
        <w:t>- Thông báo và trả kết quả cho tổ chức, cá nhân.</w:t>
      </w:r>
    </w:p>
    <w:p>
      <w:r>
        <w:t>- Kết thúc trên phần mềm.</w:t>
      </w:r>
    </w:p>
    <w:p>
      <w:r>
        <w:t>Mẫu 04,05, 06</w:t>
      </w:r>
    </w:p>
    <w:p>
      <w:r>
        <w:t>3. Tên TTHC: Cấp lại Chứng chỉ hành nghề luật sư trong trường hợp bị thu hồi Chứng chỉ hành nghề luật sư theo quy định tại Điều 18 của Luật Luật sư</w:t>
      </w:r>
    </w:p>
    <w:p>
      <w:r>
        <w:t>Mã TTHC: 1.008624.H42</w:t>
      </w:r>
    </w:p>
    <w:p>
      <w:r>
        <w:t>- Trường hợp đạt yêu cầu kiểm tra kết quả tập sự hành nghề luật sư</w:t>
      </w:r>
    </w:p>
    <w:p>
      <w:r>
        <w:t>Thời gian giải quyết:</w:t>
      </w:r>
    </w:p>
    <w:p>
      <w:r>
        <w:t>+ Đoàn Luật sư tiếp nhận hồ sơ chuyển Sở Tư pháp 07 ngày x 8 giờ = 56 giờ</w:t>
      </w:r>
    </w:p>
    <w:p>
      <w:r>
        <w:t>+ Sở Tư pháp gửi hồ sơ đề nghị Bộ Tư pháp: 07 ngày x 08 giờ = 56 giờ.</w:t>
      </w:r>
    </w:p>
    <w:p>
      <w:r>
        <w:t>+ Bộ Tư pháp xem xét, quyết định: 20 ngày x 08 giờ = 160 giờ.</w:t>
      </w:r>
    </w:p>
    <w:p>
      <w:r>
        <w:t>Dịch vụ cung cấp thông tin trực tuyến</w:t>
      </w:r>
    </w:p>
    <w:p>
      <w:r>
        <w:t>Bước thực hiện</w:t>
      </w:r>
    </w:p>
    <w:p>
      <w:r>
        <w:t>Đơn vị thực hiện</w:t>
      </w:r>
    </w:p>
    <w:p>
      <w:r>
        <w:t>Người thực hiện</w:t>
      </w:r>
    </w:p>
    <w:p>
      <w:r>
        <w:t>Kết quả thực hiện</w:t>
      </w:r>
    </w:p>
    <w:p>
      <w:r>
        <w:t>Thời gian 272 giờ</w:t>
      </w:r>
    </w:p>
    <w:p>
      <w:r>
        <w:t>Biểu mẫu/ Kết quả</w:t>
      </w:r>
    </w:p>
    <w:p>
      <w:r>
        <w:t>Bước 1</w:t>
      </w:r>
    </w:p>
    <w:p>
      <w:r>
        <w:t>Đoàn Luật sư tỉnh</w:t>
      </w:r>
    </w:p>
    <w:p>
      <w:r>
        <w:t>Cán bộ tiếp nhận</w:t>
      </w:r>
    </w:p>
    <w:p>
      <w:r>
        <w:t>1. Kiểm tra, hướng dẫn tiếp nhận hồ sơ</w:t>
      </w:r>
    </w:p>
    <w:p>
      <w:r>
        <w:t>2. Nếu hồ sơ không đạt yêu cầu thì hướng dẫn cá nhân bổ sung theo đúng quy định 01 lần duy nhất.</w:t>
      </w:r>
    </w:p>
    <w:p>
      <w:r>
        <w:t>3. Trường hợp hồ sơ đầy đủ, quét (scan) và cập nhật, lưu trữ hồ sơ vào phần mềm và chuyển đến Sở Tư pháp</w:t>
      </w:r>
    </w:p>
    <w:p>
      <w:r>
        <w:t>56 giờ</w:t>
      </w:r>
    </w:p>
    <w:p>
      <w:r>
        <w:t>Mẫu 01,02,03,04,05, 06</w:t>
      </w:r>
    </w:p>
    <w:p>
      <w:r>
        <w:t>Bước 2</w:t>
      </w:r>
    </w:p>
    <w:p>
      <w:r>
        <w:t>Phòng Hành chính - Bổ trợ tư pháp - Sở Tư pháp</w:t>
      </w:r>
    </w:p>
    <w:p>
      <w:r>
        <w:t>Trưởng phòng</w:t>
      </w:r>
    </w:p>
    <w:p>
      <w:r>
        <w:t>Chuyển hồ sơ cho chuyên viên phụ trách thẩm định hồ sơ.</w:t>
      </w:r>
    </w:p>
    <w:p>
      <w:r>
        <w:t>02 giờ</w:t>
      </w:r>
    </w:p>
    <w:p>
      <w:r>
        <w:t>Mẫu 04,05</w:t>
      </w:r>
    </w:p>
    <w:p>
      <w:r>
        <w:t>Chuyên viên</w:t>
      </w:r>
    </w:p>
    <w:p>
      <w:r>
        <w:t>Cán bộ phụ trách thẩm định hồ sơ:</w:t>
      </w:r>
    </w:p>
    <w:p>
      <w:r>
        <w:t>- Xử lý, thẩm định hồ sơ.</w:t>
      </w:r>
    </w:p>
    <w:p>
      <w:r>
        <w:t>- Xác minh (nếu có).</w:t>
      </w:r>
    </w:p>
    <w:p>
      <w:r>
        <w:t>- Niêm yết, công khai (nếu có).</w:t>
      </w:r>
    </w:p>
    <w:p>
      <w:r>
        <w:t>- Lấy ý kiến các cơ quan, đơn vị (nếu có)</w:t>
      </w:r>
    </w:p>
    <w:p>
      <w:r>
        <w:t>- Chuyển báo cáo Trưởng phòng xem xét quyết định thụ lý giải quyết (đối với hồ sơ đạt yêu cầu) hoặc chuyển trả hồ sơ đề nghị bổ sung hoàn thiện (đối với hồ sơ chưa đạt yêu cầu).</w:t>
      </w:r>
    </w:p>
    <w:p>
      <w:r>
        <w:t>40 giờ</w:t>
      </w:r>
    </w:p>
    <w:p>
      <w:r>
        <w:t>Mẫu 02,04,05</w:t>
      </w:r>
    </w:p>
    <w:p>
      <w:r>
        <w:t>Trưởng phòng</w:t>
      </w:r>
    </w:p>
    <w:p>
      <w:r>
        <w:t>Xem xét trình Giám đốc hoặc Phó Giám đốc phụ trách quyết định.</w:t>
      </w:r>
    </w:p>
    <w:p>
      <w:r>
        <w:t>04 giờ</w:t>
      </w:r>
    </w:p>
    <w:p>
      <w:r>
        <w:t>Mẫu 04,05</w:t>
      </w:r>
    </w:p>
    <w:p>
      <w:r>
        <w:t>Bước 3</w:t>
      </w:r>
    </w:p>
    <w:p>
      <w:r>
        <w:t>Lãnh đạo Sở</w:t>
      </w:r>
    </w:p>
    <w:p>
      <w:r>
        <w:t>Giám đốc/Phó Giám đốc</w:t>
      </w:r>
    </w:p>
    <w:p>
      <w:r>
        <w:t>Xem xét quyết định ký Tờ trình gửi Bộ Tư pháp</w:t>
      </w:r>
    </w:p>
    <w:p>
      <w:r>
        <w:t>03 giờ</w:t>
      </w:r>
    </w:p>
    <w:p>
      <w:r>
        <w:t>Mẫu 04,05</w:t>
      </w:r>
    </w:p>
    <w:p>
      <w:r>
        <w:t>Bước 4</w:t>
      </w:r>
    </w:p>
    <w:p>
      <w:r>
        <w:t>Bộ phận văn thư</w:t>
      </w:r>
    </w:p>
    <w:p>
      <w:r>
        <w:t>Cán bộ văn thư</w:t>
      </w:r>
    </w:p>
    <w:p>
      <w:r>
        <w:t>- Vào số văn bản, lưu hồ sơ và xác nhận trên phần mềm.</w:t>
      </w:r>
    </w:p>
    <w:p>
      <w:r>
        <w:t>- Gửi hồ sơ tới Bộ Tư pháp</w:t>
      </w:r>
    </w:p>
    <w:p>
      <w:r>
        <w:t>03 giờ</w:t>
      </w:r>
    </w:p>
    <w:p>
      <w:r>
        <w:t>Mẫu 04,05</w:t>
      </w:r>
    </w:p>
    <w:p>
      <w:r>
        <w:t>Bước 5</w:t>
      </w:r>
    </w:p>
    <w:p>
      <w:r>
        <w:t>Bộ Tư pháp</w:t>
      </w:r>
    </w:p>
    <w:p>
      <w:r>
        <w:t>- Tiếp nhận hồ sơ, phân loại, trình lãnh đạo và các cấp có thẩm quyền phê duyệt.</w:t>
      </w:r>
    </w:p>
    <w:p>
      <w:r>
        <w:t>- Vào số văn bản, lưu hồ sơ. Gửi kết quả tới Sở Tư pháp</w:t>
      </w:r>
    </w:p>
    <w:p>
      <w:r>
        <w:t>160 giờ</w:t>
      </w:r>
    </w:p>
    <w:p>
      <w:r>
        <w:t>Mẫu 04,05</w:t>
      </w:r>
    </w:p>
    <w:p>
      <w:r>
        <w:t>Bước 6</w:t>
      </w:r>
    </w:p>
    <w:p>
      <w:r>
        <w:t>Bộ phận văn thư</w:t>
      </w:r>
    </w:p>
    <w:p>
      <w:r>
        <w:t>Cán bộ văn thư</w:t>
      </w:r>
    </w:p>
    <w:p>
      <w:r>
        <w:t>- Báo cáo Lãnh đạo Sở.</w:t>
      </w:r>
    </w:p>
    <w:p>
      <w:r>
        <w:t>- Trả kết quả cho tổ chức, cá nhân</w:t>
      </w:r>
    </w:p>
    <w:p>
      <w:r>
        <w:t>04 giờ</w:t>
      </w:r>
    </w:p>
    <w:p>
      <w:r>
        <w:t>Mẫu 04,05, 06</w:t>
      </w:r>
    </w:p>
    <w:p>
      <w:r>
        <w:t>- Trường hợp miễn tập sự hành nghề luật sư</w:t>
      </w:r>
    </w:p>
    <w:p>
      <w:r>
        <w:t>Thời gian giải quyết:</w:t>
      </w:r>
    </w:p>
    <w:p>
      <w:r>
        <w:t>+ Sở Tư pháp gửi hồ sơ đề nghị Bộ Tư pháp: 07 ngày x 08 giờ = 56 giờ.</w:t>
      </w:r>
    </w:p>
    <w:p>
      <w:r>
        <w:t>+ Bộ Tư pháp xem xét, quyết định: 20 ngày x 08 giờ = 160 giờ.</w:t>
      </w:r>
    </w:p>
    <w:p>
      <w:r>
        <w:t>Dịch vụ cung cấp thông tin trực tuyến</w:t>
      </w:r>
    </w:p>
    <w:p>
      <w:r>
        <w:t>Bước thực hiện</w:t>
      </w:r>
    </w:p>
    <w:p>
      <w:r>
        <w:t>Đơn vị thực hiện</w:t>
      </w:r>
    </w:p>
    <w:p>
      <w:r>
        <w:t>Người thực hiện</w:t>
      </w:r>
    </w:p>
    <w:p>
      <w:r>
        <w:t>Kết quả thực hiện</w:t>
      </w:r>
    </w:p>
    <w:p>
      <w:r>
        <w:t>Thời gian 216 giờ</w:t>
      </w:r>
    </w:p>
    <w:p>
      <w:r>
        <w:t>Biểu mẫu/ Kết quả</w:t>
      </w:r>
    </w:p>
    <w:p>
      <w:r>
        <w:t>Bước 1</w:t>
      </w:r>
    </w:p>
    <w:p>
      <w:r>
        <w:t>Trung tâm Phục vụ hành chính công.</w:t>
      </w:r>
    </w:p>
    <w:p>
      <w:r>
        <w:t>Cán bộ tiếp nhận</w:t>
      </w:r>
    </w:p>
    <w:p>
      <w:r>
        <w:t>1. Trung tâm Phục vụ hành chính công tiếp nhận hồ sơ, kiểm tra, hướng dẫn tiếp nhận hồ sơ trực tuyến hoặc trực tiếp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phòng Hành chính - Bổ trợ tư pháp. Thu phí, lệ phí (nếu có). In phiếu tiếp nhận và hẹn trả kết quả giao cho tổ chức, cá nhân.</w:t>
      </w:r>
    </w:p>
    <w:p>
      <w:r>
        <w:t>4. In phiếu bàn giao hồ sơ từ Trung tâm PVHCC về Sở Tư pháp</w:t>
      </w:r>
    </w:p>
    <w:p>
      <w:r>
        <w:t>04 giờ</w:t>
      </w:r>
    </w:p>
    <w:p>
      <w:r>
        <w:t>Mẫu 01,02,03, 04,05, 06</w:t>
      </w:r>
    </w:p>
    <w:p>
      <w:r>
        <w:t>Bước 2</w:t>
      </w:r>
    </w:p>
    <w:p>
      <w:r>
        <w:t>Phòng Hành chính - Bổ trợ tư pháp</w:t>
      </w:r>
    </w:p>
    <w:p>
      <w:r>
        <w:t>Trưởng phòng</w:t>
      </w:r>
    </w:p>
    <w:p>
      <w:r>
        <w:t>Chuyển hồ sơ cho chuyên viên phụ trách thẩm định hồ sơ.</w:t>
      </w:r>
    </w:p>
    <w:p>
      <w:r>
        <w:t>02 giờ</w:t>
      </w:r>
    </w:p>
    <w:p>
      <w:r>
        <w:t>Mẫu 04,05</w:t>
      </w:r>
    </w:p>
    <w:p>
      <w:r>
        <w:t>Chuyên viên</w:t>
      </w:r>
    </w:p>
    <w:p>
      <w:r>
        <w:t>Cán bộ phụ trách thẩm định hồ sơ:</w:t>
      </w:r>
    </w:p>
    <w:p>
      <w:r>
        <w:t>- Xử lý, thẩm định hồ sơ.</w:t>
      </w:r>
    </w:p>
    <w:p>
      <w:r>
        <w:t>- Xác minh (nếu có).</w:t>
      </w:r>
    </w:p>
    <w:p>
      <w:r>
        <w:t>- Niêm yết, công khai (nếu có).</w:t>
      </w:r>
    </w:p>
    <w:p>
      <w:r>
        <w:t>- Lấy ý kiến các cơ quan, đơn vị (nếu có)</w:t>
      </w:r>
    </w:p>
    <w:p>
      <w:r>
        <w:t>- Chuyển báo cáo Trưởng phòng xem xét quyết định thụ lý giải quyết (đối với hồ sơ đạt yêu cầu) hoặc chuyển trả hồ sơ đề nghị bổ sung hoàn thiện (đối với hồ sơ chưa đạt yêu cầu).</w:t>
      </w:r>
    </w:p>
    <w:p>
      <w:r>
        <w:t>36 giờ</w:t>
      </w:r>
    </w:p>
    <w:p>
      <w:r>
        <w:t>Mẫu 02,04,05</w:t>
      </w:r>
    </w:p>
    <w:p>
      <w:r>
        <w:t>Trưởng phòng</w:t>
      </w:r>
    </w:p>
    <w:p>
      <w:r>
        <w:t>Xem xét trình Giám đốc hoặc Phó Giám đốc phụ trách quyết định.</w:t>
      </w:r>
    </w:p>
    <w:p>
      <w:r>
        <w:t>04 giờ</w:t>
      </w:r>
    </w:p>
    <w:p>
      <w:r>
        <w:t>Mẫu 04,05</w:t>
      </w:r>
    </w:p>
    <w:p>
      <w:r>
        <w:t>Bước 3</w:t>
      </w:r>
    </w:p>
    <w:p>
      <w:r>
        <w:t>Lãnh đạo Sở</w:t>
      </w:r>
    </w:p>
    <w:p>
      <w:r>
        <w:t>Giám đốc/Phó Giám đốc</w:t>
      </w:r>
    </w:p>
    <w:p>
      <w:r>
        <w:t>Xem xét quyết định ký Tờ trình gửi Bộ Tư pháp</w:t>
      </w:r>
    </w:p>
    <w:p>
      <w:r>
        <w:t>04 giờ</w:t>
      </w:r>
    </w:p>
    <w:p>
      <w:r>
        <w:t>Mẫu 04,05</w:t>
      </w:r>
    </w:p>
    <w:p>
      <w:r>
        <w:t>Bước 4</w:t>
      </w:r>
    </w:p>
    <w:p>
      <w:r>
        <w:t>Bộ phận văn thư</w:t>
      </w:r>
    </w:p>
    <w:p>
      <w:r>
        <w:t>Cán bộ văn thư</w:t>
      </w:r>
    </w:p>
    <w:p>
      <w:r>
        <w:t>- Vào số văn bản, lưu hồ sơ và xác nhận trên phần mềm.</w:t>
      </w:r>
    </w:p>
    <w:p>
      <w:r>
        <w:t>- Gửi hồ sơ tới Bộ Tư pháp</w:t>
      </w:r>
    </w:p>
    <w:p>
      <w:r>
        <w:t>03 giờ</w:t>
      </w:r>
    </w:p>
    <w:p>
      <w:r>
        <w:t>Mẫu 04,05</w:t>
      </w:r>
    </w:p>
    <w:p>
      <w:r>
        <w:t>Bước 5</w:t>
      </w:r>
    </w:p>
    <w:p>
      <w:r>
        <w:t>Bộ Tư pháp</w:t>
      </w:r>
    </w:p>
    <w:p>
      <w:r>
        <w:t>- Tiếp nhận hồ sơ, phân loại, trình lãnh đạo và các cấp có thẩm quyền phê duyệt.</w:t>
      </w:r>
    </w:p>
    <w:p>
      <w:r>
        <w:t>- Vào số văn bản, lưu hồ sơ. Gửi kết quả tới Sở Tư pháp</w:t>
      </w:r>
    </w:p>
    <w:p>
      <w:r>
        <w:t>160 giờ</w:t>
      </w:r>
    </w:p>
    <w:p>
      <w:r>
        <w:t>Mẫu 04,05</w:t>
      </w:r>
    </w:p>
    <w:p>
      <w:r>
        <w:t>Bước 6</w:t>
      </w:r>
    </w:p>
    <w:p>
      <w:r>
        <w:t>Sở Tư pháp</w:t>
      </w:r>
    </w:p>
    <w:p>
      <w:r>
        <w:t>Văn thư</w:t>
      </w:r>
    </w:p>
    <w:p>
      <w:r>
        <w:t>- Báo cáo Lãnh đạo Sở.</w:t>
      </w:r>
    </w:p>
    <w:p>
      <w:r>
        <w:t>- Gửi kết quả tới Trung tâm Phục vụ HCC.</w:t>
      </w:r>
    </w:p>
    <w:p>
      <w:r>
        <w:t>03 giờ</w:t>
      </w:r>
    </w:p>
    <w:p>
      <w:r>
        <w:t>Mẫu 04,05</w:t>
      </w:r>
    </w:p>
    <w:p>
      <w:r>
        <w:t>Bước 7</w:t>
      </w:r>
    </w:p>
    <w:p>
      <w:r>
        <w:t>Trung tâm phục vụ hành chính công</w:t>
      </w:r>
    </w:p>
    <w:p>
      <w:r>
        <w:t>Cán bộ tiếp nhận</w:t>
      </w:r>
    </w:p>
    <w:p>
      <w:r>
        <w:t>- Thông báo và trả kết quả cho tổ chức, cá nhân.</w:t>
      </w:r>
    </w:p>
    <w:p>
      <w:r>
        <w:t>- Kết thúc trên phần mềm.</w:t>
      </w:r>
    </w:p>
    <w:p>
      <w:r>
        <w:t>Mẫu 04,05, 06</w:t>
      </w:r>
    </w:p>
    <w:p>
      <w:r>
        <w:t>4. Tên TTHC: Cấp lại Chứng chỉ hành nghề luật sư trong trường hợp bị mất, bị rách, bị cháy hoặc vì lý do khách quan khác mà thông tin trên Chứng chỉ hành nghề luật sư bị thay đổi</w:t>
      </w:r>
    </w:p>
    <w:p>
      <w:r>
        <w:t>Mã TTHC: 1.008628.H42</w:t>
      </w:r>
    </w:p>
    <w:p>
      <w:r>
        <w:t>- Trường hợp đạt yêu cầu kiểm tra kết quả tập sự hành nghề Luật sư</w:t>
      </w:r>
    </w:p>
    <w:p>
      <w:r>
        <w:t>Thời gian giải quyết:</w:t>
      </w:r>
    </w:p>
    <w:p>
      <w:r>
        <w:t>+ Đoàn Luật sư tiếp nhận hồ sơ chuyển Sở Tư pháp: 07 ngày x 8 giờ = 56 giờ</w:t>
      </w:r>
    </w:p>
    <w:p>
      <w:r>
        <w:t>+ Sở Tư pháp gửi hồ sơ đề nghị Bộ Tư pháp: 07 ngày x 08 giờ = 56 giờ.</w:t>
      </w:r>
    </w:p>
    <w:p>
      <w:r>
        <w:t>+ Bộ Tư pháp xem xét, quyết định: 20 ngày x 08 giờ = 160 giờ.</w:t>
      </w:r>
    </w:p>
    <w:p>
      <w:r>
        <w:t>Dịch vụ cung cấp thông tin trực tuyến</w:t>
      </w:r>
    </w:p>
    <w:p>
      <w:r>
        <w:t>Bước thực hiện</w:t>
      </w:r>
    </w:p>
    <w:p>
      <w:r>
        <w:t>Đơn vị thực hiện</w:t>
      </w:r>
    </w:p>
    <w:p>
      <w:r>
        <w:t>Người thực hiện</w:t>
      </w:r>
    </w:p>
    <w:p>
      <w:r>
        <w:t>Kết quả thực hiện</w:t>
      </w:r>
    </w:p>
    <w:p>
      <w:r>
        <w:t>Thời gian 272 giờ</w:t>
      </w:r>
    </w:p>
    <w:p>
      <w:r>
        <w:t>Biểu mẫu/ Kết quả</w:t>
      </w:r>
    </w:p>
    <w:p>
      <w:r>
        <w:t>Bước 1</w:t>
      </w:r>
    </w:p>
    <w:p>
      <w:r>
        <w:t>Đoàn Luật sư tỉnh</w:t>
      </w:r>
    </w:p>
    <w:p>
      <w:r>
        <w:t>Cán bộ tiếp nhận</w:t>
      </w:r>
    </w:p>
    <w:p>
      <w:r>
        <w:t>1. Kiểm tra, hướng dẫn tiếp nhận hồ sơ</w:t>
      </w:r>
    </w:p>
    <w:p>
      <w:r>
        <w:t>2. Nếu hồ sơ không đạt yêu cầu thì hướng dẫn cá nhân bổ sung theo đúng quy định 01 lần duy nhất.</w:t>
      </w:r>
    </w:p>
    <w:p>
      <w:r>
        <w:t>3. Trường hợp hồ sơ đầy đủ, quét (scan) và cập nhật, lưu trữ hồ sơ vào phần mềm và chuyển đến Sở Tư pháp</w:t>
      </w:r>
    </w:p>
    <w:p>
      <w:r>
        <w:t>56 giờ</w:t>
      </w:r>
    </w:p>
    <w:p>
      <w:r>
        <w:t>Mẫu 01,02,03,04,05, 06</w:t>
      </w:r>
    </w:p>
    <w:p>
      <w:r>
        <w:t>Bước 2</w:t>
      </w:r>
    </w:p>
    <w:p>
      <w:r>
        <w:t>Phòng Hành chính - Bổ trợ tư pháp - Sở Tư pháp</w:t>
      </w:r>
    </w:p>
    <w:p>
      <w:r>
        <w:t>Trưởng phòng</w:t>
      </w:r>
    </w:p>
    <w:p>
      <w:r>
        <w:t>Chuyển hồ sơ cho chuyên viên phụ trách thẩm định hồ sơ.</w:t>
      </w:r>
    </w:p>
    <w:p>
      <w:r>
        <w:t>02 giờ</w:t>
      </w:r>
    </w:p>
    <w:p>
      <w:r>
        <w:t>Mẫu 04,05</w:t>
      </w:r>
    </w:p>
    <w:p>
      <w:r>
        <w:t>Chuyên viên</w:t>
      </w:r>
    </w:p>
    <w:p>
      <w:r>
        <w:t>Cán bộ phụ trách thẩm định hồ sơ:</w:t>
      </w:r>
    </w:p>
    <w:p>
      <w:r>
        <w:t>- Xử lý, thẩm định hồ sơ.</w:t>
      </w:r>
    </w:p>
    <w:p>
      <w:r>
        <w:t>- Xác minh (nếu có).</w:t>
      </w:r>
    </w:p>
    <w:p>
      <w:r>
        <w:t>- Niêm yết, công khai (nếu có).</w:t>
      </w:r>
    </w:p>
    <w:p>
      <w:r>
        <w:t>- Lấy ý kiến các cơ quan, đơn vị (nếu có)</w:t>
      </w:r>
    </w:p>
    <w:p>
      <w:r>
        <w:t>- Chuyển báo cáo Trưởng phòng xem xét quyết định thụ lý giải quyết (đối với hồ sơ đạt yêu cầu) hoặc chuyển trả hồ sơ đề nghị bổ sung hoàn thiện (đối với hồ sơ chưa đạt yêu cầu).</w:t>
      </w:r>
    </w:p>
    <w:p>
      <w:r>
        <w:t>40 giờ</w:t>
      </w:r>
    </w:p>
    <w:p>
      <w:r>
        <w:t>Mẫu 02,04,05</w:t>
      </w:r>
    </w:p>
    <w:p>
      <w:r>
        <w:t>Trưởng phòng</w:t>
      </w:r>
    </w:p>
    <w:p>
      <w:r>
        <w:t>Xem xét trình Giám đốc hoặc Phó Giám đốc phụ trách quyết định.</w:t>
      </w:r>
    </w:p>
    <w:p>
      <w:r>
        <w:t>04 giờ</w:t>
      </w:r>
    </w:p>
    <w:p>
      <w:r>
        <w:t>Mẫu 04,05</w:t>
      </w:r>
    </w:p>
    <w:p>
      <w:r>
        <w:t>Bước 3</w:t>
      </w:r>
    </w:p>
    <w:p>
      <w:r>
        <w:t>Lãnh đạo Sở</w:t>
      </w:r>
    </w:p>
    <w:p>
      <w:r>
        <w:t>Giám đốc/Phó Giám đốc</w:t>
      </w:r>
    </w:p>
    <w:p>
      <w:r>
        <w:t>Xem xét quyết định ký Tờ trình gửi Bộ Tư pháp</w:t>
      </w:r>
    </w:p>
    <w:p>
      <w:r>
        <w:t>03 giờ</w:t>
      </w:r>
    </w:p>
    <w:p>
      <w:r>
        <w:t>Mẫu 04,05</w:t>
      </w:r>
    </w:p>
    <w:p>
      <w:r>
        <w:t>Bước 4</w:t>
      </w:r>
    </w:p>
    <w:p>
      <w:r>
        <w:t>Bộ phận văn thư</w:t>
      </w:r>
    </w:p>
    <w:p>
      <w:r>
        <w:t>Cán bộ văn thư</w:t>
      </w:r>
    </w:p>
    <w:p>
      <w:r>
        <w:t>- Vào số văn bản, lưu hồ sơ và xác nhận trên phần mềm.</w:t>
      </w:r>
    </w:p>
    <w:p>
      <w:r>
        <w:t>- Gửi hồ sơ tới Bộ Tư pháp</w:t>
      </w:r>
    </w:p>
    <w:p>
      <w:r>
        <w:t>03 giờ</w:t>
      </w:r>
    </w:p>
    <w:p>
      <w:r>
        <w:t>Mẫu 04,05</w:t>
      </w:r>
    </w:p>
    <w:p>
      <w:r>
        <w:t>Bước 5</w:t>
      </w:r>
    </w:p>
    <w:p>
      <w:r>
        <w:t>Bộ Tư pháp</w:t>
      </w:r>
    </w:p>
    <w:p>
      <w:r>
        <w:t>- Tiếp nhận hồ sơ, phân loại, trình lãnh đạo và các cấp có thẩm quyền phê duyệt.</w:t>
      </w:r>
    </w:p>
    <w:p>
      <w:r>
        <w:t>- Vào số văn bản, lưu hồ sơ. Gửi kết quả tới Sở Tư pháp</w:t>
      </w:r>
    </w:p>
    <w:p>
      <w:r>
        <w:t>160 giờ</w:t>
      </w:r>
    </w:p>
    <w:p>
      <w:r>
        <w:t>Mẫu 04,05</w:t>
      </w:r>
    </w:p>
    <w:p>
      <w:r>
        <w:t>Bước 6</w:t>
      </w:r>
    </w:p>
    <w:p>
      <w:r>
        <w:t>Bộ phận văn thư</w:t>
      </w:r>
    </w:p>
    <w:p>
      <w:r>
        <w:t>Cán bộ văn thư</w:t>
      </w:r>
    </w:p>
    <w:p>
      <w:r>
        <w:t>- Báo cáo Lãnh đạo Sở.</w:t>
      </w:r>
    </w:p>
    <w:p>
      <w:r>
        <w:t>- Trả kết quả cho tổ chức, cá nhân</w:t>
      </w:r>
    </w:p>
    <w:p>
      <w:r>
        <w:t>04 giờ</w:t>
      </w:r>
    </w:p>
    <w:p>
      <w:r>
        <w:t>Mẫu 04,05, 06</w:t>
      </w:r>
    </w:p>
    <w:p>
      <w:r>
        <w:t>- Trường hợp miễn tập sự hành nghề luật sư</w:t>
      </w:r>
    </w:p>
    <w:p>
      <w:r>
        <w:t>Thời gian giải quyết:</w:t>
      </w:r>
    </w:p>
    <w:p>
      <w:r>
        <w:t>+ Sở Tư pháp gửi hồ sơ đề nghị Bộ Tư pháp: 07 ngày x 08 giờ = 56 giờ.</w:t>
      </w:r>
    </w:p>
    <w:p>
      <w:r>
        <w:t>+ Bộ Tư pháp xem xét, quyết định: 20 ngày x 08 giờ = 160 giờ.</w:t>
      </w:r>
    </w:p>
    <w:p>
      <w:r>
        <w:t>Dịch vụ cung cấp thông tin trực tuyến</w:t>
      </w:r>
    </w:p>
    <w:p>
      <w:r>
        <w:t>Bước thực hiện</w:t>
      </w:r>
    </w:p>
    <w:p>
      <w:r>
        <w:t>Đơn vị thực hiện</w:t>
      </w:r>
    </w:p>
    <w:p>
      <w:r>
        <w:t>Người thực hiện</w:t>
      </w:r>
    </w:p>
    <w:p>
      <w:r>
        <w:t>Kết quả thực hiện</w:t>
      </w:r>
    </w:p>
    <w:p>
      <w:r>
        <w:t>Thời gian 216 giờ</w:t>
      </w:r>
    </w:p>
    <w:p>
      <w:r>
        <w:t>Biểu mẫu/ Kết quả</w:t>
      </w:r>
    </w:p>
    <w:p>
      <w:r>
        <w:t>Bước 1</w:t>
      </w:r>
    </w:p>
    <w:p>
      <w:r>
        <w:t>Trung tâm Phục vụ hành chính công.</w:t>
      </w:r>
    </w:p>
    <w:p>
      <w:r>
        <w:t>Cán bộ tiếp nhận</w:t>
      </w:r>
    </w:p>
    <w:p>
      <w:r>
        <w:t>1. Trung tâm Phục vụ hành chính công tiếp nhận hồ sơ, kiểm tra, hướng dẫn tiếp nhận hồ sơ trực tuyến hoặc trực tiếp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phòng Hành chính - Bổ trợ tư pháp. Thu phí, lệ phí (nếu có). In phiếu tiếp nhận và hẹn trả kết quả giao cho tổ chức, cá nhân.</w:t>
      </w:r>
    </w:p>
    <w:p>
      <w:r>
        <w:t>4. In phiếu bàn giao hồ sơ từ Trung tâm PVHCC về Sở Tư pháp</w:t>
      </w:r>
    </w:p>
    <w:p>
      <w:r>
        <w:t>04 giờ</w:t>
      </w:r>
    </w:p>
    <w:p>
      <w:r>
        <w:t>Mẫu 01,02,03, 04,05, 06</w:t>
      </w:r>
    </w:p>
    <w:p>
      <w:r>
        <w:t>Bước 2</w:t>
      </w:r>
    </w:p>
    <w:p>
      <w:r>
        <w:t>Phòng Hành chính - Bổ trợ tư pháp</w:t>
      </w:r>
    </w:p>
    <w:p>
      <w:r>
        <w:t>Trưởng phòng</w:t>
      </w:r>
    </w:p>
    <w:p>
      <w:r>
        <w:t>Chuyển hồ sơ cho chuyên viên phụ trách thẩm định hồ sơ.</w:t>
      </w:r>
    </w:p>
    <w:p>
      <w:r>
        <w:t>02 giờ</w:t>
      </w:r>
    </w:p>
    <w:p>
      <w:r>
        <w:t>Mẫu 04,05</w:t>
      </w:r>
    </w:p>
    <w:p>
      <w:r>
        <w:t>Chuyên viên</w:t>
      </w:r>
    </w:p>
    <w:p>
      <w:r>
        <w:t>Cán bộ phụ trách thẩm định hồ sơ:</w:t>
      </w:r>
    </w:p>
    <w:p>
      <w:r>
        <w:t>- Xử lý, thẩm định hồ sơ.</w:t>
      </w:r>
    </w:p>
    <w:p>
      <w:r>
        <w:t>- Xác minh (nếu có).</w:t>
      </w:r>
    </w:p>
    <w:p>
      <w:r>
        <w:t>- Niêm yết, công khai (nếu có).</w:t>
      </w:r>
    </w:p>
    <w:p>
      <w:r>
        <w:t>- Lấy ý kiến các cơ quan, đơn vị (nếu có)</w:t>
      </w:r>
    </w:p>
    <w:p>
      <w:r>
        <w:t>- Chuyển báo cáo Trưởng phòng xem xét quyết định thụ lý giải quyết (đối với hồ sơ đạt yêu cầu) hoặc chuyển trả hồ sơ đề nghị bổ sung hoàn thiện (đối với hồ sơ chưa đạt yêu cầu).</w:t>
      </w:r>
    </w:p>
    <w:p>
      <w:r>
        <w:t>36 giờ</w:t>
      </w:r>
    </w:p>
    <w:p>
      <w:r>
        <w:t>Mẫu 02,04,05</w:t>
      </w:r>
    </w:p>
    <w:p>
      <w:r>
        <w:t>Trưởng phòng</w:t>
      </w:r>
    </w:p>
    <w:p>
      <w:r>
        <w:t>Xem xét trình Giám đốc hoặc Phó Giám đốc phụ trách quyết định.</w:t>
      </w:r>
    </w:p>
    <w:p>
      <w:r>
        <w:t>04 giờ</w:t>
      </w:r>
    </w:p>
    <w:p>
      <w:r>
        <w:t>Mẫu 04,05</w:t>
      </w:r>
    </w:p>
    <w:p>
      <w:r>
        <w:t>Bước 3</w:t>
      </w:r>
    </w:p>
    <w:p>
      <w:r>
        <w:t>Lãnh đạo Sở</w:t>
      </w:r>
    </w:p>
    <w:p>
      <w:r>
        <w:t>Giám đốc/Phó Giám đốc</w:t>
      </w:r>
    </w:p>
    <w:p>
      <w:r>
        <w:t>Xem xét quyết định ký Tờ trình gửi Bộ Tư pháp</w:t>
      </w:r>
    </w:p>
    <w:p>
      <w:r>
        <w:t>04 giờ</w:t>
      </w:r>
    </w:p>
    <w:p>
      <w:r>
        <w:t>Mẫu 04,05</w:t>
      </w:r>
    </w:p>
    <w:p>
      <w:r>
        <w:t>Bước 4</w:t>
      </w:r>
    </w:p>
    <w:p>
      <w:r>
        <w:t>Bộ phận văn thư</w:t>
      </w:r>
    </w:p>
    <w:p>
      <w:r>
        <w:t>Cán bộ văn thư</w:t>
      </w:r>
    </w:p>
    <w:p>
      <w:r>
        <w:t>- Vào số văn bản, lưu hồ sơ và xác nhận trên phần mềm.</w:t>
      </w:r>
    </w:p>
    <w:p>
      <w:r>
        <w:t>- Gửi hồ sơ tới Bộ Tư pháp</w:t>
      </w:r>
    </w:p>
    <w:p>
      <w:r>
        <w:t>03 giờ</w:t>
      </w:r>
    </w:p>
    <w:p>
      <w:r>
        <w:t>Mẫu 04,05</w:t>
      </w:r>
    </w:p>
    <w:p>
      <w:r>
        <w:t>Bước 5</w:t>
      </w:r>
    </w:p>
    <w:p>
      <w:r>
        <w:t>Bộ Tư pháp</w:t>
      </w:r>
    </w:p>
    <w:p>
      <w:r>
        <w:t>- Tiếp nhận hồ sơ, phân loại, trình lãnh đạo và các cấp có thẩm quyền phê duyệt.</w:t>
      </w:r>
    </w:p>
    <w:p>
      <w:r>
        <w:t>- Vào số văn bản, lưu hồ sơ. Gửi kết quả tới Sở Tư pháp</w:t>
      </w:r>
    </w:p>
    <w:p>
      <w:r>
        <w:t>160 giờ</w:t>
      </w:r>
    </w:p>
    <w:p>
      <w:r>
        <w:t>Mẫu 04,05</w:t>
      </w:r>
    </w:p>
    <w:p>
      <w:r>
        <w:t>Bước 6</w:t>
      </w:r>
    </w:p>
    <w:p>
      <w:r>
        <w:t>Sở Tư pháp</w:t>
      </w:r>
    </w:p>
    <w:p>
      <w:r>
        <w:t>Văn thư</w:t>
      </w:r>
    </w:p>
    <w:p>
      <w:r>
        <w:t>- Báo cáo Lãnh đạo Sở.</w:t>
      </w:r>
    </w:p>
    <w:p>
      <w:r>
        <w:t>- Gửi kết quả tới Trung tâm Phục vụ HCC.</w:t>
      </w:r>
    </w:p>
    <w:p>
      <w:r>
        <w:t>03 giờ</w:t>
      </w:r>
    </w:p>
    <w:p>
      <w:r>
        <w:t>Mẫu 04,05</w:t>
      </w:r>
    </w:p>
    <w:p>
      <w:r>
        <w:t>Bước 7</w:t>
      </w:r>
    </w:p>
    <w:p>
      <w:r>
        <w:t>Trung tâm phục vụ hành chính công</w:t>
      </w:r>
    </w:p>
    <w:p>
      <w:r>
        <w:t>Cán bộ tiếp nhận</w:t>
      </w:r>
    </w:p>
    <w:p>
      <w:r>
        <w:t>- Thông báo và trả kết quả cho tổ chức, cá nhân.</w:t>
      </w:r>
    </w:p>
    <w:p>
      <w:r>
        <w:t>- Kết thúc trên phần mềm.</w:t>
      </w:r>
    </w:p>
    <w:p>
      <w:r>
        <w:t>Mẫu 04,05, 06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