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492/QĐ-UBND năm 2024 phê duyệt Đề án “Phát triển vận tải hành khách công cộng bằng xe buýt tỉnh Bắc Ninh đến năm 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492/QĐ- UBND</w:t>
      </w:r>
    </w:p>
    <w:p>
      <w:r>
        <w:t>Bắc Ninh, ngày 20 tháng 9 năm 2024</w:t>
      </w:r>
    </w:p>
    <w:p>
      <w:r>
        <w:t>QUYẾT ĐỊNH</w:t>
      </w:r>
    </w:p>
    <w:p>
      <w:r>
        <w:t>VỀ VIỆC PHÊ DUYỆT ĐỀ ÁN “PHÁT TRIỂN VẬN TẢI HÀNH KHÁCH CÔNG CỘNG BẰNG XE BUÝT TỈNH BẮC NINH ĐẾN NĂM 2030, ĐỊNH HƯỚNG ĐẾN NĂM 2035”</w:t>
      </w:r>
    </w:p>
    <w:p>
      <w:r>
        <w:t>ỦY BAN NHÂN DÂN TỈNH BẮC NINH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Giao thông đường bộ ngày 13/11/2008;</w:t>
      </w:r>
    </w:p>
    <w:p>
      <w:r>
        <w:t>Căn cứ Luật Đấu thầu ngày 23/6/2023;</w:t>
      </w:r>
    </w:p>
    <w:p>
      <w:r>
        <w:t>Căn cứ Nghị định số 24/2024/NĐ-CP ngày 27/02/2024 của Chính phủ Quy định chi tiết một số điều và biện pháp thi hành Luật Đấu thầu về lựa chọn nhà thầu;</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Nghị định số 10/2020/NĐ-CP ngày 17/01/2020 của Chính phủ về việc Quy định về kinh doanh và điều kiện kinh doanh vận tải bằng xe ô tô; số 47/2022/NĐ-CP ngày 19/07/2022 của Chính phủ về việc sửa đổi, bổ sung một Quy định về kinh doanh và điều kiện kinh doanh vận tải bằng xe ô tô;</w:t>
      </w:r>
    </w:p>
    <w:p>
      <w:r>
        <w:t>Căn cứ các Thông tư: số 12/2020/TT-BGTVT ngày 29/5/2020 Quy định về tổ chức, quản lý hoạt động vận tải bằng xe ôtô và dịch vụ hỗ trợ vận tải đường bộ; số 02/2021/TT-BGTVT ngày 04/02/2021; số 17/2022/TT-BGTVT ngày 15/07/2022 về việc sửa đổi, bổ sung một số điều của thông tư số 12/2020/TT-BGTVT ngày 29/5/2020 của Bộ Giao thông vận tải Quy định về tổ chức, quản lý hoạt động vận tải bằng xe ô tô và dịch vụ hỗ trợ vận tải đường bộ;</w:t>
      </w:r>
    </w:p>
    <w:p>
      <w:r>
        <w:t>Căn cứ  Quyết định số 1509/QĐ-BGTVT ngày 08/7/2011 về Chiến lược phát triển giao thông nông thôn Việt Nam đến năm 2020, tầm nhìn đến năm 2030;</w:t>
      </w:r>
    </w:p>
    <w:p>
      <w:r>
        <w:t>Căn cứ  Quyết định số 28/2011/QĐ-UBND ngày 24 / 02 / 2011 của Chủ tịch  Ủy ban nhân dân   tỉnh Bắc Ninh về việc phê duyệt quy hoạch giao thông vận tải tỉnh Bắc Ninh giai đoạn 2010 đến 2020, tầm nhìn 2030;</w:t>
      </w:r>
    </w:p>
    <w:p>
      <w:r>
        <w:t>Căn cứ  Quyết định số 1589/QĐ-TTg ngày 08/12/2023 của Chính phủ phê duyệt  quy hoạch  tỉnh Bắc Ninh thời kỳ 2021-2030 ,   tầm nhìn đến năm 2050;</w:t>
      </w:r>
    </w:p>
    <w:p>
      <w:r>
        <w:t>Căn cứ Quyết định số 13/2015/QĐ-TTg ngày 05/5/2015 của Thủ tướng Chính phủ về cơ chế, chính sách khuyến khích phát triển vận tải hành khách công cộng bằng xe buýt  ;</w:t>
      </w:r>
    </w:p>
    <w:p>
      <w:r>
        <w:t>Căn cứ Quyết định   số 33/2018/QĐ-UBND ngày 28/12/2018 của UBND tỉnh Bắc Ninh về việc Ban hành Quy định cơ chế, chính sách khuyến khích đầu tư phát triển vận tải hành khách công cộng bằng xe buýt trên địa bàn tỉnh Bắc Ninh;</w:t>
      </w:r>
    </w:p>
    <w:p>
      <w:r>
        <w:t>Căn cứ Quyết định   số 02/2024/QĐ-UBND ngày 10/01/2024 của UBND tỉnh Bắc Ninh Ban hành định mức kinh tế - kỹ thuật đối với hoạt động vận tải hành khách công cộng bằng xe buýt trên địa bàn tỉnh Bắc Ninh;</w:t>
      </w:r>
    </w:p>
    <w:p>
      <w:r>
        <w:t>Căn cứ Thông báo kết luận số 1187-KL/TU ngày 30/8/2024 của Ban Thường vụ Tỉnh ủy về Đề án “Phát triển vận tải hành khách công cộng bằng xe buýt tỉnh Bắc Ninh đến năm 2030, định hướng đến năm 2035”</w:t>
      </w:r>
    </w:p>
    <w:p>
      <w:r>
        <w:t>Căn cứ Công văn số 513-CV/BCS ngày 11/9/2024 của Ban Cán sự Đảng UBND tỉnh V/v phê duyệt Đề án “Phát triển vận tải hành khách công cộng bằng xe buýt tỉnh Bắc Ninh đến năm 2030, định hướng đến năm 2035”</w:t>
      </w:r>
    </w:p>
    <w:p>
      <w:r>
        <w:t>Xét đề nghị của Sở Giao thông vận tải tại Tờ trình số 2029/TTr-SGTVT ngày 12/9/2024,</w:t>
      </w:r>
    </w:p>
    <w:p>
      <w:r>
        <w:t>QUYẾT ĐỊNH:</w:t>
      </w:r>
    </w:p>
    <w:p>
      <w:r>
        <w:t>Điều 1.  Phê duyệt Đề án Phát triển vận tải hành khách công cộng bằng xe buýt tỉnh Bắc Ninh đến năm 2030, định hướng đến năm 2035, với những nội dung chủ yếu sau:</w:t>
      </w:r>
    </w:p>
    <w:p>
      <w:r>
        <w:t>1. Tên đề án:  Phát triển vận tải hành khách công cộng bằng xe buýt tỉnh Bắc Ninh đến năm 2030, định hướng đến năm 2035.</w:t>
      </w:r>
    </w:p>
    <w:p>
      <w:r>
        <w:t>2 . Mục tiêu đề án</w:t>
      </w:r>
    </w:p>
    <w:p>
      <w:r>
        <w:t>Nghiên cứu đề xuất phương án phát triển mạng lưới tuyến vận tải hành khách công cộng bằng xe buýt trên địa bàn tỉnh Bắc Ninh đến năm 2030, định hướng đến năm 2035;</w:t>
      </w:r>
    </w:p>
    <w:p>
      <w:r>
        <w:t>Nghiên cứu đề xuất lộ trình tuyến, nhằm thiết lập được mạng lưới tuyến vận tải hành khách hợp lý, đáp ứng nhu cầu đi lại của người dân, góp phần hạn chế việc sử dụng phương tiện cá nhân, giảm tai nạn giao thông, hạn chế ô nhiễm môi trường. Tạo lập hệ thống vận tải hành khách công cộng bằng xe buýt ổn định với chất lượng dịch vụ tốt, cơ cấu giá thành hợp lý, đáp ứng hiệu quả nhu cầu vận tải giữa các huyện, thị xã, thành phố thuộc tỉnh, phục vụ thiết thực cho quá trình phát triển kinh tế - xã hội của tỉnh;</w:t>
      </w:r>
    </w:p>
    <w:p>
      <w:r>
        <w:t>Nghiên cứu đề xuất phương án phát triển kết cấu hạ tầng giao thông đường bộ phục vụ vận tải hành khách công cộng bằng xe buýt, bao gồm: các bến xe đầu - cuối, các điểm dừng đón trả khách dọc tuyến, các trạm dừng nghỉ, hệ thống báo hiệu đường bộ;</w:t>
      </w:r>
    </w:p>
    <w:p>
      <w:r>
        <w:t>Nghiên cứu đề xuất xây dựng tiêu chuẩn kỹ thuật phương tiện cho các tuyến xe buýt;</w:t>
      </w:r>
    </w:p>
    <w:p>
      <w:r>
        <w:t>Nghiên cứu đề xuất các giải pháp nâng cao chất lượng dịch vụ vận tải hành khách công cộng bằng xe buýt trên địa bàn tỉnh Bắc Ninh phù hợp với từng giai đoạn.</w:t>
      </w:r>
    </w:p>
    <w:p>
      <w:r>
        <w:t>3. Phương án phát triển vận tải hành khách công cộng bằng xe buýt tỉnh Bắc Ninh đến năm 2030, định hướng đến năm 2035</w:t>
      </w:r>
    </w:p>
    <w:p>
      <w:r>
        <w:t>3.1. Phương án phát triển mạng lưới vận tải hành khách công cộng bằng xe buýt giai đoạn 2024 - 2035 và chỉ tiêu khai thác</w:t>
      </w:r>
    </w:p>
    <w:p>
      <w:r>
        <w:t>3.1.1 Giai đoạn 2024 - 2030</w:t>
      </w:r>
    </w:p>
    <w:p>
      <w:r>
        <w:t>Mạng lưới tuyến xe buýt tỉnh Bắc Ninh giai đoạn 2024-2030 bao gồm 13 tuyến xe buýt trong đó có 07 tuyến xe buýt hiện có và 06 tuyến xe buýt mới mở.</w:t>
      </w:r>
    </w:p>
    <w:p>
      <w:r>
        <w:t>(Danh sách các tuyến xe buýt tỉnh Bắc Ninh giai đoạn 2024-2030 theo Phụ lục 3 kèm theo Quyết định này)</w:t>
      </w:r>
    </w:p>
    <w:p>
      <w:r>
        <w:t>Về chỉ tiêu khai thác, ở giai đoạn 2024 -2030 là giai đoạn bổ sung một số tuyến và   nâng cao chất lượng dịch vụ vận tải công cộng bằng xe buýt để tạo thói quen, phục vụ nhu cầu đi lại của người dân trên địa bàn tỉnh Bắc Ninh  .     Thời gian hoạt động các tuyến buýt: 05h30-19h30,   tần suất chạy xe của các tuyến buýt     15-25 phút/lượt   vào giờ cao điểm và   25-35 phút/lượt   vào giờ bình thường.   Phương tiện chủ yếu là xe buýt trung bình.   Ưu tiên dùng xe buýt sử dụng điện, năng lượng xanh đối với các tuyến mới mở, đặc biệt là tuyến xe buýt liên tỉnh Bắc Ninh - Nội Bài và điều chỉnh thay thế từ xe buýt dùng nhiên liệu Diezen sang xe buýt sử dụng điện, năng lượng xanh đối với các tuyến đang khai thác, nhất là các tuyến xe buýt đi qua các đô thị trên địa bàn tỉnh.</w:t>
      </w:r>
    </w:p>
    <w:p>
      <w:r>
        <w:t>(Chỉ tiêu kỹ thuật và khai thác các tuyến xe buýt tỉnh Bắc Ninh giai đoạn 2024-2030 theo Phụ lục 5 kèm theo Quyết định này)</w:t>
      </w:r>
    </w:p>
    <w:p>
      <w:r>
        <w:t>3.1.2 Giai đoạn 2030-2035</w:t>
      </w:r>
    </w:p>
    <w:p>
      <w:r>
        <w:t>Mạng lưới vận tải hành khách công cộng bằng xe buýt tỉnh Bắc Ninh giai đoạn 2030 - 2035 bao gồm 19 tuyến buýt trong đó có 06 tuyến mới mở thêm.</w:t>
      </w:r>
    </w:p>
    <w:p>
      <w:r>
        <w:t>(Danh sách các tuyến xe buýt tỉnh Bắc Ninh giai đoạn 2030-2035 theo Phụ lục 4 kèm theo Quyết định này)</w:t>
      </w:r>
    </w:p>
    <w:p>
      <w:r>
        <w:t>Về chỉ tiêu khai thác, ở giai đoạn từ 2030-2035, hoạt động xe buýt được mở rộng thêm, tần suất các tuyến cần được tăng lên để đảm bảo phục vụ tốt nhất nhu cầu của người dân.   Thời gian hoạt động các tuyến buýt từ 05h30-19h30,   tần suất chạy xe của các tuyến buýt     10-20 phút/lượt   vào giờ cao điểm và   20-30 phút/lượt   vào giờ bình thường.   Phương tiện chủ yếu là xe buýt trung bình sử dụng điện, năng lượng xanh.</w:t>
      </w:r>
    </w:p>
    <w:p>
      <w:r>
        <w:t>(Chỉ tiêu kỹ thuật và khai thác các tuyến xe buýt nội tỉnh Bắc Ninh giai đoạn 2030-2035 theo Phụ lục 6 kèm theo Quyết định này).</w:t>
      </w:r>
    </w:p>
    <w:p>
      <w:r>
        <w:t>3.2. Cơ sở hạ tầng</w:t>
      </w:r>
    </w:p>
    <w:p>
      <w:r>
        <w:t>Đối với điểm đầu - cuối:   Các điểm đỗ xe buýt hiện nay tiếp tục được khai thác, sử dụng và đề xuất bổ sung   diện tích đỗ xe giai đoạn 2024-2030 là 4.000m 2  và giai đoạn 2030-2035 là 5.500m 2  .  Các điểm đỗ xe này được bố trí trong các bến xe đã được quy hoạch bao gồm: Bến xe khách thành phố Bắc Ninh (mới), bến xe khách Thuận Thành, bến xe khách Tiên Du, bến xe khách Gia Bình, bến xe khách Từ Sơn.</w:t>
      </w:r>
    </w:p>
    <w:p>
      <w:r>
        <w:t>Nhà chờ: Giai đoạn 2024-2030, bổ sung thêm 150 cái và giai đoạn 2030-2035, bổ sung thêm 70 cái.</w:t>
      </w:r>
    </w:p>
    <w:p>
      <w:r>
        <w:t>Biển báo: Giai đoạn 2024-2030, bổ sung thêm 1075 chiếc và giai đoạn 2030-2035, bổ sung thêm 440 chiếc.</w:t>
      </w:r>
    </w:p>
    <w:p>
      <w:r>
        <w:t>Chú ý nâng cấp, cải tạo lối lên, xuống đảm bảo cho người cao tuổi, người khuyết tật, người khiếm thị đi lại được thuận lợi.</w:t>
      </w:r>
    </w:p>
    <w:p>
      <w:r>
        <w:t>3.3. Phương tiện</w:t>
      </w:r>
    </w:p>
    <w:p>
      <w:r>
        <w:t>Lựa chọn phương tiện xe buýt trung bình là chủ yếu (B51; B55; B60). Trong tương lai khi nhu cầu hành khách tăng lên, một số tuyến buýt trục chính và các tuyến buýt chất lượng cao có thể lựa chọn xe buýt lớn (B80). Các phương tiện cần phải lắp đặt các thiết bị theo qui định hiện hành.</w:t>
      </w:r>
    </w:p>
    <w:p>
      <w:r>
        <w:t>Ưu tiên dùng xe buýt sử dụng điện, năng lượng xanh, từng bước điều chỉnh thay thế từ xe buýt sử dụng nhiên liệu Diezen sang xe buýt sử dụng điện, năng lượng xanh đối với các tuyến đang khai thác.</w:t>
      </w:r>
    </w:p>
    <w:p>
      <w:r>
        <w:t>3.4. Phương án vé</w:t>
      </w:r>
    </w:p>
    <w:p>
      <w:r>
        <w:t>Giá vé từng tuyến xe buýt nội tỉnh trên địa bàn tỉnh Bắc Ninh được Ủy ban nhân dân tỉnh Bắc Ninh phê duyệt.</w:t>
      </w:r>
    </w:p>
    <w:p>
      <w:r>
        <w:t>3.5.     Nhu cầu vốn đầu tư</w:t>
      </w:r>
    </w:p>
    <w:p>
      <w:r>
        <w:t>Đối với trường hợp xe buýt dùng nhiên liệu diezen: Sơ bộ tổng mức đầu tư dự kiến là 448,998 tỷ đồng. Phân kỳ đầu tư giai đoạn 2024-2030 là 255,988 tỷ đồng, giai đoạn 2030-2035 là 193,01 tỷ đồng.</w:t>
      </w:r>
    </w:p>
    <w:p>
      <w:r>
        <w:t>Đối với trường hợp xe buýt dùng điện: Sơ bộ tổng mức đầu tư dự kiến là 1084,938 tỷ đồng. Phân kỳ đầu tư giai đoạn 2024-2030 là 631,588 tỷ đồng, giai đoạn 2030-2035 là 453,35 tỷ đồng.</w:t>
      </w:r>
    </w:p>
    <w:p>
      <w:r>
        <w:t>3.6. Nguồn kinh phí:    Ngân sách nhà nước và dự kiến 1 phần xã hội hóa (điểm đầu cuối và trạm sạc xe buýt điện)</w:t>
      </w:r>
    </w:p>
    <w:p>
      <w:r>
        <w:t>4 . Giải pháp  thực hiện đề án</w:t>
      </w:r>
    </w:p>
    <w:p>
      <w:r>
        <w:t>4.1. Nhóm giải pháp nâng cao chất lượng dịch vụ</w:t>
      </w:r>
    </w:p>
    <w:p>
      <w:r>
        <w:t>4  .1.1 Giải pháp phát triển kết cấu hạ tầng</w:t>
      </w:r>
    </w:p>
    <w:p>
      <w:r>
        <w:t>Sớm đầu tư và hiện đại hóa các hạ tầng phục vụ vận tải hành khách công cộng theo từng giai đoạn bao gồm: điểm đầu-cuối, điểm dừng đỗ, bãi đậu xe qua đêm. Bố trí thêm quỹ đất dành cho giao thông công cộng.</w:t>
      </w:r>
    </w:p>
    <w:p>
      <w:r>
        <w:t>Chú ý   nâng cấp, cải tạo lối lên, xuống đảm bảo cho người cao tuổi, người khuyết tật, người khiếm thị đi lại được thuận lợi.</w:t>
      </w:r>
    </w:p>
    <w:p>
      <w:r>
        <w:t>4.1.2 Giải pháp về tuyên truyền</w:t>
      </w:r>
    </w:p>
    <w:p>
      <w:r>
        <w:t>Tuyên truyền đến người dân về lợi ích, tác dụng của việc đi xe buýt, thông tin về lộ trình, thời gian cũng như tần suất phục vụ của từng tuyến xe buýt.</w:t>
      </w:r>
    </w:p>
    <w:p>
      <w:r>
        <w:t>Tuyên truyền các cơ chế chính sách đối với các đối tượng đi xe buýt.</w:t>
      </w:r>
    </w:p>
    <w:p>
      <w:r>
        <w:t>Tuyên truyền các vấn đề liên quan giao thông đô thị cũng như trách nhiệm của người dân trong việc chống ùn tắc giao thông, giảm thiểu ô nhiễm môi trường.</w:t>
      </w:r>
    </w:p>
    <w:p>
      <w:r>
        <w:t>4.1.3   Giải pháp công nghệ thông tin</w:t>
      </w:r>
    </w:p>
    <w:p>
      <w:r>
        <w:t>Triển khai xây dựng và ứng dụng phần mềm App-bus.</w:t>
      </w:r>
    </w:p>
    <w:p>
      <w:r>
        <w:t>Nghiên cứu và triển khai lắp đặt hệ thống camera giám sát tại các điểm đầu-cuối và nhà chờ xe buýt, kết hợp với thiết bị giám sát hành trình trên xe buýt nhằm giúp cho các nhà quản lý giám sát chất lượng dịch vụ hệ thống vận tải công cộng bằng xe buýt với dữ liệu được truyền tải liên tục, trực tuyến về Sở Giao thông vận tải.</w:t>
      </w:r>
    </w:p>
    <w:p>
      <w:r>
        <w:t>4.1.4 Giải pháp về cơ chế hỗ trợ</w:t>
      </w:r>
    </w:p>
    <w:p>
      <w:r>
        <w:t>a. Cải thiện điều kiện dành cho người đi bộ; xe đạp</w:t>
      </w:r>
    </w:p>
    <w:p>
      <w:r>
        <w:t>Lối đi và vỉa hè phải được trang bị đầy đủ và tạo sự an toàn, thoải mái cho người đi bộ. Các lối qua đường cho khách bộ hành phải được sơn sáng và có đèn chỉ dẫn.</w:t>
      </w:r>
    </w:p>
    <w:p>
      <w:r>
        <w:t>Xác định các khu vực hay xảy ra tai nạn để ưu tiên cải tạo cơ sở hạ tầng cho người đi bộ và xe đạp.</w:t>
      </w:r>
    </w:p>
    <w:p>
      <w:r>
        <w:t>b. Cơ chế chính sách hỗ trợ khi thực hiện phát triển hệ thống vận tải công cộng bằng xe buýt</w:t>
      </w:r>
    </w:p>
    <w:p>
      <w:r>
        <w:t>Đề xuất xây dựng chính sách cụ thể để hỗ trợ doanh nghiệp, hợp tác xã khi đầu tư mua mới, thay mới đoàn phương tiện xe buýt thông qua hỗ trợ lãi suất mua phương tiện;</w:t>
      </w:r>
    </w:p>
    <w:p>
      <w:r>
        <w:t>Đề xuất xây dựng chính sách hỗ trợ doanh nghiệp vay vốn trong đầu tư xã hội hoá hệ thống cơ sở hạ tầng phục vụ hoạt động vận tải hành khách công cộng;</w:t>
      </w:r>
    </w:p>
    <w:p>
      <w:r>
        <w:t>Xây dựng cơ chế chính sách hỗ trợ cho người sử dụng vận tải hành khách công cộng bằng xe buýt.</w:t>
      </w:r>
    </w:p>
    <w:p>
      <w:r>
        <w:t>4.1.5 Các giải pháp khác</w:t>
      </w:r>
    </w:p>
    <w:p>
      <w:r>
        <w:t>Rà soát tính hiệu quả của các tuyến xe buýt đang khai thác để điều chỉnh, bổ sung phù hợp với thực tế, nâng cao hiệu quả hoạt động của các tuyến xe buýt. Xem xét chuyển đổi tuyến xe buýt Bắc Ninh - Phả Lại từ có trợ giá sang tự hạch toán, trong có có trợ giá cho các đối tượng chính sách theo qui định.</w:t>
      </w:r>
    </w:p>
    <w:p>
      <w:r>
        <w:t>Dần chuyển đổi thay thế từ xe buýt dùng nhiên liệu Diezen sang xe buýt sử dụng điện, năng lượng xanh, giảm phát thải khí nhà kính.</w:t>
      </w:r>
    </w:p>
    <w:p>
      <w:r>
        <w:t>4.2 Giải pháp giám sát hoạt động xe buýt</w:t>
      </w:r>
    </w:p>
    <w:p>
      <w:r>
        <w:t>Xây dựng hệ thống quản lý xe buýt thông minh nhằm cung cấp thông tin thời gian thực cho xe buýt, xử lý các dữ liệu và phân tích dữ liệu. Các thông tin sẽ được xử lý, phân loại và cung cấp cho các nhóm đối tượng khác nhau bao gồm: lái xe, hành khách, công ty vận hành xe buýt và cơ quan quản lý nhà nước.</w:t>
      </w:r>
    </w:p>
    <w:p>
      <w:r>
        <w:t>Điều 2.  Phân công trách nhiệm các Sở, ngành, địa phương trong việc tổ chức thực hiện Đề án như sau:</w:t>
      </w:r>
    </w:p>
    <w:p>
      <w:r>
        <w:t>1. Sở Giao thông vận tải</w:t>
      </w:r>
    </w:p>
    <w:p>
      <w:r>
        <w:t>Tham mưu cho UBND tỉnh thực hiện các quy định của pháp luật về vận tải hành khách công cộng bằng xe buýt, công bố các ưu tiên trong hoạt động xe buýt.</w:t>
      </w:r>
    </w:p>
    <w:p>
      <w:r>
        <w:t>Theo dõi, tổng hợp, kiểm tra, giám sát việc triển khai thực hiện Đề án. Hàng năm, báo cáo UBND tỉnh kết quả thực hiện và đề xuất những biện pháp nhằm phát triển vận tải hành khách công cộng bằng xe buýt.</w:t>
      </w:r>
    </w:p>
    <w:p>
      <w:r>
        <w:t>Chủ trì, thực hiện các nội dung quản lý Đề án theo quy định; thực hiện công bố mở tuyến; thực hiện điều chỉnh lộ trình tuyến buýt; điều chỉnh điểm đỗ dừng, tần suất, biểu đồ chạy xe phù hợp với tình hình thực tế; quản lý hạ tầng, chất lượng dịch vụ theo quy định của pháp luật.</w:t>
      </w:r>
    </w:p>
    <w:p>
      <w:r>
        <w:t>Chủ trì phối hợp với các ngành liên quan nghiên cứu xây dựng, triển khai các cơ chế, chính sách huy động nguồn lực đột phá phát triển vận tải hành khách công cộng bằng xe buýt, báo cáo UBND tỉnh xem xét quyết định.</w:t>
      </w:r>
    </w:p>
    <w:p>
      <w:r>
        <w:t>Tổ chức thực hiện đấu thầu, lựa chọn nhà thầu đảm bảo đủ năng lực thực hiện vận hành cung cấp dịch vụ theo đúng quy định của pháp luật; Tiến hành đàm phán, ký kết hợp đồng cung ứng dịch vụ, quản lý, giám sát thực hiện hợp đồng theo đúng quy định.</w:t>
      </w:r>
    </w:p>
    <w:p>
      <w:r>
        <w:t>Phối hợp các cơ quan thông tin đại chúng ở địa phương tổ chức tuyên truyền sâu rộng đến toàn dân về hoạt động các tuyến buýt.</w:t>
      </w:r>
    </w:p>
    <w:p>
      <w:r>
        <w:t>Chủ trì nghiên cứu, đề xuất, trình UBND tỉnh phê duyệt các dự án đầu tư nâng cấp, cải tạo hạ tầng giao thông phục vụ hoạt động vận tải hành khách công cộng bằng buýt.</w:t>
      </w:r>
    </w:p>
    <w:p>
      <w:r>
        <w:t>Trong quá trình thực hiện, nếu có những nội dung trong Đề án không còn phù hợp thì đề xuất UBND tỉnh xem xét điều chỉnh, bổ sung cho phù hợp với định hướng phát triển kinh tế - xã hội của tỉnh.</w:t>
      </w:r>
    </w:p>
    <w:p>
      <w:r>
        <w:t>2.   Sở Kế hoạch và Đầu tư</w:t>
      </w:r>
    </w:p>
    <w:p>
      <w:r>
        <w:t>Phối hợp với Sở Giao thông vận tải và các đơn vị có liên quan xác định danh mục cần kêu gọi các nhà đầu tư trong và ngoài nước đầu tư các dự án hạ tầng, cơ sở vật chất phục vụ vận tải hành khách công cộng bằng xe buýt;</w:t>
      </w:r>
    </w:p>
    <w:p>
      <w:r>
        <w:t>Phối hợp với Sở Tài chính, Sở Giao thông vận tải cân đối, bố trí vốn ngân sách nhà nước để thực hiện các dự án theo chức năng, nhiệm vụ;</w:t>
      </w:r>
    </w:p>
    <w:p>
      <w:r>
        <w:t>3. Sở Tài Chính</w:t>
      </w:r>
    </w:p>
    <w:p>
      <w:r>
        <w:t>Phối hợp với Sở Giao thông vận tải xây dựng, hướng dẫn thực hiện các cơ chế, chính sách của nhà nước có liên quan đến hỗ trợ phát triển vận tải hành khách công cộng bằng xe buýt; hướng dẫn thực hiện quy định về đấu thầu áp dụng cho hoạt động vận tải hành khách công cộng bằng xe buýt trên địa bàn tỉnh.</w:t>
      </w:r>
    </w:p>
    <w:p>
      <w:r>
        <w:t>Phối hợp với Sở Kế hoạch và Đầu tư xây dựng cơ chế, chính sách đầu tư cơ sở hạ tầng bằng nguồn vốn ngân sách hoặc nguồn vốn xã hội hóa.</w:t>
      </w:r>
    </w:p>
    <w:p>
      <w:r>
        <w:t>4. Sở Xây dựng</w:t>
      </w:r>
    </w:p>
    <w:p>
      <w:r>
        <w:t>Phối hợp và tham gia ý kiến khi tiếp nhận các văn bản lấy ý kiến từ Sở Giao thông vận tải về các vấn đề liên quan đến lĩnh vực chuyên ngành xây dựng theo chức năng, nhiệm vụ của Sở Xây dựng.</w:t>
      </w:r>
    </w:p>
    <w:p>
      <w:r>
        <w:t>5. Sở Thông tin và Truyền thông</w:t>
      </w:r>
    </w:p>
    <w:p>
      <w:r>
        <w:t>Phối hợp với Ban An toàn giao thông tỉnh và Sở Giao thông vận tải, các đơn vị liên quan đẩy mạnh việc tuyên truyền lợi ích của việc sử dụng xe buýt, tạo sự đồng thuận trong cộng đồng dân cư đối với việc sử dụng xe buýt, góp phần hạn chế phương tiện cá nhân tham gia giao thông và giảm thiểu tai nạn giao thông.</w:t>
      </w:r>
    </w:p>
    <w:p>
      <w:r>
        <w:t>Phối hợp với Sở Giao thông vận tải trong việc triển khai cung cấp các dịch vụ (thông tin, lịch trình, lộ trình tuyến buýt…) liên quan đến hoạt động xe buýt thông qua hệ thống mạng Internet, mạng viễn thông.</w:t>
      </w:r>
    </w:p>
    <w:p>
      <w:r>
        <w:t>6. Sở Tài Nguyên và Môi trường</w:t>
      </w:r>
    </w:p>
    <w:p>
      <w:r>
        <w:t>Phối hợp với các Sở, ngành và UBND cấp huyện cập nhật bổ sung các dự án hạ tầng giao thông phục vụ vận tải hành khách công cộng bằng xe buýt vào quy hoạch, kế hoạch sử dụng đất theo quy định.</w:t>
      </w:r>
    </w:p>
    <w:p>
      <w:r>
        <w:t>Hướng dẫn việc quản lý, sử dụng đất tại các công trình, dự án phục vụ vận tải hành khách công cộng bằng xe buýt.</w:t>
      </w:r>
    </w:p>
    <w:p>
      <w:r>
        <w:t>7. Sở Văn hóa, Thể thao và Du lịch</w:t>
      </w:r>
    </w:p>
    <w:p>
      <w:r>
        <w:t>Hướng dẫn và quản lý việc tổ chức thực hiện nội dung quảng cáo trên phương tiện và tại các khu vực bến bãi, nhà chờ, biển báo.</w:t>
      </w:r>
    </w:p>
    <w:p>
      <w:r>
        <w:t>8. UBND các huyện, thị xã, thành phố</w:t>
      </w:r>
    </w:p>
    <w:p>
      <w:r>
        <w:t>Theo chức năng, nhiệm vụ của mình có trách nhiệm phối hợp, triển khai thực hiện nội dung Đề án.</w:t>
      </w:r>
    </w:p>
    <w:p>
      <w:r>
        <w:t>Phối hợp với Sở Giao thông vận tải quản lý hoạt động vận tải, quản lý kết cấu hạ tầng mạng lưới tuyến xe buýt (điểm đầu, điểm cuối, các trạm trung chuyển, nhà chờ, biển báo…) trên địa bàn.</w:t>
      </w:r>
    </w:p>
    <w:p>
      <w:r>
        <w:t>Tổ chức tuyên truyền, vận động nhân dân sử dụng xe buýt, góp phần hạn chế phương tiện cá nhân và giảm thiểu tai nạn giao thông, ô nhiễm môi trường.</w:t>
      </w:r>
    </w:p>
    <w:p>
      <w:r>
        <w:t>Điều 3.  Quyết định này có hiệu lực thi hành kể từ ngày ký.</w:t>
      </w:r>
    </w:p>
    <w:p>
      <w:r>
        <w:t>Thủ trưởng các cơ quan: Văn phòng UBND tỉnh; các Sở: Giao thông vận tải, Kế hoạch và Đầu tư, Tài chính, Xây dựng, Thông tin và Truyền thông, Tài nguyên và Môi trường, Văn hóa, Thể thao và Du lịch;  Chủ tịch UBND các huyện, thị xã, thành phố và Thủ trưởng các cơ quan, đơn vị liên quan chịu trách nhiệm thi hành Quyết định này ./.</w:t>
      </w:r>
    </w:p>
    <w:p>
      <w:r>
        <w:t>Nơi nhận:</w:t>
      </w:r>
    </w:p>
    <w:p>
      <w:r>
        <w:t>- Như Điều 3;</w:t>
      </w:r>
    </w:p>
    <w:p>
      <w:r>
        <w:t>- Bộ Giao thông vận tải;</w:t>
      </w:r>
    </w:p>
    <w:p>
      <w:r>
        <w:t>- Chủ tịch và các PCT UBND tỉnh;</w:t>
      </w:r>
    </w:p>
    <w:p>
      <w:r>
        <w:t>- VP UBND tỉnh; CVP, các PCVP;</w:t>
      </w:r>
    </w:p>
    <w:p>
      <w:r>
        <w:t>- Lưu: VT, CN.XDCB, KT-TH.</w:t>
      </w:r>
    </w:p>
    <w:p>
      <w:r>
        <w:t>TM. ỦY BAN NHÂN DÂN</w:t>
      </w:r>
    </w:p>
    <w:p>
      <w:r>
        <w:t>KT. CHỦ TỊCH</w:t>
      </w:r>
    </w:p>
    <w:p>
      <w:r>
        <w:t>PHÓ CHỦ TỊCH</w:t>
      </w:r>
    </w:p>
    <w:p>
      <w:r>
        <w:t>Ngô Tân Phượng</w:t>
      </w:r>
    </w:p>
    <w:p>
      <w:r>
        <w:t>PHỤ LỤC 1.</w:t>
      </w:r>
    </w:p>
    <w:p>
      <w:r>
        <w:t>BẢN ĐỒ PHƯƠNG ÁN VẬN TẢI HÀNH KHÁCH CÔNG CỘNG BẰNG XE BUÝT TỈNH BẮC NINH GIAI ĐOẠN 2024-2030</w:t>
      </w:r>
    </w:p>
    <w:p>
      <w:r>
        <w:t>(  Ban hành kèm theo Quyết định số: 492/QĐ-UBND ngày 20 tháng 9 năm 2024 của UBND tỉnh Bắc Ninh)</w:t>
      </w:r>
    </w:p>
    <w:p>
      <w:r>
        <w:t>PHỤ LỤC 2.</w:t>
      </w:r>
    </w:p>
    <w:p>
      <w:r>
        <w:t>BẢN ĐỒ PHƯƠNG ÁN VẬN TẢI HÀNH KHÁCH CÔNG CỘNG BẰNG XE BUÝT TỈNH BẮC NINH GIAI ĐOẠN 2030-2035</w:t>
      </w:r>
    </w:p>
    <w:p>
      <w:r>
        <w:t>(  Ban hành kèm theo Quyết định số: 492/QĐ-UBND ngày 20 tháng 9 năm 2024 của UBND tỉnh Bắc Ninh)</w:t>
      </w:r>
    </w:p>
    <w:p>
      <w:r>
        <w:t>PHỤ LỤC 3.</w:t>
      </w:r>
    </w:p>
    <w:p>
      <w:r>
        <w:t>DANH SÁCH CÁC TUYẾN XE BUÝT TỈNH BẮC NINH GIAI ĐOẠN 2024-2030</w:t>
      </w:r>
    </w:p>
    <w:p>
      <w:r>
        <w:t>(  Ban hành kèm theo Quyết định số: 492/QĐ-UBND ngày 20 tháng 9 năm 2024 của UBND tỉnh Bắc Ninh)</w:t>
      </w:r>
    </w:p>
    <w:p>
      <w:r>
        <w:t>STT</w:t>
      </w:r>
    </w:p>
    <w:p>
      <w:r>
        <w:t>Tên tuyến</w:t>
      </w:r>
    </w:p>
    <w:p>
      <w:r>
        <w:t>Lộ trình</w:t>
      </w:r>
    </w:p>
    <w:p>
      <w:r>
        <w:t>Cự ly (km)</w:t>
      </w:r>
    </w:p>
    <w:p>
      <w:r>
        <w:t>Ghi chú</w:t>
      </w:r>
    </w:p>
    <w:p>
      <w:r>
        <w:t>I</w:t>
      </w:r>
    </w:p>
    <w:p>
      <w:r>
        <w:t>Các tuyến xe buýt hiện có</w:t>
      </w:r>
    </w:p>
    <w:p>
      <w:r>
        <w:t>1</w:t>
      </w:r>
    </w:p>
    <w:p>
      <w:r>
        <w:t>TP Bắc Ninh - Lương Tài (BN01)</w:t>
      </w:r>
    </w:p>
    <w:p>
      <w:r>
        <w:t>BX Bắc Ninh - Đường Kinh Dương Vương - Đ. Lý Thái Tổ - QL.38 - Cầu Hồ - Đông Côi - QL.17 - Đông Bình - TL.280 - BX Lương Tài và ngược lại.</w:t>
      </w:r>
    </w:p>
    <w:p>
      <w:r>
        <w:t>39</w:t>
      </w:r>
    </w:p>
    <w:p>
      <w:r>
        <w:t>2</w:t>
      </w:r>
    </w:p>
    <w:p>
      <w:r>
        <w:t>TP Bắc Ninh - Phả Lại (BN02)</w:t>
      </w:r>
    </w:p>
    <w:p>
      <w:r>
        <w:t>BX TP Bắc Ninh - Đường Trần Hưng Đạo - QL.18 - Phố mới - Phả Lại và ngược lại.</w:t>
      </w:r>
    </w:p>
    <w:p>
      <w:r>
        <w:t>30</w:t>
      </w:r>
    </w:p>
    <w:p>
      <w:r>
        <w:t>3</w:t>
      </w:r>
    </w:p>
    <w:p>
      <w:r>
        <w:t>TP Bắc Ninh - Yên Phong (BN03)</w:t>
      </w:r>
    </w:p>
    <w:p>
      <w:r>
        <w:t>BX TP Bắc Ninh - TL.286 - TT Chờ - Yên Phụ - Cầu Đò Lo và ngược lại</w:t>
      </w:r>
    </w:p>
    <w:p>
      <w:r>
        <w:t>19,5</w:t>
      </w:r>
    </w:p>
    <w:p>
      <w:r>
        <w:t>4</w:t>
      </w:r>
    </w:p>
    <w:p>
      <w:r>
        <w:t>TP Bắc Ninh - Kênh Vàng (BN08)</w:t>
      </w:r>
    </w:p>
    <w:p>
      <w:r>
        <w:t>BX TP Bắc Ninh - Đường Kinh Dương Vương - Đ. Lý Thái Tổ - QL.38 - Cầu Hồ - ĐT.280 - ĐT.282 - Cao Đức - Kênh Vàng và ngược lại.</w:t>
      </w:r>
    </w:p>
    <w:p>
      <w:r>
        <w:t>47</w:t>
      </w:r>
    </w:p>
    <w:p>
      <w:r>
        <w:t>5</w:t>
      </w:r>
    </w:p>
    <w:p>
      <w:r>
        <w:t>Kênh Vàng - Xuân Lâm (BN27)</w:t>
      </w:r>
    </w:p>
    <w:p>
      <w:r>
        <w:t>Kênh Vàng - ĐT.281 - Thị trấn Thứa - ĐT.284 - QL.17 - Ngã tư Đông Côi - QL.17 - Cổng KĐT Khai Sơn (Xuân Lâm)  và ngược lại.</w:t>
      </w:r>
    </w:p>
    <w:p>
      <w:r>
        <w:t>39</w:t>
      </w:r>
    </w:p>
    <w:p>
      <w:r>
        <w:t>6</w:t>
      </w:r>
    </w:p>
    <w:p>
      <w:r>
        <w:t>KCN Vsip - Chi Lăng (BN68)</w:t>
      </w:r>
    </w:p>
    <w:p>
      <w:r>
        <w:t>KCN Vsip - ĐT.277 - ĐT.295B - TP Bắc Ninh - ĐT.295B - đường Hoàng Quốc Việt - ĐT.279 - Ngã tư Phố Mới - Chợ Chì (ĐT.279) - Chi Lăng   và ngược lại.</w:t>
      </w:r>
    </w:p>
    <w:p>
      <w:r>
        <w:t>42</w:t>
      </w:r>
    </w:p>
    <w:p>
      <w:r>
        <w:t>7</w:t>
      </w:r>
    </w:p>
    <w:p>
      <w:r>
        <w:t>Bắc Ninh - Minh Tân, Đại Lai (BN86A, 86B)</w:t>
      </w:r>
    </w:p>
    <w:p>
      <w:r>
        <w:t>BX Bắc Ninh - Đường Trần Hưng Đạo - QL.18 - Phố Mới - Cầu Bình Than - ĐT.285 - Lai Hạ - Đê Minh Tân (ĐT.285 - Đại Lai) và ngược lại.</w:t>
      </w:r>
    </w:p>
    <w:p>
      <w:r>
        <w:t>42</w:t>
      </w:r>
    </w:p>
    <w:p>
      <w:r>
        <w:t>II</w:t>
      </w:r>
    </w:p>
    <w:p>
      <w:r>
        <w:t>Các tuyến xe buýt mới mở</w:t>
      </w:r>
    </w:p>
    <w:p>
      <w:r>
        <w:t>1</w:t>
      </w:r>
    </w:p>
    <w:p>
      <w:r>
        <w:t>Bắc Ninh - Nội Bài</w:t>
      </w:r>
    </w:p>
    <w:p>
      <w:r>
        <w:t>(Tuyến số: 07)</w:t>
      </w:r>
    </w:p>
    <w:p>
      <w:r>
        <w:t>BX Bắc Ninh - Đường Kinh Dương Vương - Đ. Lý Thái Tổ - Đ. Lê Thái Tổ - Đ. Lý Anh Tông - Nút giao phía nam - QL.18 - Sân bay Quốc tế Nội Bài và ngược lại.</w:t>
      </w:r>
    </w:p>
    <w:p>
      <w:r>
        <w:t>32</w:t>
      </w:r>
    </w:p>
    <w:p>
      <w:r>
        <w:t>2</w:t>
      </w:r>
    </w:p>
    <w:p>
      <w:r>
        <w:t>Bắc Ninh - Yên Phong (BN04)</w:t>
      </w:r>
    </w:p>
    <w:p>
      <w:r>
        <w:t>BX Bắc Ninh - Dũng Liệt, Yên Phong (Theo đường đê hữu Sông Cầu)  và ngược lại.</w:t>
      </w:r>
    </w:p>
    <w:p>
      <w:r>
        <w:t>24</w:t>
      </w:r>
    </w:p>
    <w:p>
      <w:r>
        <w:t>3</w:t>
      </w:r>
    </w:p>
    <w:p>
      <w:r>
        <w:t>Đền Bà Chúa Kho (TP Bắc Ninh) - KCN Khai Sơn (TX Thuận Thành) (BN05)</w:t>
      </w:r>
    </w:p>
    <w:p>
      <w:r>
        <w:t>Đền Bà Chúa Kho - ĐT.295- Đường Kinh Dương Vương - Đ. Lý Thái Tổ - Đ. Lê Thái Tổ - ĐT.295 - TT Lim - ĐT.276 (qua Liên Bão, Hiên Vân, Chợ Sơn, Chùa Phật Tích) - Cầu Kinh Dương Vương (Lăng Kinh Dương Vương) - ĐT.283 (Chùa Bút Tháp) - QL.17 (Chùa Dâu) - KCN Khai Sơn  và ngược lại.</w:t>
      </w:r>
    </w:p>
    <w:p>
      <w:r>
        <w:t>28</w:t>
      </w:r>
    </w:p>
    <w:p>
      <w:r>
        <w:t>4</w:t>
      </w:r>
    </w:p>
    <w:p>
      <w:r>
        <w:t>Yên Phong - Thuận Thành (BN06)</w:t>
      </w:r>
    </w:p>
    <w:p>
      <w:r>
        <w:t>Đền Lý Thường Kiệt - ĐT.277 - Đường Nguyễn Văn Cừ - Trang Liệt - ĐT.295 - ĐT.287 - ĐT.276 - TL.279 (đường đê) - cầu Kinh Dương Vương - ĐT.283 - QL.17 - Chợ Trung tâm phường Hồ  và ngược lại.</w:t>
      </w:r>
    </w:p>
    <w:p>
      <w:r>
        <w:t>42</w:t>
      </w:r>
    </w:p>
    <w:p>
      <w:r>
        <w:t>5</w:t>
      </w:r>
    </w:p>
    <w:p>
      <w:r>
        <w:t>Yên Phong - Phố Mới (BN09)</w:t>
      </w:r>
    </w:p>
    <w:p>
      <w:r>
        <w:t>TT Chờ - TP Từ Sơn - TL.287 - QL.38 - QL.18 - Phố Mới (Quế Võ)  và ngược lại.</w:t>
      </w:r>
    </w:p>
    <w:p>
      <w:r>
        <w:t>33</w:t>
      </w:r>
    </w:p>
    <w:p>
      <w:r>
        <w:t>6</w:t>
      </w:r>
    </w:p>
    <w:p>
      <w:r>
        <w:t>Nội thị Thành phố Bắc Ninh (BN10)</w:t>
      </w:r>
    </w:p>
    <w:p>
      <w:r>
        <w:t>BX Bắc Ninh - TL.295B - Bệnh viện đa khoa Hồng Phúc - Đ. Lý Anh Tông - Đ. Nguyễn Quyền - QL.18 - Đ. Đấu Mã - Đ. Hoàng Quốc Việt - Đ. Trần Lựu - Đ. Bà Chúa kho (Đền Bà Chúa Kho) - TL.295B - Đ. Lạc Long Quân - Đ. Âu Cơ - Đ. Vua Bà (Đền Cùng - Giếng Ngọc) - Đ. Đê - Đ.Thiên Đức - BX Bắc Ninh.</w:t>
      </w:r>
    </w:p>
    <w:p>
      <w:r>
        <w:t>28</w:t>
      </w:r>
    </w:p>
    <w:p>
      <w:r>
        <w:t>PHỤ LỤC 4.</w:t>
      </w:r>
    </w:p>
    <w:p>
      <w:r>
        <w:t>DANH SÁCH CÁC TUYẾN XE BUÝT TỈNH BẮC NINH GIAI ĐOẠN 2030-2035</w:t>
      </w:r>
    </w:p>
    <w:p>
      <w:r>
        <w:t>(  Ban hành kèm theo Quyết định số: 492/QĐ-UBND ngày 20 tháng 9 năm 2024 của UBND tỉnh Bắc Ninh)</w:t>
      </w:r>
    </w:p>
    <w:p>
      <w:r>
        <w:t>STT</w:t>
      </w:r>
    </w:p>
    <w:p>
      <w:r>
        <w:t>Tên tuyến</w:t>
      </w:r>
    </w:p>
    <w:p>
      <w:r>
        <w:t>Lộ trình</w:t>
      </w:r>
    </w:p>
    <w:p>
      <w:r>
        <w:t>Cự ly</w:t>
      </w:r>
    </w:p>
    <w:p>
      <w:r>
        <w:t>Ghi chú</w:t>
      </w:r>
    </w:p>
    <w:p>
      <w:r>
        <w:t>I</w:t>
      </w:r>
    </w:p>
    <w:p>
      <w:r>
        <w:t>Các tuyến xe buýt đến năm 2030</w:t>
      </w:r>
    </w:p>
    <w:p>
      <w:r>
        <w:t>1</w:t>
      </w:r>
    </w:p>
    <w:p>
      <w:r>
        <w:t>TP Bắc Ninh - Lương Tài (BN01)</w:t>
      </w:r>
    </w:p>
    <w:p>
      <w:r>
        <w:t>BX Bắc Ninh - Đường Kinh Dương Vương - Đ. Lý Thái Tổ - QL.38 - Cầu Hồ - Đông Côi - QL.17 - Đông Bình - TL.280 - BX Lương Tài và ngược lại.</w:t>
      </w:r>
    </w:p>
    <w:p>
      <w:r>
        <w:t>39</w:t>
      </w:r>
    </w:p>
    <w:p>
      <w:r>
        <w:t>2</w:t>
      </w:r>
    </w:p>
    <w:p>
      <w:r>
        <w:t>TP Bắc Ninh - Phả Lại (BN02)</w:t>
      </w:r>
    </w:p>
    <w:p>
      <w:r>
        <w:t>BX TP Bắc Ninh - Đường Trần Hưng Đạo - QL.18 - Phố mới - Phả Lại và ngược lại.</w:t>
      </w:r>
    </w:p>
    <w:p>
      <w:r>
        <w:t>30</w:t>
      </w:r>
    </w:p>
    <w:p>
      <w:r>
        <w:t>3</w:t>
      </w:r>
    </w:p>
    <w:p>
      <w:r>
        <w:t>TP Bắc Ninh - Yên Phong (BN03)</w:t>
      </w:r>
    </w:p>
    <w:p>
      <w:r>
        <w:t>BX TP Bắc Ninh - TL.286 - TT Chờ - Yên Phụ - Cầu Đò Lo và ngược lại.</w:t>
      </w:r>
    </w:p>
    <w:p>
      <w:r>
        <w:t>19,5</w:t>
      </w:r>
    </w:p>
    <w:p>
      <w:r>
        <w:t>4</w:t>
      </w:r>
    </w:p>
    <w:p>
      <w:r>
        <w:t>TP Bắc Ninh - Kênh Vàng (BN08)</w:t>
      </w:r>
    </w:p>
    <w:p>
      <w:r>
        <w:t>BX TP Bắc Ninh - Đường Kinh Dương Vương - Lý Thái Tổ - QL.38 - Cầu Hồ - ĐT.280 - ĐT.282 - Cao Đức - Kênh Vàng và ngược lại.</w:t>
      </w:r>
    </w:p>
    <w:p>
      <w:r>
        <w:t>47</w:t>
      </w:r>
    </w:p>
    <w:p>
      <w:r>
        <w:t>5</w:t>
      </w:r>
    </w:p>
    <w:p>
      <w:r>
        <w:t>Kênh Vàng - Xuân Lâm (BN27)</w:t>
      </w:r>
    </w:p>
    <w:p>
      <w:r>
        <w:t>Kênh Vàng - ĐT.281 - Thị trấn Thứa - ĐT.284 - QL.17 - Ngã tư Đông Côi - QL.17 - Cổng KĐT Khai Sơn (Xuân Lâm)  và ngược lại.</w:t>
      </w:r>
    </w:p>
    <w:p>
      <w:r>
        <w:t>39</w:t>
      </w:r>
    </w:p>
    <w:p>
      <w:r>
        <w:t>6</w:t>
      </w:r>
    </w:p>
    <w:p>
      <w:r>
        <w:t>KCN Vsip - Chi Lăng (BN68)</w:t>
      </w:r>
    </w:p>
    <w:p>
      <w:r>
        <w:t>KCN Vsip - ĐT.277 - ĐT.295B - TP Bắc Ninh - ĐT.295B - đường Hoàng Quốc Việt - ĐT.279 - Ngã tư Phố Mới - Chợ Chì (ĐT.279) - Chi Lăng   và ngược lại.</w:t>
      </w:r>
    </w:p>
    <w:p>
      <w:r>
        <w:t>42</w:t>
      </w:r>
    </w:p>
    <w:p>
      <w:r>
        <w:t>7</w:t>
      </w:r>
    </w:p>
    <w:p>
      <w:r>
        <w:t>Bắc Ninh - Minh Tân, Đại Lai (BN86A, 86B)</w:t>
      </w:r>
    </w:p>
    <w:p>
      <w:r>
        <w:t>BX Bắc Ninh - Đường Trần Hưng Đạo - QL.18 - Phố Mới - Cầu Bình Than - ĐT.285 - Lai Hạ - Đê Minh Tân (ĐT.285 - Đại Lai) và ngược lại.</w:t>
      </w:r>
    </w:p>
    <w:p>
      <w:r>
        <w:t>42</w:t>
      </w:r>
    </w:p>
    <w:p>
      <w:r>
        <w:t>8</w:t>
      </w:r>
    </w:p>
    <w:p>
      <w:r>
        <w:t>Bắc Ninh - Nội Bài (Tuyến số: 07)</w:t>
      </w:r>
    </w:p>
    <w:p>
      <w:r>
        <w:t>BX Bắc Ninh - Đường Kinh Dương Vương - Đ. Lý Thái Tổ - Đ. Lê Thái Tổ - Đ. Lý Anh Tông - Nút giao phía nam - QL.18 - Sân bay Quốc tế Nội Bài và ngược lại.</w:t>
      </w:r>
    </w:p>
    <w:p>
      <w:r>
        <w:t>32</w:t>
      </w:r>
    </w:p>
    <w:p>
      <w:r>
        <w:t>9</w:t>
      </w:r>
    </w:p>
    <w:p>
      <w:r>
        <w:t>Bắc Ninh - Yên Phong (BN04)</w:t>
      </w:r>
    </w:p>
    <w:p>
      <w:r>
        <w:t>BX Bắc Ninh - Dũng Liệt, Yên Phong (Theo đường đê hữu Sông Cầu)  và ngược lại.</w:t>
      </w:r>
    </w:p>
    <w:p>
      <w:r>
        <w:t>24</w:t>
      </w:r>
    </w:p>
    <w:p>
      <w:r>
        <w:t>10</w:t>
      </w:r>
    </w:p>
    <w:p>
      <w:r>
        <w:t>Đền Bà Chúa Kho (TP Bắc Ninh) - KCN Khai Sơn (TX Thuận Thành) (BN05)</w:t>
      </w:r>
    </w:p>
    <w:p>
      <w:r>
        <w:t>Đền Bà Chúa Kho - ĐT.295- Đường Kinh Dương Vương - Lý Thái Tổ - Lê Thái Tổ - ĐT.295 - TT Lim - ĐT.276 (qua Liên Bão, Hiên Vân, Chợ Sơn, Chùa Phật Tích) - Cầu Kinh Dương Vương (Lăng Kinh Dương Vương) - ĐT.283 (Chùa Bút Tháp) - QL.17 (Chùa Dâu)- KCN Khai Sơn  và ngược lại.</w:t>
      </w:r>
    </w:p>
    <w:p>
      <w:r>
        <w:t>28</w:t>
      </w:r>
    </w:p>
    <w:p>
      <w:r>
        <w:t>11</w:t>
      </w:r>
    </w:p>
    <w:p>
      <w:r>
        <w:t>Yên Phong - Thuận Thành (BN06)</w:t>
      </w:r>
    </w:p>
    <w:p>
      <w:r>
        <w:t>Đền Lý Thường Kiệt - ĐT.277 - Đường Nguyễn Văn Cừ - Trang Liệt - ĐT.295 - ĐT.287 - ĐT.276 - TL.279 (đường đê) - cầu Kinh Dương Vương - ĐT.283 - QL.17 - Chợ Trung tâm phường Hồ  và ngược lại.</w:t>
      </w:r>
    </w:p>
    <w:p>
      <w:r>
        <w:t>42</w:t>
      </w:r>
    </w:p>
    <w:p>
      <w:r>
        <w:t>12</w:t>
      </w:r>
    </w:p>
    <w:p>
      <w:r>
        <w:t>Yên Phong - Phố Mới (BN09)</w:t>
      </w:r>
    </w:p>
    <w:p>
      <w:r>
        <w:t>TT Chờ - TP Từ Sơn - TL.287 - QL.38 - QL.18 - Phố Mới (Quế Võ)  và ngược lại.</w:t>
      </w:r>
    </w:p>
    <w:p>
      <w:r>
        <w:t>33</w:t>
      </w:r>
    </w:p>
    <w:p>
      <w:r>
        <w:t>13</w:t>
      </w:r>
    </w:p>
    <w:p>
      <w:r>
        <w:t>Nội thị Thành phố Bắc Ninh (BN10)</w:t>
      </w:r>
    </w:p>
    <w:p>
      <w:r>
        <w:t>BX Bắc Ninh - TL.295B - Bệnh viện đa khoa Hồng Phúc - Đ. Lý Anh Tông - Đ. Nguyễn Quyền - QL.18 - Đ. Đấu Mã - Đ. Hoàng Quốc Việt - Đ. Trần Lựu - Đ. Bà Chúa kho (Đền Bà Chúa Kho) - TL.295B - Đ. Lạc Long Quân - Đ. Âu Cơ - Đ. Vua Bà (Đền Cùng - Giếng Ngọc) - Đ. Đê - Đ. Thiên Đức - BX Bắc Ninh.</w:t>
      </w:r>
    </w:p>
    <w:p>
      <w:r>
        <w:t>28</w:t>
      </w:r>
    </w:p>
    <w:p>
      <w:r>
        <w:t>II</w:t>
      </w:r>
    </w:p>
    <w:p>
      <w:r>
        <w:t>Các tuyến xe buýt mở giai đoạn 2030-2035</w:t>
      </w:r>
    </w:p>
    <w:p>
      <w:r>
        <w:t>1</w:t>
      </w:r>
    </w:p>
    <w:p>
      <w:r>
        <w:t>Thuận Thành - Quế Võ (BN11)</w:t>
      </w:r>
    </w:p>
    <w:p>
      <w:r>
        <w:t>Đình Tổ - Châu Phong (Dọc theo ĐT.285B)  và ngược lại.</w:t>
      </w:r>
    </w:p>
    <w:p>
      <w:r>
        <w:t>42</w:t>
      </w:r>
    </w:p>
    <w:p>
      <w:r>
        <w:t>2</w:t>
      </w:r>
    </w:p>
    <w:p>
      <w:r>
        <w:t>Quế Võ - Yên Phong (BN12)</w:t>
      </w:r>
    </w:p>
    <w:p>
      <w:r>
        <w:t>Xã Châu Phong - xã Tam Giang (Dọc theo ĐT.285B)  và ngược lại.</w:t>
      </w:r>
    </w:p>
    <w:p>
      <w:r>
        <w:t>37</w:t>
      </w:r>
    </w:p>
    <w:p>
      <w:r>
        <w:t>3</w:t>
      </w:r>
    </w:p>
    <w:p>
      <w:r>
        <w:t>Thuận Thành - Gia Bình (BN13)</w:t>
      </w:r>
    </w:p>
    <w:p>
      <w:r>
        <w:t>Xã Trí Quả - Giao cắt ĐT.282B với QL17 (Dọc theo ĐT.282B)  và ngược lại.</w:t>
      </w:r>
    </w:p>
    <w:p>
      <w:r>
        <w:t>26</w:t>
      </w:r>
    </w:p>
    <w:p>
      <w:r>
        <w:t>4</w:t>
      </w:r>
    </w:p>
    <w:p>
      <w:r>
        <w:t>Từ Sơn - Thuận Thành (BN14)</w:t>
      </w:r>
    </w:p>
    <w:p>
      <w:r>
        <w:t>Xã Hương Mạc - KCN Tiên Sơn (dọc theo ĐT.277B) - Cống Bựu - ĐT.276 - Cầu Kinh Dương Vương - Nguyệt Đức (giao cắt Đường VĐ 4)  và ngược lại.</w:t>
      </w:r>
    </w:p>
    <w:p>
      <w:r>
        <w:t>30</w:t>
      </w:r>
    </w:p>
    <w:p>
      <w:r>
        <w:t>5</w:t>
      </w:r>
    </w:p>
    <w:p>
      <w:r>
        <w:t>TP Bắc Ninh - Từ Sơn (BN15)</w:t>
      </w:r>
    </w:p>
    <w:p>
      <w:r>
        <w:t>Bến xe TP Bắc Ninh mới - phường Châu Khê (Dọc theo ĐT.295C)  và ngược lại.</w:t>
      </w:r>
    </w:p>
    <w:p>
      <w:r>
        <w:t>24</w:t>
      </w:r>
    </w:p>
    <w:p>
      <w:r>
        <w:t>6</w:t>
      </w:r>
    </w:p>
    <w:p>
      <w:r>
        <w:t>TP Bắc Ninh - Thuận Thành (BN16)</w:t>
      </w:r>
    </w:p>
    <w:p>
      <w:r>
        <w:t>BX Bắc Ninh - Khắc Niệm - Song Liễu, Thuận Thành (Theo đường gom Vành đai 4)  và ngược lại.</w:t>
      </w:r>
    </w:p>
    <w:p>
      <w:r>
        <w:t>38</w:t>
      </w:r>
    </w:p>
    <w:p>
      <w:r>
        <w:t>PHỤ LỤC 5.</w:t>
      </w:r>
    </w:p>
    <w:p>
      <w:r>
        <w:t>CHỈ TIÊU KỸ THUẬT VÀ KHAI THÁC CÁC TUYẾN XE BUÝT TỈNH BẮC NINH GIAI ĐOẠN 2024-2030</w:t>
      </w:r>
    </w:p>
    <w:p>
      <w:r>
        <w:t>(  Ban hành kèm theo Quyết định số: 492/QĐ-UBND ngày 20 tháng 9 năm 2024 của UBND tỉnh Bắc Ninh)</w:t>
      </w:r>
    </w:p>
    <w:p>
      <w:r>
        <w:t>STT</w:t>
      </w:r>
    </w:p>
    <w:p>
      <w:r>
        <w:t>Tên tuyến</w:t>
      </w:r>
    </w:p>
    <w:p>
      <w:r>
        <w:t>Cự ly</w:t>
      </w:r>
    </w:p>
    <w:p>
      <w:r>
        <w:t>(km)</w:t>
      </w:r>
    </w:p>
    <w:p>
      <w:r>
        <w:t>Thời gian hoạt động</w:t>
      </w:r>
    </w:p>
    <w:p>
      <w:r>
        <w:t>Tần suất chạy xe CĐ (phút)</w:t>
      </w:r>
    </w:p>
    <w:p>
      <w:r>
        <w:t>Tần suất chạy xe BT (phút)</w:t>
      </w:r>
    </w:p>
    <w:p>
      <w:r>
        <w:t>Số chuyến/ngày</w:t>
      </w:r>
    </w:p>
    <w:p>
      <w:r>
        <w:t>(chuyến)</w:t>
      </w:r>
    </w:p>
    <w:p>
      <w:r>
        <w:t>Số lượng phương tiện</w:t>
      </w:r>
    </w:p>
    <w:p>
      <w:r>
        <w:t>Loại phương tiện</w:t>
      </w:r>
    </w:p>
    <w:p>
      <w:r>
        <w:t>1</w:t>
      </w:r>
    </w:p>
    <w:p>
      <w:r>
        <w:t>TP Bắc Ninh - Lương Tài (BN01)</w:t>
      </w:r>
    </w:p>
    <w:p>
      <w:r>
        <w:t>39</w:t>
      </w:r>
    </w:p>
    <w:p>
      <w:r>
        <w:t>5h30-19h30</w:t>
      </w:r>
    </w:p>
    <w:p>
      <w:r>
        <w:t>15-25</w:t>
      </w:r>
    </w:p>
    <w:p>
      <w:r>
        <w:t>25-35</w:t>
      </w:r>
    </w:p>
    <w:p>
      <w:r>
        <w:t>88</w:t>
      </w:r>
    </w:p>
    <w:p>
      <w:r>
        <w:t>12</w:t>
      </w:r>
    </w:p>
    <w:p>
      <w:r>
        <w:t>Buýt trung bình</w:t>
      </w:r>
    </w:p>
    <w:p>
      <w:r>
        <w:t>2</w:t>
      </w:r>
    </w:p>
    <w:p>
      <w:r>
        <w:t>TP Bắc Ninh - Phả Lại (BN02)</w:t>
      </w:r>
    </w:p>
    <w:p>
      <w:r>
        <w:t>30</w:t>
      </w:r>
    </w:p>
    <w:p>
      <w:r>
        <w:t>5h30-19h30</w:t>
      </w:r>
    </w:p>
    <w:p>
      <w:r>
        <w:t>15-25</w:t>
      </w:r>
    </w:p>
    <w:p>
      <w:r>
        <w:t>25-35</w:t>
      </w:r>
    </w:p>
    <w:p>
      <w:r>
        <w:t>81</w:t>
      </w:r>
    </w:p>
    <w:p>
      <w:r>
        <w:t>10</w:t>
      </w:r>
    </w:p>
    <w:p>
      <w:r>
        <w:t>Buýt trung bình</w:t>
      </w:r>
    </w:p>
    <w:p>
      <w:r>
        <w:t>3</w:t>
      </w:r>
    </w:p>
    <w:p>
      <w:r>
        <w:t>TP Bắc Ninh - Yên Phong (BN03)</w:t>
      </w:r>
    </w:p>
    <w:p>
      <w:r>
        <w:t>19,5</w:t>
      </w:r>
    </w:p>
    <w:p>
      <w:r>
        <w:t>5h30-19h30</w:t>
      </w:r>
    </w:p>
    <w:p>
      <w:r>
        <w:t>15-25</w:t>
      </w:r>
    </w:p>
    <w:p>
      <w:r>
        <w:t>25-35</w:t>
      </w:r>
    </w:p>
    <w:p>
      <w:r>
        <w:t>56</w:t>
      </w:r>
    </w:p>
    <w:p>
      <w:r>
        <w:t>5</w:t>
      </w:r>
    </w:p>
    <w:p>
      <w:r>
        <w:t>Buýt trung bình</w:t>
      </w:r>
    </w:p>
    <w:p>
      <w:r>
        <w:t>4</w:t>
      </w:r>
    </w:p>
    <w:p>
      <w:r>
        <w:t>TP Bắc Ninh - Kênh Vàng (BN08)</w:t>
      </w:r>
    </w:p>
    <w:p>
      <w:r>
        <w:t>47</w:t>
      </w:r>
    </w:p>
    <w:p>
      <w:r>
        <w:t>5h30-19h30</w:t>
      </w:r>
    </w:p>
    <w:p>
      <w:r>
        <w:t>15-25</w:t>
      </w:r>
    </w:p>
    <w:p>
      <w:r>
        <w:t>25-35</w:t>
      </w:r>
    </w:p>
    <w:p>
      <w:r>
        <w:t>56</w:t>
      </w:r>
    </w:p>
    <w:p>
      <w:r>
        <w:t>8</w:t>
      </w:r>
    </w:p>
    <w:p>
      <w:r>
        <w:t>Buýt trung bình</w:t>
      </w:r>
    </w:p>
    <w:p>
      <w:r>
        <w:t>5</w:t>
      </w:r>
    </w:p>
    <w:p>
      <w:r>
        <w:t>Kênh Vàng - Xuân Lâm (BN27)</w:t>
      </w:r>
    </w:p>
    <w:p>
      <w:r>
        <w:t>39</w:t>
      </w:r>
    </w:p>
    <w:p>
      <w:r>
        <w:t>5h30-19h30</w:t>
      </w:r>
    </w:p>
    <w:p>
      <w:r>
        <w:t>15-25</w:t>
      </w:r>
    </w:p>
    <w:p>
      <w:r>
        <w:t>25-35</w:t>
      </w:r>
    </w:p>
    <w:p>
      <w:r>
        <w:t>64</w:t>
      </w:r>
    </w:p>
    <w:p>
      <w:r>
        <w:t>9</w:t>
      </w:r>
    </w:p>
    <w:p>
      <w:r>
        <w:t>Buýt trung bình</w:t>
      </w:r>
    </w:p>
    <w:p>
      <w:r>
        <w:t>6</w:t>
      </w:r>
    </w:p>
    <w:p>
      <w:r>
        <w:t>KCN Vsip - Chi Lăng (BN68)</w:t>
      </w:r>
    </w:p>
    <w:p>
      <w:r>
        <w:t>42</w:t>
      </w:r>
    </w:p>
    <w:p>
      <w:r>
        <w:t>5h30-19h30</w:t>
      </w:r>
    </w:p>
    <w:p>
      <w:r>
        <w:t>15-25</w:t>
      </w:r>
    </w:p>
    <w:p>
      <w:r>
        <w:t>25-35</w:t>
      </w:r>
    </w:p>
    <w:p>
      <w:r>
        <w:t>64</w:t>
      </w:r>
    </w:p>
    <w:p>
      <w:r>
        <w:t>9</w:t>
      </w:r>
    </w:p>
    <w:p>
      <w:r>
        <w:t>Buýt trung bình</w:t>
      </w:r>
    </w:p>
    <w:p>
      <w:r>
        <w:t>7</w:t>
      </w:r>
    </w:p>
    <w:p>
      <w:r>
        <w:t>Bắc Ninh - Minh Tân, Đại Lai (BN86A, 86B)</w:t>
      </w:r>
    </w:p>
    <w:p>
      <w:r>
        <w:t>42</w:t>
      </w:r>
    </w:p>
    <w:p>
      <w:r>
        <w:t>5h30-19h30</w:t>
      </w:r>
    </w:p>
    <w:p>
      <w:r>
        <w:t>15-25</w:t>
      </w:r>
    </w:p>
    <w:p>
      <w:r>
        <w:t>25-35</w:t>
      </w:r>
    </w:p>
    <w:p>
      <w:r>
        <w:t>56</w:t>
      </w:r>
    </w:p>
    <w:p>
      <w:r>
        <w:t>8</w:t>
      </w:r>
    </w:p>
    <w:p>
      <w:r>
        <w:t>Buýt trung bình</w:t>
      </w:r>
    </w:p>
    <w:p>
      <w:r>
        <w:t>8</w:t>
      </w:r>
    </w:p>
    <w:p>
      <w:r>
        <w:t>Bắc Ninh - Nội Bài (Tuyến số: 07)</w:t>
      </w:r>
    </w:p>
    <w:p>
      <w:r>
        <w:t>32</w:t>
      </w:r>
    </w:p>
    <w:p>
      <w:r>
        <w:t>5h30-19h30</w:t>
      </w:r>
    </w:p>
    <w:p>
      <w:r>
        <w:t>15-25</w:t>
      </w:r>
    </w:p>
    <w:p>
      <w:r>
        <w:t>25-35</w:t>
      </w:r>
    </w:p>
    <w:p>
      <w:r>
        <w:t>64</w:t>
      </w:r>
    </w:p>
    <w:p>
      <w:r>
        <w:t>9</w:t>
      </w:r>
    </w:p>
    <w:p>
      <w:r>
        <w:t>Buýt trung bình (Buýt lớn)</w:t>
      </w:r>
    </w:p>
    <w:p>
      <w:r>
        <w:t>9</w:t>
      </w:r>
    </w:p>
    <w:p>
      <w:r>
        <w:t>Bắc Ninh - Yên Phong (BN04)</w:t>
      </w:r>
    </w:p>
    <w:p>
      <w:r>
        <w:t>24</w:t>
      </w:r>
    </w:p>
    <w:p>
      <w:r>
        <w:t>5h30-19h30</w:t>
      </w:r>
    </w:p>
    <w:p>
      <w:r>
        <w:t>15-25</w:t>
      </w:r>
    </w:p>
    <w:p>
      <w:r>
        <w:t>25-35</w:t>
      </w:r>
    </w:p>
    <w:p>
      <w:r>
        <w:t>60</w:t>
      </w:r>
    </w:p>
    <w:p>
      <w:r>
        <w:t>7</w:t>
      </w:r>
    </w:p>
    <w:p>
      <w:r>
        <w:t>Buýt nhỏ</w:t>
      </w:r>
    </w:p>
    <w:p>
      <w:r>
        <w:t>10</w:t>
      </w:r>
    </w:p>
    <w:p>
      <w:r>
        <w:t>Đền Bà Chúa Kho (TPBN) - KCN Khai Sơn (TX Thuận Thành) (BN05)</w:t>
      </w:r>
    </w:p>
    <w:p>
      <w:r>
        <w:t>28</w:t>
      </w:r>
    </w:p>
    <w:p>
      <w:r>
        <w:t>5h30-19h30</w:t>
      </w:r>
    </w:p>
    <w:p>
      <w:r>
        <w:t>15-25</w:t>
      </w:r>
    </w:p>
    <w:p>
      <w:r>
        <w:t>25-35</w:t>
      </w:r>
    </w:p>
    <w:p>
      <w:r>
        <w:t>64</w:t>
      </w:r>
    </w:p>
    <w:p>
      <w:r>
        <w:t>8</w:t>
      </w:r>
    </w:p>
    <w:p>
      <w:r>
        <w:t>Buýt trung bình</w:t>
      </w:r>
    </w:p>
    <w:p>
      <w:r>
        <w:t>11</w:t>
      </w:r>
    </w:p>
    <w:p>
      <w:r>
        <w:t>Yên Phong - Thuận Thành (BN06)</w:t>
      </w:r>
    </w:p>
    <w:p>
      <w:r>
        <w:t>42</w:t>
      </w:r>
    </w:p>
    <w:p>
      <w:r>
        <w:t>5h30-19h30</w:t>
      </w:r>
    </w:p>
    <w:p>
      <w:r>
        <w:t>15-25</w:t>
      </w:r>
    </w:p>
    <w:p>
      <w:r>
        <w:t>25-35</w:t>
      </w:r>
    </w:p>
    <w:p>
      <w:r>
        <w:t>64</w:t>
      </w:r>
    </w:p>
    <w:p>
      <w:r>
        <w:t>9</w:t>
      </w:r>
    </w:p>
    <w:p>
      <w:r>
        <w:t>Buýt trung bình</w:t>
      </w:r>
    </w:p>
    <w:p>
      <w:r>
        <w:t>12</w:t>
      </w:r>
    </w:p>
    <w:p>
      <w:r>
        <w:t>Yên Phong - Phố Mới (BN09)</w:t>
      </w:r>
    </w:p>
    <w:p>
      <w:r>
        <w:t>33</w:t>
      </w:r>
    </w:p>
    <w:p>
      <w:r>
        <w:t>5h30-19h30</w:t>
      </w:r>
    </w:p>
    <w:p>
      <w:r>
        <w:t>15-25</w:t>
      </w:r>
    </w:p>
    <w:p>
      <w:r>
        <w:t>25-35</w:t>
      </w:r>
    </w:p>
    <w:p>
      <w:r>
        <w:t>64</w:t>
      </w:r>
    </w:p>
    <w:p>
      <w:r>
        <w:t>8</w:t>
      </w:r>
    </w:p>
    <w:p>
      <w:r>
        <w:t>Buýt trung bình</w:t>
      </w:r>
    </w:p>
    <w:p>
      <w:r>
        <w:t>13</w:t>
      </w:r>
    </w:p>
    <w:p>
      <w:r>
        <w:t>Nội thị Thành phố Bắc Ninh (BN10)</w:t>
      </w:r>
    </w:p>
    <w:p>
      <w:r>
        <w:t>28</w:t>
      </w:r>
    </w:p>
    <w:p>
      <w:r>
        <w:t>5h30-19h30</w:t>
      </w:r>
    </w:p>
    <w:p>
      <w:r>
        <w:t>15-25</w:t>
      </w:r>
    </w:p>
    <w:p>
      <w:r>
        <w:t>25-35</w:t>
      </w:r>
    </w:p>
    <w:p>
      <w:r>
        <w:t>64</w:t>
      </w:r>
    </w:p>
    <w:p>
      <w:r>
        <w:t>8</w:t>
      </w:r>
    </w:p>
    <w:p>
      <w:r>
        <w:t>Buýt nhỏ</w:t>
      </w:r>
    </w:p>
    <w:p>
      <w:r>
        <w:t>PHỤ LỤC 6.</w:t>
      </w:r>
    </w:p>
    <w:p>
      <w:r>
        <w:t>CHỈ TIÊU KỸ THUẬT VÀ KHAI THÁC CÁC TUYẾN XE BUÝT TỈNH BẮC NINH GIAI ĐOẠN 2030-2035</w:t>
      </w:r>
    </w:p>
    <w:p>
      <w:r>
        <w:t>(  Ban hành kèm theo Quyết định số: 492/QĐ-UBND ngày 20 tháng 9 năm 2024 của UBND tỉnh Bắc Ninh)</w:t>
      </w:r>
    </w:p>
    <w:p>
      <w:r>
        <w:t>STT</w:t>
      </w:r>
    </w:p>
    <w:p>
      <w:r>
        <w:t>Tên tuyến</w:t>
      </w:r>
    </w:p>
    <w:p>
      <w:r>
        <w:t>Cự ly</w:t>
      </w:r>
    </w:p>
    <w:p>
      <w:r>
        <w:t>(km)</w:t>
      </w:r>
    </w:p>
    <w:p>
      <w:r>
        <w:t>Thời gian hoạt động</w:t>
      </w:r>
    </w:p>
    <w:p>
      <w:r>
        <w:t>Tần suất chạy xe CĐ (phút)</w:t>
      </w:r>
    </w:p>
    <w:p>
      <w:r>
        <w:t>Tần suất chạy xe BT (phút)</w:t>
      </w:r>
    </w:p>
    <w:p>
      <w:r>
        <w:t>Số chuyến/ngày</w:t>
      </w:r>
    </w:p>
    <w:p>
      <w:r>
        <w:t>(chuyến)</w:t>
      </w:r>
    </w:p>
    <w:p>
      <w:r>
        <w:t>Số lượng phương tiện</w:t>
      </w:r>
    </w:p>
    <w:p>
      <w:r>
        <w:t>Loại phương tiện</w:t>
      </w:r>
    </w:p>
    <w:p>
      <w:r>
        <w:t>1</w:t>
      </w:r>
    </w:p>
    <w:p>
      <w:r>
        <w:t>TP Bắc Ninh - Lương Tài (BN01)</w:t>
      </w:r>
    </w:p>
    <w:p>
      <w:r>
        <w:t>39</w:t>
      </w:r>
    </w:p>
    <w:p>
      <w:r>
        <w:t>5h30-19h30</w:t>
      </w:r>
    </w:p>
    <w:p>
      <w:r>
        <w:t>10-20</w:t>
      </w:r>
    </w:p>
    <w:p>
      <w:r>
        <w:t>20-30</w:t>
      </w:r>
    </w:p>
    <w:p>
      <w:r>
        <w:t>96</w:t>
      </w:r>
    </w:p>
    <w:p>
      <w:r>
        <w:t>13</w:t>
      </w:r>
    </w:p>
    <w:p>
      <w:r>
        <w:t>Buýt trung bình</w:t>
      </w:r>
    </w:p>
    <w:p>
      <w:r>
        <w:t>2</w:t>
      </w:r>
    </w:p>
    <w:p>
      <w:r>
        <w:t>TP Bắc Ninh - Phả Lại (BN02)</w:t>
      </w:r>
    </w:p>
    <w:p>
      <w:r>
        <w:t>30</w:t>
      </w:r>
    </w:p>
    <w:p>
      <w:r>
        <w:t>5h30-19h30</w:t>
      </w:r>
    </w:p>
    <w:p>
      <w:r>
        <w:t>10-20</w:t>
      </w:r>
    </w:p>
    <w:p>
      <w:r>
        <w:t>20-30</w:t>
      </w:r>
    </w:p>
    <w:p>
      <w:r>
        <w:t>90</w:t>
      </w:r>
    </w:p>
    <w:p>
      <w:r>
        <w:t>11</w:t>
      </w:r>
    </w:p>
    <w:p>
      <w:r>
        <w:t>Buýt trung bình</w:t>
      </w:r>
    </w:p>
    <w:p>
      <w:r>
        <w:t>3</w:t>
      </w:r>
    </w:p>
    <w:p>
      <w:r>
        <w:t>TP Bắc Ninh - Yên Phong (BN03)</w:t>
      </w:r>
    </w:p>
    <w:p>
      <w:r>
        <w:t>19,5</w:t>
      </w:r>
    </w:p>
    <w:p>
      <w:r>
        <w:t>5h30-19h30</w:t>
      </w:r>
    </w:p>
    <w:p>
      <w:r>
        <w:t>10-20</w:t>
      </w:r>
    </w:p>
    <w:p>
      <w:r>
        <w:t>20-30</w:t>
      </w:r>
    </w:p>
    <w:p>
      <w:r>
        <w:t>64</w:t>
      </w:r>
    </w:p>
    <w:p>
      <w:r>
        <w:t>6</w:t>
      </w:r>
    </w:p>
    <w:p>
      <w:r>
        <w:t>Buýt trung bình</w:t>
      </w:r>
    </w:p>
    <w:p>
      <w:r>
        <w:t>4</w:t>
      </w:r>
    </w:p>
    <w:p>
      <w:r>
        <w:t>TP Bắc Ninh - Kênh Vàng (BN08)</w:t>
      </w:r>
    </w:p>
    <w:p>
      <w:r>
        <w:t>47</w:t>
      </w:r>
    </w:p>
    <w:p>
      <w:r>
        <w:t>5h30-19h30</w:t>
      </w:r>
    </w:p>
    <w:p>
      <w:r>
        <w:t>10-20</w:t>
      </w:r>
    </w:p>
    <w:p>
      <w:r>
        <w:t>20-30</w:t>
      </w:r>
    </w:p>
    <w:p>
      <w:r>
        <w:t>64</w:t>
      </w:r>
    </w:p>
    <w:p>
      <w:r>
        <w:t>9</w:t>
      </w:r>
    </w:p>
    <w:p>
      <w:r>
        <w:t>Buýt trung bình</w:t>
      </w:r>
    </w:p>
    <w:p>
      <w:r>
        <w:t>5</w:t>
      </w:r>
    </w:p>
    <w:p>
      <w:r>
        <w:t>Kênh Vàng - Xuân Lâm (BN27)</w:t>
      </w:r>
    </w:p>
    <w:p>
      <w:r>
        <w:t>39</w:t>
      </w:r>
    </w:p>
    <w:p>
      <w:r>
        <w:t>5h30-19h30</w:t>
      </w:r>
    </w:p>
    <w:p>
      <w:r>
        <w:t>10-20</w:t>
      </w:r>
    </w:p>
    <w:p>
      <w:r>
        <w:t>20-30</w:t>
      </w:r>
    </w:p>
    <w:p>
      <w:r>
        <w:t>72</w:t>
      </w:r>
    </w:p>
    <w:p>
      <w:r>
        <w:t>10</w:t>
      </w:r>
    </w:p>
    <w:p>
      <w:r>
        <w:t>Buýt trung bình</w:t>
      </w:r>
    </w:p>
    <w:p>
      <w:r>
        <w:t>6</w:t>
      </w:r>
    </w:p>
    <w:p>
      <w:r>
        <w:t>KCN Vsip - Chi Lăng (BN68)</w:t>
      </w:r>
    </w:p>
    <w:p>
      <w:r>
        <w:t>42</w:t>
      </w:r>
    </w:p>
    <w:p>
      <w:r>
        <w:t>5h30-19h30</w:t>
      </w:r>
    </w:p>
    <w:p>
      <w:r>
        <w:t>10-20</w:t>
      </w:r>
    </w:p>
    <w:p>
      <w:r>
        <w:t>20-30</w:t>
      </w:r>
    </w:p>
    <w:p>
      <w:r>
        <w:t>72</w:t>
      </w:r>
    </w:p>
    <w:p>
      <w:r>
        <w:t>10</w:t>
      </w:r>
    </w:p>
    <w:p>
      <w:r>
        <w:t>Buýt trung bình</w:t>
      </w:r>
    </w:p>
    <w:p>
      <w:r>
        <w:t>7</w:t>
      </w:r>
    </w:p>
    <w:p>
      <w:r>
        <w:t>Bắc Ninh - Minh Tân, Đại Lai (BN86A, 86B)</w:t>
      </w:r>
    </w:p>
    <w:p>
      <w:r>
        <w:t>42</w:t>
      </w:r>
    </w:p>
    <w:p>
      <w:r>
        <w:t>5h30-19h30</w:t>
      </w:r>
    </w:p>
    <w:p>
      <w:r>
        <w:t>10-20</w:t>
      </w:r>
    </w:p>
    <w:p>
      <w:r>
        <w:t>20-30</w:t>
      </w:r>
    </w:p>
    <w:p>
      <w:r>
        <w:t>64</w:t>
      </w:r>
    </w:p>
    <w:p>
      <w:r>
        <w:t>9</w:t>
      </w:r>
    </w:p>
    <w:p>
      <w:r>
        <w:t>Buýt trung bình</w:t>
      </w:r>
    </w:p>
    <w:p>
      <w:r>
        <w:t>8</w:t>
      </w:r>
    </w:p>
    <w:p>
      <w:r>
        <w:t>Bắc Ninh - Nội Bài (Tuyến số: 07)</w:t>
      </w:r>
    </w:p>
    <w:p>
      <w:r>
        <w:t>32</w:t>
      </w:r>
    </w:p>
    <w:p>
      <w:r>
        <w:t>5h30-19h30</w:t>
      </w:r>
    </w:p>
    <w:p>
      <w:r>
        <w:t>10-20</w:t>
      </w:r>
    </w:p>
    <w:p>
      <w:r>
        <w:t>20-30</w:t>
      </w:r>
    </w:p>
    <w:p>
      <w:r>
        <w:t>72</w:t>
      </w:r>
    </w:p>
    <w:p>
      <w:r>
        <w:t>10</w:t>
      </w:r>
    </w:p>
    <w:p>
      <w:r>
        <w:t>Buýt trung bình (Buýt lớn)</w:t>
      </w:r>
    </w:p>
    <w:p>
      <w:r>
        <w:t>9</w:t>
      </w:r>
    </w:p>
    <w:p>
      <w:r>
        <w:t>Bắc Ninh - Yên Phong (BN04)</w:t>
      </w:r>
    </w:p>
    <w:p>
      <w:r>
        <w:t>24</w:t>
      </w:r>
    </w:p>
    <w:p>
      <w:r>
        <w:t>5h30-19h30</w:t>
      </w:r>
    </w:p>
    <w:p>
      <w:r>
        <w:t>10-20</w:t>
      </w:r>
    </w:p>
    <w:p>
      <w:r>
        <w:t>20-30</w:t>
      </w:r>
    </w:p>
    <w:p>
      <w:r>
        <w:t>68</w:t>
      </w:r>
    </w:p>
    <w:p>
      <w:r>
        <w:t>8</w:t>
      </w:r>
    </w:p>
    <w:p>
      <w:r>
        <w:t>Buýt nhỏ</w:t>
      </w:r>
    </w:p>
    <w:p>
      <w:r>
        <w:t>10</w:t>
      </w:r>
    </w:p>
    <w:p>
      <w:r>
        <w:t>Đền Bà Chúa Kho (TPBN) - KCN Khai Sơn (TX Thuận Thành) (BN05)</w:t>
      </w:r>
    </w:p>
    <w:p>
      <w:r>
        <w:t>28</w:t>
      </w:r>
    </w:p>
    <w:p>
      <w:r>
        <w:t>5h30-19h30</w:t>
      </w:r>
    </w:p>
    <w:p>
      <w:r>
        <w:t>10-20</w:t>
      </w:r>
    </w:p>
    <w:p>
      <w:r>
        <w:t>20-30</w:t>
      </w:r>
    </w:p>
    <w:p>
      <w:r>
        <w:t>72</w:t>
      </w:r>
    </w:p>
    <w:p>
      <w:r>
        <w:t>9</w:t>
      </w:r>
    </w:p>
    <w:p>
      <w:r>
        <w:t>Buýt trung bình</w:t>
      </w:r>
    </w:p>
    <w:p>
      <w:r>
        <w:t>11</w:t>
      </w:r>
    </w:p>
    <w:p>
      <w:r>
        <w:t>Yên Phong - Thuận Thành (BN06)</w:t>
      </w:r>
    </w:p>
    <w:p>
      <w:r>
        <w:t>42</w:t>
      </w:r>
    </w:p>
    <w:p>
      <w:r>
        <w:t>5h30-19h30</w:t>
      </w:r>
    </w:p>
    <w:p>
      <w:r>
        <w:t>10-20</w:t>
      </w:r>
    </w:p>
    <w:p>
      <w:r>
        <w:t>20-30</w:t>
      </w:r>
    </w:p>
    <w:p>
      <w:r>
        <w:t>72</w:t>
      </w:r>
    </w:p>
    <w:p>
      <w:r>
        <w:t>10</w:t>
      </w:r>
    </w:p>
    <w:p>
      <w:r>
        <w:t>Buýt trung bình</w:t>
      </w:r>
    </w:p>
    <w:p>
      <w:r>
        <w:t>12</w:t>
      </w:r>
    </w:p>
    <w:p>
      <w:r>
        <w:t>Yên Phong - Phố Mới (BN09)</w:t>
      </w:r>
    </w:p>
    <w:p>
      <w:r>
        <w:t>33</w:t>
      </w:r>
    </w:p>
    <w:p>
      <w:r>
        <w:t>5h30-19h30</w:t>
      </w:r>
    </w:p>
    <w:p>
      <w:r>
        <w:t>10-20</w:t>
      </w:r>
    </w:p>
    <w:p>
      <w:r>
        <w:t>20-30</w:t>
      </w:r>
    </w:p>
    <w:p>
      <w:r>
        <w:t>72</w:t>
      </w:r>
    </w:p>
    <w:p>
      <w:r>
        <w:t>9</w:t>
      </w:r>
    </w:p>
    <w:p>
      <w:r>
        <w:t>Buýt trung bình</w:t>
      </w:r>
    </w:p>
    <w:p>
      <w:r>
        <w:t>13</w:t>
      </w:r>
    </w:p>
    <w:p>
      <w:r>
        <w:t>Nội thị Thành phố Bắc Ninh (BN10)</w:t>
      </w:r>
    </w:p>
    <w:p>
      <w:r>
        <w:t>28</w:t>
      </w:r>
    </w:p>
    <w:p>
      <w:r>
        <w:t>5h30-19h30</w:t>
      </w:r>
    </w:p>
    <w:p>
      <w:r>
        <w:t>10-20</w:t>
      </w:r>
    </w:p>
    <w:p>
      <w:r>
        <w:t>20-30</w:t>
      </w:r>
    </w:p>
    <w:p>
      <w:r>
        <w:t>72</w:t>
      </w:r>
    </w:p>
    <w:p>
      <w:r>
        <w:t>9</w:t>
      </w:r>
    </w:p>
    <w:p>
      <w:r>
        <w:t>Buýt nhỏ</w:t>
      </w:r>
    </w:p>
    <w:p>
      <w:r>
        <w:t>14</w:t>
      </w:r>
    </w:p>
    <w:p>
      <w:r>
        <w:t>Thuận Thành - Quế Võ (BN11)</w:t>
      </w:r>
    </w:p>
    <w:p>
      <w:r>
        <w:t>42</w:t>
      </w:r>
    </w:p>
    <w:p>
      <w:r>
        <w:t>5h30-19h30</w:t>
      </w:r>
    </w:p>
    <w:p>
      <w:r>
        <w:t>10-20</w:t>
      </w:r>
    </w:p>
    <w:p>
      <w:r>
        <w:t>20-30</w:t>
      </w:r>
    </w:p>
    <w:p>
      <w:r>
        <w:t>88</w:t>
      </w:r>
    </w:p>
    <w:p>
      <w:r>
        <w:t>12</w:t>
      </w:r>
    </w:p>
    <w:p>
      <w:r>
        <w:t>Buýt trung bình</w:t>
      </w:r>
    </w:p>
    <w:p>
      <w:r>
        <w:t>15</w:t>
      </w:r>
    </w:p>
    <w:p>
      <w:r>
        <w:t>Quế Võ - Yên Phong (BN12)</w:t>
      </w:r>
    </w:p>
    <w:p>
      <w:r>
        <w:t>37</w:t>
      </w:r>
    </w:p>
    <w:p>
      <w:r>
        <w:t>5h30-19h30</w:t>
      </w:r>
    </w:p>
    <w:p>
      <w:r>
        <w:t>10-20</w:t>
      </w:r>
    </w:p>
    <w:p>
      <w:r>
        <w:t>20-30</w:t>
      </w:r>
    </w:p>
    <w:p>
      <w:r>
        <w:t>64</w:t>
      </w:r>
    </w:p>
    <w:p>
      <w:r>
        <w:t>9</w:t>
      </w:r>
    </w:p>
    <w:p>
      <w:r>
        <w:t>Buýt trung bình</w:t>
      </w:r>
    </w:p>
    <w:p>
      <w:r>
        <w:t>16</w:t>
      </w:r>
    </w:p>
    <w:p>
      <w:r>
        <w:t>Thuận Thành - Gia Bình (BN13)</w:t>
      </w:r>
    </w:p>
    <w:p>
      <w:r>
        <w:t>26</w:t>
      </w:r>
    </w:p>
    <w:p>
      <w:r>
        <w:t>5h30-19h30</w:t>
      </w:r>
    </w:p>
    <w:p>
      <w:r>
        <w:t>10-20</w:t>
      </w:r>
    </w:p>
    <w:p>
      <w:r>
        <w:t>20-30</w:t>
      </w:r>
    </w:p>
    <w:p>
      <w:r>
        <w:t>81</w:t>
      </w:r>
    </w:p>
    <w:p>
      <w:r>
        <w:t>10</w:t>
      </w:r>
    </w:p>
    <w:p>
      <w:r>
        <w:t>Buýt trung bình</w:t>
      </w:r>
    </w:p>
    <w:p>
      <w:r>
        <w:t>17</w:t>
      </w:r>
    </w:p>
    <w:p>
      <w:r>
        <w:t>Từ Sơn - Thuận Thành (BN14)</w:t>
      </w:r>
    </w:p>
    <w:p>
      <w:r>
        <w:t>30</w:t>
      </w:r>
    </w:p>
    <w:p>
      <w:r>
        <w:t>5h30-19h30</w:t>
      </w:r>
    </w:p>
    <w:p>
      <w:r>
        <w:t>10-20</w:t>
      </w:r>
    </w:p>
    <w:p>
      <w:r>
        <w:t>20-30</w:t>
      </w:r>
    </w:p>
    <w:p>
      <w:r>
        <w:t>81</w:t>
      </w:r>
    </w:p>
    <w:p>
      <w:r>
        <w:t>10</w:t>
      </w:r>
    </w:p>
    <w:p>
      <w:r>
        <w:t>Buýt trung bình</w:t>
      </w:r>
    </w:p>
    <w:p>
      <w:r>
        <w:t>18</w:t>
      </w:r>
    </w:p>
    <w:p>
      <w:r>
        <w:t>Thành phố Bắc Ninh - Từ Sơn (BN15)</w:t>
      </w:r>
    </w:p>
    <w:p>
      <w:r>
        <w:t>24</w:t>
      </w:r>
    </w:p>
    <w:p>
      <w:r>
        <w:t>5h30-19h30</w:t>
      </w:r>
    </w:p>
    <w:p>
      <w:r>
        <w:t>10-20</w:t>
      </w:r>
    </w:p>
    <w:p>
      <w:r>
        <w:t>20-30</w:t>
      </w:r>
    </w:p>
    <w:p>
      <w:r>
        <w:t>80</w:t>
      </w:r>
    </w:p>
    <w:p>
      <w:r>
        <w:t>9</w:t>
      </w:r>
    </w:p>
    <w:p>
      <w:r>
        <w:t>Buýt trung bình</w:t>
      </w:r>
    </w:p>
    <w:p>
      <w:r>
        <w:t>19</w:t>
      </w:r>
    </w:p>
    <w:p>
      <w:r>
        <w:t>Thành phố Bắc Ninh - Thuận Thành (BN16)</w:t>
      </w:r>
    </w:p>
    <w:p>
      <w:r>
        <w:t>38</w:t>
      </w:r>
    </w:p>
    <w:p>
      <w:r>
        <w:t>5h30-19h30</w:t>
      </w:r>
    </w:p>
    <w:p>
      <w:r>
        <w:t>10-20</w:t>
      </w:r>
    </w:p>
    <w:p>
      <w:r>
        <w:t>20-30</w:t>
      </w:r>
    </w:p>
    <w:p>
      <w:r>
        <w:t>72</w:t>
      </w:r>
    </w:p>
    <w:p>
      <w:r>
        <w:t>10</w:t>
      </w:r>
    </w:p>
    <w:p>
      <w:r>
        <w:t>Buýt trung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