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4908/QĐ-SXD năm 2024 công bố giá ca máy và thiết bị thi công xây dựng trên địa bàn tỉnh Quảng Ninh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4908/QĐ-SXD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