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49/QĐ-UBND năm 2024 phê duyệt Quy trình nội bộ trong giải quyết thủ tục hành chính thuộc phạm vi, chức năng quản lý của Sở Xây dựng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49/QĐ-UBND</w:t>
      </w:r>
    </w:p>
    <w:p>
      <w:r>
        <w:t>Trà Vinh, ngày 15 tháng 01 năm 2024</w:t>
      </w:r>
    </w:p>
    <w:p>
      <w:r>
        <w:t>QUYẾT ĐỊNH</w:t>
      </w:r>
    </w:p>
    <w:p>
      <w:r>
        <w:t>PHÊ DUYỆT QUY TRÌNH NỘI BỘ TRONG GIẢI QUYẾT THỦ TỤC HÀNH CHÍNH THUỘC PHẠM VI, CHỨC NĂNG QUẢN LÝ CỦA SỞ XÂY DỰNG</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Xây dựng tại Tờ trình số 06/TTr-SXD ngày 08 tháng 01 năm 2024.</w:t>
      </w:r>
    </w:p>
    <w:p>
      <w:r>
        <w:t>QUYẾT ĐỊNH:</w:t>
      </w:r>
    </w:p>
    <w:p>
      <w:r>
        <w:t>Điều 1.  Phê duyệt kèm theo Quyết định này  67   (Sáu mươi bảy)  quy trình nội bộ trong giải quyết thủ tục hành chính (TTHC) ( cấp tỉnh:  54  quy trình; cấp huyện:  13  quy trình ) thuộc phạm vi, chức năng quản lý của Sở Xây dựng .</w:t>
      </w:r>
    </w:p>
    <w:p>
      <w:r>
        <w:t>Điều 2.  Quyết định này có hiệu lực thi hành kể từ ngày ký và thay thế Quyết định số 2290/QĐ-UBND ngày 31 tháng 10 năm 2019 của Chủ tịch Ủy ban nhân dân tỉnh về việc phê duyệt Quy trình nội bộ trong giải quyết thủ tục hành chính thuộc phạm vi, chức năng quản lý của Sở Xây dựng.</w:t>
      </w:r>
    </w:p>
    <w:p>
      <w:r>
        <w:t>Điều 3.  Sở Xây dựng, Chủ tịch Ủy ban nhân dân các huyện, thị xã, thành phố phối hợp với Sở Thông tin và Truyền thông xây dựng quy trình điện tử giải quyết TTHC trên Hệ thống thông tin điện tử tỉnh theo quy định.</w:t>
      </w:r>
    </w:p>
    <w:p>
      <w:r>
        <w:t>Điều 4.  Chánh Văn phòng Ủy ban nhân dân tỉnh, Giám đốc Sở Xây dựng, Giám đốc Sở Thông tin và Truyền thông, Chủ tịch Ủy ban nhân dân các huyện, thị xã, thành phố chịu trách nhiệm thi hành Quyết định này./.</w:t>
      </w:r>
    </w:p>
    <w:p>
      <w:r>
        <w:t>KT. CHỦ TỊCH</w:t>
      </w:r>
    </w:p>
    <w:p>
      <w:r>
        <w:t>PHÓ CHỦ TỊCH</w:t>
      </w:r>
    </w:p>
    <w:p>
      <w:r>
        <w:t>Nguyễn Quỳnh Thiện</w:t>
      </w:r>
    </w:p>
    <w:p>
      <w:r>
        <w:t>PHỤ LỤC</w:t>
      </w:r>
    </w:p>
    <w:p>
      <w:r>
        <w:t>QUY TRÌNH NỘI BỘ GIẢI QUYẾT THỦ TỤC HÀNH CHÍNH THUỘC PHẠM VI, CHỨC NĂNG QUẢN LÝ CỦA SỞ XÂY DỰNG TỈNH TRÀ VINH</w:t>
      </w:r>
    </w:p>
    <w:p>
      <w:r>
        <w:t>(Kem theo Quyết định số 49/QĐ-UBND ngày 15 tháng 01 năm 2024 của Chủ tịch Ủy ban nhân dân tỉnh)</w:t>
      </w:r>
    </w:p>
    <w:p>
      <w:r>
        <w:t>A. CẤP TỈNH: 54 TTHC</w:t>
      </w:r>
    </w:p>
    <w:p>
      <w:r>
        <w:t>I. Lĩnh vực Giám định tư pháp Xây dựng: 03 TTHC</w:t>
      </w:r>
    </w:p>
    <w:p>
      <w:r>
        <w:t>1. Thủ tục: Bổ nhiệm giám định viên tư pháp xây dựng đối với cá nhân khác không thuộc thẩm quyền của Bộ Xây dựng</w:t>
      </w:r>
    </w:p>
    <w:p>
      <w:r>
        <w:t>Tổng thời gian thực hiện TTHC 13 ngày làm việc x 08 giờ = 104 giờ</w:t>
      </w:r>
    </w:p>
    <w:p>
      <w:r>
        <w:t>STT</w:t>
      </w:r>
    </w:p>
    <w:p>
      <w:r>
        <w:t>Nội dung công việc</w:t>
      </w:r>
    </w:p>
    <w:p>
      <w:r>
        <w:t>Trách nhiệm</w:t>
      </w:r>
    </w:p>
    <w:p>
      <w:r>
        <w:t>Thời gian   Quy định</w:t>
      </w:r>
    </w:p>
    <w:p>
      <w:r>
        <w:t>Trước hạn (2đ)</w:t>
      </w:r>
    </w:p>
    <w:p>
      <w:r>
        <w:t>Đúng hạn (1đ)</w:t>
      </w:r>
    </w:p>
    <w:p>
      <w:r>
        <w:t>Quá hạn (0đ)</w:t>
      </w:r>
    </w:p>
    <w:p>
      <w:r>
        <w:t>Bước 1</w:t>
      </w:r>
    </w:p>
    <w:p>
      <w:r>
        <w:t>- Tiếp nhận hồ sơ và hẹn trả kết quả;</w:t>
      </w:r>
    </w:p>
    <w:p>
      <w:r>
        <w:t>- Chuyển hồ sơ về phòng Giám định Xây dựng.</w:t>
      </w:r>
    </w:p>
    <w:p>
      <w:r>
        <w:t>Công chức tại Trung tâm Phục vụ hành chính công tỉnh Trà Vinh</w:t>
      </w:r>
    </w:p>
    <w:p>
      <w:r>
        <w:t>04 giờ</w:t>
      </w:r>
    </w:p>
    <w:p>
      <w:r>
        <w:t>Bước 2</w:t>
      </w:r>
    </w:p>
    <w:p>
      <w:r>
        <w:t>- Kiểm tra lại tính hợp lệ, đầy đủ của hồ sơ:</w:t>
      </w:r>
    </w:p>
    <w:p>
      <w:r>
        <w:t>+ Trường hợp hồ sơ không phù hợp: Tham mưu văn bản chuyển trả hồ sơ cho Trung tâm Phục vụ hành chính công trả cho tổ chức, cá nhân.</w:t>
      </w:r>
    </w:p>
    <w:p>
      <w:r>
        <w:t>+ Trường hợp hồ sơ phù hợp: Tham mưu Lãnh đạo Sở văn bản lấy ý kiến Sở Tư pháp để kiểm tra, lựa chọn người có đủ tiêu chuẩn theo các quy định hiện hành.</w:t>
      </w:r>
    </w:p>
    <w:p>
      <w:r>
        <w:t>Lãnh đạo/ Chuyên viên Phòng Giám định Xây dựng</w:t>
      </w:r>
    </w:p>
    <w:p>
      <w:r>
        <w:t>16 giờ</w:t>
      </w:r>
    </w:p>
    <w:p>
      <w:r>
        <w:t>Bước 3</w:t>
      </w:r>
    </w:p>
    <w:p>
      <w:r>
        <w:t>Lãnh đạo Sở phê duyệt văn bản lấy ý kiến Sở Tư pháp.</w:t>
      </w:r>
    </w:p>
    <w:p>
      <w:r>
        <w:t>Lãnh đạo Sở Xây dựng</w:t>
      </w:r>
    </w:p>
    <w:p>
      <w:r>
        <w:t>08 giờ</w:t>
      </w:r>
    </w:p>
    <w:p>
      <w:r>
        <w:t>Bước 4</w:t>
      </w:r>
    </w:p>
    <w:p>
      <w:r>
        <w:t>Tiếp nhận hồ sơ từ Sở Xây dựng và có văn bản trả lời Sở Xây dựng</w:t>
      </w:r>
    </w:p>
    <w:p>
      <w:r>
        <w:t>Sở Tư pháp</w:t>
      </w:r>
    </w:p>
    <w:p>
      <w:r>
        <w:t>20 giờ</w:t>
      </w:r>
    </w:p>
    <w:p>
      <w:r>
        <w:t>Bước 5</w:t>
      </w:r>
    </w:p>
    <w:p>
      <w:r>
        <w:t>Tổng hợp ý kiến, lập văn bản tham mưu UBND tỉnh bổ nhiệm giám định viên tư pháp xây dựng. Tham mưu Lãnh đạo Sở ký văn bản tham mưu UBND tỉnh bổ nhiệm giám định viên tư pháp xây dựng</w:t>
      </w:r>
    </w:p>
    <w:p>
      <w:r>
        <w:t>Lãnh đạo/ Chuyên viên Phòng Giám định Xây dựng</w:t>
      </w:r>
    </w:p>
    <w:p>
      <w:r>
        <w:t>16 giờ</w:t>
      </w:r>
    </w:p>
    <w:p>
      <w:r>
        <w:t>Bước 6</w:t>
      </w:r>
    </w:p>
    <w:p>
      <w:r>
        <w:t>Lãnh đạo Sở ký văn bản tham mưu UBND tỉnh bổ nhiệm giám định viên tư pháp xây dựng</w:t>
      </w:r>
    </w:p>
    <w:p>
      <w:r>
        <w:t>Lãnh đạo Sở Xây dựng</w:t>
      </w:r>
    </w:p>
    <w:p>
      <w:r>
        <w:t>08 giờ</w:t>
      </w:r>
    </w:p>
    <w:p>
      <w:r>
        <w:t>Bước 7</w:t>
      </w:r>
    </w:p>
    <w:p>
      <w:r>
        <w:t>- Tiếp nhận hồ sơ, văn bản, tham mưu UBND tỉnh ký Quyết định bổ nhiệm giám định viên tư pháp xây dựng.</w:t>
      </w:r>
    </w:p>
    <w:p>
      <w:r>
        <w:t>- Chuyển trả kết quả cho Sở Xây dựng.</w:t>
      </w:r>
    </w:p>
    <w:p>
      <w:r>
        <w:t>Văn phòng UBND tỉnh</w:t>
      </w:r>
    </w:p>
    <w:p>
      <w:r>
        <w:t>24 giờ</w:t>
      </w:r>
    </w:p>
    <w:p>
      <w:r>
        <w:t>Bước 8</w:t>
      </w:r>
    </w:p>
    <w:p>
      <w:r>
        <w:t>Tiếp nhận văn bản từ Văn UBND tỉnh , chuyển kết quả cho nhân viên bưu điện để nhân viên bưu điện chuyển cho Trung tâm Phục vụ hành chính công.</w:t>
      </w:r>
    </w:p>
    <w:p>
      <w:r>
        <w:t>Văn phòng Sở Xây dựng</w:t>
      </w:r>
    </w:p>
    <w:p>
      <w:r>
        <w:t>08 giờ</w:t>
      </w:r>
    </w:p>
    <w:p>
      <w:r>
        <w:t>Bước 9</w:t>
      </w:r>
    </w:p>
    <w:p>
      <w:r>
        <w:t>Trả kết quả cho tổ chức, cá nhân.</w:t>
      </w:r>
    </w:p>
    <w:p>
      <w:r>
        <w:t>Công chức tại Trung tâm Phục vụ hành chính công tỉnh Trà Vinh</w:t>
      </w:r>
    </w:p>
    <w:p>
      <w:r>
        <w:t>Không tính thời gian</w:t>
      </w:r>
    </w:p>
    <w:p>
      <w:r>
        <w:t>2. Thủ tục: Đăng ký công bố thông tin người giám định tư pháp xây dựng theo vụ việc, tổ chức giám định tư pháp xây dựng theo vụ việc đối với các cá nhân, tổ chức không thuộc thẩm quyền của Bộ Xây dựng, văn phòng giám định tư pháp xây dựng trên địa bàn được Ủy ban nhân dân tỉnh cho phép hoạt động</w:t>
      </w:r>
    </w:p>
    <w:p>
      <w:r>
        <w:t>Tổng thời gian thực hiện TTHC: 20 ngày làm việc x 08 giờ = 160 giờ</w:t>
      </w:r>
    </w:p>
    <w:p>
      <w:r>
        <w:t>STT</w:t>
      </w:r>
    </w:p>
    <w:p>
      <w:r>
        <w:t>Nội dung công việc</w:t>
      </w:r>
    </w:p>
    <w:p>
      <w:r>
        <w:t>Trách nhiệm</w:t>
      </w:r>
    </w:p>
    <w:p>
      <w:r>
        <w:t>Thời gian</w:t>
      </w:r>
    </w:p>
    <w:p>
      <w:r>
        <w:t>Quy định</w:t>
      </w:r>
    </w:p>
    <w:p>
      <w:r>
        <w:t>Trước hạn (2đ)</w:t>
      </w:r>
    </w:p>
    <w:p>
      <w:r>
        <w:t>Đúng hạn (1đ)</w:t>
      </w:r>
    </w:p>
    <w:p>
      <w:r>
        <w:t>Quá hạn (0đ)</w:t>
      </w:r>
    </w:p>
    <w:p>
      <w:r>
        <w:t>Bước 1</w:t>
      </w:r>
    </w:p>
    <w:p>
      <w:r>
        <w:t>- Tiếp nhận hồ sơ và hẹn trả kết quả;</w:t>
      </w:r>
    </w:p>
    <w:p>
      <w:r>
        <w:t>- Chuyển hồ sơ về phòng Giám định Xây dựng.</w:t>
      </w:r>
    </w:p>
    <w:p>
      <w:r>
        <w:t>Công chức tại Trung tâm Phục vụ hành chính công tỉnh Trà Vinh</w:t>
      </w:r>
    </w:p>
    <w:p>
      <w:r>
        <w:t>04 giờ</w:t>
      </w:r>
    </w:p>
    <w:p>
      <w:r>
        <w:t>Bước 2</w:t>
      </w:r>
    </w:p>
    <w:p>
      <w:r>
        <w:t>- Kiểm tra lại tính hợp lệ, đầy đủ của hồ sơ:</w:t>
      </w:r>
    </w:p>
    <w:p>
      <w:r>
        <w:t>+ Trường hợp hồ sơ không phù hợp: Tham mưu văn bản chuyển trả hồ sơ cho Trung tâm Phục vụ hành chính công trả cho tổ chức, cá nhân.</w:t>
      </w:r>
    </w:p>
    <w:p>
      <w:r>
        <w:t>+ Trường hợp hồ sơ phù hợp: Tham mưu Lãnh đạo Sở văn bản lấy ý kiến Sở Tư pháp để kiểm tra theo các quy định hiện hành.</w:t>
      </w:r>
    </w:p>
    <w:p>
      <w:r>
        <w:t>Lãnh đạo/ Chuyên viên Phòng Giám định Xây dựng</w:t>
      </w:r>
    </w:p>
    <w:p>
      <w:r>
        <w:t>16 giờ</w:t>
      </w:r>
    </w:p>
    <w:p>
      <w:r>
        <w:t>Bước 3</w:t>
      </w:r>
    </w:p>
    <w:p>
      <w:r>
        <w:t>Lãnh đạo Sở phê duyệt văn bản lấy ý kiến Sở Tư pháp.</w:t>
      </w:r>
    </w:p>
    <w:p>
      <w:r>
        <w:t>Lãnh đạo Sở Xây dựng</w:t>
      </w:r>
    </w:p>
    <w:p>
      <w:r>
        <w:t>08 giờ</w:t>
      </w:r>
    </w:p>
    <w:p>
      <w:r>
        <w:t>Bước 4</w:t>
      </w:r>
    </w:p>
    <w:p>
      <w:r>
        <w:t>Tiếp nhận hồ sơ từ Sở Xây dựng và có văn bản trả lời Sở Xây dựng</w:t>
      </w:r>
    </w:p>
    <w:p>
      <w:r>
        <w:t>Sở Tư pháp</w:t>
      </w:r>
    </w:p>
    <w:p>
      <w:r>
        <w:t>24 giờ</w:t>
      </w:r>
    </w:p>
    <w:p>
      <w:r>
        <w:t>Bước 5</w:t>
      </w:r>
    </w:p>
    <w:p>
      <w:r>
        <w:t>Tổng hợp ý kiến, lập văn bản tham mưu UBND tỉnh công bố thông tin người giám định tư pháp xây dựng theo vụ việc, tổ chức giám định tư pháp xây dựng theo vụ việc đối với các cá nhân, tổ chức không thuộc thẩm quyền của Bộ Xây dựng, văn phòng giám định tư pháp xây dựng trên địa bàn được Ủy ban nhân dân tỉnh cho phép hoạt động</w:t>
      </w:r>
    </w:p>
    <w:p>
      <w:r>
        <w:t>Lãnh đạo/ Chuyên viên</w:t>
      </w:r>
    </w:p>
    <w:p>
      <w:r>
        <w:t>Phòng Giám định Xây dựng</w:t>
      </w:r>
    </w:p>
    <w:p>
      <w:r>
        <w:t>40 giờ</w:t>
      </w:r>
    </w:p>
    <w:p>
      <w:r>
        <w:t>Bước 6</w:t>
      </w:r>
    </w:p>
    <w:p>
      <w:r>
        <w:t>Lãnh đạo Sở ký văn bản tham mưu UBND tỉnh.</w:t>
      </w:r>
    </w:p>
    <w:p>
      <w:r>
        <w:t>Lãnh đạo Sở Xây dựng</w:t>
      </w:r>
    </w:p>
    <w:p>
      <w:r>
        <w:t>16 giờ</w:t>
      </w:r>
    </w:p>
    <w:p>
      <w:r>
        <w:t>Bước 7</w:t>
      </w:r>
    </w:p>
    <w:p>
      <w:r>
        <w:t>- Tiếp nhận hồ sơ, văn bản, tham mưu UBND tỉnh ký Quyết định công bố.</w:t>
      </w:r>
    </w:p>
    <w:p>
      <w:r>
        <w:t>- Chuyển trả kết quả cho Sở Xây dựng.</w:t>
      </w:r>
    </w:p>
    <w:p>
      <w:r>
        <w:t>Văn phòng UBND tỉnh</w:t>
      </w:r>
    </w:p>
    <w:p>
      <w:r>
        <w:t>44 giờ</w:t>
      </w:r>
    </w:p>
    <w:p>
      <w:r>
        <w:t>Bước 8</w:t>
      </w:r>
    </w:p>
    <w:p>
      <w:r>
        <w:t>Tiếp nhận văn bản từ Văn phòng UBND tỉnh , Sở Xây dựng công bố kết quả trên trang Web của Sở.</w:t>
      </w:r>
    </w:p>
    <w:p>
      <w:r>
        <w:t>Văn phòng Sở và phòng Giám định Xây dựng</w:t>
      </w:r>
    </w:p>
    <w:p>
      <w:r>
        <w:t>08 giờ</w:t>
      </w:r>
    </w:p>
    <w:p>
      <w:r>
        <w:t>Bước 9</w:t>
      </w:r>
    </w:p>
    <w:p>
      <w:r>
        <w:t>Trả kết quả cho tổ chức, cá nhân.</w:t>
      </w:r>
    </w:p>
    <w:p>
      <w:r>
        <w:t>Công chức tại Trung tâm Phục vụ hành chính công tỉnh Trà Vinh</w:t>
      </w:r>
    </w:p>
    <w:p>
      <w:r>
        <w:t>Không tính thời gian</w:t>
      </w:r>
    </w:p>
    <w:p>
      <w:r>
        <w:t>3. Thủ tục: Điều chỉnh, thay đổi thông tin cá nhân, tổ chức giám định tư pháp xây dựng đối với cá nhân, tổ chức do Ủy ban nhân dân cấp tỉnh đã tiếp nhận đăng ký, công bố thông tin</w:t>
      </w:r>
    </w:p>
    <w:p>
      <w:r>
        <w:t>Tổng thời gian thực hiện TTHC: 09 ngày làm việc x 08 giờ = 72 giờ</w:t>
      </w:r>
    </w:p>
    <w:p>
      <w:r>
        <w:t>STT</w:t>
      </w:r>
    </w:p>
    <w:p>
      <w:r>
        <w:t>Nội dung công việc</w:t>
      </w:r>
    </w:p>
    <w:p>
      <w:r>
        <w:t>Trách nhiệm</w:t>
      </w:r>
    </w:p>
    <w:p>
      <w:r>
        <w:t>Thời gian   Quy định</w:t>
      </w:r>
    </w:p>
    <w:p>
      <w:r>
        <w:t>Trước hạn (2đ)</w:t>
      </w:r>
    </w:p>
    <w:p>
      <w:r>
        <w:t>Đúng hạn (1đ)</w:t>
      </w:r>
    </w:p>
    <w:p>
      <w:r>
        <w:t>Quá hạn (0đ)</w:t>
      </w:r>
    </w:p>
    <w:p>
      <w:r>
        <w:t>Bước 1</w:t>
      </w:r>
    </w:p>
    <w:p>
      <w:r>
        <w:t>- Tiếp nhận hồ sơ và hẹn trả kết quả;</w:t>
      </w:r>
    </w:p>
    <w:p>
      <w:r>
        <w:t>- Chuyển hồ sơ về phòng Giám định Xây dựng.</w:t>
      </w:r>
    </w:p>
    <w:p>
      <w:r>
        <w:t>Công chức tại Trung tâm Phục vụ hành chính công tỉnh Trà Vinh</w:t>
      </w:r>
    </w:p>
    <w:p>
      <w:r>
        <w:t>04 giờ</w:t>
      </w:r>
    </w:p>
    <w:p>
      <w:r>
        <w:t>Bước 2</w:t>
      </w:r>
    </w:p>
    <w:p>
      <w:r>
        <w:t>- Kiểm tra lại tính hợp lệ, đầy đủ của hồ sơ:</w:t>
      </w:r>
    </w:p>
    <w:p>
      <w:r>
        <w:t>+ Trường hợp hồ sơ không phù hợp: Tham mưu văn bản chuyển trả hồ sơ cho Trung tâm Phục vụ hành chính công trả cho tổ chức, cá nhân .</w:t>
      </w:r>
    </w:p>
    <w:p>
      <w:r>
        <w:t>+ Trường hợp hồ sơ phù hợp: Tham mưu Lãnh đạo Sở văn bản lấy ý kiến Sở Tư pháp để kiểm tra theo các quy định hiện hành.</w:t>
      </w:r>
    </w:p>
    <w:p>
      <w:r>
        <w:t>Lãnh đạo/ Chuyên viên Phòng Giám định Xây dựng</w:t>
      </w:r>
    </w:p>
    <w:p>
      <w:r>
        <w:t>16 giờ</w:t>
      </w:r>
    </w:p>
    <w:p>
      <w:r>
        <w:t>Bước 3</w:t>
      </w:r>
    </w:p>
    <w:p>
      <w:r>
        <w:t>Lãnh đạo Sở phê duyệt văn bản lấy ý kiến Sở Tư pháp.</w:t>
      </w:r>
    </w:p>
    <w:p>
      <w:r>
        <w:t>Lãnh đạo Sở Xây dựng</w:t>
      </w:r>
    </w:p>
    <w:p>
      <w:r>
        <w:t>04 giờ</w:t>
      </w:r>
    </w:p>
    <w:p>
      <w:r>
        <w:t>Bước 4</w:t>
      </w:r>
    </w:p>
    <w:p>
      <w:r>
        <w:t>Tiếp nhận hồ sơ từ Sở Xây dựng và có văn bản trả lời Sở Xây dựng</w:t>
      </w:r>
    </w:p>
    <w:p>
      <w:r>
        <w:t>Sở Tư pháp</w:t>
      </w:r>
    </w:p>
    <w:p>
      <w:r>
        <w:t>16 giờ</w:t>
      </w:r>
    </w:p>
    <w:p>
      <w:r>
        <w:t>Bước 5</w:t>
      </w:r>
    </w:p>
    <w:p>
      <w:r>
        <w:t>Tổng hợp ý kiến, lập văn bản tham mưu UBND tỉnh công bố thông tin người giám định tư pháp xây dựng theo vụ việc, tổ chức giám định tư pháp xây dựng theo vụ việc đối với các cá nhân, tổ chức không thuộc thẩm quyền của Bộ Xây dựng, văn phòng giám định tư pháp xây dựng trên địa bàn được Ủy ban nhân dân tỉnh cho phép hoạt động</w:t>
      </w:r>
    </w:p>
    <w:p>
      <w:r>
        <w:t>Lãnh đạo/ Chuyên viên Phòng Giám định Xây dựng</w:t>
      </w:r>
    </w:p>
    <w:p>
      <w:r>
        <w:t>08 giờ</w:t>
      </w:r>
    </w:p>
    <w:p>
      <w:r>
        <w:t>Bước 6</w:t>
      </w:r>
    </w:p>
    <w:p>
      <w:r>
        <w:t>Lãnh đạo Sở ký văn bản tham mưu UBND tỉnh.</w:t>
      </w:r>
    </w:p>
    <w:p>
      <w:r>
        <w:t>Lãnh đạo Sở Xây dựng</w:t>
      </w:r>
    </w:p>
    <w:p>
      <w:r>
        <w:t>04 giờ</w:t>
      </w:r>
    </w:p>
    <w:p>
      <w:r>
        <w:t>Bước 7</w:t>
      </w:r>
    </w:p>
    <w:p>
      <w:r>
        <w:t>- Tiếp nhận hồ sơ, văn bản, tham mưu UBND tỉnh ký Quyết định công bố.</w:t>
      </w:r>
    </w:p>
    <w:p>
      <w:r>
        <w:t>- Chuyển trả kết quả cho Sở Xây dựng</w:t>
      </w:r>
    </w:p>
    <w:p>
      <w:r>
        <w:t>Văn phòng UBND tỉnh</w:t>
      </w:r>
    </w:p>
    <w:p>
      <w:r>
        <w:t>16 giờ</w:t>
      </w:r>
    </w:p>
    <w:p>
      <w:r>
        <w:t>Bước 8</w:t>
      </w:r>
    </w:p>
    <w:p>
      <w:r>
        <w:t>Tiếp nhận văn bản từ Văn phòng UBND tỉnh , Sở Xây dựng công bố kết quả trên trang Web của Sở.</w:t>
      </w:r>
    </w:p>
    <w:p>
      <w:r>
        <w:t>Văn phòng Sở và phòng Giám định Xây dựng</w:t>
      </w:r>
    </w:p>
    <w:p>
      <w:r>
        <w:t>04 giờ</w:t>
      </w:r>
    </w:p>
    <w:p>
      <w:r>
        <w:t>Bước 9</w:t>
      </w:r>
    </w:p>
    <w:p>
      <w:r>
        <w:t>Trả kết quả cho tổ chức, cá nhân.</w:t>
      </w:r>
    </w:p>
    <w:p>
      <w:r>
        <w:t>Công chức tại Trung tâm Phục vụ hành chính công tỉnh Trà Vinh</w:t>
      </w:r>
    </w:p>
    <w:p>
      <w:r>
        <w:t>Không tính thời gian</w:t>
      </w:r>
    </w:p>
    <w:p>
      <w:r>
        <w:t>II. Lĩnh vực Hoạt động xây dựng: 22 TTHC</w:t>
      </w:r>
    </w:p>
    <w:p>
      <w:r>
        <w:t>1. Thủ tục: Thẩm định Báo cáo nghiên cứu khả thi đầu tư xây dựng/ Báo cáo nghiên cứu khả thi đầu tư xây dựng điều chỉnh</w:t>
      </w:r>
    </w:p>
    <w:p>
      <w:r>
        <w:t>Tổng thời gian thực hiện TTHC:</w:t>
      </w:r>
    </w:p>
    <w:p>
      <w:r>
        <w:t>- Đối với dự án nhóm A: 35 ngày làm việc x 08 giờ = 280 giờ</w:t>
      </w:r>
    </w:p>
    <w:p>
      <w:r>
        <w:t>- Đối với dự án nhóm B: 25 ngày làm việc x 08 giờ = 200 giờ</w:t>
      </w:r>
    </w:p>
    <w:p>
      <w:r>
        <w:t>- Đối với dự án nhóm C: 15 ngày làm việc x 08 giờ = 120 giờ</w:t>
      </w:r>
    </w:p>
    <w:p>
      <w:r>
        <w:t>STT</w:t>
      </w:r>
    </w:p>
    <w:p>
      <w:r>
        <w:t>Nội dung công việc</w:t>
      </w:r>
    </w:p>
    <w:p>
      <w:r>
        <w:t>Trách nhiệm</w:t>
      </w:r>
    </w:p>
    <w:p>
      <w:r>
        <w:t>Thời gian   Quy định</w:t>
      </w:r>
    </w:p>
    <w:p>
      <w:r>
        <w:t>Trước hạn   (2đ)</w:t>
      </w:r>
    </w:p>
    <w:p>
      <w:r>
        <w:t>Đúng   hạn   (1đ)</w:t>
      </w:r>
    </w:p>
    <w:p>
      <w:r>
        <w:t>Quá hạn   (0đ)</w:t>
      </w:r>
    </w:p>
    <w:p>
      <w:r>
        <w:t>Bước 1</w:t>
      </w:r>
    </w:p>
    <w:p>
      <w:r>
        <w:t>- Tiếp nhận hồ sơ và hẹn trả kết quả;</w:t>
      </w:r>
    </w:p>
    <w:p>
      <w:r>
        <w:t>- Chuyển hồ sơ về phòng Quản lý Xây dựng.</w:t>
      </w:r>
    </w:p>
    <w:p>
      <w:r>
        <w:t>Công chức tại Trung tâm Phục vụ hành chính công tỉnh Trà Vinh</w:t>
      </w:r>
    </w:p>
    <w:p>
      <w:r>
        <w:t>04 giờ</w:t>
      </w:r>
    </w:p>
    <w:p>
      <w:r>
        <w:t>Bước 2</w:t>
      </w:r>
    </w:p>
    <w:p>
      <w:r>
        <w:t>Phân công chuyên viên thụ lý hồ sơ</w:t>
      </w:r>
    </w:p>
    <w:p>
      <w:r>
        <w:t>Lãnh đạo phòng Quản lý Xây dựng</w:t>
      </w:r>
    </w:p>
    <w:p>
      <w:r>
        <w:t>08 giờ</w:t>
      </w:r>
    </w:p>
    <w:p>
      <w:r>
        <w:t>Bước 3</w:t>
      </w:r>
    </w:p>
    <w:p>
      <w:r>
        <w:t>- Trường hợp hồ sơ chưa đầy đủ, hợp lệ soạn văn bản bổ sung hồ sơ.</w:t>
      </w:r>
    </w:p>
    <w:p>
      <w:r>
        <w:t>- Nếu hồ sơ đạt thì tiếp tục thực hiện tổng hợp và đề xuất. Thẩm định hồ sơ, đề xuất nội dung thông báo kết quả thẩm định. Trường hợp cần thiết đề xuất văn bản lấy ý kiến phối hợp thẩm định của các đơn vị liên quan theo quy định.</w:t>
      </w:r>
    </w:p>
    <w:p>
      <w:r>
        <w:t>Chuyên viên phòng Quản lý Xây dựng</w:t>
      </w:r>
    </w:p>
    <w:p>
      <w:r>
        <w:t>- 236 giờ đối với dự án nhóm A.</w:t>
      </w:r>
    </w:p>
    <w:p>
      <w:r>
        <w:t>- 156 giờ đối với dự án nhóm B.</w:t>
      </w:r>
    </w:p>
    <w:p>
      <w:r>
        <w:t>- 76 giờ đối với dự án nhóm C</w:t>
      </w:r>
    </w:p>
    <w:p>
      <w:r>
        <w:t>Bước 4</w:t>
      </w:r>
    </w:p>
    <w:p>
      <w:r>
        <w:t>Xem xét nội dung dự thảo thông báo kết quả thẩm định, trình Lãnh đạo Sở xem xét</w:t>
      </w:r>
    </w:p>
    <w:p>
      <w:r>
        <w:t>Lãnh đạo phòng Quản lý Xây dựng</w:t>
      </w:r>
    </w:p>
    <w:p>
      <w:r>
        <w:t>08 giờ</w:t>
      </w:r>
    </w:p>
    <w:p>
      <w:r>
        <w:t>Bước 5</w:t>
      </w:r>
    </w:p>
    <w:p>
      <w:r>
        <w:t>Ký duyệt kết quả thẩm định</w:t>
      </w:r>
    </w:p>
    <w:p>
      <w:r>
        <w:t>Lãnh đạo Sở Xây dựng</w:t>
      </w:r>
    </w:p>
    <w:p>
      <w:r>
        <w:t>08 giờ</w:t>
      </w:r>
    </w:p>
    <w:p>
      <w:r>
        <w:t>Bước 6</w:t>
      </w:r>
    </w:p>
    <w:p>
      <w:r>
        <w:t>Vào sổ văn bản, đóng dấu, chuyển kết quả cho Bộ phận Một cửa tại Trung tâm Phục vụ hành chính công, đồng thời chuyển phòng chuyên môn lưu hồ sơ.</w:t>
      </w:r>
    </w:p>
    <w:p>
      <w:r>
        <w:t>Văn thư Sở Xây dựng</w:t>
      </w:r>
    </w:p>
    <w:p>
      <w:r>
        <w:t>08 giờ</w:t>
      </w:r>
    </w:p>
    <w:p>
      <w:r>
        <w:t>Bước 7</w:t>
      </w:r>
    </w:p>
    <w:p>
      <w:r>
        <w:t>Trả kết quả cho tổ chức, cá nhân và thu phí, lệ phí (nếu có).</w:t>
      </w:r>
    </w:p>
    <w:p>
      <w:r>
        <w:t>Công chức tại Trung tâm Phục vụ hành chính công tỉnh Trà Vinh</w:t>
      </w:r>
    </w:p>
    <w:p>
      <w:r>
        <w:t>Không tính thời gian</w:t>
      </w:r>
    </w:p>
    <w:p>
      <w:r>
        <w:t>2. Thủ tục: Thẩm định Thiết kế xây dựng triển khai sau thiết kế cơ sở/ Thiết kế xây dựng triển khai sau thiết kế cơ sở điều chỉnh</w:t>
      </w:r>
    </w:p>
    <w:p>
      <w:r>
        <w:t>Tổng thời gian thực hiện TTHC:</w:t>
      </w:r>
    </w:p>
    <w:p>
      <w:r>
        <w:t>- Đối với công trình cấp I, cấp đặc biệt: 40 ngày làm việc x 08 giờ = 320 giờ</w:t>
      </w:r>
    </w:p>
    <w:p>
      <w:r>
        <w:t>- Đối với công trình cấp II, III: 30 ngày làm việc x 08 giờ = 240 giờ</w:t>
      </w:r>
    </w:p>
    <w:p>
      <w:r>
        <w:t>- Đối với công trình còn lại: 20 ngày làm việc x 08 giờ = 160 giờ</w:t>
      </w:r>
    </w:p>
    <w:p>
      <w:r>
        <w:t>Trình tự các bước thực hiện</w:t>
      </w:r>
    </w:p>
    <w:p>
      <w:r>
        <w:t>Nội dung công việc</w:t>
      </w:r>
    </w:p>
    <w:p>
      <w:r>
        <w:t>Trách nhiệm thực hiện</w:t>
      </w:r>
    </w:p>
    <w:p>
      <w:r>
        <w:t>Thời gian   Quy định</w:t>
      </w:r>
    </w:p>
    <w:p>
      <w:r>
        <w:t>Trước hạn (2đ)</w:t>
      </w:r>
    </w:p>
    <w:p>
      <w:r>
        <w:t>Đúng hạn (1đ)</w:t>
      </w:r>
    </w:p>
    <w:p>
      <w:r>
        <w:t>Quá hạn (0đ)</w:t>
      </w:r>
    </w:p>
    <w:p>
      <w:r>
        <w:t>Bước 1</w:t>
      </w:r>
    </w:p>
    <w:p>
      <w:r>
        <w:t>- Tiếp nhận hồ sơ và hẹn trả kết quả;</w:t>
      </w:r>
    </w:p>
    <w:p>
      <w:r>
        <w:t>- Chuyển hồ sơ về phòng Quản lý Xây dựng.</w:t>
      </w:r>
    </w:p>
    <w:p>
      <w:r>
        <w:t>Công chức tại Trung tâm Phục vụ hành chính công tỉnh Trà Vinh</w:t>
      </w:r>
    </w:p>
    <w:p>
      <w:r>
        <w:t>04 giờ</w:t>
      </w:r>
    </w:p>
    <w:p>
      <w:r>
        <w:t>Bước 2</w:t>
      </w:r>
    </w:p>
    <w:p>
      <w:r>
        <w:t>Phân công chuyên viên thụ lý hồ sơ</w:t>
      </w:r>
    </w:p>
    <w:p>
      <w:r>
        <w:t>Lãnh đạo phòng Quản lý Xây dựng</w:t>
      </w:r>
    </w:p>
    <w:p>
      <w:r>
        <w:t>08 giờ</w:t>
      </w:r>
    </w:p>
    <w:p>
      <w:r>
        <w:t>Bước 3</w:t>
      </w:r>
    </w:p>
    <w:p>
      <w:r>
        <w:t>- Nếu hồ sơ đạt thì tiếp tục thực hiện tổng hợp và đề xuất.</w:t>
      </w:r>
    </w:p>
    <w:p>
      <w:r>
        <w:t>- Trường hợp hồ sơ chưa đầy đủ, hợp lệ soạn văn bản bổ sung hồ sơ.</w:t>
      </w:r>
    </w:p>
    <w:p>
      <w:r>
        <w:t>- Thẩm định hồ sơ, đề xuất nội dung thông báo kết quả thẩm định. Trường hợp cần thiết đề xuất văn bản lấy ý kiến phối hợp thẩm định của các đơn vị liên quan theo quy định.</w:t>
      </w:r>
    </w:p>
    <w:p>
      <w:r>
        <w:t>Chuyên viên phòng Quản lý xây dựng</w:t>
      </w:r>
    </w:p>
    <w:p>
      <w:r>
        <w:t>- 280 giờ đối với dự án nhóm A.</w:t>
      </w:r>
    </w:p>
    <w:p>
      <w:r>
        <w:t>- 200 giờ đối với dự án nhóm B.</w:t>
      </w:r>
    </w:p>
    <w:p>
      <w:r>
        <w:t>- 120 giờ đối với dự án nhóm C</w:t>
      </w:r>
    </w:p>
    <w:p>
      <w:r>
        <w:t>Bước 4</w:t>
      </w:r>
    </w:p>
    <w:p>
      <w:r>
        <w:t>Xem xét nội dung dự thảo thông báo kết quả thẩm định, trình Lãnh đạo Sở xem xét</w:t>
      </w:r>
    </w:p>
    <w:p>
      <w:r>
        <w:t>Lãnh đạo Quản lý xây dựng</w:t>
      </w:r>
    </w:p>
    <w:p>
      <w:r>
        <w:t>08 giờ</w:t>
      </w:r>
    </w:p>
    <w:p>
      <w:r>
        <w:t>Bước 5</w:t>
      </w:r>
    </w:p>
    <w:p>
      <w:r>
        <w:t>Ký duyệt kết quả thẩm định</w:t>
      </w:r>
    </w:p>
    <w:p>
      <w:r>
        <w:t>Lãnh đạo Sở Xây dựng</w:t>
      </w:r>
    </w:p>
    <w:p>
      <w:r>
        <w:t>16 giờ</w:t>
      </w:r>
    </w:p>
    <w:p>
      <w:r>
        <w:t>Bước 6</w:t>
      </w:r>
    </w:p>
    <w:p>
      <w:r>
        <w:t>Vào sổ văn bản, đóng dấu, chuyển kết quả cho Bộ phận Một cửa tại Trung tâm Phục vụ hành chính công, đồng thời chuyển phòng chuyên môn lưu hồ sơ.</w:t>
      </w:r>
    </w:p>
    <w:p>
      <w:r>
        <w:t>Văn thư Sở Xây dựng</w:t>
      </w:r>
    </w:p>
    <w:p>
      <w:r>
        <w:t>04 giờ</w:t>
      </w:r>
    </w:p>
    <w:p>
      <w:r>
        <w:t>Bước 7</w:t>
      </w:r>
    </w:p>
    <w:p>
      <w:r>
        <w:t>Trả kết quả cho tổ chức, cá nhân và thu phí, lệ phí (nếu có).</w:t>
      </w:r>
    </w:p>
    <w:p>
      <w:r>
        <w:t>Công chức tại Trung tâm Phục vụ hành chính công tỉnh Trà Vinh</w:t>
      </w:r>
    </w:p>
    <w:p>
      <w:r>
        <w:t>Không tính thời gian</w:t>
      </w:r>
    </w:p>
    <w:p>
      <w:r>
        <w:t>3. Thủ tục: Cấp giấy phép xây dựng mới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Tổng thời gian giải quyết TTHC: 20 ngày làm việc x 08 giờ = 160 giờ</w:t>
      </w:r>
    </w:p>
    <w:p>
      <w:r>
        <w:t>Trình tự các bước   thực hiện</w:t>
      </w:r>
    </w:p>
    <w:p>
      <w:r>
        <w:t>Nội dung công việc</w:t>
      </w:r>
    </w:p>
    <w:p>
      <w:r>
        <w:t>Trách nhiệm thực hiện</w:t>
      </w:r>
    </w:p>
    <w:p>
      <w:r>
        <w:t>Thời gian   Quy định</w:t>
      </w:r>
    </w:p>
    <w:p>
      <w:r>
        <w:t>Trước hạn   (2đ)</w:t>
      </w:r>
    </w:p>
    <w:p>
      <w:r>
        <w:t>Đúng   hạn   (1đ)</w:t>
      </w:r>
    </w:p>
    <w:p>
      <w:r>
        <w:t>Quá hạn   (0đ)</w:t>
      </w:r>
    </w:p>
    <w:p>
      <w:r>
        <w:t>Bước 1</w:t>
      </w:r>
    </w:p>
    <w:p>
      <w:r>
        <w:t>- Tiếp nhận hồ sơ và hẹn trả kết quả;</w:t>
      </w:r>
    </w:p>
    <w:p>
      <w:r>
        <w:t>- Chuyển hồ sơ về phòng Quản lý Xây dựng.</w:t>
      </w:r>
    </w:p>
    <w:p>
      <w:r>
        <w:t>Công chức tại Trung tâm Phục vụ hành chính công tỉnh Trà Vinh</w:t>
      </w:r>
    </w:p>
    <w:p>
      <w:r>
        <w:t>04 giờ</w:t>
      </w:r>
    </w:p>
    <w:p>
      <w:r>
        <w:t>Bước 2</w:t>
      </w:r>
    </w:p>
    <w:p>
      <w:r>
        <w:t>Phân công thụ lý hồ sơ</w:t>
      </w:r>
    </w:p>
    <w:p>
      <w:r>
        <w:t>Lãnh đạo phòng Quản lý Xây dựng</w:t>
      </w:r>
    </w:p>
    <w:p>
      <w:r>
        <w:t>08 giờ</w:t>
      </w:r>
    </w:p>
    <w:p>
      <w:r>
        <w:t>Bước 3</w:t>
      </w:r>
    </w:p>
    <w:p>
      <w:r>
        <w:t>- Trường hợp hồ sơ chưa đầy đủ, hợp lệ soạn văn bản bổ sung hồ sơ.</w:t>
      </w:r>
    </w:p>
    <w:p>
      <w:r>
        <w:t>- Nếu hồ sơ đạt thì tiếp tục thực hiện tổng hợp và đề xuất.</w:t>
      </w:r>
    </w:p>
    <w:p>
      <w:r>
        <w:t>- Tổ chức thẩm định hồ sơ, đánh giá các yêu cầu điều kiện cấp giấy phép. Trường hợp cần thiết đề xuất văn bản lấy ý kiến phối hợp của các đơn vị liên quan.</w:t>
      </w:r>
    </w:p>
    <w:p>
      <w:r>
        <w:t>- Tổng hợp kết quả và dự thảo giấy phép xây dựng.</w:t>
      </w:r>
    </w:p>
    <w:p>
      <w:r>
        <w:t>Lãnh đạo phòng/ Chuyên viên phòng Quản lý Xây dựng</w:t>
      </w:r>
    </w:p>
    <w:p>
      <w:r>
        <w:t>116 giờ</w:t>
      </w:r>
    </w:p>
    <w:p>
      <w:r>
        <w:t>Bước 4</w:t>
      </w:r>
    </w:p>
    <w:p>
      <w:r>
        <w:t>Lãnh đạo phòng xem xét trình lãnh đạo Sở ký phê duyệt.</w:t>
      </w:r>
    </w:p>
    <w:p>
      <w:r>
        <w:t>Lãnh đạo phòng Quản lý Xây dựng</w:t>
      </w:r>
    </w:p>
    <w:p>
      <w:r>
        <w:t>08 giờ</w:t>
      </w:r>
    </w:p>
    <w:p>
      <w:r>
        <w:t>Bước 5</w:t>
      </w:r>
    </w:p>
    <w:p>
      <w:r>
        <w:t>Ký giấy phép xây dựng.</w:t>
      </w:r>
    </w:p>
    <w:p>
      <w:r>
        <w:t>Lãnh đạo Sở Xây dựng</w:t>
      </w:r>
    </w:p>
    <w:p>
      <w:r>
        <w:t>16 giờ</w:t>
      </w:r>
    </w:p>
    <w:p>
      <w:r>
        <w:t>Bước 6</w:t>
      </w:r>
    </w:p>
    <w:p>
      <w:r>
        <w:t>Vào sổ văn bản, đóng dấu, chuyển kết quả cho Bộ phận Một cửa tại Trung tâm Phục vụ hành chính công, đồng thời chuyển phòng chuyên môn lưu hồ sơ.</w:t>
      </w:r>
    </w:p>
    <w:p>
      <w:r>
        <w:t>Văn thư Sở Xây dựng</w:t>
      </w:r>
    </w:p>
    <w:p>
      <w:r>
        <w:t>08 giờ</w:t>
      </w:r>
    </w:p>
    <w:p>
      <w:r>
        <w:t>Bước 7</w:t>
      </w:r>
    </w:p>
    <w:p>
      <w:r>
        <w:t>Trả kết quả cho tổ chức, cá nhân và thu phí, lệ phí (nếu có).</w:t>
      </w:r>
    </w:p>
    <w:p>
      <w:r>
        <w:t>Công chức tại Trung tâm Phục vụ hành chính công tỉnh Trà Vinh</w:t>
      </w:r>
    </w:p>
    <w:p>
      <w:r>
        <w:t>Không tính thời gian</w:t>
      </w:r>
    </w:p>
    <w:p>
      <w:r>
        <w:t>4. Thủ tục: 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Tổng thời gian giải quyết TTHC: 20 ngày làm việc x 08 giờ = 160 giờ</w:t>
      </w:r>
    </w:p>
    <w:p>
      <w:r>
        <w:t>Trình tự các bước thực hiện</w:t>
      </w:r>
    </w:p>
    <w:p>
      <w:r>
        <w:t>Nội dung công việc</w:t>
      </w:r>
    </w:p>
    <w:p>
      <w:r>
        <w:t>Trách nhiệm thực hiện</w:t>
      </w:r>
    </w:p>
    <w:p>
      <w:r>
        <w:t>Thời gian   Quy định</w:t>
      </w:r>
    </w:p>
    <w:p>
      <w:r>
        <w:t>Trước hạn (2đ)</w:t>
      </w:r>
    </w:p>
    <w:p>
      <w:r>
        <w:t>Đúng hạn (1đ)</w:t>
      </w:r>
    </w:p>
    <w:p>
      <w:r>
        <w:t>Quá hạn (0đ)</w:t>
      </w:r>
    </w:p>
    <w:p>
      <w:r>
        <w:t>Bước 1</w:t>
      </w:r>
    </w:p>
    <w:p>
      <w:r>
        <w:t>- Tiếp nhận hồ sơ và hẹn trả kết quả;</w:t>
      </w:r>
    </w:p>
    <w:p>
      <w:r>
        <w:t>- Chuyển hồ sơ về phòng Quản lý Xây dựng.</w:t>
      </w:r>
    </w:p>
    <w:p>
      <w:r>
        <w:t>Công chức tại Trung tâm Phục vụ hành chính công tỉnh Trà Vinh</w:t>
      </w:r>
    </w:p>
    <w:p>
      <w:r>
        <w:t>04 giờ</w:t>
      </w:r>
    </w:p>
    <w:p>
      <w:r>
        <w:t>Bước 2</w:t>
      </w:r>
    </w:p>
    <w:p>
      <w:r>
        <w:t>Phân công thụ lý hồ sơ</w:t>
      </w:r>
    </w:p>
    <w:p>
      <w:r>
        <w:t>Lãnh đạo phòng Quản lý Xây dựng</w:t>
      </w:r>
    </w:p>
    <w:p>
      <w:r>
        <w:t>08 giờ</w:t>
      </w:r>
    </w:p>
    <w:p>
      <w:r>
        <w:t>Bước 3</w:t>
      </w:r>
    </w:p>
    <w:p>
      <w:r>
        <w:t>- Trường hợp hồ sơ chưa đầy đủ, hợp lệ soạn văn bản bổ sung hồ sơ.</w:t>
      </w:r>
    </w:p>
    <w:p>
      <w:r>
        <w:t>- Nếu hồ sơ đạt thì tiếp tục thực hiện tổng hợp và đề xuất.</w:t>
      </w:r>
    </w:p>
    <w:p>
      <w:r>
        <w:t>- Tổ chức thẩm định hồ sơ, đánh giá các yêu cầu điều kiện cấp giấy phép. Trường hợp cần thiết đề xuất văn bản lấy ý kiến phối hợp của các đơn vị liên quan.</w:t>
      </w:r>
    </w:p>
    <w:p>
      <w:r>
        <w:t>- Tổng hợp kết quả và dự thảo giấy phép xây dựng.</w:t>
      </w:r>
    </w:p>
    <w:p>
      <w:r>
        <w:t>Lãnh đạo phòng/ Chuyên viên phòng Quản lý Xây dựng</w:t>
      </w:r>
    </w:p>
    <w:p>
      <w:r>
        <w:t>116 giờ</w:t>
      </w:r>
    </w:p>
    <w:p>
      <w:r>
        <w:t>Bước 4</w:t>
      </w:r>
    </w:p>
    <w:p>
      <w:r>
        <w:t>Lãnh đạo phòng xem xét trình lãnh đạo sở ký phê duyệt.</w:t>
      </w:r>
    </w:p>
    <w:p>
      <w:r>
        <w:t>Lãnh đạo phòng Quản lý Xây dựng</w:t>
      </w:r>
    </w:p>
    <w:p>
      <w:r>
        <w:t>08 giờ</w:t>
      </w:r>
    </w:p>
    <w:p>
      <w:r>
        <w:t>Bước 5</w:t>
      </w:r>
    </w:p>
    <w:p>
      <w:r>
        <w:t>Ký giấy phép xây dựng.</w:t>
      </w:r>
    </w:p>
    <w:p>
      <w:r>
        <w:t>Lãnh đạo Sở Xây dựng</w:t>
      </w:r>
    </w:p>
    <w:p>
      <w:r>
        <w:t>16 giờ</w:t>
      </w:r>
    </w:p>
    <w:p>
      <w:r>
        <w:t>Bước 6</w:t>
      </w:r>
    </w:p>
    <w:p>
      <w:r>
        <w:t>Vào sổ văn bản, đóng dấu, chuyển kết quả cho Bộ phận Một cửa tại Trung tâm Phục vụ hành chính công, đồng thời chuyển phòng chuyên môn lưu hồ sơ.</w:t>
      </w:r>
    </w:p>
    <w:p>
      <w:r>
        <w:t>Văn thư Sở Xây dựng</w:t>
      </w:r>
    </w:p>
    <w:p>
      <w:r>
        <w:t>08 giờ</w:t>
      </w:r>
    </w:p>
    <w:p>
      <w:r>
        <w:t>Bước 7</w:t>
      </w:r>
    </w:p>
    <w:p>
      <w:r>
        <w:t>Trả kết quả cho tổ chức, cá nhân và thu phí, lệ phí (nếu có).</w:t>
      </w:r>
    </w:p>
    <w:p>
      <w:r>
        <w:t>Công chức tại Trung tâm Phục vụ hành chính công tỉnh Trà Vinh</w:t>
      </w:r>
    </w:p>
    <w:p>
      <w:r>
        <w:t>Không tính thời gian</w:t>
      </w:r>
    </w:p>
    <w:p>
      <w:r>
        <w:t>5. Thủ tục: 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w:t>
      </w:r>
    </w:p>
    <w:p>
      <w:r>
        <w:t>Tổng thời gian giải quyết thủ tục hành chính: 20 ngày làm việc x 08 giờ = 160 giờ</w:t>
      </w:r>
    </w:p>
    <w:p>
      <w:r>
        <w:t>Trình tự các bước   thực hiện</w:t>
      </w:r>
    </w:p>
    <w:p>
      <w:r>
        <w:t>Nội dung công việc</w:t>
      </w:r>
    </w:p>
    <w:p>
      <w:r>
        <w:t>Trách nhiệm thực hiện</w:t>
      </w:r>
    </w:p>
    <w:p>
      <w:r>
        <w:t>Thời gian   Quy định</w:t>
      </w:r>
    </w:p>
    <w:p>
      <w:r>
        <w:t>Trước hạn   (2đ)</w:t>
      </w:r>
    </w:p>
    <w:p>
      <w:r>
        <w:t>Đúng   hạn   (1đ)</w:t>
      </w:r>
    </w:p>
    <w:p>
      <w:r>
        <w:t>Quá hạn   (0đ)</w:t>
      </w:r>
    </w:p>
    <w:p>
      <w:r>
        <w:t>Bước 1</w:t>
      </w:r>
    </w:p>
    <w:p>
      <w:r>
        <w:t>- Tiếp nhận hồ sơ và hẹn trả kết quả; - Chuyển hồ sơ về phòng Quản lý Xây dựng.</w:t>
      </w:r>
    </w:p>
    <w:p>
      <w:r>
        <w:t>Công chức tại Trung tâm Phục vụ hành chính công tỉnh Trà Vinh</w:t>
      </w:r>
    </w:p>
    <w:p>
      <w:r>
        <w:t>04 giờ</w:t>
      </w:r>
    </w:p>
    <w:p>
      <w:r>
        <w:t>Bước 2</w:t>
      </w:r>
    </w:p>
    <w:p>
      <w:r>
        <w:t>Phân công thụ lý hồ sơ</w:t>
      </w:r>
    </w:p>
    <w:p>
      <w:r>
        <w:t>Lãnh đạo phòng Quản lý Xây dựng</w:t>
      </w:r>
    </w:p>
    <w:p>
      <w:r>
        <w:t>08</w:t>
      </w:r>
    </w:p>
    <w:p>
      <w:r>
        <w:t>Bước 3</w:t>
      </w:r>
    </w:p>
    <w:p>
      <w:r>
        <w:t>- Trường hợp hồ sơ chưa đầy đủ, hợp lệ soạn văn bản bổ sung hồ sơ.</w:t>
      </w:r>
    </w:p>
    <w:p>
      <w:r>
        <w:t>- Nếu hồ sơ đạt thì tiếp tục thực hiện tổng hợp và đề xuất.</w:t>
      </w:r>
    </w:p>
    <w:p>
      <w:r>
        <w:t>- Tổ chức thẩm định hồ sơ, đánh giá các yêu cầu điều kiện cấp giấy phép. Trường hợp cần thiết đề xuất văn bản lấy ý kiến phối hợp của các đơn vị liên quan.</w:t>
      </w:r>
    </w:p>
    <w:p>
      <w:r>
        <w:t>- Tổng hợp kết quả và dự thảo giấy phép xây dựng.</w:t>
      </w:r>
    </w:p>
    <w:p>
      <w:r>
        <w:t>Lãnh đạo phòng/ Chuyên viên phòng Quản lý Xây dựng</w:t>
      </w:r>
    </w:p>
    <w:p>
      <w:r>
        <w:t>116 giờ</w:t>
      </w:r>
    </w:p>
    <w:p>
      <w:r>
        <w:t>Bước 4</w:t>
      </w:r>
    </w:p>
    <w:p>
      <w:r>
        <w:t>Lãnh đạo phòng xem xét trình lãnh đạo sở ký phê duyệt.</w:t>
      </w:r>
    </w:p>
    <w:p>
      <w:r>
        <w:t>Lãnh đạo phòng Quản lý Xây dựng</w:t>
      </w:r>
    </w:p>
    <w:p>
      <w:r>
        <w:t>08 giờ</w:t>
      </w:r>
    </w:p>
    <w:p>
      <w:r>
        <w:t>Bước 5</w:t>
      </w:r>
    </w:p>
    <w:p>
      <w:r>
        <w:t>Ký giấy phép xây dựng.</w:t>
      </w:r>
    </w:p>
    <w:p>
      <w:r>
        <w:t>Lãnh đạo Sở Xây dựng</w:t>
      </w:r>
    </w:p>
    <w:p>
      <w:r>
        <w:t>16 giờ</w:t>
      </w:r>
    </w:p>
    <w:p>
      <w:r>
        <w:t>Bước 6</w:t>
      </w:r>
    </w:p>
    <w:p>
      <w:r>
        <w:t>Vào sổ văn bản, đóng dấu, chuyển kết quả cho Bộ phận Một cửa tại Trung tâm Phục vụ hành chính công, đồng thời chuyển phòng chuyên môn lưu hồ sơ.</w:t>
      </w:r>
    </w:p>
    <w:p>
      <w:r>
        <w:t>Văn thư Sở Xây dựng</w:t>
      </w:r>
    </w:p>
    <w:p>
      <w:r>
        <w:t>08 giờ</w:t>
      </w:r>
    </w:p>
    <w:p>
      <w:r>
        <w:t>Bước 7</w:t>
      </w:r>
    </w:p>
    <w:p>
      <w:r>
        <w:t>Trả kết quả cho tổ chức, cá nhân.</w:t>
      </w:r>
    </w:p>
    <w:p>
      <w:r>
        <w:t>Công chức tại Trung tâm Phục vụ hành chính công tỉnh Trà Vinh</w:t>
      </w:r>
    </w:p>
    <w:p>
      <w:r>
        <w:t>Không tính thời gian</w:t>
      </w:r>
    </w:p>
    <w:p>
      <w:r>
        <w:t>6. Thủ tục: 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Tổng thời gian giải quyết thủ tục hành chính: 20 ngày làm việc x 08 giờ = 160 giờ</w:t>
      </w:r>
    </w:p>
    <w:p>
      <w:r>
        <w:t>Trình tự các bước thực hiện</w:t>
      </w:r>
    </w:p>
    <w:p>
      <w:r>
        <w:t>Nội dung công việc</w:t>
      </w:r>
    </w:p>
    <w:p>
      <w:r>
        <w:t>Trách nhiệm</w:t>
      </w:r>
    </w:p>
    <w:p>
      <w:r>
        <w:t>Thời gian   Quy định</w:t>
      </w:r>
    </w:p>
    <w:p>
      <w:r>
        <w:t>Trước hạn (2đ)</w:t>
      </w:r>
    </w:p>
    <w:p>
      <w:r>
        <w:t>Đúng hạn (1đ)</w:t>
      </w:r>
    </w:p>
    <w:p>
      <w:r>
        <w:t>Quá hạn (0đ)</w:t>
      </w:r>
    </w:p>
    <w:p>
      <w:r>
        <w:t>Bước 1</w:t>
      </w:r>
    </w:p>
    <w:p>
      <w:r>
        <w:t>- Tiếp nhận hồ sơ và hẹn trả kết quả;</w:t>
      </w:r>
    </w:p>
    <w:p>
      <w:r>
        <w:t>- Chuyển hồ sơ về phòng Quản lý Xây dựng.</w:t>
      </w:r>
    </w:p>
    <w:p>
      <w:r>
        <w:t>Công chức tại Trung tâm Phục vụ hành chính công tỉnh Trà Vinh</w:t>
      </w:r>
    </w:p>
    <w:p>
      <w:r>
        <w:t>04 giờ</w:t>
      </w:r>
    </w:p>
    <w:p>
      <w:r>
        <w:t>Bước 2</w:t>
      </w:r>
    </w:p>
    <w:p>
      <w:r>
        <w:t>Phân công thụ lý hồ sơ</w:t>
      </w:r>
    </w:p>
    <w:p>
      <w:r>
        <w:t>Lãnh đạo phòng Quản lý Xây dựng</w:t>
      </w:r>
    </w:p>
    <w:p>
      <w:r>
        <w:t>08 giờ</w:t>
      </w:r>
    </w:p>
    <w:p>
      <w:r>
        <w:t>Bước 3</w:t>
      </w:r>
    </w:p>
    <w:p>
      <w:r>
        <w:t>- Trường hợp hồ sơ chưa đầy đủ, hợp lệ soạn văn bản bổ sung hồ sơ.</w:t>
      </w:r>
    </w:p>
    <w:p>
      <w:r>
        <w:t>- Nếu hồ sơ đạt thì tiếp tục thực hiện tổng hợp và đề xuất.</w:t>
      </w:r>
    </w:p>
    <w:p>
      <w:r>
        <w:t>- Tổ chức thẩm định hồ sơ, đánh giá các yêu cầu điều kiện cấp giấy phép. Trường hợp cần thiết đề xuất văn bản lấy ý kiến phối hợp của các đơn vị liên quan.</w:t>
      </w:r>
    </w:p>
    <w:p>
      <w:r>
        <w:t>- Tổng hợp kết quả và dự thảo giấy phép xây dựng.</w:t>
      </w:r>
    </w:p>
    <w:p>
      <w:r>
        <w:t>Lãnh đạo phòng/ Chuyên viên phòng Quản lý Xây dựng</w:t>
      </w:r>
    </w:p>
    <w:p>
      <w:r>
        <w:t>116 giờ</w:t>
      </w:r>
    </w:p>
    <w:p>
      <w:r>
        <w:t>Bước 4</w:t>
      </w:r>
    </w:p>
    <w:p>
      <w:r>
        <w:t>Lãnh đạo phòng xem xét trình lãnh đạo sở ký phê duyệt.</w:t>
      </w:r>
    </w:p>
    <w:p>
      <w:r>
        <w:t>Lãnh đạo phòng Quản lý Xây dựng</w:t>
      </w:r>
    </w:p>
    <w:p>
      <w:r>
        <w:t>08 giờ</w:t>
      </w:r>
    </w:p>
    <w:p>
      <w:r>
        <w:t>Bước 5</w:t>
      </w:r>
    </w:p>
    <w:p>
      <w:r>
        <w:t>Ký giấy phép xây dựng.</w:t>
      </w:r>
    </w:p>
    <w:p>
      <w:r>
        <w:t>Lãnh đạo Sở Xây dựng</w:t>
      </w:r>
    </w:p>
    <w:p>
      <w:r>
        <w:t>16 giờ</w:t>
      </w:r>
    </w:p>
    <w:p>
      <w:r>
        <w:t>Bước 6</w:t>
      </w:r>
    </w:p>
    <w:p>
      <w:r>
        <w:t>Vào sổ văn bản, đóng dấu, chuyển kết quả cho Bộ phận Một cửa tại Trung tâm Phục vụ hành chính công, đồng thời chuyển phòng chuyên môn lưu hồ sơ.</w:t>
      </w:r>
    </w:p>
    <w:p>
      <w:r>
        <w:t>Văn thư Sở Xây dựng</w:t>
      </w:r>
    </w:p>
    <w:p>
      <w:r>
        <w:t>08 giờ</w:t>
      </w:r>
    </w:p>
    <w:p>
      <w:r>
        <w:t>Bước 7</w:t>
      </w:r>
    </w:p>
    <w:p>
      <w:r>
        <w:t>Trả kết quả cho tổ chức, cá nhân và thu phí, lệ phí (nếu có).</w:t>
      </w:r>
    </w:p>
    <w:p>
      <w:r>
        <w:t>Công chức tại Trung tâm Phục vụ hành chính công tỉnh Trà Vinh</w:t>
      </w:r>
    </w:p>
    <w:p>
      <w:r>
        <w:t>Không tính thời gian</w:t>
      </w:r>
    </w:p>
    <w:p>
      <w:r>
        <w:t>7. Thủ tục: 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Tổng thời gian giải quyết TTHC: 05 ngày làm việc x 08 giờ = 40 giờ</w:t>
      </w:r>
    </w:p>
    <w:p>
      <w:r>
        <w:t>Trình tự các bước   thực hiện</w:t>
      </w:r>
    </w:p>
    <w:p>
      <w:r>
        <w:t>Nội dung công việc</w:t>
      </w:r>
    </w:p>
    <w:p>
      <w:r>
        <w:t>Trách nhiệm thực hiện</w:t>
      </w:r>
    </w:p>
    <w:p>
      <w:r>
        <w:t>Thời gian   Quy định</w:t>
      </w:r>
    </w:p>
    <w:p>
      <w:r>
        <w:t>Trước hạn   (2đ)</w:t>
      </w:r>
    </w:p>
    <w:p>
      <w:r>
        <w:t>Đúng   hạn   (1đ)</w:t>
      </w:r>
    </w:p>
    <w:p>
      <w:r>
        <w:t>Quá hạn   (0đ)</w:t>
      </w:r>
    </w:p>
    <w:p>
      <w:r>
        <w:t>Bước 1</w:t>
      </w:r>
    </w:p>
    <w:p>
      <w:r>
        <w:t>- Tiếp nhận hồ sơ và hẹn trả kết quả;</w:t>
      </w:r>
    </w:p>
    <w:p>
      <w:r>
        <w:t>- Chuyển hồ sơ về phòng Quản lý Xây dựng.</w:t>
      </w:r>
    </w:p>
    <w:p>
      <w:r>
        <w:t>Công chức tại Trung tâm Phục vụ hành chính công tỉnh Trà Vinh</w:t>
      </w:r>
    </w:p>
    <w:p>
      <w:r>
        <w:t>04 giờ</w:t>
      </w:r>
    </w:p>
    <w:p>
      <w:r>
        <w:t>Bước 2</w:t>
      </w:r>
    </w:p>
    <w:p>
      <w:r>
        <w:t>Phân công thụ lý hồ sơ</w:t>
      </w:r>
    </w:p>
    <w:p>
      <w:r>
        <w:t>Lãnh đạo phòng Quản lý Xây dựng</w:t>
      </w:r>
    </w:p>
    <w:p>
      <w:r>
        <w:t>08 giờ</w:t>
      </w:r>
    </w:p>
    <w:p>
      <w:r>
        <w:t>Bước 3</w:t>
      </w:r>
    </w:p>
    <w:p>
      <w:r>
        <w:t>- Trường hợp hồ sơ chưa đầy đủ, hợp lệ soạn văn bản bổ sung hồ sơ.</w:t>
      </w:r>
    </w:p>
    <w:p>
      <w:r>
        <w:t>- Nếu hồ sơ đạt thì tiếp tục thực hiện tổng hợp và đề xuất.</w:t>
      </w:r>
    </w:p>
    <w:p>
      <w:r>
        <w:t>- Thẩm định hồ sơ, đánh giá các yêu cầu điều kiện gia hạn giấy phép. Tổng hợp và dự thảo gia hạn giấy phép.</w:t>
      </w:r>
    </w:p>
    <w:p>
      <w:r>
        <w:t>Lãnh đạo/Chuyên viên phòng Quản lý Xây dựng</w:t>
      </w:r>
    </w:p>
    <w:p>
      <w:r>
        <w:t>12 giờ</w:t>
      </w:r>
    </w:p>
    <w:p>
      <w:r>
        <w:t>Bước 4</w:t>
      </w:r>
    </w:p>
    <w:p>
      <w:r>
        <w:t>Lãnh đạo phòng xem xét trình lãnh đạo sở ký phê duyệt.</w:t>
      </w:r>
    </w:p>
    <w:p>
      <w:r>
        <w:t>Lãnh đạo phòng Quản lý Xây dựng</w:t>
      </w:r>
    </w:p>
    <w:p>
      <w:r>
        <w:t>04 giờ</w:t>
      </w:r>
    </w:p>
    <w:p>
      <w:r>
        <w:t>Bước 5</w:t>
      </w:r>
    </w:p>
    <w:p>
      <w:r>
        <w:t>Ký gia hạn giấy phép xây dựng.</w:t>
      </w:r>
    </w:p>
    <w:p>
      <w:r>
        <w:t>Lãnh đạo Sở Xây dựng</w:t>
      </w:r>
    </w:p>
    <w:p>
      <w:r>
        <w:t>08 giờ</w:t>
      </w:r>
    </w:p>
    <w:p>
      <w:r>
        <w:t>Bước 6</w:t>
      </w:r>
    </w:p>
    <w:p>
      <w:r>
        <w:t>Vào sổ văn bản, đóng dấu, chuyển kết quả cho Bộ phận Một cửa tại Trung tâm Phục vụ hành chính công, đồng thời chuyển phòng chuyên môn lưu hồ sơ.</w:t>
      </w:r>
    </w:p>
    <w:p>
      <w:r>
        <w:t>Văn thư Sở Xây dựng</w:t>
      </w:r>
    </w:p>
    <w:p>
      <w:r>
        <w:t>04 giờ</w:t>
      </w:r>
    </w:p>
    <w:p>
      <w:r>
        <w:t>Bước 7</w:t>
      </w:r>
    </w:p>
    <w:p>
      <w:r>
        <w:t>Trả kết quả cho tổ chức, cá nhân và thu phí, lệ phí (nếu có).</w:t>
      </w:r>
    </w:p>
    <w:p>
      <w:r>
        <w:t>Công chức tại Trung tâm Phục vụ hành chính công tỉnh Trà Vinh</w:t>
      </w:r>
    </w:p>
    <w:p>
      <w:r>
        <w:t>Không tính thời gian</w:t>
      </w:r>
    </w:p>
    <w:p>
      <w:r>
        <w:t>8. Thủ tục: 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Tổng thời gian giải quyết TTHC: 05 ngày làm việc x 08 giờ = 40 giờ</w:t>
      </w:r>
    </w:p>
    <w:p>
      <w:r>
        <w:t>Trình tự các bước thực hiện</w:t>
      </w:r>
    </w:p>
    <w:p>
      <w:r>
        <w:t>Nội dung công việc</w:t>
      </w:r>
    </w:p>
    <w:p>
      <w:r>
        <w:t>Trách nhiệm thực hiện</w:t>
      </w:r>
    </w:p>
    <w:p>
      <w:r>
        <w:t>Thời gian   Quy định</w:t>
      </w:r>
    </w:p>
    <w:p>
      <w:r>
        <w:t>Trước hạn (2đ)</w:t>
      </w:r>
    </w:p>
    <w:p>
      <w:r>
        <w:t>Đúng hạn (1đ)</w:t>
      </w:r>
    </w:p>
    <w:p>
      <w:r>
        <w:t>Quá hạn (0đ)</w:t>
      </w:r>
    </w:p>
    <w:p>
      <w:r>
        <w:t>Bước 1</w:t>
      </w:r>
    </w:p>
    <w:p>
      <w:r>
        <w:t>- Tiếp nhận hồ sơ và hẹn trả kết quả;</w:t>
      </w:r>
    </w:p>
    <w:p>
      <w:r>
        <w:t>- Chuyển hồ sơ về phòng Quản lý Xây dựng.</w:t>
      </w:r>
    </w:p>
    <w:p>
      <w:r>
        <w:t>Công chức tại Trung tâm Phục vụ hành chính công tỉnh Trà Vinh</w:t>
      </w:r>
    </w:p>
    <w:p>
      <w:r>
        <w:t>04 giờ</w:t>
      </w:r>
    </w:p>
    <w:p>
      <w:r>
        <w:t>Bước 2</w:t>
      </w:r>
    </w:p>
    <w:p>
      <w:r>
        <w:t>Phân công thụ lý hồ sơ</w:t>
      </w:r>
    </w:p>
    <w:p>
      <w:r>
        <w:t>Lãnh đạo phòng Quản lý Xây dựng</w:t>
      </w:r>
    </w:p>
    <w:p>
      <w:r>
        <w:t>08 giờ</w:t>
      </w:r>
    </w:p>
    <w:p>
      <w:r>
        <w:t>Bước 3</w:t>
      </w:r>
    </w:p>
    <w:p>
      <w:r>
        <w:t>- Trường hợp hồ sơ chưa đầy đủ, hợp lệ soạn văn bản bổ sung hồ sơ.</w:t>
      </w:r>
    </w:p>
    <w:p>
      <w:r>
        <w:t>- Nếu hồ sơ đạt thì tiếp tục thực hiện tổng hợp và đề xuất.</w:t>
      </w:r>
    </w:p>
    <w:p>
      <w:r>
        <w:t>- Thẩm định hồ sơ, đánh giá các yêu cầu điều kiện gia hạn giấy phép. Tổng hợp và dự thảo gia hạn giấy phép.</w:t>
      </w:r>
    </w:p>
    <w:p>
      <w:r>
        <w:t>Lãnh đạo/Chuyên viên phòng Quản lý Xây dựng</w:t>
      </w:r>
    </w:p>
    <w:p>
      <w:r>
        <w:t>12 giờ</w:t>
      </w:r>
    </w:p>
    <w:p>
      <w:r>
        <w:t>Bước 4</w:t>
      </w:r>
    </w:p>
    <w:p>
      <w:r>
        <w:t>Lãnh đạo phòng xem xét trình lãnh đạo sở ký phê duyệt.</w:t>
      </w:r>
    </w:p>
    <w:p>
      <w:r>
        <w:t>Lãnh đạo phòng Quản lý Xây dựng</w:t>
      </w:r>
    </w:p>
    <w:p>
      <w:r>
        <w:t>04 giờ</w:t>
      </w:r>
    </w:p>
    <w:p>
      <w:r>
        <w:t>Bước 5</w:t>
      </w:r>
    </w:p>
    <w:p>
      <w:r>
        <w:t>Ký gia hạn giấy phép xây dựng.</w:t>
      </w:r>
    </w:p>
    <w:p>
      <w:r>
        <w:t>Lãnh đạo Sở Xây dựng</w:t>
      </w:r>
    </w:p>
    <w:p>
      <w:r>
        <w:t>08 giờ</w:t>
      </w:r>
    </w:p>
    <w:p>
      <w:r>
        <w:t>Bước 6</w:t>
      </w:r>
    </w:p>
    <w:p>
      <w:r>
        <w:t>Vào sổ văn bản, đóng dấu, chuyển kết quả cho Bộ phận Một cửa tại Trung tâm Phục vụ hành chính công, đồng thời chuyển phòng chuyên môn lưu hồ sơ.</w:t>
      </w:r>
    </w:p>
    <w:p>
      <w:r>
        <w:t>Văn thư Sở Xây dựng</w:t>
      </w:r>
    </w:p>
    <w:p>
      <w:r>
        <w:t>04 giờ</w:t>
      </w:r>
    </w:p>
    <w:p>
      <w:r>
        <w:t>Bước 7</w:t>
      </w:r>
    </w:p>
    <w:p>
      <w:r>
        <w:t>Trả kết quả cho tổ chức, cá nhân và thu phí, lệ phí (nếu có).</w:t>
      </w:r>
    </w:p>
    <w:p>
      <w:r>
        <w:t>Công chức tại Trung tâm Phục vụ hành chính công tỉnh Trà Vinh</w:t>
      </w:r>
    </w:p>
    <w:p>
      <w:r>
        <w:t>Không tính thời gian</w:t>
      </w:r>
    </w:p>
    <w:p>
      <w:r>
        <w:t>9. Thủ tục: Cấp giấy phép hoạt động xây dựng cho nhà thầu nước ngoài:</w:t>
      </w:r>
    </w:p>
    <w:p>
      <w:r>
        <w:t>Tổng thời gian giải quyết thủ tục hành chính: 20 ngày làm việc x 08 giờ = 160 giờ</w:t>
      </w:r>
    </w:p>
    <w:p>
      <w:r>
        <w:t>Trình tự các bước thực   hiện</w:t>
      </w:r>
    </w:p>
    <w:p>
      <w:r>
        <w:t>Nội dung công việc</w:t>
      </w:r>
    </w:p>
    <w:p>
      <w:r>
        <w:t>Trách nhiệm thực hiện</w:t>
      </w:r>
    </w:p>
    <w:p>
      <w:r>
        <w:t>Thời gian   Quy định</w:t>
      </w:r>
    </w:p>
    <w:p>
      <w:r>
        <w:t>Trước hạn (2đ)</w:t>
      </w:r>
    </w:p>
    <w:p>
      <w:r>
        <w:t>Đúng hạn (1đ)</w:t>
      </w:r>
    </w:p>
    <w:p>
      <w:r>
        <w:t>Quá hạn (0đ)</w:t>
      </w:r>
    </w:p>
    <w:p>
      <w:r>
        <w:t>Bước 1</w:t>
      </w:r>
    </w:p>
    <w:p>
      <w:r>
        <w:t>- Tiếp nhận hồ sơ và hẹn trả kết quả;</w:t>
      </w:r>
    </w:p>
    <w:p>
      <w:r>
        <w:t>- Chuyển hồ sơ về phòng Giám định Xây dựng.</w:t>
      </w:r>
    </w:p>
    <w:p>
      <w:r>
        <w:t>Công chức tại Trung tâm Phục vụ hành chính công tỉnh Trà Vinh</w:t>
      </w:r>
    </w:p>
    <w:p>
      <w:r>
        <w:t>04 giờ</w:t>
      </w:r>
    </w:p>
    <w:p>
      <w:r>
        <w:t>Bước 2</w:t>
      </w:r>
    </w:p>
    <w:p>
      <w:r>
        <w:t>Phân công chuyên viên thụ lý hồ sơ</w:t>
      </w:r>
    </w:p>
    <w:p>
      <w:r>
        <w:t>Lãnh đạo phòng Giám định Xây dựng</w:t>
      </w:r>
    </w:p>
    <w:p>
      <w:r>
        <w:t>08 giờ</w:t>
      </w:r>
    </w:p>
    <w:p>
      <w:r>
        <w:t>Bước 3</w:t>
      </w:r>
    </w:p>
    <w:p>
      <w:r>
        <w:t>- Trường hợp hồ sơ chưa đầy đủ, hợp lệ soạn văn bản bổ sung hồ sơ.</w:t>
      </w:r>
    </w:p>
    <w:p>
      <w:r>
        <w:t>- Nếu hồ sơ đạt thì tiếp tục thực hiện tổng hợp và đề xuất.</w:t>
      </w:r>
    </w:p>
    <w:p>
      <w:r>
        <w:t>- Tổ chức thẩm định đánh giá điều kiện năng lực hoạt động xây dựng của nhà thầu.</w:t>
      </w:r>
    </w:p>
    <w:p>
      <w:r>
        <w:t>- Tổng hợp kết quả và dự thảo quyết định cấp chứng chỉ.</w:t>
      </w:r>
    </w:p>
    <w:p>
      <w:r>
        <w:t>Chuyên viên phòng Giám định Xây dựng</w:t>
      </w:r>
    </w:p>
    <w:p>
      <w:r>
        <w:t>116 giờ</w:t>
      </w:r>
    </w:p>
    <w:p>
      <w:r>
        <w:t>Bước 4</w:t>
      </w:r>
    </w:p>
    <w:p>
      <w:r>
        <w:t>Lãnh đạo phòng xem xét trình lãnh đạo sở ký phê duyệt.</w:t>
      </w:r>
    </w:p>
    <w:p>
      <w:r>
        <w:t>Lãnh đạo phòng Giám định Xây dựng</w:t>
      </w:r>
    </w:p>
    <w:p>
      <w:r>
        <w:t>08 giờ</w:t>
      </w:r>
    </w:p>
    <w:p>
      <w:r>
        <w:t>Bước 5</w:t>
      </w:r>
    </w:p>
    <w:p>
      <w:r>
        <w:t>Ký Quyết định cấp Giấy phép hoạt động xây dựng cho nhà thầu nước ngoài</w:t>
      </w:r>
    </w:p>
    <w:p>
      <w:r>
        <w:t>Lãnh đạo Sở Xây dựng</w:t>
      </w:r>
    </w:p>
    <w:p>
      <w:r>
        <w:t>16 giờ</w:t>
      </w:r>
    </w:p>
    <w:p>
      <w:r>
        <w:t>Bước 6</w:t>
      </w:r>
    </w:p>
    <w:p>
      <w:r>
        <w:t>Vào sổ văn bản, đóng dấu, chuyển kết quả cho Bộ phận Một cửa tại Trung tâm Phục vụ hành chính công, đồng thời chuyển phòng chuyên môn lưu hồ sơ.</w:t>
      </w:r>
    </w:p>
    <w:p>
      <w:r>
        <w:t>Văn thư Sở Xây dựng</w:t>
      </w:r>
    </w:p>
    <w:p>
      <w:r>
        <w:t>08 giờ</w:t>
      </w:r>
    </w:p>
    <w:p>
      <w:r>
        <w:t>Bước 7</w:t>
      </w:r>
    </w:p>
    <w:p>
      <w:r>
        <w:t>Trả kết quả cho tổ chức, cá nhân và thu phí, lệ phí (nếu có).</w:t>
      </w:r>
    </w:p>
    <w:p>
      <w:r>
        <w:t>Công chức tại Trung tâm Phục vụ hành chính công tỉnh Trà Vinh</w:t>
      </w:r>
    </w:p>
    <w:p>
      <w:r>
        <w:t>Không tính thời gian</w:t>
      </w:r>
    </w:p>
    <w:p>
      <w:r>
        <w:t>10. Thủ tục: Cấp điều chỉnh giấy phép hoạt động xây dựng cho nhà thầu nước ngoài</w:t>
      </w:r>
    </w:p>
    <w:p>
      <w:r>
        <w:t>Tổng thời gian giải quyết thủ tục hành chính: 20 ngày làm việc x 08 giờ = 160 giờ</w:t>
      </w:r>
    </w:p>
    <w:p>
      <w:r>
        <w:t>Trình tự các bước   thực hiện</w:t>
      </w:r>
    </w:p>
    <w:p>
      <w:r>
        <w:t>Nội dung công việc</w:t>
      </w:r>
    </w:p>
    <w:p>
      <w:r>
        <w:t>Trách nhiệm thực hiện</w:t>
      </w:r>
    </w:p>
    <w:p>
      <w:r>
        <w:t>Thời gian   Quy định</w:t>
      </w:r>
    </w:p>
    <w:p>
      <w:r>
        <w:t>Trước hạn   (2đ)</w:t>
      </w:r>
    </w:p>
    <w:p>
      <w:r>
        <w:t>Đúng   hạn   (1đ)</w:t>
      </w:r>
    </w:p>
    <w:p>
      <w:r>
        <w:t>Quá hạn   (0đ)</w:t>
      </w:r>
    </w:p>
    <w:p>
      <w:r>
        <w:t>Bước 1</w:t>
      </w:r>
    </w:p>
    <w:p>
      <w:r>
        <w:t>- Tiếp nhận hồ sơ và hẹn trả kết quả;</w:t>
      </w:r>
    </w:p>
    <w:p>
      <w:r>
        <w:t>- Chuyển hồ sơ về phòng Giám định Xây dựng.</w:t>
      </w:r>
    </w:p>
    <w:p>
      <w:r>
        <w:t>Công chức tại Trung tâm Phục vụ hành chính công tỉnh Trà Vinh</w:t>
      </w:r>
    </w:p>
    <w:p>
      <w:r>
        <w:t>04 giờ</w:t>
      </w:r>
    </w:p>
    <w:p>
      <w:r>
        <w:t>Bước 2</w:t>
      </w:r>
    </w:p>
    <w:p>
      <w:r>
        <w:t>Phân công chuyên viên thụ lý hồ sơ</w:t>
      </w:r>
    </w:p>
    <w:p>
      <w:r>
        <w:t>Lãnh đạo phòng Giám định Xây dựng</w:t>
      </w:r>
    </w:p>
    <w:p>
      <w:r>
        <w:t>08 giờ</w:t>
      </w:r>
    </w:p>
    <w:p>
      <w:r>
        <w:t>Bước 3</w:t>
      </w:r>
    </w:p>
    <w:p>
      <w:r>
        <w:t>- Trường hợp hồ sơ chưa đầy đủ, hợp lệ soạn văn bản bổ sung hồ sơ.</w:t>
      </w:r>
    </w:p>
    <w:p>
      <w:r>
        <w:t>- Nếu hồ sơ đạt thì tiếp tục thực hiện tổng hợp và đề xuất.</w:t>
      </w:r>
    </w:p>
    <w:p>
      <w:r>
        <w:t>- Tổ chức thẩm định đánh giá điều kiện năng lực hoạt động xây dựng của nhà thầu.</w:t>
      </w:r>
    </w:p>
    <w:p>
      <w:r>
        <w:t>- Tổng hợp kết quả và dự thảo quyết định cấp chứng chỉ.</w:t>
      </w:r>
    </w:p>
    <w:p>
      <w:r>
        <w:t>Chuyên viên phòng Giám định Xây dựng</w:t>
      </w:r>
    </w:p>
    <w:p>
      <w:r>
        <w:t>116 giờ</w:t>
      </w:r>
    </w:p>
    <w:p>
      <w:r>
        <w:t>Bước 4</w:t>
      </w:r>
    </w:p>
    <w:p>
      <w:r>
        <w:t>Lãnh đạo phòng xem xét trình lãnh đạo sở ký phê duyệt.</w:t>
      </w:r>
    </w:p>
    <w:p>
      <w:r>
        <w:t>Lãnh đạo phòng Giám định Xây dựng</w:t>
      </w:r>
    </w:p>
    <w:p>
      <w:r>
        <w:t>08 giờ</w:t>
      </w:r>
    </w:p>
    <w:p>
      <w:r>
        <w:t>Bước 5</w:t>
      </w:r>
    </w:p>
    <w:p>
      <w:r>
        <w:t>Ký Quyết định cấp Giấy phép hoạt động xây dựng cho nhà thầu nước ngoài</w:t>
      </w:r>
    </w:p>
    <w:p>
      <w:r>
        <w:t>Lãnh đạo Sở Xây dựng</w:t>
      </w:r>
    </w:p>
    <w:p>
      <w:r>
        <w:t>16 giờ</w:t>
      </w:r>
    </w:p>
    <w:p>
      <w:r>
        <w:t>Bước 6</w:t>
      </w:r>
    </w:p>
    <w:p>
      <w:r>
        <w:t>Vào sổ văn bản, đóng dấu, chuyển kết quả cho Bộ phận Một cửa tại Trung tâm Phục vụ hành chính công, đồng thời chuyển phòng chuyên môn lưu hồ sơ.</w:t>
      </w:r>
    </w:p>
    <w:p>
      <w:r>
        <w:t>Văn thư Sở Xây dựng</w:t>
      </w:r>
    </w:p>
    <w:p>
      <w:r>
        <w:t>08 giờ</w:t>
      </w:r>
    </w:p>
    <w:p>
      <w:r>
        <w:t>Bước 7</w:t>
      </w:r>
    </w:p>
    <w:p>
      <w:r>
        <w:t>Trả kết quả cho tổ chức, cá nhân và thu phí, lệ phí (nếu có).</w:t>
      </w:r>
    </w:p>
    <w:p>
      <w:r>
        <w:t>Công chức tại Trung tâm Phục vụ hành chính công tỉnh Trà Vinh</w:t>
      </w:r>
    </w:p>
    <w:p>
      <w:r>
        <w:t>Không tính thời gian</w:t>
      </w:r>
    </w:p>
    <w:p>
      <w:r>
        <w:t>11. Thủ tục: Cấp chứng chỉ hành nghề hoạt động xây dựng lần đầu hạng II, hạng III</w:t>
      </w:r>
    </w:p>
    <w:p>
      <w:r>
        <w:t>Tổng thời gian giải quyết thủ tục hành chính: 20 ngày làm việc x 08 giờ = 160 giờ</w:t>
      </w:r>
    </w:p>
    <w:p>
      <w:r>
        <w:t>Trình tự các bước thực hiện</w:t>
      </w:r>
    </w:p>
    <w:p>
      <w:r>
        <w:t>Nội dung công việc</w:t>
      </w:r>
    </w:p>
    <w:p>
      <w:r>
        <w:t>Trách nhiệm thực hiện</w:t>
      </w:r>
    </w:p>
    <w:p>
      <w:r>
        <w:t>Thời gian   Quy định</w:t>
      </w:r>
    </w:p>
    <w:p>
      <w:r>
        <w:t>Trước hạn (2đ)</w:t>
      </w:r>
    </w:p>
    <w:p>
      <w:r>
        <w:t>Đúng hạn (1đ)</w:t>
      </w:r>
    </w:p>
    <w:p>
      <w:r>
        <w:t>Quá hạn (0đ)</w:t>
      </w:r>
    </w:p>
    <w:p>
      <w:r>
        <w:t>Bước 1</w:t>
      </w:r>
    </w:p>
    <w:p>
      <w:r>
        <w:t>- Tiếp nhận hồ sơ và hẹn trả kết quả;</w:t>
      </w:r>
    </w:p>
    <w:p>
      <w:r>
        <w:t>- Chuyển hồ sơ về phòng Giám định Xây dựng.</w:t>
      </w:r>
    </w:p>
    <w:p>
      <w:r>
        <w:t>Công chức tại Trung tâm Phục vụ hành chính công tỉnh Trà Vinh</w:t>
      </w:r>
    </w:p>
    <w:p>
      <w:r>
        <w:t>04 giờ</w:t>
      </w:r>
    </w:p>
    <w:p>
      <w:r>
        <w:t>Bước 2</w:t>
      </w:r>
    </w:p>
    <w:p>
      <w:r>
        <w:t>Phân công chuyên viên thụ lý hồ sơ</w:t>
      </w:r>
    </w:p>
    <w:p>
      <w:r>
        <w:t>Lãnh đạo phòng Giám định Xây dựng</w:t>
      </w:r>
    </w:p>
    <w:p>
      <w:r>
        <w:t>08 giờ</w:t>
      </w:r>
    </w:p>
    <w:p>
      <w:r>
        <w:t>Bước 3</w:t>
      </w:r>
    </w:p>
    <w:p>
      <w:r>
        <w:t>- Trường hợp hồ sơ chưa đầy đủ, hợp lệ soạn văn bản bổ sung hồ sơ.</w:t>
      </w:r>
    </w:p>
    <w:p>
      <w:r>
        <w:t>- Nếu hồ sơ đạt thì tiếp tục thực hiện tổng hợp và đề xuất.</w:t>
      </w:r>
    </w:p>
    <w:p>
      <w:r>
        <w:t>- Tổ chức họp để đánh giá cá nhân đủ điều kiện hoạt động xây dựng được cấp chứng chỉ hành nghề.</w:t>
      </w:r>
    </w:p>
    <w:p>
      <w:r>
        <w:t>- Tổng hợp kết quả và dự thảo quyết định cấp chứng chỉ.</w:t>
      </w:r>
    </w:p>
    <w:p>
      <w:r>
        <w:t>Chuyên viên phòng Giám định Xây dựng</w:t>
      </w:r>
    </w:p>
    <w:p>
      <w:r>
        <w:t>116 giờ</w:t>
      </w:r>
    </w:p>
    <w:p>
      <w:r>
        <w:t>Bước 4</w:t>
      </w:r>
    </w:p>
    <w:p>
      <w:r>
        <w:t>Lãnh đạo phòng xem xét trình lãnh đạo sở ký phê duyệt.</w:t>
      </w:r>
    </w:p>
    <w:p>
      <w:r>
        <w:t>Lãnh đạo phòng Giám định Xây dựng</w:t>
      </w:r>
    </w:p>
    <w:p>
      <w:r>
        <w:t>08 giờ</w:t>
      </w:r>
    </w:p>
    <w:p>
      <w:r>
        <w:t>Bước 5</w:t>
      </w:r>
    </w:p>
    <w:p>
      <w:r>
        <w:t>Ký Quyết định cấp chứng chỉ</w:t>
      </w:r>
    </w:p>
    <w:p>
      <w:r>
        <w:t>Lãnh đạo Sở Xây dựng</w:t>
      </w:r>
    </w:p>
    <w:p>
      <w:r>
        <w:t>16 giờ</w:t>
      </w:r>
    </w:p>
    <w:p>
      <w:r>
        <w:t>Bước 6</w:t>
      </w:r>
    </w:p>
    <w:p>
      <w:r>
        <w:t>Vào sổ văn bản, đóng dấu, chuyển kết quả cho Bộ phận Một cửa tại Trung tâm Phục vụ hành chính công, đồng thời chuyển phòng chuyên môn lưu hồ sơ.</w:t>
      </w:r>
    </w:p>
    <w:p>
      <w:r>
        <w:t>Văn thư Sở Xây dựng</w:t>
      </w:r>
    </w:p>
    <w:p>
      <w:r>
        <w:t>08 giờ</w:t>
      </w:r>
    </w:p>
    <w:p>
      <w:r>
        <w:t>Bước 7</w:t>
      </w:r>
    </w:p>
    <w:p>
      <w:r>
        <w:t>Trả kết quả cho tổ chức, cá nhân và thu phí, lệ phí (nếu có).</w:t>
      </w:r>
    </w:p>
    <w:p>
      <w:r>
        <w:t>Công chức tại Trung tâm Phục vụ hành chính công tỉnh Trà Vinh</w:t>
      </w:r>
    </w:p>
    <w:p>
      <w:r>
        <w:t>Không tính thời gian</w:t>
      </w:r>
    </w:p>
    <w:p>
      <w:r>
        <w:t>12. Thủ tục: Cấp điều chỉnh hạng chứng chỉ hành nghề hoạt động xây dựng hạng II, hạng III</w:t>
      </w:r>
    </w:p>
    <w:p>
      <w:r>
        <w:t>Tổng thời gian giải quyết thủ tục hành chính: 20 ngày làm việc x 08 giờ = 160 giờ</w:t>
      </w:r>
    </w:p>
    <w:p>
      <w:r>
        <w:t>Trình tự các bước thực hiện</w:t>
      </w:r>
    </w:p>
    <w:p>
      <w:r>
        <w:t>Nội dung công việc</w:t>
      </w:r>
    </w:p>
    <w:p>
      <w:r>
        <w:t>Trách nhiệm thực hiện</w:t>
      </w:r>
    </w:p>
    <w:p>
      <w:r>
        <w:t>Thời gian   Quy định</w:t>
      </w:r>
    </w:p>
    <w:p>
      <w:r>
        <w:t>Trước hạn (2đ)</w:t>
      </w:r>
    </w:p>
    <w:p>
      <w:r>
        <w:t>Đúng hạn (1đ)</w:t>
      </w:r>
    </w:p>
    <w:p>
      <w:r>
        <w:t>Quá hạn (0đ)</w:t>
      </w:r>
    </w:p>
    <w:p>
      <w:r>
        <w:t>Bước 1</w:t>
      </w:r>
    </w:p>
    <w:p>
      <w:r>
        <w:t>- Tiếp nhận hồ sơ và hẹn trả kết quả;</w:t>
      </w:r>
    </w:p>
    <w:p>
      <w:r>
        <w:t>- Chuyển hồ sơ về phòng Giám định Xây dựng.</w:t>
      </w:r>
    </w:p>
    <w:p>
      <w:r>
        <w:t>Công chức tại Trung tâm Phục vụ hành chính công tỉnh Trà Vinh</w:t>
      </w:r>
    </w:p>
    <w:p>
      <w:r>
        <w:t>04 giờ</w:t>
      </w:r>
    </w:p>
    <w:p>
      <w:r>
        <w:t>Bước 2</w:t>
      </w:r>
    </w:p>
    <w:p>
      <w:r>
        <w:t>Phân công chuyên viên thụ lý hồ sơ</w:t>
      </w:r>
    </w:p>
    <w:p>
      <w:r>
        <w:t>Lãnh đạo phòng Giám định Xây dựng</w:t>
      </w:r>
    </w:p>
    <w:p>
      <w:r>
        <w:t>04 giờ</w:t>
      </w:r>
    </w:p>
    <w:p>
      <w:r>
        <w:t>Bước 3</w:t>
      </w:r>
    </w:p>
    <w:p>
      <w:r>
        <w:t>- Trường hợp hồ sơ chưa đầy đủ, hợp lệ soạn văn bản bổ sung hồ sơ.</w:t>
      </w:r>
    </w:p>
    <w:p>
      <w:r>
        <w:t>- Nếu hồ sơ đạt thì tiếp tục thực hiện tổng hợp và đề xuất.</w:t>
      </w:r>
    </w:p>
    <w:p>
      <w:r>
        <w:t>- Tổ chức họp để đánh giá cá nhân đủ điều kiện hoạt động xây dựng được cấp chứng chỉ hành nghề.</w:t>
      </w:r>
    </w:p>
    <w:p>
      <w:r>
        <w:t>- Tổng hợp kết quả và dự thảo quyết định cấp chứng chỉ.</w:t>
      </w:r>
    </w:p>
    <w:p>
      <w:r>
        <w:t>Chuyên viên phòng Giám định Xây dựng</w:t>
      </w:r>
    </w:p>
    <w:p>
      <w:r>
        <w:t>120 giờ</w:t>
      </w:r>
    </w:p>
    <w:p>
      <w:r>
        <w:t>Bước 4</w:t>
      </w:r>
    </w:p>
    <w:p>
      <w:r>
        <w:t>Lãnh đạo phòng xem xét trình lãnh đạo sở ký phê duyệt.</w:t>
      </w:r>
    </w:p>
    <w:p>
      <w:r>
        <w:t>Lãnh đạo phòng Giám định Xây dựng</w:t>
      </w:r>
    </w:p>
    <w:p>
      <w:r>
        <w:t>08 giờ</w:t>
      </w:r>
    </w:p>
    <w:p>
      <w:r>
        <w:t>Bước 5</w:t>
      </w:r>
    </w:p>
    <w:p>
      <w:r>
        <w:t>Ký Quyết định cấp chứng chỉ</w:t>
      </w:r>
    </w:p>
    <w:p>
      <w:r>
        <w:t>Lãnh đạo Sở Xây dựng</w:t>
      </w:r>
    </w:p>
    <w:p>
      <w:r>
        <w:t>16 giờ</w:t>
      </w:r>
    </w:p>
    <w:p>
      <w:r>
        <w:t>Bước 6</w:t>
      </w:r>
    </w:p>
    <w:p>
      <w:r>
        <w:t>Vào sổ văn bản, đóng dấu, chuyển kết quả cho Bộ phận Một cửa tại Trung tâm Phục vụ hành chính công, đồng thời chuyển phòng chuyên môn lưu hồ sơ.</w:t>
      </w:r>
    </w:p>
    <w:p>
      <w:r>
        <w:t>Văn thư Sở Xây dựng</w:t>
      </w:r>
    </w:p>
    <w:p>
      <w:r>
        <w:t>04 giờ</w:t>
      </w:r>
    </w:p>
    <w:p>
      <w:r>
        <w:t>Bước 7</w:t>
      </w:r>
    </w:p>
    <w:p>
      <w:r>
        <w:t>Trả kết quả cho tổ chức, cá nhân và thu phí, lệ phí (nếu có).</w:t>
      </w:r>
    </w:p>
    <w:p>
      <w:r>
        <w:t>Công chức tại Trung tâm Phục vụ hành chính công tỉnh Trà Vinh</w:t>
      </w:r>
    </w:p>
    <w:p>
      <w:r>
        <w:t>Không tính thời gian</w:t>
      </w:r>
    </w:p>
    <w:p>
      <w:r>
        <w:t>13. Thủ tục: Cấp lại chứng chỉ hành nghề hoạt động xây dựng hạng II, hạng III (trường hợp chứng chỉ còn thời hạn nhưng mất, hư hỏng)</w:t>
      </w:r>
    </w:p>
    <w:p>
      <w:r>
        <w:t>Tổng thời gian giải quyết TTHC: 10 ngày làm việc x 08 giờ = 80 giờ</w:t>
      </w:r>
    </w:p>
    <w:p>
      <w:r>
        <w:t>Trình tự các bước   thực hiện</w:t>
      </w:r>
    </w:p>
    <w:p>
      <w:r>
        <w:t>Nội dung công việc</w:t>
      </w:r>
    </w:p>
    <w:p>
      <w:r>
        <w:t>Trách nhiệm thực hiện</w:t>
      </w:r>
    </w:p>
    <w:p>
      <w:r>
        <w:t>Thời gian   Quy định</w:t>
      </w:r>
    </w:p>
    <w:p>
      <w:r>
        <w:t>Trước hạn   (2đ)</w:t>
      </w:r>
    </w:p>
    <w:p>
      <w:r>
        <w:t>Đúng   hạn   (1đ)</w:t>
      </w:r>
    </w:p>
    <w:p>
      <w:r>
        <w:t>Quá hạn   (0đ)</w:t>
      </w:r>
    </w:p>
    <w:p>
      <w:r>
        <w:t>Bước 1</w:t>
      </w:r>
    </w:p>
    <w:p>
      <w:r>
        <w:t>- Tiếp nhận hồ sơ và hẹn trả kết quả;</w:t>
      </w:r>
    </w:p>
    <w:p>
      <w:r>
        <w:t>- Chuyển hồ sơ về phòng Giám định Xây dựng.</w:t>
      </w:r>
    </w:p>
    <w:p>
      <w:r>
        <w:t>Công chức tại Trung tâm Phục vụ hành chính công tỉnh Trà Vinh</w:t>
      </w:r>
    </w:p>
    <w:p>
      <w:r>
        <w:t>04 giờ</w:t>
      </w:r>
    </w:p>
    <w:p>
      <w:r>
        <w:t>Bước 2</w:t>
      </w:r>
    </w:p>
    <w:p>
      <w:r>
        <w:t>Phân công chuyên viên thụ lý hồ sơ</w:t>
      </w:r>
    </w:p>
    <w:p>
      <w:r>
        <w:t>Lãnh đạo phòng Giám định Xây dựng</w:t>
      </w:r>
    </w:p>
    <w:p>
      <w:r>
        <w:t>04 giờ</w:t>
      </w:r>
    </w:p>
    <w:p>
      <w:r>
        <w:t>Bước 3</w:t>
      </w:r>
    </w:p>
    <w:p>
      <w:r>
        <w:t>- Trường hợp hồ sơ chưa đầy đủ, hợp lệ soạn văn bản bổ sung hồ sơ.</w:t>
      </w:r>
    </w:p>
    <w:p>
      <w:r>
        <w:t>- Nếu hồ sơ đạt thì tiếp tục thực hiện tổng hợp và đề xuất.</w:t>
      </w:r>
    </w:p>
    <w:p>
      <w:r>
        <w:t>- Tổng hợp kết quả và dự thảo quyết định cấp chứng chỉ.</w:t>
      </w:r>
    </w:p>
    <w:p>
      <w:r>
        <w:t>Chuyên viên phòng Giám định Xây dựng</w:t>
      </w:r>
    </w:p>
    <w:p>
      <w:r>
        <w:t>48 giờ</w:t>
      </w:r>
    </w:p>
    <w:p>
      <w:r>
        <w:t>Bước 4</w:t>
      </w:r>
    </w:p>
    <w:p>
      <w:r>
        <w:t>Lãnh đạo phòng xem xét trình lãnh đạo sở ký phê duyệt.</w:t>
      </w:r>
    </w:p>
    <w:p>
      <w:r>
        <w:t>Lãnh đạo phòng Giám định Xây dựng</w:t>
      </w:r>
    </w:p>
    <w:p>
      <w:r>
        <w:t>08 giờ</w:t>
      </w:r>
    </w:p>
    <w:p>
      <w:r>
        <w:t>Bước 5</w:t>
      </w:r>
    </w:p>
    <w:p>
      <w:r>
        <w:t>Ký Quyết định cấp chứng chỉ</w:t>
      </w:r>
    </w:p>
    <w:p>
      <w:r>
        <w:t>Lãnh đạo Sở Xây dựng</w:t>
      </w:r>
    </w:p>
    <w:p>
      <w:r>
        <w:t>08 giờ</w:t>
      </w:r>
    </w:p>
    <w:p>
      <w:r>
        <w:t>Bước 6</w:t>
      </w:r>
    </w:p>
    <w:p>
      <w:r>
        <w:t>Vào sổ văn bản, đóng dấu, chuyển kết quả cho Bộ phận Một cửa tại Trung tâm Phục vụ hành chính công, đồng thời chuyển phòng chuyên môn lưu hồ sơ.</w:t>
      </w:r>
    </w:p>
    <w:p>
      <w:r>
        <w:t>Văn thư Sở Xây dựng</w:t>
      </w:r>
    </w:p>
    <w:p>
      <w:r>
        <w:t>08 giờ</w:t>
      </w:r>
    </w:p>
    <w:p>
      <w:r>
        <w:t>Bước 7</w:t>
      </w:r>
    </w:p>
    <w:p>
      <w:r>
        <w:t>Trả kết quả cho tổ chức, cá nhân và thu phí, lệ phí (nếu có).</w:t>
      </w:r>
    </w:p>
    <w:p>
      <w:r>
        <w:t>Công chức tại Trung tâm Phục vụ hành chính công tỉnh Trà Vinh</w:t>
      </w:r>
    </w:p>
    <w:p>
      <w:r>
        <w:t>Không tính thời gian</w:t>
      </w:r>
    </w:p>
    <w:p>
      <w:r>
        <w:t>14. Thủ tục: Cấp lại chứng chỉ hành nghề hoạt động xây dựng hạng II, hạng III (bị ghi sai thông tin):</w:t>
      </w:r>
    </w:p>
    <w:p>
      <w:r>
        <w:t>Tổng thời gian giải quyết TTHC: 05 ngày làm việc x 08 giờ = 40 giờ</w:t>
      </w:r>
    </w:p>
    <w:p>
      <w:r>
        <w:t>Trình tự các bước thực hiện</w:t>
      </w:r>
    </w:p>
    <w:p>
      <w:r>
        <w:t>Nội dung công việc</w:t>
      </w:r>
    </w:p>
    <w:p>
      <w:r>
        <w:t>Trách nhiệm thực hiện</w:t>
      </w:r>
    </w:p>
    <w:p>
      <w:r>
        <w:t>Thời gian Quy định</w:t>
      </w:r>
    </w:p>
    <w:p>
      <w:r>
        <w:t>Trước hạn   (2đ)</w:t>
      </w:r>
    </w:p>
    <w:p>
      <w:r>
        <w:t>Đúng hạn   (1đ)</w:t>
      </w:r>
    </w:p>
    <w:p>
      <w:r>
        <w:t>Quá hạn   (0đ)</w:t>
      </w:r>
    </w:p>
    <w:p>
      <w:r>
        <w:t>Bước 1</w:t>
      </w:r>
    </w:p>
    <w:p>
      <w:r>
        <w:t>- Tiếp nhận hồ sơ và hẹn trả kết quả;</w:t>
      </w:r>
    </w:p>
    <w:p>
      <w:r>
        <w:t>- Chuyển hồ sơ về phòng Giám định Xây dựng.</w:t>
      </w:r>
    </w:p>
    <w:p>
      <w:r>
        <w:t>Công chức tại Trung tâm Phục vụ hành chính công tỉnh Trà Vinh</w:t>
      </w:r>
    </w:p>
    <w:p>
      <w:r>
        <w:t>04 giờ</w:t>
      </w:r>
    </w:p>
    <w:p>
      <w:r>
        <w:t>Bước 2</w:t>
      </w:r>
    </w:p>
    <w:p>
      <w:r>
        <w:t>Phân công chuyên viên thụ lý hồ sơ</w:t>
      </w:r>
    </w:p>
    <w:p>
      <w:r>
        <w:t>Lãnh đạo phòng Giám định Xây dựng</w:t>
      </w:r>
    </w:p>
    <w:p>
      <w:r>
        <w:t>04 giờ</w:t>
      </w:r>
    </w:p>
    <w:p>
      <w:r>
        <w:t>Bước 3</w:t>
      </w:r>
    </w:p>
    <w:p>
      <w:r>
        <w:t>- Trường hợp hồ sơ chưa đầy đủ, hợp lệ soạn văn bản bổ sung hồ sơ.</w:t>
      </w:r>
    </w:p>
    <w:p>
      <w:r>
        <w:t>- Nếu hồ sơ đạt thì tiếp tục thực hiện tổng hợp và đề xuất.</w:t>
      </w:r>
    </w:p>
    <w:p>
      <w:r>
        <w:t>- Tổng hợp kết quả và dự thảo quyết định cấp chứng chỉ.</w:t>
      </w:r>
    </w:p>
    <w:p>
      <w:r>
        <w:t>Chuyên viên phòng Giám định Xây dựng</w:t>
      </w:r>
    </w:p>
    <w:p>
      <w:r>
        <w:t>16 giờ</w:t>
      </w:r>
    </w:p>
    <w:p>
      <w:r>
        <w:t>Bước 4</w:t>
      </w:r>
    </w:p>
    <w:p>
      <w:r>
        <w:t>Lãnh đạo phòng xem xét trình lãnh đạo sở ký phê duyệt.</w:t>
      </w:r>
    </w:p>
    <w:p>
      <w:r>
        <w:t>Lãnh đạo phòng Giám định Xây dựng</w:t>
      </w:r>
    </w:p>
    <w:p>
      <w:r>
        <w:t>04 giờ</w:t>
      </w:r>
    </w:p>
    <w:p>
      <w:r>
        <w:t>Bước 5</w:t>
      </w:r>
    </w:p>
    <w:p>
      <w:r>
        <w:t>Ký Quyết định cấp chứng chỉ</w:t>
      </w:r>
    </w:p>
    <w:p>
      <w:r>
        <w:t>Lãnh đạo Sở Xây dựng</w:t>
      </w:r>
    </w:p>
    <w:p>
      <w:r>
        <w:t>08 giờ</w:t>
      </w:r>
    </w:p>
    <w:p>
      <w:r>
        <w:t>Bước 6</w:t>
      </w:r>
    </w:p>
    <w:p>
      <w:r>
        <w:t>Vào sổ văn bản, đóng dấu, chuyển kết quả cho Bộ phận Một cửa tại Trung tâm Phục vụ hành chính công, đồng thời chuyển phòng chuyên môn lưu hồ sơ.</w:t>
      </w:r>
    </w:p>
    <w:p>
      <w:r>
        <w:t>Văn thư Sở Xây dựng</w:t>
      </w:r>
    </w:p>
    <w:p>
      <w:r>
        <w:t>04 giờ</w:t>
      </w:r>
    </w:p>
    <w:p>
      <w:r>
        <w:t>Bước 7</w:t>
      </w:r>
    </w:p>
    <w:p>
      <w:r>
        <w:t>Trả kết quả cho tổ chức, cá nhân và thu phí, lệ phí (nếu có).</w:t>
      </w:r>
    </w:p>
    <w:p>
      <w:r>
        <w:t>Công chức tại Trung tâm Phục vụ hành chính công tỉnh Trà Vinh</w:t>
      </w:r>
    </w:p>
    <w:p>
      <w:r>
        <w:t>Không tính thời gian</w:t>
      </w:r>
    </w:p>
    <w:p>
      <w:r>
        <w:t>15. Thủ tục: Cấp điều chỉnh, bổ sung nội dung chứng chỉ hành nghề hoạt động xây dựng hạng II, hạng III:</w:t>
      </w:r>
    </w:p>
    <w:p>
      <w:r>
        <w:t>Tổng thời gian giải quyết thủ tục hành chính 20 ngày làm việc x 8 giờ = 160 giờ</w:t>
      </w:r>
    </w:p>
    <w:p>
      <w:r>
        <w:t>Trình tự các bước thực hiện</w:t>
      </w:r>
    </w:p>
    <w:p>
      <w:r>
        <w:t>Nội dung công việc</w:t>
      </w:r>
    </w:p>
    <w:p>
      <w:r>
        <w:t>Trách nhiệm thực hiện</w:t>
      </w:r>
    </w:p>
    <w:p>
      <w:r>
        <w:t>Thời gian   Quy định</w:t>
      </w:r>
    </w:p>
    <w:p>
      <w:r>
        <w:t>Trước hạn (2đ)</w:t>
      </w:r>
    </w:p>
    <w:p>
      <w:r>
        <w:t>Đúng hạn (1đ)</w:t>
      </w:r>
    </w:p>
    <w:p>
      <w:r>
        <w:t>Quá hạn (0đ)</w:t>
      </w:r>
    </w:p>
    <w:p>
      <w:r>
        <w:t>Bước 1</w:t>
      </w:r>
    </w:p>
    <w:p>
      <w:r>
        <w:t>- Tiếp nhận hồ sơ và hẹn trả kết quả;</w:t>
      </w:r>
    </w:p>
    <w:p>
      <w:r>
        <w:t>- Chuyển hồ sơ về phòng Giám định Xây dựng.</w:t>
      </w:r>
    </w:p>
    <w:p>
      <w:r>
        <w:t>Công chức tại Trung tâm Phục vụ hành chính công tỉnh Trà Vinh</w:t>
      </w:r>
    </w:p>
    <w:p>
      <w:r>
        <w:t>04 giờ</w:t>
      </w:r>
    </w:p>
    <w:p>
      <w:r>
        <w:t>Bước 2</w:t>
      </w:r>
    </w:p>
    <w:p>
      <w:r>
        <w:t>Phân công chuyên viên thụ lý hồ sơ</w:t>
      </w:r>
    </w:p>
    <w:p>
      <w:r>
        <w:t>Lãnh đạo phòng Giám định Xây dựng</w:t>
      </w:r>
    </w:p>
    <w:p>
      <w:r>
        <w:t>04 giờ</w:t>
      </w:r>
    </w:p>
    <w:p>
      <w:r>
        <w:t>Bước 3</w:t>
      </w:r>
    </w:p>
    <w:p>
      <w:r>
        <w:t>- Trường hợp hồ sơ chưa đầy đủ, hợp lệ soạn văn bản bổ sung hồ sơ.</w:t>
      </w:r>
    </w:p>
    <w:p>
      <w:r>
        <w:t>- Nếu hồ sơ đạt thì tiếp tục thực hiện tổng hợp và đề xuất.</w:t>
      </w:r>
    </w:p>
    <w:p>
      <w:r>
        <w:t>- Tổ chức họp để đánh giá cá nhân đủ điều kiện hoạt động xây dựng được cấp chứng chỉ hành nghề.</w:t>
      </w:r>
    </w:p>
    <w:p>
      <w:r>
        <w:t>- Tổng hợp kết quả và dự thảo quyết định cấp chứng chỉ.</w:t>
      </w:r>
    </w:p>
    <w:p>
      <w:r>
        <w:t>Chuyên viên phòng Giám định Xây dựng</w:t>
      </w:r>
    </w:p>
    <w:p>
      <w:r>
        <w:t>120 giờ</w:t>
      </w:r>
    </w:p>
    <w:p>
      <w:r>
        <w:t>Bước 4</w:t>
      </w:r>
    </w:p>
    <w:p>
      <w:r>
        <w:t>Lãnh đạo phòng xem xét trình lãnh đạo sở ký phê duyệt.</w:t>
      </w:r>
    </w:p>
    <w:p>
      <w:r>
        <w:t>Lãnh đạo phòng Giám định Xây dựng</w:t>
      </w:r>
    </w:p>
    <w:p>
      <w:r>
        <w:t>08 giờ</w:t>
      </w:r>
    </w:p>
    <w:p>
      <w:r>
        <w:t>Bước 5</w:t>
      </w:r>
    </w:p>
    <w:p>
      <w:r>
        <w:t>Ký Quyết định cấp chứng chỉ</w:t>
      </w:r>
    </w:p>
    <w:p>
      <w:r>
        <w:t>Lãnh đạo Sở Xây dựng</w:t>
      </w:r>
    </w:p>
    <w:p>
      <w:r>
        <w:t>06 giờ</w:t>
      </w:r>
    </w:p>
    <w:p>
      <w:r>
        <w:t>Bước 6</w:t>
      </w:r>
    </w:p>
    <w:p>
      <w:r>
        <w:t>Vào sổ văn bản, đóng dấu, chuyển kết quả cho Bộ phận Một cửa tại Trung tâm Phục vụ hành chính công, đồng thời chuyển phòng chuyên môn lưu hồ sơ.</w:t>
      </w:r>
    </w:p>
    <w:p>
      <w:r>
        <w:t>Văn thư Sở Xây dựng</w:t>
      </w:r>
    </w:p>
    <w:p>
      <w:r>
        <w:t>08 giờ</w:t>
      </w:r>
    </w:p>
    <w:p>
      <w:r>
        <w:t>Bước 7</w:t>
      </w:r>
    </w:p>
    <w:p>
      <w:r>
        <w:t>Trả kết quả cho tổ chức, cá nhân và thu phí, lệ phí (nếu có).</w:t>
      </w:r>
    </w:p>
    <w:p>
      <w:r>
        <w:t>Công chức tại Trung tâm Phục vụ hành chính công tỉnh Trà Vinh</w:t>
      </w:r>
    </w:p>
    <w:p>
      <w:r>
        <w:t>Không tính thời gian</w:t>
      </w:r>
    </w:p>
    <w:p>
      <w:r>
        <w:t>16. Thủ tục: Cấp chuyển đổi chứng chỉ hành nghề hoạt động xây dựng của cá nhân người nước ngoài hạng II, hạng III</w:t>
      </w:r>
    </w:p>
    <w:p>
      <w:r>
        <w:t>Tổng thời gian giải quyết thủ tục hành chính 25 ngày làm việc x 08 giờ = 200 giờ</w:t>
      </w:r>
    </w:p>
    <w:p>
      <w:r>
        <w:t>Trình tự các bước thực hiện</w:t>
      </w:r>
    </w:p>
    <w:p>
      <w:r>
        <w:t>Nội dung công việc</w:t>
      </w:r>
    </w:p>
    <w:p>
      <w:r>
        <w:t>Trách nhiệm thực hiện</w:t>
      </w:r>
    </w:p>
    <w:p>
      <w:r>
        <w:t>Thời gian   Quy định</w:t>
      </w:r>
    </w:p>
    <w:p>
      <w:r>
        <w:t>Trước hạn (2đ)</w:t>
      </w:r>
    </w:p>
    <w:p>
      <w:r>
        <w:t>Đúng hạn (1đ)</w:t>
      </w:r>
    </w:p>
    <w:p>
      <w:r>
        <w:t>Quá hạn (0đ)</w:t>
      </w:r>
    </w:p>
    <w:p>
      <w:r>
        <w:t>Bước 1</w:t>
      </w:r>
    </w:p>
    <w:p>
      <w:r>
        <w:t>- Tiếp nhận hồ sơ và hẹn trả kết quả;</w:t>
      </w:r>
    </w:p>
    <w:p>
      <w:r>
        <w:t>- Chuyển hồ sơ về phòng Giám định Xây dựng.</w:t>
      </w:r>
    </w:p>
    <w:p>
      <w:r>
        <w:t>Công chức tại Trung tâm Phục vụ hành chính công tỉnh Trà Vinh</w:t>
      </w:r>
    </w:p>
    <w:p>
      <w:r>
        <w:t>04 giờ</w:t>
      </w:r>
    </w:p>
    <w:p>
      <w:r>
        <w:t>Bước 2</w:t>
      </w:r>
    </w:p>
    <w:p>
      <w:r>
        <w:t>Phân công chuyên viên thụ lý hồ sơ</w:t>
      </w:r>
    </w:p>
    <w:p>
      <w:r>
        <w:t>Lãnh đạo phòng Giám định Xây dựng</w:t>
      </w:r>
    </w:p>
    <w:p>
      <w:r>
        <w:t>04 giờ</w:t>
      </w:r>
    </w:p>
    <w:p>
      <w:r>
        <w:t>Bước 3</w:t>
      </w:r>
    </w:p>
    <w:p>
      <w:r>
        <w:t>- Trường hợp hồ sơ chưa đầy đủ, hợp lệ soạn văn bản bổ sung hồ sơ.</w:t>
      </w:r>
    </w:p>
    <w:p>
      <w:r>
        <w:t>- Nếu hồ sơ đạt thì tiếp tục thực hiện tổng hợp và đề xuất.</w:t>
      </w:r>
    </w:p>
    <w:p>
      <w:r>
        <w:t>- Tổ chức họp để đánh giá cá nhân đủ điều kiện hoạt động xây dựng được cấp chứng chỉ hành nghề.</w:t>
      </w:r>
    </w:p>
    <w:p>
      <w:r>
        <w:t>- Tổng hợp kết quả và dự thảo quyết định cấp chứng chỉ.</w:t>
      </w:r>
    </w:p>
    <w:p>
      <w:r>
        <w:t>Chuyên viên phòng Giám định Xây dựng</w:t>
      </w:r>
    </w:p>
    <w:p>
      <w:r>
        <w:t>160 giờ</w:t>
      </w:r>
    </w:p>
    <w:p>
      <w:r>
        <w:t>Bước 4</w:t>
      </w:r>
    </w:p>
    <w:p>
      <w:r>
        <w:t>Lãnh đạo phòng xem xét trình lãnh đạo sở ký phê duyệt.</w:t>
      </w:r>
    </w:p>
    <w:p>
      <w:r>
        <w:t>Lãnh đạo phòng Giám định Xây dựng</w:t>
      </w:r>
    </w:p>
    <w:p>
      <w:r>
        <w:t>08 giờ</w:t>
      </w:r>
    </w:p>
    <w:p>
      <w:r>
        <w:t>Bước 5</w:t>
      </w:r>
    </w:p>
    <w:p>
      <w:r>
        <w:t>Ký Quyết định cấp chứng chỉ</w:t>
      </w:r>
    </w:p>
    <w:p>
      <w:r>
        <w:t>Lãnh đạo Sở Xây dựng</w:t>
      </w:r>
    </w:p>
    <w:p>
      <w:r>
        <w:t>16 giờ</w:t>
      </w:r>
    </w:p>
    <w:p>
      <w:r>
        <w:t>Bước 6</w:t>
      </w:r>
    </w:p>
    <w:p>
      <w:r>
        <w:t>Vào sổ văn bản, đóng dấu, chuyển kết quả cho Bộ phận Một cửa tại Trung tâm Phục vụ hành chính công, đồng thời chuyển phòng chuyên môn lưu hồ sơ.</w:t>
      </w:r>
    </w:p>
    <w:p>
      <w:r>
        <w:t>Văn thư Sở Xây dựng</w:t>
      </w:r>
    </w:p>
    <w:p>
      <w:r>
        <w:t>08 giờ</w:t>
      </w:r>
    </w:p>
    <w:p>
      <w:r>
        <w:t>Bước 7</w:t>
      </w:r>
    </w:p>
    <w:p>
      <w:r>
        <w:t>Trả kết quả cho tổ chức, cá nhân và thu phí, lệ phí (nếu có).</w:t>
      </w:r>
    </w:p>
    <w:p>
      <w:r>
        <w:t>Công chức tại Trung tâm Phục vụ hành chính công tỉnh Trà Vinh</w:t>
      </w:r>
    </w:p>
    <w:p>
      <w:r>
        <w:t>Không tính thời gian</w:t>
      </w:r>
    </w:p>
    <w:p>
      <w:r>
        <w:t>17. Thủ tục: Cấp gia hạn chứng chỉ hành nghề hoạt động xây dựng hạng II, hạng III</w:t>
      </w:r>
    </w:p>
    <w:p>
      <w:r>
        <w:t>Tổng thời gian giải quyết thủ tục hành chính 25 ngày làm việc x 08 giờ = 200 giờ</w:t>
      </w:r>
    </w:p>
    <w:p>
      <w:r>
        <w:t>Trình tự các bước thực hiện</w:t>
      </w:r>
    </w:p>
    <w:p>
      <w:r>
        <w:t>Nội dung công việc</w:t>
      </w:r>
    </w:p>
    <w:p>
      <w:r>
        <w:t>Trách nhiệm thực hiện</w:t>
      </w:r>
    </w:p>
    <w:p>
      <w:r>
        <w:t>Thời gian   Quy định</w:t>
      </w:r>
    </w:p>
    <w:p>
      <w:r>
        <w:t>Trước hạn (2đ)</w:t>
      </w:r>
    </w:p>
    <w:p>
      <w:r>
        <w:t>Đúng hạn (1đ)</w:t>
      </w:r>
    </w:p>
    <w:p>
      <w:r>
        <w:t>Quá hạn (0đ)</w:t>
      </w:r>
    </w:p>
    <w:p>
      <w:r>
        <w:t>Bước 1</w:t>
      </w:r>
    </w:p>
    <w:p>
      <w:r>
        <w:t>- Tiếp nhận hồ sơ và hẹn trả kết quả;</w:t>
      </w:r>
    </w:p>
    <w:p>
      <w:r>
        <w:t>- Chuyển hồ sơ về phòng Giám định Xây dựng.</w:t>
      </w:r>
    </w:p>
    <w:p>
      <w:r>
        <w:t>Công chức tại Trung tâm Phục vụ hành chính công tỉnh Trà Vinh</w:t>
      </w:r>
    </w:p>
    <w:p>
      <w:r>
        <w:t>04 giờ</w:t>
      </w:r>
    </w:p>
    <w:p>
      <w:r>
        <w:t>Bước 2</w:t>
      </w:r>
    </w:p>
    <w:p>
      <w:r>
        <w:t>Phân công chuyên viên thụ lý hồ sơ</w:t>
      </w:r>
    </w:p>
    <w:p>
      <w:r>
        <w:t>Lãnh đạo phòng Giám định Xây dựng</w:t>
      </w:r>
    </w:p>
    <w:p>
      <w:r>
        <w:t>04 giờ</w:t>
      </w:r>
    </w:p>
    <w:p>
      <w:r>
        <w:t>Bước 3</w:t>
      </w:r>
    </w:p>
    <w:p>
      <w:r>
        <w:t>- Trường hợp hồ sơ chưa đầy đủ, hợp lệ soạn văn bản bổ sung hồ sơ.</w:t>
      </w:r>
    </w:p>
    <w:p>
      <w:r>
        <w:t>- Nếu hồ sơ đạt thì tiếp tục thực hiện tổng hợp và đề xuất.</w:t>
      </w:r>
    </w:p>
    <w:p>
      <w:r>
        <w:t>- Tổ chức họp để đánh giá cá nhân đủ điều kiện hoạt động xây dựng được cấp chứng chỉ hành nghề.</w:t>
      </w:r>
    </w:p>
    <w:p>
      <w:r>
        <w:t>- Tổng hợp kết quả và dự thảo quyết định cấp chứng chỉ.</w:t>
      </w:r>
    </w:p>
    <w:p>
      <w:r>
        <w:t>Chuyên viên phòng Giám định Xây dựng</w:t>
      </w:r>
    </w:p>
    <w:p>
      <w:r>
        <w:t>160 giờ</w:t>
      </w:r>
    </w:p>
    <w:p>
      <w:r>
        <w:t>Bước 4</w:t>
      </w:r>
    </w:p>
    <w:p>
      <w:r>
        <w:t>Lãnh đạo phòng xem xét trình lãnh đạo sở ký phê duyệt.</w:t>
      </w:r>
    </w:p>
    <w:p>
      <w:r>
        <w:t>Lãnh đạo phòng Giám định Xây dựng</w:t>
      </w:r>
    </w:p>
    <w:p>
      <w:r>
        <w:t>08 giờ</w:t>
      </w:r>
    </w:p>
    <w:p>
      <w:r>
        <w:t>Bước 5</w:t>
      </w:r>
    </w:p>
    <w:p>
      <w:r>
        <w:t>Ký Quyết định cấp chứng chỉ</w:t>
      </w:r>
    </w:p>
    <w:p>
      <w:r>
        <w:t>Lãnh đạo Sở Xây dựng</w:t>
      </w:r>
    </w:p>
    <w:p>
      <w:r>
        <w:t>16 giờ</w:t>
      </w:r>
    </w:p>
    <w:p>
      <w:r>
        <w:t>Bước 6</w:t>
      </w:r>
    </w:p>
    <w:p>
      <w:r>
        <w:t>Vào sổ văn bản, đóng dấu, chuyển kết quả cho Bộ phận Một cửa tại Trung tâm Phục vụ hành chính công, đồng thời chuyển phòng chuyên môn lưu hồ sơ.</w:t>
      </w:r>
    </w:p>
    <w:p>
      <w:r>
        <w:t>Văn thư Sở Xây dựng</w:t>
      </w:r>
    </w:p>
    <w:p>
      <w:r>
        <w:t>08 giờ</w:t>
      </w:r>
    </w:p>
    <w:p>
      <w:r>
        <w:t>Bước 7</w:t>
      </w:r>
    </w:p>
    <w:p>
      <w:r>
        <w:t>Trả kết quả cho tổ chức, cá nhân và thu phí, lệ phí (nếu có).</w:t>
      </w:r>
    </w:p>
    <w:p>
      <w:r>
        <w:t>Công chức tại Trung tâm Phục vụ hành chính công tỉnh Trà Vinh</w:t>
      </w:r>
    </w:p>
    <w:p>
      <w:r>
        <w:t>Không tính thời gian</w:t>
      </w:r>
    </w:p>
    <w:p>
      <w:r>
        <w:t>18. Thủ tục: Cấp chứng chỉ năng lực hoạt động xây dựng lần đầu hạng II, hạng III</w:t>
      </w:r>
    </w:p>
    <w:p>
      <w:r>
        <w:t>Tổng thời gian giải quyết thủ tục hành chính 20 ngày làm việc x 8 giờ = 160 giờ</w:t>
      </w:r>
    </w:p>
    <w:p>
      <w:r>
        <w:t>Trình tự các bước   thực hiện</w:t>
      </w:r>
    </w:p>
    <w:p>
      <w:r>
        <w:t>Nội dung công việc</w:t>
      </w:r>
    </w:p>
    <w:p>
      <w:r>
        <w:t>Trách nhiệm thực hiện</w:t>
      </w:r>
    </w:p>
    <w:p>
      <w:r>
        <w:t>Thời gian   Quy định</w:t>
      </w:r>
    </w:p>
    <w:p>
      <w:r>
        <w:t>Trước hạn   (2đ)</w:t>
      </w:r>
    </w:p>
    <w:p>
      <w:r>
        <w:t>Đúng   hạn   (1đ)</w:t>
      </w:r>
    </w:p>
    <w:p>
      <w:r>
        <w:t>Quá hạn   (0đ)</w:t>
      </w:r>
    </w:p>
    <w:p>
      <w:r>
        <w:t>Bước 1</w:t>
      </w:r>
    </w:p>
    <w:p>
      <w:r>
        <w:t>- Tiếp nhận hồ sơ và hẹn trả kết quả;</w:t>
      </w:r>
    </w:p>
    <w:p>
      <w:r>
        <w:t>- Chuyển hồ sơ về phòng Giám định Xây dựng.</w:t>
      </w:r>
    </w:p>
    <w:p>
      <w:r>
        <w:t>Công chức tại Trung tâm Phục vụ hành chính công tỉnh Trà Vinh</w:t>
      </w:r>
    </w:p>
    <w:p>
      <w:r>
        <w:t>04 giờ</w:t>
      </w:r>
    </w:p>
    <w:p>
      <w:r>
        <w:t>Bước 2</w:t>
      </w:r>
    </w:p>
    <w:p>
      <w:r>
        <w:t>Phân công chuyên viên thụ lý hồ sơ</w:t>
      </w:r>
    </w:p>
    <w:p>
      <w:r>
        <w:t>Lãnh đạo phòng Giám định Xây dựng</w:t>
      </w:r>
    </w:p>
    <w:p>
      <w:r>
        <w:t>04 giờ</w:t>
      </w:r>
    </w:p>
    <w:p>
      <w:r>
        <w:t>Bước 3</w:t>
      </w:r>
    </w:p>
    <w:p>
      <w:r>
        <w:t>- Trường hợp hồ sơ chưa đầy đủ, hợp lệ soạn văn bản bổ sung hồ sơ.</w:t>
      </w:r>
    </w:p>
    <w:p>
      <w:r>
        <w:t>- Nếu hồ sơ đạt thì tiếp tục thực hiện tổng hợp và đề xuất.</w:t>
      </w:r>
    </w:p>
    <w:p>
      <w:r>
        <w:t>- Tổ chức họp để đánh giá cá nhân đủ điều kiện hoạt động xây dựng được cấp chứng chỉ hành nghề.</w:t>
      </w:r>
    </w:p>
    <w:p>
      <w:r>
        <w:t>- Tổng hợp kết quả và dự thảo quyết định cấp chứng chỉ.</w:t>
      </w:r>
    </w:p>
    <w:p>
      <w:r>
        <w:t>Chuyên viên phòng Giám định Xây dựng</w:t>
      </w:r>
    </w:p>
    <w:p>
      <w:r>
        <w:t>120 giờ</w:t>
      </w:r>
    </w:p>
    <w:p>
      <w:r>
        <w:t>Bước 4</w:t>
      </w:r>
    </w:p>
    <w:p>
      <w:r>
        <w:t>Lãnh đạo phòng xem xét trình lãnh đạo sở ký phê duyệt.</w:t>
      </w:r>
    </w:p>
    <w:p>
      <w:r>
        <w:t>Lãnh đạo phòng Giám định Xây dựng</w:t>
      </w:r>
    </w:p>
    <w:p>
      <w:r>
        <w:t>08 giờ</w:t>
      </w:r>
    </w:p>
    <w:p>
      <w:r>
        <w:t>Bước 5</w:t>
      </w:r>
    </w:p>
    <w:p>
      <w:r>
        <w:t>Ký Quyết định cấp chứng chỉ</w:t>
      </w:r>
    </w:p>
    <w:p>
      <w:r>
        <w:t>Lãnh đạo Sở Xây dựng</w:t>
      </w:r>
    </w:p>
    <w:p>
      <w:r>
        <w:t>16 giờ</w:t>
      </w:r>
    </w:p>
    <w:p>
      <w:r>
        <w:t>Bước 6</w:t>
      </w:r>
    </w:p>
    <w:p>
      <w:r>
        <w:t>Vào sổ văn bản, đóng dấu, chuyển kết quả cho Bộ phận Một cửa tại Trung tâm Phục vụ hành chính công, đồng thời chuyển phòng chuyên môn lưu hồ sơ.</w:t>
      </w:r>
    </w:p>
    <w:p>
      <w:r>
        <w:t>Văn thư Sở Xây dựng</w:t>
      </w:r>
    </w:p>
    <w:p>
      <w:r>
        <w:t>08 giờ</w:t>
      </w:r>
    </w:p>
    <w:p>
      <w:r>
        <w:t>Bước 7</w:t>
      </w:r>
    </w:p>
    <w:p>
      <w:r>
        <w:t>Trả kết quả cho tổ chức, cá nhân và thu phí, lệ phí (nếu có).</w:t>
      </w:r>
    </w:p>
    <w:p>
      <w:r>
        <w:t>Công chức tại Trung tâm Phục vụ hành chính công tỉnh Trà Vinh</w:t>
      </w:r>
    </w:p>
    <w:p>
      <w:r>
        <w:t>Không tính thời gian</w:t>
      </w:r>
    </w:p>
    <w:p>
      <w:r>
        <w:t>19. Thủ tục: Cấp lại chứng chỉ năng lực hoạt động xây dựng hạng II, hạng III (do mất, hư hỏng)</w:t>
      </w:r>
    </w:p>
    <w:p>
      <w:r>
        <w:t>Tổng thời gian giải quyết thủ tục hành chính 20 ngày làm việc x 8 giờ = 160 giờ</w:t>
      </w:r>
    </w:p>
    <w:p>
      <w:r>
        <w:t>Trình tự các bước thực hiện</w:t>
      </w:r>
    </w:p>
    <w:p>
      <w:r>
        <w:t>Nội dung công việc</w:t>
      </w:r>
    </w:p>
    <w:p>
      <w:r>
        <w:t>Trách nhiệm thực hiện</w:t>
      </w:r>
    </w:p>
    <w:p>
      <w:r>
        <w:t>Thời gian   Quy định</w:t>
      </w:r>
    </w:p>
    <w:p>
      <w:r>
        <w:t>Trước hạn (2đ)</w:t>
      </w:r>
    </w:p>
    <w:p>
      <w:r>
        <w:t>Đúng hạn (1đ)</w:t>
      </w:r>
    </w:p>
    <w:p>
      <w:r>
        <w:t>Quá hạn (0đ)</w:t>
      </w:r>
    </w:p>
    <w:p>
      <w:r>
        <w:t>Bước 1</w:t>
      </w:r>
    </w:p>
    <w:p>
      <w:r>
        <w:t>- Tiếp nhận hồ sơ và hẹn trả kết quả;</w:t>
      </w:r>
    </w:p>
    <w:p>
      <w:r>
        <w:t>- Chuyển hồ sơ về phòng Giám định Xây dựng.</w:t>
      </w:r>
    </w:p>
    <w:p>
      <w:r>
        <w:t>Công chức tại Trung tâm Phục vụ hành chính công tỉnh Trà Vinh</w:t>
      </w:r>
    </w:p>
    <w:p>
      <w:r>
        <w:t>04 giờ</w:t>
      </w:r>
    </w:p>
    <w:p>
      <w:r>
        <w:t>Bước 2</w:t>
      </w:r>
    </w:p>
    <w:p>
      <w:r>
        <w:t>Phân công chuyên viên thụ lý hồ sơ</w:t>
      </w:r>
    </w:p>
    <w:p>
      <w:r>
        <w:t>Lãnh đạo phòng Giám định Xây dựng</w:t>
      </w:r>
    </w:p>
    <w:p>
      <w:r>
        <w:t>04 giờ</w:t>
      </w:r>
    </w:p>
    <w:p>
      <w:r>
        <w:t>Bước 3</w:t>
      </w:r>
    </w:p>
    <w:p>
      <w:r>
        <w:t>- Trường hợp hồ sơ chưa đầy đủ, hợp lệ soạn văn bản bổ sung hồ sơ.</w:t>
      </w:r>
    </w:p>
    <w:p>
      <w:r>
        <w:t>- Nếu hồ sơ đạt thì tiếp tục thực hiện tổng hợp và đề xuất.</w:t>
      </w:r>
    </w:p>
    <w:p>
      <w:r>
        <w:t>- Tổ chức họp để đánh giá cá nhân đủ điều kiện hoạt động xây dựng được cấp chứng chỉ hành nghề.</w:t>
      </w:r>
    </w:p>
    <w:p>
      <w:r>
        <w:t>- Tổng hợp kết quả và dự thảo quyết định cấp chứng chỉ.</w:t>
      </w:r>
    </w:p>
    <w:p>
      <w:r>
        <w:t>Chuyên viên phòng Giám định Xây dựng</w:t>
      </w:r>
    </w:p>
    <w:p>
      <w:r>
        <w:t>120 giờ</w:t>
      </w:r>
    </w:p>
    <w:p>
      <w:r>
        <w:t>Bước 4</w:t>
      </w:r>
    </w:p>
    <w:p>
      <w:r>
        <w:t>Lãnh đạo phòng xem xét trình lãnh đạo sở ký phê duyệt.</w:t>
      </w:r>
    </w:p>
    <w:p>
      <w:r>
        <w:t>Lãnh đạo phòng Giám định Xây dựng</w:t>
      </w:r>
    </w:p>
    <w:p>
      <w:r>
        <w:t>08 giờ</w:t>
      </w:r>
    </w:p>
    <w:p>
      <w:r>
        <w:t>Bước 5</w:t>
      </w:r>
    </w:p>
    <w:p>
      <w:r>
        <w:t>Ký Quyết định cấp chứng chỉ</w:t>
      </w:r>
    </w:p>
    <w:p>
      <w:r>
        <w:t>Lãnh đạo Sở Xây dựng</w:t>
      </w:r>
    </w:p>
    <w:p>
      <w:r>
        <w:t>16 giờ</w:t>
      </w:r>
    </w:p>
    <w:p>
      <w:r>
        <w:t>Bước 6</w:t>
      </w:r>
    </w:p>
    <w:p>
      <w:r>
        <w:t>Vào sổ văn bản, đóng dấu, chuyển kết quả cho Bộ phận Một cửa tại Trung tâm Phục vụ hành chính công, đồng thời chuyển phòng chuyên môn lưu hồ sơ.</w:t>
      </w:r>
    </w:p>
    <w:p>
      <w:r>
        <w:t>Văn thư Sở Xây dựng</w:t>
      </w:r>
    </w:p>
    <w:p>
      <w:r>
        <w:t>08 giờ</w:t>
      </w:r>
    </w:p>
    <w:p>
      <w:r>
        <w:t>Bước 7</w:t>
      </w:r>
    </w:p>
    <w:p>
      <w:r>
        <w:t>Trả kết quả cho tổ chức, cá nhân và thu phí, lệ phí (nếu có).</w:t>
      </w:r>
    </w:p>
    <w:p>
      <w:r>
        <w:t>Công chức tại Trung tâm Phục vụ hành chính công tỉnh Trà Vinh</w:t>
      </w:r>
    </w:p>
    <w:p>
      <w:r>
        <w:t>Không tính thời gian</w:t>
      </w:r>
    </w:p>
    <w:p>
      <w:r>
        <w:t>20. Thủ tục: Cấp lại chứng chỉ năng lực hoạt động xây dựng hạng II, hạng III (bị ghi sai thông tin)</w:t>
      </w:r>
    </w:p>
    <w:p>
      <w:r>
        <w:t>Tổng thời gian giải quyết thủ tục hành chính 10 ngày làm việc x 08 giờ = 80 giờ</w:t>
      </w:r>
    </w:p>
    <w:p>
      <w:r>
        <w:t>Trình tự các bước thực hiện</w:t>
      </w:r>
    </w:p>
    <w:p>
      <w:r>
        <w:t>Nội dung công việc</w:t>
      </w:r>
    </w:p>
    <w:p>
      <w:r>
        <w:t>Trách nhiệm thực hiện</w:t>
      </w:r>
    </w:p>
    <w:p>
      <w:r>
        <w:t>Thời gian   Quy định</w:t>
      </w:r>
    </w:p>
    <w:p>
      <w:r>
        <w:t>Trước hạn (2đ)</w:t>
      </w:r>
    </w:p>
    <w:p>
      <w:r>
        <w:t>Đúng hạn (1đ)</w:t>
      </w:r>
    </w:p>
    <w:p>
      <w:r>
        <w:t>Quá hạn (0đ)</w:t>
      </w:r>
    </w:p>
    <w:p>
      <w:r>
        <w:t>Bước 1</w:t>
      </w:r>
    </w:p>
    <w:p>
      <w:r>
        <w:t>- Tiếp nhận hồ sơ và hẹn trả kết quả;</w:t>
      </w:r>
    </w:p>
    <w:p>
      <w:r>
        <w:t>- Chuyển hồ sơ về phòng Giám định Xây dựng.</w:t>
      </w:r>
    </w:p>
    <w:p>
      <w:r>
        <w:t>Công chức tại Trung tâm Phục vụ hành chính công tỉnh Trà Vinh</w:t>
      </w:r>
    </w:p>
    <w:p>
      <w:r>
        <w:t>04 giờ</w:t>
      </w:r>
    </w:p>
    <w:p>
      <w:r>
        <w:t>Bước 2</w:t>
      </w:r>
    </w:p>
    <w:p>
      <w:r>
        <w:t>Phân công chuyên viên thụ lý hồ sơ</w:t>
      </w:r>
    </w:p>
    <w:p>
      <w:r>
        <w:t>Lãnh đạo phòng Giám định Xây dựng</w:t>
      </w:r>
    </w:p>
    <w:p>
      <w:r>
        <w:t>04 giờ</w:t>
      </w:r>
    </w:p>
    <w:p>
      <w:r>
        <w:t>Bước 3</w:t>
      </w:r>
    </w:p>
    <w:p>
      <w:r>
        <w:t>- Trường hợp hồ sơ chưa đầy đủ, hợp lệ soạn văn bản bổ sung hồ sơ.</w:t>
      </w:r>
    </w:p>
    <w:p>
      <w:r>
        <w:t>- Nếu hồ sơ đạt thì tiếp tục thực hiện tổng hợp và đề xuất.</w:t>
      </w:r>
    </w:p>
    <w:p>
      <w:r>
        <w:t>- Tổ chức họp để đánh giá cá nhân đủ điều kiện hoạt động xây dựng được cấp chứng chỉ hành nghề.</w:t>
      </w:r>
    </w:p>
    <w:p>
      <w:r>
        <w:t>- Tổng hợp kết quả và dự thảo quyết định cấp chứng chỉ.</w:t>
      </w:r>
    </w:p>
    <w:p>
      <w:r>
        <w:t>Chuyên viên phòng Giám định Xây dựng</w:t>
      </w:r>
    </w:p>
    <w:p>
      <w:r>
        <w:t>48 giờ</w:t>
      </w:r>
    </w:p>
    <w:p>
      <w:r>
        <w:t>Bước 4</w:t>
      </w:r>
    </w:p>
    <w:p>
      <w:r>
        <w:t>Lãnh đạo phòng xem xét trình lãnh đạo sở ký phê duyệt.</w:t>
      </w:r>
    </w:p>
    <w:p>
      <w:r>
        <w:t>Lãnh đạo phòng Giám định Xây dựng</w:t>
      </w:r>
    </w:p>
    <w:p>
      <w:r>
        <w:t>08 giờ</w:t>
      </w:r>
    </w:p>
    <w:p>
      <w:r>
        <w:t>Bước 5</w:t>
      </w:r>
    </w:p>
    <w:p>
      <w:r>
        <w:t>Ký Quyết định cấp chứng chỉ</w:t>
      </w:r>
    </w:p>
    <w:p>
      <w:r>
        <w:t>Lãnh đạo Sở Xây dựng</w:t>
      </w:r>
    </w:p>
    <w:p>
      <w:r>
        <w:t>08 giờ</w:t>
      </w:r>
    </w:p>
    <w:p>
      <w:r>
        <w:t>Bước 6</w:t>
      </w:r>
    </w:p>
    <w:p>
      <w:r>
        <w:t>Vào sổ văn bản, đóng dấu, chuyển kết quả cho Bộ phận Một cửa tại Trung tâm Phục vụ hành chính công, đồng thời chuyển phòng chuyên môn lưu hồ sơ.</w:t>
      </w:r>
    </w:p>
    <w:p>
      <w:r>
        <w:t>Văn thư Sở Xây dựng</w:t>
      </w:r>
    </w:p>
    <w:p>
      <w:r>
        <w:t>08 giờ</w:t>
      </w:r>
    </w:p>
    <w:p>
      <w:r>
        <w:t>Bước 7</w:t>
      </w:r>
    </w:p>
    <w:p>
      <w:r>
        <w:t>Trả kết quả cho tổ chức, cá nhân và thu phí, lệ phí (nếu có).</w:t>
      </w:r>
    </w:p>
    <w:p>
      <w:r>
        <w:t>Công chức tại Trung tâm Phục vụ hành chính công tỉnh Trà Vinh</w:t>
      </w:r>
    </w:p>
    <w:p>
      <w:r>
        <w:t>Không tính thời gian</w:t>
      </w:r>
    </w:p>
    <w:p>
      <w:r>
        <w:t>21. Thủ tục: Cấp điều chỉnh, bổ sung nội dung chứng chỉ năng lực hoạt động xây dựng hạng II, hạng III</w:t>
      </w:r>
    </w:p>
    <w:p>
      <w:r>
        <w:t>Tổng thời gian giải quyết thủ tục hành chính 10 ngày làm việc x 08 giờ = 80 giờ</w:t>
      </w:r>
    </w:p>
    <w:p>
      <w:r>
        <w:t>Trình tự các bước thực hiện</w:t>
      </w:r>
    </w:p>
    <w:p>
      <w:r>
        <w:t>Nội dung công việc</w:t>
      </w:r>
    </w:p>
    <w:p>
      <w:r>
        <w:t>Trách nhiệm thực hiện</w:t>
      </w:r>
    </w:p>
    <w:p>
      <w:r>
        <w:t>Thời gian   Quy định</w:t>
      </w:r>
    </w:p>
    <w:p>
      <w:r>
        <w:t>Trước hạn (2đ)</w:t>
      </w:r>
    </w:p>
    <w:p>
      <w:r>
        <w:t>Đúng hạn (1đ)</w:t>
      </w:r>
    </w:p>
    <w:p>
      <w:r>
        <w:t>Quá hạn (0đ)</w:t>
      </w:r>
    </w:p>
    <w:p>
      <w:r>
        <w:t>Bước 1</w:t>
      </w:r>
    </w:p>
    <w:p>
      <w:r>
        <w:t>- Tiếp nhận hồ sơ và hẹn trả kết quả;</w:t>
      </w:r>
    </w:p>
    <w:p>
      <w:r>
        <w:t>- Chuyển hồ sơ về phòng Giám định Xây dựng.</w:t>
      </w:r>
    </w:p>
    <w:p>
      <w:r>
        <w:t>Công chức tại Trung tâm Phục vụ hành chính công tỉnh Trà Vinh</w:t>
      </w:r>
    </w:p>
    <w:p>
      <w:r>
        <w:t>04 giờ</w:t>
      </w:r>
    </w:p>
    <w:p>
      <w:r>
        <w:t>Bước 2</w:t>
      </w:r>
    </w:p>
    <w:p>
      <w:r>
        <w:t>Phân công chuyên viên thụ lý hồ sơ</w:t>
      </w:r>
    </w:p>
    <w:p>
      <w:r>
        <w:t>Lãnh đạo phòng Giám định Xây dựng</w:t>
      </w:r>
    </w:p>
    <w:p>
      <w:r>
        <w:t>04 giờ</w:t>
      </w:r>
    </w:p>
    <w:p>
      <w:r>
        <w:t>Bước 3</w:t>
      </w:r>
    </w:p>
    <w:p>
      <w:r>
        <w:t>- Trường hợp hồ sơ chưa đầy đủ, hợp lệ soạn văn bản bổ sung hồ sơ.</w:t>
      </w:r>
    </w:p>
    <w:p>
      <w:r>
        <w:t>- Nếu hồ sơ đạt thì tiếp tục thực hiện tổng hợp và đề xuất.</w:t>
      </w:r>
    </w:p>
    <w:p>
      <w:r>
        <w:t>- Tổ chức họp để đánh giá cá nhân đủ điều kiện hoạt động xây dựng được cấp chứng chỉ hành nghề.</w:t>
      </w:r>
    </w:p>
    <w:p>
      <w:r>
        <w:t>- Tổng hợp kết quả và dự thảo quyết định cấp chứng chỉ.</w:t>
      </w:r>
    </w:p>
    <w:p>
      <w:r>
        <w:t>Chuyên viên phòng Giám định Xây dựng</w:t>
      </w:r>
    </w:p>
    <w:p>
      <w:r>
        <w:t>48 giờ</w:t>
      </w:r>
    </w:p>
    <w:p>
      <w:r>
        <w:t>Bước 4</w:t>
      </w:r>
    </w:p>
    <w:p>
      <w:r>
        <w:t>Lãnh đạo phòng xem xét trình lãnh đạo sở ký phê duyệt.</w:t>
      </w:r>
    </w:p>
    <w:p>
      <w:r>
        <w:t>Lãnh đạo phòng Giám định Xây dựng</w:t>
      </w:r>
    </w:p>
    <w:p>
      <w:r>
        <w:t>08 giờ</w:t>
      </w:r>
    </w:p>
    <w:p>
      <w:r>
        <w:t>Bước 5</w:t>
      </w:r>
    </w:p>
    <w:p>
      <w:r>
        <w:t>Ký Quyết định cấp chứng chỉ</w:t>
      </w:r>
    </w:p>
    <w:p>
      <w:r>
        <w:t>Lãnh đạo Sở Xây dựng</w:t>
      </w:r>
    </w:p>
    <w:p>
      <w:r>
        <w:t>08 giờ</w:t>
      </w:r>
    </w:p>
    <w:p>
      <w:r>
        <w:t>Bước 6</w:t>
      </w:r>
    </w:p>
    <w:p>
      <w:r>
        <w:t>Vào sổ văn bản, đóng dấu, chuyển kết quả cho Bộ phận Một cửa tại Trung tâm Phục vụ hành chính công, đồng thời chuyển phòng chuyên môn lưu hồ sơ.</w:t>
      </w:r>
    </w:p>
    <w:p>
      <w:r>
        <w:t>Văn thư Sở Xây dựng</w:t>
      </w:r>
    </w:p>
    <w:p>
      <w:r>
        <w:t>08 giờ</w:t>
      </w:r>
    </w:p>
    <w:p>
      <w:r>
        <w:t>Bước 7</w:t>
      </w:r>
    </w:p>
    <w:p>
      <w:r>
        <w:t>Trả kết quả cho tổ chức, cá nhân và thu phí, lệ phí (nếu có).</w:t>
      </w:r>
    </w:p>
    <w:p>
      <w:r>
        <w:t>Công chức tại Trung tâm Phục vụ hành chính công tỉnh Trà Vinh</w:t>
      </w:r>
    </w:p>
    <w:p>
      <w:r>
        <w:t>Không tính thời gian</w:t>
      </w:r>
    </w:p>
    <w:p>
      <w:r>
        <w:t>22. Thủ tục: Cấp gia hạn chứng chỉ năng lực hoạt động xây dựng hạng II, hạng III</w:t>
      </w:r>
    </w:p>
    <w:p>
      <w:r>
        <w:t>Tổng thời gian giải quyết thủ tục hành chính 10 ngày làm việc x 08 giờ = 80 giờ</w:t>
      </w:r>
    </w:p>
    <w:p>
      <w:r>
        <w:t>Trình tự các bước thực hiện</w:t>
      </w:r>
    </w:p>
    <w:p>
      <w:r>
        <w:t>Nội dung công việc</w:t>
      </w:r>
    </w:p>
    <w:p>
      <w:r>
        <w:t>Trách nhiệm thực hiện</w:t>
      </w:r>
    </w:p>
    <w:p>
      <w:r>
        <w:t>Thời gian   Quy định</w:t>
      </w:r>
    </w:p>
    <w:p>
      <w:r>
        <w:t>Trước hạn (2đ)</w:t>
      </w:r>
    </w:p>
    <w:p>
      <w:r>
        <w:t>Đúng hạn (1đ)</w:t>
      </w:r>
    </w:p>
    <w:p>
      <w:r>
        <w:t>Quá hạn (0đ)</w:t>
      </w:r>
    </w:p>
    <w:p>
      <w:r>
        <w:t>Bước 1</w:t>
      </w:r>
    </w:p>
    <w:p>
      <w:r>
        <w:t>- Tiếp nhận hồ sơ và hẹn trả kết quả;</w:t>
      </w:r>
    </w:p>
    <w:p>
      <w:r>
        <w:t>- Chuyển hồ sơ về phòng Giám định Xây dựng.</w:t>
      </w:r>
    </w:p>
    <w:p>
      <w:r>
        <w:t>Công chức tại Trung tâm Phục vụ hành chính công tỉnh Trà Vinh</w:t>
      </w:r>
    </w:p>
    <w:p>
      <w:r>
        <w:t>04 giờ</w:t>
      </w:r>
    </w:p>
    <w:p>
      <w:r>
        <w:t>Bước 2</w:t>
      </w:r>
    </w:p>
    <w:p>
      <w:r>
        <w:t>Phân công chuyên viên thụ lý hồ sơ</w:t>
      </w:r>
    </w:p>
    <w:p>
      <w:r>
        <w:t>Lãnh đạo phòng Giám định Xây dựng</w:t>
      </w:r>
    </w:p>
    <w:p>
      <w:r>
        <w:t>04 giờ</w:t>
      </w:r>
    </w:p>
    <w:p>
      <w:r>
        <w:t>Bước 3</w:t>
      </w:r>
    </w:p>
    <w:p>
      <w:r>
        <w:t>- Nếu hồ sơ đạt thì tiếp tục thực hiện tổng hợp và đề xuất.</w:t>
      </w:r>
    </w:p>
    <w:p>
      <w:r>
        <w:t>- Trường hợp hồ sơ chưa đầy đủ, hợp lệ soạn văn bản bổ sung hồ sơ.</w:t>
      </w:r>
    </w:p>
    <w:p>
      <w:r>
        <w:t>- Tổ chức họp để đánh giá cá nhân đủ điều kiện hoạt động xây dựng được cấp chứng chỉ hành nghề.</w:t>
      </w:r>
    </w:p>
    <w:p>
      <w:r>
        <w:t>- Tổng hợp kết quả và dự thảo quyết định cấp chứng chỉ.</w:t>
      </w:r>
    </w:p>
    <w:p>
      <w:r>
        <w:t>Chuyên viên phòng Giám định Xây dựng</w:t>
      </w:r>
    </w:p>
    <w:p>
      <w:r>
        <w:t>48 giờ</w:t>
      </w:r>
    </w:p>
    <w:p>
      <w:r>
        <w:t>Bước 4</w:t>
      </w:r>
    </w:p>
    <w:p>
      <w:r>
        <w:t>Lãnh đạo phòng xem xét trình lãnh đạo sở ký phê duyệt.</w:t>
      </w:r>
    </w:p>
    <w:p>
      <w:r>
        <w:t>Lãnh đạo phòng Giám định Xây dựng</w:t>
      </w:r>
    </w:p>
    <w:p>
      <w:r>
        <w:t>08 giờ</w:t>
      </w:r>
    </w:p>
    <w:p>
      <w:r>
        <w:t>Bước 5</w:t>
      </w:r>
    </w:p>
    <w:p>
      <w:r>
        <w:t>Ký Quyết định cấp chứng chỉ</w:t>
      </w:r>
    </w:p>
    <w:p>
      <w:r>
        <w:t>Lãnh đạo Sở Xây dựng</w:t>
      </w:r>
    </w:p>
    <w:p>
      <w:r>
        <w:t>08 giờ</w:t>
      </w:r>
    </w:p>
    <w:p>
      <w:r>
        <w:t>Bước 6</w:t>
      </w:r>
    </w:p>
    <w:p>
      <w:r>
        <w:t>Vào sổ văn bản, đóng dấu, chuyển kết quả cho Bộ phận Một cửa tại Trung tâm Phục vụ hành chính công, đồng thời chuyển phòng chuyên môn lưu hồ sơ.</w:t>
      </w:r>
    </w:p>
    <w:p>
      <w:r>
        <w:t>Văn thư Sở Xây dựng</w:t>
      </w:r>
    </w:p>
    <w:p>
      <w:r>
        <w:t>08 giờ</w:t>
      </w:r>
    </w:p>
    <w:p>
      <w:r>
        <w:t>Bước 7</w:t>
      </w:r>
    </w:p>
    <w:p>
      <w:r>
        <w:t>Trả kết quả cho tổ chức, cá nhân và thu phí, lệ phí (nếu có).</w:t>
      </w:r>
    </w:p>
    <w:p>
      <w:r>
        <w:t>Công chức tại Trung tâm Phục vụ hành chính công tỉnh Trà Vinh</w:t>
      </w:r>
    </w:p>
    <w:p>
      <w:r>
        <w:t>Không tính thời gian</w:t>
      </w:r>
    </w:p>
    <w:p>
      <w:r>
        <w:t>III. Lĩnh vực Quản lý chất lượng công trình xây dựng: 03 TTHC</w:t>
      </w:r>
    </w:p>
    <w:p>
      <w:r>
        <w:t>01. Thủ tục: 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w:t>
      </w:r>
    </w:p>
    <w:p>
      <w:r>
        <w:t>Tổng thời gian giải quyết thủ tục hành chính 20 ngày làm việc x 08 giờ = 160 giờ</w:t>
      </w:r>
    </w:p>
    <w:p>
      <w:r>
        <w:t>Trình tự các bước thực hiện</w:t>
      </w:r>
    </w:p>
    <w:p>
      <w:r>
        <w:t>Nội dung công việc</w:t>
      </w:r>
    </w:p>
    <w:p>
      <w:r>
        <w:t>Trách nhiệm thực hiện</w:t>
      </w:r>
    </w:p>
    <w:p>
      <w:r>
        <w:t>Thời gian   Quy định</w:t>
      </w:r>
    </w:p>
    <w:p>
      <w:r>
        <w:t>Trước hạn (2đ)</w:t>
      </w:r>
    </w:p>
    <w:p>
      <w:r>
        <w:t>Đúng hạn (1đ)</w:t>
      </w:r>
    </w:p>
    <w:p>
      <w:r>
        <w:t>Quá hạn (0đ)</w:t>
      </w:r>
    </w:p>
    <w:p>
      <w:r>
        <w:t>Bước 1</w:t>
      </w:r>
    </w:p>
    <w:p>
      <w:r>
        <w:t>- Tiếp nhận hồ sơ và hẹn trả kết quả;</w:t>
      </w:r>
    </w:p>
    <w:p>
      <w:r>
        <w:t>- Chuyển hồ sơ về phòng Giám định Xây dựng.</w:t>
      </w:r>
    </w:p>
    <w:p>
      <w:r>
        <w:t>Công chức tại Trung tâm Phục vụ hành chính công tỉnh Trà Vinh</w:t>
      </w:r>
    </w:p>
    <w:p>
      <w:r>
        <w:t>04 giờ</w:t>
      </w:r>
    </w:p>
    <w:p>
      <w:r>
        <w:t>Bước 2</w:t>
      </w:r>
    </w:p>
    <w:p>
      <w:r>
        <w:t>Phân công chuyên viên thụ lý hồ sơ</w:t>
      </w:r>
    </w:p>
    <w:p>
      <w:r>
        <w:t>Lãnh đạo phòng Giám định Xây dựng</w:t>
      </w:r>
    </w:p>
    <w:p>
      <w:r>
        <w:t>04 giờ</w:t>
      </w:r>
    </w:p>
    <w:p>
      <w:r>
        <w:t>Bước 3</w:t>
      </w:r>
    </w:p>
    <w:p>
      <w:r>
        <w:t>- Kiểm tra lại tính hợp lệ, đầy đủ của hồ sơ:</w:t>
      </w:r>
    </w:p>
    <w:p>
      <w:r>
        <w:t>+ Trường hợp hồ sơ không phù hợp: Tham mưu văn bản chuyển trả hồ sơ cho Trung tâm Phục vụ hành chính công trả khách hàng. Thời gian trả kết quả kể từ lúc nhận hồ sơ trong thời hạn 05 ngày làm việc.</w:t>
      </w:r>
    </w:p>
    <w:p>
      <w:r>
        <w:t>+ Trường hợp hồ sơ phù hợp: Thực hiện theo thẩm quyền</w:t>
      </w:r>
    </w:p>
    <w:p>
      <w:r>
        <w:t>Chuyên viên phòng Giám định Xây dựng</w:t>
      </w:r>
    </w:p>
    <w:p>
      <w:r>
        <w:t>120 giờ</w:t>
      </w:r>
    </w:p>
    <w:p>
      <w:r>
        <w:t>Bước 4</w:t>
      </w:r>
    </w:p>
    <w:p>
      <w:r>
        <w:t>Lãnh đạo phòng xem xét trình lãnh đạo sở ký phê duyệt.</w:t>
      </w:r>
    </w:p>
    <w:p>
      <w:r>
        <w:t>Lãnh đạo phòng Giám định Xây dựng</w:t>
      </w:r>
    </w:p>
    <w:p>
      <w:r>
        <w:t>08 giờ</w:t>
      </w:r>
    </w:p>
    <w:p>
      <w:r>
        <w:t>Bước 5</w:t>
      </w:r>
    </w:p>
    <w:p>
      <w:r>
        <w:t>Ký Quyết định cấp chứng chỉ</w:t>
      </w:r>
    </w:p>
    <w:p>
      <w:r>
        <w:t>Lãnh đạo Sở Xây dựng</w:t>
      </w:r>
    </w:p>
    <w:p>
      <w:r>
        <w:t>16 giờ</w:t>
      </w:r>
    </w:p>
    <w:p>
      <w:r>
        <w:t>Bước 6</w:t>
      </w:r>
    </w:p>
    <w:p>
      <w:r>
        <w:t>Vào sổ văn bản, đóng dấu, chuyển kết quả cho Bộ phận Một cửa tại Trung tâm Phục vụ hành chính công, đồng thời chuyển phòng chuyên môn lưu hồ sơ.</w:t>
      </w:r>
    </w:p>
    <w:p>
      <w:r>
        <w:t>Văn thư Sở Xây dựng</w:t>
      </w:r>
    </w:p>
    <w:p>
      <w:r>
        <w:t>08 giờ</w:t>
      </w:r>
    </w:p>
    <w:p>
      <w:r>
        <w:t>Bước 7</w:t>
      </w:r>
    </w:p>
    <w:p>
      <w:r>
        <w:t>Trả kết quả cho tổ chức, cá nhân.</w:t>
      </w:r>
    </w:p>
    <w:p>
      <w:r>
        <w:t>Công chức tại Trung tâm Phục vụ hành chính công tỉnh Trà Vinh</w:t>
      </w:r>
    </w:p>
    <w:p>
      <w:r>
        <w:t>Không tính thời gian</w:t>
      </w:r>
    </w:p>
    <w:p>
      <w:r>
        <w:t>02. Thủ tục: Cho ý kiến về kết quả đánh giá an toàn công trình đối với công trình xây dựng nằm trên địa bàn tỉnh</w:t>
      </w:r>
    </w:p>
    <w:p>
      <w:r>
        <w:t>Tổng thời gian giải quyết thủ tục hành chính 14 ngày làm việc x 08 giờ = 96 giờ</w:t>
      </w:r>
    </w:p>
    <w:p>
      <w:r>
        <w:t>Trình tự các bước thực hiện</w:t>
      </w:r>
    </w:p>
    <w:p>
      <w:r>
        <w:t>Nội dung công việc</w:t>
      </w:r>
    </w:p>
    <w:p>
      <w:r>
        <w:t>Trách nhiệm thực hiện</w:t>
      </w:r>
    </w:p>
    <w:p>
      <w:r>
        <w:t>Thời gian   Quy định</w:t>
      </w:r>
    </w:p>
    <w:p>
      <w:r>
        <w:t>Trước hạn (2đ)</w:t>
      </w:r>
    </w:p>
    <w:p>
      <w:r>
        <w:t>Đúng hạn (1đ)</w:t>
      </w:r>
    </w:p>
    <w:p>
      <w:r>
        <w:t>Quá hạn (0đ)</w:t>
      </w:r>
    </w:p>
    <w:p>
      <w:r>
        <w:t>Bước 1</w:t>
      </w:r>
    </w:p>
    <w:p>
      <w:r>
        <w:t>- Tiếp nhận hồ sơ và hẹn trả kết quả;</w:t>
      </w:r>
    </w:p>
    <w:p>
      <w:r>
        <w:t>- Chuyển hồ sơ về phòng Giám định Xây dựng.</w:t>
      </w:r>
    </w:p>
    <w:p>
      <w:r>
        <w:t>Công chức tại Trung tâm Phục vụ hành chính công tỉnh Trà Vinh</w:t>
      </w:r>
    </w:p>
    <w:p>
      <w:r>
        <w:t>04 giờ</w:t>
      </w:r>
    </w:p>
    <w:p>
      <w:r>
        <w:t>Bước 2</w:t>
      </w:r>
    </w:p>
    <w:p>
      <w:r>
        <w:t>- Kiểm tra lại tính hợp lệ, đầy đủ của hồ sơ:</w:t>
      </w:r>
    </w:p>
    <w:p>
      <w:r>
        <w:t>+ Trường hợp hồ sơ không phù hợp: Tham mưu văn bản chuyển trả hồ sơ cho Trung tâm Phục vụ hành chính công trả khách hàng. Thời gian trả kết quả kể từ lúc nhận hồ sơ trong thời hạn 02 ngày làm việc.</w:t>
      </w:r>
    </w:p>
    <w:p>
      <w:r>
        <w:t>+ Trường hợp hồ sơ phù hợp: Tham mưu Lãnh đạo Sở văn bản lấy ý kiến Sở ngành theo các quy định hiện hành.</w:t>
      </w:r>
    </w:p>
    <w:p>
      <w:r>
        <w:t>Lãnh đạo/ Chuyên viên Phòng Giám định Xây dựng</w:t>
      </w:r>
    </w:p>
    <w:p>
      <w:r>
        <w:t>16 giờ</w:t>
      </w:r>
    </w:p>
    <w:p>
      <w:r>
        <w:t>Bước 3</w:t>
      </w:r>
    </w:p>
    <w:p>
      <w:r>
        <w:t>Lãnh đạo Sở phê duyệt văn bản lấy ý kiến Sở Ngành liên quan.</w:t>
      </w:r>
    </w:p>
    <w:p>
      <w:r>
        <w:t>Lãnh đạo Sở Xây dựng</w:t>
      </w:r>
    </w:p>
    <w:p>
      <w:r>
        <w:t>08 giờ</w:t>
      </w:r>
    </w:p>
    <w:p>
      <w:r>
        <w:t>Bước 4</w:t>
      </w:r>
    </w:p>
    <w:p>
      <w:r>
        <w:t>Tiếp nhận hồ sơ từ Sở Xây dựng và có văn bản trả lời Sở Xây dựng</w:t>
      </w:r>
    </w:p>
    <w:p>
      <w:r>
        <w:t>Sở Tư pháp</w:t>
      </w:r>
    </w:p>
    <w:p>
      <w:r>
        <w:t>20 giờ</w:t>
      </w:r>
    </w:p>
    <w:p>
      <w:r>
        <w:t>Bước 5</w:t>
      </w:r>
    </w:p>
    <w:p>
      <w:r>
        <w:t>Tổng hợp ý kiến, lập văn bản tham mưu UBND tỉnh Cho ý kiến về kết quả đánh giá an toàn công trình đối với công trình xây dựng nằm trên địa bàn tỉnh</w:t>
      </w:r>
    </w:p>
    <w:p>
      <w:r>
        <w:t>Lãnh đạo/ Chuyên viên Phòng Giám định Xây dựng</w:t>
      </w:r>
    </w:p>
    <w:p>
      <w:r>
        <w:t>16 giờ</w:t>
      </w:r>
    </w:p>
    <w:p>
      <w:r>
        <w:t>Bước 6</w:t>
      </w:r>
    </w:p>
    <w:p>
      <w:r>
        <w:t>Lãnh đạo Sở ký văn bản tham mưu UBND tỉnh.</w:t>
      </w:r>
    </w:p>
    <w:p>
      <w:r>
        <w:t>Lãnh đạo Sở Xây dựng</w:t>
      </w:r>
    </w:p>
    <w:p>
      <w:r>
        <w:t>08 giờ</w:t>
      </w:r>
    </w:p>
    <w:p>
      <w:r>
        <w:t>Bước 7</w:t>
      </w:r>
    </w:p>
    <w:p>
      <w:r>
        <w:t>- Tiếp nhận hồ sơ, văn bản, tham mưu UBND tỉnh ký Cho ý kiến về kết quả đánh giá an toàn công trình</w:t>
      </w:r>
    </w:p>
    <w:p>
      <w:r>
        <w:t>- Chuyển trả kết quả cho Sở Xây dựng</w:t>
      </w:r>
    </w:p>
    <w:p>
      <w:r>
        <w:t>Văn phòng UBND tỉnh</w:t>
      </w:r>
    </w:p>
    <w:p>
      <w:r>
        <w:t>24 giờ</w:t>
      </w:r>
    </w:p>
    <w:p>
      <w:r>
        <w:t>Bước 8</w:t>
      </w:r>
    </w:p>
    <w:p>
      <w:r>
        <w:t>Tiếp nhận văn bản từ Văn phòng UBND tỉnh , chuyển kết quả cho nhân viên bưu điện để nhân viên bưu điện chuyển cho Trung tâm Phục vụ hành chính công.</w:t>
      </w:r>
    </w:p>
    <w:p>
      <w:r>
        <w:t>Văn phòng Sở Xây dựng</w:t>
      </w:r>
    </w:p>
    <w:p>
      <w:r>
        <w:t>08 giờ</w:t>
      </w:r>
    </w:p>
    <w:p>
      <w:r>
        <w:t>Bước 9</w:t>
      </w:r>
    </w:p>
    <w:p>
      <w:r>
        <w:t>Trả kết quả cho tổ chức, cá nhân.</w:t>
      </w:r>
    </w:p>
    <w:p>
      <w:r>
        <w:t>Công chức tại Trung tâm Phục vụ hành chính công tỉnh Trà Vinh</w:t>
      </w:r>
    </w:p>
    <w:p>
      <w:r>
        <w:t>Không tính thời gian</w:t>
      </w:r>
    </w:p>
    <w:p>
      <w:r>
        <w:t>03. Thủ tục: Cho ý kiến về việc các công trình hết thời hạn sử dụng nhưng có nhu cầu sử dụng tiếp (trừ trường hợp nhà ở riêng lẻ)</w:t>
      </w:r>
    </w:p>
    <w:p>
      <w:r>
        <w:t>Tổng thời gian giải quyết thủ tục hành chính 14 ngày làm việc x 08 giờ = 112 giờ</w:t>
      </w:r>
    </w:p>
    <w:p>
      <w:r>
        <w:t>Trình tự các bước thực hiện</w:t>
      </w:r>
    </w:p>
    <w:p>
      <w:r>
        <w:t>Nội dung công việc</w:t>
      </w:r>
    </w:p>
    <w:p>
      <w:r>
        <w:t>Trách nhiệm thực hiện</w:t>
      </w:r>
    </w:p>
    <w:p>
      <w:r>
        <w:t>Thời gian   Quy định</w:t>
      </w:r>
    </w:p>
    <w:p>
      <w:r>
        <w:t>Trước hạn (2đ)</w:t>
      </w:r>
    </w:p>
    <w:p>
      <w:r>
        <w:t>Đúng hạn (1đ)</w:t>
      </w:r>
    </w:p>
    <w:p>
      <w:r>
        <w:t>Quá hạn (0đ)</w:t>
      </w:r>
    </w:p>
    <w:p>
      <w:r>
        <w:t>Bước 1</w:t>
      </w:r>
    </w:p>
    <w:p>
      <w:r>
        <w:t>- Tiếp nhận hồ sơ và hẹn trả kết quả;</w:t>
      </w:r>
    </w:p>
    <w:p>
      <w:r>
        <w:t>- Chuyển hồ sơ về phòng Giám định Xây dựng.</w:t>
      </w:r>
    </w:p>
    <w:p>
      <w:r>
        <w:t>Công chức tại Trung tâm Phục vụ hành chính công tỉnh Trà Vinh</w:t>
      </w:r>
    </w:p>
    <w:p>
      <w:r>
        <w:t>04 giờ</w:t>
      </w:r>
    </w:p>
    <w:p>
      <w:r>
        <w:t>Bước 2</w:t>
      </w:r>
    </w:p>
    <w:p>
      <w:r>
        <w:t>- Kiểm tra lại tính hợp lệ, đầy đủ của hồ sơ:</w:t>
      </w:r>
    </w:p>
    <w:p>
      <w:r>
        <w:t>+ Trường hợp hồ sơ không phù hợp: Tham mưu văn bản chuyển trả hồ sơ cho Trung tâm Phục vụ hành chính công trả khách hàng. Thời gian trả kết quả kể từ lúc nhận hồ sơ trong thời hạn 02 ngày làm việc.</w:t>
      </w:r>
    </w:p>
    <w:p>
      <w:r>
        <w:t>+ Trường hợp hồ sơ phù hợp: Tham mưu Lãnh đạo Sở văn bản lấy ý kiến Sở ngành theo các quy định hiện hành.</w:t>
      </w:r>
    </w:p>
    <w:p>
      <w:r>
        <w:t>Lãnh đạo/ Chuyên viên Phòng Giám định Xây dựng</w:t>
      </w:r>
    </w:p>
    <w:p>
      <w:r>
        <w:t>16 giờ</w:t>
      </w:r>
    </w:p>
    <w:p>
      <w:r>
        <w:t>Bước 3</w:t>
      </w:r>
    </w:p>
    <w:p>
      <w:r>
        <w:t>Lãnh đạo Sở phê duyệt văn bản lấy ý kiến Sở Ngành liên quan.</w:t>
      </w:r>
    </w:p>
    <w:p>
      <w:r>
        <w:t>Lãnh đạo Sở Xây dựng</w:t>
      </w:r>
    </w:p>
    <w:p>
      <w:r>
        <w:t>08 giờ</w:t>
      </w:r>
    </w:p>
    <w:p>
      <w:r>
        <w:t>Bước 4</w:t>
      </w:r>
    </w:p>
    <w:p>
      <w:r>
        <w:t>Tiếp nhận hồ sơ từ Sở Xây dựng và có văn bản trả lời Sở Xây dựng</w:t>
      </w:r>
    </w:p>
    <w:p>
      <w:r>
        <w:t>Sở Tư pháp</w:t>
      </w:r>
    </w:p>
    <w:p>
      <w:r>
        <w:t>28 giờ</w:t>
      </w:r>
    </w:p>
    <w:p>
      <w:r>
        <w:t>Bước 5</w:t>
      </w:r>
    </w:p>
    <w:p>
      <w:r>
        <w:t>Tổng hợp ý kiến, lập văn bản tham mưu UBND tỉnh Cho ý kiến về kết quả đánh giá an toàn công trình đối với công trình xây dựng nằm trên địa bàn tỉnh</w:t>
      </w:r>
    </w:p>
    <w:p>
      <w:r>
        <w:t>Lãnh đạo/ Chuyên viên Phòng Giám định Xây dựng</w:t>
      </w:r>
    </w:p>
    <w:p>
      <w:r>
        <w:t>16 giờ</w:t>
      </w:r>
    </w:p>
    <w:p>
      <w:r>
        <w:t>Bước 6</w:t>
      </w:r>
    </w:p>
    <w:p>
      <w:r>
        <w:t>Lãnh đạo Sở ký văn bản tham mưu UBND tỉnh.</w:t>
      </w:r>
    </w:p>
    <w:p>
      <w:r>
        <w:t>Lãnh đạo Sở Xây dựng</w:t>
      </w:r>
    </w:p>
    <w:p>
      <w:r>
        <w:t>08 giờ</w:t>
      </w:r>
    </w:p>
    <w:p>
      <w:r>
        <w:t>Bước 7</w:t>
      </w:r>
    </w:p>
    <w:p>
      <w:r>
        <w:t>- Tiếp nhận hồ sơ, văn bản, tham mưu UBND tỉnh ký Cho ý kiến về kết quả đánh giá an toàn công trình</w:t>
      </w:r>
    </w:p>
    <w:p>
      <w:r>
        <w:t>- Chuyển trả kết quả cho Sở Xây dựng</w:t>
      </w:r>
    </w:p>
    <w:p>
      <w:r>
        <w:t>Văn phòng UBND tỉnh</w:t>
      </w:r>
    </w:p>
    <w:p>
      <w:r>
        <w:t>24 giờ</w:t>
      </w:r>
    </w:p>
    <w:p>
      <w:r>
        <w:t>Bước 8</w:t>
      </w:r>
    </w:p>
    <w:p>
      <w:r>
        <w:t>Tiếp nhận văn bản từ Văn UBND tỉnh , chuyển kết quả cho nhân viên bưu điện để nhân viên bưu điện chuyển cho Trung tâm Phục vụ hành chính công .</w:t>
      </w:r>
    </w:p>
    <w:p>
      <w:r>
        <w:t>Văn phòng Sở Xây dựng</w:t>
      </w:r>
    </w:p>
    <w:p>
      <w:r>
        <w:t>08 giờ</w:t>
      </w:r>
    </w:p>
    <w:p>
      <w:r>
        <w:t>Bước 9</w:t>
      </w:r>
    </w:p>
    <w:p>
      <w:r>
        <w:t>Trả kết quả cho tổ chức, cá nhân.</w:t>
      </w:r>
    </w:p>
    <w:p>
      <w:r>
        <w:t>Công chức tại Trung tâm Phục vụ hành chính công tỉnh Trà Vinh</w:t>
      </w:r>
    </w:p>
    <w:p>
      <w:r>
        <w:t>Không tính thời gian</w:t>
      </w:r>
    </w:p>
    <w:p>
      <w:r>
        <w:t>IV. Lĩnh vực Quy hoạch - Kiến trúc: 02 TTHC</w:t>
      </w:r>
    </w:p>
    <w:p>
      <w:r>
        <w:t>01. Thủ tục: Thẩm định nhiệm vụ, nhiệm vụ điều chỉnh quy hoạch chi tiết của dự án đầu tư xây dựng công trình theo hình thức kinh doanh thuộc thẩm quyền phê duyệt của UBND cấp tỉnh</w:t>
      </w:r>
    </w:p>
    <w:p>
      <w:r>
        <w:t>Tổng thời gian giải quyết thủ tục hành chính 10 ngày làm việc x 08 giờ = 80 giờ</w:t>
      </w:r>
    </w:p>
    <w:p>
      <w:r>
        <w:t>Trình tự các bước thực hiện</w:t>
      </w:r>
    </w:p>
    <w:p>
      <w:r>
        <w:t>Nội dung công việc</w:t>
      </w:r>
    </w:p>
    <w:p>
      <w:r>
        <w:t>Trách nhiệm thực hiện</w:t>
      </w:r>
    </w:p>
    <w:p>
      <w:r>
        <w:t>Thời gian   Quy định</w:t>
      </w:r>
    </w:p>
    <w:p>
      <w:r>
        <w:t>Trước hạn (2đ)</w:t>
      </w:r>
    </w:p>
    <w:p>
      <w:r>
        <w:t>Đúng hạn (1đ)</w:t>
      </w:r>
    </w:p>
    <w:p>
      <w:r>
        <w:t>Quá hạn (0đ)</w:t>
      </w:r>
    </w:p>
    <w:p>
      <w:r>
        <w:t>Bước 1</w:t>
      </w:r>
    </w:p>
    <w:p>
      <w:r>
        <w:t>- Tiếp nhận hồ sơ và hẹn trả kết quả;</w:t>
      </w:r>
    </w:p>
    <w:p>
      <w:r>
        <w:t>- Chuyển hồ sơ về phòng Quy hoạch Kiến trúc và Phát triển đô thị.</w:t>
      </w:r>
    </w:p>
    <w:p>
      <w:r>
        <w:t>Công chức tại Trung tâm Phục vụ hành chính công tỉnh Trà Vinh</w:t>
      </w:r>
    </w:p>
    <w:p>
      <w:r>
        <w:t>04 giờ</w:t>
      </w:r>
    </w:p>
    <w:p>
      <w:r>
        <w:t>Bước 2</w:t>
      </w:r>
    </w:p>
    <w:p>
      <w:r>
        <w:t>Phân công chuyên viên thụ lý hồ sơ</w:t>
      </w:r>
    </w:p>
    <w:p>
      <w:r>
        <w:t>Lãnh đạo phòng Quy hoạch Kiến trúc và Phát triển đô thị</w:t>
      </w:r>
    </w:p>
    <w:p>
      <w:r>
        <w:t>04 giờ</w:t>
      </w:r>
    </w:p>
    <w:p>
      <w:r>
        <w:t>Bước 3</w:t>
      </w:r>
    </w:p>
    <w:p>
      <w:r>
        <w:t>* Chuyên viên được phân công xử lý, thẩm định hồ sơ:</w:t>
      </w:r>
    </w:p>
    <w:p>
      <w:r>
        <w:t>- Hồ sơ không hợp lệ:</w:t>
      </w:r>
    </w:p>
    <w:p>
      <w:r>
        <w:t>+ Trả lại hồ sơ cho tổ chức, cá nhân trong trường hợp hồ sơ chưa đầy đủ hoặc chưa theo quy định, mà công chức tiếp nhận hồ sơ hướng dẫn còn sơ sót để tổ chức, cá nhân hoàn thiện hồ sơ (bằng văn bản ghi rõ nội dung), Thời gian trả kết quả kể từ lúc nhận hồ sơ trong thời hạn 03 ngày làm việc.</w:t>
      </w:r>
    </w:p>
    <w:p>
      <w:r>
        <w:t>- Hồ sơ hợp lệ:</w:t>
      </w:r>
    </w:p>
    <w:p>
      <w:r>
        <w:t>+ Chuyên viên xử lý hồ sơ dự thảo báo cáo kết quả thẩm định.</w:t>
      </w:r>
    </w:p>
    <w:p>
      <w:r>
        <w:t>Chuyên viên phòng Quy hoạch Kiến trúc và Phát triển đô thị</w:t>
      </w:r>
    </w:p>
    <w:p>
      <w:r>
        <w:t>48 giờ</w:t>
      </w:r>
    </w:p>
    <w:p>
      <w:r>
        <w:t>Bước 4</w:t>
      </w:r>
    </w:p>
    <w:p>
      <w:r>
        <w:t>Lãnh đạo phòng phòng kiểm tra nội dung Báo cáo kết quả thẩm định trình lãnh đạo Sở phê duyệt</w:t>
      </w:r>
    </w:p>
    <w:p>
      <w:r>
        <w:t>Lãnh đạo phòng Quy hoạch Kiến trúc và Phát triển đô thị</w:t>
      </w:r>
    </w:p>
    <w:p>
      <w:r>
        <w:t>08 giờ</w:t>
      </w:r>
    </w:p>
    <w:p>
      <w:r>
        <w:t>Bước 5</w:t>
      </w:r>
    </w:p>
    <w:p>
      <w:r>
        <w:t>Ký Báo cáo kết quả thẩm định</w:t>
      </w:r>
    </w:p>
    <w:p>
      <w:r>
        <w:t>Lãnh đạo Sở Xây dựng</w:t>
      </w:r>
    </w:p>
    <w:p>
      <w:r>
        <w:t>08 giờ</w:t>
      </w:r>
    </w:p>
    <w:p>
      <w:r>
        <w:t>Bước 6</w:t>
      </w:r>
    </w:p>
    <w:p>
      <w:r>
        <w:t>Vào sổ văn bản, đóng dấu, chuyển kết quả cho Bộ phận Một cửa tại Trung tâm Phục vụ hành chính công, đồng thời chuyển phòng chuyên môn lưu hồ sơ.</w:t>
      </w:r>
    </w:p>
    <w:p>
      <w:r>
        <w:t>Văn thư Sở Xây dựng</w:t>
      </w:r>
    </w:p>
    <w:p>
      <w:r>
        <w:t>08 giờ</w:t>
      </w:r>
    </w:p>
    <w:p>
      <w:r>
        <w:t>Bước 7</w:t>
      </w:r>
    </w:p>
    <w:p>
      <w:r>
        <w:t>Trả kết quả cho tổ chức, cá nhân và thu phí, lệ phí (nếu có).</w:t>
      </w:r>
    </w:p>
    <w:p>
      <w:r>
        <w:t>Công chức tại Trung tâm Phục vụ hành chính công tỉnh Trà Vinh</w:t>
      </w:r>
    </w:p>
    <w:p>
      <w:r>
        <w:t>Không tính thời gian</w:t>
      </w:r>
    </w:p>
    <w:p>
      <w:r>
        <w:t>02. Thủ tục: Thẩm định đồ án, đồ án điều chỉnh quy hoạch chi tiết của dự án đầu tư xây dựng công trình theo hình thức kinh doanh thuộc thẩm quyền phê duyệt của UBND cấp tỉnh</w:t>
      </w:r>
    </w:p>
    <w:p>
      <w:r>
        <w:t>Tổng thời gian giải quyết thủ tục hành chính 17 ngày làm việc x 08 giờ = 136 giờ</w:t>
      </w:r>
    </w:p>
    <w:p>
      <w:r>
        <w:t>Trình tự các bước thực hiện</w:t>
      </w:r>
    </w:p>
    <w:p>
      <w:r>
        <w:t>Nội dung công việc</w:t>
      </w:r>
    </w:p>
    <w:p>
      <w:r>
        <w:t>Trách nhiệm thực hiện</w:t>
      </w:r>
    </w:p>
    <w:p>
      <w:r>
        <w:t>Thời gian   Quy định</w:t>
      </w:r>
    </w:p>
    <w:p>
      <w:r>
        <w:t>Trước hạn (2đ)</w:t>
      </w:r>
    </w:p>
    <w:p>
      <w:r>
        <w:t>Đúng hạn (1đ)</w:t>
      </w:r>
    </w:p>
    <w:p>
      <w:r>
        <w:t>Quá hạn (0đ)</w:t>
      </w:r>
    </w:p>
    <w:p>
      <w:r>
        <w:t>Bước 1</w:t>
      </w:r>
    </w:p>
    <w:p>
      <w:r>
        <w:t>- Tiếp nhận hồ sơ và hẹn trả kết quả;</w:t>
      </w:r>
    </w:p>
    <w:p>
      <w:r>
        <w:t>- Chuyển hồ sơ về phòng Quy hoạch Kiến trúc và Phát triển đô thị.</w:t>
      </w:r>
    </w:p>
    <w:p>
      <w:r>
        <w:t>Công chức tại Trung tâm Phục vụ hành chính công tỉnh Trà Vinh</w:t>
      </w:r>
    </w:p>
    <w:p>
      <w:r>
        <w:t>04 giờ</w:t>
      </w:r>
    </w:p>
    <w:p>
      <w:r>
        <w:t>Bước 2</w:t>
      </w:r>
    </w:p>
    <w:p>
      <w:r>
        <w:t>Phân công chuyên viên thụ lý hồ sơ</w:t>
      </w:r>
    </w:p>
    <w:p>
      <w:r>
        <w:t>Lãnh đạo phòng Quy hoạch Kiến trúc và Phát triển đô thị</w:t>
      </w:r>
    </w:p>
    <w:p>
      <w:r>
        <w:t>08 giờ</w:t>
      </w:r>
    </w:p>
    <w:p>
      <w:r>
        <w:t>Bước 3</w:t>
      </w:r>
    </w:p>
    <w:p>
      <w:r>
        <w:t>* Chuyên viên được phân công xử lý, thẩm định hồ sơ:</w:t>
      </w:r>
    </w:p>
    <w:p>
      <w:r>
        <w:t>- Hồ sơ không hợp lệ:</w:t>
      </w:r>
    </w:p>
    <w:p>
      <w:r>
        <w:t>+ Trả lại hồ sơ cho tổ chức, cá nhân trong trường hợp hồ sơ chưa đầy đủ hoặc chưa theo quy định, mà công chức tiếp nhận hồ sơ hướng dẫn còn sơ sót để tổ chức, cá nhân hoàn thiện hồ sơ (bằng văn bản ghi rõ nội dung), Thời gian trả kết quả kể từ lúc nhận hồ sơ trong thời hạn 03 ngày làm việc.</w:t>
      </w:r>
    </w:p>
    <w:p>
      <w:r>
        <w:t>- Hồ sơ hợp lệ:</w:t>
      </w:r>
    </w:p>
    <w:p>
      <w:r>
        <w:t>+ Chuyên viên xử lý hồ sơ dự thảo báo cáo kết quả thẩm định.</w:t>
      </w:r>
    </w:p>
    <w:p>
      <w:r>
        <w:t>Chuyên viên phòng Quy hoạch Kiến trúc và Phát triển đô thị</w:t>
      </w:r>
    </w:p>
    <w:p>
      <w:r>
        <w:t>88 giờ</w:t>
      </w:r>
    </w:p>
    <w:p>
      <w:r>
        <w:t>Bước 4</w:t>
      </w:r>
    </w:p>
    <w:p>
      <w:r>
        <w:t>Lãnh đạo phòng phòng kiểm tra nội dung Báo cáo kết quả thẩm định trình lãnh đạo Sở phê duyệt</w:t>
      </w:r>
    </w:p>
    <w:p>
      <w:r>
        <w:t>Lãnh đạo phòng Quy hoạch Kiến trúc và Phát triển đô thị</w:t>
      </w:r>
    </w:p>
    <w:p>
      <w:r>
        <w:t>16 giờ</w:t>
      </w:r>
    </w:p>
    <w:p>
      <w:r>
        <w:t>Bước 5</w:t>
      </w:r>
    </w:p>
    <w:p>
      <w:r>
        <w:t>Ký Báo cáo kết quả thẩm định</w:t>
      </w:r>
    </w:p>
    <w:p>
      <w:r>
        <w:t>Lãnh đạo Sở Xây dựng</w:t>
      </w:r>
    </w:p>
    <w:p>
      <w:r>
        <w:t>12 giờ</w:t>
      </w:r>
    </w:p>
    <w:p>
      <w:r>
        <w:t>Bước 6</w:t>
      </w:r>
    </w:p>
    <w:p>
      <w:r>
        <w:t>Vào sổ văn bản, đóng dấu, chuyển kết quả cho Bộ phận Một cửa tại Trung tâm Phục vụ hành chính công, đồng thời chuyển phòng chuyên môn lưu hồ sơ.</w:t>
      </w:r>
    </w:p>
    <w:p>
      <w:r>
        <w:t>Văn thư Sở Xây dựng</w:t>
      </w:r>
    </w:p>
    <w:p>
      <w:r>
        <w:t>08 giờ</w:t>
      </w:r>
    </w:p>
    <w:p>
      <w:r>
        <w:t>Bước 7</w:t>
      </w:r>
    </w:p>
    <w:p>
      <w:r>
        <w:t>Trả kết quả cho tổ chức, cá nhân và thu phí, lệ phí (nếu có).</w:t>
      </w:r>
    </w:p>
    <w:p>
      <w:r>
        <w:t>Công chức tại Trung tâm Phục vụ hành chính công tỉnh Trà Vinh</w:t>
      </w:r>
    </w:p>
    <w:p>
      <w:r>
        <w:t>Không tính thời gian</w:t>
      </w:r>
    </w:p>
    <w:p>
      <w:r>
        <w:t>V. Lĩnh vực Quy hoạch Xây dựng: 01 TTHC</w:t>
      </w:r>
    </w:p>
    <w:p>
      <w:r>
        <w:t>01. Thủ tục: Cung cấp thông tin về Quy hoạch xây dựng thuộc thẩm quyền của UBND cấp tỉnh</w:t>
      </w:r>
    </w:p>
    <w:p>
      <w:r>
        <w:t>Tổng thời gian giải quyết thủ tục hành chính 15 ngày làm việc x 08 giờ = 120 giờ</w:t>
      </w:r>
    </w:p>
    <w:p>
      <w:r>
        <w:t>Trình tự các bước thực hiện</w:t>
      </w:r>
    </w:p>
    <w:p>
      <w:r>
        <w:t>Nội dung công việc</w:t>
      </w:r>
    </w:p>
    <w:p>
      <w:r>
        <w:t>Trách nhiệm thực hiện</w:t>
      </w:r>
    </w:p>
    <w:p>
      <w:r>
        <w:t>Thời gian   Quy định</w:t>
      </w:r>
    </w:p>
    <w:p>
      <w:r>
        <w:t>Trước hạn (2đ)</w:t>
      </w:r>
    </w:p>
    <w:p>
      <w:r>
        <w:t>Đúng hạn (1đ)</w:t>
      </w:r>
    </w:p>
    <w:p>
      <w:r>
        <w:t>Quá hạn (0đ)</w:t>
      </w:r>
    </w:p>
    <w:p>
      <w:r>
        <w:t>Bước 1</w:t>
      </w:r>
    </w:p>
    <w:p>
      <w:r>
        <w:t>- Tiếp nhận hồ sơ và hẹn trả kết quả;</w:t>
      </w:r>
    </w:p>
    <w:p>
      <w:r>
        <w:t>- Chuyển hồ sơ về phòng Quy hoạch Kiến trúc và Phát triển đô thị.</w:t>
      </w:r>
    </w:p>
    <w:p>
      <w:r>
        <w:t>Công chức tại Trung tâm Phục vụ hành chính công tỉnh Trà Vinh</w:t>
      </w:r>
    </w:p>
    <w:p>
      <w:r>
        <w:t>04 giờ</w:t>
      </w:r>
    </w:p>
    <w:p>
      <w:r>
        <w:t>Bước 2</w:t>
      </w:r>
    </w:p>
    <w:p>
      <w:r>
        <w:t>Phân công chuyên viên thụ lý hồ sơ</w:t>
      </w:r>
    </w:p>
    <w:p>
      <w:r>
        <w:t>Lãnh đạo phòng Quy hoạch Kiến trúc và Phát triển đô thị</w:t>
      </w:r>
    </w:p>
    <w:p>
      <w:r>
        <w:t>04 giờ</w:t>
      </w:r>
    </w:p>
    <w:p>
      <w:r>
        <w:t>Bước 3</w:t>
      </w:r>
    </w:p>
    <w:p>
      <w:r>
        <w:t>* Chuyên viên được phân công xử lý, thẩm định hồ sơ:</w:t>
      </w:r>
    </w:p>
    <w:p>
      <w:r>
        <w:t>- Hồ sơ không hợp lệ:</w:t>
      </w:r>
    </w:p>
    <w:p>
      <w:r>
        <w:t>+ Trả lại hồ sơ cho tổ chức, cá nhân trong trường hợp hồ sơ chưa đầy đủ hoặc chưa theo quy định, mà công chức tiếp nhận hồ sơ hướng dẫn còn sơ sót để tổ chức, cá nhân hoàn thiện hồ sơ (bằng văn bản ghi rõ nội dung), Thời gian trả kết quả kể từ lúc nhận hồ sơ trong thời hạn 03 ngày làm việc.</w:t>
      </w:r>
    </w:p>
    <w:p>
      <w:r>
        <w:t>- Hồ sơ hợp lệ:</w:t>
      </w:r>
    </w:p>
    <w:p>
      <w:r>
        <w:t>+ Đối chiếu các quy định và các quy hoạch có liên quan; dự thảo văn bản lấy ý kiến các cơ quan có liên quan.</w:t>
      </w:r>
    </w:p>
    <w:p>
      <w:r>
        <w:t>+ Lãnh đạo phòng kiểm tra nội dung lấy ý kiến các cơ quan có liên quan trình lãnh đạo Sở ký.</w:t>
      </w:r>
    </w:p>
    <w:p>
      <w:r>
        <w:t>Lãnh đạo/Chuyên viên phòng Quy hoạch Kiến trúc và Phát triển đô thị</w:t>
      </w:r>
    </w:p>
    <w:p>
      <w:r>
        <w:t>56 giờ</w:t>
      </w:r>
    </w:p>
    <w:p>
      <w:r>
        <w:t>Bước 4</w:t>
      </w:r>
    </w:p>
    <w:p>
      <w:r>
        <w:t>Trên cơ sở văn bản lấy ý kiến của Sở Xây dựng, các cơ quan có liên quan có văn bản phối hợp cung cấp thông tin để Sở Xây dựng có văn bản cung cấp thông quy hoạch</w:t>
      </w:r>
    </w:p>
    <w:p>
      <w:r>
        <w:t>Các cơ quan có liên quan</w:t>
      </w:r>
    </w:p>
    <w:p>
      <w:r>
        <w:t>32 giờ</w:t>
      </w:r>
    </w:p>
    <w:p>
      <w:r>
        <w:t>Bước 5</w:t>
      </w:r>
    </w:p>
    <w:p>
      <w:r>
        <w:t>- Trên cơ sở văn bản góp ý của các cơ quan có liên quan, Chuyên viên xử lý hồ sơ dự thảo văn bản cung cấp thông tin quy hoạch trình lãnh đạo phòng</w:t>
      </w:r>
    </w:p>
    <w:p>
      <w:r>
        <w:t>- Lãnh đạo kiểm tra nội dung văn bản trình lãnh đạo Sở phê duyệt kết quả.</w:t>
      </w:r>
    </w:p>
    <w:p>
      <w:r>
        <w:t>Lãnh đạo/Chuyên viên phòng Quy hoạch Kiến trúc và Phát triển đô thị</w:t>
      </w:r>
    </w:p>
    <w:p>
      <w:r>
        <w:t>08 giờ</w:t>
      </w:r>
    </w:p>
    <w:p>
      <w:r>
        <w:t>Bước 6</w:t>
      </w:r>
    </w:p>
    <w:p>
      <w:r>
        <w:t>Ký văn bản cung cấp thông tin quy hoạch</w:t>
      </w:r>
    </w:p>
    <w:p>
      <w:r>
        <w:t>Lãnh đạo Sở Xây dựng</w:t>
      </w:r>
    </w:p>
    <w:p>
      <w:r>
        <w:t>08 giờ</w:t>
      </w:r>
    </w:p>
    <w:p>
      <w:r>
        <w:t>Bước 7</w:t>
      </w:r>
    </w:p>
    <w:p>
      <w:r>
        <w:t>Vào sổ văn bản, đóng dấu, chuyển kết quả cho Bộ phận Một cửa tại Trung tâm Phục vụ hành chính công, đồng thời chuyển phòng chuyên môn lưu hồ sơ.</w:t>
      </w:r>
    </w:p>
    <w:p>
      <w:r>
        <w:t>Văn thư Sở Xây dựng</w:t>
      </w:r>
    </w:p>
    <w:p>
      <w:r>
        <w:t>08 giờ</w:t>
      </w:r>
    </w:p>
    <w:p>
      <w:r>
        <w:t>Bước 8</w:t>
      </w:r>
    </w:p>
    <w:p>
      <w:r>
        <w:t>Trả kết quả cho tổ chức, cá nhân và thu phí, lệ phí (nếu có).</w:t>
      </w:r>
    </w:p>
    <w:p>
      <w:r>
        <w:t>Công chức tại Trung tâm Phục vụ hành chính công tỉnh Trà Vinh</w:t>
      </w:r>
    </w:p>
    <w:p>
      <w:r>
        <w:t>Không tính thời gian</w:t>
      </w:r>
    </w:p>
    <w:p>
      <w:r>
        <w:t>VI. Lĩnh vực Kiến trúc: 06 TTHC</w:t>
      </w:r>
    </w:p>
    <w:p>
      <w:r>
        <w:t>01. Thủ tục: Cấp chứng chỉ hành nghề kiến trúc</w:t>
      </w:r>
    </w:p>
    <w:p>
      <w:r>
        <w:t>Tổng thời gian giải quyết thủ tục hành chính 10 ngày làm việc x 08 giờ = 80 giờ</w:t>
      </w:r>
    </w:p>
    <w:p>
      <w:r>
        <w:t>Trình tự các bước thực hiện</w:t>
      </w:r>
    </w:p>
    <w:p>
      <w:r>
        <w:t>Nội dung công việc</w:t>
      </w:r>
    </w:p>
    <w:p>
      <w:r>
        <w:t>Trách nhiệm thực hiện</w:t>
      </w:r>
    </w:p>
    <w:p>
      <w:r>
        <w:t>Thời gian Quy định</w:t>
      </w:r>
    </w:p>
    <w:p>
      <w:r>
        <w:t>Trước hạn   (2đ)</w:t>
      </w:r>
    </w:p>
    <w:p>
      <w:r>
        <w:t>Đúng hạn   (1đ)</w:t>
      </w:r>
    </w:p>
    <w:p>
      <w:r>
        <w:t>Quá hạn   (0đ)</w:t>
      </w:r>
    </w:p>
    <w:p>
      <w:r>
        <w:t>Bước 1</w:t>
      </w:r>
    </w:p>
    <w:p>
      <w:r>
        <w:t>- Tiếp nhận hồ sơ và hẹn trả kết quả;</w:t>
      </w:r>
    </w:p>
    <w:p>
      <w:r>
        <w:t>- Chuyển hồ sơ về phòng Giám định Xây dựng.</w:t>
      </w:r>
    </w:p>
    <w:p>
      <w:r>
        <w:t>Công chức tại Trung tâm Phục vụ hành chính công tỉnh Trà Vinh</w:t>
      </w:r>
    </w:p>
    <w:p>
      <w:r>
        <w:t>04 giờ</w:t>
      </w:r>
    </w:p>
    <w:p>
      <w:r>
        <w:t>Bước 2</w:t>
      </w:r>
    </w:p>
    <w:p>
      <w:r>
        <w:t>Phân công chuyên viên thụ lý hồ sơ</w:t>
      </w:r>
    </w:p>
    <w:p>
      <w:r>
        <w:t>Lãnh đạo phòng Giám định Xây dựng</w:t>
      </w:r>
    </w:p>
    <w:p>
      <w:r>
        <w:t>04 giờ</w:t>
      </w:r>
    </w:p>
    <w:p>
      <w:r>
        <w:t>Bước 3</w:t>
      </w:r>
    </w:p>
    <w:p>
      <w:r>
        <w:t>- Kiểm tra lại tính hợp lệ, đầy đủ của hồ sơ:</w:t>
      </w:r>
    </w:p>
    <w:p>
      <w:r>
        <w:t>+ Trường hợp hồ sơ không phù hợp: Tham mưu văn bản chuyển trả hồ sơ cho Trung tâm Phục vụ hành chính công trả khách hàng.</w:t>
      </w:r>
    </w:p>
    <w:p>
      <w:r>
        <w:t>+ Trường hợp hồ sơ phù hợp: Họp Hội đồng xét duyệt.</w:t>
      </w:r>
    </w:p>
    <w:p>
      <w:r>
        <w:t>- Tổng hợp kết quả và dự thảo quyết định cấp chứng chỉ.</w:t>
      </w:r>
    </w:p>
    <w:p>
      <w:r>
        <w:t>Chuyên viên phòng Giám định Xây dựng</w:t>
      </w:r>
    </w:p>
    <w:p>
      <w:r>
        <w:t>48 giờ</w:t>
      </w:r>
    </w:p>
    <w:p>
      <w:r>
        <w:t>Bước 4</w:t>
      </w:r>
    </w:p>
    <w:p>
      <w:r>
        <w:t>Lãnh đạo phòng xem xét trình lãnh đạo sở ký phê duyệt.</w:t>
      </w:r>
    </w:p>
    <w:p>
      <w:r>
        <w:t>Lãnh đạo phòng Giám định Xây dựng</w:t>
      </w:r>
    </w:p>
    <w:p>
      <w:r>
        <w:t>08 giờ</w:t>
      </w:r>
    </w:p>
    <w:p>
      <w:r>
        <w:t>Bước 5</w:t>
      </w:r>
    </w:p>
    <w:p>
      <w:r>
        <w:t>Ký Quyết định cấp chứng chỉ</w:t>
      </w:r>
    </w:p>
    <w:p>
      <w:r>
        <w:t>Lãnh đạo Sở Xây dựng</w:t>
      </w:r>
    </w:p>
    <w:p>
      <w:r>
        <w:t>08 giờ</w:t>
      </w:r>
    </w:p>
    <w:p>
      <w:r>
        <w:t>Bước 6</w:t>
      </w:r>
    </w:p>
    <w:p>
      <w:r>
        <w:t>Vào sổ văn bản, đóng dấu, chuyển kết quả cho Bộ phận Một cửa tại Trung tâm Phục vụ hành chính công, đồng thời chuyển phòng chuyên môn lưu hồ sơ.</w:t>
      </w:r>
    </w:p>
    <w:p>
      <w:r>
        <w:t>Văn thư Sở Xây dựng</w:t>
      </w:r>
    </w:p>
    <w:p>
      <w:r>
        <w:t>08 giờ</w:t>
      </w:r>
    </w:p>
    <w:p>
      <w:r>
        <w:t>Bước 7</w:t>
      </w:r>
    </w:p>
    <w:p>
      <w:r>
        <w:t>Trả kết quả cho tổ chức, cá nhân và thu phí, lệ phí (nếu có).</w:t>
      </w:r>
    </w:p>
    <w:p>
      <w:r>
        <w:t>Công chức tại Trung tâm Phục vụ hành chính công tỉnh Trà Vinh</w:t>
      </w:r>
    </w:p>
    <w:p>
      <w:r>
        <w:t>Không tính thời gian</w:t>
      </w:r>
    </w:p>
    <w:p>
      <w:r>
        <w:t>02. Thủ tục: Cấp lại chứng chỉ hành nghề kiến trúc</w:t>
      </w:r>
    </w:p>
    <w:p>
      <w:r>
        <w:t>Tổng thời gian giải quyết thủ tục hành chính 10 ngày làm việc x 08 giờ = 80 giờ</w:t>
      </w:r>
    </w:p>
    <w:p>
      <w:r>
        <w:t>Trình tự các bước thực hiện</w:t>
      </w:r>
    </w:p>
    <w:p>
      <w:r>
        <w:t>Nội dung công việc</w:t>
      </w:r>
    </w:p>
    <w:p>
      <w:r>
        <w:t>Trách nhiệm thực hiện</w:t>
      </w:r>
    </w:p>
    <w:p>
      <w:r>
        <w:t>Thời gian   Quy định</w:t>
      </w:r>
    </w:p>
    <w:p>
      <w:r>
        <w:t>Trước hạn (2đ)</w:t>
      </w:r>
    </w:p>
    <w:p>
      <w:r>
        <w:t>Đúng hạn (1đ)</w:t>
      </w:r>
    </w:p>
    <w:p>
      <w:r>
        <w:t>Quá hạn (0đ)</w:t>
      </w:r>
    </w:p>
    <w:p>
      <w:r>
        <w:t>Bước 1</w:t>
      </w:r>
    </w:p>
    <w:p>
      <w:r>
        <w:t>- Tiếp nhận hồ sơ và hẹn trả kết quả;</w:t>
      </w:r>
    </w:p>
    <w:p>
      <w:r>
        <w:t>- Chuyển hồ sơ về phòng Giám định Xây dựng.</w:t>
      </w:r>
    </w:p>
    <w:p>
      <w:r>
        <w:t>Công chức tại Trung tâm Phục vụ hành chính công tỉnh Trà Vinh</w:t>
      </w:r>
    </w:p>
    <w:p>
      <w:r>
        <w:t>04 giờ</w:t>
      </w:r>
    </w:p>
    <w:p>
      <w:r>
        <w:t>Bước 2</w:t>
      </w:r>
    </w:p>
    <w:p>
      <w:r>
        <w:t>Phân công chuyên viên thụ lý hồ sơ</w:t>
      </w:r>
    </w:p>
    <w:p>
      <w:r>
        <w:t>Lãnh đạo phòng Giám định Xây dựng</w:t>
      </w:r>
    </w:p>
    <w:p>
      <w:r>
        <w:t>04 giờ</w:t>
      </w:r>
    </w:p>
    <w:p>
      <w:r>
        <w:t>Bước 3</w:t>
      </w:r>
    </w:p>
    <w:p>
      <w:r>
        <w:t>- Kiểm tra lại tính hợp lệ, đầy đủ của hồ sơ:</w:t>
      </w:r>
    </w:p>
    <w:p>
      <w:r>
        <w:t>+ Trường hợp hồ sơ không phù hợp: Tham mưu văn bản chuyển trả hồ sơ cho Trung tâm Phục vụ hành chính công trả khách hàng.</w:t>
      </w:r>
    </w:p>
    <w:p>
      <w:r>
        <w:t>+ Trường hợp hồ sơ phù hợp: Họp Hội đồng xét duyệt.</w:t>
      </w:r>
    </w:p>
    <w:p>
      <w:r>
        <w:t>- Tổng hợp kết quả và dự thảo quyết định cấp chứng chỉ.</w:t>
      </w:r>
    </w:p>
    <w:p>
      <w:r>
        <w:t>Chuyên viên phòng Giám định Xây dựng</w:t>
      </w:r>
    </w:p>
    <w:p>
      <w:r>
        <w:t>48 giờ</w:t>
      </w:r>
    </w:p>
    <w:p>
      <w:r>
        <w:t>Bước 4</w:t>
      </w:r>
    </w:p>
    <w:p>
      <w:r>
        <w:t>Lãnh đạo phòng xem xét trình lãnh đạo sở ký phê duyệt.</w:t>
      </w:r>
    </w:p>
    <w:p>
      <w:r>
        <w:t>Lãnh đạo phòng Giám định Xây dựng</w:t>
      </w:r>
    </w:p>
    <w:p>
      <w:r>
        <w:t>08 giờ</w:t>
      </w:r>
    </w:p>
    <w:p>
      <w:r>
        <w:t>Bước 5</w:t>
      </w:r>
    </w:p>
    <w:p>
      <w:r>
        <w:t>Ký Quyết định cấp chứng chỉ</w:t>
      </w:r>
    </w:p>
    <w:p>
      <w:r>
        <w:t>Lãnh đạo Sở Xây dựng</w:t>
      </w:r>
    </w:p>
    <w:p>
      <w:r>
        <w:t>08 giờ</w:t>
      </w:r>
    </w:p>
    <w:p>
      <w:r>
        <w:t>Bước 6</w:t>
      </w:r>
    </w:p>
    <w:p>
      <w:r>
        <w:t>Vào sổ văn bản, đóng dấu, chuyển kết quả cho Bộ phận Một cửa tại Trung tâm Phục vụ hành chính công, đồng thời chuyển phòng chuyên môn lưu hồ sơ.</w:t>
      </w:r>
    </w:p>
    <w:p>
      <w:r>
        <w:t>Văn thư Sở Xây dựng</w:t>
      </w:r>
    </w:p>
    <w:p>
      <w:r>
        <w:t>08 giờ</w:t>
      </w:r>
    </w:p>
    <w:p>
      <w:r>
        <w:t>Bước 7</w:t>
      </w:r>
    </w:p>
    <w:p>
      <w:r>
        <w:t>Trả kết quả cho tổ chức, cá nhân và thu phí, lệ phí (nếu có).</w:t>
      </w:r>
    </w:p>
    <w:p>
      <w:r>
        <w:t>Công chức tại Trung tâm Phục vụ hành chính công tỉnh Trà Vinh</w:t>
      </w:r>
    </w:p>
    <w:p>
      <w:r>
        <w:t>Không tính thời gian</w:t>
      </w:r>
    </w:p>
    <w:p>
      <w:r>
        <w:t>03. Thủ tục: Cấp lại chứng chỉ hành nghề kiến trúc bị ghi sai do lỗi của cơ quan cấp chứng chỉ hành nghề</w:t>
      </w:r>
    </w:p>
    <w:p>
      <w:r>
        <w:t>Tổng thời gian giải quyết thủ tục hành chính 10 ngày làm việc x 08 giờ = 80 giờ</w:t>
      </w:r>
    </w:p>
    <w:p>
      <w:r>
        <w:t>Trình tự các bước thực hiện</w:t>
      </w:r>
    </w:p>
    <w:p>
      <w:r>
        <w:t>Nội dung công việc</w:t>
      </w:r>
    </w:p>
    <w:p>
      <w:r>
        <w:t>Trách nhiệm thực hiện</w:t>
      </w:r>
    </w:p>
    <w:p>
      <w:r>
        <w:t>Thời gian   Quy định</w:t>
      </w:r>
    </w:p>
    <w:p>
      <w:r>
        <w:t>Trước hạn (2đ)</w:t>
      </w:r>
    </w:p>
    <w:p>
      <w:r>
        <w:t>Đúng hạn (1đ)</w:t>
      </w:r>
    </w:p>
    <w:p>
      <w:r>
        <w:t>Quá hạn (0đ)</w:t>
      </w:r>
    </w:p>
    <w:p>
      <w:r>
        <w:t>Bước 1</w:t>
      </w:r>
    </w:p>
    <w:p>
      <w:r>
        <w:t>- Tiếp nhận hồ sơ và hẹn trả kết quả;</w:t>
      </w:r>
    </w:p>
    <w:p>
      <w:r>
        <w:t>- Chuyển hồ sơ về phòng Giám định Xây dựng.</w:t>
      </w:r>
    </w:p>
    <w:p>
      <w:r>
        <w:t>Công chức tại Trung tâm Phục vụ hành chính công tỉnh Trà Vinh</w:t>
      </w:r>
    </w:p>
    <w:p>
      <w:r>
        <w:t>04 giờ</w:t>
      </w:r>
    </w:p>
    <w:p>
      <w:r>
        <w:t>Bước 2</w:t>
      </w:r>
    </w:p>
    <w:p>
      <w:r>
        <w:t>Phân công chuyên viên thụ lý hồ sơ</w:t>
      </w:r>
    </w:p>
    <w:p>
      <w:r>
        <w:t>Lãnh đạo phòng Giám định Xây dựng</w:t>
      </w:r>
    </w:p>
    <w:p>
      <w:r>
        <w:t>04 giờ</w:t>
      </w:r>
    </w:p>
    <w:p>
      <w:r>
        <w:t>Bước 3</w:t>
      </w:r>
    </w:p>
    <w:p>
      <w:r>
        <w:t>- Kiểm tra lại tính hợp lệ, đầy đủ của hồ sơ:</w:t>
      </w:r>
    </w:p>
    <w:p>
      <w:r>
        <w:t>+ Trường hợp hồ sơ không phù hợp: Tham mưu văn bản chuyển trả hồ sơ cho Trung tâm Phục vụ hành chính công trả khách hàng. Thời gian trả kết quả kể từ lúc nhận hồ sơ trong thời hạn 03 ngày làm việc.</w:t>
      </w:r>
    </w:p>
    <w:p>
      <w:r>
        <w:t>+ Trường hợp hồ sơ phù hợp: Họp Hội đồng xét duyệt.</w:t>
      </w:r>
    </w:p>
    <w:p>
      <w:r>
        <w:t>- Tổng hợp kết quả và dự thảo quyết định cấp chứng chỉ.</w:t>
      </w:r>
    </w:p>
    <w:p>
      <w:r>
        <w:t>Chuyên viên phòng Giám định Xây dựng</w:t>
      </w:r>
    </w:p>
    <w:p>
      <w:r>
        <w:t>48 giờ</w:t>
      </w:r>
    </w:p>
    <w:p>
      <w:r>
        <w:t>Bước 4</w:t>
      </w:r>
    </w:p>
    <w:p>
      <w:r>
        <w:t>Lãnh đạo phòng xem xét trình lãnh đạo sở ký phê duyệt.</w:t>
      </w:r>
    </w:p>
    <w:p>
      <w:r>
        <w:t>Lãnh đạo phòng Giám định Xây dựng</w:t>
      </w:r>
    </w:p>
    <w:p>
      <w:r>
        <w:t>08 giờ</w:t>
      </w:r>
    </w:p>
    <w:p>
      <w:r>
        <w:t>Bước 5</w:t>
      </w:r>
    </w:p>
    <w:p>
      <w:r>
        <w:t>Ký Quyết định cấp chứng chỉ</w:t>
      </w:r>
    </w:p>
    <w:p>
      <w:r>
        <w:t>Lãnh đạo Sở Xây dựng</w:t>
      </w:r>
    </w:p>
    <w:p>
      <w:r>
        <w:t>08 giờ</w:t>
      </w:r>
    </w:p>
    <w:p>
      <w:r>
        <w:t>Bước 6</w:t>
      </w:r>
    </w:p>
    <w:p>
      <w:r>
        <w:t>Vào sổ văn bản, đóng dấu, chuyển kết quả cho Bộ phận Một cửa tại Trung tâm Phục vụ hành chính công, đồng thời chuyển phòng chuyên môn lưu hồ sơ.</w:t>
      </w:r>
    </w:p>
    <w:p>
      <w:r>
        <w:t>Văn thư Sở Xây dựng</w:t>
      </w:r>
    </w:p>
    <w:p>
      <w:r>
        <w:t>08 giờ</w:t>
      </w:r>
    </w:p>
    <w:p>
      <w:r>
        <w:t>Bước 7</w:t>
      </w:r>
    </w:p>
    <w:p>
      <w:r>
        <w:t>Trả kết quả cho tổ chức, cá nhân và thu phí, lệ phí (nếu có).</w:t>
      </w:r>
    </w:p>
    <w:p>
      <w:r>
        <w:t>Công chức tại Trung tâm Phục vụ hành chính công tỉnh Trà Vinh</w:t>
      </w:r>
    </w:p>
    <w:p>
      <w:r>
        <w:t>Không tính thời gian</w:t>
      </w:r>
    </w:p>
    <w:p>
      <w:r>
        <w:t>04. Thủ tục: Gia hạn chứng chỉ hành nghề kiến trúc</w:t>
      </w:r>
    </w:p>
    <w:p>
      <w:r>
        <w:t>Tổng thời gian giải quyết thủ tục hành chính 10 ngày làm việc x 08 giờ = 80 giờ</w:t>
      </w:r>
    </w:p>
    <w:p>
      <w:r>
        <w:t>Trình tự các bước   thực hiện</w:t>
      </w:r>
    </w:p>
    <w:p>
      <w:r>
        <w:t>Nội dung công việc</w:t>
      </w:r>
    </w:p>
    <w:p>
      <w:r>
        <w:t>Trách nhiệm thực hiện</w:t>
      </w:r>
    </w:p>
    <w:p>
      <w:r>
        <w:t>Thời gian   Quy định</w:t>
      </w:r>
    </w:p>
    <w:p>
      <w:r>
        <w:t>Trước hạn   (2đ)</w:t>
      </w:r>
    </w:p>
    <w:p>
      <w:r>
        <w:t>Đúng   hạn   (1đ)</w:t>
      </w:r>
    </w:p>
    <w:p>
      <w:r>
        <w:t>Quá hạn   (0đ)</w:t>
      </w:r>
    </w:p>
    <w:p>
      <w:r>
        <w:t>Bước 1</w:t>
      </w:r>
    </w:p>
    <w:p>
      <w:r>
        <w:t>- Tiếp nhận hồ sơ và hẹn trả kết quả;</w:t>
      </w:r>
    </w:p>
    <w:p>
      <w:r>
        <w:t>- Chuyển hồ sơ về phòng Giám định Xây dựng.</w:t>
      </w:r>
    </w:p>
    <w:p>
      <w:r>
        <w:t>Công chức tại Trung tâm Phục vụ hành chính công tỉnh Trà Vinh</w:t>
      </w:r>
    </w:p>
    <w:p>
      <w:r>
        <w:t>04 giờ</w:t>
      </w:r>
    </w:p>
    <w:p>
      <w:r>
        <w:t>Bước 2</w:t>
      </w:r>
    </w:p>
    <w:p>
      <w:r>
        <w:t>Phân công chuyên viên thụ lý hồ sơ</w:t>
      </w:r>
    </w:p>
    <w:p>
      <w:r>
        <w:t>Lãnh đạo phòng Giám định Xây dựng</w:t>
      </w:r>
    </w:p>
    <w:p>
      <w:r>
        <w:t>04 giờ</w:t>
      </w:r>
    </w:p>
    <w:p>
      <w:r>
        <w:t>Bước 3</w:t>
      </w:r>
    </w:p>
    <w:p>
      <w:r>
        <w:t>- Kiểm tra lại tính hợp lệ, đầy đủ của hồ sơ:</w:t>
      </w:r>
    </w:p>
    <w:p>
      <w:r>
        <w:t>+ Trường hợp hồ sơ không phù hợp: Tham mưu văn bản chuyển trả hồ sơ cho Trung tâm Phục vụ hành chính công trả khách hàng. Thời gian trả kết quả kể từ lúc nhận hồ sơ trong thời hạn 03 ngày làm việc.</w:t>
      </w:r>
    </w:p>
    <w:p>
      <w:r>
        <w:t>+ Trường hợp hồ sơ phù hợp: Họp Hội đồng xét duyệt.</w:t>
      </w:r>
    </w:p>
    <w:p>
      <w:r>
        <w:t>- Tổng hợp kết quả và dự thảo quyết định cấp chứng chỉ.</w:t>
      </w:r>
    </w:p>
    <w:p>
      <w:r>
        <w:t>Chuyên viên phòng Giám định Xây dựng</w:t>
      </w:r>
    </w:p>
    <w:p>
      <w:r>
        <w:t>48 giờ</w:t>
      </w:r>
    </w:p>
    <w:p>
      <w:r>
        <w:t>Bước 4</w:t>
      </w:r>
    </w:p>
    <w:p>
      <w:r>
        <w:t>Lãnh đạo phòng xem xét trình lãnh đạo sở ký phê duyệt.</w:t>
      </w:r>
    </w:p>
    <w:p>
      <w:r>
        <w:t>Lãnh đạo phòng Giám định Xây dựng</w:t>
      </w:r>
    </w:p>
    <w:p>
      <w:r>
        <w:t>08 giờ</w:t>
      </w:r>
    </w:p>
    <w:p>
      <w:r>
        <w:t>Bước 5</w:t>
      </w:r>
    </w:p>
    <w:p>
      <w:r>
        <w:t>Ký Quyết định cấp chứng chỉ</w:t>
      </w:r>
    </w:p>
    <w:p>
      <w:r>
        <w:t>Lãnh đạo Sở Xây dựng</w:t>
      </w:r>
    </w:p>
    <w:p>
      <w:r>
        <w:t>08 giờ</w:t>
      </w:r>
    </w:p>
    <w:p>
      <w:r>
        <w:t>Bước 6</w:t>
      </w:r>
    </w:p>
    <w:p>
      <w:r>
        <w:t>Vào sổ văn bản, đóng dấu, chuyển kết quả cho Bộ phận Một cửa tại Trung tâm Phục vụ hành chính công, đồng thời chuyển phòng chuyên môn lưu hồ sơ.</w:t>
      </w:r>
    </w:p>
    <w:p>
      <w:r>
        <w:t>Văn thư Sở Xây dựng</w:t>
      </w:r>
    </w:p>
    <w:p>
      <w:r>
        <w:t>08 giờ</w:t>
      </w:r>
    </w:p>
    <w:p>
      <w:r>
        <w:t>Bước 7</w:t>
      </w:r>
    </w:p>
    <w:p>
      <w:r>
        <w:t>Trả kết quả cho tổ chức, cá nhân và thu phí, lệ phí (nếu có).</w:t>
      </w:r>
    </w:p>
    <w:p>
      <w:r>
        <w:t>Công chức tại Trung tâm Phục vụ hành chính công tỉnh Trà Vinh</w:t>
      </w:r>
    </w:p>
    <w:p>
      <w:r>
        <w:t>Không tính thời gian</w:t>
      </w:r>
    </w:p>
    <w:p>
      <w:r>
        <w:t>05. thủ tục: Công nhận chứng chỉ hành nghề kiến trúc của người nước ngoài ở Việt Nam</w:t>
      </w:r>
    </w:p>
    <w:p>
      <w:r>
        <w:t>Tổng thời gian giải quyết thủ tục hành chính 10 ngày làm việc x 08 giờ = 80 giờ</w:t>
      </w:r>
    </w:p>
    <w:p>
      <w:r>
        <w:t>Trình tự các bước thực hiện</w:t>
      </w:r>
    </w:p>
    <w:p>
      <w:r>
        <w:t>Nội dung công việc</w:t>
      </w:r>
    </w:p>
    <w:p>
      <w:r>
        <w:t>Trách nhiệm thực hiện</w:t>
      </w:r>
    </w:p>
    <w:p>
      <w:r>
        <w:t>Thời gian   Quy định</w:t>
      </w:r>
    </w:p>
    <w:p>
      <w:r>
        <w:t>Trước hạn (2đ)</w:t>
      </w:r>
    </w:p>
    <w:p>
      <w:r>
        <w:t>Đúng hạn (1đ)</w:t>
      </w:r>
    </w:p>
    <w:p>
      <w:r>
        <w:t>Quá hạn (0đ)</w:t>
      </w:r>
    </w:p>
    <w:p>
      <w:r>
        <w:t>Bước 1</w:t>
      </w:r>
    </w:p>
    <w:p>
      <w:r>
        <w:t>- Tiếp nhận hồ sơ và hẹn trả kết quả;</w:t>
      </w:r>
    </w:p>
    <w:p>
      <w:r>
        <w:t>- Chuyển hồ sơ về phòng Giám định Xây dựng.</w:t>
      </w:r>
    </w:p>
    <w:p>
      <w:r>
        <w:t>Công chức tại Trung tâm Phục vụ hành chính công tỉnh Trà Vinh</w:t>
      </w:r>
    </w:p>
    <w:p>
      <w:r>
        <w:t>04 giờ</w:t>
      </w:r>
    </w:p>
    <w:p>
      <w:r>
        <w:t>Bước 2</w:t>
      </w:r>
    </w:p>
    <w:p>
      <w:r>
        <w:t>Phân công chuyên viên thụ lý hồ sơ</w:t>
      </w:r>
    </w:p>
    <w:p>
      <w:r>
        <w:t>Lãnh đạo phòng Giám định Xây dựng</w:t>
      </w:r>
    </w:p>
    <w:p>
      <w:r>
        <w:t>04 giờ</w:t>
      </w:r>
    </w:p>
    <w:p>
      <w:r>
        <w:t>Bước 3</w:t>
      </w:r>
    </w:p>
    <w:p>
      <w:r>
        <w:t>- Kiểm tra lại tính hợp lệ, đầy đủ của hồ sơ:</w:t>
      </w:r>
    </w:p>
    <w:p>
      <w:r>
        <w:t>+ Trường hợp hồ sơ không phù hợp: Tham mưu văn bản chuyển trả hồ sơ cho Trung tâm Phục vụ hành chính công trả khách hàng. Thời gian trả kết quả kể từ lúc nhận hồ sơ trong thời hạn 03 ngày làm việc.</w:t>
      </w:r>
    </w:p>
    <w:p>
      <w:r>
        <w:t>+ Trường hợp hồ sơ phù hợp: Họp Hội đồng xét duyệt.</w:t>
      </w:r>
    </w:p>
    <w:p>
      <w:r>
        <w:t>- Tổng hợp kết quả và dự thảo quyết định cấp chứng chỉ.</w:t>
      </w:r>
    </w:p>
    <w:p>
      <w:r>
        <w:t>Chuyên viên phòng Giám định Xây dựng</w:t>
      </w:r>
    </w:p>
    <w:p>
      <w:r>
        <w:t>48 giờ</w:t>
      </w:r>
    </w:p>
    <w:p>
      <w:r>
        <w:t>Bước 4</w:t>
      </w:r>
    </w:p>
    <w:p>
      <w:r>
        <w:t>Lãnh đạo phòng xem xét trình lãnh đạo sở ký phê duyệt.</w:t>
      </w:r>
    </w:p>
    <w:p>
      <w:r>
        <w:t>Lãnh đạo phòng Giám định Xây dựng</w:t>
      </w:r>
    </w:p>
    <w:p>
      <w:r>
        <w:t>08 giờ</w:t>
      </w:r>
    </w:p>
    <w:p>
      <w:r>
        <w:t>Bước 5</w:t>
      </w:r>
    </w:p>
    <w:p>
      <w:r>
        <w:t>Ký Quyết định cấp chứng chỉ</w:t>
      </w:r>
    </w:p>
    <w:p>
      <w:r>
        <w:t>Lãnh đạo Sở Xây dựng</w:t>
      </w:r>
    </w:p>
    <w:p>
      <w:r>
        <w:t>08 giờ</w:t>
      </w:r>
    </w:p>
    <w:p>
      <w:r>
        <w:t>Bước 6</w:t>
      </w:r>
    </w:p>
    <w:p>
      <w:r>
        <w:t>Vào sổ văn bản, đóng dấu, chuyển kết quả cho Bộ phận Một cửa tại Trung tâm Phục vụ hành chính công, đồng thời chuyển phòng chuyên môn lưu hồ sơ.</w:t>
      </w:r>
    </w:p>
    <w:p>
      <w:r>
        <w:t>Văn thư Sở Xây dựng</w:t>
      </w:r>
    </w:p>
    <w:p>
      <w:r>
        <w:t>08 giờ</w:t>
      </w:r>
    </w:p>
    <w:p>
      <w:r>
        <w:t>Bước 7</w:t>
      </w:r>
    </w:p>
    <w:p>
      <w:r>
        <w:t>Trả kết quả cho tổ chức, cá nhân và thu phí, lệ phí (nếu có).</w:t>
      </w:r>
    </w:p>
    <w:p>
      <w:r>
        <w:t>Công chức tại Trung tâm Phục vụ hành chính công tỉnh Trà Vinh</w:t>
      </w:r>
    </w:p>
    <w:p>
      <w:r>
        <w:t>Không tính thời gian</w:t>
      </w:r>
    </w:p>
    <w:p>
      <w:r>
        <w:t>06. Thủ tục: Chuyển đổi chứng chỉ hành nghề kiến trúc của người nước ngoài ở Việt Nam</w:t>
      </w:r>
    </w:p>
    <w:p>
      <w:r>
        <w:t>Tổng thời gian giải quyết thủ tục hành chính 10 ngày làm việc x 08 giờ = 80 giờ</w:t>
      </w:r>
    </w:p>
    <w:p>
      <w:r>
        <w:t>Trình tự các bước thực hiện</w:t>
      </w:r>
    </w:p>
    <w:p>
      <w:r>
        <w:t>Nội dung công việc</w:t>
      </w:r>
    </w:p>
    <w:p>
      <w:r>
        <w:t>Trách nhiệm thực hiện</w:t>
      </w:r>
    </w:p>
    <w:p>
      <w:r>
        <w:t>Thời gian   Quy định</w:t>
      </w:r>
    </w:p>
    <w:p>
      <w:r>
        <w:t>Trước hạn (2đ)</w:t>
      </w:r>
    </w:p>
    <w:p>
      <w:r>
        <w:t>Đúng hạn (1đ)</w:t>
      </w:r>
    </w:p>
    <w:p>
      <w:r>
        <w:t>Quá hạn (0đ)</w:t>
      </w:r>
    </w:p>
    <w:p>
      <w:r>
        <w:t>Bước 1</w:t>
      </w:r>
    </w:p>
    <w:p>
      <w:r>
        <w:t>- Tiếp nhận hồ sơ và hẹn trả kết quả;</w:t>
      </w:r>
    </w:p>
    <w:p>
      <w:r>
        <w:t>- Chuyển hồ sơ về phòng Giám định Xây dựng.</w:t>
      </w:r>
    </w:p>
    <w:p>
      <w:r>
        <w:t>Công chức tại Trung tâm Phục vụ hành chính công tỉnh Trà Vinh</w:t>
      </w:r>
    </w:p>
    <w:p>
      <w:r>
        <w:t>04 giờ</w:t>
      </w:r>
    </w:p>
    <w:p>
      <w:r>
        <w:t>Bước 2</w:t>
      </w:r>
    </w:p>
    <w:p>
      <w:r>
        <w:t>Phân công chuyên viên thụ lý hồ sơ</w:t>
      </w:r>
    </w:p>
    <w:p>
      <w:r>
        <w:t>Lãnh đạo phòng Giám định Xây dựng</w:t>
      </w:r>
    </w:p>
    <w:p>
      <w:r>
        <w:t>04 giờ</w:t>
      </w:r>
    </w:p>
    <w:p>
      <w:r>
        <w:t>Bước 3</w:t>
      </w:r>
    </w:p>
    <w:p>
      <w:r>
        <w:t>- Kiểm tra lại tính hợp lệ, đầy đủ của hồ sơ:</w:t>
      </w:r>
    </w:p>
    <w:p>
      <w:r>
        <w:t>+ Trường hợp hồ sơ không phù hợp: Tham mưu văn bản chuyển trả hồ sơ cho Trung tâm Phục vụ hành chính công trả khách hàng. Thời gian trả kết quả kể từ lúc nhận hồ sơ trong thời hạn 03 ngày làm việc.</w:t>
      </w:r>
    </w:p>
    <w:p>
      <w:r>
        <w:t>+ Trường hợp hồ sơ phù hợp: Họp Hội đồng xét duyệt.</w:t>
      </w:r>
    </w:p>
    <w:p>
      <w:r>
        <w:t>- Tổng hợp kết quả và dự thảo quyết định cấp chứng chỉ.</w:t>
      </w:r>
    </w:p>
    <w:p>
      <w:r>
        <w:t>Chuyên viên phòng Giám định Xây dựng</w:t>
      </w:r>
    </w:p>
    <w:p>
      <w:r>
        <w:t>48 giờ</w:t>
      </w:r>
    </w:p>
    <w:p>
      <w:r>
        <w:t>Bước 4</w:t>
      </w:r>
    </w:p>
    <w:p>
      <w:r>
        <w:t>Lãnh đạo phòng xem xét trình lãnh đạo sở ký phê duyệt.</w:t>
      </w:r>
    </w:p>
    <w:p>
      <w:r>
        <w:t>Lãnh đạo phòng Giám định Xây dựng</w:t>
      </w:r>
    </w:p>
    <w:p>
      <w:r>
        <w:t>08 giờ</w:t>
      </w:r>
    </w:p>
    <w:p>
      <w:r>
        <w:t>Bước 5</w:t>
      </w:r>
    </w:p>
    <w:p>
      <w:r>
        <w:t>Ký Quyết định cấp chứng chỉ</w:t>
      </w:r>
    </w:p>
    <w:p>
      <w:r>
        <w:t>Lãnh đạo Sở Xây dựng</w:t>
      </w:r>
    </w:p>
    <w:p>
      <w:r>
        <w:t>08 giờ</w:t>
      </w:r>
    </w:p>
    <w:p>
      <w:r>
        <w:t>Bước 6</w:t>
      </w:r>
    </w:p>
    <w:p>
      <w:r>
        <w:t>Vào sổ văn bản, đóng dấu, chuyển kết quả cho Bộ phận Một cửa tại Trung tâm Phục vụ hành chính công, đồng thời chuyển phòng chuyên môn lưu hồ sơ.</w:t>
      </w:r>
    </w:p>
    <w:p>
      <w:r>
        <w:t>Văn thư Sở Xây dựng</w:t>
      </w:r>
    </w:p>
    <w:p>
      <w:r>
        <w:t>08 giờ</w:t>
      </w:r>
    </w:p>
    <w:p>
      <w:r>
        <w:t>Bước 7</w:t>
      </w:r>
    </w:p>
    <w:p>
      <w:r>
        <w:t>Trả kết quả cho tổ chức, cá nhân và thu phí, lệ phí (nếu có).</w:t>
      </w:r>
    </w:p>
    <w:p>
      <w:r>
        <w:t>Công chức tại Trung tâm Phục vụ hành chính công tỉnh Trà Vinh</w:t>
      </w:r>
    </w:p>
    <w:p>
      <w:r>
        <w:t>Không tính thời gian</w:t>
      </w:r>
    </w:p>
    <w:p>
      <w:r>
        <w:t>VII. Lĩnh vực Kinh doanh bất động sản: 03 TTHC</w:t>
      </w:r>
    </w:p>
    <w:p>
      <w:r>
        <w:t>01. Thủ tục: Cấp mới chứng chỉ hành nghề môi giới bất động sản</w:t>
      </w:r>
    </w:p>
    <w:p>
      <w:r>
        <w:t>Tổng thời gian giải quyết thủ tục hành chính 10 ngày làm việc x 08 giờ = 80 giờ</w:t>
      </w:r>
    </w:p>
    <w:p>
      <w:r>
        <w:t>Trình tự các bước thực hiện</w:t>
      </w:r>
    </w:p>
    <w:p>
      <w:r>
        <w:t>Nội dung công việc</w:t>
      </w:r>
    </w:p>
    <w:p>
      <w:r>
        <w:t>Trách nhiệm thực hiện</w:t>
      </w:r>
    </w:p>
    <w:p>
      <w:r>
        <w:t>Thời gian   Quy định</w:t>
      </w:r>
    </w:p>
    <w:p>
      <w:r>
        <w:t>Trước hạn (2đ)</w:t>
      </w:r>
    </w:p>
    <w:p>
      <w:r>
        <w:t>Đúng hạn (1đ)</w:t>
      </w:r>
    </w:p>
    <w:p>
      <w:r>
        <w:t>Quá hạn (0đ)</w:t>
      </w:r>
    </w:p>
    <w:p>
      <w:r>
        <w:t>Bước 1</w:t>
      </w:r>
    </w:p>
    <w:p>
      <w:r>
        <w:t>- Tiếp nhận hồ sơ và hẹn trả kết quả;</w:t>
      </w:r>
    </w:p>
    <w:p>
      <w:r>
        <w:t>- Chuyển hồ sơ về phòng Quản lý nhà và thị trường Bất động sản.</w:t>
      </w:r>
    </w:p>
    <w:p>
      <w:r>
        <w:t>Công chức tại Trung tâm Phục vụ hành chính công tỉnh Trà Vinh</w:t>
      </w:r>
    </w:p>
    <w:p>
      <w:r>
        <w:t>04 giờ</w:t>
      </w:r>
    </w:p>
    <w:p>
      <w:r>
        <w:t>Bước 2</w:t>
      </w:r>
    </w:p>
    <w:p>
      <w:r>
        <w:t>Phân công chuyên viên thụ lý hồ sơ</w:t>
      </w:r>
    </w:p>
    <w:p>
      <w:r>
        <w:t>Lãnh đạo phòng Quản lý nhà và thị trường Bất động sản</w:t>
      </w:r>
    </w:p>
    <w:p>
      <w:r>
        <w:t>04 giờ</w:t>
      </w:r>
    </w:p>
    <w:p>
      <w:r>
        <w:t>Bước 3</w:t>
      </w:r>
    </w:p>
    <w:p>
      <w:r>
        <w:t>- Kiểm tra lại tính hợp lệ, đầy đủ của hồ sơ:</w:t>
      </w:r>
    </w:p>
    <w:p>
      <w:r>
        <w:t>+ Trường hợp hồ sơ không phù hợp: Tham mưu văn bản chuyển trả hồ sơ cho Trung tâm Phục vụ hành chính công trả khách hàng. Thời gian trả kết quả kể từ lúc nhận hồ sơ trong thời hạn 03 ngày làm việc.</w:t>
      </w:r>
    </w:p>
    <w:p>
      <w:r>
        <w:t>+ Trường hợp hồ sơ phù hợp: Họp Hội đồng xét duyệt.</w:t>
      </w:r>
    </w:p>
    <w:p>
      <w:r>
        <w:t>- Tổng hợp kết quả và dự thảo quyết định cấp chứng chỉ.</w:t>
      </w:r>
    </w:p>
    <w:p>
      <w:r>
        <w:t>Chuyên viên phòng Quản lý nhà và thị trường Bất động sản</w:t>
      </w:r>
    </w:p>
    <w:p>
      <w:r>
        <w:t>48 giờ</w:t>
      </w:r>
    </w:p>
    <w:p>
      <w:r>
        <w:t>Bước 4</w:t>
      </w:r>
    </w:p>
    <w:p>
      <w:r>
        <w:t>Lãnh đạo phòng xem xét trình lãnh đạo sở ký phê duyệt.</w:t>
      </w:r>
    </w:p>
    <w:p>
      <w:r>
        <w:t>Lãnh đạo phòng Quản lý nhà và thị trường Bất động sản</w:t>
      </w:r>
    </w:p>
    <w:p>
      <w:r>
        <w:t>08 giờ</w:t>
      </w:r>
    </w:p>
    <w:p>
      <w:r>
        <w:t>Bước 5</w:t>
      </w:r>
    </w:p>
    <w:p>
      <w:r>
        <w:t>Ký Quyết định cấp chứng chỉ</w:t>
      </w:r>
    </w:p>
    <w:p>
      <w:r>
        <w:t>Lãnh đạo Sở Xây dựng</w:t>
      </w:r>
    </w:p>
    <w:p>
      <w:r>
        <w:t>08 giờ</w:t>
      </w:r>
    </w:p>
    <w:p>
      <w:r>
        <w:t>Bước 6</w:t>
      </w:r>
    </w:p>
    <w:p>
      <w:r>
        <w:t>Vào sổ văn bản, đóng dấu, chuyển kết quả cho Bộ phận Một cửa tại Trung tâm Phục vụ hành chính công, đồng thời chuyển phòng chuyên môn lưu hồ sơ.</w:t>
      </w:r>
    </w:p>
    <w:p>
      <w:r>
        <w:t>Văn thư Sở Xây dựng</w:t>
      </w:r>
    </w:p>
    <w:p>
      <w:r>
        <w:t>08 giờ</w:t>
      </w:r>
    </w:p>
    <w:p>
      <w:r>
        <w:t>Bước 7</w:t>
      </w:r>
    </w:p>
    <w:p>
      <w:r>
        <w:t>Trả kết quả cho tổ chức, cá nhân và thu phí, lệ phí (nếu có).</w:t>
      </w:r>
    </w:p>
    <w:p>
      <w:r>
        <w:t>Công chức tại Trung tâm Phục vụ hành chính công tỉnh Trà Vinh</w:t>
      </w:r>
    </w:p>
    <w:p>
      <w:r>
        <w:t>Không tính thời gian</w:t>
      </w:r>
    </w:p>
    <w:p>
      <w:r>
        <w:t>02. Thủ tục: Cấp lại (cấp đổi) chứng chỉ hành nghề môi giới bất động sản do bị mất, bị rách, bị cháy, bị hủy hoại do thiên tai hoặc lý do bất khả kháng hoặc do hết hạn (hoặc gần hết hạn)</w:t>
      </w:r>
    </w:p>
    <w:p>
      <w:r>
        <w:t>Tổng thời gian giải quyết thủ tục hành chính 10 ngày làm việc x 08 giờ = 80 giờ</w:t>
      </w:r>
    </w:p>
    <w:p>
      <w:r>
        <w:t>Trình tự   các bước thực hiện</w:t>
      </w:r>
    </w:p>
    <w:p>
      <w:r>
        <w:t>Nội dung công việc</w:t>
      </w:r>
    </w:p>
    <w:p>
      <w:r>
        <w:t>Trách nhiệm thực hiện</w:t>
      </w:r>
    </w:p>
    <w:p>
      <w:r>
        <w:t>Thời gian   Quy định</w:t>
      </w:r>
    </w:p>
    <w:p>
      <w:r>
        <w:t>Trước hạn (2đ)</w:t>
      </w:r>
    </w:p>
    <w:p>
      <w:r>
        <w:t>Đúng   hạn (1đ)</w:t>
      </w:r>
    </w:p>
    <w:p>
      <w:r>
        <w:t>Quá hạn (0đ)</w:t>
      </w:r>
    </w:p>
    <w:p>
      <w:r>
        <w:t>Bước 1</w:t>
      </w:r>
    </w:p>
    <w:p>
      <w:r>
        <w:t>- Tiếp nhận hồ sơ và hẹn trả kết quả;</w:t>
      </w:r>
    </w:p>
    <w:p>
      <w:r>
        <w:t>- Chuyển hồ sơ về phòng Quản lý nhà và thị trường Bất động sản.</w:t>
      </w:r>
    </w:p>
    <w:p>
      <w:r>
        <w:t>Công chức tại Trung tâm Phục vụ hành chính công tỉnh Trà Vinh</w:t>
      </w:r>
    </w:p>
    <w:p>
      <w:r>
        <w:t>04 giờ</w:t>
      </w:r>
    </w:p>
    <w:p>
      <w:r>
        <w:t>Bước 2</w:t>
      </w:r>
    </w:p>
    <w:p>
      <w:r>
        <w:t>Phân công chuyên viên thụ lý hồ sơ</w:t>
      </w:r>
    </w:p>
    <w:p>
      <w:r>
        <w:t>Lãnh đạo phòng Quản lý nhà và thị trường Bất động sản</w:t>
      </w:r>
    </w:p>
    <w:p>
      <w:r>
        <w:t>04 giờ</w:t>
      </w:r>
    </w:p>
    <w:p>
      <w:r>
        <w:t>Bước 3</w:t>
      </w:r>
    </w:p>
    <w:p>
      <w:r>
        <w:t>- Kiểm tra lại tính hợp lệ, đầy đủ của hồ sơ:</w:t>
      </w:r>
    </w:p>
    <w:p>
      <w:r>
        <w:t>+ Trường hợp hồ sơ không phù hợp: Tham mưu văn bản chuyển trả hồ sơ cho Trung tâm Phục vụ hành chính công trả khách hàng. Thời gian trả kết quả kể từ lúc nhận hồ sơ trong thời hạn 03 ngày làm việc.</w:t>
      </w:r>
    </w:p>
    <w:p>
      <w:r>
        <w:t>+ Trường hợp hồ sơ phù hợp: Họp Hội đồng xét duyệt.</w:t>
      </w:r>
    </w:p>
    <w:p>
      <w:r>
        <w:t>- Tổng hợp kết quả và dự thảo quyết định cấp chứng chỉ.</w:t>
      </w:r>
    </w:p>
    <w:p>
      <w:r>
        <w:t>Chuyên viên phòng Quản lý nhà và thị trường Bất động sản</w:t>
      </w:r>
    </w:p>
    <w:p>
      <w:r>
        <w:t>48 giờ</w:t>
      </w:r>
    </w:p>
    <w:p>
      <w:r>
        <w:t>Bước 4</w:t>
      </w:r>
    </w:p>
    <w:p>
      <w:r>
        <w:t>Lãnh đạo phòng xem xét trình lãnh đạo sở ký phê duyệt.</w:t>
      </w:r>
    </w:p>
    <w:p>
      <w:r>
        <w:t>Lãnh đạo phòng Quản lý nhà và thị trường Bất động sản</w:t>
      </w:r>
    </w:p>
    <w:p>
      <w:r>
        <w:t>08 giờ</w:t>
      </w:r>
    </w:p>
    <w:p>
      <w:r>
        <w:t>Bước 5</w:t>
      </w:r>
    </w:p>
    <w:p>
      <w:r>
        <w:t>Ký Quyết định cấp chứng chỉ</w:t>
      </w:r>
    </w:p>
    <w:p>
      <w:r>
        <w:t>Lãnh đạo Sở Xây dựng</w:t>
      </w:r>
    </w:p>
    <w:p>
      <w:r>
        <w:t>08 giờ</w:t>
      </w:r>
    </w:p>
    <w:p>
      <w:r>
        <w:t>Bước 6</w:t>
      </w:r>
    </w:p>
    <w:p>
      <w:r>
        <w:t>Vào sổ văn bản, đóng dấu, chuyển kết quả cho Bộ phận Một cửa tại Trung tâm Phục vụ hành chính công, đồng thời chuyển phòng chuyên môn lưu hồ sơ.</w:t>
      </w:r>
    </w:p>
    <w:p>
      <w:r>
        <w:t>Văn thư Sở Xây dựng</w:t>
      </w:r>
    </w:p>
    <w:p>
      <w:r>
        <w:t>08 giờ</w:t>
      </w:r>
    </w:p>
    <w:p>
      <w:r>
        <w:t>Bước 7</w:t>
      </w:r>
    </w:p>
    <w:p>
      <w:r>
        <w:t>Trả kết quả cho tổ chức, cá nhân và thu phí, lệ phí (nếu có).</w:t>
      </w:r>
    </w:p>
    <w:p>
      <w:r>
        <w:t>Công chức tại Trung tâm Phục vụ hành chính công tỉnh Trà Vinh</w:t>
      </w:r>
    </w:p>
    <w:p>
      <w:r>
        <w:t>Không tính thời gian</w:t>
      </w:r>
    </w:p>
    <w:p>
      <w:r>
        <w:t>03. Thủ tục: Chuyển nhượng toàn bộ hoặc một phần dự án bất động sản đối với dự án do Ủy ban nhân dân cấp tỉnh, cấp huyện quyết định việc đầu tư</w:t>
      </w:r>
    </w:p>
    <w:p>
      <w:r>
        <w:t>Tổng thời gian giải quyết thủ tục hành chính 30 ngày làm việc x 08 giờ = 240 giờ</w:t>
      </w:r>
    </w:p>
    <w:p>
      <w:r>
        <w:t>STT</w:t>
      </w:r>
    </w:p>
    <w:p>
      <w:r>
        <w:t>Nội dung công việc</w:t>
      </w:r>
    </w:p>
    <w:p>
      <w:r>
        <w:t>Trách nhiệm</w:t>
      </w:r>
    </w:p>
    <w:p>
      <w:r>
        <w:t>Thời gian   Quy định</w:t>
      </w:r>
    </w:p>
    <w:p>
      <w:r>
        <w:t>Trước hạn (2đ)</w:t>
      </w:r>
    </w:p>
    <w:p>
      <w:r>
        <w:t>Đúng hạn (1đ)</w:t>
      </w:r>
    </w:p>
    <w:p>
      <w:r>
        <w:t>Quá hạn (0đ)</w:t>
      </w:r>
    </w:p>
    <w:p>
      <w:r>
        <w:t>Bước 1</w:t>
      </w:r>
    </w:p>
    <w:p>
      <w:r>
        <w:t>- Tiếp nhận hồ sơ và hẹn trả kết quả;</w:t>
      </w:r>
    </w:p>
    <w:p>
      <w:r>
        <w:t>- Chuyển hồ sơ về phòng Quản lý nhà và thị trường Bất động sản.</w:t>
      </w:r>
    </w:p>
    <w:p>
      <w:r>
        <w:t>Công chức tại Trung tâm Phục vụ hành chính công tỉnh Trà Vinh</w:t>
      </w:r>
    </w:p>
    <w:p>
      <w:r>
        <w:t>04 giờ</w:t>
      </w:r>
    </w:p>
    <w:p>
      <w:r>
        <w:t>Bước 2</w:t>
      </w:r>
    </w:p>
    <w:p>
      <w:r>
        <w:t>Phân công chuyên viên thụ lý hồ sơ</w:t>
      </w:r>
    </w:p>
    <w:p>
      <w:r>
        <w:t>Lãnh đạo phòng Quản lý nhà và thị trường Bất động sản</w:t>
      </w:r>
    </w:p>
    <w:p>
      <w:r>
        <w:t>08 giờ</w:t>
      </w:r>
    </w:p>
    <w:p>
      <w:r>
        <w:t>Bước 3</w:t>
      </w:r>
    </w:p>
    <w:p>
      <w:r>
        <w:t>* Trong 03 ngày Chuyên viên xem xét hồ sơ hợp lệ hay không hợp lệ.</w:t>
      </w:r>
    </w:p>
    <w:p>
      <w:r>
        <w:t>- Hồ sơ không hợp lệ:</w:t>
      </w:r>
    </w:p>
    <w:p>
      <w:r>
        <w:t>+ Trả lại hồ sơ cho tổ chức, cá nhân trong trường hợp hồ sơ chưa đầy đủ hoặc chưa theo quy định, mà công chức tiếp nhận hồ sơ hướng dẫn còn sơ sót để tổ chức, cá nhân hoàn thiện hồ sơ (bằng văn bản ghi rõ nội dung).</w:t>
      </w:r>
    </w:p>
    <w:p>
      <w:r>
        <w:t>- Hồ sơ hợp lệ :</w:t>
      </w:r>
    </w:p>
    <w:p>
      <w:r>
        <w:t>+ Đối chiếu các điều kiện theo quy định của Luật Kinh doanh Bất động sản số 66/2014/QH13 và Nghị định số 76/2015/NĐ-CP, công chức được phân công có trách nhiệm lấy ý kiến của Sở Kế hoạch và Đầu tư, Sở Tài chính, Sở Tài nguyên và Môi trường, Cục thuế; đồng thời tổ chức thẩm định hồ sơ chuyển nhượng toàn bộ hoặc một phần dự án.</w:t>
      </w:r>
    </w:p>
    <w:p>
      <w:r>
        <w:t>+ Sau khi hoàn thành việc thẩm định Trưởng phòng/Phó Trưởng phòng kiểm tra nội dung Tờ Trình, ký tắt trình lãnh đạo Sở phê duyệt, Trường hợp không đủ điều kiện cho phép chuyển nhượng thì Ủy ban nhân dân cấp tỉnh hoặc Sở Xây dựng phải thông báo bằng văn bản cho chủ đầu tư chuyển nhượng biết rõ trong thời gian sớm nhất.</w:t>
      </w:r>
    </w:p>
    <w:p>
      <w:r>
        <w:t>Lãnh đạo/ Chuyên viên phòng Quản lý nhà và thị trường Bất động sản</w:t>
      </w:r>
    </w:p>
    <w:p>
      <w:r>
        <w:t>204 giờ</w:t>
      </w:r>
    </w:p>
    <w:p>
      <w:r>
        <w:t>Bước 4</w:t>
      </w:r>
    </w:p>
    <w:p>
      <w:r>
        <w:t>- Ký kết quả xử lý hồ sơ (ký Tờ trình).</w:t>
      </w:r>
    </w:p>
    <w:p>
      <w:r>
        <w:t>Lãnh đạo Sở Xây dựng</w:t>
      </w:r>
    </w:p>
    <w:p>
      <w:r>
        <w:t>16 giờ</w:t>
      </w:r>
    </w:p>
    <w:p>
      <w:r>
        <w:t>Bước 5</w:t>
      </w:r>
    </w:p>
    <w:p>
      <w:r>
        <w:t>Vào sổ văn bản, đóng dấu, chuyển kết quả cho Bộ phận Một cửa tại Trung tâm Phục vụ hành chính công, đồng thời chuyển phòng chuyên môn lưu hồ sơ.</w:t>
      </w:r>
    </w:p>
    <w:p>
      <w:r>
        <w:t>Văn phòng Sở và phòng Quản lý nhà và thị trường Bất động sản</w:t>
      </w:r>
    </w:p>
    <w:p>
      <w:r>
        <w:t>08 giờ</w:t>
      </w:r>
    </w:p>
    <w:p>
      <w:r>
        <w:t>Bước 6</w:t>
      </w:r>
    </w:p>
    <w:p>
      <w:r>
        <w:t>Trả kết quả cho tổ chức, cá nhân.</w:t>
      </w:r>
    </w:p>
    <w:p>
      <w:r>
        <w:t>Công chức tại Trung tâm Phục vụ hành chính công tỉnh Trà Vinh</w:t>
      </w:r>
    </w:p>
    <w:p>
      <w:r>
        <w:t>Không tính thời gian</w:t>
      </w:r>
    </w:p>
    <w:p>
      <w:r>
        <w:t>VIII. Lĩnh vực Nhà ở: 13 TTHC</w:t>
      </w:r>
    </w:p>
    <w:p>
      <w:r>
        <w:t>01. Thủ tục: Thông báo nhà ở hình thành trong tương lai đủ điều kiện được bán, thuê mua</w:t>
      </w:r>
    </w:p>
    <w:p>
      <w:r>
        <w:t>Tổng thời gian giải quyết thủ tục hành chính 15 ngày x 08 giờ = 120 giờ</w:t>
      </w:r>
    </w:p>
    <w:p>
      <w:r>
        <w:t>STT</w:t>
      </w:r>
    </w:p>
    <w:p>
      <w:r>
        <w:t>Nội dung công việc</w:t>
      </w:r>
    </w:p>
    <w:p>
      <w:r>
        <w:t>Trách nhiệm</w:t>
      </w:r>
    </w:p>
    <w:p>
      <w:r>
        <w:t>Thời gian   Quy định</w:t>
      </w:r>
    </w:p>
    <w:p>
      <w:r>
        <w:t>Trước hạn (2đ)</w:t>
      </w:r>
    </w:p>
    <w:p>
      <w:r>
        <w:t>Đúng hạn (1đ)</w:t>
      </w:r>
    </w:p>
    <w:p>
      <w:r>
        <w:t>Quá hạn (0đ)</w:t>
      </w:r>
    </w:p>
    <w:p>
      <w:r>
        <w:t>Bước 1</w:t>
      </w:r>
    </w:p>
    <w:p>
      <w:r>
        <w:t>- Tiếp nhận hồ sơ và hẹn trả kết quả;</w:t>
      </w:r>
    </w:p>
    <w:p>
      <w:r>
        <w:t>- Chuyển hồ sơ về phòng Quản lý nhà và thị trường Bất động sản.</w:t>
      </w:r>
    </w:p>
    <w:p>
      <w:r>
        <w:t>Công chức tại Trung tâm Phục vụ hành chính công tỉnh Trà Vinh</w:t>
      </w:r>
    </w:p>
    <w:p>
      <w:r>
        <w:t>04 giờ</w:t>
      </w:r>
    </w:p>
    <w:p>
      <w:r>
        <w:t>Bước 2</w:t>
      </w:r>
    </w:p>
    <w:p>
      <w:r>
        <w:t>Phân công chuyên viên thụ lý hồ sơ</w:t>
      </w:r>
    </w:p>
    <w:p>
      <w:r>
        <w:t>Lãnh đạo phòng Quản lý nhà và thị trường Bất động sản</w:t>
      </w:r>
    </w:p>
    <w:p>
      <w:r>
        <w:t>04 giờ</w:t>
      </w:r>
    </w:p>
    <w:p>
      <w:r>
        <w:t>Bước 3</w:t>
      </w:r>
    </w:p>
    <w:p>
      <w:r>
        <w:t>* Trong 03 ngày Chuyên viên xem xét hồ sơ hợp lệ hay không hợp lệ.</w:t>
      </w:r>
    </w:p>
    <w:p>
      <w:r>
        <w:t>- Hồ sơ không hợp lệ:</w:t>
      </w:r>
    </w:p>
    <w:p>
      <w:r>
        <w:t>+ Trả lại hồ sơ cho tổ chức, cá nhân trong trường hợp hồ sơ chưa đầy đủ hoặc chưa theo quy định, mà công chức tiếp nhận hồ sơ hướng dẫn còn sơ sót để tổ chức, cá nhân hoàn thiện hồ sơ (bằng văn bản ghi rõ nội dung).</w:t>
      </w:r>
    </w:p>
    <w:p>
      <w:r>
        <w:t>- Hồ sơ hợp lệ:</w:t>
      </w:r>
    </w:p>
    <w:p>
      <w:r>
        <w:t>+ Chuyên viên được phân công xử lý, thẩm định hồ sơ, kiểm tra thực tế dự án;</w:t>
      </w:r>
    </w:p>
    <w:p>
      <w:r>
        <w:t>+ Đối chiếu các điều kiện theo quy định tại Nghị định số 99/2015/NĐ-CP, dự thảo Văn bản thông báo.</w:t>
      </w:r>
    </w:p>
    <w:p>
      <w:r>
        <w:t>+ Luật nhà ở số 65/2014/QH13 ngày 25/11/2014.</w:t>
      </w:r>
    </w:p>
    <w:p>
      <w:r>
        <w:t>+ Luật kinh doanh bất động sản số 66/2014/QH13 ngày 25/11/2014</w:t>
      </w:r>
    </w:p>
    <w:p>
      <w:r>
        <w:t>+ Trưởng phòng/ Phó Trưởng phòng kiểm tra nội dung Văn bản thông báo, ký tắt trình lãnh đạo Sở phê duyệt.</w:t>
      </w:r>
    </w:p>
    <w:p>
      <w:r>
        <w:t>Lãnh đạo/ Chuyên viên phòng Quản lý nhà và thị trường Bất động sản</w:t>
      </w:r>
    </w:p>
    <w:p>
      <w:r>
        <w:t>96 giờ</w:t>
      </w:r>
    </w:p>
    <w:p>
      <w:r>
        <w:t>Bước 4</w:t>
      </w:r>
    </w:p>
    <w:p>
      <w:r>
        <w:t>- Ký kết quả xử lý hồ sơ ( Văn bản thông báo).</w:t>
      </w:r>
    </w:p>
    <w:p>
      <w:r>
        <w:t>Lãnh đạo Sở Xây dựng</w:t>
      </w:r>
    </w:p>
    <w:p>
      <w:r>
        <w:t>08 giờ</w:t>
      </w:r>
    </w:p>
    <w:p>
      <w:r>
        <w:t>Bước 5</w:t>
      </w:r>
    </w:p>
    <w:p>
      <w:r>
        <w:t>Vào sổ văn bản, đóng dấu, chuyển kết quả cho Bộ phận Một cửa tại Trung tâm Phục vụ hành chính công, đồng thời chuyển phòng chuyên môn lưu hồ sơ.</w:t>
      </w:r>
    </w:p>
    <w:p>
      <w:r>
        <w:t>Văn phòng Sở và phòng Quản lý nhà và thị trường Bất động sản</w:t>
      </w:r>
    </w:p>
    <w:p>
      <w:r>
        <w:t>08 giờ</w:t>
      </w:r>
    </w:p>
    <w:p>
      <w:r>
        <w:t>Bước 6</w:t>
      </w:r>
    </w:p>
    <w:p>
      <w:r>
        <w:t>Trả kết quả cho tổ chức, cá nhân.</w:t>
      </w:r>
    </w:p>
    <w:p>
      <w:r>
        <w:t>Công chức tại Trung tâm Phục vụ hành chính công tỉnh Trà Vinh</w:t>
      </w:r>
    </w:p>
    <w:p>
      <w:r>
        <w:t>Không tính thời gian</w:t>
      </w:r>
    </w:p>
    <w:p>
      <w:r>
        <w:t>02. Thủ tục: Thẩm định giá bán, thuê mua, thuê nhà ở xã hội được đầu tư xây dựng theo dự án bằng nguồn vốn ngoài ngân sách nhà nước trên phạm vi địa bàn tỉnh</w:t>
      </w:r>
    </w:p>
    <w:p>
      <w:r>
        <w:t>Tổng thời gian giải quyết thủ tục hành chính 30 ngày làm việc x 08 giờ = 240 giờ</w:t>
      </w:r>
    </w:p>
    <w:p>
      <w:r>
        <w:t>STT</w:t>
      </w:r>
    </w:p>
    <w:p>
      <w:r>
        <w:t>Nội dung công việc</w:t>
      </w:r>
    </w:p>
    <w:p>
      <w:r>
        <w:t>Trách nhiệm</w:t>
      </w:r>
    </w:p>
    <w:p>
      <w:r>
        <w:t>Thời gian   Quy định</w:t>
      </w:r>
    </w:p>
    <w:p>
      <w:r>
        <w:t>Trước hạn (2đ)</w:t>
      </w:r>
    </w:p>
    <w:p>
      <w:r>
        <w:t>Đúng hạn (1đ)</w:t>
      </w:r>
    </w:p>
    <w:p>
      <w:r>
        <w:t>Quá hạn (0đ)</w:t>
      </w:r>
    </w:p>
    <w:p>
      <w:r>
        <w:t>Bước 1</w:t>
      </w:r>
    </w:p>
    <w:p>
      <w:r>
        <w:t>- Tiếp nhận hồ sơ và hẹn trả kết quả;</w:t>
      </w:r>
    </w:p>
    <w:p>
      <w:r>
        <w:t>- Chuyển hồ sơ về phòng Quản lý nhà và thị trường Bất động sản.</w:t>
      </w:r>
    </w:p>
    <w:p>
      <w:r>
        <w:t>Công chức tại Trung tâm Phục vụ hành chính công tỉnh Trà Vinh</w:t>
      </w:r>
    </w:p>
    <w:p>
      <w:r>
        <w:t>04 giờ</w:t>
      </w:r>
    </w:p>
    <w:p>
      <w:r>
        <w:t>Bước 2</w:t>
      </w:r>
    </w:p>
    <w:p>
      <w:r>
        <w:t>Phân công chuyên viên thụ lý hồ sơ</w:t>
      </w:r>
    </w:p>
    <w:p>
      <w:r>
        <w:t>Lãnh đạo phòng Quản lý nhà và thị trường Bất động sản</w:t>
      </w:r>
    </w:p>
    <w:p>
      <w:r>
        <w:t>08 giờ</w:t>
      </w:r>
    </w:p>
    <w:p>
      <w:r>
        <w:t>Bước 3</w:t>
      </w:r>
    </w:p>
    <w:p>
      <w:r>
        <w:t>* Trong 03 ngày Chuyên viên xem xét hồ sơ hợp lệ hay không hợp lệ.</w:t>
      </w:r>
    </w:p>
    <w:p>
      <w:r>
        <w:t>- Hồ sơ không hợp lệ:</w:t>
      </w:r>
    </w:p>
    <w:p>
      <w:r>
        <w:t>+ Trả lại hồ sơ cho tổ chức, cá nhân trong trường hợp hồ sơ chưa đầy đủ hoặc chưa theo quy định, mà công chức tiếp nhận hồ sơ hướng dẫn còn sơ sót để tổ chức, cá nhân hoàn thiện hồ sơ (bằng văn bản ghi rõ nội dung).</w:t>
      </w:r>
    </w:p>
    <w:p>
      <w:r>
        <w:t>- Hồ sơ hợp lệ:</w:t>
      </w:r>
    </w:p>
    <w:p>
      <w:r>
        <w:t>+ Tổ chức họp xin ý kiến của Sở Kế hoạch và Đầu tư, Sở Tài chính, Sở Tài nguyên và Môi trường, Cục thuế</w:t>
      </w:r>
    </w:p>
    <w:p>
      <w:r>
        <w:t>+ Soạn thảo Tờ trình trình UBND tỉnh.</w:t>
      </w:r>
    </w:p>
    <w:p>
      <w:r>
        <w:t>+ Trình lãnh đạo ký (Tờ trình)</w:t>
      </w:r>
    </w:p>
    <w:p>
      <w:r>
        <w:t>+ Sau khi có công văn thống nhất của UBND tỉnh, chuyên viên được phân công soạn thảo văn bản thông báo cho nhà đầu tư.</w:t>
      </w:r>
    </w:p>
    <w:p>
      <w:r>
        <w:t>- Trưởng phòng/ Phó Trưởng phòng kiểm tra nội dung Thông báo, ký tắt trình lãnh đạo Sở phê duyệt.</w:t>
      </w:r>
    </w:p>
    <w:p>
      <w:r>
        <w:t>Lãnh đạo/ Chuyên viên phòng Quản lý nhà và thị trường Bất động sản</w:t>
      </w:r>
    </w:p>
    <w:p>
      <w:r>
        <w:t>204 giờ</w:t>
      </w:r>
    </w:p>
    <w:p>
      <w:r>
        <w:t>Bước 4</w:t>
      </w:r>
    </w:p>
    <w:p>
      <w:r>
        <w:t>- Ký kết quả xử lý hồ sơ (Văn bản thông báo ).</w:t>
      </w:r>
    </w:p>
    <w:p>
      <w:r>
        <w:t>Lãnh đạo Sở Xây dựng</w:t>
      </w:r>
    </w:p>
    <w:p>
      <w:r>
        <w:t>16 giờ</w:t>
      </w:r>
    </w:p>
    <w:p>
      <w:r>
        <w:t>Bước 5</w:t>
      </w:r>
    </w:p>
    <w:p>
      <w:r>
        <w:t>Vào sổ văn bản, đóng dấu, chuyển kết quả cho Bộ phận Một cửa tại Trung tâm Phục vụ hành chính công, đồng thời chuyển phòng chuyên môn lưu hồ sơ.</w:t>
      </w:r>
    </w:p>
    <w:p>
      <w:r>
        <w:t>Văn phòng Sở và phòng Quản lý nhà và thị trường Bất động sản</w:t>
      </w:r>
    </w:p>
    <w:p>
      <w:r>
        <w:t>08 giờ</w:t>
      </w:r>
    </w:p>
    <w:p>
      <w:r>
        <w:t>Bước 6</w:t>
      </w:r>
    </w:p>
    <w:p>
      <w:r>
        <w:t>Trả kết quả cho tổ chức, cá nhân.</w:t>
      </w:r>
    </w:p>
    <w:p>
      <w:r>
        <w:t>Công chức tại Trung tâm Phục vụ hành chính công tỉnh Trà Vinh</w:t>
      </w:r>
    </w:p>
    <w:p>
      <w:r>
        <w:t>Không tính thời gian</w:t>
      </w:r>
    </w:p>
    <w:p>
      <w:r>
        <w:t>03. Thủ tục: Thuê nhà ở công vụ thuộc thẩm quyền quản lý của UBND cấp tỉnh</w:t>
      </w:r>
    </w:p>
    <w:p>
      <w:r>
        <w:t>Tổng thời gian giải quyết thủ tục hành chính 20 ngày x 08 giờ = 160 giờ</w:t>
      </w:r>
    </w:p>
    <w:p>
      <w:r>
        <w:t>STT</w:t>
      </w:r>
    </w:p>
    <w:p>
      <w:r>
        <w:t>Nội dung công việc</w:t>
      </w:r>
    </w:p>
    <w:p>
      <w:r>
        <w:t>Trách nhiệm</w:t>
      </w:r>
    </w:p>
    <w:p>
      <w:r>
        <w:t>Thời gian   Quy định</w:t>
      </w:r>
    </w:p>
    <w:p>
      <w:r>
        <w:t>Trước hạn (2đ)</w:t>
      </w:r>
    </w:p>
    <w:p>
      <w:r>
        <w:t>Đúng hạn (1đ)</w:t>
      </w:r>
    </w:p>
    <w:p>
      <w:r>
        <w:t>Quá hạn (0đ)</w:t>
      </w:r>
    </w:p>
    <w:p>
      <w:r>
        <w:t>Bước 1</w:t>
      </w:r>
    </w:p>
    <w:p>
      <w:r>
        <w:t>- Tiếp nhận hồ sơ và hẹn trả kết quả;</w:t>
      </w:r>
    </w:p>
    <w:p>
      <w:r>
        <w:t>- Chuyển hồ sơ về phòng Quản lý nhà và thị trường Bất động sản.</w:t>
      </w:r>
    </w:p>
    <w:p>
      <w:r>
        <w:t>Công chức tại Trung tâm Phục vụ hành chính công tỉnh Trà Vinh</w:t>
      </w:r>
    </w:p>
    <w:p>
      <w:r>
        <w:t>04 giờ</w:t>
      </w:r>
    </w:p>
    <w:p>
      <w:r>
        <w:t>Bước 2</w:t>
      </w:r>
    </w:p>
    <w:p>
      <w:r>
        <w:t>Phân công chuyên viên thụ lý hồ sơ</w:t>
      </w:r>
    </w:p>
    <w:p>
      <w:r>
        <w:t>Lãnh đạo phòng Quản lý nhà và thị trường Bất động sản</w:t>
      </w:r>
    </w:p>
    <w:p>
      <w:r>
        <w:t>04 giờ</w:t>
      </w:r>
    </w:p>
    <w:p>
      <w:r>
        <w:t>Bước 3</w:t>
      </w:r>
    </w:p>
    <w:p>
      <w:r>
        <w:t>* Trong 03 ngày Chuyên viên xem xét hồ sơ hợp lệ hay không hợp lệ.</w:t>
      </w:r>
    </w:p>
    <w:p>
      <w:r>
        <w:t>- Hồ sơ không hợp lệ:</w:t>
      </w:r>
    </w:p>
    <w:p>
      <w:r>
        <w:t>+ Trả lại hồ sơ cho tổ chức, cá nhân trong trường hợp hồ sơ chưa đầy đủ hoặc chưa theo quy định, mà công chức tiếp nhận hồ sơ hướng dẫn còn sơ sót để tổ chức, cá nhân hoàn thiện hồ sơ (bằng văn bản ghi rõ nội dung).</w:t>
      </w:r>
    </w:p>
    <w:p>
      <w:r>
        <w:t>- Hồ sơ hợp lệ:</w:t>
      </w:r>
    </w:p>
    <w:p>
      <w:r>
        <w:t>+ Kiểm tra và phân loại hồ sơ, báo cáo danh sách người đủ điều kiện, tiêu chuẩn thuê nhà ở công vụ kèm theo hồ sơ hợp lệ trình lãnh đạo Sở</w:t>
      </w:r>
    </w:p>
    <w:p>
      <w:r>
        <w:t>+ Lập tờ trình lãnh đạo sở xem xét trình UBND tỉnh quyết định (nếu đủ điều kiện)</w:t>
      </w:r>
    </w:p>
    <w:p>
      <w:r>
        <w:t>- Trưởng phòng/ Phó Trưởng phòng kiểm tra nội dung Tờ trình kèm theo Quyết định dự thảo, ký tắt trình lãnh đạo Sở phê duyệt.</w:t>
      </w:r>
    </w:p>
    <w:p>
      <w:r>
        <w:t>Lãnh đạo/ Chuyên viên phòng Quản lý nhà và thị trường Bất động sản</w:t>
      </w:r>
    </w:p>
    <w:p>
      <w:r>
        <w:t>128 giờ</w:t>
      </w:r>
    </w:p>
    <w:p>
      <w:r>
        <w:t>Bước 4</w:t>
      </w:r>
    </w:p>
    <w:p>
      <w:r>
        <w:t>- Ký kết quả xử lý hồ sơ ( ký Tờ trình).</w:t>
      </w:r>
    </w:p>
    <w:p>
      <w:r>
        <w:t>Lãnh đạo Sở Xây dựng</w:t>
      </w:r>
    </w:p>
    <w:p>
      <w:r>
        <w:t>16 giờ</w:t>
      </w:r>
    </w:p>
    <w:p>
      <w:r>
        <w:t>Bước 5</w:t>
      </w:r>
    </w:p>
    <w:p>
      <w:r>
        <w:t>Vào sổ văn bản, đóng dấu, chuyển kết quả cho Bộ phận Một cửa tại Trung tâm Phục vụ hành chính công, đồng thời chuyển phòng chuyên môn lưu hồ sơ.</w:t>
      </w:r>
    </w:p>
    <w:p>
      <w:r>
        <w:t>Văn phòng Sở và phòng Quản lý nhà và thị trường Bất động sản</w:t>
      </w:r>
    </w:p>
    <w:p>
      <w:r>
        <w:t>08 giờ</w:t>
      </w:r>
    </w:p>
    <w:p>
      <w:r>
        <w:t>Bước 6</w:t>
      </w:r>
    </w:p>
    <w:p>
      <w:r>
        <w:t>Trả kết quả cho tổ chức, cá nhân.</w:t>
      </w:r>
    </w:p>
    <w:p>
      <w:r>
        <w:t>Công chức tại Trung tâm Phục vụ hành chính công tỉnh Trà Vinh</w:t>
      </w:r>
    </w:p>
    <w:p>
      <w:r>
        <w:t>Không tính thời gian</w:t>
      </w:r>
    </w:p>
    <w:p>
      <w:r>
        <w:t>04. Thủ tục: Cho thuê nhà ở sinh viên thuộc sở hữu nhà nước</w:t>
      </w:r>
    </w:p>
    <w:p>
      <w:r>
        <w:t>Tổng thời gian giải quyết thủ tục hành chính 30 ngày</w:t>
      </w:r>
    </w:p>
    <w:p>
      <w:r>
        <w:t>STT</w:t>
      </w:r>
    </w:p>
    <w:p>
      <w:r>
        <w:t>Nội dung công việc</w:t>
      </w:r>
    </w:p>
    <w:p>
      <w:r>
        <w:t>Trách nhiệm</w:t>
      </w:r>
    </w:p>
    <w:p>
      <w:r>
        <w:t>Thời gian   Quy định</w:t>
      </w:r>
    </w:p>
    <w:p>
      <w:r>
        <w:t>Trước hạn (2đ)</w:t>
      </w:r>
    </w:p>
    <w:p>
      <w:r>
        <w:t>Đúng hạn (1đ)</w:t>
      </w:r>
    </w:p>
    <w:p>
      <w:r>
        <w:t>Quá hạn (0đ)</w:t>
      </w:r>
    </w:p>
    <w:p>
      <w:r>
        <w:t>Bước 1</w:t>
      </w:r>
    </w:p>
    <w:p>
      <w:r>
        <w:t>- Tiếp nhận hồ sơ và hẹn trả kết quả;</w:t>
      </w:r>
    </w:p>
    <w:p>
      <w:r>
        <w:t>- Chuyển hồ sơ về phòng Quản lý nhà và thị trường Bất động sản.</w:t>
      </w:r>
    </w:p>
    <w:p>
      <w:r>
        <w:t>Công chức tại Trung tâm Phục vụ hành chính công tỉnh Trà Vinh</w:t>
      </w:r>
    </w:p>
    <w:p>
      <w:r>
        <w:t>04 giờ</w:t>
      </w:r>
    </w:p>
    <w:p>
      <w:r>
        <w:t>Bước 2</w:t>
      </w:r>
    </w:p>
    <w:p>
      <w:r>
        <w:t>Phân công chuyên viên thụ lý hồ sơ</w:t>
      </w:r>
    </w:p>
    <w:p>
      <w:r>
        <w:t>Lãnh đạo phòng Quản lý nhà và thị trường Bất động sản</w:t>
      </w:r>
    </w:p>
    <w:p>
      <w:r>
        <w:t>08 giờ</w:t>
      </w:r>
    </w:p>
    <w:p>
      <w:r>
        <w:t>Bước 3</w:t>
      </w:r>
    </w:p>
    <w:p>
      <w:r>
        <w:t>* Trong 03 ngày Chuyên viên xem xét hồ sơ hợp lệ hay không hợp lệ.</w:t>
      </w:r>
    </w:p>
    <w:p>
      <w:r>
        <w:t>- Hồ sơ không hợp lệ:</w:t>
      </w:r>
    </w:p>
    <w:p>
      <w:r>
        <w:t>+ Trả lại hồ sơ cho tổ chức, cá nhân trong trường hợp hồ sơ chưa đầy đủ hoặc chưa theo quy định, mà công chức tiếp nhận hồ sơ hướng dẫn còn sơ sót để tổ chức, cá nhân hoàn thiện hồ sơ (bằng văn bản ghi rõ nội dung).</w:t>
      </w:r>
    </w:p>
    <w:p>
      <w:r>
        <w:t>- Hồ sơ hợp lệ:</w:t>
      </w:r>
    </w:p>
    <w:p>
      <w:r>
        <w:t>+ Kiểm tra và căn cứ vào số lượng nhà ở hiện có để lập quyết định đối tượng sinh viên được thuê theo thứ tự ưu tiên quy định.</w:t>
      </w:r>
    </w:p>
    <w:p>
      <w:r>
        <w:t>- Trưởng phòng/ Phó Trưởng phòng kiểm tra nội dung Tờ trình kèm theo Quyết định dự thảo, ký tắt trình lãnh đạo Sở phê duyệt.</w:t>
      </w:r>
    </w:p>
    <w:p>
      <w:r>
        <w:t>Lãnh đạo/ Chuyên viên phòng Quản lý nhà và thị trường Bất động sản</w:t>
      </w:r>
    </w:p>
    <w:p>
      <w:r>
        <w:t>204 giờ</w:t>
      </w:r>
    </w:p>
    <w:p>
      <w:r>
        <w:t>Bước 4</w:t>
      </w:r>
    </w:p>
    <w:p>
      <w:r>
        <w:t>- Ký kết quả xử lý hồ sơ ( ký Tờ trình).</w:t>
      </w:r>
    </w:p>
    <w:p>
      <w:r>
        <w:t>Lãnh đạo Sở Xây dựng</w:t>
      </w:r>
    </w:p>
    <w:p>
      <w:r>
        <w:t>16 giờ</w:t>
      </w:r>
    </w:p>
    <w:p>
      <w:r>
        <w:t>Bước 5</w:t>
      </w:r>
    </w:p>
    <w:p>
      <w:r>
        <w:t>Vào sổ văn bản, đóng dấu, chuyển kết quả cho Bộ phận Một cửa tại Trung tâm Phục vụ hành chính công, đồng thời chuyển phòng chuyên môn lưu hồ sơ.</w:t>
      </w:r>
    </w:p>
    <w:p>
      <w:r>
        <w:t>Văn phòng Sở và phòng Quản lý nhà và thị trường Bất động sản</w:t>
      </w:r>
    </w:p>
    <w:p>
      <w:r>
        <w:t>08 giờ</w:t>
      </w:r>
    </w:p>
    <w:p>
      <w:r>
        <w:t>Bước 6</w:t>
      </w:r>
    </w:p>
    <w:p>
      <w:r>
        <w:t>Trả kết quả cho tổ chức, cá nhân.</w:t>
      </w:r>
    </w:p>
    <w:p>
      <w:r>
        <w:t>Công chức tại Trung tâm Phục vụ hành chính công tỉnh Trà Vinh</w:t>
      </w:r>
    </w:p>
    <w:p>
      <w:r>
        <w:t>Không tính thời gian</w:t>
      </w:r>
    </w:p>
    <w:p>
      <w:r>
        <w:t>05. Thủ tục: Công nhận hạng/công nhận lại hạng nhà chung cư</w:t>
      </w:r>
    </w:p>
    <w:p>
      <w:r>
        <w:t>Tổng thời gian giải quyết thủ tục hành chính 15 ngày x 08 giờ = 120 giờ</w:t>
      </w:r>
    </w:p>
    <w:p>
      <w:r>
        <w:t>STT</w:t>
      </w:r>
    </w:p>
    <w:p>
      <w:r>
        <w:t>Nội dung công việc</w:t>
      </w:r>
    </w:p>
    <w:p>
      <w:r>
        <w:t>Trách nhiệm</w:t>
      </w:r>
    </w:p>
    <w:p>
      <w:r>
        <w:t>Thời gian   Quy định</w:t>
      </w:r>
    </w:p>
    <w:p>
      <w:r>
        <w:t>Trước hạn (2đ)</w:t>
      </w:r>
    </w:p>
    <w:p>
      <w:r>
        <w:t>Đúng hạn (1đ)</w:t>
      </w:r>
    </w:p>
    <w:p>
      <w:r>
        <w:t>Quá hạn (0đ)</w:t>
      </w:r>
    </w:p>
    <w:p>
      <w:r>
        <w:t>Bước 1</w:t>
      </w:r>
    </w:p>
    <w:p>
      <w:r>
        <w:t>- Tiếp nhận hồ sơ và hẹn trả kết quả;</w:t>
      </w:r>
    </w:p>
    <w:p>
      <w:r>
        <w:t>- Chuyển hồ sơ về phòng Quản lý nhà và thị trường Bất động sản.</w:t>
      </w:r>
    </w:p>
    <w:p>
      <w:r>
        <w:t>Công chức tại Trung tâm Phục vụ hành chính công tỉnh Trà Vinh</w:t>
      </w:r>
    </w:p>
    <w:p>
      <w:r>
        <w:t>04 giờ</w:t>
      </w:r>
    </w:p>
    <w:p>
      <w:r>
        <w:t>Bước 2</w:t>
      </w:r>
    </w:p>
    <w:p>
      <w:r>
        <w:t>Phân công chuyên viên thụ lý hồ sơ</w:t>
      </w:r>
    </w:p>
    <w:p>
      <w:r>
        <w:t>Lãnh đạo phòng Quản lý nhà và thị trường Bất động sản</w:t>
      </w:r>
    </w:p>
    <w:p>
      <w:r>
        <w:t>04 giờ</w:t>
      </w:r>
    </w:p>
    <w:p>
      <w:r>
        <w:t>Bước 3</w:t>
      </w:r>
    </w:p>
    <w:p>
      <w:r>
        <w:t>* Trong 03 ngày Chuyên viên xem xét hồ sơ hợp lệ hay không hợp lệ.</w:t>
      </w:r>
    </w:p>
    <w:p>
      <w:r>
        <w:t>- Hồ sơ không hợp lệ:</w:t>
      </w:r>
    </w:p>
    <w:p>
      <w:r>
        <w:t>+ Trả lại hồ sơ cho tổ chức, cá nhân trong trường hợp hồ sơ chưa đầy đủ hoặc chưa theo quy định, mà công chức tiếp nhận hồ sơ hướng dẫn còn sơ sót để tổ chức, cá nhân hoàn thiện hồ sơ (bằng văn bản ghi rõ nội dung).</w:t>
      </w:r>
    </w:p>
    <w:p>
      <w:r>
        <w:t>- Hồ sơ hợp lệ:</w:t>
      </w:r>
    </w:p>
    <w:p>
      <w:r>
        <w:t>+ Chuyên viên được phân công tổ chức kiểm tra, thẩm định hồ sơ và kiểm tra thực tế nhà chung cư, dự thảo Quyết định hoặc văn bản trả lời.</w:t>
      </w:r>
    </w:p>
    <w:p>
      <w:r>
        <w:t>- Trưởng phòng/Phó Trưởng phòng kiểm tra nội dung Quyết định hoặc văn bản trả lời, ký tắt trình lãnh đạo Sở phê duyệt.</w:t>
      </w:r>
    </w:p>
    <w:p>
      <w:r>
        <w:t>Lãnh đạo/ Chuyên viên phòng Quản lý nhà và thị trường Bất động sản</w:t>
      </w:r>
    </w:p>
    <w:p>
      <w:r>
        <w:t>96 giờ</w:t>
      </w:r>
    </w:p>
    <w:p>
      <w:r>
        <w:t>Bước 4</w:t>
      </w:r>
    </w:p>
    <w:p>
      <w:r>
        <w:t>- Ký kết quả xử lý hồ sơ (Quyết định hoặc văn bản trả lời)</w:t>
      </w:r>
    </w:p>
    <w:p>
      <w:r>
        <w:t>Lãnh đạo Sở Xây dựng</w:t>
      </w:r>
    </w:p>
    <w:p>
      <w:r>
        <w:t>08 giờ</w:t>
      </w:r>
    </w:p>
    <w:p>
      <w:r>
        <w:t>Bước 5</w:t>
      </w:r>
    </w:p>
    <w:p>
      <w:r>
        <w:t>Vào sổ văn bản, đóng dấu, chuyển kết quả cho Bộ phận Một cửa tại Trung tâm Phục vụ hành chính công, đồng thời chuyển phòng chuyên môn lưu hồ sơ.</w:t>
      </w:r>
    </w:p>
    <w:p>
      <w:r>
        <w:t>Văn phòng Sở và phòng Quản lý nhà và thị trường Bất động sản</w:t>
      </w:r>
    </w:p>
    <w:p>
      <w:r>
        <w:t>08 giờ</w:t>
      </w:r>
    </w:p>
    <w:p>
      <w:r>
        <w:t>Bước 6</w:t>
      </w:r>
    </w:p>
    <w:p>
      <w:r>
        <w:t>Trả kết quả cho tổ chức, cá nhân.</w:t>
      </w:r>
    </w:p>
    <w:p>
      <w:r>
        <w:t>Công chức tại Trung tâm Phục vụ hành chính công tỉnh Trà Vinh</w:t>
      </w:r>
    </w:p>
    <w:p>
      <w:r>
        <w:t>Không tính thời gian</w:t>
      </w:r>
    </w:p>
    <w:p>
      <w:r>
        <w:t>06. Thủ tục: Công nhận điều chỉnh hạng nhà chung cư</w:t>
      </w:r>
    </w:p>
    <w:p>
      <w:r>
        <w:t>Tổng thời gian giải quyết thủ tục hành chính 15 ngày x 08 giờ = 120 giờ</w:t>
      </w:r>
    </w:p>
    <w:p>
      <w:r>
        <w:t>STT</w:t>
      </w:r>
    </w:p>
    <w:p>
      <w:r>
        <w:t>Nội dung công việc</w:t>
      </w:r>
    </w:p>
    <w:p>
      <w:r>
        <w:t>Trách nhiệm</w:t>
      </w:r>
    </w:p>
    <w:p>
      <w:r>
        <w:t>Thời gian   Quy định</w:t>
      </w:r>
    </w:p>
    <w:p>
      <w:r>
        <w:t>Trước hạn (2đ)</w:t>
      </w:r>
    </w:p>
    <w:p>
      <w:r>
        <w:t>Đúng hạn (1đ)</w:t>
      </w:r>
    </w:p>
    <w:p>
      <w:r>
        <w:t>Quá hạn (0đ)</w:t>
      </w:r>
    </w:p>
    <w:p>
      <w:r>
        <w:t>Bước 1</w:t>
      </w:r>
    </w:p>
    <w:p>
      <w:r>
        <w:t>- Tiếp nhận hồ sơ và hẹn trả kết quả;</w:t>
      </w:r>
    </w:p>
    <w:p>
      <w:r>
        <w:t>- Chuyển hồ sơ về phòng Quản lý nhà và thị trường Bất động sản.</w:t>
      </w:r>
    </w:p>
    <w:p>
      <w:r>
        <w:t>Công chức tại Trung tâm Phục vụ hành chính công tỉnh Trà Vinh</w:t>
      </w:r>
    </w:p>
    <w:p>
      <w:r>
        <w:t>04 giờ</w:t>
      </w:r>
    </w:p>
    <w:p>
      <w:r>
        <w:t>Bước 2</w:t>
      </w:r>
    </w:p>
    <w:p>
      <w:r>
        <w:t>Phân công chuyên viên thụ lý hồ sơ</w:t>
      </w:r>
    </w:p>
    <w:p>
      <w:r>
        <w:t>Lãnh đạo phòng Quản lý nhà và thị trường Bất động sản</w:t>
      </w:r>
    </w:p>
    <w:p>
      <w:r>
        <w:t>04 giờ</w:t>
      </w:r>
    </w:p>
    <w:p>
      <w:r>
        <w:t>Bước 3</w:t>
      </w:r>
    </w:p>
    <w:p>
      <w:r>
        <w:t>* Trong 03 ngày Chuyên viên xem xét hồ sơ hợp lệ hay không hợp lệ.</w:t>
      </w:r>
    </w:p>
    <w:p>
      <w:r>
        <w:t>- Hồ sơ không hợp lệ:</w:t>
      </w:r>
    </w:p>
    <w:p>
      <w:r>
        <w:t>+ Trả lại hồ sơ cho tổ chức, cá nhân trong trường hợp hồ sơ chưa đầy đủ hoặc chưa theo quy định, mà công chức tiếp nhận hồ sơ hướng dẫn còn sơ sót để tổ chức, cá nhân hoàn thiện hồ sơ (bằng văn bản ghi rõ nội dung).</w:t>
      </w:r>
    </w:p>
    <w:p>
      <w:r>
        <w:t>- Hồ sơ hợp lệ:</w:t>
      </w:r>
    </w:p>
    <w:p>
      <w:r>
        <w:t>+ Chuyên viên được phân công tổ chức kiểm tra, thẩm định hồ sơ và kiểm tra thực tế nhà chung cư, dự thảo Quyết định hoặc văn bản trả lời.</w:t>
      </w:r>
    </w:p>
    <w:p>
      <w:r>
        <w:t>- Trưởng phòng/Phó Trưởng phòng kiểm tra nội dung Quyết định hoặc văn bản trả lời, ký tắt trình lãnh đạo Sở phê duyệt.</w:t>
      </w:r>
    </w:p>
    <w:p>
      <w:r>
        <w:t>Lãnh đạo/ Chuyên viên phòng Quản lý nhà và thị trường Bất động sản</w:t>
      </w:r>
    </w:p>
    <w:p>
      <w:r>
        <w:t>96 giờ</w:t>
      </w:r>
    </w:p>
    <w:p>
      <w:r>
        <w:t>Bước 4</w:t>
      </w:r>
    </w:p>
    <w:p>
      <w:r>
        <w:t>- Ký kết quả xử lý hồ sơ (Quyết định hoặc văn bản trả lời)</w:t>
      </w:r>
    </w:p>
    <w:p>
      <w:r>
        <w:t>Lãnh đạo Sở Xây dựng</w:t>
      </w:r>
    </w:p>
    <w:p>
      <w:r>
        <w:t>08 giờ</w:t>
      </w:r>
    </w:p>
    <w:p>
      <w:r>
        <w:t>Bước 5</w:t>
      </w:r>
    </w:p>
    <w:p>
      <w:r>
        <w:t>Vào sổ văn bản, đóng dấu, chuyển kết quả cho Bộ phận Một cửa tại Trung tâm Phục vụ hành chính công, đồng thời chuyển phòng chuyên môn lưu hồ sơ.</w:t>
      </w:r>
    </w:p>
    <w:p>
      <w:r>
        <w:t>Văn phòng Sở và phòng Quản lý nhà và thị trường Bất động sản</w:t>
      </w:r>
    </w:p>
    <w:p>
      <w:r>
        <w:t>08 giờ</w:t>
      </w:r>
    </w:p>
    <w:p>
      <w:r>
        <w:t>Bước 6</w:t>
      </w:r>
    </w:p>
    <w:p>
      <w:r>
        <w:t>Trả kết quả cho tổ chức, cá nhân.</w:t>
      </w:r>
    </w:p>
    <w:p>
      <w:r>
        <w:t>Công chức tại Trung tâm Phục vụ hành chính công tỉnh Trà Vinh</w:t>
      </w:r>
    </w:p>
    <w:p>
      <w:r>
        <w:t>Không tính thời gian</w:t>
      </w:r>
    </w:p>
    <w:p>
      <w:r>
        <w:t>07. Thủ tục: Gia hạn sở hữu nhà ở tại Việt Nam cho cá nhân, tổ chức nước ngoài</w:t>
      </w:r>
    </w:p>
    <w:p>
      <w:r>
        <w:t>Tổng thời gian giải quyết thủ tục hành chính 20 ngày làm việc x 08 giờ = 160 giờ</w:t>
      </w:r>
    </w:p>
    <w:p>
      <w:r>
        <w:t>STT</w:t>
      </w:r>
    </w:p>
    <w:p>
      <w:r>
        <w:t>Nội dung công việc</w:t>
      </w:r>
    </w:p>
    <w:p>
      <w:r>
        <w:t>Trách nhiệm</w:t>
      </w:r>
    </w:p>
    <w:p>
      <w:r>
        <w:t>Thời gian   Quy định</w:t>
      </w:r>
    </w:p>
    <w:p>
      <w:r>
        <w:t>Trước hạn (2đ)</w:t>
      </w:r>
    </w:p>
    <w:p>
      <w:r>
        <w:t>Đúng hạn (1đ)</w:t>
      </w:r>
    </w:p>
    <w:p>
      <w:r>
        <w:t>Quá hạn (0đ)</w:t>
      </w:r>
    </w:p>
    <w:p>
      <w:r>
        <w:t>Bước 1</w:t>
      </w:r>
    </w:p>
    <w:p>
      <w:r>
        <w:t>- Tiếp nhận hồ sơ và hẹn trả kết quả;</w:t>
      </w:r>
    </w:p>
    <w:p>
      <w:r>
        <w:t>- Chuyển hồ sơ về phòng Quản lý nhà và thị trường Bất động sản.</w:t>
      </w:r>
    </w:p>
    <w:p>
      <w:r>
        <w:t>Công chức tại Trung tâm Phục vụ hành chính công tỉnh Trà Vinh</w:t>
      </w:r>
    </w:p>
    <w:p>
      <w:r>
        <w:t>04 giờ</w:t>
      </w:r>
    </w:p>
    <w:p>
      <w:r>
        <w:t>Bước 2</w:t>
      </w:r>
    </w:p>
    <w:p>
      <w:r>
        <w:t>Phân công chuyên viên thụ lý hồ sơ</w:t>
      </w:r>
    </w:p>
    <w:p>
      <w:r>
        <w:t>Lãnh đạo phòng Quản lý nhà và thị trường Bất động sản</w:t>
      </w:r>
    </w:p>
    <w:p>
      <w:r>
        <w:t>08 giờ</w:t>
      </w:r>
    </w:p>
    <w:p>
      <w:r>
        <w:t>Bước 3</w:t>
      </w:r>
    </w:p>
    <w:p>
      <w:r>
        <w:t>* Trong 03 ngày Chuyên viên xem xét hồ sơ hợp lệ hay không hợp lệ.</w:t>
      </w:r>
    </w:p>
    <w:p>
      <w:r>
        <w:t>- Hồ sơ không hợp lệ:</w:t>
      </w:r>
    </w:p>
    <w:p>
      <w:r>
        <w:t>+ Trả lại hồ sơ cho tổ chức, cá nhân trong trường hợp hồ sơ chưa đầy đủ hoặc chưa theo quy định, mà công chức tiếp nhận hồ sơ hướng dẫn còn sơ sót để tổ chức, cá nhân hoàn thiện hồ sơ (bằng văn bản ghi rõ nội dung).</w:t>
      </w:r>
    </w:p>
    <w:p>
      <w:r>
        <w:t>- Hồ sơ hợp lệ:</w:t>
      </w:r>
    </w:p>
    <w:p>
      <w:r>
        <w:t>+ Chuyên viên được phân công tổ chức kiểm tra, thẩm định hồ sơ và kiểm tra thực tế nhà chung cư, dự thảo Quyết định hoặc văn bản trả lời.</w:t>
      </w:r>
    </w:p>
    <w:p>
      <w:r>
        <w:t>- Trưởng phòng/Phó Trưởng phòng kiểm tra nội dung Quyết định hoặc văn bản trả lời, ký tắt trình lãnh đạo Sở phê duyệt.</w:t>
      </w:r>
    </w:p>
    <w:p>
      <w:r>
        <w:t>Lãnh đạo/ Chuyên viên phòng Quản lý nhà và thị trường Bất động sản</w:t>
      </w:r>
    </w:p>
    <w:p>
      <w:r>
        <w:t>124 giờ</w:t>
      </w:r>
    </w:p>
    <w:p>
      <w:r>
        <w:t>Bước 4</w:t>
      </w:r>
    </w:p>
    <w:p>
      <w:r>
        <w:t>- Ký kết quả xử lý hồ sơ (Quyết định hoặc văn bản trả lời)</w:t>
      </w:r>
    </w:p>
    <w:p>
      <w:r>
        <w:t>Lãnh đạo Sở Xây dựng</w:t>
      </w:r>
    </w:p>
    <w:p>
      <w:r>
        <w:t>16 giờ</w:t>
      </w:r>
    </w:p>
    <w:p>
      <w:r>
        <w:t>Bước 5</w:t>
      </w:r>
    </w:p>
    <w:p>
      <w:r>
        <w:t>Vào sổ văn bản, đóng dấu, chuyển kết quả cho Bộ phận Một cửa tại Trung tâm Phục vụ hành chính công, đồng thời chuyển phòng chuyên môn lưu hồ sơ.</w:t>
      </w:r>
    </w:p>
    <w:p>
      <w:r>
        <w:t>Văn phòng Sở và phòng Quản lý nhà và thị trường Bất động sản</w:t>
      </w:r>
    </w:p>
    <w:p>
      <w:r>
        <w:t>08 giờ</w:t>
      </w:r>
    </w:p>
    <w:p>
      <w:r>
        <w:t>Bước 6</w:t>
      </w:r>
    </w:p>
    <w:p>
      <w:r>
        <w:t>Trả kết quả cho tổ chức, cá nhân.</w:t>
      </w:r>
    </w:p>
    <w:p>
      <w:r>
        <w:t>Công chức tại Trung tâm Phục vụ hành chính công tỉnh Trà Vinh</w:t>
      </w:r>
    </w:p>
    <w:p>
      <w:r>
        <w:t>Không tính thời gian</w:t>
      </w:r>
    </w:p>
    <w:p>
      <w:r>
        <w:t>08. Thủ tục: Thuê, thuê mua nhà ở xã hội thuộc sở hữu nhà nước</w:t>
      </w:r>
    </w:p>
    <w:p>
      <w:r>
        <w:t>Tổng thời gian giải quyết thủ tục hành chính 30 ngày làm việc x 08 giờ = 240 giờ</w:t>
      </w:r>
    </w:p>
    <w:p>
      <w:r>
        <w:t>STT</w:t>
      </w:r>
    </w:p>
    <w:p>
      <w:r>
        <w:t>Nội dung công việc</w:t>
      </w:r>
    </w:p>
    <w:p>
      <w:r>
        <w:t>Trách nhiệm</w:t>
      </w:r>
    </w:p>
    <w:p>
      <w:r>
        <w:t>Thời gian   Quy định</w:t>
      </w:r>
    </w:p>
    <w:p>
      <w:r>
        <w:t>Trước hạn (2đ)</w:t>
      </w:r>
    </w:p>
    <w:p>
      <w:r>
        <w:t>Đúng hạn (1đ)</w:t>
      </w:r>
    </w:p>
    <w:p>
      <w:r>
        <w:t>Quá hạn (0đ)</w:t>
      </w:r>
    </w:p>
    <w:p>
      <w:r>
        <w:t>Bước 1</w:t>
      </w:r>
    </w:p>
    <w:p>
      <w:r>
        <w:t>- Tiếp nhận hồ sơ và hẹn trả kết quả;</w:t>
      </w:r>
    </w:p>
    <w:p>
      <w:r>
        <w:t>- Chuyển hồ sơ về phòng Quản lý nhà và thị trường Bất động sản.</w:t>
      </w:r>
    </w:p>
    <w:p>
      <w:r>
        <w:t>Công chức tại Trung tâm Phục vụ hành chính công tỉnh Trà Vinh</w:t>
      </w:r>
    </w:p>
    <w:p>
      <w:r>
        <w:t>04 giờ</w:t>
      </w:r>
    </w:p>
    <w:p>
      <w:r>
        <w:t>Bước 2</w:t>
      </w:r>
    </w:p>
    <w:p>
      <w:r>
        <w:t>Phân công chuyên viên thụ lý hồ sơ</w:t>
      </w:r>
    </w:p>
    <w:p>
      <w:r>
        <w:t>Lãnh đạo phòng Quản lý nhà và thị trường Bất động sản</w:t>
      </w:r>
    </w:p>
    <w:p>
      <w:r>
        <w:t>08 giờ</w:t>
      </w:r>
    </w:p>
    <w:p>
      <w:r>
        <w:t>Bước 3</w:t>
      </w:r>
    </w:p>
    <w:p>
      <w:r>
        <w:t>* Trong 03 ngày Chuyên viên xem xét hồ sơ hợp lệ hay không hợp lệ.</w:t>
      </w:r>
    </w:p>
    <w:p>
      <w:r>
        <w:t>- Hồ sơ không hợp lệ:</w:t>
      </w:r>
    </w:p>
    <w:p>
      <w:r>
        <w:t>+ Trả lại hồ sơ cho tổ chức, cá nhân trong trường hợp hồ sơ chưa đầy đủ hoặc chưa theo quy định, mà công chức tiếp nhận hồ sơ hướng dẫn còn sơ sót để tổ chức, cá nhân hoàn thiện hồ sơ (bằng văn bản ghi rõ nội dung).</w:t>
      </w:r>
    </w:p>
    <w:p>
      <w:r>
        <w:t>- Hồ sơ hợp lệ:</w:t>
      </w:r>
    </w:p>
    <w:p>
      <w:r>
        <w:t>+ Chuyên viên kiểm tra và phân loại hồ sơ, báo cáo danh sách người đủ điều kiện thuê, thuê mua nhà ở kèm theo hồ sơ hợp lệ trình lãnh đạo Sở</w:t>
      </w:r>
    </w:p>
    <w:p>
      <w:r>
        <w:t>+ Xét duyệt hoặc thành lập Hội đồng xét duyệt hồ sơ để thực hiện xét duyệt từng hồ sơ đăng ký</w:t>
      </w:r>
    </w:p>
    <w:p>
      <w:r>
        <w:t>+ Lập Tờ trình kèm theo danh sách và biên bản xét duyệt hoặc biên bản chấm điểm báo cáo UBND cấp tỉnh quyết định (nếu đủ điều kiện)</w:t>
      </w:r>
    </w:p>
    <w:p>
      <w:r>
        <w:t>- Trưởng phòng/ Phó Trưởng phòng kiểm tra nội dung Tờ trình kèm theo Quyết định dự thảo, ký tắt trình lãnh đạo Sở phê duyệt.</w:t>
      </w:r>
    </w:p>
    <w:p>
      <w:r>
        <w:t>Lãnh đạo/ Chuyên viên phòng Quản lý nhà và thị trường Bất động sản</w:t>
      </w:r>
    </w:p>
    <w:p>
      <w:r>
        <w:t>204 giờ</w:t>
      </w:r>
    </w:p>
    <w:p>
      <w:r>
        <w:t>Bước 4</w:t>
      </w:r>
    </w:p>
    <w:p>
      <w:r>
        <w:t>- Ký kết quả xử lý hồ sơ ( ký Tờ trình).</w:t>
      </w:r>
    </w:p>
    <w:p>
      <w:r>
        <w:t>Lãnh đạo Sở Xây dựng</w:t>
      </w:r>
    </w:p>
    <w:p>
      <w:r>
        <w:t>16 giờ</w:t>
      </w:r>
    </w:p>
    <w:p>
      <w:r>
        <w:t>Bước 5</w:t>
      </w:r>
    </w:p>
    <w:p>
      <w:r>
        <w:t>Vào sổ văn bản, đóng dấu, chuyển kết quả cho Bộ phận Một cửa tại Trung tâm Phục vụ hành chính công, đồng thời chuyển phòng chuyên môn lưu hồ sơ.</w:t>
      </w:r>
    </w:p>
    <w:p>
      <w:r>
        <w:t>Văn phòng Sở và phòng Quản lý nhà và thị trường Bất động sản</w:t>
      </w:r>
    </w:p>
    <w:p>
      <w:r>
        <w:t>08 giờ</w:t>
      </w:r>
    </w:p>
    <w:p>
      <w:r>
        <w:t>Bước 6</w:t>
      </w:r>
    </w:p>
    <w:p>
      <w:r>
        <w:t>Trả kết quả cho tổ chức, cá nhân.</w:t>
      </w:r>
    </w:p>
    <w:p>
      <w:r>
        <w:t>Công chức tại Trung tâm Phục vụ hành chính công tỉnh Trà Vinh</w:t>
      </w:r>
    </w:p>
    <w:p>
      <w:r>
        <w:t>Không tính thời gian</w:t>
      </w:r>
    </w:p>
    <w:p>
      <w:r>
        <w:t>09. Thủ tục: Cho thuê nhà ở cũ thuộc sở hữu nhà nước</w:t>
      </w:r>
    </w:p>
    <w:p>
      <w:r>
        <w:t>Tổng thời gian giải quyết thủ tục hành chính 30 ngày làm việc x 08 giờ = 240 giờ</w:t>
      </w:r>
    </w:p>
    <w:p>
      <w:r>
        <w:t>STT</w:t>
      </w:r>
    </w:p>
    <w:p>
      <w:r>
        <w:t>Nội dung công việc</w:t>
      </w:r>
    </w:p>
    <w:p>
      <w:r>
        <w:t>Trách nhiệm</w:t>
      </w:r>
    </w:p>
    <w:p>
      <w:r>
        <w:t>Thời gian   Quy định</w:t>
      </w:r>
    </w:p>
    <w:p>
      <w:r>
        <w:t>Trước hạn   (2đ)</w:t>
      </w:r>
    </w:p>
    <w:p>
      <w:r>
        <w:t>Đúng   hạn   (1đ)</w:t>
      </w:r>
    </w:p>
    <w:p>
      <w:r>
        <w:t>Quá hạn   (0đ)</w:t>
      </w:r>
    </w:p>
    <w:p>
      <w:r>
        <w:t>Bước 1</w:t>
      </w:r>
    </w:p>
    <w:p>
      <w:r>
        <w:t>- Tiếp nhận hồ sơ và hẹn trả kết quả;</w:t>
      </w:r>
    </w:p>
    <w:p>
      <w:r>
        <w:t>- Chuyển hồ sơ về phòng Quản lý nhà và thị trường Bất động sản.</w:t>
      </w:r>
    </w:p>
    <w:p>
      <w:r>
        <w:t>Công chức tại Trung tâm Phục vụ hành chính công tỉnh Trà Vinh</w:t>
      </w:r>
    </w:p>
    <w:p>
      <w:r>
        <w:t>04 giờ</w:t>
      </w:r>
    </w:p>
    <w:p>
      <w:r>
        <w:t>Bước 2</w:t>
      </w:r>
    </w:p>
    <w:p>
      <w:r>
        <w:t>Phân công chuyên viên thụ lý hồ sơ</w:t>
      </w:r>
    </w:p>
    <w:p>
      <w:r>
        <w:t>Lãnh đạo phòng Quản lý nhà và thị trường Bất động sản</w:t>
      </w:r>
    </w:p>
    <w:p>
      <w:r>
        <w:t>08 giờ</w:t>
      </w:r>
    </w:p>
    <w:p>
      <w:r>
        <w:t>Bước 3</w:t>
      </w:r>
    </w:p>
    <w:p>
      <w:r>
        <w:t>* Trong 03 ngày Chuyên viên xem xét hồ sơ hợp lệ hay không hợp lệ.</w:t>
      </w:r>
    </w:p>
    <w:p>
      <w:r>
        <w:t>* Chuyên viên được phân công xử lý, thẩm định hồ sơ:</w:t>
      </w:r>
    </w:p>
    <w:p>
      <w:r>
        <w:t>- Hồ sơ không hợp lệ:</w:t>
      </w:r>
    </w:p>
    <w:p>
      <w:r>
        <w:t>+ Trả lại hồ sơ cho tổ chức, cá nhân trong trường hợp hồ sơ chưa đầy đủ hoặc chưa theo quy định, mà công chức tiếp nhận hồ sơ hướng dẫn còn sơ sót để tổ chức, cá nhân hoàn thiện hồ sơ (bằng văn bản ghi rõ nội dung).</w:t>
      </w:r>
    </w:p>
    <w:p>
      <w:r>
        <w:t>- Hồ sơ hợp lệ:</w:t>
      </w:r>
    </w:p>
    <w:p>
      <w:r>
        <w:t>+ Chuyên viên được phân công xử lý, thẩm định hồ sơ, lập Tờ trình kèm theo Quyết định dự thảo.</w:t>
      </w:r>
    </w:p>
    <w:p>
      <w:r>
        <w:t>- Trưởng phòng/ Phó Trưởng phòng kiểm tra nội dung Tờ trình kèm theo Quyết định dự thảo, ký tắt trình lãnh đạo Sở phê duyệt.</w:t>
      </w:r>
    </w:p>
    <w:p>
      <w:r>
        <w:t>Lãnh đạo/ Chuyên viên phòng Quản lý nhà và thị trường Bất động sản</w:t>
      </w:r>
    </w:p>
    <w:p>
      <w:r>
        <w:t>204 giờ</w:t>
      </w:r>
    </w:p>
    <w:p>
      <w:r>
        <w:t>Bước 4</w:t>
      </w:r>
    </w:p>
    <w:p>
      <w:r>
        <w:t>- Ký kết quả xử lý hồ sơ ( ký Tờ trình).</w:t>
      </w:r>
    </w:p>
    <w:p>
      <w:r>
        <w:t>Lãnh đạo Sở Xây dựng</w:t>
      </w:r>
    </w:p>
    <w:p>
      <w:r>
        <w:t>16 giờ</w:t>
      </w:r>
    </w:p>
    <w:p>
      <w:r>
        <w:t>Bước 5</w:t>
      </w:r>
    </w:p>
    <w:p>
      <w:r>
        <w:t>Vào sổ văn bản, đóng dấu, chuyển kết quả cho Bộ phận Một cửa tại Trung tâm Phục vụ hành chính công, đồng thời chuyển phòng chuyên môn lưu hồ sơ.</w:t>
      </w:r>
    </w:p>
    <w:p>
      <w:r>
        <w:t>Văn phòng Sở và phòng Quản lý nhà và thị trường Bất động sản</w:t>
      </w:r>
    </w:p>
    <w:p>
      <w:r>
        <w:t>08 giờ</w:t>
      </w:r>
    </w:p>
    <w:p>
      <w:r>
        <w:t>Bước 6</w:t>
      </w:r>
    </w:p>
    <w:p>
      <w:r>
        <w:t>Trả kết quả cho tổ chức, cá nhân.</w:t>
      </w:r>
    </w:p>
    <w:p>
      <w:r>
        <w:t>Công chức tại Trung tâm Phục vụ hành chính công tỉnh Trà Vinh</w:t>
      </w:r>
    </w:p>
    <w:p>
      <w:r>
        <w:t>Không tính thời gian</w:t>
      </w:r>
    </w:p>
    <w:p>
      <w:r>
        <w:t>10. Thủ tục: Công nhận chủ đầu tư dự án xây dựng nhà ở thuộc thẩm quyền của UBND cấp tỉnh (trong trường hợp có nhiều nhà đầu tư dự án xây dựng nhà ở thương mại được chấp thuận chủ trương đầu tư theo pháp luật về đầu tư)</w:t>
      </w:r>
    </w:p>
    <w:p>
      <w:r>
        <w:t>Tổng thời gian giải quyết thủ tục hành chính 20 ngày làm việc x 08 giờ = 160 giờ</w:t>
      </w:r>
    </w:p>
    <w:p>
      <w:r>
        <w:t>STT</w:t>
      </w:r>
    </w:p>
    <w:p>
      <w:r>
        <w:t>Nội dung công việc</w:t>
      </w:r>
    </w:p>
    <w:p>
      <w:r>
        <w:t>Trách nhiệm</w:t>
      </w:r>
    </w:p>
    <w:p>
      <w:r>
        <w:t>Thời gian   Quy định</w:t>
      </w:r>
    </w:p>
    <w:p>
      <w:r>
        <w:t>Trước hạn (2đ)</w:t>
      </w:r>
    </w:p>
    <w:p>
      <w:r>
        <w:t>Đúng hạn (1đ)</w:t>
      </w:r>
    </w:p>
    <w:p>
      <w:r>
        <w:t>Quá hạn (0đ)</w:t>
      </w:r>
    </w:p>
    <w:p>
      <w:r>
        <w:t>Bước 1</w:t>
      </w:r>
    </w:p>
    <w:p>
      <w:r>
        <w:t>- Tiếp nhận hồ sơ và hẹn trả kết quả;</w:t>
      </w:r>
    </w:p>
    <w:p>
      <w:r>
        <w:t>- Chuyển hồ sơ về phòng Quản lý nhà và thị trường Bất động sản.</w:t>
      </w:r>
    </w:p>
    <w:p>
      <w:r>
        <w:t>Công chức tại Trung tâm Phục vụ hành chính công tỉnh Trà Vinh</w:t>
      </w:r>
    </w:p>
    <w:p>
      <w:r>
        <w:t>04 giờ</w:t>
      </w:r>
    </w:p>
    <w:p>
      <w:r>
        <w:t>Bước 2</w:t>
      </w:r>
    </w:p>
    <w:p>
      <w:r>
        <w:t>Phân công chuyên viên thụ lý hồ sơ</w:t>
      </w:r>
    </w:p>
    <w:p>
      <w:r>
        <w:t>Lãnh đạo phòng Quản lý nhà và thị trường Bất động sản</w:t>
      </w:r>
    </w:p>
    <w:p>
      <w:r>
        <w:t>08 giờ</w:t>
      </w:r>
    </w:p>
    <w:p>
      <w:r>
        <w:t>Bước 3</w:t>
      </w:r>
    </w:p>
    <w:p>
      <w:r>
        <w:t>* Trong 03 ngày Chuyên viên xem xét hồ sơ hợp lệ hay không hợp lệ.</w:t>
      </w:r>
    </w:p>
    <w:p>
      <w:r>
        <w:t>- Hồ sơ không hợp lệ:</w:t>
      </w:r>
    </w:p>
    <w:p>
      <w:r>
        <w:t>+ Trả lại hồ sơ cho tổ chức, cá nhân trong trường hợp hồ sơ chưa đầy đủ hoặc chưa theo quy định, mà công chức tiếp nhận hồ sơ hướng dẫn còn sơ sót để tổ chức, cá nhân hoàn thiện hồ sơ (bằng văn bản ghi rõ nội dung).</w:t>
      </w:r>
    </w:p>
    <w:p>
      <w:r>
        <w:t>- Hồ sơ hợp lệ:</w:t>
      </w:r>
    </w:p>
    <w:p>
      <w:r>
        <w:t>+ Chuyên viên được phân công tổ chức kiểm tra, thẩm định hồ sơ và kiểm tra hồ sơ pháp lý, dự thảo Tờ trình.</w:t>
      </w:r>
    </w:p>
    <w:p>
      <w:r>
        <w:t>- Trưởng phòng/Phó Trưởng phòng kiểm tra nội dung Tờ trình, ký tắt trình lãnh đạo Sở phê duyệt và trình Ủy ban tỉnh xem xét cho Quyết định công nhận.</w:t>
      </w:r>
    </w:p>
    <w:p>
      <w:r>
        <w:t>Lãnh đạo/ Chuyên viên phòng Quản lý nhà và thị trường Bất động sản</w:t>
      </w:r>
    </w:p>
    <w:p>
      <w:r>
        <w:t>124 giờ</w:t>
      </w:r>
    </w:p>
    <w:p>
      <w:r>
        <w:t>Bước 4</w:t>
      </w:r>
    </w:p>
    <w:p>
      <w:r>
        <w:t>- Ký kết quả xử lý hồ sơ (Quyết định hoặc văn bản trả lời)</w:t>
      </w:r>
    </w:p>
    <w:p>
      <w:r>
        <w:t>Lãnh đạo Sở Xây dựng</w:t>
      </w:r>
    </w:p>
    <w:p>
      <w:r>
        <w:t>16 giờ</w:t>
      </w:r>
    </w:p>
    <w:p>
      <w:r>
        <w:t>Bước 5</w:t>
      </w:r>
    </w:p>
    <w:p>
      <w:r>
        <w:t>Vào sổ văn bản, đóng dấu, chuyển kết quả cho Bộ phận Một cửa tại Trung tâm Phục vụ hành chính công, đồng thời chuyển phòng chuyên môn lưu hồ sơ.</w:t>
      </w:r>
    </w:p>
    <w:p>
      <w:r>
        <w:t>Văn phòng Sở và phòng Quản lý nhà và thị trường Bất động sản</w:t>
      </w:r>
    </w:p>
    <w:p>
      <w:r>
        <w:t>08 giờ</w:t>
      </w:r>
    </w:p>
    <w:p>
      <w:r>
        <w:t>Bước 6</w:t>
      </w:r>
    </w:p>
    <w:p>
      <w:r>
        <w:t>Trả kết quả cho tổ chức, cá nhân.</w:t>
      </w:r>
    </w:p>
    <w:p>
      <w:r>
        <w:t>Công chức tại Trung tâm Phục vụ hành chính công tỉnh Trà Vinh</w:t>
      </w:r>
    </w:p>
    <w:p>
      <w:r>
        <w:t>Không tính thời gian</w:t>
      </w:r>
    </w:p>
    <w:p>
      <w:r>
        <w:t>11. Thủ tục: Thủ tục giải quyết bán phần diện tích nhà đất sử dụng chung đối với trường hợp quy định tại khoản 1 Điều 71 Nghị định số 99/2015/NĐ-CP</w:t>
      </w:r>
    </w:p>
    <w:p>
      <w:r>
        <w:t>Tổng thời gian giải quyết thủ tục hành chính 45 ngày làm việc x 08 giờ = 360 giờ</w:t>
      </w:r>
    </w:p>
    <w:p>
      <w:r>
        <w:t>STT</w:t>
      </w:r>
    </w:p>
    <w:p>
      <w:r>
        <w:t>Nội dung công việc</w:t>
      </w:r>
    </w:p>
    <w:p>
      <w:r>
        <w:t>Trách nhiệm</w:t>
      </w:r>
    </w:p>
    <w:p>
      <w:r>
        <w:t>Thời gian   Quy định</w:t>
      </w:r>
    </w:p>
    <w:p>
      <w:r>
        <w:t>Trước hạn (2đ)</w:t>
      </w:r>
    </w:p>
    <w:p>
      <w:r>
        <w:t>Đúng hạn (1đ)</w:t>
      </w:r>
    </w:p>
    <w:p>
      <w:r>
        <w:t>Quá hạn (0đ)</w:t>
      </w:r>
    </w:p>
    <w:p>
      <w:r>
        <w:t>Bước 1</w:t>
      </w:r>
    </w:p>
    <w:p>
      <w:r>
        <w:t>- Tiếp nhận hồ sơ và hẹn trả kết quả;</w:t>
      </w:r>
    </w:p>
    <w:p>
      <w:r>
        <w:t>- Chuyển hồ sơ về phòng Quản lý nhà và thị trường Bất động sản.</w:t>
      </w:r>
    </w:p>
    <w:p>
      <w:r>
        <w:t>Công chức tại Trung tâm Phục vụ hành chính công tỉnh Trà Vinh</w:t>
      </w:r>
    </w:p>
    <w:p>
      <w:r>
        <w:t>04 giờ</w:t>
      </w:r>
    </w:p>
    <w:p>
      <w:r>
        <w:t>Bước 2</w:t>
      </w:r>
    </w:p>
    <w:p>
      <w:r>
        <w:t>Phân công chuyên viên thụ lý hồ sơ</w:t>
      </w:r>
    </w:p>
    <w:p>
      <w:r>
        <w:t>Lãnh đạo phòng Quản lý nhà và thị trường Bất động sản</w:t>
      </w:r>
    </w:p>
    <w:p>
      <w:r>
        <w:t>08 giờ</w:t>
      </w:r>
    </w:p>
    <w:p>
      <w:r>
        <w:t>Bước 3</w:t>
      </w:r>
    </w:p>
    <w:p>
      <w:r>
        <w:t>* Trong 03 ngày Chuyên viên xem xét hồ sơ hợp lệ hay không hợp lệ.</w:t>
      </w:r>
    </w:p>
    <w:p>
      <w:r>
        <w:t>- Hồ sơ không hợp lệ:</w:t>
      </w:r>
    </w:p>
    <w:p>
      <w:r>
        <w:t>+ Trả lại hồ sơ cho tổ chức, cá nhân trong trường hợp hồ sơ chưa đầy đủ hoặc chưa theo quy định, mà công chức tiếp nhận hồ sơ hướng dẫn còn sơ sót để tổ chức, cá nhân hoàn thiện hồ sơ (bằng văn bản ghi rõ nội dung).</w:t>
      </w:r>
    </w:p>
    <w:p>
      <w:r>
        <w:t>- Hồ sơ hợp lệ:</w:t>
      </w:r>
    </w:p>
    <w:p>
      <w:r>
        <w:t>+ Chuyên viên được phân công tổ chức kiểm tra, thẩm định hồ sơ và kiểm tra hồ sơ pháp lý.</w:t>
      </w:r>
    </w:p>
    <w:p>
      <w:r>
        <w:t>+ Trưởng phòng/Phó Trưởng phòng kiểm tra nội dung Sau đó Họp Hội đồng xác định giá bán ở để tính tiền nhà, tiền sử dụng đất theo quy định. và có văn bản báo cáo Ủy ban nhân dân cấp tỉnh xem xét, quyết định;</w:t>
      </w:r>
    </w:p>
    <w:p>
      <w:r>
        <w:t>- Trưởng phòng/Phó Trưởng phòng kiểm tra nội dung Tờ trình, ký tắt trình lãnh đạo Sở phê duyệt và trình Ủy ban tỉnh xem xét cho Quyết định.</w:t>
      </w:r>
    </w:p>
    <w:p>
      <w:r>
        <w:t>Lãnh đạo/ Chuyên viên phòng Quản lý nhà và thị trường Bất động sản</w:t>
      </w:r>
    </w:p>
    <w:p>
      <w:r>
        <w:t>324 giờ</w:t>
      </w:r>
    </w:p>
    <w:p>
      <w:r>
        <w:t>Bước 4</w:t>
      </w:r>
    </w:p>
    <w:p>
      <w:r>
        <w:t>- Ký kết quả xử lý hồ sơ (Quyết định hoặc văn bản).</w:t>
      </w:r>
    </w:p>
    <w:p>
      <w:r>
        <w:t>Lãnh đạo Sở Xây dựng</w:t>
      </w:r>
    </w:p>
    <w:p>
      <w:r>
        <w:t>16 giờ</w:t>
      </w:r>
    </w:p>
    <w:p>
      <w:r>
        <w:t>Bước 5</w:t>
      </w:r>
    </w:p>
    <w:p>
      <w:r>
        <w:t>Vào sổ văn bản, đóng dấu, chuyển kết quả cho Bộ phận Một cửa tại Trung tâm Phục vụ hành chính công, đồng thời chuyển phòng chuyên môn lưu hồ sơ.</w:t>
      </w:r>
    </w:p>
    <w:p>
      <w:r>
        <w:t>Văn phòng Sở và phòng Quản lý nhà và thị trường Bất động sản</w:t>
      </w:r>
    </w:p>
    <w:p>
      <w:r>
        <w:t>08 giờ</w:t>
      </w:r>
    </w:p>
    <w:p>
      <w:r>
        <w:t>Bước 6</w:t>
      </w:r>
    </w:p>
    <w:p>
      <w:r>
        <w:t>Trả kết quả cho tổ chức, cá nhân.</w:t>
      </w:r>
    </w:p>
    <w:p>
      <w:r>
        <w:t>Công chức tại Trung tâm Phục vụ hành chính công tỉnh Trà Vinh</w:t>
      </w:r>
    </w:p>
    <w:p>
      <w:r>
        <w:t>Không tính thời gian</w:t>
      </w:r>
    </w:p>
    <w:p>
      <w:r>
        <w:t>12. Thủ tục: Thủ tục giải quyết chuyển quyền sử dụng đất liền kề nhà ở cũ thuộc sở hữu nhà nước quy định tại khoản 2 Điều 71 Nghị định số 99/2015/NĐ-CP</w:t>
      </w:r>
    </w:p>
    <w:p>
      <w:r>
        <w:t>Tổng thời gian giải quyết thủ tục hành chính 45 ngày làm việc x 08 giờ = 360 giờ</w:t>
      </w:r>
    </w:p>
    <w:p>
      <w:r>
        <w:t>STT</w:t>
      </w:r>
    </w:p>
    <w:p>
      <w:r>
        <w:t>Nội dung công việc</w:t>
      </w:r>
    </w:p>
    <w:p>
      <w:r>
        <w:t>Trách nhiệm</w:t>
      </w:r>
    </w:p>
    <w:p>
      <w:r>
        <w:t>Thời gian   Quy định</w:t>
      </w:r>
    </w:p>
    <w:p>
      <w:r>
        <w:t>Trước hạn (2đ)</w:t>
      </w:r>
    </w:p>
    <w:p>
      <w:r>
        <w:t>Đúng hạn (1đ)</w:t>
      </w:r>
    </w:p>
    <w:p>
      <w:r>
        <w:t>Quá hạn (0đ)</w:t>
      </w:r>
    </w:p>
    <w:p>
      <w:r>
        <w:t>Bước 1</w:t>
      </w:r>
    </w:p>
    <w:p>
      <w:r>
        <w:t>- Tiếp nhận hồ sơ và hẹn trả kết quả;</w:t>
      </w:r>
    </w:p>
    <w:p>
      <w:r>
        <w:t>- Chuyển hồ sơ về phòng Quản lý nhà và thị trường Bất động sản.</w:t>
      </w:r>
    </w:p>
    <w:p>
      <w:r>
        <w:t>Công chức tại Trung tâm Phục vụ hành chính công tỉnh Trà Vinh</w:t>
      </w:r>
    </w:p>
    <w:p>
      <w:r>
        <w:t>04 giờ</w:t>
      </w:r>
    </w:p>
    <w:p>
      <w:r>
        <w:t>Bước 2</w:t>
      </w:r>
    </w:p>
    <w:p>
      <w:r>
        <w:t>Phân công chuyên viên thụ lý hồ sơ</w:t>
      </w:r>
    </w:p>
    <w:p>
      <w:r>
        <w:t>Lãnh đạo phòng Quản lý nhà và thị trường Bất động sản</w:t>
      </w:r>
    </w:p>
    <w:p>
      <w:r>
        <w:t>08 giờ</w:t>
      </w:r>
    </w:p>
    <w:p>
      <w:r>
        <w:t>Bước 3</w:t>
      </w:r>
    </w:p>
    <w:p>
      <w:r>
        <w:t>* Trong 03 ngày Chuyên viên xem xét hồ sơ hợp lệ hay không hợp lệ.</w:t>
      </w:r>
    </w:p>
    <w:p>
      <w:r>
        <w:t>- Hồ sơ không hợp lệ:</w:t>
      </w:r>
    </w:p>
    <w:p>
      <w:r>
        <w:t>+ Trả lại hồ sơ cho tổ chức, cá nhân trong trường hợp hồ sơ chưa đầy đủ hoặc chưa theo quy định, mà công chức tiếp nhận hồ sơ hướng dẫn còn sơ sót để tổ chức, cá nhân hoàn thiện hồ sơ (bằng văn bản ghi rõ nội dung).</w:t>
      </w:r>
    </w:p>
    <w:p>
      <w:r>
        <w:t>- Hồ sơ hợp lệ:</w:t>
      </w:r>
    </w:p>
    <w:p>
      <w:r>
        <w:t>+ Chuyên viên được phân công tổ chức kiểm tra, thẩm định hồ sơ và kiểm tra hồ sơ pháp lý.</w:t>
      </w:r>
    </w:p>
    <w:p>
      <w:r>
        <w:t>+ Trưởng phòng/Phó Trưởng phòng kiểm tra nội dung Sau đó Họp Hội đồng xác định giá bán ở để tính tiền nhà, tiền sử dụng đất theo quy định. và có văn bản báo cáo Ủy ban nhân dân cấp tỉnh xem xét, quyết định;</w:t>
      </w:r>
    </w:p>
    <w:p>
      <w:r>
        <w:t>- Trưởng phòng/Phó Trưởng phòng kiểm tra nội dung Tờ trình, ký tắt trình lãnh đạo Sở phê duyệt và trình Ủy ban tỉnh xem xét cho Quyết định.</w:t>
      </w:r>
    </w:p>
    <w:p>
      <w:r>
        <w:t>Lãnh đạo/ Chuyên viên phòng Quản lý nhà và thị trường Bất động sản</w:t>
      </w:r>
    </w:p>
    <w:p>
      <w:r>
        <w:t>324 giờ</w:t>
      </w:r>
    </w:p>
    <w:p>
      <w:r>
        <w:t>Bước 4</w:t>
      </w:r>
    </w:p>
    <w:p>
      <w:r>
        <w:t>- Ký kết quả xử lý hồ sơ (Quyết định hoặc văn bản).</w:t>
      </w:r>
    </w:p>
    <w:p>
      <w:r>
        <w:t>Lãnh đạo Sở Xây dựng</w:t>
      </w:r>
    </w:p>
    <w:p>
      <w:r>
        <w:t>16 giờ</w:t>
      </w:r>
    </w:p>
    <w:p>
      <w:r>
        <w:t>Bước 5</w:t>
      </w:r>
    </w:p>
    <w:p>
      <w:r>
        <w:t>Vào sổ văn bản, đóng dấu, chuyển kết quả cho Bộ phận Một cửa tại Trung tâm Phục vụ hành chính công, đồng thời chuyển phòng chuyên môn lưu hồ sơ.</w:t>
      </w:r>
    </w:p>
    <w:p>
      <w:r>
        <w:t>Văn phòng Sở và phòng Quản lý nhà và thị trường Bất động sản</w:t>
      </w:r>
    </w:p>
    <w:p>
      <w:r>
        <w:t>08 giờ</w:t>
      </w:r>
    </w:p>
    <w:p>
      <w:r>
        <w:t>Bước 6</w:t>
      </w:r>
    </w:p>
    <w:p>
      <w:r>
        <w:t>Trả kết quả cho tổ chức, cá nhân.</w:t>
      </w:r>
    </w:p>
    <w:p>
      <w:r>
        <w:t>Công chức tại Trung tâm Phục vụ hành chính công tỉnh Trà Vinh</w:t>
      </w:r>
    </w:p>
    <w:p>
      <w:r>
        <w:t>Không tính thời gian</w:t>
      </w:r>
    </w:p>
    <w:p>
      <w:r>
        <w:t>13. Thủ tục: Giải quyết bán phần diện tích nhà đất sử dụng chung đối với trường hợp quy định tại khoản 3 Điều 71 Nghị định số 99/2015/NĐ-CP</w:t>
      </w:r>
    </w:p>
    <w:p>
      <w:r>
        <w:t>Tổng thời gian giải quyết thủ tục hành chính 45 ngày làm việc x 08 giờ = 360 giờ</w:t>
      </w:r>
    </w:p>
    <w:p>
      <w:r>
        <w:t>STT</w:t>
      </w:r>
    </w:p>
    <w:p>
      <w:r>
        <w:t>Nội dung công việc</w:t>
      </w:r>
    </w:p>
    <w:p>
      <w:r>
        <w:t>Trách nhiệm</w:t>
      </w:r>
    </w:p>
    <w:p>
      <w:r>
        <w:t>Thời gian   Quy định</w:t>
      </w:r>
    </w:p>
    <w:p>
      <w:r>
        <w:t>Trước hạn (2đ)</w:t>
      </w:r>
    </w:p>
    <w:p>
      <w:r>
        <w:t>Đúng hạn (1đ)</w:t>
      </w:r>
    </w:p>
    <w:p>
      <w:r>
        <w:t>Quá hạn (0đ)</w:t>
      </w:r>
    </w:p>
    <w:p>
      <w:r>
        <w:t>Bước 1</w:t>
      </w:r>
    </w:p>
    <w:p>
      <w:r>
        <w:t>- Tiếp nhận hồ sơ và hẹn trả kết quả;</w:t>
      </w:r>
    </w:p>
    <w:p>
      <w:r>
        <w:t>- Chuyển hồ sơ về phòng Quản lý nhà và thị trường Bất động sản.</w:t>
      </w:r>
    </w:p>
    <w:p>
      <w:r>
        <w:t>Công chức tại Trung tâm Phục vụ hành chính công tỉnh Trà Vinh</w:t>
      </w:r>
    </w:p>
    <w:p>
      <w:r>
        <w:t>04 giờ</w:t>
      </w:r>
    </w:p>
    <w:p>
      <w:r>
        <w:t>Bước 2</w:t>
      </w:r>
    </w:p>
    <w:p>
      <w:r>
        <w:t>Phân công chuyên viên thụ lý hồ sơ</w:t>
      </w:r>
    </w:p>
    <w:p>
      <w:r>
        <w:t>Lãnh đạo phòng Quản lý nhà và thị trường Bất động sản</w:t>
      </w:r>
    </w:p>
    <w:p>
      <w:r>
        <w:t>08 giờ</w:t>
      </w:r>
    </w:p>
    <w:p>
      <w:r>
        <w:t>Bước 3</w:t>
      </w:r>
    </w:p>
    <w:p>
      <w:r>
        <w:t>* Trong 03 ngày Chuyên viên xem xét hồ sơ hợp lệ hay không hợp lệ.</w:t>
      </w:r>
    </w:p>
    <w:p>
      <w:r>
        <w:t>- Hồ sơ không hợp lệ:</w:t>
      </w:r>
    </w:p>
    <w:p>
      <w:r>
        <w:t>+ Trả lại hồ sơ cho tổ chức, cá nhân trong trường hợp hồ sơ chưa đầy đủ hoặc chưa theo quy định, mà công chức tiếp nhận hồ sơ hướng dẫn còn sơ sót để tổ chức, cá nhân hoàn thiện hồ sơ (bằng văn bản ghi rõ nội dung).</w:t>
      </w:r>
    </w:p>
    <w:p>
      <w:r>
        <w:t>- Hồ sơ hợp lệ:</w:t>
      </w:r>
    </w:p>
    <w:p>
      <w:r>
        <w:t>+ Chuyên viên được phân công tổ chức kiểm tra, thẩm định hồ sơ và kiểm tra hồ sơ pháp lý.</w:t>
      </w:r>
    </w:p>
    <w:p>
      <w:r>
        <w:t>+ Trưởng phòng/Phó Trưởng phòng kiểm tra nội dung Sau đó Họp Hội đồng xác định giá bán ở để tính tiền nhà, tiền sử dụng đất theo quy định. và có văn bản báo cáo Ủy ban nhân dân cấp tỉnh xem xét, quyết định;</w:t>
      </w:r>
    </w:p>
    <w:p>
      <w:r>
        <w:t>- Trưởng phòng/Phó Trưởng phòng kiểm tra nội dung Tờ trình, ký tắt trình lãnh đạo Sở phê duyệt và trình Ủy ban tỉnh xem xét cho Quyết định.</w:t>
      </w:r>
    </w:p>
    <w:p>
      <w:r>
        <w:t>Lãnh đạo/ Chuyên viên phòng Quản lý nhà và thị trường Bất động sản</w:t>
      </w:r>
    </w:p>
    <w:p>
      <w:r>
        <w:t>324 giờ</w:t>
      </w:r>
    </w:p>
    <w:p>
      <w:r>
        <w:t>Bước 4</w:t>
      </w:r>
    </w:p>
    <w:p>
      <w:r>
        <w:t>- Ký kết quả xử lý hồ sơ (Quyết định hoặc văn bản).</w:t>
      </w:r>
    </w:p>
    <w:p>
      <w:r>
        <w:t>Lãnh đạo Sở Xây dựng</w:t>
      </w:r>
    </w:p>
    <w:p>
      <w:r>
        <w:t>16 giờ</w:t>
      </w:r>
    </w:p>
    <w:p>
      <w:r>
        <w:t>Bước 5</w:t>
      </w:r>
    </w:p>
    <w:p>
      <w:r>
        <w:t>Vào sổ văn bản, đóng dấu, chuyển kết quả cho Bộ phận Một cửa tại Trung tâm Phục vụ hành chính công, đồng thời chuyển phòng chuyên môn lưu hồ sơ.</w:t>
      </w:r>
    </w:p>
    <w:p>
      <w:r>
        <w:t>Văn phòng Sở và phòng Quản lý nhà và thị trường Bất động sản</w:t>
      </w:r>
    </w:p>
    <w:p>
      <w:r>
        <w:t>08 giờ</w:t>
      </w:r>
    </w:p>
    <w:p>
      <w:r>
        <w:t>Bước 6</w:t>
      </w:r>
    </w:p>
    <w:p>
      <w:r>
        <w:t>Trả kết quả cho tổ chức, cá nhân.</w:t>
      </w:r>
    </w:p>
    <w:p>
      <w:r>
        <w:t>Công chức tại Trung tâm Phục vụ hành chính công tỉnh Trà Vinh</w:t>
      </w:r>
    </w:p>
    <w:p>
      <w:r>
        <w:t>Không tính thời gian</w:t>
      </w:r>
    </w:p>
    <w:p>
      <w:r>
        <w:t>IX. Lĩnh vực Vật liệu xây dựng: 01 TTHC</w:t>
      </w:r>
    </w:p>
    <w:p>
      <w:r>
        <w:t>01. Thủ tục: Công bố hợp quy sản phẩm, hàng hóa vật liệu xây dựng</w:t>
      </w:r>
    </w:p>
    <w:p>
      <w:r>
        <w:t>Tổng thời gian giải quyết thủ tục hành chính 05 ngày làm việc x 08 giờ = 40 giờ</w:t>
      </w:r>
    </w:p>
    <w:p>
      <w:r>
        <w:t>Trình tự các bước thực hiện</w:t>
      </w:r>
    </w:p>
    <w:p>
      <w:r>
        <w:t>Nội dung công việc</w:t>
      </w:r>
    </w:p>
    <w:p>
      <w:r>
        <w:t>Trách nhiệm thực hiện</w:t>
      </w:r>
    </w:p>
    <w:p>
      <w:r>
        <w:t>Thời gian   Quy định</w:t>
      </w:r>
    </w:p>
    <w:p>
      <w:r>
        <w:t>Trước hạn (2đ)</w:t>
      </w:r>
    </w:p>
    <w:p>
      <w:r>
        <w:t>Đúng hạn (1đ)</w:t>
      </w:r>
    </w:p>
    <w:p>
      <w:r>
        <w:t>Quá hạn (0đ)</w:t>
      </w:r>
    </w:p>
    <w:p>
      <w:r>
        <w:t>Bước 1</w:t>
      </w:r>
    </w:p>
    <w:p>
      <w:r>
        <w:t>- Tiếp nhận hồ sơ và hẹn trả kết quả;</w:t>
      </w:r>
    </w:p>
    <w:p>
      <w:r>
        <w:t>- Chuyển hồ sơ về phòng Quản lý nhà và thị trường Bất động sản.</w:t>
      </w:r>
    </w:p>
    <w:p>
      <w:r>
        <w:t>Công chức tại Trung tâm Phục vụ hành chính công tỉnh Trà Vinh</w:t>
      </w:r>
    </w:p>
    <w:p>
      <w:r>
        <w:t>04 giờ</w:t>
      </w:r>
    </w:p>
    <w:p>
      <w:r>
        <w:t>Bước 2</w:t>
      </w:r>
    </w:p>
    <w:p>
      <w:r>
        <w:t>Phân công thụ lý hồ sơ</w:t>
      </w:r>
    </w:p>
    <w:p>
      <w:r>
        <w:t>Lãnh đạo phòng Quản lý Xây dựng</w:t>
      </w:r>
    </w:p>
    <w:p>
      <w:r>
        <w:t>04 giờ</w:t>
      </w:r>
    </w:p>
    <w:p>
      <w:r>
        <w:t>Bước 3</w:t>
      </w:r>
    </w:p>
    <w:p>
      <w:r>
        <w:t>* Trong 01 ngày Chuyên viên xem xét hồ sơ hợp lệ hay không hợp lệ.</w:t>
      </w:r>
    </w:p>
    <w:p>
      <w:r>
        <w:t>- Hồ sơ không hợp lệ:</w:t>
      </w:r>
    </w:p>
    <w:p>
      <w:r>
        <w:t>+ Trả lại hồ sơ cho tổ chức, cá nhân trong trường hợp hồ sơ chưa đầy đủ hoặc chưa theo quy định, mà công chức tiếp nhận hồ sơ hướng dẫn còn sơ sót để tổ chức, cá nhân hoàn thiện hồ sơ (bằng văn bản ghi rõ nội dung).</w:t>
      </w:r>
    </w:p>
    <w:p>
      <w:r>
        <w:t>- Hồ sơ hợp lệ: Tiến hành kiểm tra, khảo sát thực địa, trình Lãnh đạo phòng ký tắt Thông báo.</w:t>
      </w:r>
    </w:p>
    <w:p>
      <w:r>
        <w:t>- Trưởng phòng/Phó Trưởng phòng kiểm tra nội dung, ký tắt trình lãnh đạo Sở.</w:t>
      </w:r>
    </w:p>
    <w:p>
      <w:r>
        <w:t>Lãnh đạo/Chuyên viên phòng Quản lý Xây dựng</w:t>
      </w:r>
    </w:p>
    <w:p>
      <w:r>
        <w:t>20 giờ</w:t>
      </w:r>
    </w:p>
    <w:p>
      <w:r>
        <w:t>Bước 4</w:t>
      </w:r>
    </w:p>
    <w:p>
      <w:r>
        <w:t>Lãnh đạo phòng xem xét trình lãnh đạo sở ký Thông báo.</w:t>
      </w:r>
    </w:p>
    <w:p>
      <w:r>
        <w:t>Lãnh đạo phòng Quản lý Xây dựng</w:t>
      </w:r>
    </w:p>
    <w:p>
      <w:r>
        <w:t>04 giờ</w:t>
      </w:r>
    </w:p>
    <w:p>
      <w:r>
        <w:t>Bước 5</w:t>
      </w:r>
    </w:p>
    <w:p>
      <w:r>
        <w:t>Ký Thông báo tiếp nhận hồ sơ công bố hợp quy.</w:t>
      </w:r>
    </w:p>
    <w:p>
      <w:r>
        <w:t>Lãnh đạo Sở Xây dựng</w:t>
      </w:r>
    </w:p>
    <w:p>
      <w:r>
        <w:t>04 giờ</w:t>
      </w:r>
    </w:p>
    <w:p>
      <w:r>
        <w:t>Bước 6</w:t>
      </w:r>
    </w:p>
    <w:p>
      <w:r>
        <w:t>Vào sổ văn bản, đóng dấu, chuyển kết quả cho Bộ phận Một cửa tại Trung tâm Phục vụ hành chính công, đồng thời chuyển phòng chuyên môn lưu hồ sơ.</w:t>
      </w:r>
    </w:p>
    <w:p>
      <w:r>
        <w:t>Văn thư Sở Xây dựng</w:t>
      </w:r>
    </w:p>
    <w:p>
      <w:r>
        <w:t>04 giờ</w:t>
      </w:r>
    </w:p>
    <w:p>
      <w:r>
        <w:t>Bước 7</w:t>
      </w:r>
    </w:p>
    <w:p>
      <w:r>
        <w:t>Xác nhận trên phần mềm Hệ thống thông tin một cửa điện tử của tỉnh về kết quả giải quyết TTHC; thông báo cho tổ chức, cá nhân đến nhận kết quả TTHC và thu phí, lệ phí (nếu có)</w:t>
      </w:r>
    </w:p>
    <w:p>
      <w:r>
        <w:t>Công chức Một cửa Sở Xây dựng làm việc tại Trung tâm Phục vụ hành chính công tỉnh</w:t>
      </w:r>
    </w:p>
    <w:p>
      <w:r>
        <w:t>Không tính thời gian</w:t>
      </w:r>
    </w:p>
    <w:p>
      <w:r>
        <w:t>B. CẤP HUYỆN: 13 TTHC</w:t>
      </w:r>
    </w:p>
    <w:p>
      <w:r>
        <w:t>I. Lĩnh vực Hoạt động xây dựng (08 TTHC):</w:t>
      </w:r>
    </w:p>
    <w:p>
      <w:r>
        <w:t>01. Thủ tục: 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Tổng thời gian giải quyết thủ tục hành chính:</w:t>
      </w:r>
    </w:p>
    <w:p>
      <w:r>
        <w:t>- Đối với công trình 20 ngày làm việc x 08 giờ = 160 giờ</w:t>
      </w:r>
    </w:p>
    <w:p>
      <w:r>
        <w:t>- Đối với nhà ở riêng lẻ 15 ngày x 08 giờ = 120 giờ</w:t>
      </w:r>
    </w:p>
    <w:p>
      <w:r>
        <w:t>Trình tự các bước   thực hiện</w:t>
      </w:r>
    </w:p>
    <w:p>
      <w:r>
        <w:t>Nội dung công việc</w:t>
      </w:r>
    </w:p>
    <w:p>
      <w:r>
        <w:t>Trách nhiệm thực hiện</w:t>
      </w:r>
    </w:p>
    <w:p>
      <w:r>
        <w:t>Thời gian   Quy định</w:t>
      </w:r>
    </w:p>
    <w:p>
      <w:r>
        <w:t>Trước hạn (2đ)</w:t>
      </w:r>
    </w:p>
    <w:p>
      <w:r>
        <w:t>Đúng hạn (1đ)</w:t>
      </w:r>
    </w:p>
    <w:p>
      <w:r>
        <w:t>Quá hạn (0đ)</w:t>
      </w:r>
    </w:p>
    <w:p>
      <w:r>
        <w:t>Bước 1</w:t>
      </w:r>
    </w:p>
    <w:p>
      <w:r>
        <w:t>- Thực hiện tiếp nhận hồ sơ: Hồ sơ được cá nhân, tổ chức nộp trực tiếp tại Bộ phận tiếp nhận và trả kết quả tại Văn phòng HĐND-UBND cấp huyện</w:t>
      </w:r>
    </w:p>
    <w:p>
      <w:r>
        <w:t>- Thực hiện kiểm tra hồ sơ, nếu hồ sơ thiếu đề nghị bổ sung, nếu hồ sơ đầy đủ viết phiếu hẹn trao cho người nộp và  hồ sơ sẽ được  Bộ phận tiếp nhận và trả kết quả tại Văn phòng HĐND-UBND cấp huyện  chuyển cho phòng  Kinh tế và Hạ tầng các huyện, phòng Quản lý đô thị thị xã/thành phố  thẩm định, giải quyết.</w:t>
      </w:r>
    </w:p>
    <w:p>
      <w:r>
        <w:t>Công chức làm việc tại bộ phận tiếp nhận và trả kết quả của UBND cấp huyện.</w:t>
      </w:r>
    </w:p>
    <w:p>
      <w:r>
        <w:t>04 giờ</w:t>
      </w:r>
    </w:p>
    <w:p>
      <w:r>
        <w:t>Bước 2</w:t>
      </w:r>
    </w:p>
    <w:p>
      <w:r>
        <w:t>Kiểm tra, tiếp nhận hồ sơ và phân công cho công chức thực hiện.</w:t>
      </w:r>
    </w:p>
    <w:p>
      <w:r>
        <w:t>Lãnh đạo phòng Kinh tế và Hạ tầng/phòng Quản lý đô thị.</w:t>
      </w:r>
    </w:p>
    <w:p>
      <w:r>
        <w:t>08 giờ</w:t>
      </w:r>
    </w:p>
    <w:p>
      <w:r>
        <w:t>Bước 3</w:t>
      </w:r>
    </w:p>
    <w:p>
      <w:r>
        <w:t>- Nếu hồ sơ đạt thì tiếp tục thực hiện tổng hợp và đề xuất.</w:t>
      </w:r>
    </w:p>
    <w:p>
      <w:r>
        <w:t>- Trường hợp hồ sơ chưa đầy đủ, hợp lệ soạn văn bản bổ sung hồ sơ.</w:t>
      </w:r>
    </w:p>
    <w:p>
      <w:r>
        <w:t>Chuyên viên phòng Kinh tế và Hạ tầng/phòng Quản lý đô thị.</w:t>
      </w:r>
    </w:p>
    <w:p>
      <w:r>
        <w:t>16 giờ</w:t>
      </w:r>
    </w:p>
    <w:p>
      <w:r>
        <w:t>Tổ chức thẩm định hồ sơ, đánh giá các yêu cầu điều kiện cấp giấy phép. Trường hợp cần thiết đề xuất văn bản lấy ý kiến phối hợp của các đơn vị liên quan.</w:t>
      </w:r>
    </w:p>
    <w:p>
      <w:r>
        <w:t>- 92 giờ đối với công trình.</w:t>
      </w:r>
    </w:p>
    <w:p>
      <w:r>
        <w:t>- 52 giờ đối nhà ở.</w:t>
      </w:r>
    </w:p>
    <w:p>
      <w:r>
        <w:t>Bước 4</w:t>
      </w:r>
    </w:p>
    <w:p>
      <w:r>
        <w:t>Kiểm tra lại hồ sơ, đối chiếu các quy định hiện hành và ký trình UBND cấp huyện phê duyệt.</w:t>
      </w:r>
    </w:p>
    <w:p>
      <w:r>
        <w:t>Lãnh đạo phòng Kinh tế và Hạ tầng/phòng Quản lý đô thị.</w:t>
      </w:r>
    </w:p>
    <w:p>
      <w:r>
        <w:t>08 giờ</w:t>
      </w:r>
    </w:p>
    <w:p>
      <w:r>
        <w:t>Bước 5</w:t>
      </w:r>
    </w:p>
    <w:p>
      <w:r>
        <w:t>Kiểm tra lại hồ sơ, đối chiếu các quy định hiện hành để xem xét trình lãnh đạo UBND huyện ký giấy phép xây dựng</w:t>
      </w:r>
    </w:p>
    <w:p>
      <w:r>
        <w:t>Chuyên viên UBND huyện phụ trách lĩnh vực xây dựng.</w:t>
      </w:r>
    </w:p>
    <w:p>
      <w:r>
        <w:t>08 giờ</w:t>
      </w:r>
    </w:p>
    <w:p>
      <w:r>
        <w:t>Bước 6</w:t>
      </w:r>
    </w:p>
    <w:p>
      <w:r>
        <w:t>Ký duyệt giấy phép xây dựng</w:t>
      </w:r>
    </w:p>
    <w:p>
      <w:r>
        <w:t>Lãnh đạo UBND cấp huyện.</w:t>
      </w:r>
    </w:p>
    <w:p>
      <w:r>
        <w:t>16 giờ</w:t>
      </w:r>
    </w:p>
    <w:p>
      <w:r>
        <w:t>Bước 7</w:t>
      </w:r>
    </w:p>
    <w:p>
      <w:r>
        <w:t>Vào số văn bản, đóng dấu và chuyển trả kết quả giải quyết về bộ phận tiếp nhận và trả kết quả của huyện và lưu hồ sơ theo quy định.</w:t>
      </w:r>
    </w:p>
    <w:p>
      <w:r>
        <w:t>Văn thư UBND cấp huyện.</w:t>
      </w:r>
    </w:p>
    <w:p>
      <w:r>
        <w:t>08 giờ</w:t>
      </w:r>
    </w:p>
    <w:p>
      <w:r>
        <w:t>Bước 8</w:t>
      </w:r>
    </w:p>
    <w:p>
      <w:r>
        <w:t>Xác nhận trên phần mềm Hệ thống thông tin một cửa điện tử của cơ quan, đơn vị về kết quả giải quyết TTHC; thông báo cho tổ chức, cá nhân đến nhận kết quả TTHC và thu phí, lệ phí (nếu có).</w:t>
      </w:r>
    </w:p>
    <w:p>
      <w:r>
        <w:t>Công chức làm việc tại bộ phận tiếp nhận và trả kết quả của UBND cấp huyện.</w:t>
      </w:r>
    </w:p>
    <w:p>
      <w:r>
        <w:t>Không tính thời gian</w:t>
      </w:r>
    </w:p>
    <w:p>
      <w:r>
        <w:t>02. Thủ tục: 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Tổng thời gian giải quyết thủ tục hành chính:</w:t>
      </w:r>
    </w:p>
    <w:p>
      <w:r>
        <w:t>- Đối với công trình 20 ngày làm việc x 08 giờ = 160 giờ</w:t>
      </w:r>
    </w:p>
    <w:p>
      <w:r>
        <w:t>- Đối với nhà ở riêng lẻ 15 ngày x 08 giờ = 120 giờ</w:t>
      </w:r>
    </w:p>
    <w:p>
      <w:r>
        <w:t>Trình tự các bước   thực hiện</w:t>
      </w:r>
    </w:p>
    <w:p>
      <w:r>
        <w:t>Nội dung công việc</w:t>
      </w:r>
    </w:p>
    <w:p>
      <w:r>
        <w:t>Trách nhiệm thực hiện</w:t>
      </w:r>
    </w:p>
    <w:p>
      <w:r>
        <w:t>Thời gian   Quy định</w:t>
      </w:r>
    </w:p>
    <w:p>
      <w:r>
        <w:t>Trước hạn (2đ)</w:t>
      </w:r>
    </w:p>
    <w:p>
      <w:r>
        <w:t>Đúng hạn (1đ)</w:t>
      </w:r>
    </w:p>
    <w:p>
      <w:r>
        <w:t>Quá hạn (0đ)</w:t>
      </w:r>
    </w:p>
    <w:p>
      <w:r>
        <w:t>Bước 1</w:t>
      </w:r>
    </w:p>
    <w:p>
      <w:r>
        <w:t>- Thực hiện tiếp nhận hồ sơ: Hồ sơ được cá nhân, tổ chức nộp trực tiếp tại Bộ phận tiếp nhận và trả kết quả tại Văn phòng HĐND-UBND cấp huyện</w:t>
      </w:r>
    </w:p>
    <w:p>
      <w:r>
        <w:t>- Thực hiện kiểm tra hồ sơ, nếu hồ sơ thiếu đề nghị bổ sung, nếu hồ sơ đầy đủ viết phiếu hẹn trao cho người nộp và  hồ sơ sẽ được  Bộ phận tiếp nhận và trả kết quả tại Văn phòng HĐND-UBND cấp huyện  chuyển cho phòng  Kinh tế và Hạ tầng các huyện, phòng Quản lý đô thị thị xã/thành phố  thẩm định, giải quyết.</w:t>
      </w:r>
    </w:p>
    <w:p>
      <w:r>
        <w:t>Công chức làm việc tại bộ phận tiếp nhận và trả kết quả của UBND cấp huyện.</w:t>
      </w:r>
    </w:p>
    <w:p>
      <w:r>
        <w:t>04 giờ</w:t>
      </w:r>
    </w:p>
    <w:p>
      <w:r>
        <w:t>Bước 2</w:t>
      </w:r>
    </w:p>
    <w:p>
      <w:r>
        <w:t>Kiểm tra, tiếp nhận hồ sơ và phân công cho công chức thực hiện.</w:t>
      </w:r>
    </w:p>
    <w:p>
      <w:r>
        <w:t>Lãnh đạo phòng Kinh tế và Hạ tầng/phòng Quản lý đô thị.</w:t>
      </w:r>
    </w:p>
    <w:p>
      <w:r>
        <w:t>08 giờ</w:t>
      </w:r>
    </w:p>
    <w:p>
      <w:r>
        <w:t>Bước 3</w:t>
      </w:r>
    </w:p>
    <w:p>
      <w:r>
        <w:t>- Nếu hồ sơ đạt thì tiếp tục thực hiện tổng hợp và đề xuất.</w:t>
      </w:r>
    </w:p>
    <w:p>
      <w:r>
        <w:t>- Trường hợp hồ sơ chưa đầy đủ, hợp lệ soạn văn bản bổ sung hồ sơ.</w:t>
      </w:r>
    </w:p>
    <w:p>
      <w:r>
        <w:t>Chuyên viên phòng Kinh tế và Hạ tầng/phòng Quản lý đô thị.</w:t>
      </w:r>
    </w:p>
    <w:p>
      <w:r>
        <w:t>16 giờ</w:t>
      </w:r>
    </w:p>
    <w:p>
      <w:r>
        <w:t>Tổ chức thẩm định hồ sơ, đánh giá các yêu cầu điều kiện cấp giấy phép. Trường hợp cần thiết đề xuất văn bản lấy ý kiến phối hợp của các đơn vị liên quan.</w:t>
      </w:r>
    </w:p>
    <w:p>
      <w:r>
        <w:t>- 92 giờ đối với công trình.</w:t>
      </w:r>
    </w:p>
    <w:p>
      <w:r>
        <w:t>- 52 giờ đối nhà ở.</w:t>
      </w:r>
    </w:p>
    <w:p>
      <w:r>
        <w:t>Bước 4</w:t>
      </w:r>
    </w:p>
    <w:p>
      <w:r>
        <w:t>Kiểm tra lại hồ sơ, đối chiếu các quy định hiện hành và ký trình UBND cấp huyện phê duyệt.</w:t>
      </w:r>
    </w:p>
    <w:p>
      <w:r>
        <w:t>Lãnh đạo phòng Kinh tế và Hạ tầng/phòng Quản lý đô thị.</w:t>
      </w:r>
    </w:p>
    <w:p>
      <w:r>
        <w:t>08 giờ</w:t>
      </w:r>
    </w:p>
    <w:p>
      <w:r>
        <w:t>Bước 5</w:t>
      </w:r>
    </w:p>
    <w:p>
      <w:r>
        <w:t>Kiểm tra lại hồ sơ, đối chiếu các quy định hiện hành để xem xét trình lãnh đạo UBND huyện ký giấy phép xây dựng</w:t>
      </w:r>
    </w:p>
    <w:p>
      <w:r>
        <w:t>Chuyên viên UBND huyện phụ trách lĩnh vực xây dựng.</w:t>
      </w:r>
    </w:p>
    <w:p>
      <w:r>
        <w:t>08 giờ</w:t>
      </w:r>
    </w:p>
    <w:p>
      <w:r>
        <w:t>Bước 6</w:t>
      </w:r>
    </w:p>
    <w:p>
      <w:r>
        <w:t>Ký duyệt giấy phép xây dựng</w:t>
      </w:r>
    </w:p>
    <w:p>
      <w:r>
        <w:t>Lãnh đạo UBND cấp huyện.</w:t>
      </w:r>
    </w:p>
    <w:p>
      <w:r>
        <w:t>16 giờ</w:t>
      </w:r>
    </w:p>
    <w:p>
      <w:r>
        <w:t>Bước 7</w:t>
      </w:r>
    </w:p>
    <w:p>
      <w:r>
        <w:t>Vào số văn bản, đóng dấu và chuyển trả kết quả giải quyết về bộ phận tiếp nhận và trả kết quả của huyện và lưu hồ sơ theo quy định.</w:t>
      </w:r>
    </w:p>
    <w:p>
      <w:r>
        <w:t>Văn thư UBND cấp huyện.</w:t>
      </w:r>
    </w:p>
    <w:p>
      <w:r>
        <w:t>08 giờ</w:t>
      </w:r>
    </w:p>
    <w:p>
      <w:r>
        <w:t>Bước 8</w:t>
      </w:r>
    </w:p>
    <w:p>
      <w:r>
        <w:t>Xác nhận trên phần mềm Hệ thống thông tin một cửa điện tử của cơ quan, đơn vị về kết quả giải quyết TTHC; thông báo cho tổ chức, cá nhân đến nhận kết quả TTHC và thu phí, lệ phí (nếu có).</w:t>
      </w:r>
    </w:p>
    <w:p>
      <w:r>
        <w:t>Công chức làm việc tại bộ phận tiếp nhận và trả kết quả của UBND cấp huyện.</w:t>
      </w:r>
    </w:p>
    <w:p>
      <w:r>
        <w:t>Không tính thời gian</w:t>
      </w:r>
    </w:p>
    <w:p>
      <w:r>
        <w:t>03. Thủ tục: 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Tổng thời gian giải quyết thủ tục hành chính:</w:t>
      </w:r>
    </w:p>
    <w:p>
      <w:r>
        <w:t>- Đối với công trình 20 ngày làm việc x 08 giờ = 160 giờ</w:t>
      </w:r>
    </w:p>
    <w:p>
      <w:r>
        <w:t>- Đối với nhà ở riêng lẻ 15 ngày x 08 giờ = 120 giờ</w:t>
      </w:r>
    </w:p>
    <w:p>
      <w:r>
        <w:t>Trình tự các bước   thực hiện</w:t>
      </w:r>
    </w:p>
    <w:p>
      <w:r>
        <w:t>Nội dung công việc</w:t>
      </w:r>
    </w:p>
    <w:p>
      <w:r>
        <w:t>Trách nhiệm thực hiện</w:t>
      </w:r>
    </w:p>
    <w:p>
      <w:r>
        <w:t>Thời gian   Quy định</w:t>
      </w:r>
    </w:p>
    <w:p>
      <w:r>
        <w:t>Trước hạn (2đ)</w:t>
      </w:r>
    </w:p>
    <w:p>
      <w:r>
        <w:t>Đúng hạn (1đ)</w:t>
      </w:r>
    </w:p>
    <w:p>
      <w:r>
        <w:t>Quá hạn (0đ)</w:t>
      </w:r>
    </w:p>
    <w:p>
      <w:r>
        <w:t>Bước 1</w:t>
      </w:r>
    </w:p>
    <w:p>
      <w:r>
        <w:t>- Thực hiện tiếp nhận hồ sơ: Hồ sơ được cá nhân, tổ chức nộp trực tiếp tại Bộ phận tiếp nhận và trả kết quả tại Văn phòng HĐND-UBND cấp huyện</w:t>
      </w:r>
    </w:p>
    <w:p>
      <w:r>
        <w:t>- Thực hiện kiểm tra hồ sơ, nếu hồ sơ thiếu đề nghị bổ sung, nếu hồ sơ đầy đủ viết phiếu hẹn trao cho người nộp và  hồ sơ sẽ được  Bộ phận tiếp nhận và trả kết quả tại Văn phòng HĐND-UBND cấp huyện  chuyển cho phòng  Kinh tế và Hạ tầng các huyện, phòng Quản lý đô thị thị xã/thành phố  thẩm định, giải quyết.</w:t>
      </w:r>
    </w:p>
    <w:p>
      <w:r>
        <w:t>Công chức làm việc tại bộ phận tiếp nhận và trả kết quả của UBND cấp huyện.</w:t>
      </w:r>
    </w:p>
    <w:p>
      <w:r>
        <w:t>04 giờ</w:t>
      </w:r>
    </w:p>
    <w:p>
      <w:r>
        <w:t>Bước 2</w:t>
      </w:r>
    </w:p>
    <w:p>
      <w:r>
        <w:t>Kiểm tra, tiếp nhận hồ sơ và phân công cho công chức thực hiện.</w:t>
      </w:r>
    </w:p>
    <w:p>
      <w:r>
        <w:t>Lãnh đạo phòng Kinh tế và Hạ tầng/phòng Quản lý đô thị.</w:t>
      </w:r>
    </w:p>
    <w:p>
      <w:r>
        <w:t>08 giờ</w:t>
      </w:r>
    </w:p>
    <w:p>
      <w:r>
        <w:t>Bước 3</w:t>
      </w:r>
    </w:p>
    <w:p>
      <w:r>
        <w:t>- Nếu hồ sơ đạt thì tiếp tục thực hiện tổng hợp và đề xuất.</w:t>
      </w:r>
    </w:p>
    <w:p>
      <w:r>
        <w:t>- Trường hợp hồ sơ chưa đầy đủ, hợp lệ soạn văn bản bổ sung hồ sơ.</w:t>
      </w:r>
    </w:p>
    <w:p>
      <w:r>
        <w:t>Chuyên viên phòng Kinh tế và Hạ tầng/phòng Quản lý đô thị.</w:t>
      </w:r>
    </w:p>
    <w:p>
      <w:r>
        <w:t>16 giờ</w:t>
      </w:r>
    </w:p>
    <w:p>
      <w:r>
        <w:t>Tổ chức thẩm định hồ sơ, đánh giá các yêu cầu điều kiện cấp giấy phép. Trường hợp cần thiết đề xuất văn bản lấy ý kiến phối hợp của các đơn vị liên quan.</w:t>
      </w:r>
    </w:p>
    <w:p>
      <w:r>
        <w:t>- 92 giờ đối với công trình.</w:t>
      </w:r>
    </w:p>
    <w:p>
      <w:r>
        <w:t>- 52 giờ đối nhà ở.</w:t>
      </w:r>
    </w:p>
    <w:p>
      <w:r>
        <w:t>Bước 4</w:t>
      </w:r>
    </w:p>
    <w:p>
      <w:r>
        <w:t>Kiểm tra lại hồ sơ, đối chiếu các quy định hiện hành và ký trình UBND cấp huyện phê duyệt.</w:t>
      </w:r>
    </w:p>
    <w:p>
      <w:r>
        <w:t>Lãnh đạo phòng Kinh tế và Hạ tầng/phòng Quản lý đô thị.</w:t>
      </w:r>
    </w:p>
    <w:p>
      <w:r>
        <w:t>08 giờ</w:t>
      </w:r>
    </w:p>
    <w:p>
      <w:r>
        <w:t>Bước 5</w:t>
      </w:r>
    </w:p>
    <w:p>
      <w:r>
        <w:t>Kiểm tra lại hồ sơ, đối chiếu các quy định hiện hành để xem xét trình lãnh đạo UBND huyện ký giấy phép xây dựng</w:t>
      </w:r>
    </w:p>
    <w:p>
      <w:r>
        <w:t>Chuyên viên UBND huyện phụ trách lĩnh vực xây dựng.</w:t>
      </w:r>
    </w:p>
    <w:p>
      <w:r>
        <w:t>08 giờ</w:t>
      </w:r>
    </w:p>
    <w:p>
      <w:r>
        <w:t>Bước 6</w:t>
      </w:r>
    </w:p>
    <w:p>
      <w:r>
        <w:t>Ký duyệt giấy phép xây dựng</w:t>
      </w:r>
    </w:p>
    <w:p>
      <w:r>
        <w:t>Lãnh đạo UBND cấp huyện.</w:t>
      </w:r>
    </w:p>
    <w:p>
      <w:r>
        <w:t>16 giờ</w:t>
      </w:r>
    </w:p>
    <w:p>
      <w:r>
        <w:t>Bước 7</w:t>
      </w:r>
    </w:p>
    <w:p>
      <w:r>
        <w:t>Vào số văn bản, đóng dấu và chuyển trả kết quả giải quyết về bộ phận tiếp nhận và trả kết quả của huyện và lưu hồ sơ theo quy định.</w:t>
      </w:r>
    </w:p>
    <w:p>
      <w:r>
        <w:t>Văn thư UBND cấp huyện.</w:t>
      </w:r>
    </w:p>
    <w:p>
      <w:r>
        <w:t>08 giờ</w:t>
      </w:r>
    </w:p>
    <w:p>
      <w:r>
        <w:t>Bước 8</w:t>
      </w:r>
    </w:p>
    <w:p>
      <w:r>
        <w:t>Xác nhận trên phần mềm Hệ thống thông tin một cửa điện tử của cơ quan, đơn vị về kết quả giải quyết TTHC; thông báo cho tổ chức, cá nhân đến nhận kết quả TTHC và thu phí, lệ phí (nếu có).</w:t>
      </w:r>
    </w:p>
    <w:p>
      <w:r>
        <w:t>Công chức làm việc tại bộ phận tiếp nhận và trả kết quả của UBND cấp huyện.</w:t>
      </w:r>
    </w:p>
    <w:p>
      <w:r>
        <w:t>Không tính thời gian</w:t>
      </w:r>
    </w:p>
    <w:p>
      <w:r>
        <w:t>04. Thủ tục =: 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Tổng thời gian giải quyết thủ tục hành chính:</w:t>
      </w:r>
    </w:p>
    <w:p>
      <w:r>
        <w:t>- Đối với công trình 20 ngày làm việc x 08 giờ = 160 giờ</w:t>
      </w:r>
    </w:p>
    <w:p>
      <w:r>
        <w:t>- Đối với nhà ở riêng lẻ 15 ngày x 08 giờ = 120 giờ</w:t>
      </w:r>
    </w:p>
    <w:p>
      <w:r>
        <w:t>Trình tự các bước   thực hiện</w:t>
      </w:r>
    </w:p>
    <w:p>
      <w:r>
        <w:t>Nội dung công việc</w:t>
      </w:r>
    </w:p>
    <w:p>
      <w:r>
        <w:t>Trách nhiệm thực hiện</w:t>
      </w:r>
    </w:p>
    <w:p>
      <w:r>
        <w:t>Thời gian   Quy định</w:t>
      </w:r>
    </w:p>
    <w:p>
      <w:r>
        <w:t>Trước hạn (2đ)</w:t>
      </w:r>
    </w:p>
    <w:p>
      <w:r>
        <w:t>Đúng hạn (1đ)</w:t>
      </w:r>
    </w:p>
    <w:p>
      <w:r>
        <w:t>Quá hạn (0đ)</w:t>
      </w:r>
    </w:p>
    <w:p>
      <w:r>
        <w:t>Bước 1</w:t>
      </w:r>
    </w:p>
    <w:p>
      <w:r>
        <w:t>- Thực hiện tiếp nhận hồ sơ: Hồ sơ được cá nhân, tổ chức nộp trực tiếp tại Bộ phận tiếp nhận và trả kết quả tại Văn phòng HĐND-UBND cấp huyện</w:t>
      </w:r>
    </w:p>
    <w:p>
      <w:r>
        <w:t>- Thực hiện kiểm tra hồ sơ, nếu hồ sơ thiếu đề nghị bổ sung, nếu hồ sơ đầy đủ viết phiếu hẹn trao cho người nộp và  hồ sơ sẽ được  Bộ phận tiếp nhận và trả kết quả tại Văn phòng HĐND-UBND cấp huyện  chuyển cho phòng  Kinh tế và Hạ tầng các huyện, phòng Quản lý đô thị thị xã/thành phố  thẩm định, giải quyết.</w:t>
      </w:r>
    </w:p>
    <w:p>
      <w:r>
        <w:t>Công chức làm việc tại bộ phận tiếp nhận và trả kết quả của UBND cấp huyện.</w:t>
      </w:r>
    </w:p>
    <w:p>
      <w:r>
        <w:t>04 giờ</w:t>
      </w:r>
    </w:p>
    <w:p>
      <w:r>
        <w:t>Bước 2</w:t>
      </w:r>
    </w:p>
    <w:p>
      <w:r>
        <w:t>Kiểm tra, tiếp nhận hồ sơ và phân công cho công chức thực hiện.</w:t>
      </w:r>
    </w:p>
    <w:p>
      <w:r>
        <w:t>Lãnh đạo phòng Kinh tế và Hạ tầng/phòng Quản lý đô thị.</w:t>
      </w:r>
    </w:p>
    <w:p>
      <w:r>
        <w:t>08 giờ</w:t>
      </w:r>
    </w:p>
    <w:p>
      <w:r>
        <w:t>Bước 3</w:t>
      </w:r>
    </w:p>
    <w:p>
      <w:r>
        <w:t>- Nếu hồ sơ đạt thì tiếp tục thực hiện tổng hợp và đề xuất.</w:t>
      </w:r>
    </w:p>
    <w:p>
      <w:r>
        <w:t>- Trường hợp hồ sơ chưa đầy đủ, hợp lệ soạn văn bản bổ sung hồ sơ.</w:t>
      </w:r>
    </w:p>
    <w:p>
      <w:r>
        <w:t>Chuyên viên phòng Kinh tế và Hạ tầng/phòng Quản lý đô thị.</w:t>
      </w:r>
    </w:p>
    <w:p>
      <w:r>
        <w:t>16 giờ làm việc</w:t>
      </w:r>
    </w:p>
    <w:p>
      <w:r>
        <w:t>Tổ chức thẩm định hồ sơ, đánh giá các yêu cầu điều kiện cấp giấy phép. Trường hợp cần thiết đề xuất văn bản lấy ý kiến phối hợp của các đơn vị liên quan.</w:t>
      </w:r>
    </w:p>
    <w:p>
      <w:r>
        <w:t>- 92 giờ đối với công trình.</w:t>
      </w:r>
    </w:p>
    <w:p>
      <w:r>
        <w:t>- 52 giờ đối nhà ở.</w:t>
      </w:r>
    </w:p>
    <w:p>
      <w:r>
        <w:t>Bước 4</w:t>
      </w:r>
    </w:p>
    <w:p>
      <w:r>
        <w:t>Kiểm tra lại hồ sơ, đối chiếu các quy định hiện hành và ký trình UBND cấp huyện phê duyệt.</w:t>
      </w:r>
    </w:p>
    <w:p>
      <w:r>
        <w:t>Lãnh đạo phòng Kinh tế và Hạ tầng/phòng Quản lý đô thị.</w:t>
      </w:r>
    </w:p>
    <w:p>
      <w:r>
        <w:t>08 giờ</w:t>
      </w:r>
    </w:p>
    <w:p>
      <w:r>
        <w:t>Bước 5</w:t>
      </w:r>
    </w:p>
    <w:p>
      <w:r>
        <w:t>Kiểm tra lại hồ sơ, đối chiếu các quy định hiện hành để xem xét trình lãnh đạo UBND huyện ký giấy phép xây dựng</w:t>
      </w:r>
    </w:p>
    <w:p>
      <w:r>
        <w:t>Chuyên viên UBND huyện phụ trách lĩnh vực xây dựng.</w:t>
      </w:r>
    </w:p>
    <w:p>
      <w:r>
        <w:t>08 giờ</w:t>
      </w:r>
    </w:p>
    <w:p>
      <w:r>
        <w:t>Bước 6</w:t>
      </w:r>
    </w:p>
    <w:p>
      <w:r>
        <w:t>Ký duyệt giấy phép xây dựng</w:t>
      </w:r>
    </w:p>
    <w:p>
      <w:r>
        <w:t>Lãnh đạo UBND cấp huyện.</w:t>
      </w:r>
    </w:p>
    <w:p>
      <w:r>
        <w:t>16 giờ</w:t>
      </w:r>
    </w:p>
    <w:p>
      <w:r>
        <w:t>Bước 7</w:t>
      </w:r>
    </w:p>
    <w:p>
      <w:r>
        <w:t>Vào số văn bản, đóng dấu và chuyển trả kết quả giải quyết về bộ phận tiếp nhận và trả kết quả của huyện và lưu hồ sơ theo quy định.</w:t>
      </w:r>
    </w:p>
    <w:p>
      <w:r>
        <w:t>Văn thư UBND cấp huyện.</w:t>
      </w:r>
    </w:p>
    <w:p>
      <w:r>
        <w:t>08 giờ</w:t>
      </w:r>
    </w:p>
    <w:p>
      <w:r>
        <w:t>Bước 8</w:t>
      </w:r>
    </w:p>
    <w:p>
      <w:r>
        <w:t>Xác nhận trên phần mềm Hệ thống thông tin một cửa điện tử của cơ quan, đơn vị về kết quả giải quyết TTHC; thông báo cho tổ chức, cá nhân đến nhận kết quả TTHC và thu phí, lệ phí (nếu có)</w:t>
      </w:r>
    </w:p>
    <w:p>
      <w:r>
        <w:t>Công chức làm việc tại bộ phận tiếp nhận và trả kết quả của UBND cấp huyện.</w:t>
      </w:r>
    </w:p>
    <w:p>
      <w:r>
        <w:t>Không tính thời gian</w:t>
      </w:r>
    </w:p>
    <w:p>
      <w:r>
        <w:t>05. Thủ tục: 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Tổng thời gian giải quyết thủ tục hành chính 05 ngày làm việc x 08 giờ = 40 giờ</w:t>
      </w:r>
    </w:p>
    <w:p>
      <w:r>
        <w:t>Trình tự các bước   thực hiện</w:t>
      </w:r>
    </w:p>
    <w:p>
      <w:r>
        <w:t>Nội dung công việc</w:t>
      </w:r>
    </w:p>
    <w:p>
      <w:r>
        <w:t>Trách nhiệm thực hiện</w:t>
      </w:r>
    </w:p>
    <w:p>
      <w:r>
        <w:t>Thời gian   Quy định</w:t>
      </w:r>
    </w:p>
    <w:p>
      <w:r>
        <w:t>Trước hạn (2đ)</w:t>
      </w:r>
    </w:p>
    <w:p>
      <w:r>
        <w:t>Đúng hạn (1đ)</w:t>
      </w:r>
    </w:p>
    <w:p>
      <w:r>
        <w:t>Quá hạn (0đ)</w:t>
      </w:r>
    </w:p>
    <w:p>
      <w:r>
        <w:t>Bước 1</w:t>
      </w:r>
    </w:p>
    <w:p>
      <w:r>
        <w:t>- Thực hiện tiếp nhận hồ sơ: Hồ sơ được cá nhân, tổ chức nộp trực tiếp tại Bộ phận tiếp nhận và trả kết quả tại Văn phòng HĐND-UBND cấp huyện</w:t>
      </w:r>
    </w:p>
    <w:p>
      <w:r>
        <w:t>- Thực hiện kiểm tra hồ sơ, nếu hồ sơ thiếu đề nghị bổ sung, nếu hồ sơ đầy đủ viết phiếu hẹn trao cho người nộp và  hồ sơ sẽ được  Bộ phận tiếp nhận và trả kết quả tại Văn phòng HĐND-UBND cấp huyện  chuyển cho phòng  Kinh tế và Hạ tầng các huyện, phòng Quản lý đô thị thị xã/thành phố  thẩm định, giải quyết.</w:t>
      </w:r>
    </w:p>
    <w:p>
      <w:r>
        <w:t>Công chức làm việc tại bộ phận tiếp nhận và trả kết quả của UBND cấp huyện.</w:t>
      </w:r>
    </w:p>
    <w:p>
      <w:r>
        <w:t>04 giờ</w:t>
      </w:r>
    </w:p>
    <w:p>
      <w:r>
        <w:t>Bước 2</w:t>
      </w:r>
    </w:p>
    <w:p>
      <w:r>
        <w:t>Kiểm tra, tiếp nhận hồ sơ và phân công cho công chức thực hiện.</w:t>
      </w:r>
    </w:p>
    <w:p>
      <w:r>
        <w:t>Lãnh đạo phòng Kinh tế và Hạ tầng/phòng Quản lý đô thị.</w:t>
      </w:r>
    </w:p>
    <w:p>
      <w:r>
        <w:t>04 giờ</w:t>
      </w:r>
    </w:p>
    <w:p>
      <w:r>
        <w:t>Bước 3</w:t>
      </w:r>
    </w:p>
    <w:p>
      <w:r>
        <w:t>- Nếu hồ sơ đạt thì tiếp tục thực hiện tổng hợp và đề xuất.</w:t>
      </w:r>
    </w:p>
    <w:p>
      <w:r>
        <w:t>- Trường hợp hồ sơ chưa đầy đủ, hợp lệ soạn văn bản bổ sung hồ sơ.</w:t>
      </w:r>
    </w:p>
    <w:p>
      <w:r>
        <w:t>Chuyên viên phòng Kinh tế và Hạ tầng/phòng Quản lý đô thị.</w:t>
      </w:r>
    </w:p>
    <w:p>
      <w:r>
        <w:t>16 giờ</w:t>
      </w:r>
    </w:p>
    <w:p>
      <w:r>
        <w:t>Tổ chức thẩm định hồ sơ, đánh giá các yêu cầu điều kiện cấp gia hạn giấy phép.</w:t>
      </w:r>
    </w:p>
    <w:p>
      <w:r>
        <w:t>Bước 4</w:t>
      </w:r>
    </w:p>
    <w:p>
      <w:r>
        <w:t>Kiểm tra lại hồ sơ, đối chiếu các quy định hiện hành và ký trình UBND cấp huyện phê duyệt.</w:t>
      </w:r>
    </w:p>
    <w:p>
      <w:r>
        <w:t>Lãnh đạo phòng Kinh tế và Hạ tầng/phòng Quản lý đô thị.</w:t>
      </w:r>
    </w:p>
    <w:p>
      <w:r>
        <w:t>04 giờ</w:t>
      </w:r>
    </w:p>
    <w:p>
      <w:r>
        <w:t>Bước 5</w:t>
      </w:r>
    </w:p>
    <w:p>
      <w:r>
        <w:t>Kiểm tra lại hồ sơ, đối chiếu các quy định hiện hành để xem xét trình lãnh đạo UBND huyện ký giấy phép xây dựng</w:t>
      </w:r>
    </w:p>
    <w:p>
      <w:r>
        <w:t>Chuyên viên UBND huyện phụ trách lĩnh vực xây dựng.</w:t>
      </w:r>
    </w:p>
    <w:p>
      <w:r>
        <w:t>04 giờ</w:t>
      </w:r>
    </w:p>
    <w:p>
      <w:r>
        <w:t>Bước 6</w:t>
      </w:r>
    </w:p>
    <w:p>
      <w:r>
        <w:t>Ký duyệt giấy phép xây dựng</w:t>
      </w:r>
    </w:p>
    <w:p>
      <w:r>
        <w:t>Lãnh đạo UBND cấp huyện.</w:t>
      </w:r>
    </w:p>
    <w:p>
      <w:r>
        <w:t>04 giờ</w:t>
      </w:r>
    </w:p>
    <w:p>
      <w:r>
        <w:t>Bước 7</w:t>
      </w:r>
    </w:p>
    <w:p>
      <w:r>
        <w:t>Vào số văn bản, đóng dấu và chuyển trả kết quả giải quyết về bộ phận tiếp nhận và trả kết quả của huyện và lưu hồ sơ theo quy định.</w:t>
      </w:r>
    </w:p>
    <w:p>
      <w:r>
        <w:t>Văn thư UBND cấp huyện.</w:t>
      </w:r>
    </w:p>
    <w:p>
      <w:r>
        <w:t>04 giờ</w:t>
      </w:r>
    </w:p>
    <w:p>
      <w:r>
        <w:t>Bước 8</w:t>
      </w:r>
    </w:p>
    <w:p>
      <w:r>
        <w:t>Xác nhận trên phần mềm Hệ thống thông tin một cửa điện tử của cơ quan, đơn vị về kết quả giải quyết TTHC; thông báo cho tổ chức, cá nhân đến nhận kết quả TTHC và thu phí, lệ phí (nếu có)</w:t>
      </w:r>
    </w:p>
    <w:p>
      <w:r>
        <w:t>Công chức làm việc tại bộ phận tiếp nhận và trả kết quả của UBND cấp huyện.</w:t>
      </w:r>
    </w:p>
    <w:p>
      <w:r>
        <w:t>Không tính thời gian</w:t>
      </w:r>
    </w:p>
    <w:p>
      <w:r>
        <w:t>06. Thủ tục: 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Tổng thời gian giải quyết thủ tục hành chính 05 ngày làm việc x 08 giờ = 40 giờ</w:t>
      </w:r>
    </w:p>
    <w:p>
      <w:r>
        <w:t>Trình tự các bước   thực hiện</w:t>
      </w:r>
    </w:p>
    <w:p>
      <w:r>
        <w:t>Nội dung công việc</w:t>
      </w:r>
    </w:p>
    <w:p>
      <w:r>
        <w:t>Trách nhiệm thực hiện</w:t>
      </w:r>
    </w:p>
    <w:p>
      <w:r>
        <w:t>Thời gian   Quy định</w:t>
      </w:r>
    </w:p>
    <w:p>
      <w:r>
        <w:t>Trước hạn (2đ)</w:t>
      </w:r>
    </w:p>
    <w:p>
      <w:r>
        <w:t>Đúng hạn (1đ)</w:t>
      </w:r>
    </w:p>
    <w:p>
      <w:r>
        <w:t>Quá hạn (0đ)</w:t>
      </w:r>
    </w:p>
    <w:p>
      <w:r>
        <w:t>Bước 1</w:t>
      </w:r>
    </w:p>
    <w:p>
      <w:r>
        <w:t>- Thực hiện tiếp nhận hồ sơ: Hồ sơ được cá nhân, tổ chức nộp trực tiếp tại Bộ phận tiếp nhận và trả kết quả tại Văn phòng HĐND-UBND cấp huyện</w:t>
      </w:r>
    </w:p>
    <w:p>
      <w:r>
        <w:t>- Thực hiện kiểm tra hồ sơ, nếu hồ sơ thiếu đề nghị bổ sung, nếu hồ sơ đầy đủ viết phiếu hẹn trao cho người nộp và  hồ sơ sẽ được  Bộ phận tiếp nhận và trả kết quả tại Văn phòng HĐND-UBND cấp huyện  chuyển cho phòng  Kinh tế và Hạ tầng các huyện, phòng Quản lý đô thị thị xã/thành phố  thẩm định, giải quyết.</w:t>
      </w:r>
    </w:p>
    <w:p>
      <w:r>
        <w:t>Công chức làm việc tại bộ phận tiếp nhận và trả kết quả của UBND cấp huyện.</w:t>
      </w:r>
    </w:p>
    <w:p>
      <w:r>
        <w:t>04 giờ</w:t>
      </w:r>
    </w:p>
    <w:p>
      <w:r>
        <w:t>Bước 2</w:t>
      </w:r>
    </w:p>
    <w:p>
      <w:r>
        <w:t>Kiểm tra, tiếp nhận hồ sơ và phân công cho công chức thực hiện.</w:t>
      </w:r>
    </w:p>
    <w:p>
      <w:r>
        <w:t>Lãnh đạo phòng Kinh tế và Hạ tầng/phòng Quản lý đô thị.</w:t>
      </w:r>
    </w:p>
    <w:p>
      <w:r>
        <w:t>04 giờ</w:t>
      </w:r>
    </w:p>
    <w:p>
      <w:r>
        <w:t>Bước 3</w:t>
      </w:r>
    </w:p>
    <w:p>
      <w:r>
        <w:t>- Nếu hồ sơ đạt thì tiếp tục thực hiện tổng hợp và đề xuất.</w:t>
      </w:r>
    </w:p>
    <w:p>
      <w:r>
        <w:t>- Trường hợp hồ sơ chưa đầy đủ, hợp lệ soạn văn bản bổ sung hồ sơ.</w:t>
      </w:r>
    </w:p>
    <w:p>
      <w:r>
        <w:t>Tổ chức thẩm định hồ sơ, đánh giá các yêu cầu điều kiện cấp gia hạn giấy phép.</w:t>
      </w:r>
    </w:p>
    <w:p>
      <w:r>
        <w:t>Chuyên viên phòng Kinh tế và Hạ tầng/phòng Quản lý đô thị.</w:t>
      </w:r>
    </w:p>
    <w:p>
      <w:r>
        <w:t>16 giờ</w:t>
      </w:r>
    </w:p>
    <w:p>
      <w:r>
        <w:t>Bước 4</w:t>
      </w:r>
    </w:p>
    <w:p>
      <w:r>
        <w:t>Kiểm tra lại hồ sơ, đối chiếu các quy định hiện hành và ký trình UBND cấp huyện phê duyệt.</w:t>
      </w:r>
    </w:p>
    <w:p>
      <w:r>
        <w:t>Lãnh đạo phòng Kinh tế và Hạ tầng/phòng Quản lý đô thị.</w:t>
      </w:r>
    </w:p>
    <w:p>
      <w:r>
        <w:t>04 giờ</w:t>
      </w:r>
    </w:p>
    <w:p>
      <w:r>
        <w:t>Bước 5</w:t>
      </w:r>
    </w:p>
    <w:p>
      <w:r>
        <w:t>Kiểm tra lại hồ sơ, đối chiếu các quy định hiện hành để xem xét trình lãnh đạo UBND huyện ký giấy phép xây dựng</w:t>
      </w:r>
    </w:p>
    <w:p>
      <w:r>
        <w:t>Chuyên viên UBND huyện phụ trách lĩnh vực xây dựng.</w:t>
      </w:r>
    </w:p>
    <w:p>
      <w:r>
        <w:t>04 giờ</w:t>
      </w:r>
    </w:p>
    <w:p>
      <w:r>
        <w:t>Bước 6</w:t>
      </w:r>
    </w:p>
    <w:p>
      <w:r>
        <w:t>Ký duyệt giấy phép xây dựng</w:t>
      </w:r>
    </w:p>
    <w:p>
      <w:r>
        <w:t>Lãnh đạo UBND cấp huyện.</w:t>
      </w:r>
    </w:p>
    <w:p>
      <w:r>
        <w:t>04 giờ</w:t>
      </w:r>
    </w:p>
    <w:p>
      <w:r>
        <w:t>Bước 7</w:t>
      </w:r>
    </w:p>
    <w:p>
      <w:r>
        <w:t>Vào số văn bản, đóng dấu và chuyển trả kết quả giải quyết về bộ phận tiếp nhận và trả kết quả của huyện và lưu hồ sơ theo quy định.</w:t>
      </w:r>
    </w:p>
    <w:p>
      <w:r>
        <w:t>Văn thư UBND cấp huyện.</w:t>
      </w:r>
    </w:p>
    <w:p>
      <w:r>
        <w:t>04 giờ</w:t>
      </w:r>
    </w:p>
    <w:p>
      <w:r>
        <w:t>Bước 8</w:t>
      </w:r>
    </w:p>
    <w:p>
      <w:r>
        <w:t>Xác nhận trên phần mềm Hệ thống thông tin một cửa điện tử của cơ quan, đơn vị về kết quả giải quyết TTHC; thông báo cho tổ chức, cá nhân đến nhận kết quả TTHC và thu phí, lệ phí (nếu có)</w:t>
      </w:r>
    </w:p>
    <w:p>
      <w:r>
        <w:t>Công chức làm việc tại bộ phận tiếp nhận và trả kết quả của UBND cấp huyện.</w:t>
      </w:r>
    </w:p>
    <w:p>
      <w:r>
        <w:t>Không tính thời gian</w:t>
      </w:r>
    </w:p>
    <w:p>
      <w:r>
        <w:t>07. Thủ tục: Thẩm định Báo cáo nghiên cứu khả thi đầu tư xây dựng/ báo cáo kinh tế kỹ thuật đầu tư xây dựng/ điều chỉnh Báo cáo nghiên cứu khả thi, báo cáo kinh tế kỹ thuật đầu tư xây dựng</w:t>
      </w:r>
    </w:p>
    <w:p>
      <w:r>
        <w:t>Tổng thời gian giải quyết thủ tục hành chính:</w:t>
      </w:r>
    </w:p>
    <w:p>
      <w:r>
        <w:t>- Đối với dự án nhóm A: 35 ngày làm việc x 08 giờ = 280 giờ.</w:t>
      </w:r>
    </w:p>
    <w:p>
      <w:r>
        <w:t>- Đối với dự án nhóm B: 25 ngày làm việc x 08 giờ = 280 giờ.</w:t>
      </w:r>
    </w:p>
    <w:p>
      <w:r>
        <w:t>- Đối với dự án nhóm C: 15 ngày làm việc x 08 giờ = 280 giờ.</w:t>
      </w:r>
    </w:p>
    <w:p>
      <w:r>
        <w:t>Trình tự các bước   thực hiện</w:t>
      </w:r>
    </w:p>
    <w:p>
      <w:r>
        <w:t>Nội dung công việc</w:t>
      </w:r>
    </w:p>
    <w:p>
      <w:r>
        <w:t>Trách nhiệm thực hiện</w:t>
      </w:r>
    </w:p>
    <w:p>
      <w:r>
        <w:t>Thời gian   Quy định</w:t>
      </w:r>
    </w:p>
    <w:p>
      <w:r>
        <w:t>Trước hạn (2đ)</w:t>
      </w:r>
    </w:p>
    <w:p>
      <w:r>
        <w:t>Đúng hạn (1đ)</w:t>
      </w:r>
    </w:p>
    <w:p>
      <w:r>
        <w:t>Quá hạn (0đ)</w:t>
      </w:r>
    </w:p>
    <w:p>
      <w:r>
        <w:t>Bước 1</w:t>
      </w:r>
    </w:p>
    <w:p>
      <w:r>
        <w:t>- Thực hiện tiếp nhận hồ sơ: Hồ sơ được cá nhân, tổ chức nộp trực tiếp tại Bộ phận tiếp nhận và trả kết quả tại Văn phòng HĐND-UBND cấp huyện</w:t>
      </w:r>
    </w:p>
    <w:p>
      <w:r>
        <w:t>- Thực hiện kiểm tra hồ sơ, nếu hồ sơ thiếu đề nghị bổ sung, nếu hồ sơ đầy đủ viết phiếu hẹn trao cho người nộp và  hồ sơ sẽ được  Bộ phận tiếp nhận và trả kết quả tại Văn phòng HĐND-UBND cấp huyện  chuyển cho phòng  Kinh tế và Hạ tầng các huyện, phòng Quản lý đô thị thị xã/thành phố  thẩm định, giải quyết.</w:t>
      </w:r>
    </w:p>
    <w:p>
      <w:r>
        <w:t>Công chức làm việc tại bộ phận tiếp nhận và trả kết quả của UBND cấp huyện.</w:t>
      </w:r>
    </w:p>
    <w:p>
      <w:r>
        <w:t>04 giờ</w:t>
      </w:r>
    </w:p>
    <w:p>
      <w:r>
        <w:t>Bước 2</w:t>
      </w:r>
    </w:p>
    <w:p>
      <w:r>
        <w:t>Kiểm tra, tiếp nhận hồ sơ và phân công cho công chức thực hiện.</w:t>
      </w:r>
    </w:p>
    <w:p>
      <w:r>
        <w:t>Lãnh đạo phòng Kinh tế và Hạ tầng/phòng Quản lý đô thị.</w:t>
      </w:r>
    </w:p>
    <w:p>
      <w:r>
        <w:t>08 giờ</w:t>
      </w:r>
    </w:p>
    <w:p>
      <w:r>
        <w:t>Bước 3</w:t>
      </w:r>
    </w:p>
    <w:p>
      <w:r>
        <w:t>- Nếu hồ sơ đạt thì tiếp tục thực hiện tổng hợp và đề xuất. - Trường hợp hồ sơ chưa đầy đủ, hợp lệ soạn văn bản bổ sung hồ sơ.</w:t>
      </w:r>
    </w:p>
    <w:p>
      <w:r>
        <w:t>Chuyên viên phòng Kinh tế và Hạ tầng/phòng Quản lý đô thị.</w:t>
      </w:r>
    </w:p>
    <w:p>
      <w:r>
        <w:t>16 giờ</w:t>
      </w:r>
    </w:p>
    <w:p>
      <w:r>
        <w:t>Thẩm định hồ sơ, đề xuất nội dung thông báo kết quả thẩm định. Trường hợp cần thiết đề xuất văn bản lấy ý kiến phối hợp thẩm định của các đơn vị liên quan theo quy định.</w:t>
      </w:r>
    </w:p>
    <w:p>
      <w:r>
        <w:t>- 220 giờ đối với dự án nhóm A.</w:t>
      </w:r>
    </w:p>
    <w:p>
      <w:r>
        <w:t>- 140 giờ đối với dự án nhóm B.</w:t>
      </w:r>
    </w:p>
    <w:p>
      <w:r>
        <w:t>- 68 giờ đối với dự án nhóm C</w:t>
      </w:r>
    </w:p>
    <w:p>
      <w:r>
        <w:t>Bước 4</w:t>
      </w:r>
    </w:p>
    <w:p>
      <w:r>
        <w:t>Kiểm tra lại hồ sơ, đối chiếu các quy định hiện hành và ký trình UBND cấp huyện phê duyệt.</w:t>
      </w:r>
    </w:p>
    <w:p>
      <w:r>
        <w:t>Lãnh đạo phòng Kinh tế và Hạ tầng/phòng Quản lý đô thị.</w:t>
      </w:r>
    </w:p>
    <w:p>
      <w:r>
        <w:t>08 giờ</w:t>
      </w:r>
    </w:p>
    <w:p>
      <w:r>
        <w:t>Bước 5</w:t>
      </w:r>
    </w:p>
    <w:p>
      <w:r>
        <w:t>Kiểm tra lại hồ sơ, đối chiếu các quy định hiện hành để xem xét trình lãnh đạo UBND huyện ký thông báo kết quả thẩm định</w:t>
      </w:r>
    </w:p>
    <w:p>
      <w:r>
        <w:t>Chuyên viên UBND huyện phụ trách lĩnh vực xây dựng.</w:t>
      </w:r>
    </w:p>
    <w:p>
      <w:r>
        <w:t>08 giờ</w:t>
      </w:r>
    </w:p>
    <w:p>
      <w:r>
        <w:t>Bước 6</w:t>
      </w:r>
    </w:p>
    <w:p>
      <w:r>
        <w:t>Ký duyệt văn bản thông báo kết quả thẩm định</w:t>
      </w:r>
    </w:p>
    <w:p>
      <w:r>
        <w:t>Lãnh đạo UBND cấp huyện.</w:t>
      </w:r>
    </w:p>
    <w:p>
      <w:r>
        <w:t>16 giờ</w:t>
      </w:r>
    </w:p>
    <w:p>
      <w:r>
        <w:t>Bước 7</w:t>
      </w:r>
    </w:p>
    <w:p>
      <w:r>
        <w:t>Vào số văn bản, đóng dấu và chuyển trả kết quả giải quyết về bộ phận tiếp nhận và trả kết quả của huyện và lưu hồ sơ theo quy định.</w:t>
      </w:r>
    </w:p>
    <w:p>
      <w:r>
        <w:t>Văn thư UBND cấp huyện.</w:t>
      </w:r>
    </w:p>
    <w:p>
      <w:r>
        <w:t>08 giờ</w:t>
      </w:r>
    </w:p>
    <w:p>
      <w:r>
        <w:t>Bước 8</w:t>
      </w:r>
    </w:p>
    <w:p>
      <w:r>
        <w:t>Xác nhận trên phần mềm Hệ thống thông tin một cửa điện tử của cơ quan, đơn vị về kết quả giải quyết TTHC; thông báo cho tổ chức, cá nhân đến nhận kết quả TTHC và thu phí, lệ phí (nếu có)</w:t>
      </w:r>
    </w:p>
    <w:p>
      <w:r>
        <w:t>Công chức làm việc tại bộ phận tiếp nhận và trả kết quả của UBND cấp huyện.</w:t>
      </w:r>
    </w:p>
    <w:p>
      <w:r>
        <w:t>Không tính thời gian</w:t>
      </w:r>
    </w:p>
    <w:p>
      <w:r>
        <w:t>08. Thủ tục: Thẩm định thiết kế xây dựng triển khai sau thiết kế cơ sở/điều chỉnh thiết kế xây dựng triển khai sau thiết kế cơ sở</w:t>
      </w:r>
    </w:p>
    <w:p>
      <w:r>
        <w:t>Tổng thời gian giải quyết thủ tục hành chính:</w:t>
      </w:r>
    </w:p>
    <w:p>
      <w:r>
        <w:t>- Đối với công trình cấp I, cấp đặc biệt: 40 ngày làm việc kể từ ngày nhận đủ hồ sơ hợp lệ.</w:t>
      </w:r>
    </w:p>
    <w:p>
      <w:r>
        <w:t>- Đối với công trình cấp II, III: 30 ngày làm việc kể từ ngày nhận đủ hồ sơ hợp lệ.</w:t>
      </w:r>
    </w:p>
    <w:p>
      <w:r>
        <w:t>- Đối với công trình còn lại: 20 ngày làm việc kể từ ngày nhận đủ hồ sơ hợp lệ.</w:t>
      </w:r>
    </w:p>
    <w:p>
      <w:r>
        <w:t>Trình tự các bước   thực hiện</w:t>
      </w:r>
    </w:p>
    <w:p>
      <w:r>
        <w:t>Nội dung công việc</w:t>
      </w:r>
    </w:p>
    <w:p>
      <w:r>
        <w:t>Trách nhiệm thực hiện</w:t>
      </w:r>
    </w:p>
    <w:p>
      <w:r>
        <w:t>Thời gian   Quy định</w:t>
      </w:r>
    </w:p>
    <w:p>
      <w:r>
        <w:t>Trước hạn (2đ)</w:t>
      </w:r>
    </w:p>
    <w:p>
      <w:r>
        <w:t>Đúng hạn (1đ)</w:t>
      </w:r>
    </w:p>
    <w:p>
      <w:r>
        <w:t>Quá hạn (0đ)</w:t>
      </w:r>
    </w:p>
    <w:p>
      <w:r>
        <w:t>Bước 1</w:t>
      </w:r>
    </w:p>
    <w:p>
      <w:r>
        <w:t>- Thực hiện tiếp nhận hồ sơ: Hồ sơ được cá nhân, tổ chức nộp trực tiếp tại Bộ phận tiếp nhận và trả kết quả tại Văn phòng HĐND-UBND cấp huyện</w:t>
      </w:r>
    </w:p>
    <w:p>
      <w:r>
        <w:t>- Thực hiện kiểm tra hồ sơ, nếu hồ sơ thiếu đề nghị bổ sung, nếu hồ sơ đầy đủ viết phiếu hẹn trao cho người nộp và  hồ sơ sẽ được  Bộ phận tiếp nhận và trả kết quả tại Văn phòng HĐND-UBND cấp huyện  chuyển cho phòng  Kinh tế và Hạ tầng các huyện, phòng Quản lý đô thị thị xã/thành phố  thẩm định, giải quyết.</w:t>
      </w:r>
    </w:p>
    <w:p>
      <w:r>
        <w:t>Công chức làm việc tại bộ phận tiếp nhận và trả kết quả của UBND cấp huyện.</w:t>
      </w:r>
    </w:p>
    <w:p>
      <w:r>
        <w:t>04 giờ</w:t>
      </w:r>
    </w:p>
    <w:p>
      <w:r>
        <w:t>Bước 2</w:t>
      </w:r>
    </w:p>
    <w:p>
      <w:r>
        <w:t>Kiểm tra, tiếp nhận hồ sơ và phân công cho công chức thực hiện.</w:t>
      </w:r>
    </w:p>
    <w:p>
      <w:r>
        <w:t>Lãnh đạo phòng Kinh tế và Hạ tầng/phòng Quản lý đô thị.</w:t>
      </w:r>
    </w:p>
    <w:p>
      <w:r>
        <w:t>08 giờ</w:t>
      </w:r>
    </w:p>
    <w:p>
      <w:r>
        <w:t>Bước 3</w:t>
      </w:r>
    </w:p>
    <w:p>
      <w:r>
        <w:t>- Nếu hồ sơ đạt thì tiếp tục thực hiện tổng hợp và đề xuất.</w:t>
      </w:r>
    </w:p>
    <w:p>
      <w:r>
        <w:t>- Trường hợp hồ sơ chưa đầy đủ, hợp lệ soạn văn bản bổ sung hồ sơ.</w:t>
      </w:r>
    </w:p>
    <w:p>
      <w:r>
        <w:t>Chuyên viên phòng Kinh tế và Hạ tầng/phòng Quản lý đô thị.</w:t>
      </w:r>
    </w:p>
    <w:p>
      <w:r>
        <w:t>06 giờ</w:t>
      </w:r>
    </w:p>
    <w:p>
      <w:r>
        <w:t>Thẩm định hồ sơ, đề xuất nội dung thông báo kết quả thẩm định. Trường hợp cần thiết đề xuất văn bản lấy ý kiến phối hợp thẩm định của các đơn vị liên quan theo quy định.</w:t>
      </w:r>
    </w:p>
    <w:p>
      <w:r>
        <w:t>- 260 giờ đối với cấp I, cấp đặc biệt.</w:t>
      </w:r>
    </w:p>
    <w:p>
      <w:r>
        <w:t>- 180 giờ đối với cấp II, III.</w:t>
      </w:r>
    </w:p>
    <w:p>
      <w:r>
        <w:t>- 100 giờ đối với công trình còn lại.</w:t>
      </w:r>
    </w:p>
    <w:p>
      <w:r>
        <w:t>Bước 4</w:t>
      </w:r>
    </w:p>
    <w:p>
      <w:r>
        <w:t>Kiểm tra lại hồ sơ, đối chiếu các quy định hiện hành và ký trình UBND cấp huyện phê duyệt.</w:t>
      </w:r>
    </w:p>
    <w:p>
      <w:r>
        <w:t>Lãnh đạo phòng Kinh tế và Hạ tầng/phòng Quản lý đô thị.</w:t>
      </w:r>
    </w:p>
    <w:p>
      <w:r>
        <w:t>08 giờ</w:t>
      </w:r>
    </w:p>
    <w:p>
      <w:r>
        <w:t>Bước 5</w:t>
      </w:r>
    </w:p>
    <w:p>
      <w:r>
        <w:t>Kiểm tra lại hồ sơ, đối chiếu các quy định hiện hành để xem xét trình lãnh đạo UBND huyện ký thông báo kết quả thẩm định</w:t>
      </w:r>
    </w:p>
    <w:p>
      <w:r>
        <w:t>Chuyên viên UBND huyện phụ trách lĩnh vực xây dựng.</w:t>
      </w:r>
    </w:p>
    <w:p>
      <w:r>
        <w:t>08 giờ</w:t>
      </w:r>
    </w:p>
    <w:p>
      <w:r>
        <w:t>Bước 6</w:t>
      </w:r>
    </w:p>
    <w:p>
      <w:r>
        <w:t>Ký duyệt văn bản thông báo kết quả thẩm định</w:t>
      </w:r>
    </w:p>
    <w:p>
      <w:r>
        <w:t>Lãnh đạo UBND cấp huyện.</w:t>
      </w:r>
    </w:p>
    <w:p>
      <w:r>
        <w:t>16 giờ</w:t>
      </w:r>
    </w:p>
    <w:p>
      <w:r>
        <w:t>Bước 7</w:t>
      </w:r>
    </w:p>
    <w:p>
      <w:r>
        <w:t>Vào số văn bản, đóng dấu và chuyển trả kết quả giải quyết về bộ phận tiếp nhận và trả kết quả của huyện và lưu hồ sơ theo quy định.</w:t>
      </w:r>
    </w:p>
    <w:p>
      <w:r>
        <w:t>Văn thư UBND cấp huyện.</w:t>
      </w:r>
    </w:p>
    <w:p>
      <w:r>
        <w:t>08 giờ</w:t>
      </w:r>
    </w:p>
    <w:p>
      <w:r>
        <w:t>Bước 8</w:t>
      </w:r>
    </w:p>
    <w:p>
      <w:r>
        <w:t>Xác nhận trên phần mềm Hệ thống thông tin một cửa điện tử của cơ quan, đơn vị về kết quả giải quyết TTHC; thông báo cho tổ chức, cá nhân đến nhận kết quả TTHC và thu phí, lệ phí (nếu có)</w:t>
      </w:r>
    </w:p>
    <w:p>
      <w:r>
        <w:t>Công chức làm việc tại bộ phận tiếp nhận và trả kết quả của UBND cấp huyện.</w:t>
      </w:r>
    </w:p>
    <w:p>
      <w:r>
        <w:t>Không tính thời gian</w:t>
      </w:r>
    </w:p>
    <w:p>
      <w:r>
        <w:t>II. Lĩnh vực Nhà ở (01 TTHC):</w:t>
      </w:r>
    </w:p>
    <w:p>
      <w:r>
        <w:t>01. Thủ tục: Bán nhà ở cũ thuộc sở hữu nhà nước</w:t>
      </w:r>
    </w:p>
    <w:p>
      <w:r>
        <w:t>Tổng thời gian giải quyết thủ tục hành chính 45 ngày làm việc x 08 giờ = 360 giờ</w:t>
      </w:r>
    </w:p>
    <w:p>
      <w:r>
        <w:t>Trình tự các bước   thực hiện</w:t>
      </w:r>
    </w:p>
    <w:p>
      <w:r>
        <w:t>Nội dung công việc</w:t>
      </w:r>
    </w:p>
    <w:p>
      <w:r>
        <w:t>Trách nhiệm thực hiện</w:t>
      </w:r>
    </w:p>
    <w:p>
      <w:r>
        <w:t>Thời gian   Quy định</w:t>
      </w:r>
    </w:p>
    <w:p>
      <w:r>
        <w:t>Trước hạn (2đ)</w:t>
      </w:r>
    </w:p>
    <w:p>
      <w:r>
        <w:t>Đúng hạn (1đ)</w:t>
      </w:r>
    </w:p>
    <w:p>
      <w:r>
        <w:t>Quá hạn (0đ)</w:t>
      </w:r>
    </w:p>
    <w:p>
      <w:r>
        <w:t>Bước 1</w:t>
      </w:r>
    </w:p>
    <w:p>
      <w:r>
        <w:t>- Thực hiện tiếp nhận hồ sơ: Hồ sơ được cá nhân, tổ chức nộp trực tiếp tại Bộ phận tiếp nhận và trả kết quả tại Văn phòng HĐND-UBND cấp huyện</w:t>
      </w:r>
    </w:p>
    <w:p>
      <w:r>
        <w:t>- Thực hiện kiểm tra hồ sơ, nếu hồ sơ thiếu đề nghị bổ sung, nếu hồ sơ đầy đủ viết phiếu hẹn trao cho người nộp và  hồ sơ sẽ được  Bộ phận tiếp nhận và trả kết quả tại Văn phòng HĐND-UBND cấp huyện  chuyển cho phòng  Kinh tế và Hạ tầng các huyện, phòng Quản lý đô thị thị xã/thành phố  thẩm định, giải quyết.</w:t>
      </w:r>
    </w:p>
    <w:p>
      <w:r>
        <w:t>Công chức làm việc tại bộ phận tiếp nhận và trả kết quả của UBND cấp huyện.</w:t>
      </w:r>
    </w:p>
    <w:p>
      <w:r>
        <w:t>04 giờ</w:t>
      </w:r>
    </w:p>
    <w:p>
      <w:r>
        <w:t>Bước 2</w:t>
      </w:r>
    </w:p>
    <w:p>
      <w:r>
        <w:t>Kiểm tra, tiếp nhận hồ sơ và phân công cho công chức thực hiện.</w:t>
      </w:r>
    </w:p>
    <w:p>
      <w:r>
        <w:t>Lãnh đạo phòng Kinh tế và Hạ tầng/phòng Quản lý đô thị.</w:t>
      </w:r>
    </w:p>
    <w:p>
      <w:r>
        <w:t>16 giờ</w:t>
      </w:r>
    </w:p>
    <w:p>
      <w:r>
        <w:t>Bước 3</w:t>
      </w:r>
    </w:p>
    <w:p>
      <w:r>
        <w:t>- Nếu hồ sơ đạt thì tiếp tục thực hiện tổng hợp và đề xuất.</w:t>
      </w:r>
    </w:p>
    <w:p>
      <w:r>
        <w:t>- Trường hợp hồ sơ chưa đầy đủ, hợp lệ soạn văn bản bổ sung hồ sơ.</w:t>
      </w:r>
    </w:p>
    <w:p>
      <w:r>
        <w:t>Chuyên viên phòng Kinh tế và Hạ tầng/phòng Quản lý đô thị.</w:t>
      </w:r>
    </w:p>
    <w:p>
      <w:r>
        <w:t>16 giờ</w:t>
      </w:r>
    </w:p>
    <w:p>
      <w:r>
        <w:t>Thẩm định hồ sơ, đề xuất Quyết định đối tượng được mua nhà ở cũ thuộc sở hữu nhà nước và Hợp đồng mua bán nhà ở cũ thuộc SHNN. Trường hợp cần thiết đề xuất văn bản lấy ý kiến phối hợp thẩm định của các đơn vị liên quan theo quy định.</w:t>
      </w:r>
    </w:p>
    <w:p>
      <w:r>
        <w:t>280 giờ</w:t>
      </w:r>
    </w:p>
    <w:p>
      <w:r>
        <w:t>Bước 4</w:t>
      </w:r>
    </w:p>
    <w:p>
      <w:r>
        <w:t>Kiểm tra lại hồ sơ, đối chiếu các quy định hiện hành và ký trình UBND cấp huyện phê duyệt.</w:t>
      </w:r>
    </w:p>
    <w:p>
      <w:r>
        <w:t>Lãnh đạo phòng Kinh tế và Hạ tầng/phòng Quản lý đô thị.</w:t>
      </w:r>
    </w:p>
    <w:p>
      <w:r>
        <w:t>12 giờ</w:t>
      </w:r>
    </w:p>
    <w:p>
      <w:r>
        <w:t>Bước 5</w:t>
      </w:r>
    </w:p>
    <w:p>
      <w:r>
        <w:t>Kiểm tra lại hồ sơ, đối chiếu các quy định hiện hành để xem xét trình lãnh đạo UBND huyện ký Quyết định đối tượng được mua nhà ở cũ thuộc sở hữu nhà nước và Hợp đồng mua bán nhà ở cũ thuộc SHNN</w:t>
      </w:r>
    </w:p>
    <w:p>
      <w:r>
        <w:t>Chuyên viên UBND huyện phụ trách lĩnh vực xây dựng.</w:t>
      </w:r>
    </w:p>
    <w:p>
      <w:r>
        <w:t>08 giờ</w:t>
      </w:r>
    </w:p>
    <w:p>
      <w:r>
        <w:t>Bước 6</w:t>
      </w:r>
    </w:p>
    <w:p>
      <w:r>
        <w:t>Ký duyệt Quyết định đối tượng được mua nhà ở cũ thuộc sở hữu nhà nước và Hợp đồng mua bán nhà ở cũ thuộc SHNN</w:t>
      </w:r>
    </w:p>
    <w:p>
      <w:r>
        <w:t>Lãnh đạo UBND cấp huyện.</w:t>
      </w:r>
    </w:p>
    <w:p>
      <w:r>
        <w:t>16 giờ</w:t>
      </w:r>
    </w:p>
    <w:p>
      <w:r>
        <w:t>Bước 7</w:t>
      </w:r>
    </w:p>
    <w:p>
      <w:r>
        <w:t>Vào số văn bản, đóng dấu và chuyển trả kết quả giải quyết về bộ phận tiếp nhận và trả kết quả của huyện và lưu hồ sơ theo quy định.</w:t>
      </w:r>
    </w:p>
    <w:p>
      <w:r>
        <w:t>Văn thư UBND cấp huyện.</w:t>
      </w:r>
    </w:p>
    <w:p>
      <w:r>
        <w:t>08 giờ</w:t>
      </w:r>
    </w:p>
    <w:p>
      <w:r>
        <w:t>Bước 8</w:t>
      </w:r>
    </w:p>
    <w:p>
      <w:r>
        <w:t>Xác nhận trên phần mềm Hệ thống thông tin một cửa điện tử của cơ quan, đơn vị về kết quả giải quyết TTHC; thông báo cho tổ chức, cá nhân đến nhận kết quả TTHC và thu phí, lệ phí (nếu có)</w:t>
      </w:r>
    </w:p>
    <w:p>
      <w:r>
        <w:t>Công chức làm việc tại bộ phận tiếp nhận và trả kết quả của UBND cấp huyện.</w:t>
      </w:r>
    </w:p>
    <w:p>
      <w:r>
        <w:t>Không tính thời gian</w:t>
      </w:r>
    </w:p>
    <w:p>
      <w:r>
        <w:t>III. Lĩnh vực Quy hoạch - Kiến trúc (02 TTHC):</w:t>
      </w:r>
    </w:p>
    <w:p>
      <w:r>
        <w:t>01 Thủ tục: Thẩm định nhiệm vụ, nhiệm vụ điều chỉnh quy hoạch chi tiết của dự án đầu tư xây dựng công trình theo hình thức kinh doanh thuộc thẩm quyền phê duyệt của UBND cấp huyện</w:t>
      </w:r>
    </w:p>
    <w:p>
      <w:r>
        <w:t>Tổng thời gian giải quyết thủ tục hành chính:</w:t>
      </w:r>
    </w:p>
    <w:p>
      <w:r>
        <w:t>- Đối với thẩm định nhiệm vụ, nhiệm vụ điều chỉnh quy hoạch chi tiết (theo quy định của Luật Quy hoạch đô thị và Nghị định số 37/2010/NĐ-CP):  13  ngày làm việc x 08 giờ = 104 giờ.</w:t>
      </w:r>
    </w:p>
    <w:p>
      <w:r>
        <w:t>- Đối với thẩm định nhiệm vụ, nhiệm vụ điều chỉnh quy hoạch chi tiết xây dựng khu chức năng đặc thù, điểm dân cư nông thôn (theo quy định của Luật Xây dựng và Nghị định số 44/2015/NĐ-CP):  10  ngày làm việc x 08 giờ = 80 giờ.</w:t>
      </w:r>
    </w:p>
    <w:p>
      <w:r>
        <w:t>Trình tự các bước   thực hiện</w:t>
      </w:r>
    </w:p>
    <w:p>
      <w:r>
        <w:t>Nội dung công việc</w:t>
      </w:r>
    </w:p>
    <w:p>
      <w:r>
        <w:t>Trách nhiệm thực hiện</w:t>
      </w:r>
    </w:p>
    <w:p>
      <w:r>
        <w:t>Thời gian   Quy định</w:t>
      </w:r>
    </w:p>
    <w:p>
      <w:r>
        <w:t>Trước hạn (2đ)</w:t>
      </w:r>
    </w:p>
    <w:p>
      <w:r>
        <w:t>Đúng hạn (1đ)</w:t>
      </w:r>
    </w:p>
    <w:p>
      <w:r>
        <w:t>Quá hạn (0đ)</w:t>
      </w:r>
    </w:p>
    <w:p>
      <w:r>
        <w:t>Bước 1</w:t>
      </w:r>
    </w:p>
    <w:p>
      <w:r>
        <w:t>- Thực hiện tiếp nhận hồ sơ: Hồ sơ được cá nhân, tổ chức nộp trực tiếp tại Bộ phận tiếp nhận và trả kết quả tại Văn phòng HĐND-UBND cấp huyện</w:t>
      </w:r>
    </w:p>
    <w:p>
      <w:r>
        <w:t>- Thực hiện kiểm tra hồ sơ, nếu hồ sơ thiếu đề nghị bổ sung, nếu hồ sơ đầy đủ viết phiếu hẹn trao cho người nộp và  hồ sơ sẽ được  Bộ phận tiếp nhận và trả kết quả tại Văn phòng HĐND-UBND cấp huyện  chuyển cho phòng  Kinh tế và Hạ tầng các huyện, phòng Quản lý đô thị thị xã/thành phố  thẩm định, giải quyết.</w:t>
      </w:r>
    </w:p>
    <w:p>
      <w:r>
        <w:t>Công chức làm việc tại bộ phận tiếp nhận và trả kết quả của UBND cấp huyện.</w:t>
      </w:r>
    </w:p>
    <w:p>
      <w:r>
        <w:t>04 giờ</w:t>
      </w:r>
    </w:p>
    <w:p>
      <w:r>
        <w:t>Bước 2</w:t>
      </w:r>
    </w:p>
    <w:p>
      <w:r>
        <w:t>Kiểm tra, tiếp nhận hồ sơ và phân công cho công chức thực hiện.</w:t>
      </w:r>
    </w:p>
    <w:p>
      <w:r>
        <w:t>Lãnh đạo phòng Kinh tế và Hạ tầng/phòng Quản lý đô thị.</w:t>
      </w:r>
    </w:p>
    <w:p>
      <w:r>
        <w:t>08 giờ</w:t>
      </w:r>
    </w:p>
    <w:p>
      <w:r>
        <w:t>Bước 3</w:t>
      </w:r>
    </w:p>
    <w:p>
      <w:r>
        <w:t>- Nếu hồ sơ đạt thì tiếp tục thực hiện tổng hợp và đề xuất.</w:t>
      </w:r>
    </w:p>
    <w:p>
      <w:r>
        <w:t>- Trường hợp hồ sơ chưa đầy đủ, hợp lệ soạn văn bản bổ sung hồ sơ.</w:t>
      </w:r>
    </w:p>
    <w:p>
      <w:r>
        <w:t>Chuyên viên phòng Kinh tế và Hạ tầng/phòng Quản lý đô thị.</w:t>
      </w:r>
    </w:p>
    <w:p>
      <w:r>
        <w:t>16 giờ</w:t>
      </w:r>
    </w:p>
    <w:p>
      <w:r>
        <w:t>Thẩm định hồ sơ, đề xuất Báo cáo thẩm định nhiệm vụ, nhiệm vụ điều chỉnh quy hoạch. Trường hợp cần thiết đề xuất văn bản lấy ý kiến phối hợp thẩm định của các đơn vị liên quan theo quy định.</w:t>
      </w:r>
    </w:p>
    <w:p>
      <w:r>
        <w:t>- 52 giờ đối với thẩm định nhiệm vụ, nhiệm vụ điều chỉnh quy hoạch chi tiết</w:t>
      </w:r>
    </w:p>
    <w:p>
      <w:r>
        <w:t>- 28 giờ đối với thẩm định nhiệm vụ, nhiệm vụ điều chỉnh quy hoạch chi tiết</w:t>
      </w:r>
    </w:p>
    <w:p>
      <w:r>
        <w:t>Bước 4</w:t>
      </w:r>
    </w:p>
    <w:p>
      <w:r>
        <w:t>Kiểm tra lại hồ sơ, đối chiếu các quy định hiện hành và ký trình UBND cấp huyện phê duyệt.</w:t>
      </w:r>
    </w:p>
    <w:p>
      <w:r>
        <w:t>Lãnh đạo phòng Kinh tế và Hạ tầng/phòng Quản lý đô thị.</w:t>
      </w:r>
    </w:p>
    <w:p>
      <w:r>
        <w:t>04 giờ</w:t>
      </w:r>
    </w:p>
    <w:p>
      <w:r>
        <w:t>Bước 5</w:t>
      </w:r>
    </w:p>
    <w:p>
      <w:r>
        <w:t>Kiểm tra lại hồ sơ, đối chiếu các quy định hiện hành để xem xét trình lãnh đạo UBND huyện ký Báo cáo thẩm định nhiệm vụ, nhiệm vụ điều chỉnh quy hoạch</w:t>
      </w:r>
    </w:p>
    <w:p>
      <w:r>
        <w:t>Chuyên viên UBND huyện phụ trách lĩnh vực xây dựng.</w:t>
      </w:r>
    </w:p>
    <w:p>
      <w:r>
        <w:t>04 giờ</w:t>
      </w:r>
    </w:p>
    <w:p>
      <w:r>
        <w:t>Bước 6</w:t>
      </w:r>
    </w:p>
    <w:p>
      <w:r>
        <w:t>Ký duyệt Báo cáo thẩm định nhiệm vụ, nhiệm vụ điều chỉnh quy hoạch</w:t>
      </w:r>
    </w:p>
    <w:p>
      <w:r>
        <w:t>Lãnh đạo UBND cấp huyện.</w:t>
      </w:r>
    </w:p>
    <w:p>
      <w:r>
        <w:t>08 giờ</w:t>
      </w:r>
    </w:p>
    <w:p>
      <w:r>
        <w:t>Bước 7</w:t>
      </w:r>
    </w:p>
    <w:p>
      <w:r>
        <w:t>Vào số văn bản, đóng dấu và chuyển trả kết quả giải quyết về bộ phận tiếp nhận và trả kết quả của huyện và lưu hồ sơ theo quy định.</w:t>
      </w:r>
    </w:p>
    <w:p>
      <w:r>
        <w:t>Văn thư UBND cấp huyện.</w:t>
      </w:r>
    </w:p>
    <w:p>
      <w:r>
        <w:t>08 giờ</w:t>
      </w:r>
    </w:p>
    <w:p>
      <w:r>
        <w:t>Bước 8</w:t>
      </w:r>
    </w:p>
    <w:p>
      <w:r>
        <w:t>Xác nhận trên phần mềm Hệ thống thông tin một cửa điện tử của cơ quan, đơn vị về kết quả giải quyết TTHC; thông báo cho tổ chức, cá nhân đến nhận kết quả TTHC và thu phí, lệ phí (nếu có)</w:t>
      </w:r>
    </w:p>
    <w:p>
      <w:r>
        <w:t>Công chức làm việc tại bộ phận tiếp nhận và trả kết quả của UBND cấp huyện.</w:t>
      </w:r>
    </w:p>
    <w:p>
      <w:r>
        <w:t>Không tính thời gian</w:t>
      </w:r>
    </w:p>
    <w:p>
      <w:r>
        <w:t>02. Thủ tục: Thẩm định đồ án, đồ án điều chỉnh quy hoạch chi tiết của dự án đầu tư xây dựng công trình theo hình thức kinh doanh thuộc thẩm quyền phê duyệt của UBND cấp huyện</w:t>
      </w:r>
    </w:p>
    <w:p>
      <w:r>
        <w:t>Tổng thời gian giải quyết thủ tục hành chính 17 ngày làm việc x 08 giờ = 136 giờ</w:t>
      </w:r>
    </w:p>
    <w:p>
      <w:r>
        <w:t>Trình tự các bước thực hiện</w:t>
      </w:r>
    </w:p>
    <w:p>
      <w:r>
        <w:t>Nội dung công việc</w:t>
      </w:r>
    </w:p>
    <w:p>
      <w:r>
        <w:t>Trách nhiệm thực hiện</w:t>
      </w:r>
    </w:p>
    <w:p>
      <w:r>
        <w:t>Thời gian   Quy định</w:t>
      </w:r>
    </w:p>
    <w:p>
      <w:r>
        <w:t>Trước hạn (2đ)</w:t>
      </w:r>
    </w:p>
    <w:p>
      <w:r>
        <w:t>Đúng hạn (1đ)</w:t>
      </w:r>
    </w:p>
    <w:p>
      <w:r>
        <w:t>Quá hạn (0đ)</w:t>
      </w:r>
    </w:p>
    <w:p>
      <w:r>
        <w:t>Bước 1</w:t>
      </w:r>
    </w:p>
    <w:p>
      <w:r>
        <w:t>- Thực hiện tiếp nhận hồ sơ: Hồ sơ được cá nhân, tổ chức nộp trực tiếp tại Bộ phận tiếp nhận và trả kết quả tại Văn phòng HĐND-UBND cấp huyện</w:t>
      </w:r>
    </w:p>
    <w:p>
      <w:r>
        <w:t>- Thực hiện kiểm tra hồ sơ, nếu hồ sơ thiếu đề nghị bổ sung, nếu hồ sơ đầy đủ viết phiếu hẹn trao cho người nộp và  hồ sơ sẽ được  Bộ phận tiếp nhận và trả kết quả tại Văn phòng HĐND-UBND cấp huyện  chuyển cho phòng  Kinh tế và Hạ tầng các huyện, phòng Quản lý đô thị thị xã/thành phố  thẩm định, giải quyết.</w:t>
      </w:r>
    </w:p>
    <w:p>
      <w:r>
        <w:t>Công chức làm việc tại bộ phận tiếp nhận và trả kết quả của UBND cấp huyện.</w:t>
      </w:r>
    </w:p>
    <w:p>
      <w:r>
        <w:t>04 giờ</w:t>
      </w:r>
    </w:p>
    <w:p>
      <w:r>
        <w:t>Bước 2</w:t>
      </w:r>
    </w:p>
    <w:p>
      <w:r>
        <w:t>Kiểm tra, tiếp nhận hồ sơ và phân công cho công chức thực hiện.</w:t>
      </w:r>
    </w:p>
    <w:p>
      <w:r>
        <w:t>Lãnh đạo phòng Kinh tế và Hạ tầng/phòng Quản lý đô thị.</w:t>
      </w:r>
    </w:p>
    <w:p>
      <w:r>
        <w:t>08 giờ</w:t>
      </w:r>
    </w:p>
    <w:p>
      <w:r>
        <w:t>Bước 3</w:t>
      </w:r>
    </w:p>
    <w:p>
      <w:r>
        <w:t>- Nếu hồ sơ đạt thì tiếp tục thực hiện tổng hợp và đề xuất.</w:t>
      </w:r>
    </w:p>
    <w:p>
      <w:r>
        <w:t>- Trường hợp hồ sơ chưa đầy đủ, hợp lệ soạn văn bản bổ sung hồ sơ.</w:t>
      </w:r>
    </w:p>
    <w:p>
      <w:r>
        <w:t>Chuyên viên phòng Kinh tế và Hạ tầng/phòng Quản lý đô thị.</w:t>
      </w:r>
    </w:p>
    <w:p>
      <w:r>
        <w:t>16 giờ</w:t>
      </w:r>
    </w:p>
    <w:p>
      <w:r>
        <w:t>Thẩm định hồ sơ, đề xuất Báo cáo thẩm định đồ án, đồ án điều chỉnh quy hoạch chi tiết. Trường hợp cần thiết đề xuất văn bản lấy ý kiến phối hợp thẩm định của các đơn vị liên quan theo quy định.</w:t>
      </w:r>
    </w:p>
    <w:p>
      <w:r>
        <w:t>76 giờ</w:t>
      </w:r>
    </w:p>
    <w:p>
      <w:r>
        <w:t>Bước 4</w:t>
      </w:r>
    </w:p>
    <w:p>
      <w:r>
        <w:t>Kiểm tra lại hồ sơ, đối chiếu các quy định hiện hành và ký trình UBND cấp huyện phê duyệt.</w:t>
      </w:r>
    </w:p>
    <w:p>
      <w:r>
        <w:t>Lãnh đạo phòng Kinh tế và Hạ tầng/phòng Quản lý đô thị.</w:t>
      </w:r>
    </w:p>
    <w:p>
      <w:r>
        <w:t>08 giờ</w:t>
      </w:r>
    </w:p>
    <w:p>
      <w:r>
        <w:t>Bước 5</w:t>
      </w:r>
    </w:p>
    <w:p>
      <w:r>
        <w:t>Kiểm tra lại hồ sơ, đối chiếu các quy định hiện hành để xem xét trình lãnh đạo UBND huyện ký Báo cáo thẩm định đồ án, đồ án điều chỉnh quy hoạch chi tiết</w:t>
      </w:r>
    </w:p>
    <w:p>
      <w:r>
        <w:t>Chuyên viên UBND huyện phụ trách lĩnh vực xây dựng.</w:t>
      </w:r>
    </w:p>
    <w:p>
      <w:r>
        <w:t>08 giờ</w:t>
      </w:r>
    </w:p>
    <w:p>
      <w:r>
        <w:t>Bước 6</w:t>
      </w:r>
    </w:p>
    <w:p>
      <w:r>
        <w:t>Ký duyệt Báo cáo thẩm định đồ án, đồ án điều chỉnh quy hoạch chi tiết</w:t>
      </w:r>
    </w:p>
    <w:p>
      <w:r>
        <w:t>Lãnh đạo UBND cấp huyện.</w:t>
      </w:r>
    </w:p>
    <w:p>
      <w:r>
        <w:t>08 giờ</w:t>
      </w:r>
    </w:p>
    <w:p>
      <w:r>
        <w:t>Bước 7</w:t>
      </w:r>
    </w:p>
    <w:p>
      <w:r>
        <w:t>Vào số văn bản, đóng dấu và chuyển trả kết quả giải quyết về bộ phận tiếp nhận và trả kết quả của huyện và lưu hồ sơ theo quy định.</w:t>
      </w:r>
    </w:p>
    <w:p>
      <w:r>
        <w:t>Văn thư UBND cấp huyện.</w:t>
      </w:r>
    </w:p>
    <w:p>
      <w:r>
        <w:t>08 giờ</w:t>
      </w:r>
    </w:p>
    <w:p>
      <w:r>
        <w:t>Bước 8</w:t>
      </w:r>
    </w:p>
    <w:p>
      <w:r>
        <w:t>Xác nhận trên phần mềm Hệ thống thông tin một cửa điện tử của cơ quan, đơn vị về kết quả giải quyết TTHC; thông báo cho tổ chức, cá nhân đến nhận kết quả TTHC và thu phí, lệ phí (nếu có)</w:t>
      </w:r>
    </w:p>
    <w:p>
      <w:r>
        <w:t>Công chức làm việc tại bộ phận tiếp nhận và trả kết quả của UBND cấp huyện.</w:t>
      </w:r>
    </w:p>
    <w:p>
      <w:r>
        <w:t>Không tính thời gian</w:t>
      </w:r>
    </w:p>
    <w:p>
      <w:r>
        <w:t>IV. Lĩnh vực Hạ tầng kỹ thuật (01 TTHC):</w:t>
      </w:r>
    </w:p>
    <w:p>
      <w:r>
        <w:t>01. Thủ tục: Cấp giấy phép chặt hạ, dịch chuyển cây xanh</w:t>
      </w:r>
    </w:p>
    <w:p>
      <w:r>
        <w:t>Tổng thời gian giải quyết thủ tục hành chính 08 ngày làm việc x 08 = 64 giờ</w:t>
      </w:r>
    </w:p>
    <w:p>
      <w:r>
        <w:t>Trình tự các bước   thực hiện</w:t>
      </w:r>
    </w:p>
    <w:p>
      <w:r>
        <w:t>Nội dung công việc</w:t>
      </w:r>
    </w:p>
    <w:p>
      <w:r>
        <w:t>Trách nhiệm thực hiện</w:t>
      </w:r>
    </w:p>
    <w:p>
      <w:r>
        <w:t>Thời gian   Quy định</w:t>
      </w:r>
    </w:p>
    <w:p>
      <w:r>
        <w:t>Trước hạn (2đ)</w:t>
      </w:r>
    </w:p>
    <w:p>
      <w:r>
        <w:t>Đúng hạn (1đ)</w:t>
      </w:r>
    </w:p>
    <w:p>
      <w:r>
        <w:t>Quá hạn (0đ)</w:t>
      </w:r>
    </w:p>
    <w:p>
      <w:r>
        <w:t>Bước 1</w:t>
      </w:r>
    </w:p>
    <w:p>
      <w:r>
        <w:t>- Thực hiện tiếp nhận hồ sơ: Hồ sơ được cá nhân, tổ chức nộp trực tiếp tại Bộ phận tiếp nhận và trả kết quả tại Văn phòng HĐND-UBND cấp huyện</w:t>
      </w:r>
    </w:p>
    <w:p>
      <w:r>
        <w:t>- Thực hiện kiểm tra hồ sơ, nếu hồ sơ thiếu đề nghị bổ sung, nếu hồ sơ đầy đủ viết phiếu hẹn trao cho người nộp và  hồ sơ sẽ được  Bộ phận tiếp nhận và trả kết quả tại Văn phòng HĐND-UBND cấp huyện  chuyển cho phòng  Kinh tế và Hạ tầng các huyện, phòng Quản lý đô thị thị xã/thành phố  thẩm định, giải quyết.</w:t>
      </w:r>
    </w:p>
    <w:p>
      <w:r>
        <w:t>Công chức làm việc tại bộ phận tiếp nhận và trả kết quả của UBND cấp huyện.</w:t>
      </w:r>
    </w:p>
    <w:p>
      <w:r>
        <w:t>04 giờ</w:t>
      </w:r>
    </w:p>
    <w:p>
      <w:r>
        <w:t>Bước 2</w:t>
      </w:r>
    </w:p>
    <w:p>
      <w:r>
        <w:t>Kiểm tra, tiếp nhận hồ sơ và phân công cho công chức thực hiện.</w:t>
      </w:r>
    </w:p>
    <w:p>
      <w:r>
        <w:t>Lãnh đạo phòng Kinh tế và Hạ tầng/phòng Quản lý đô thị.</w:t>
      </w:r>
    </w:p>
    <w:p>
      <w:r>
        <w:t>08 giờ</w:t>
      </w:r>
    </w:p>
    <w:p>
      <w:r>
        <w:t>Bước 3</w:t>
      </w:r>
    </w:p>
    <w:p>
      <w:r>
        <w:t>- Nếu hồ sơ đạt thì tiếp tục thực hiện tổng hợp và đề xuất.</w:t>
      </w:r>
    </w:p>
    <w:p>
      <w:r>
        <w:t>- Trường hợp hồ sơ chưa đầy đủ, hợp lệ soạn văn bản bổ sung hồ sơ.</w:t>
      </w:r>
    </w:p>
    <w:p>
      <w:r>
        <w:t>Chuyên viên phòng Kinh tế và Hạ tầng/phòng Quản lý đô thị.</w:t>
      </w:r>
    </w:p>
    <w:p>
      <w:r>
        <w:t>08 giờ</w:t>
      </w:r>
    </w:p>
    <w:p>
      <w:r>
        <w:t>Thẩm định hồ sơ, đề xuất Giấy phép chặt hạ, dịch chuyển cây xanh.</w:t>
      </w:r>
    </w:p>
    <w:p>
      <w:r>
        <w:t>24 giờ</w:t>
      </w:r>
    </w:p>
    <w:p>
      <w:r>
        <w:t>Bước 4</w:t>
      </w:r>
    </w:p>
    <w:p>
      <w:r>
        <w:t>Kiểm tra lại hồ sơ, đối chiếu các quy định hiện hành và ký trình UBND cấp huyện phê duyệt.</w:t>
      </w:r>
    </w:p>
    <w:p>
      <w:r>
        <w:t>Lãnh đạo phòng Kinh tế và Hạ tầng/phòng Quản lý đô thị.</w:t>
      </w:r>
    </w:p>
    <w:p>
      <w:r>
        <w:t>04 giờ</w:t>
      </w:r>
    </w:p>
    <w:p>
      <w:r>
        <w:t>Bước 5</w:t>
      </w:r>
    </w:p>
    <w:p>
      <w:r>
        <w:t>Kiểm tra lại hồ sơ, đối chiếu các quy định hiện hành để xem xét trình lãnh đạo UBND huyện ký Giấy phép chặt hạ, dịch chuyển cây xanh</w:t>
      </w:r>
    </w:p>
    <w:p>
      <w:r>
        <w:t>Chuyên viên UBND huyện phụ trách lĩnh vực xây dựng.</w:t>
      </w:r>
    </w:p>
    <w:p>
      <w:r>
        <w:t>04 giờ</w:t>
      </w:r>
    </w:p>
    <w:p>
      <w:r>
        <w:t>Bước 6</w:t>
      </w:r>
    </w:p>
    <w:p>
      <w:r>
        <w:t>Ký duyệt Giấy phép chặt hạ, dịch chuyển cây xanh</w:t>
      </w:r>
    </w:p>
    <w:p>
      <w:r>
        <w:t>Lãnh đạo UBND cấp huyện.</w:t>
      </w:r>
    </w:p>
    <w:p>
      <w:r>
        <w:t>08 giờ</w:t>
      </w:r>
    </w:p>
    <w:p>
      <w:r>
        <w:t>Bước 7</w:t>
      </w:r>
    </w:p>
    <w:p>
      <w:r>
        <w:t>Vào số văn bản, đóng dấu và chuyển trả kết quả giải quyết về bộ phận tiếp nhận và trả kết quả của huyện và lưu hồ sơ theo quy định.</w:t>
      </w:r>
    </w:p>
    <w:p>
      <w:r>
        <w:t>Văn thư UBND cấp huyện.</w:t>
      </w:r>
    </w:p>
    <w:p>
      <w:r>
        <w:t>04 giờ</w:t>
      </w:r>
    </w:p>
    <w:p>
      <w:r>
        <w:t>Bước 8</w:t>
      </w:r>
    </w:p>
    <w:p>
      <w:r>
        <w:t>Xác nhận trên phần mềm Hệ thống thông tin một cửa điện tử của cơ quan, đơn vị về kết quả giải quyết TTHC; thông báo cho tổ chức, cá nhân đến nhận kết quả TTHC và thu phí, lệ phí (nếu có)</w:t>
      </w:r>
    </w:p>
    <w:p>
      <w:r>
        <w:t>Công chức làm việc tại bộ phận tiếp nhận và trả kết quả của UBND cấp huyện.</w:t>
      </w:r>
    </w:p>
    <w:p>
      <w:r>
        <w:t>Không tính thời gian</w:t>
      </w:r>
    </w:p>
    <w:p>
      <w:r>
        <w:t>V. Lĩnh vực Quy hoạch xây dựng (01 TTHC):</w:t>
      </w:r>
    </w:p>
    <w:p>
      <w:r>
        <w:t>01. Thủ tục: Cung cấp thông tin về Quy hoạch xây dựng thuộc thẩm quyền của UBND cấp huyện</w:t>
      </w:r>
    </w:p>
    <w:p>
      <w:r>
        <w:t>Tổng thời gian giải quyết thủ tục hành chính 15 ngày làm việc x 08 giờ = 120 giờ</w:t>
      </w:r>
    </w:p>
    <w:p>
      <w:r>
        <w:t>Trình tự các bước   thực hiện</w:t>
      </w:r>
    </w:p>
    <w:p>
      <w:r>
        <w:t>Nội dung công việc</w:t>
      </w:r>
    </w:p>
    <w:p>
      <w:r>
        <w:t>Trách nhiệm thực hiện</w:t>
      </w:r>
    </w:p>
    <w:p>
      <w:r>
        <w:t>Thời gian   Quy định</w:t>
      </w:r>
    </w:p>
    <w:p>
      <w:r>
        <w:t>Trước hạn (2đ)</w:t>
      </w:r>
    </w:p>
    <w:p>
      <w:r>
        <w:t>Đúng hạn (1đ)</w:t>
      </w:r>
    </w:p>
    <w:p>
      <w:r>
        <w:t>Quá hạn (0đ)</w:t>
      </w:r>
    </w:p>
    <w:p>
      <w:r>
        <w:t>Bước 1</w:t>
      </w:r>
    </w:p>
    <w:p>
      <w:r>
        <w:t>- Thực hiện tiếp nhận hồ sơ: Hồ sơ được cá nhân, tổ chức nộp trực tiếp tại Bộ phận tiếp nhận và trả kết quả tại Văn phòng HĐND-UBND cấp huyện</w:t>
      </w:r>
    </w:p>
    <w:p>
      <w:r>
        <w:t>- Thực hiện kiểm tra hồ sơ, nếu hồ sơ thiếu đề nghị bổ sung, nếu hồ sơ đầy đủ viết phiếu hẹn trao cho người nộp và  hồ sơ sẽ được  Bộ phận tiếp nhận và trả kết quả tại Văn phòng HĐND-UBND cấp huyện  chuyển cho phòng  Kinh tế và Hạ tầng các huyện, phòng Quản lý đô thị thị xã/thành phố  thẩm định, giải quyết.</w:t>
      </w:r>
    </w:p>
    <w:p>
      <w:r>
        <w:t>Công chức làm việc tại bộ phận tiếp nhận và trả kết quả của UBND cấp huyện.</w:t>
      </w:r>
    </w:p>
    <w:p>
      <w:r>
        <w:t>04 giờ</w:t>
      </w:r>
    </w:p>
    <w:p>
      <w:r>
        <w:t>Bước 2</w:t>
      </w:r>
    </w:p>
    <w:p>
      <w:r>
        <w:t>Kiểm tra, tiếp nhận hồ sơ và phân công cho công chức thực hiện.</w:t>
      </w:r>
    </w:p>
    <w:p>
      <w:r>
        <w:t>Lãnh đạo phòng Kinh tế và Hạ tầng/phòng Quản lý đô thị.</w:t>
      </w:r>
    </w:p>
    <w:p>
      <w:r>
        <w:t>08 giờ</w:t>
      </w:r>
    </w:p>
    <w:p>
      <w:r>
        <w:t>Bước 3</w:t>
      </w:r>
    </w:p>
    <w:p>
      <w:r>
        <w:t>- Nếu hồ sơ đạt thì tiếp tục thực hiện tổng hợp và đề xuất.</w:t>
      </w:r>
    </w:p>
    <w:p>
      <w:r>
        <w:t>- Trường hợp hồ sơ chưa đầy đủ, hợp lệ soạn văn bản bổ sung hồ sơ.</w:t>
      </w:r>
    </w:p>
    <w:p>
      <w:r>
        <w:t>Chuyên viên phòng Kinh tế và Hạ tầng/phòng Quản lý đô thị.</w:t>
      </w:r>
    </w:p>
    <w:p>
      <w:r>
        <w:t>16 giờ</w:t>
      </w:r>
    </w:p>
    <w:p>
      <w:r>
        <w:t>Thẩm định hồ sơ, đề xuất Văn bản cung cấp thông tin về địa điểm xây dựng, chỉ giới xây dựng, chỉ giới đường đỏ, cốt xây dựng và thông tin khác liên quan đến quy hoạch.</w:t>
      </w:r>
    </w:p>
    <w:p>
      <w:r>
        <w:t>60 giờ</w:t>
      </w:r>
    </w:p>
    <w:p>
      <w:r>
        <w:t>Bước 4</w:t>
      </w:r>
    </w:p>
    <w:p>
      <w:r>
        <w:t>Kiểm tra lại hồ sơ, đối chiếu các quy định hiện hành và ký trình UBND cấp huyện phê duyệt.</w:t>
      </w:r>
    </w:p>
    <w:p>
      <w:r>
        <w:t>Lãnh đạo phòng Kinh tế và Hạ tầng/phòng Quản lý đô thị.</w:t>
      </w:r>
    </w:p>
    <w:p>
      <w:r>
        <w:t>08 giờ</w:t>
      </w:r>
    </w:p>
    <w:p>
      <w:r>
        <w:t>Bước 5</w:t>
      </w:r>
    </w:p>
    <w:p>
      <w:r>
        <w:t>Kiểm tra lại hồ sơ, đối chiếu các quy định hiện hành để xem xét trình lãnh đạo UBND huyện ký Văn bản cung cấp thông tin về địa điểm xây dựng, chỉ giới xây dựng, chỉ giới đường đỏ, cốt xây dựng và thông tin khác liên quan đến quy hoạch h</w:t>
      </w:r>
    </w:p>
    <w:p>
      <w:r>
        <w:t>Chuyên viên UBND huyện phụ trách lĩnh vực xây dựng.</w:t>
      </w:r>
    </w:p>
    <w:p>
      <w:r>
        <w:t>08 giờ</w:t>
      </w:r>
    </w:p>
    <w:p>
      <w:r>
        <w:t>Bước 6</w:t>
      </w:r>
    </w:p>
    <w:p>
      <w:r>
        <w:t>Ký duyệt Văn bản cung cấp thông tin về địa điểm xây dựng, chỉ giới xây dựng, chỉ giới đường đỏ, cốt xây dựng và thông tin khác liên quan đến quy hoạch</w:t>
      </w:r>
    </w:p>
    <w:p>
      <w:r>
        <w:t>Lãnh đạo UBND cấp huyện.</w:t>
      </w:r>
    </w:p>
    <w:p>
      <w:r>
        <w:t>08 giờ</w:t>
      </w:r>
    </w:p>
    <w:p>
      <w:r>
        <w:t>Bước 7</w:t>
      </w:r>
    </w:p>
    <w:p>
      <w:r>
        <w:t>Vào số văn bản, đóng dấu và chuyển trả kết quả giải quyết về bộ phận tiếp nhận và trả kết quả của huyện và lưu hồ sơ theo quy định.</w:t>
      </w:r>
    </w:p>
    <w:p>
      <w:r>
        <w:t>Văn thư UBND cấp huyện.</w:t>
      </w:r>
    </w:p>
    <w:p>
      <w:r>
        <w:t>08 giờ</w:t>
      </w:r>
    </w:p>
    <w:p>
      <w:r>
        <w:t>Bước 8</w:t>
      </w:r>
    </w:p>
    <w:p>
      <w:r>
        <w:t>Xác nhận trên phần mềm Hệ thống thông tin một cửa điện tử của cơ quan, đơn vị về kết quả giải quyết TTHC; thông báo cho tổ chức, cá nhân đến nhận kết quả TTHC và thu phí, lệ phí (nếu có)</w:t>
      </w:r>
    </w:p>
    <w:p>
      <w:r>
        <w:t>Công chức làm việc tại bộ phận tiếp nhận và trả kết quả của UBND cấp huyện.</w:t>
      </w:r>
    </w:p>
    <w:p>
      <w:r>
        <w:t>Không tính thời gian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