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49/2025/QĐ-UBND quy định điều kiện, trình tự, thủ tục thẩm định để giao đất không đấu giá quyền sử dụng đất cho cá nhân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49/2025/QĐ-UBND</w:t>
      </w:r>
    </w:p>
    <w:p>
      <w:r>
        <w:t>Bà Rịa - Vũng Tàu, ngày 07 tháng 5 năm 2025</w:t>
      </w:r>
    </w:p>
    <w:p>
      <w:r>
        <w:t>QUYẾT ĐỊNH</w:t>
      </w:r>
    </w:p>
    <w:p>
      <w:r>
        <w:t>QUY ĐỊNH ĐIỀU KIỆN, TRÌNH TỰ, THỦ TỤC THẨM ĐỊNH ĐỂ GIAO ĐẤT KHÔNG ĐẤU GIÁ QUYỀN SỬ DỤNG ĐẤT CHO CÁ NHÂN TRÊN ĐỊA BÀN TỈNH BÀ RỊA - VŨNG TÀU</w:t>
      </w:r>
    </w:p>
    <w:p>
      <w:r>
        <w:t>ỦY BAN NHÂN DÂN TỈNH BÀ RỊA - VŨNG TÀU</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102/2024/NĐ-CP ngày 30 tháng 7 năm 2024 của Chính phủ quy định chi tiết thi hành một số điều của Luật Đất đai;</w:t>
      </w:r>
    </w:p>
    <w:p>
      <w:r>
        <w:t>Theo đề nghị của Giám đốc Sở Nông nghiệp và Môi trường tại Tờ trình số 03/TTr-SNNMT ngày 04 tháng 3 năm 2025 và Công văn số 1253/SNNMT-QLTN ngày 04/4/2025, báo cáo của Sở Tư pháp tại Công văn số 1525/STP-NV1 ngày 09/4/2025 về Quyết định quy định điều kiện, trình tự, thủ tục thẩm định để giao đất không đấu giá quyền sử dụng đất cho cá nhân trên địa bàn tỉnh Bà Rịa - Vũng Tàu.</w:t>
      </w:r>
    </w:p>
    <w:p>
      <w:r>
        <w:t>QUYẾT ĐỊNH:</w:t>
      </w:r>
    </w:p>
    <w:p>
      <w:r>
        <w:t>Điều 1. Phạm vi điều chỉnh</w:t>
      </w:r>
    </w:p>
    <w:p>
      <w:r>
        <w:t>Quy định chi tiết về điều kiện, trình tự, thủ tục thẩm định để giao đất ở không đấu giá quyền sử dụng đất cho cá nhân trên địa bàn tỉnh Bà Rịa - Vũng Tàu theo quy định tại khoản 4 Điều 53 Nghị định số 102/2024/NĐ-CP ngày 30 tháng 7 năm 2024 của Chính phủ quy định chi tiết thi hành một số điều của Luật Đất đai.</w:t>
      </w:r>
    </w:p>
    <w:p>
      <w:r>
        <w:t>Điều 2. Đối tượng áp dụng</w:t>
      </w:r>
    </w:p>
    <w:p>
      <w:r>
        <w:t>1. Các cơ quan quản lý Nhà nước trong việc giải quyết thủ tục giao đất ở không đấu giá quyền sử dụng đất cho cá nhân trên địa bàn tỉnh Bà Rịa - Vũng Tàu.</w:t>
      </w:r>
    </w:p>
    <w:p>
      <w:r>
        <w:t>2. Cá nhân được quy định tại điểm a, b, c và d khoản 3 Điều 124 Luật Đất đai số 31/2024/QH15.</w:t>
      </w:r>
    </w:p>
    <w:p>
      <w:r>
        <w:t>3. Các cơ quan, tổ chức, cá nhân có liên quan đến việc giao đất ở không qua đấu giá quyền sử dụng đất cho cá nhân.</w:t>
      </w:r>
    </w:p>
    <w:p>
      <w:r>
        <w:t>Điều 3. Điều kiện để giao đất không đấu giá quyền sử dụng đất cho cá nhân</w:t>
      </w:r>
    </w:p>
    <w:p>
      <w:r>
        <w:t>Các trường hợp được xét giao đất ở không đấu giá quyền sử dụng đất theo quy định tại điểm a, b, c và d khoản 3 Điều 124 Luật Đất đai phải là công dân Việt Nam có đủ năng lực hành vi dân sự; không có đất ở, nhà ở; chưa được Nhà nước giao đất ở và các chính sách hỗ trợ về nhà ở theo quy định pháp luật về nhà ở trên địa bàn tỉnh Bà Rịa - Vũng Tàu.</w:t>
      </w:r>
    </w:p>
    <w:p>
      <w:r>
        <w:t>1. Cá nhân thuộc đối tượng quy định tại điểm a và b khoản 3 Điều 124 Luật Đất đai phải đang công tác trên địa bàn tỉnh Bà Rịa - Vũng Tàu từ 05 năm trở lên (đối với địa bàn huyện Côn Đảo từ 03 năm trở lên).</w:t>
      </w:r>
    </w:p>
    <w:p>
      <w:r>
        <w:t>2. Cá nhân thuộc đối tượng quy định tại điểm c và d khoản 3 Điều 124 Luật Đất đai có đăng ký thường trú theo quy định của pháp luật cư trú tại nơi xin giao đất liên tục từ 05 năm trở lên (đối với địa bàn huyện Côn Đảo từ 03 năm trở lên).</w:t>
      </w:r>
    </w:p>
    <w:p>
      <w:r>
        <w:t>3. Ưu tiên các điều kiện như sau:</w:t>
      </w:r>
    </w:p>
    <w:p>
      <w:r>
        <w:t>Người có công cách mạng hoặc thân nhân người có công cách mạng theo Pháp lệnh Ưu đãi người có công cách mạng.</w:t>
      </w:r>
    </w:p>
    <w:p>
      <w:r>
        <w:t>Trong hộ gia đình có từ 03 thế hệ sinh sống trở lên.</w:t>
      </w:r>
    </w:p>
    <w:p>
      <w:r>
        <w:t>Thuộc diện hộ nghèo chuẩn quốc gia, hộ nghèo chuẩn của tỉnh hoặc thuộc trường hợp đặc biệt khó khăn đã sinh sống trên địa bàn tỉnh Bà Rịa - Vũng Tàu từ 05 năm trở lên (đối với địa bàn huyện Côn Đảo từ 03 năm trở lên) được cơ quan có thẩm quyền xác nhận (nếu có).</w:t>
      </w:r>
    </w:p>
    <w:p>
      <w:r>
        <w:t>4. Cá nhân chỉ được xét duyệt giao đất ở không đấu giá quyền sử dụng đất đối với 01 thửa đất và chỉ được xét duyệt 01 lần. Trường hợp cá nhân đó có vợ hoặc chồng hoặc con đẻ, con nuôi (chưa tách hộ theo quy định) đã được giao đất ở không đấu giá quyền sử dụng đất thì không được xét duyệt.</w:t>
      </w:r>
    </w:p>
    <w:p>
      <w:r>
        <w:t>Điều 4. Trình tự, thủ tục thẩm định để giao đất không đấu giá quyền sử dụng đất cho cá nhân</w:t>
      </w:r>
    </w:p>
    <w:p>
      <w:r>
        <w:t>1. Cá nhân có nhu cầu được giao đất ở không đấu giá quyền sử dụng đất thực hiện theo quy định tại khoản 2 Điều 53 Nghị định số 102/2024/NĐ-CP.</w:t>
      </w:r>
    </w:p>
    <w:p>
      <w:r>
        <w:t>2. Sau khi Ủy ban nhân dân cấp xã thành lập Hội đồng xét duyệt giao đất không đấu giá quyền sử dụng đất theo quy định tại khoản 3 Điều 53 Nghị định số 102/2024/NĐ-CP (sau đây gọi là Hội đồng xét duyệt); trong thời gian không quá 15 ngày kể từ ngày thành lập, Hội đồng xét duyệt có trách nhiệm tổ chức họp thẩm định, xét duyệt các điều kiện giao đất không đấu giá quyền sử dụng đất của các cá nhân đã nộp hồ sơ đăng ký theo Điều 3 của Quyết định này; lập Biên bản họp ghi nhận ý kiến các thành viên, kết luận của Chủ tịch Hội đồng và ký tên đầy đủ vào Biên bản theo quy định.</w:t>
      </w:r>
    </w:p>
    <w:p>
      <w:r>
        <w:t>3. Trên cơ sở Biên bản họp thẩm định, Chủ tịch Hội đồng xét duyệt có văn bản thông báo kết quả thẩm định, lập danh sách các cá nhân đủ điều kiện được xét duyệt giao đất ở không đấu giá quyền sử dụng đất kèm theo vị trí, diện tích lô (thửa) đất được giao và lập danh sách các cá nhân không đủ điều kiện được xét giao đất không đấu giá quyền sử dụng đất kèm theo thông báo lý do. Đồng thời, có văn bản đề nghị Ủy ban nhân dân cấp xã công khai kết quả thẩm định và danh sách trên tại Trụ sở Ủy ban nhân dân cấp xã, tại các điểm dân cư hoặc Tổ dân phố hoặc nhà sinh hoạt cộng đồng và thông báo trên phương tiện truyền thanh địa phương (thời gian 07 ngày làm việc, kể từ ngày công khai).</w:t>
      </w:r>
    </w:p>
    <w:p>
      <w:r>
        <w:t>Điều 5. Điều khoản thi hành</w:t>
      </w:r>
    </w:p>
    <w:p>
      <w:r>
        <w:t>1. Quyết định này có hiệu lực thi hành kể từ ngày 19 tháng 5 năm 2025.</w:t>
      </w:r>
    </w:p>
    <w:p>
      <w:r>
        <w:t>2. Chánh Văn phòng Ủy ban nhân dân tỉnh Bà Rịa - Vũng Tàu; Giám đốc các Sở: Nông nghiệp và Môi trường, Xây dựng, Tư pháp, Tài chính, Nội vụ; Thủ trưởng các cơ quan chuyên môn thuộc Ủy ban nhân dân tỉnh Bà Rịa - Vũng Tàu; Chủ tịch Ủy ban nhân dân các huyện, thành phố; Chủ tịch Ủy ban nhân dân các xã, phường, thị trấn và cá nhân có liên quan chịu trách nhiệm thi hành Quyết định này./.</w:t>
      </w:r>
    </w:p>
    <w:p>
      <w:r>
        <w:t>Nơi nhận:</w:t>
      </w:r>
    </w:p>
    <w:p>
      <w:r>
        <w:t>- Như Điều 5 (thực hiện);</w:t>
      </w:r>
    </w:p>
    <w:p>
      <w:r>
        <w:t>- Văn phòng Chính phủ (báo cáo);</w:t>
      </w:r>
    </w:p>
    <w:p>
      <w:r>
        <w:t>- Bộ Nông nghiệp và Môi trường (báo cáo);</w:t>
      </w:r>
    </w:p>
    <w:p>
      <w:r>
        <w:t>- Bộ Tư pháp (Cục Kiểm tra Văn bản QPPL);</w:t>
      </w:r>
    </w:p>
    <w:p>
      <w:r>
        <w:t>- TTr Tỉnh ủy; TTr HĐND tỉnh;</w:t>
      </w:r>
    </w:p>
    <w:p>
      <w:r>
        <w:t>- Chủ tịch và các PCT UBND tỉnh;</w:t>
      </w:r>
    </w:p>
    <w:p>
      <w:r>
        <w:t>- Văn phòng Đoàn ĐB Quốc hội tỉnh;</w:t>
      </w:r>
    </w:p>
    <w:p>
      <w:r>
        <w:t>- Sở Tư pháp (kiểm tra văn bản);</w:t>
      </w:r>
    </w:p>
    <w:p>
      <w:r>
        <w:t>- Ủy ban MTTQVN tỉnh và các đoàn thể tỉnh;</w:t>
      </w:r>
    </w:p>
    <w:p>
      <w:r>
        <w:t>- Báo Bà Rịa - Vũng Tàu, Đài PT-TH tỉnh;</w:t>
      </w:r>
    </w:p>
    <w:p>
      <w:r>
        <w:t>- Trung tâm Công báo - Tin học tỉnh;</w:t>
      </w:r>
    </w:p>
    <w:p>
      <w:r>
        <w:t>- Cổng thông tin điện tử tỉnh;</w:t>
      </w:r>
    </w:p>
    <w:p>
      <w:r>
        <w:t>- Cổng thông tin điện tử Sở NNMT;</w:t>
      </w:r>
    </w:p>
    <w:p>
      <w:r>
        <w:t>- Lưu: VT, KTN.</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