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ký hiệu trên bờ tuyến đường thủy nội địa địa phương thuộc phạm vi quản lý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49/2024/QĐ-UBND</w:t>
      </w:r>
    </w:p>
    <w:p>
      <w:r>
        <w:t>Sóc Trăng, ngày 07 tháng 11 năm 2024</w:t>
      </w:r>
    </w:p>
    <w:p>
      <w:r>
        <w:t>QUYẾT ĐỊNH</w:t>
      </w:r>
    </w:p>
    <w:p>
      <w:r>
        <w:t>QUY ĐỊNH KÝ HIỆU TRÊN BỜ CÁC TUYẾN ĐƯỜNG THỦY NỘI ĐỊA ĐỊA PHƯƠNG THUỘC PHẠM VI QUẢN LÝ TRÊN ĐỊA BÀN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Giao thông đường thủy nội địa ngày 15 tháng 6 năm 2004 và Luật sửa đổi, bổ sung một số điều của Luật Giao thông đường thủy nội địa ngày 17 tháng 6 năm 2014;</w:t>
      </w:r>
    </w:p>
    <w:p>
      <w:r>
        <w:t>Căn cứ Thông tư số 35/2012/TT-BGTVT ngày 06 tháng 9 năm 2012 của Bộ trưởng Bộ Giao thông vận tải quy định về lắp đặt báo hiệu kilômét - địa danh và cách ghi ký hiệu, số thứ tự trên báo hiệu đường thủy nội địa;</w:t>
      </w:r>
    </w:p>
    <w:p>
      <w:r>
        <w:t>Căn cứ Thông tư số 49/2018/TT-BGTVT ngày 11 tháng 9 năm 2018 của Bộ trưởng Bộ Giao thông vận tải về sửa đổi, bổ sung một số điều của Thông tư số 35/2012/TT-BGTVT ngày 06 tháng 9 năm 2012 của Bộ trưởng Bộ Giao thông vận tải quy định về lắp đặt báo hiệu kilômét - địa danh và cách ghi ký hiệu, số thứ tự trên báo hiệu đường thủy nội địa;</w:t>
      </w:r>
    </w:p>
    <w:p>
      <w:r>
        <w:t>Theo đề nghị của Giám đốc Sở Giao thông vận tải tỉnh Sóc Trăng.</w:t>
      </w:r>
    </w:p>
    <w:p>
      <w:r>
        <w:t>QUYẾT ĐỊNH:</w:t>
      </w:r>
    </w:p>
    <w:p>
      <w:r>
        <w:t>Điều 1. Phạm vi điều chỉnh, đối tượng áp dụng</w:t>
      </w:r>
    </w:p>
    <w:p>
      <w:r>
        <w:t>1. Phạm vi điều chỉnh</w:t>
      </w:r>
    </w:p>
    <w:p>
      <w:r>
        <w:t>Quyết định này quy định về ký hiệu trên bờ đối với các tuyến đường thủy nội địa địa phương thuộc phạm vi quản lý trên địa bàn tỉnh Sóc Trăng.</w:t>
      </w:r>
    </w:p>
    <w:p>
      <w:r>
        <w:t>2. Đối tượng áp dụng</w:t>
      </w:r>
    </w:p>
    <w:p>
      <w:r>
        <w:t>Quyết định này áp dụng đối với cơ quan, tổ chức, cá nhân có liên quan đến hoạt động quản lý, bảo trì và khai thác báo hiệu đường thủy nội địa địa phương trên địa bàn tỉnh Sóc Trăng.</w:t>
      </w:r>
    </w:p>
    <w:p>
      <w:r>
        <w:t>Điều 2. Ký hiệu trên bờ các tuyến đường thủy nội địa địa phương trên địa bàn tỉnh Sóc Trăng</w:t>
      </w:r>
    </w:p>
    <w:p>
      <w:r>
        <w:t>Ký hiệu trên bờ các tuyến đường thủy nội địa địa phương trên địa bàn tỉnh Sóc Trăng theo quy định tại Phụ lục kèm theo Quyết định này.</w:t>
      </w:r>
    </w:p>
    <w:p>
      <w:r>
        <w:t>Điều 3. Hiệu lực thi hành</w:t>
      </w:r>
    </w:p>
    <w:p>
      <w:r>
        <w:t>Quyết định này có hiệu lực thi hành kể từ ngày 25 tháng 11 năm 2024 và thay thế Quyết định số 49/2013/QĐ-UBND ngày 19 tháng 12 năm 2013 của Ủy ban nhân dân tỉnh Sóc Trăng quy định ký hiệu trên bờ các tuyến đường thủy nội địa địa phương thuộc phạm vi quản lý trên địa bàn tỉnh Sóc Trăng.</w:t>
      </w:r>
    </w:p>
    <w:p>
      <w:r>
        <w:t>Điều 4. Tổ chức thực hiện</w:t>
      </w:r>
    </w:p>
    <w:p>
      <w:r>
        <w:t>1. Sở Giao thông vận tải, Ủy ban nhân dân các huyện, thị xã, thành phố triển khai ghi ký hiệu trên bờ các tuyến đường thủy nội địa địa phương thuộc phạm vi quản lý theo quy định.</w:t>
      </w:r>
    </w:p>
    <w:p>
      <w:r>
        <w:t>2. Chánh Văn phòng Ủy ban nhân dân tỉnh, Giám đốc Sở Giao thông vận tải, Thủ trưởng các sở, ban, ngành, Chủ tịch Ủy ban nhân dân các huyện, thị xã, thành phố, tỉnh Sóc Trăng và các cơ quan, tổ chức, cá nhân có liên quan căn cứ Quyết định thi hành./.</w:t>
      </w:r>
    </w:p>
    <w:p>
      <w:r>
        <w:t>Nơi nhận:</w:t>
      </w:r>
    </w:p>
    <w:p>
      <w:r>
        <w:t>- Như Điều 4;</w:t>
      </w:r>
    </w:p>
    <w:p>
      <w:r>
        <w:t>- Bộ Giao thông vận tải;</w:t>
      </w:r>
    </w:p>
    <w:p>
      <w:r>
        <w:t>- Cục Kiểm tra văn bản QPPL - Bộ Tư pháp;</w:t>
      </w:r>
    </w:p>
    <w:p>
      <w:r>
        <w:t>- TT TU, TT. HĐND tỉnh;</w:t>
      </w:r>
    </w:p>
    <w:p>
      <w:r>
        <w:t>- CT, các PCT UBND tỉnh;</w:t>
      </w:r>
    </w:p>
    <w:p>
      <w:r>
        <w:t>- HĐND, UBND các huyện, TX, TP;</w:t>
      </w:r>
    </w:p>
    <w:p>
      <w:r>
        <w:t>- Công báo tỉnh;</w:t>
      </w:r>
    </w:p>
    <w:p>
      <w:r>
        <w:t>- Cổng Thông tin điện tử tỉnh;</w:t>
      </w:r>
    </w:p>
    <w:p>
      <w:r>
        <w:t>- Hộp thư điện tử: sotp@soctrang.gov.vn;</w:t>
      </w:r>
    </w:p>
    <w:p>
      <w:r>
        <w:t>- Trang TTĐT VPUBND tỉnh;</w:t>
      </w:r>
    </w:p>
    <w:p>
      <w:r>
        <w:t>- Lưu: VT, XD.</w:t>
      </w:r>
    </w:p>
    <w:p>
      <w:r>
        <w:t>TM. ỦY BAN NHÂN DÂN</w:t>
      </w:r>
    </w:p>
    <w:p>
      <w:r>
        <w:t>KT. CHỦ TỊCH</w:t>
      </w:r>
    </w:p>
    <w:p>
      <w:r>
        <w:t>PHÓ CHỦ TỊCH</w:t>
      </w:r>
    </w:p>
    <w:p>
      <w:r>
        <w:t>Lâm Hoàng Nghiệp</w:t>
      </w:r>
    </w:p>
    <w:p>
      <w:r>
        <w:t>PHỤ LỤC</w:t>
      </w:r>
    </w:p>
    <w:p>
      <w:r>
        <w:t>KÝ HIỆU TRÊN BỜ CÁC TUYẾN ĐƯỜNG THỦY NỘI ĐỊA ĐỊA PHƯƠNG TRÊN ĐỊA BÀN TỈNH SÓC TRĂNG</w:t>
      </w:r>
    </w:p>
    <w:p>
      <w:r>
        <w:t>(Ban hành kèm theo Quyết định số 49/2024/QĐ-UBND ngày 07 tháng 11 năm 2024 của Ủy ban nhân dân tỉnh Sóc Trăng)</w:t>
      </w:r>
    </w:p>
    <w:p>
      <w:r>
        <w:t>Stt</w:t>
      </w:r>
    </w:p>
    <w:p>
      <w:r>
        <w:t>Đường thủy nội địa trên sông, kênh, rạch</w:t>
      </w:r>
    </w:p>
    <w:p>
      <w:r>
        <w:t>Ký hiệu</w:t>
      </w:r>
    </w:p>
    <w:p>
      <w:r>
        <w:t>Phạm vi</w:t>
      </w:r>
    </w:p>
    <w:p>
      <w:r>
        <w:t>Chiều dài (km)</w:t>
      </w:r>
    </w:p>
    <w:p>
      <w:r>
        <w:t>Ghi chú</w:t>
      </w:r>
    </w:p>
    <w:p>
      <w:r>
        <w:t>Từ</w:t>
      </w:r>
    </w:p>
    <w:p>
      <w:r>
        <w:t>Đến</w:t>
      </w:r>
    </w:p>
    <w:p>
      <w:r>
        <w:t>I</w:t>
      </w:r>
    </w:p>
    <w:p>
      <w:r>
        <w:t>Sở Giao thông vận tải tham mưu Ủy ban nhân dân tỉnh quản lý</w:t>
      </w:r>
    </w:p>
    <w:p>
      <w:r>
        <w:t>233</w:t>
      </w:r>
    </w:p>
    <w:p>
      <w:r>
        <w:t>1</w:t>
      </w:r>
    </w:p>
    <w:p>
      <w:r>
        <w:t>Kênh Cái Côn Bé</w:t>
      </w:r>
    </w:p>
    <w:p>
      <w:r>
        <w:t>ST001</w:t>
      </w:r>
    </w:p>
    <w:p>
      <w:r>
        <w:t>Ngã ba Kênh Cái Côn</w:t>
      </w:r>
    </w:p>
    <w:p>
      <w:r>
        <w:t>Ngã ba Mang Cá</w:t>
      </w:r>
    </w:p>
    <w:p>
      <w:r>
        <w:t>15</w:t>
      </w:r>
    </w:p>
    <w:p>
      <w:r>
        <w:t>2</w:t>
      </w:r>
    </w:p>
    <w:p>
      <w:r>
        <w:t>Kênh Cái Trâm</w:t>
      </w:r>
    </w:p>
    <w:p>
      <w:r>
        <w:t>ST002</w:t>
      </w:r>
    </w:p>
    <w:p>
      <w:r>
        <w:t>Ngã ba Sông Hậu</w:t>
      </w:r>
    </w:p>
    <w:p>
      <w:r>
        <w:t>Ngã ba kênh Cái Côn Bé</w:t>
      </w:r>
    </w:p>
    <w:p>
      <w:r>
        <w:t>10</w:t>
      </w:r>
    </w:p>
    <w:p>
      <w:r>
        <w:t>3</w:t>
      </w:r>
    </w:p>
    <w:p>
      <w:r>
        <w:t>Sông Rạch Vọp</w:t>
      </w:r>
    </w:p>
    <w:p>
      <w:r>
        <w:t>ST003</w:t>
      </w:r>
    </w:p>
    <w:p>
      <w:r>
        <w:t>Ngã ba Sông Hậu</w:t>
      </w:r>
    </w:p>
    <w:p>
      <w:r>
        <w:t>Ngã ba Mang Cá</w:t>
      </w:r>
    </w:p>
    <w:p>
      <w:r>
        <w:t>14</w:t>
      </w:r>
    </w:p>
    <w:p>
      <w:r>
        <w:t>4</w:t>
      </w:r>
    </w:p>
    <w:p>
      <w:r>
        <w:t>Kênh Số 1</w:t>
      </w:r>
    </w:p>
    <w:p>
      <w:r>
        <w:t>ST004</w:t>
      </w:r>
    </w:p>
    <w:p>
      <w:r>
        <w:t>Ngã ba Sông Hậu</w:t>
      </w:r>
    </w:p>
    <w:p>
      <w:r>
        <w:t>Ngã ba Phụng Hiệp</w:t>
      </w:r>
    </w:p>
    <w:p>
      <w:r>
        <w:t>22</w:t>
      </w:r>
    </w:p>
    <w:p>
      <w:r>
        <w:t>5</w:t>
      </w:r>
    </w:p>
    <w:p>
      <w:r>
        <w:t>Kênh Maspero</w:t>
      </w:r>
    </w:p>
    <w:p>
      <w:r>
        <w:t>ST005</w:t>
      </w:r>
    </w:p>
    <w:p>
      <w:r>
        <w:t>Ngã ba Kênh Phú Hữu - Bãi Xàu</w:t>
      </w:r>
    </w:p>
    <w:p>
      <w:r>
        <w:t>Ngã ba Phụng Hiệp</w:t>
      </w:r>
    </w:p>
    <w:p>
      <w:r>
        <w:t>33</w:t>
      </w:r>
    </w:p>
    <w:p>
      <w:r>
        <w:t>6</w:t>
      </w:r>
    </w:p>
    <w:p>
      <w:r>
        <w:t>Sông Mỹ Thanh</w:t>
      </w:r>
    </w:p>
    <w:p>
      <w:r>
        <w:t>ST006</w:t>
      </w:r>
    </w:p>
    <w:p>
      <w:r>
        <w:t>Ngã ba sông Cổ Cò</w:t>
      </w:r>
    </w:p>
    <w:p>
      <w:r>
        <w:t>Cửa sông Mỹ Thanh</w:t>
      </w:r>
    </w:p>
    <w:p>
      <w:r>
        <w:t>25</w:t>
      </w:r>
    </w:p>
    <w:p>
      <w:r>
        <w:t>7</w:t>
      </w:r>
    </w:p>
    <w:p>
      <w:r>
        <w:t>Kênh Vĩnh Châu</w:t>
      </w:r>
    </w:p>
    <w:p>
      <w:r>
        <w:t>ST007</w:t>
      </w:r>
    </w:p>
    <w:p>
      <w:r>
        <w:t>Ngã ba Sông Mỹ Thanh</w:t>
      </w:r>
    </w:p>
    <w:p>
      <w:r>
        <w:t>thị xã Vĩnh Châu</w:t>
      </w:r>
    </w:p>
    <w:p>
      <w:r>
        <w:t>12,5</w:t>
      </w:r>
    </w:p>
    <w:p>
      <w:r>
        <w:t>8</w:t>
      </w:r>
    </w:p>
    <w:p>
      <w:r>
        <w:t>Rạch Nhu Gia</w:t>
      </w:r>
    </w:p>
    <w:p>
      <w:r>
        <w:t>ST008</w:t>
      </w:r>
    </w:p>
    <w:p>
      <w:r>
        <w:t>Ngã ba Dù Tho</w:t>
      </w:r>
    </w:p>
    <w:p>
      <w:r>
        <w:t>Mỹ Phước</w:t>
      </w:r>
    </w:p>
    <w:p>
      <w:r>
        <w:t>39</w:t>
      </w:r>
    </w:p>
    <w:p>
      <w:r>
        <w:t>9</w:t>
      </w:r>
    </w:p>
    <w:p>
      <w:r>
        <w:t>Rạch Chàng Ré</w:t>
      </w:r>
    </w:p>
    <w:p>
      <w:r>
        <w:t>ST009</w:t>
      </w:r>
    </w:p>
    <w:p>
      <w:r>
        <w:t>Ngã ba Rạch Nhu Gia</w:t>
      </w:r>
    </w:p>
    <w:p>
      <w:r>
        <w:t>thị trấn Phú Lộc</w:t>
      </w:r>
    </w:p>
    <w:p>
      <w:r>
        <w:t>19,5</w:t>
      </w:r>
    </w:p>
    <w:p>
      <w:r>
        <w:t>10</w:t>
      </w:r>
    </w:p>
    <w:p>
      <w:r>
        <w:t>Kênh Phú Lộc - Ngã Năm</w:t>
      </w:r>
    </w:p>
    <w:p>
      <w:r>
        <w:t>ST010</w:t>
      </w:r>
    </w:p>
    <w:p>
      <w:r>
        <w:t>Thị trấn Phú Lộc</w:t>
      </w:r>
    </w:p>
    <w:p>
      <w:r>
        <w:t>Ngã năm Kênh Quản lộ Phụng Hiệp</w:t>
      </w:r>
    </w:p>
    <w:p>
      <w:r>
        <w:t>26</w:t>
      </w:r>
    </w:p>
    <w:p>
      <w:r>
        <w:t>11</w:t>
      </w:r>
    </w:p>
    <w:p>
      <w:r>
        <w:t>Kênh Quản lộ Nhu Gia</w:t>
      </w:r>
    </w:p>
    <w:p>
      <w:r>
        <w:t>ST011</w:t>
      </w:r>
    </w:p>
    <w:p>
      <w:r>
        <w:t>Ngã ba Tam Sóc</w:t>
      </w:r>
    </w:p>
    <w:p>
      <w:r>
        <w:t>Trà Cú</w:t>
      </w:r>
    </w:p>
    <w:p>
      <w:r>
        <w:t>17</w:t>
      </w:r>
    </w:p>
    <w:p>
      <w:r>
        <w:t>II</w:t>
      </w:r>
    </w:p>
    <w:p>
      <w:r>
        <w:t>Huyện Kế Sách</w:t>
      </w:r>
    </w:p>
    <w:p>
      <w:r>
        <w:t>206,6</w:t>
      </w:r>
    </w:p>
    <w:p>
      <w:r>
        <w:t>12</w:t>
      </w:r>
    </w:p>
    <w:p>
      <w:r>
        <w:t>Kênh Bưng Tiết</w:t>
      </w:r>
    </w:p>
    <w:p>
      <w:r>
        <w:t>ST012</w:t>
      </w:r>
    </w:p>
    <w:p>
      <w:r>
        <w:t>Cầu Bưng Tiết</w:t>
      </w:r>
    </w:p>
    <w:p>
      <w:r>
        <w:t>Cầu Năm Ngâu</w:t>
      </w:r>
    </w:p>
    <w:p>
      <w:r>
        <w:t>8</w:t>
      </w:r>
    </w:p>
    <w:p>
      <w:r>
        <w:t>13</w:t>
      </w:r>
    </w:p>
    <w:p>
      <w:r>
        <w:t>Kênh Cầu Chùa</w:t>
      </w:r>
    </w:p>
    <w:p>
      <w:r>
        <w:t>ST013</w:t>
      </w:r>
    </w:p>
    <w:p>
      <w:r>
        <w:t>Cầu Kế Thành</w:t>
      </w:r>
    </w:p>
    <w:p>
      <w:r>
        <w:t>Cầu Na Tưng</w:t>
      </w:r>
    </w:p>
    <w:p>
      <w:r>
        <w:t>8</w:t>
      </w:r>
    </w:p>
    <w:p>
      <w:r>
        <w:t>14</w:t>
      </w:r>
    </w:p>
    <w:p>
      <w:r>
        <w:t>Kênh Ông Hàm</w:t>
      </w:r>
    </w:p>
    <w:p>
      <w:r>
        <w:t>ST014</w:t>
      </w:r>
    </w:p>
    <w:p>
      <w:r>
        <w:t>Cầu Số 1</w:t>
      </w:r>
    </w:p>
    <w:p>
      <w:r>
        <w:t>Mỏ Neo</w:t>
      </w:r>
    </w:p>
    <w:p>
      <w:r>
        <w:t>7</w:t>
      </w:r>
    </w:p>
    <w:p>
      <w:r>
        <w:t>15</w:t>
      </w:r>
    </w:p>
    <w:p>
      <w:r>
        <w:t>Kênh 30/4</w:t>
      </w:r>
    </w:p>
    <w:p>
      <w:r>
        <w:t>ST015</w:t>
      </w:r>
    </w:p>
    <w:p>
      <w:r>
        <w:t>Cầu Mang Cá 1</w:t>
      </w:r>
    </w:p>
    <w:p>
      <w:r>
        <w:t>Hậu Bối</w:t>
      </w:r>
    </w:p>
    <w:p>
      <w:r>
        <w:t>8,5</w:t>
      </w:r>
    </w:p>
    <w:p>
      <w:r>
        <w:t>16</w:t>
      </w:r>
    </w:p>
    <w:p>
      <w:r>
        <w:t>Kênh Rạch Gừa</w:t>
      </w:r>
    </w:p>
    <w:p>
      <w:r>
        <w:t>ST016</w:t>
      </w:r>
    </w:p>
    <w:p>
      <w:r>
        <w:t>Vàm Rạch Gừa</w:t>
      </w:r>
    </w:p>
    <w:p>
      <w:r>
        <w:t>Bưng Kiến Vàng</w:t>
      </w:r>
    </w:p>
    <w:p>
      <w:r>
        <w:t>6</w:t>
      </w:r>
    </w:p>
    <w:p>
      <w:r>
        <w:t>17</w:t>
      </w:r>
    </w:p>
    <w:p>
      <w:r>
        <w:t>Rạch Cái Trưng</w:t>
      </w:r>
    </w:p>
    <w:p>
      <w:r>
        <w:t>ST017</w:t>
      </w:r>
    </w:p>
    <w:p>
      <w:r>
        <w:t>Vàm Cái Trưng</w:t>
      </w:r>
    </w:p>
    <w:p>
      <w:r>
        <w:t>Cầu Mỹ Hội</w:t>
      </w:r>
    </w:p>
    <w:p>
      <w:r>
        <w:t>7</w:t>
      </w:r>
    </w:p>
    <w:p>
      <w:r>
        <w:t>18</w:t>
      </w:r>
    </w:p>
    <w:p>
      <w:r>
        <w:t>Kênh Phú An</w:t>
      </w:r>
    </w:p>
    <w:p>
      <w:r>
        <w:t>ST018</w:t>
      </w:r>
    </w:p>
    <w:p>
      <w:r>
        <w:t>UBND An Mỹ</w:t>
      </w:r>
    </w:p>
    <w:p>
      <w:r>
        <w:t>Trường Lộc</w:t>
      </w:r>
    </w:p>
    <w:p>
      <w:r>
        <w:t>10</w:t>
      </w:r>
    </w:p>
    <w:p>
      <w:r>
        <w:t>19</w:t>
      </w:r>
    </w:p>
    <w:p>
      <w:r>
        <w:t>Kênh Bưng Túc</w:t>
      </w:r>
    </w:p>
    <w:p>
      <w:r>
        <w:t>ST019</w:t>
      </w:r>
    </w:p>
    <w:p>
      <w:r>
        <w:t>Vàm Bưng Túc</w:t>
      </w:r>
    </w:p>
    <w:p>
      <w:r>
        <w:t>Ngọn Xóm Đông</w:t>
      </w:r>
    </w:p>
    <w:p>
      <w:r>
        <w:t>8</w:t>
      </w:r>
    </w:p>
    <w:p>
      <w:r>
        <w:t>20</w:t>
      </w:r>
    </w:p>
    <w:p>
      <w:r>
        <w:t>Kênh Thành Tân</w:t>
      </w:r>
    </w:p>
    <w:p>
      <w:r>
        <w:t>ST020</w:t>
      </w:r>
    </w:p>
    <w:p>
      <w:r>
        <w:t>Thành Tân</w:t>
      </w:r>
    </w:p>
    <w:p>
      <w:r>
        <w:t>Chùa Mới</w:t>
      </w:r>
    </w:p>
    <w:p>
      <w:r>
        <w:t>5</w:t>
      </w:r>
    </w:p>
    <w:p>
      <w:r>
        <w:t>21</w:t>
      </w:r>
    </w:p>
    <w:p>
      <w:r>
        <w:t>Rạch Thông Cư</w:t>
      </w:r>
    </w:p>
    <w:p>
      <w:r>
        <w:t>ST021</w:t>
      </w:r>
    </w:p>
    <w:p>
      <w:r>
        <w:t>Cầu Kế An</w:t>
      </w:r>
    </w:p>
    <w:p>
      <w:r>
        <w:t>Cầu Thông Cư</w:t>
      </w:r>
    </w:p>
    <w:p>
      <w:r>
        <w:t>6</w:t>
      </w:r>
    </w:p>
    <w:p>
      <w:r>
        <w:t>22</w:t>
      </w:r>
    </w:p>
    <w:p>
      <w:r>
        <w:t>Kênh Đường Trâu</w:t>
      </w:r>
    </w:p>
    <w:p>
      <w:r>
        <w:t>ST022</w:t>
      </w:r>
    </w:p>
    <w:p>
      <w:r>
        <w:t>Đền Thiều Văn Chổi</w:t>
      </w:r>
    </w:p>
    <w:p>
      <w:r>
        <w:t>Lầu Bà</w:t>
      </w:r>
    </w:p>
    <w:p>
      <w:r>
        <w:t>4</w:t>
      </w:r>
    </w:p>
    <w:p>
      <w:r>
        <w:t>23</w:t>
      </w:r>
    </w:p>
    <w:p>
      <w:r>
        <w:t>Rạch Chín Dư</w:t>
      </w:r>
    </w:p>
    <w:p>
      <w:r>
        <w:t>ST023</w:t>
      </w:r>
    </w:p>
    <w:p>
      <w:r>
        <w:t>Cầu Chín Dư</w:t>
      </w:r>
    </w:p>
    <w:p>
      <w:r>
        <w:t>Cầu Đường Độn</w:t>
      </w:r>
    </w:p>
    <w:p>
      <w:r>
        <w:t>6</w:t>
      </w:r>
    </w:p>
    <w:p>
      <w:r>
        <w:t>24</w:t>
      </w:r>
    </w:p>
    <w:p>
      <w:r>
        <w:t>Rạch Chùa Mới</w:t>
      </w:r>
    </w:p>
    <w:p>
      <w:r>
        <w:t>ST024</w:t>
      </w:r>
    </w:p>
    <w:p>
      <w:r>
        <w:t>Cầu Chùa Mới</w:t>
      </w:r>
    </w:p>
    <w:p>
      <w:r>
        <w:t>Chót Dung</w:t>
      </w:r>
    </w:p>
    <w:p>
      <w:r>
        <w:t>5</w:t>
      </w:r>
    </w:p>
    <w:p>
      <w:r>
        <w:t>25</w:t>
      </w:r>
    </w:p>
    <w:p>
      <w:r>
        <w:t>Rạch Xóm Đồng</w:t>
      </w:r>
    </w:p>
    <w:p>
      <w:r>
        <w:t>ST025</w:t>
      </w:r>
    </w:p>
    <w:p>
      <w:r>
        <w:t>Vàm Xóm Đồng</w:t>
      </w:r>
    </w:p>
    <w:p>
      <w:r>
        <w:t>Chót Dung</w:t>
      </w:r>
    </w:p>
    <w:p>
      <w:r>
        <w:t>7</w:t>
      </w:r>
    </w:p>
    <w:p>
      <w:r>
        <w:t>26</w:t>
      </w:r>
    </w:p>
    <w:p>
      <w:r>
        <w:t>Kênh Phong Thọ</w:t>
      </w:r>
    </w:p>
    <w:p>
      <w:r>
        <w:t>ST026</w:t>
      </w:r>
    </w:p>
    <w:p>
      <w:r>
        <w:t>Cầu Ba Chợ</w:t>
      </w:r>
    </w:p>
    <w:p>
      <w:r>
        <w:t>Cầu Hai Việt</w:t>
      </w:r>
    </w:p>
    <w:p>
      <w:r>
        <w:t>6</w:t>
      </w:r>
    </w:p>
    <w:p>
      <w:r>
        <w:t>27</w:t>
      </w:r>
    </w:p>
    <w:p>
      <w:r>
        <w:t>Kênh Mương Lộ</w:t>
      </w:r>
    </w:p>
    <w:p>
      <w:r>
        <w:t>ST027</w:t>
      </w:r>
    </w:p>
    <w:p>
      <w:r>
        <w:t>Chợ Kế Sách</w:t>
      </w:r>
    </w:p>
    <w:p>
      <w:r>
        <w:t>Cái Côn</w:t>
      </w:r>
    </w:p>
    <w:p>
      <w:r>
        <w:t>20</w:t>
      </w:r>
    </w:p>
    <w:p>
      <w:r>
        <w:t>28</w:t>
      </w:r>
    </w:p>
    <w:p>
      <w:r>
        <w:t>Kênh Ngã Cũ</w:t>
      </w:r>
    </w:p>
    <w:p>
      <w:r>
        <w:t>ST028</w:t>
      </w:r>
    </w:p>
    <w:p>
      <w:r>
        <w:t>Vàm Ngã Cũ</w:t>
      </w:r>
    </w:p>
    <w:p>
      <w:r>
        <w:t>Kinh Phong Thọ</w:t>
      </w:r>
    </w:p>
    <w:p>
      <w:r>
        <w:t>5</w:t>
      </w:r>
    </w:p>
    <w:p>
      <w:r>
        <w:t>29</w:t>
      </w:r>
    </w:p>
    <w:p>
      <w:r>
        <w:t>Rạch Hào Bá</w:t>
      </w:r>
    </w:p>
    <w:p>
      <w:r>
        <w:t>ST029</w:t>
      </w:r>
    </w:p>
    <w:p>
      <w:r>
        <w:t>Vàm Hào Bá</w:t>
      </w:r>
    </w:p>
    <w:p>
      <w:r>
        <w:t>Ngã Ba Cái Cau</w:t>
      </w:r>
    </w:p>
    <w:p>
      <w:r>
        <w:t>8</w:t>
      </w:r>
    </w:p>
    <w:p>
      <w:r>
        <w:t>30</w:t>
      </w:r>
    </w:p>
    <w:p>
      <w:r>
        <w:t>Rạch Lung Sen</w:t>
      </w:r>
    </w:p>
    <w:p>
      <w:r>
        <w:t>ST030</w:t>
      </w:r>
    </w:p>
    <w:p>
      <w:r>
        <w:t>Vàm Lung Sen</w:t>
      </w:r>
    </w:p>
    <w:p>
      <w:r>
        <w:t>King Cái Cao</w:t>
      </w:r>
    </w:p>
    <w:p>
      <w:r>
        <w:t>4</w:t>
      </w:r>
    </w:p>
    <w:p>
      <w:r>
        <w:t>31</w:t>
      </w:r>
    </w:p>
    <w:p>
      <w:r>
        <w:t>Kênh Cái Cau</w:t>
      </w:r>
    </w:p>
    <w:p>
      <w:r>
        <w:t>ST031</w:t>
      </w:r>
    </w:p>
    <w:p>
      <w:r>
        <w:t>Vàm Cái Cau</w:t>
      </w:r>
    </w:p>
    <w:p>
      <w:r>
        <w:t>Kinh Tiểu</w:t>
      </w:r>
    </w:p>
    <w:p>
      <w:r>
        <w:t>10</w:t>
      </w:r>
    </w:p>
    <w:p>
      <w:r>
        <w:t>32</w:t>
      </w:r>
    </w:p>
    <w:p>
      <w:r>
        <w:t>Kênh Mương Khai</w:t>
      </w:r>
    </w:p>
    <w:p>
      <w:r>
        <w:t>ST032</w:t>
      </w:r>
    </w:p>
    <w:p>
      <w:r>
        <w:t>Vàm Mương Khai</w:t>
      </w:r>
    </w:p>
    <w:p>
      <w:r>
        <w:t>Rạch Miễu</w:t>
      </w:r>
    </w:p>
    <w:p>
      <w:r>
        <w:t>8</w:t>
      </w:r>
    </w:p>
    <w:p>
      <w:r>
        <w:t>33</w:t>
      </w:r>
    </w:p>
    <w:p>
      <w:r>
        <w:t>Rạch Mật Cật</w:t>
      </w:r>
    </w:p>
    <w:p>
      <w:r>
        <w:t>ST033</w:t>
      </w:r>
    </w:p>
    <w:p>
      <w:r>
        <w:t>Vàm Mật Cật</w:t>
      </w:r>
    </w:p>
    <w:p>
      <w:r>
        <w:t>Đường Gỗ</w:t>
      </w:r>
    </w:p>
    <w:p>
      <w:r>
        <w:t>4</w:t>
      </w:r>
    </w:p>
    <w:p>
      <w:r>
        <w:t>34</w:t>
      </w:r>
    </w:p>
    <w:p>
      <w:r>
        <w:t>Rạch Ngã Lá</w:t>
      </w:r>
    </w:p>
    <w:p>
      <w:r>
        <w:t>ST034</w:t>
      </w:r>
    </w:p>
    <w:p>
      <w:r>
        <w:t>Vàm Ngã Lá</w:t>
      </w:r>
    </w:p>
    <w:p>
      <w:r>
        <w:t>Xẻo Muồng</w:t>
      </w:r>
    </w:p>
    <w:p>
      <w:r>
        <w:t>4</w:t>
      </w:r>
    </w:p>
    <w:p>
      <w:r>
        <w:t>35</w:t>
      </w:r>
    </w:p>
    <w:p>
      <w:r>
        <w:t>Rạch Bờ Dọc</w:t>
      </w:r>
    </w:p>
    <w:p>
      <w:r>
        <w:t>ST035</w:t>
      </w:r>
    </w:p>
    <w:p>
      <w:r>
        <w:t>Vàm Bờ Dọc</w:t>
      </w:r>
    </w:p>
    <w:p>
      <w:r>
        <w:t>Mương Khai</w:t>
      </w:r>
    </w:p>
    <w:p>
      <w:r>
        <w:t>4</w:t>
      </w:r>
    </w:p>
    <w:p>
      <w:r>
        <w:t>36</w:t>
      </w:r>
    </w:p>
    <w:p>
      <w:r>
        <w:t>Rạch Giồng Đá</w:t>
      </w:r>
    </w:p>
    <w:p>
      <w:r>
        <w:t>ST036</w:t>
      </w:r>
    </w:p>
    <w:p>
      <w:r>
        <w:t>Ngã Tư Xuân Hòa</w:t>
      </w:r>
    </w:p>
    <w:p>
      <w:r>
        <w:t>Rạch Cái Cao</w:t>
      </w:r>
    </w:p>
    <w:p>
      <w:r>
        <w:t>5</w:t>
      </w:r>
    </w:p>
    <w:p>
      <w:r>
        <w:t>37</w:t>
      </w:r>
    </w:p>
    <w:p>
      <w:r>
        <w:t>Rạch Sao Sáo</w:t>
      </w:r>
    </w:p>
    <w:p>
      <w:r>
        <w:t>ST037</w:t>
      </w:r>
    </w:p>
    <w:p>
      <w:r>
        <w:t>Cầu Sao Sáo</w:t>
      </w:r>
    </w:p>
    <w:p>
      <w:r>
        <w:t>Hòa Phú</w:t>
      </w:r>
    </w:p>
    <w:p>
      <w:r>
        <w:t>4</w:t>
      </w:r>
    </w:p>
    <w:p>
      <w:r>
        <w:t>38</w:t>
      </w:r>
    </w:p>
    <w:p>
      <w:r>
        <w:t>Rạch Kênh Tiểu</w:t>
      </w:r>
    </w:p>
    <w:p>
      <w:r>
        <w:t>ST038</w:t>
      </w:r>
    </w:p>
    <w:p>
      <w:r>
        <w:t>Nhà Thờ</w:t>
      </w:r>
    </w:p>
    <w:p>
      <w:r>
        <w:t>Đường Độn</w:t>
      </w:r>
    </w:p>
    <w:p>
      <w:r>
        <w:t>5</w:t>
      </w:r>
    </w:p>
    <w:p>
      <w:r>
        <w:t>39</w:t>
      </w:r>
    </w:p>
    <w:p>
      <w:r>
        <w:t>Rạch Trường Thọ</w:t>
      </w:r>
    </w:p>
    <w:p>
      <w:r>
        <w:t>ST039</w:t>
      </w:r>
    </w:p>
    <w:p>
      <w:r>
        <w:t>Na Tưng</w:t>
      </w:r>
    </w:p>
    <w:p>
      <w:r>
        <w:t>Cầu An Mỹ 2</w:t>
      </w:r>
    </w:p>
    <w:p>
      <w:r>
        <w:t>5</w:t>
      </w:r>
    </w:p>
    <w:p>
      <w:r>
        <w:t>40</w:t>
      </w:r>
    </w:p>
    <w:p>
      <w:r>
        <w:t>Kênh Phú Tâm (Na Tưng)</w:t>
      </w:r>
    </w:p>
    <w:p>
      <w:r>
        <w:t>ST040</w:t>
      </w:r>
    </w:p>
    <w:p>
      <w:r>
        <w:t>Chợ Kế Sách</w:t>
      </w:r>
    </w:p>
    <w:p>
      <w:r>
        <w:t>Quán Bal</w:t>
      </w:r>
    </w:p>
    <w:p>
      <w:r>
        <w:t>6</w:t>
      </w:r>
    </w:p>
    <w:p>
      <w:r>
        <w:t>41</w:t>
      </w:r>
    </w:p>
    <w:p>
      <w:r>
        <w:t>Kênh Mang Cá</w:t>
      </w:r>
    </w:p>
    <w:p>
      <w:r>
        <w:t>ST041</w:t>
      </w:r>
    </w:p>
    <w:p>
      <w:r>
        <w:t>Chợ Mang Cá</w:t>
      </w:r>
    </w:p>
    <w:p>
      <w:r>
        <w:t>Cầu Ba Trinh</w:t>
      </w:r>
    </w:p>
    <w:p>
      <w:r>
        <w:t>3,6</w:t>
      </w:r>
    </w:p>
    <w:p>
      <w:r>
        <w:t>42</w:t>
      </w:r>
    </w:p>
    <w:p>
      <w:r>
        <w:t>Rạch Đại An</w:t>
      </w:r>
    </w:p>
    <w:p>
      <w:r>
        <w:t>ST042</w:t>
      </w:r>
    </w:p>
    <w:p>
      <w:r>
        <w:t>Kênh Mương Lộ</w:t>
      </w:r>
    </w:p>
    <w:p>
      <w:r>
        <w:t>Vàm Đại An</w:t>
      </w:r>
    </w:p>
    <w:p>
      <w:r>
        <w:t>2,5</w:t>
      </w:r>
    </w:p>
    <w:p>
      <w:r>
        <w:t>43</w:t>
      </w:r>
    </w:p>
    <w:p>
      <w:r>
        <w:t>Kênh Mương Khai 2</w:t>
      </w:r>
    </w:p>
    <w:p>
      <w:r>
        <w:t>ST043</w:t>
      </w:r>
    </w:p>
    <w:p>
      <w:r>
        <w:t>Cầu Mương Khai 2</w:t>
      </w:r>
    </w:p>
    <w:p>
      <w:r>
        <w:t>Bưng Kiến Vàng</w:t>
      </w:r>
    </w:p>
    <w:p>
      <w:r>
        <w:t>4</w:t>
      </w:r>
    </w:p>
    <w:p>
      <w:r>
        <w:t>44</w:t>
      </w:r>
    </w:p>
    <w:p>
      <w:r>
        <w:t>Rạch Bồ Đề</w:t>
      </w:r>
    </w:p>
    <w:p>
      <w:r>
        <w:t>ST044</w:t>
      </w:r>
    </w:p>
    <w:p>
      <w:r>
        <w:t>Kênh Bưng Túc</w:t>
      </w:r>
    </w:p>
    <w:p>
      <w:r>
        <w:t>Kênh Cầu Chùa</w:t>
      </w:r>
    </w:p>
    <w:p>
      <w:r>
        <w:t>3</w:t>
      </w:r>
    </w:p>
    <w:p>
      <w:r>
        <w:t>III</w:t>
      </w:r>
    </w:p>
    <w:p>
      <w:r>
        <w:t>Huyện Cù Lao Dung</w:t>
      </w:r>
    </w:p>
    <w:p>
      <w:r>
        <w:t>218,437</w:t>
      </w:r>
    </w:p>
    <w:p>
      <w:r>
        <w:t>45</w:t>
      </w:r>
    </w:p>
    <w:p>
      <w:r>
        <w:t>Sông Cồn Chén</w:t>
      </w:r>
    </w:p>
    <w:p>
      <w:r>
        <w:t>ST045</w:t>
      </w:r>
    </w:p>
    <w:p>
      <w:r>
        <w:t>Sông hậu nhánh trần đề (nhánh 1 cơ sở giáo dục cồn cát)</w:t>
      </w:r>
    </w:p>
    <w:p>
      <w:r>
        <w:t>Sông Khém Sâu</w:t>
      </w:r>
    </w:p>
    <w:p>
      <w:r>
        <w:t>2,5</w:t>
      </w:r>
    </w:p>
    <w:p>
      <w:r>
        <w:t>46</w:t>
      </w:r>
    </w:p>
    <w:p>
      <w:r>
        <w:t>Sông Kém Sâu</w:t>
      </w:r>
    </w:p>
    <w:p>
      <w:r>
        <w:t>ST046</w:t>
      </w:r>
    </w:p>
    <w:p>
      <w:r>
        <w:t>Sông Cồn Chén</w:t>
      </w:r>
    </w:p>
    <w:p>
      <w:r>
        <w:t>Sông hậu nhánh Trần Đề (nhánh 1)</w:t>
      </w:r>
    </w:p>
    <w:p>
      <w:r>
        <w:t>5</w:t>
      </w:r>
    </w:p>
    <w:p>
      <w:r>
        <w:t>47</w:t>
      </w:r>
    </w:p>
    <w:p>
      <w:r>
        <w:t>Sông Cồn Tròn</w:t>
      </w:r>
    </w:p>
    <w:p>
      <w:r>
        <w:t>ST047</w:t>
      </w:r>
    </w:p>
    <w:p>
      <w:r>
        <w:t>Sông Kém Sâu</w:t>
      </w:r>
    </w:p>
    <w:p>
      <w:r>
        <w:t>Sông hậu nhánh Trần Đề (nhánh 1)</w:t>
      </w:r>
    </w:p>
    <w:p>
      <w:r>
        <w:t>23</w:t>
      </w:r>
    </w:p>
    <w:p>
      <w:r>
        <w:t>48</w:t>
      </w:r>
    </w:p>
    <w:p>
      <w:r>
        <w:t>Sông Vàm Hồ Lớn</w:t>
      </w:r>
    </w:p>
    <w:p>
      <w:r>
        <w:t>ST048</w:t>
      </w:r>
    </w:p>
    <w:p>
      <w:r>
        <w:t>Sông Còn Tròn</w:t>
      </w:r>
    </w:p>
    <w:p>
      <w:r>
        <w:t>Sông hậu nhánh Trần Đề (nhánh 1)</w:t>
      </w:r>
    </w:p>
    <w:p>
      <w:r>
        <w:t>5</w:t>
      </w:r>
    </w:p>
    <w:p>
      <w:r>
        <w:t>49</w:t>
      </w:r>
    </w:p>
    <w:p>
      <w:r>
        <w:t>Sông Bến Bạ</w:t>
      </w:r>
    </w:p>
    <w:p>
      <w:r>
        <w:t>ST049</w:t>
      </w:r>
    </w:p>
    <w:p>
      <w:r>
        <w:t>Sông Hậu Nhánh Định An (Nhánh 2, đầu cồn)</w:t>
      </w:r>
    </w:p>
    <w:p>
      <w:r>
        <w:t>Sông Hậu Nhánh Định An (Nhánh 2, cuối cồn)</w:t>
      </w:r>
    </w:p>
    <w:p>
      <w:r>
        <w:t>18</w:t>
      </w:r>
    </w:p>
    <w:p>
      <w:r>
        <w:t>50</w:t>
      </w:r>
    </w:p>
    <w:p>
      <w:r>
        <w:t>Rạch Ông Tám</w:t>
      </w:r>
    </w:p>
    <w:p>
      <w:r>
        <w:t>ST050</w:t>
      </w:r>
    </w:p>
    <w:p>
      <w:r>
        <w:t>Sông Hậu nhánh Định An (Nhánh 2)</w:t>
      </w:r>
    </w:p>
    <w:p>
      <w:r>
        <w:t>Sông Cồn Tròn</w:t>
      </w:r>
    </w:p>
    <w:p>
      <w:r>
        <w:t>6</w:t>
      </w:r>
    </w:p>
    <w:p>
      <w:r>
        <w:t>51</w:t>
      </w:r>
    </w:p>
    <w:p>
      <w:r>
        <w:t>Kênh Đình Trụ</w:t>
      </w:r>
    </w:p>
    <w:p>
      <w:r>
        <w:t>ST051</w:t>
      </w:r>
    </w:p>
    <w:p>
      <w:r>
        <w:t>Sông Bến Bạ</w:t>
      </w:r>
    </w:p>
    <w:p>
      <w:r>
        <w:t>Sông Cồn Tròn</w:t>
      </w:r>
    </w:p>
    <w:p>
      <w:r>
        <w:t>2</w:t>
      </w:r>
    </w:p>
    <w:p>
      <w:r>
        <w:t>52</w:t>
      </w:r>
    </w:p>
    <w:p>
      <w:r>
        <w:t>Rạch Miểu - Kênh đào</w:t>
      </w:r>
    </w:p>
    <w:p>
      <w:r>
        <w:t>ST052</w:t>
      </w:r>
    </w:p>
    <w:p>
      <w:r>
        <w:t>Sông Hậu</w:t>
      </w:r>
    </w:p>
    <w:p>
      <w:r>
        <w:t>Sông Hậu</w:t>
      </w:r>
    </w:p>
    <w:p>
      <w:r>
        <w:t>2</w:t>
      </w:r>
    </w:p>
    <w:p>
      <w:r>
        <w:t>53</w:t>
      </w:r>
    </w:p>
    <w:p>
      <w:r>
        <w:t>Rạch Long Ẩn</w:t>
      </w:r>
    </w:p>
    <w:p>
      <w:r>
        <w:t>ST053</w:t>
      </w:r>
    </w:p>
    <w:p>
      <w:r>
        <w:t>Sông Hậu nhánh Định An</w:t>
      </w:r>
    </w:p>
    <w:p>
      <w:r>
        <w:t>Rạch Long Ẩn</w:t>
      </w:r>
    </w:p>
    <w:p>
      <w:r>
        <w:t>0,9</w:t>
      </w:r>
    </w:p>
    <w:p>
      <w:r>
        <w:t>54</w:t>
      </w:r>
    </w:p>
    <w:p>
      <w:r>
        <w:t>Rạch Vượt</w:t>
      </w:r>
    </w:p>
    <w:p>
      <w:r>
        <w:t>ST054</w:t>
      </w:r>
    </w:p>
    <w:p>
      <w:r>
        <w:t>Sông Hậu nhánh Định An</w:t>
      </w:r>
    </w:p>
    <w:p>
      <w:r>
        <w:t>Rạch Vượt</w:t>
      </w:r>
    </w:p>
    <w:p>
      <w:r>
        <w:t>1</w:t>
      </w:r>
    </w:p>
    <w:p>
      <w:r>
        <w:t>55</w:t>
      </w:r>
    </w:p>
    <w:p>
      <w:r>
        <w:t>Rạch Long ẩn</w:t>
      </w:r>
    </w:p>
    <w:p>
      <w:r>
        <w:t>ST055</w:t>
      </w:r>
    </w:p>
    <w:p>
      <w:r>
        <w:t>Sông Hậu Trần Đề</w:t>
      </w:r>
    </w:p>
    <w:p>
      <w:r>
        <w:t>Rạch Long ẩn</w:t>
      </w:r>
    </w:p>
    <w:p>
      <w:r>
        <w:t>4</w:t>
      </w:r>
    </w:p>
    <w:p>
      <w:r>
        <w:t>56</w:t>
      </w:r>
    </w:p>
    <w:p>
      <w:r>
        <w:t>Rạch Trê</w:t>
      </w:r>
    </w:p>
    <w:p>
      <w:r>
        <w:t>ST056</w:t>
      </w:r>
    </w:p>
    <w:p>
      <w:r>
        <w:t>Sông Hậu nhánh Định An</w:t>
      </w:r>
    </w:p>
    <w:p>
      <w:r>
        <w:t>Rạch Trê</w:t>
      </w:r>
    </w:p>
    <w:p>
      <w:r>
        <w:t>2,5</w:t>
      </w:r>
    </w:p>
    <w:p>
      <w:r>
        <w:t>57</w:t>
      </w:r>
    </w:p>
    <w:p>
      <w:r>
        <w:t>Rạch Năm Nghĩa</w:t>
      </w:r>
    </w:p>
    <w:p>
      <w:r>
        <w:t>ST057</w:t>
      </w:r>
    </w:p>
    <w:p>
      <w:r>
        <w:t>Rạch Long Ẩn</w:t>
      </w:r>
    </w:p>
    <w:p>
      <w:r>
        <w:t>Rạch Năm Nghĩa</w:t>
      </w:r>
    </w:p>
    <w:p>
      <w:r>
        <w:t>1</w:t>
      </w:r>
    </w:p>
    <w:p>
      <w:r>
        <w:t>58</w:t>
      </w:r>
    </w:p>
    <w:p>
      <w:r>
        <w:t>Rạch 10 Hưu</w:t>
      </w:r>
    </w:p>
    <w:p>
      <w:r>
        <w:t>ST058</w:t>
      </w:r>
    </w:p>
    <w:p>
      <w:r>
        <w:t>Sông Cồn Tròn</w:t>
      </w:r>
    </w:p>
    <w:p>
      <w:r>
        <w:t>Rạch 10 Hưu</w:t>
      </w:r>
    </w:p>
    <w:p>
      <w:r>
        <w:t>3</w:t>
      </w:r>
    </w:p>
    <w:p>
      <w:r>
        <w:t>59</w:t>
      </w:r>
    </w:p>
    <w:p>
      <w:r>
        <w:t>Rạch Mần Cầu</w:t>
      </w:r>
    </w:p>
    <w:p>
      <w:r>
        <w:t>ST059</w:t>
      </w:r>
    </w:p>
    <w:p>
      <w:r>
        <w:t>Sông Cồn Tròn</w:t>
      </w:r>
    </w:p>
    <w:p>
      <w:r>
        <w:t>Rạch Mần Cầu</w:t>
      </w:r>
    </w:p>
    <w:p>
      <w:r>
        <w:t>0,9</w:t>
      </w:r>
    </w:p>
    <w:p>
      <w:r>
        <w:t>60</w:t>
      </w:r>
    </w:p>
    <w:p>
      <w:r>
        <w:t>Rạch Cô Văn Thành</w:t>
      </w:r>
    </w:p>
    <w:p>
      <w:r>
        <w:t>ST060</w:t>
      </w:r>
    </w:p>
    <w:p>
      <w:r>
        <w:t>Sông Cồn Tròn</w:t>
      </w:r>
    </w:p>
    <w:p>
      <w:r>
        <w:t>Rạch Cô Văn Thành</w:t>
      </w:r>
    </w:p>
    <w:p>
      <w:r>
        <w:t>0,7</w:t>
      </w:r>
    </w:p>
    <w:p>
      <w:r>
        <w:t>61</w:t>
      </w:r>
    </w:p>
    <w:p>
      <w:r>
        <w:t>Rạch 3 Trăm</w:t>
      </w:r>
    </w:p>
    <w:p>
      <w:r>
        <w:t>ST061</w:t>
      </w:r>
    </w:p>
    <w:p>
      <w:r>
        <w:t>Sông Cồn Tròn</w:t>
      </w:r>
    </w:p>
    <w:p>
      <w:r>
        <w:t>Rạch 3 Trăm</w:t>
      </w:r>
    </w:p>
    <w:p>
      <w:r>
        <w:t>1</w:t>
      </w:r>
    </w:p>
    <w:p>
      <w:r>
        <w:t>62</w:t>
      </w:r>
    </w:p>
    <w:p>
      <w:r>
        <w:t>Rạch Sung</w:t>
      </w:r>
    </w:p>
    <w:p>
      <w:r>
        <w:t>ST062</w:t>
      </w:r>
    </w:p>
    <w:p>
      <w:r>
        <w:t>Sông Bến Bạ</w:t>
      </w:r>
    </w:p>
    <w:p>
      <w:r>
        <w:t>Rạch Sung</w:t>
      </w:r>
    </w:p>
    <w:p>
      <w:r>
        <w:t>1,2</w:t>
      </w:r>
    </w:p>
    <w:p>
      <w:r>
        <w:t>63</w:t>
      </w:r>
    </w:p>
    <w:p>
      <w:r>
        <w:t>Rạch sáu Cám</w:t>
      </w:r>
    </w:p>
    <w:p>
      <w:r>
        <w:t>ST063</w:t>
      </w:r>
    </w:p>
    <w:p>
      <w:r>
        <w:t>Sông Bến Bạ</w:t>
      </w:r>
    </w:p>
    <w:p>
      <w:r>
        <w:t>Rạch sáu Cám</w:t>
      </w:r>
    </w:p>
    <w:p>
      <w:r>
        <w:t>0,8</w:t>
      </w:r>
    </w:p>
    <w:p>
      <w:r>
        <w:t>64</w:t>
      </w:r>
    </w:p>
    <w:p>
      <w:r>
        <w:t>Rạch Hai cang</w:t>
      </w:r>
    </w:p>
    <w:p>
      <w:r>
        <w:t>ST064</w:t>
      </w:r>
    </w:p>
    <w:p>
      <w:r>
        <w:t>Sông Cồn Tròn</w:t>
      </w:r>
    </w:p>
    <w:p>
      <w:r>
        <w:t>Rạch Hai cang</w:t>
      </w:r>
    </w:p>
    <w:p>
      <w:r>
        <w:t>0,8</w:t>
      </w:r>
    </w:p>
    <w:p>
      <w:r>
        <w:t>65</w:t>
      </w:r>
    </w:p>
    <w:p>
      <w:r>
        <w:t>Rạch Ba Xuyến</w:t>
      </w:r>
    </w:p>
    <w:p>
      <w:r>
        <w:t>ST065</w:t>
      </w:r>
    </w:p>
    <w:p>
      <w:r>
        <w:t>Sông Cồn Tròn</w:t>
      </w:r>
    </w:p>
    <w:p>
      <w:r>
        <w:t>Rạch Ba Xuyến</w:t>
      </w:r>
    </w:p>
    <w:p>
      <w:r>
        <w:t>0,5</w:t>
      </w:r>
    </w:p>
    <w:p>
      <w:r>
        <w:t>66</w:t>
      </w:r>
    </w:p>
    <w:p>
      <w:r>
        <w:t>Rạch Tám Chiến</w:t>
      </w:r>
    </w:p>
    <w:p>
      <w:r>
        <w:t>ST066</w:t>
      </w:r>
    </w:p>
    <w:p>
      <w:r>
        <w:t>Sông Cồn Tròn</w:t>
      </w:r>
    </w:p>
    <w:p>
      <w:r>
        <w:t>Rạch Tám Chiến</w:t>
      </w:r>
    </w:p>
    <w:p>
      <w:r>
        <w:t>0,8</w:t>
      </w:r>
    </w:p>
    <w:p>
      <w:r>
        <w:t>67</w:t>
      </w:r>
    </w:p>
    <w:p>
      <w:r>
        <w:t>Rạch Hai Đoàn</w:t>
      </w:r>
    </w:p>
    <w:p>
      <w:r>
        <w:t>ST067</w:t>
      </w:r>
    </w:p>
    <w:p>
      <w:r>
        <w:t>Sông Cồn Tròn</w:t>
      </w:r>
    </w:p>
    <w:p>
      <w:r>
        <w:t>Rạch Hai Đoàn</w:t>
      </w:r>
    </w:p>
    <w:p>
      <w:r>
        <w:t>0,7</w:t>
      </w:r>
    </w:p>
    <w:p>
      <w:r>
        <w:t>68</w:t>
      </w:r>
    </w:p>
    <w:p>
      <w:r>
        <w:t>Rạch Tư Văn</w:t>
      </w:r>
    </w:p>
    <w:p>
      <w:r>
        <w:t>ST068</w:t>
      </w:r>
    </w:p>
    <w:p>
      <w:r>
        <w:t>Sông Cồn Tròn</w:t>
      </w:r>
    </w:p>
    <w:p>
      <w:r>
        <w:t>Rạch Tư Văn</w:t>
      </w:r>
    </w:p>
    <w:p>
      <w:r>
        <w:t>0,6</w:t>
      </w:r>
    </w:p>
    <w:p>
      <w:r>
        <w:t>69</w:t>
      </w:r>
    </w:p>
    <w:p>
      <w:r>
        <w:t>Rạch Bến Bạ Nhỏ</w:t>
      </w:r>
    </w:p>
    <w:p>
      <w:r>
        <w:t>ST069</w:t>
      </w:r>
    </w:p>
    <w:p>
      <w:r>
        <w:t>Sông Bến Bạ</w:t>
      </w:r>
    </w:p>
    <w:p>
      <w:r>
        <w:t>Rạch Bến Bạ Nhỏ</w:t>
      </w:r>
    </w:p>
    <w:p>
      <w:r>
        <w:t>1,1</w:t>
      </w:r>
    </w:p>
    <w:p>
      <w:r>
        <w:t>70</w:t>
      </w:r>
    </w:p>
    <w:p>
      <w:r>
        <w:t>Rạch Giòng</w:t>
      </w:r>
    </w:p>
    <w:p>
      <w:r>
        <w:t>ST070</w:t>
      </w:r>
    </w:p>
    <w:p>
      <w:r>
        <w:t>Sông Bến Bạ</w:t>
      </w:r>
    </w:p>
    <w:p>
      <w:r>
        <w:t>Rạch Giòng</w:t>
      </w:r>
    </w:p>
    <w:p>
      <w:r>
        <w:t>1,9</w:t>
      </w:r>
    </w:p>
    <w:p>
      <w:r>
        <w:t>71</w:t>
      </w:r>
    </w:p>
    <w:p>
      <w:r>
        <w:t>Rạch Chùm Phải</w:t>
      </w:r>
    </w:p>
    <w:p>
      <w:r>
        <w:t>ST071</w:t>
      </w:r>
    </w:p>
    <w:p>
      <w:r>
        <w:t>Sông Cồn Tròn</w:t>
      </w:r>
    </w:p>
    <w:p>
      <w:r>
        <w:t>Rạch Chùm Phải</w:t>
      </w:r>
    </w:p>
    <w:p>
      <w:r>
        <w:t>0,5</w:t>
      </w:r>
    </w:p>
    <w:p>
      <w:r>
        <w:t>72</w:t>
      </w:r>
    </w:p>
    <w:p>
      <w:r>
        <w:t>Rạch Tôm</w:t>
      </w:r>
    </w:p>
    <w:p>
      <w:r>
        <w:t>ST072</w:t>
      </w:r>
    </w:p>
    <w:p>
      <w:r>
        <w:t>Sông Bến Bạ</w:t>
      </w:r>
    </w:p>
    <w:p>
      <w:r>
        <w:t>Rạch Tôm</w:t>
      </w:r>
    </w:p>
    <w:p>
      <w:r>
        <w:t>0,8</w:t>
      </w:r>
    </w:p>
    <w:p>
      <w:r>
        <w:t>73</w:t>
      </w:r>
    </w:p>
    <w:p>
      <w:r>
        <w:t>Rạch Ba Túc</w:t>
      </w:r>
    </w:p>
    <w:p>
      <w:r>
        <w:t>ST073</w:t>
      </w:r>
    </w:p>
    <w:p>
      <w:r>
        <w:t>Sông Cồn Tròn</w:t>
      </w:r>
    </w:p>
    <w:p>
      <w:r>
        <w:t>Rạch Ba Túc</w:t>
      </w:r>
    </w:p>
    <w:p>
      <w:r>
        <w:t>0,7</w:t>
      </w:r>
    </w:p>
    <w:p>
      <w:r>
        <w:t>74</w:t>
      </w:r>
    </w:p>
    <w:p>
      <w:r>
        <w:t>Rạch Bảy Chí</w:t>
      </w:r>
    </w:p>
    <w:p>
      <w:r>
        <w:t>ST074</w:t>
      </w:r>
    </w:p>
    <w:p>
      <w:r>
        <w:t>Sông Cồn Tròn</w:t>
      </w:r>
    </w:p>
    <w:p>
      <w:r>
        <w:t>Rạch Bảy Chí</w:t>
      </w:r>
    </w:p>
    <w:p>
      <w:r>
        <w:t>1</w:t>
      </w:r>
    </w:p>
    <w:p>
      <w:r>
        <w:t>75</w:t>
      </w:r>
    </w:p>
    <w:p>
      <w:r>
        <w:t>Rạch ông Từ</w:t>
      </w:r>
    </w:p>
    <w:p>
      <w:r>
        <w:t>ST075</w:t>
      </w:r>
    </w:p>
    <w:p>
      <w:r>
        <w:t>Sông Bến Bạ</w:t>
      </w:r>
    </w:p>
    <w:p>
      <w:r>
        <w:t>Rạch ông Từ</w:t>
      </w:r>
    </w:p>
    <w:p>
      <w:r>
        <w:t>0,7</w:t>
      </w:r>
    </w:p>
    <w:p>
      <w:r>
        <w:t>76</w:t>
      </w:r>
    </w:p>
    <w:p>
      <w:r>
        <w:t>Rạch Ngát</w:t>
      </w:r>
    </w:p>
    <w:p>
      <w:r>
        <w:t>ST076</w:t>
      </w:r>
    </w:p>
    <w:p>
      <w:r>
        <w:t>Sông Bến Bạ</w:t>
      </w:r>
    </w:p>
    <w:p>
      <w:r>
        <w:t>Rạch Ngát</w:t>
      </w:r>
    </w:p>
    <w:p>
      <w:r>
        <w:t>2,02</w:t>
      </w:r>
    </w:p>
    <w:p>
      <w:r>
        <w:t>77</w:t>
      </w:r>
    </w:p>
    <w:p>
      <w:r>
        <w:t>Rạch Rẩy</w:t>
      </w:r>
    </w:p>
    <w:p>
      <w:r>
        <w:t>ST077</w:t>
      </w:r>
    </w:p>
    <w:p>
      <w:r>
        <w:t>Sông Bến Bạ</w:t>
      </w:r>
    </w:p>
    <w:p>
      <w:r>
        <w:t>Rạch Rẩy</w:t>
      </w:r>
    </w:p>
    <w:p>
      <w:r>
        <w:t>0,9</w:t>
      </w:r>
    </w:p>
    <w:p>
      <w:r>
        <w:t>78</w:t>
      </w:r>
    </w:p>
    <w:p>
      <w:r>
        <w:t>Rạch Cạn</w:t>
      </w:r>
    </w:p>
    <w:p>
      <w:r>
        <w:t>ST078</w:t>
      </w:r>
    </w:p>
    <w:p>
      <w:r>
        <w:t>Sông Bến Bạ</w:t>
      </w:r>
    </w:p>
    <w:p>
      <w:r>
        <w:t>Rạch Cạn</w:t>
      </w:r>
    </w:p>
    <w:p>
      <w:r>
        <w:t>0,8</w:t>
      </w:r>
    </w:p>
    <w:p>
      <w:r>
        <w:t>79</w:t>
      </w:r>
    </w:p>
    <w:p>
      <w:r>
        <w:t>Rạch Ba Nò</w:t>
      </w:r>
    </w:p>
    <w:p>
      <w:r>
        <w:t>ST079</w:t>
      </w:r>
    </w:p>
    <w:p>
      <w:r>
        <w:t>Sông Bến Bạ</w:t>
      </w:r>
    </w:p>
    <w:p>
      <w:r>
        <w:t>Rạch Ba Nò</w:t>
      </w:r>
    </w:p>
    <w:p>
      <w:r>
        <w:t>0,8</w:t>
      </w:r>
    </w:p>
    <w:p>
      <w:r>
        <w:t>80</w:t>
      </w:r>
    </w:p>
    <w:p>
      <w:r>
        <w:t>Rạch Mương Ranh</w:t>
      </w:r>
    </w:p>
    <w:p>
      <w:r>
        <w:t>ST080</w:t>
      </w:r>
    </w:p>
    <w:p>
      <w:r>
        <w:t>Sông Bến Bạ</w:t>
      </w:r>
    </w:p>
    <w:p>
      <w:r>
        <w:t>Rạch Mương Ranh</w:t>
      </w:r>
    </w:p>
    <w:p>
      <w:r>
        <w:t>0,6</w:t>
      </w:r>
    </w:p>
    <w:p>
      <w:r>
        <w:t>81</w:t>
      </w:r>
    </w:p>
    <w:p>
      <w:r>
        <w:t>Rạch Tư Minh</w:t>
      </w:r>
    </w:p>
    <w:p>
      <w:r>
        <w:t>ST081</w:t>
      </w:r>
    </w:p>
    <w:p>
      <w:r>
        <w:t>Sông Cồn Tròn</w:t>
      </w:r>
    </w:p>
    <w:p>
      <w:r>
        <w:t>Rạch Tư Minh</w:t>
      </w:r>
    </w:p>
    <w:p>
      <w:r>
        <w:t>0,5</w:t>
      </w:r>
    </w:p>
    <w:p>
      <w:r>
        <w:t>82</w:t>
      </w:r>
    </w:p>
    <w:p>
      <w:r>
        <w:t>Rạch Tám Châu</w:t>
      </w:r>
    </w:p>
    <w:p>
      <w:r>
        <w:t>ST082</w:t>
      </w:r>
    </w:p>
    <w:p>
      <w:r>
        <w:t>Sông Cồn Tròn</w:t>
      </w:r>
    </w:p>
    <w:p>
      <w:r>
        <w:t>Rạch Tám Châu</w:t>
      </w:r>
    </w:p>
    <w:p>
      <w:r>
        <w:t>0,54</w:t>
      </w:r>
    </w:p>
    <w:p>
      <w:r>
        <w:t>83</w:t>
      </w:r>
    </w:p>
    <w:p>
      <w:r>
        <w:t>Rạch Đầu Bần</w:t>
      </w:r>
    </w:p>
    <w:p>
      <w:r>
        <w:t>ST083</w:t>
      </w:r>
    </w:p>
    <w:p>
      <w:r>
        <w:t>Sông Cồn Tròn</w:t>
      </w:r>
    </w:p>
    <w:p>
      <w:r>
        <w:t>Rạch Đầu Bần</w:t>
      </w:r>
    </w:p>
    <w:p>
      <w:r>
        <w:t>1</w:t>
      </w:r>
    </w:p>
    <w:p>
      <w:r>
        <w:t>84</w:t>
      </w:r>
    </w:p>
    <w:p>
      <w:r>
        <w:t>Rạch Năm Tem</w:t>
      </w:r>
    </w:p>
    <w:p>
      <w:r>
        <w:t>ST084</w:t>
      </w:r>
    </w:p>
    <w:p>
      <w:r>
        <w:t>Sông Cồn Tròn</w:t>
      </w:r>
    </w:p>
    <w:p>
      <w:r>
        <w:t>Rạch Năm Tem</w:t>
      </w:r>
    </w:p>
    <w:p>
      <w:r>
        <w:t>0,6</w:t>
      </w:r>
    </w:p>
    <w:p>
      <w:r>
        <w:t>85</w:t>
      </w:r>
    </w:p>
    <w:p>
      <w:r>
        <w:t>Rạch Bảy Bự</w:t>
      </w:r>
    </w:p>
    <w:p>
      <w:r>
        <w:t>ST085</w:t>
      </w:r>
    </w:p>
    <w:p>
      <w:r>
        <w:t>Sông Cồn Tròn</w:t>
      </w:r>
    </w:p>
    <w:p>
      <w:r>
        <w:t>Rạch Bảy Bự</w:t>
      </w:r>
    </w:p>
    <w:p>
      <w:r>
        <w:t>0,48</w:t>
      </w:r>
    </w:p>
    <w:p>
      <w:r>
        <w:t>86</w:t>
      </w:r>
    </w:p>
    <w:p>
      <w:r>
        <w:t>Rạch Dầy</w:t>
      </w:r>
    </w:p>
    <w:p>
      <w:r>
        <w:t>ST086</w:t>
      </w:r>
    </w:p>
    <w:p>
      <w:r>
        <w:t>Sông Bến Bạ</w:t>
      </w:r>
    </w:p>
    <w:p>
      <w:r>
        <w:t>Rạch Dầy</w:t>
      </w:r>
    </w:p>
    <w:p>
      <w:r>
        <w:t>0,9</w:t>
      </w:r>
    </w:p>
    <w:p>
      <w:r>
        <w:t>87</w:t>
      </w:r>
    </w:p>
    <w:p>
      <w:r>
        <w:t>Rạch Ông Chịa</w:t>
      </w:r>
    </w:p>
    <w:p>
      <w:r>
        <w:t>ST087</w:t>
      </w:r>
    </w:p>
    <w:p>
      <w:r>
        <w:t>Sông Cồn Tròn</w:t>
      </w:r>
    </w:p>
    <w:p>
      <w:r>
        <w:t>Rạch Ông Chịa</w:t>
      </w:r>
    </w:p>
    <w:p>
      <w:r>
        <w:t>0,9</w:t>
      </w:r>
    </w:p>
    <w:p>
      <w:r>
        <w:t>88</w:t>
      </w:r>
    </w:p>
    <w:p>
      <w:r>
        <w:t>Rạch Chạy</w:t>
      </w:r>
    </w:p>
    <w:p>
      <w:r>
        <w:t>ST088</w:t>
      </w:r>
    </w:p>
    <w:p>
      <w:r>
        <w:t>Sông Cồn Tròn</w:t>
      </w:r>
    </w:p>
    <w:p>
      <w:r>
        <w:t>Rạch Chạy</w:t>
      </w:r>
    </w:p>
    <w:p>
      <w:r>
        <w:t>0,37</w:t>
      </w:r>
    </w:p>
    <w:p>
      <w:r>
        <w:t>89</w:t>
      </w:r>
    </w:p>
    <w:p>
      <w:r>
        <w:t>Rạch Ông Lâm</w:t>
      </w:r>
    </w:p>
    <w:p>
      <w:r>
        <w:t>ST089</w:t>
      </w:r>
    </w:p>
    <w:p>
      <w:r>
        <w:t>Sông bến Bạ</w:t>
      </w:r>
    </w:p>
    <w:p>
      <w:r>
        <w:t>Rạch Ông Lâm</w:t>
      </w:r>
    </w:p>
    <w:p>
      <w:r>
        <w:t>2,7</w:t>
      </w:r>
    </w:p>
    <w:p>
      <w:r>
        <w:t>90</w:t>
      </w:r>
    </w:p>
    <w:p>
      <w:r>
        <w:t>Rạch Thợ Đồng</w:t>
      </w:r>
    </w:p>
    <w:p>
      <w:r>
        <w:t>ST090</w:t>
      </w:r>
    </w:p>
    <w:p>
      <w:r>
        <w:t>Sông Cồn Tròn</w:t>
      </w:r>
    </w:p>
    <w:p>
      <w:r>
        <w:t>Rạch Thợ Đồng</w:t>
      </w:r>
    </w:p>
    <w:p>
      <w:r>
        <w:t>1,32</w:t>
      </w:r>
    </w:p>
    <w:p>
      <w:r>
        <w:t>91</w:t>
      </w:r>
    </w:p>
    <w:p>
      <w:r>
        <w:t>Rạch Hai Hạt</w:t>
      </w:r>
    </w:p>
    <w:p>
      <w:r>
        <w:t>ST091</w:t>
      </w:r>
    </w:p>
    <w:p>
      <w:r>
        <w:t>Sông Cồn Tròn</w:t>
      </w:r>
    </w:p>
    <w:p>
      <w:r>
        <w:t>Rạch Hai Hạt</w:t>
      </w:r>
    </w:p>
    <w:p>
      <w:r>
        <w:t>2</w:t>
      </w:r>
    </w:p>
    <w:p>
      <w:r>
        <w:t>92</w:t>
      </w:r>
    </w:p>
    <w:p>
      <w:r>
        <w:t>Rạch Hai Xuyện</w:t>
      </w:r>
    </w:p>
    <w:p>
      <w:r>
        <w:t>ST092</w:t>
      </w:r>
    </w:p>
    <w:p>
      <w:r>
        <w:t>Sông Bến Bạ</w:t>
      </w:r>
    </w:p>
    <w:p>
      <w:r>
        <w:t>Rạch Hai Xuyện</w:t>
      </w:r>
    </w:p>
    <w:p>
      <w:r>
        <w:t>0,75</w:t>
      </w:r>
    </w:p>
    <w:p>
      <w:r>
        <w:t>93</w:t>
      </w:r>
    </w:p>
    <w:p>
      <w:r>
        <w:t>Rạch Bảy Độ</w:t>
      </w:r>
    </w:p>
    <w:p>
      <w:r>
        <w:t>ST093</w:t>
      </w:r>
    </w:p>
    <w:p>
      <w:r>
        <w:t>Sông Cồn Tròn</w:t>
      </w:r>
    </w:p>
    <w:p>
      <w:r>
        <w:t>Rạch Bảy Độ</w:t>
      </w:r>
    </w:p>
    <w:p>
      <w:r>
        <w:t>3,2</w:t>
      </w:r>
    </w:p>
    <w:p>
      <w:r>
        <w:t>94</w:t>
      </w:r>
    </w:p>
    <w:p>
      <w:r>
        <w:t>Rạch Bà Chủ</w:t>
      </w:r>
    </w:p>
    <w:p>
      <w:r>
        <w:t>ST094</w:t>
      </w:r>
    </w:p>
    <w:p>
      <w:r>
        <w:t>Sông Bến Bạ</w:t>
      </w:r>
    </w:p>
    <w:p>
      <w:r>
        <w:t>Rạch Bà Chủ</w:t>
      </w:r>
    </w:p>
    <w:p>
      <w:r>
        <w:t>1,13</w:t>
      </w:r>
    </w:p>
    <w:p>
      <w:r>
        <w:t>95</w:t>
      </w:r>
    </w:p>
    <w:p>
      <w:r>
        <w:t>Rạch Xóm Mới</w:t>
      </w:r>
    </w:p>
    <w:p>
      <w:r>
        <w:t>ST095</w:t>
      </w:r>
    </w:p>
    <w:p>
      <w:r>
        <w:t>Sông Bến Bạ</w:t>
      </w:r>
    </w:p>
    <w:p>
      <w:r>
        <w:t>Rạch Xóm Mới</w:t>
      </w:r>
    </w:p>
    <w:p>
      <w:r>
        <w:t>1,569</w:t>
      </w:r>
    </w:p>
    <w:p>
      <w:r>
        <w:t>96</w:t>
      </w:r>
    </w:p>
    <w:p>
      <w:r>
        <w:t>Rạch Bà Cả</w:t>
      </w:r>
    </w:p>
    <w:p>
      <w:r>
        <w:t>ST096</w:t>
      </w:r>
    </w:p>
    <w:p>
      <w:r>
        <w:t>Sông cồn tròn</w:t>
      </w:r>
    </w:p>
    <w:p>
      <w:r>
        <w:t>Rạch Bà Cả</w:t>
      </w:r>
    </w:p>
    <w:p>
      <w:r>
        <w:t>1,9</w:t>
      </w:r>
    </w:p>
    <w:p>
      <w:r>
        <w:t>97</w:t>
      </w:r>
    </w:p>
    <w:p>
      <w:r>
        <w:t>Rạch Bần 1</w:t>
      </w:r>
    </w:p>
    <w:p>
      <w:r>
        <w:t>ST097</w:t>
      </w:r>
    </w:p>
    <w:p>
      <w:r>
        <w:t>Sông Bến Bạ</w:t>
      </w:r>
    </w:p>
    <w:p>
      <w:r>
        <w:t>Rạch Xóm Mới</w:t>
      </w:r>
    </w:p>
    <w:p>
      <w:r>
        <w:t>2,318</w:t>
      </w:r>
    </w:p>
    <w:p>
      <w:r>
        <w:t>98</w:t>
      </w:r>
    </w:p>
    <w:p>
      <w:r>
        <w:t>Rạch Ấp Kiêu</w:t>
      </w:r>
    </w:p>
    <w:p>
      <w:r>
        <w:t>ST098</w:t>
      </w:r>
    </w:p>
    <w:p>
      <w:r>
        <w:t>Sông Bến Bạ</w:t>
      </w:r>
    </w:p>
    <w:p>
      <w:r>
        <w:t>Rạch Ấp Kiêu</w:t>
      </w:r>
    </w:p>
    <w:p>
      <w:r>
        <w:t>1,71</w:t>
      </w:r>
    </w:p>
    <w:p>
      <w:r>
        <w:t>99</w:t>
      </w:r>
    </w:p>
    <w:p>
      <w:r>
        <w:t>Rạch Sáu Khấp</w:t>
      </w:r>
    </w:p>
    <w:p>
      <w:r>
        <w:t>ST099</w:t>
      </w:r>
    </w:p>
    <w:p>
      <w:r>
        <w:t>Sông Cồn Tròn</w:t>
      </w:r>
    </w:p>
    <w:p>
      <w:r>
        <w:t>Rạch Sáu Khấp</w:t>
      </w:r>
    </w:p>
    <w:p>
      <w:r>
        <w:t>0,5</w:t>
      </w:r>
    </w:p>
    <w:p>
      <w:r>
        <w:t>100</w:t>
      </w:r>
    </w:p>
    <w:p>
      <w:r>
        <w:t>Rach Ngây</w:t>
      </w:r>
    </w:p>
    <w:p>
      <w:r>
        <w:t>ST100</w:t>
      </w:r>
    </w:p>
    <w:p>
      <w:r>
        <w:t>Sông Bến Bạ</w:t>
      </w:r>
    </w:p>
    <w:p>
      <w:r>
        <w:t>Rach Ngây</w:t>
      </w:r>
    </w:p>
    <w:p>
      <w:r>
        <w:t>1,1</w:t>
      </w:r>
    </w:p>
    <w:p>
      <w:r>
        <w:t>101</w:t>
      </w:r>
    </w:p>
    <w:p>
      <w:r>
        <w:t>Rạch Hưu</w:t>
      </w:r>
    </w:p>
    <w:p>
      <w:r>
        <w:t>ST101</w:t>
      </w:r>
    </w:p>
    <w:p>
      <w:r>
        <w:t>Sông Bến Bạ</w:t>
      </w:r>
    </w:p>
    <w:p>
      <w:r>
        <w:t>Rạch Hưu</w:t>
      </w:r>
    </w:p>
    <w:p>
      <w:r>
        <w:t>0,9</w:t>
      </w:r>
    </w:p>
    <w:p>
      <w:r>
        <w:t>102</w:t>
      </w:r>
    </w:p>
    <w:p>
      <w:r>
        <w:t>Rạch Nai</w:t>
      </w:r>
    </w:p>
    <w:p>
      <w:r>
        <w:t>ST102</w:t>
      </w:r>
    </w:p>
    <w:p>
      <w:r>
        <w:t>Sông Bến Bạ</w:t>
      </w:r>
    </w:p>
    <w:p>
      <w:r>
        <w:t>Rạch Nai</w:t>
      </w:r>
    </w:p>
    <w:p>
      <w:r>
        <w:t>1,2</w:t>
      </w:r>
    </w:p>
    <w:p>
      <w:r>
        <w:t>103</w:t>
      </w:r>
    </w:p>
    <w:p>
      <w:r>
        <w:t>Rạch Mương Củi</w:t>
      </w:r>
    </w:p>
    <w:p>
      <w:r>
        <w:t>ST103</w:t>
      </w:r>
    </w:p>
    <w:p>
      <w:r>
        <w:t>Sông Bến Bạ</w:t>
      </w:r>
    </w:p>
    <w:p>
      <w:r>
        <w:t>Rạch Mương Củi</w:t>
      </w:r>
    </w:p>
    <w:p>
      <w:r>
        <w:t>1,9</w:t>
      </w:r>
    </w:p>
    <w:p>
      <w:r>
        <w:t>104</w:t>
      </w:r>
    </w:p>
    <w:p>
      <w:r>
        <w:t>Rạch Mù U</w:t>
      </w:r>
    </w:p>
    <w:p>
      <w:r>
        <w:t>ST104</w:t>
      </w:r>
    </w:p>
    <w:p>
      <w:r>
        <w:t>Sông Bến Bạ</w:t>
      </w:r>
    </w:p>
    <w:p>
      <w:r>
        <w:t>Rạch Mù U</w:t>
      </w:r>
    </w:p>
    <w:p>
      <w:r>
        <w:t>5</w:t>
      </w:r>
    </w:p>
    <w:p>
      <w:r>
        <w:t>105</w:t>
      </w:r>
    </w:p>
    <w:p>
      <w:r>
        <w:t>Rạch Thôn An</w:t>
      </w:r>
    </w:p>
    <w:p>
      <w:r>
        <w:t>ST105</w:t>
      </w:r>
    </w:p>
    <w:p>
      <w:r>
        <w:t>Sông Bến Bạ</w:t>
      </w:r>
    </w:p>
    <w:p>
      <w:r>
        <w:t>Rạch Thôn An</w:t>
      </w:r>
    </w:p>
    <w:p>
      <w:r>
        <w:t>0,51</w:t>
      </w:r>
    </w:p>
    <w:p>
      <w:r>
        <w:t>106</w:t>
      </w:r>
    </w:p>
    <w:p>
      <w:r>
        <w:t>Rạch Bà Kẹo</w:t>
      </w:r>
    </w:p>
    <w:p>
      <w:r>
        <w:t>ST106</w:t>
      </w:r>
    </w:p>
    <w:p>
      <w:r>
        <w:t>Sông Bến Bạ</w:t>
      </w:r>
    </w:p>
    <w:p>
      <w:r>
        <w:t>Rạch Bà Kẹo</w:t>
      </w:r>
    </w:p>
    <w:p>
      <w:r>
        <w:t>1,7</w:t>
      </w:r>
    </w:p>
    <w:p>
      <w:r>
        <w:t>107</w:t>
      </w:r>
    </w:p>
    <w:p>
      <w:r>
        <w:t>Rạch Đùi</w:t>
      </w:r>
    </w:p>
    <w:p>
      <w:r>
        <w:t>ST107</w:t>
      </w:r>
    </w:p>
    <w:p>
      <w:r>
        <w:t>Sông Cồn tròn</w:t>
      </w:r>
    </w:p>
    <w:p>
      <w:r>
        <w:t>Rạch Ông Niên</w:t>
      </w:r>
    </w:p>
    <w:p>
      <w:r>
        <w:t>4,8</w:t>
      </w:r>
    </w:p>
    <w:p>
      <w:r>
        <w:t>108</w:t>
      </w:r>
    </w:p>
    <w:p>
      <w:r>
        <w:t>Rạch Công Điền</w:t>
      </w:r>
    </w:p>
    <w:p>
      <w:r>
        <w:t>ST108</w:t>
      </w:r>
    </w:p>
    <w:p>
      <w:r>
        <w:t>Sông Cồn tròn</w:t>
      </w:r>
    </w:p>
    <w:p>
      <w:r>
        <w:t>Rạch Công Điền</w:t>
      </w:r>
    </w:p>
    <w:p>
      <w:r>
        <w:t>0,96</w:t>
      </w:r>
    </w:p>
    <w:p>
      <w:r>
        <w:t>109</w:t>
      </w:r>
    </w:p>
    <w:p>
      <w:r>
        <w:t>Rạch Si Đỏ</w:t>
      </w:r>
    </w:p>
    <w:p>
      <w:r>
        <w:t>ST109</w:t>
      </w:r>
    </w:p>
    <w:p>
      <w:r>
        <w:t>Sông Bến Bạ</w:t>
      </w:r>
    </w:p>
    <w:p>
      <w:r>
        <w:t>Rạch Si Đỏ</w:t>
      </w:r>
    </w:p>
    <w:p>
      <w:r>
        <w:t>0,41</w:t>
      </w:r>
    </w:p>
    <w:p>
      <w:r>
        <w:t>110</w:t>
      </w:r>
    </w:p>
    <w:p>
      <w:r>
        <w:t>Rạch Đùi - kinh ông Từ</w:t>
      </w:r>
    </w:p>
    <w:p>
      <w:r>
        <w:t>ST110</w:t>
      </w:r>
    </w:p>
    <w:p>
      <w:r>
        <w:t>Sông hậu (giáp Trà Vinh)</w:t>
      </w:r>
    </w:p>
    <w:p>
      <w:r>
        <w:t>Rạch Đùi - kinh ông Từ</w:t>
      </w:r>
    </w:p>
    <w:p>
      <w:r>
        <w:t>4,5</w:t>
      </w:r>
    </w:p>
    <w:p>
      <w:r>
        <w:t>111</w:t>
      </w:r>
    </w:p>
    <w:p>
      <w:r>
        <w:t>Rạch Bà Hời</w:t>
      </w:r>
    </w:p>
    <w:p>
      <w:r>
        <w:t>ST111</w:t>
      </w:r>
    </w:p>
    <w:p>
      <w:r>
        <w:t>Giáp Rạch Ông 8</w:t>
      </w:r>
    </w:p>
    <w:p>
      <w:r>
        <w:t>Rạch Chòi</w:t>
      </w:r>
    </w:p>
    <w:p>
      <w:r>
        <w:t>1,5</w:t>
      </w:r>
    </w:p>
    <w:p>
      <w:r>
        <w:t>112</w:t>
      </w:r>
    </w:p>
    <w:p>
      <w:r>
        <w:t>Rạch Mương Cột</w:t>
      </w:r>
    </w:p>
    <w:p>
      <w:r>
        <w:t>ST112</w:t>
      </w:r>
    </w:p>
    <w:p>
      <w:r>
        <w:t>Giáp Rạch Ông 8</w:t>
      </w:r>
    </w:p>
    <w:p>
      <w:r>
        <w:t>Rạch Mương Cột</w:t>
      </w:r>
    </w:p>
    <w:p>
      <w:r>
        <w:t>0,6</w:t>
      </w:r>
    </w:p>
    <w:p>
      <w:r>
        <w:t>113</w:t>
      </w:r>
    </w:p>
    <w:p>
      <w:r>
        <w:t>Rạch Đùi Nhỏ</w:t>
      </w:r>
    </w:p>
    <w:p>
      <w:r>
        <w:t>ST113</w:t>
      </w:r>
    </w:p>
    <w:p>
      <w:r>
        <w:t>Giáp Rạch Đùi</w:t>
      </w:r>
    </w:p>
    <w:p>
      <w:r>
        <w:t>Rạch Chốt</w:t>
      </w:r>
    </w:p>
    <w:p>
      <w:r>
        <w:t>2,5</w:t>
      </w:r>
    </w:p>
    <w:p>
      <w:r>
        <w:t>114</w:t>
      </w:r>
    </w:p>
    <w:p>
      <w:r>
        <w:t>Rạch Ngả Cái</w:t>
      </w:r>
    </w:p>
    <w:p>
      <w:r>
        <w:t>ST114</w:t>
      </w:r>
    </w:p>
    <w:p>
      <w:r>
        <w:t>Giáp rạch Đùi</w:t>
      </w:r>
    </w:p>
    <w:p>
      <w:r>
        <w:t>Rạch Ngả Cái</w:t>
      </w:r>
    </w:p>
    <w:p>
      <w:r>
        <w:t>2</w:t>
      </w:r>
    </w:p>
    <w:p>
      <w:r>
        <w:t>115</w:t>
      </w:r>
    </w:p>
    <w:p>
      <w:r>
        <w:t>Rạch 8 Thông</w:t>
      </w:r>
    </w:p>
    <w:p>
      <w:r>
        <w:t>ST115</w:t>
      </w:r>
    </w:p>
    <w:p>
      <w:r>
        <w:t>Rạch Tráng</w:t>
      </w:r>
    </w:p>
    <w:p>
      <w:r>
        <w:t>Rạch 8 Thông</w:t>
      </w:r>
    </w:p>
    <w:p>
      <w:r>
        <w:t>1,5</w:t>
      </w:r>
    </w:p>
    <w:p>
      <w:r>
        <w:t>116</w:t>
      </w:r>
    </w:p>
    <w:p>
      <w:r>
        <w:t>Rạch Xẻo Lá</w:t>
      </w:r>
    </w:p>
    <w:p>
      <w:r>
        <w:t>ST116</w:t>
      </w:r>
    </w:p>
    <w:p>
      <w:r>
        <w:t>Rạch Mù U</w:t>
      </w:r>
    </w:p>
    <w:p>
      <w:r>
        <w:t>Rạch Mương Cột</w:t>
      </w:r>
    </w:p>
    <w:p>
      <w:r>
        <w:t>3</w:t>
      </w:r>
    </w:p>
    <w:p>
      <w:r>
        <w:t>117</w:t>
      </w:r>
    </w:p>
    <w:p>
      <w:r>
        <w:t>Rạch Tráng</w:t>
      </w:r>
    </w:p>
    <w:p>
      <w:r>
        <w:t>ST117</w:t>
      </w:r>
    </w:p>
    <w:p>
      <w:r>
        <w:t>Sông Cồn Tròn</w:t>
      </w:r>
    </w:p>
    <w:p>
      <w:r>
        <w:t>Rạch Tráng</w:t>
      </w:r>
    </w:p>
    <w:p>
      <w:r>
        <w:t>2</w:t>
      </w:r>
    </w:p>
    <w:p>
      <w:r>
        <w:t>118</w:t>
      </w:r>
    </w:p>
    <w:p>
      <w:r>
        <w:t>Rạch Bà Đình</w:t>
      </w:r>
    </w:p>
    <w:p>
      <w:r>
        <w:t>ST118</w:t>
      </w:r>
    </w:p>
    <w:p>
      <w:r>
        <w:t>Rạch Tráng</w:t>
      </w:r>
    </w:p>
    <w:p>
      <w:r>
        <w:t>Rạch Bà Đình</w:t>
      </w:r>
    </w:p>
    <w:p>
      <w:r>
        <w:t>2</w:t>
      </w:r>
    </w:p>
    <w:p>
      <w:r>
        <w:t>119</w:t>
      </w:r>
    </w:p>
    <w:p>
      <w:r>
        <w:t>Rạch Mương 8 Lan</w:t>
      </w:r>
    </w:p>
    <w:p>
      <w:r>
        <w:t>ST119</w:t>
      </w:r>
    </w:p>
    <w:p>
      <w:r>
        <w:t>Giáp Rạch Tráng</w:t>
      </w:r>
    </w:p>
    <w:p>
      <w:r>
        <w:t>Rạch Mương 8 Lan</w:t>
      </w:r>
    </w:p>
    <w:p>
      <w:r>
        <w:t>0,7</w:t>
      </w:r>
    </w:p>
    <w:p>
      <w:r>
        <w:t>120</w:t>
      </w:r>
    </w:p>
    <w:p>
      <w:r>
        <w:t>Rạch Mương Cui</w:t>
      </w:r>
    </w:p>
    <w:p>
      <w:r>
        <w:t>ST120</w:t>
      </w:r>
    </w:p>
    <w:p>
      <w:r>
        <w:t>Giáp Rạch Tráng</w:t>
      </w:r>
    </w:p>
    <w:p>
      <w:r>
        <w:t>Rạch Mương Cui</w:t>
      </w:r>
    </w:p>
    <w:p>
      <w:r>
        <w:t>0,7</w:t>
      </w:r>
    </w:p>
    <w:p>
      <w:r>
        <w:t>121</w:t>
      </w:r>
    </w:p>
    <w:p>
      <w:r>
        <w:t>Rạch Vàm Hồ Nhỏ</w:t>
      </w:r>
    </w:p>
    <w:p>
      <w:r>
        <w:t>ST121</w:t>
      </w:r>
    </w:p>
    <w:p>
      <w:r>
        <w:t>Sông Cồn Tròn</w:t>
      </w:r>
    </w:p>
    <w:p>
      <w:r>
        <w:t>Rạch Tráng</w:t>
      </w:r>
    </w:p>
    <w:p>
      <w:r>
        <w:t>2,5</w:t>
      </w:r>
    </w:p>
    <w:p>
      <w:r>
        <w:t>122</w:t>
      </w:r>
    </w:p>
    <w:p>
      <w:r>
        <w:t>Rạch Vôi</w:t>
      </w:r>
    </w:p>
    <w:p>
      <w:r>
        <w:t>ST122</w:t>
      </w:r>
    </w:p>
    <w:p>
      <w:r>
        <w:t>Sông Cồn Tròn</w:t>
      </w:r>
    </w:p>
    <w:p>
      <w:r>
        <w:t>Rạch Vôi</w:t>
      </w:r>
    </w:p>
    <w:p>
      <w:r>
        <w:t>3</w:t>
      </w:r>
    </w:p>
    <w:p>
      <w:r>
        <w:t>123</w:t>
      </w:r>
    </w:p>
    <w:p>
      <w:r>
        <w:t>Rạch Lớn</w:t>
      </w:r>
    </w:p>
    <w:p>
      <w:r>
        <w:t>ST123</w:t>
      </w:r>
    </w:p>
    <w:p>
      <w:r>
        <w:t>Sông Cồn tròn</w:t>
      </w:r>
    </w:p>
    <w:p>
      <w:r>
        <w:t>Rạch Tráng</w:t>
      </w:r>
    </w:p>
    <w:p>
      <w:r>
        <w:t>3</w:t>
      </w:r>
    </w:p>
    <w:p>
      <w:r>
        <w:t>124</w:t>
      </w:r>
    </w:p>
    <w:p>
      <w:r>
        <w:t>Rạch Ông Đồng - xẻo Lá</w:t>
      </w:r>
    </w:p>
    <w:p>
      <w:r>
        <w:t>ST124</w:t>
      </w:r>
    </w:p>
    <w:p>
      <w:r>
        <w:t>Chợ Rạch Tráng</w:t>
      </w:r>
    </w:p>
    <w:p>
      <w:r>
        <w:t>Sông Cồn Tròn</w:t>
      </w:r>
    </w:p>
    <w:p>
      <w:r>
        <w:t>3,5</w:t>
      </w:r>
    </w:p>
    <w:p>
      <w:r>
        <w:t>125</w:t>
      </w:r>
    </w:p>
    <w:p>
      <w:r>
        <w:t>Rạch Đùi Hai Ngã</w:t>
      </w:r>
    </w:p>
    <w:p>
      <w:r>
        <w:t>ST125</w:t>
      </w:r>
    </w:p>
    <w:p>
      <w:r>
        <w:t>Sông hậu nhánh Định An</w:t>
      </w:r>
    </w:p>
    <w:p>
      <w:r>
        <w:t>Rạch Đùi Hai Ngã</w:t>
      </w:r>
    </w:p>
    <w:p>
      <w:r>
        <w:t>2</w:t>
      </w:r>
    </w:p>
    <w:p>
      <w:r>
        <w:t>126</w:t>
      </w:r>
    </w:p>
    <w:p>
      <w:r>
        <w:t>Rạch Kiến vàng</w:t>
      </w:r>
    </w:p>
    <w:p>
      <w:r>
        <w:t>ST126</w:t>
      </w:r>
    </w:p>
    <w:p>
      <w:r>
        <w:t>Sông hậu nhánh Định An</w:t>
      </w:r>
    </w:p>
    <w:p>
      <w:r>
        <w:t>Rạch Kiến vàng</w:t>
      </w:r>
    </w:p>
    <w:p>
      <w:r>
        <w:t>1,8</w:t>
      </w:r>
    </w:p>
    <w:p>
      <w:r>
        <w:t>127</w:t>
      </w:r>
    </w:p>
    <w:p>
      <w:r>
        <w:t>Rạch Giữa</w:t>
      </w:r>
    </w:p>
    <w:p>
      <w:r>
        <w:t>ST127</w:t>
      </w:r>
    </w:p>
    <w:p>
      <w:r>
        <w:t>Sông hậu nhánh Định An</w:t>
      </w:r>
    </w:p>
    <w:p>
      <w:r>
        <w:t>Rạch Giữa</w:t>
      </w:r>
    </w:p>
    <w:p>
      <w:r>
        <w:t>1,7</w:t>
      </w:r>
    </w:p>
    <w:p>
      <w:r>
        <w:t>128</w:t>
      </w:r>
    </w:p>
    <w:p>
      <w:r>
        <w:t>Rạch đường Ruồng</w:t>
      </w:r>
    </w:p>
    <w:p>
      <w:r>
        <w:t>ST128</w:t>
      </w:r>
    </w:p>
    <w:p>
      <w:r>
        <w:t>Sông hậu nhánh Định An</w:t>
      </w:r>
    </w:p>
    <w:p>
      <w:r>
        <w:t>Rạch đường Ruồng</w:t>
      </w:r>
    </w:p>
    <w:p>
      <w:r>
        <w:t>1,8</w:t>
      </w:r>
    </w:p>
    <w:p>
      <w:r>
        <w:t>129</w:t>
      </w:r>
    </w:p>
    <w:p>
      <w:r>
        <w:t>Rạch ông Hữu</w:t>
      </w:r>
    </w:p>
    <w:p>
      <w:r>
        <w:t>ST129</w:t>
      </w:r>
    </w:p>
    <w:p>
      <w:r>
        <w:t>Sông hậu nhánh Định An</w:t>
      </w:r>
    </w:p>
    <w:p>
      <w:r>
        <w:t>Rạch ông Hữu</w:t>
      </w:r>
    </w:p>
    <w:p>
      <w:r>
        <w:t>1,5</w:t>
      </w:r>
    </w:p>
    <w:p>
      <w:r>
        <w:t>130</w:t>
      </w:r>
    </w:p>
    <w:p>
      <w:r>
        <w:t>Rạch Chồn</w:t>
      </w:r>
    </w:p>
    <w:p>
      <w:r>
        <w:t>ST130</w:t>
      </w:r>
    </w:p>
    <w:p>
      <w:r>
        <w:t>Lòng Đầm</w:t>
      </w:r>
    </w:p>
    <w:p>
      <w:r>
        <w:t>Rạch Chồn</w:t>
      </w:r>
    </w:p>
    <w:p>
      <w:r>
        <w:t>1,2</w:t>
      </w:r>
    </w:p>
    <w:p>
      <w:r>
        <w:t>131</w:t>
      </w:r>
    </w:p>
    <w:p>
      <w:r>
        <w:t>Rạch Kinh Đào</w:t>
      </w:r>
    </w:p>
    <w:p>
      <w:r>
        <w:t>ST131</w:t>
      </w:r>
    </w:p>
    <w:p>
      <w:r>
        <w:t>Kinh đào</w:t>
      </w:r>
    </w:p>
    <w:p>
      <w:r>
        <w:t>Sông Cồn Tròn</w:t>
      </w:r>
    </w:p>
    <w:p>
      <w:r>
        <w:t>3,3</w:t>
      </w:r>
    </w:p>
    <w:p>
      <w:r>
        <w:t>132</w:t>
      </w:r>
    </w:p>
    <w:p>
      <w:r>
        <w:t>Rạch Kinh Sáng</w:t>
      </w:r>
    </w:p>
    <w:p>
      <w:r>
        <w:t>ST132</w:t>
      </w:r>
    </w:p>
    <w:p>
      <w:r>
        <w:t>Sông Cồn Tròn</w:t>
      </w:r>
    </w:p>
    <w:p>
      <w:r>
        <w:t>Rạch Kinh Sáng</w:t>
      </w:r>
    </w:p>
    <w:p>
      <w:r>
        <w:t>1,4</w:t>
      </w:r>
    </w:p>
    <w:p>
      <w:r>
        <w:t>133</w:t>
      </w:r>
    </w:p>
    <w:p>
      <w:r>
        <w:t>Rạch Sậy</w:t>
      </w:r>
    </w:p>
    <w:p>
      <w:r>
        <w:t>ST133</w:t>
      </w:r>
    </w:p>
    <w:p>
      <w:r>
        <w:t>Sông Cồn Tròn</w:t>
      </w:r>
    </w:p>
    <w:p>
      <w:r>
        <w:t>Rạch Sậy</w:t>
      </w:r>
    </w:p>
    <w:p>
      <w:r>
        <w:t>2,2</w:t>
      </w:r>
    </w:p>
    <w:p>
      <w:r>
        <w:t>134</w:t>
      </w:r>
    </w:p>
    <w:p>
      <w:r>
        <w:t>Rạch 6 Can</w:t>
      </w:r>
    </w:p>
    <w:p>
      <w:r>
        <w:t>ST134</w:t>
      </w:r>
    </w:p>
    <w:p>
      <w:r>
        <w:t>Sông Cồn Tròn</w:t>
      </w:r>
    </w:p>
    <w:p>
      <w:r>
        <w:t>Rạch 6 Can</w:t>
      </w:r>
    </w:p>
    <w:p>
      <w:r>
        <w:t>2,2</w:t>
      </w:r>
    </w:p>
    <w:p>
      <w:r>
        <w:t>135</w:t>
      </w:r>
    </w:p>
    <w:p>
      <w:r>
        <w:t>Rạch 2 lát - Rạch từ Nhà Thờ đến Đầu Sỏ</w:t>
      </w:r>
    </w:p>
    <w:p>
      <w:r>
        <w:t>ST135</w:t>
      </w:r>
    </w:p>
    <w:p>
      <w:r>
        <w:t>Sông Cồn Tròn</w:t>
      </w:r>
    </w:p>
    <w:p>
      <w:r>
        <w:t>Rạch Nhà Thờ</w:t>
      </w:r>
    </w:p>
    <w:p>
      <w:r>
        <w:t>0,6</w:t>
      </w:r>
    </w:p>
    <w:p>
      <w:r>
        <w:t>136</w:t>
      </w:r>
    </w:p>
    <w:p>
      <w:r>
        <w:t>Rạch Ông Tài</w:t>
      </w:r>
    </w:p>
    <w:p>
      <w:r>
        <w:t>ST136</w:t>
      </w:r>
    </w:p>
    <w:p>
      <w:r>
        <w:t>Sông Cồn Tròn</w:t>
      </w:r>
    </w:p>
    <w:p>
      <w:r>
        <w:t>Rạch Ông Tài</w:t>
      </w:r>
    </w:p>
    <w:p>
      <w:r>
        <w:t>0,6</w:t>
      </w:r>
    </w:p>
    <w:p>
      <w:r>
        <w:t>137</w:t>
      </w:r>
    </w:p>
    <w:p>
      <w:r>
        <w:t>Rạch Ông Đình</w:t>
      </w:r>
    </w:p>
    <w:p>
      <w:r>
        <w:t>ST137</w:t>
      </w:r>
    </w:p>
    <w:p>
      <w:r>
        <w:t>Sông Cồn Tròn</w:t>
      </w:r>
    </w:p>
    <w:p>
      <w:r>
        <w:t>Rạch Ông Đình</w:t>
      </w:r>
    </w:p>
    <w:p>
      <w:r>
        <w:t>0,8</w:t>
      </w:r>
    </w:p>
    <w:p>
      <w:r>
        <w:t>138</w:t>
      </w:r>
    </w:p>
    <w:p>
      <w:r>
        <w:t>Rạch 7 Tránh</w:t>
      </w:r>
    </w:p>
    <w:p>
      <w:r>
        <w:t>ST138</w:t>
      </w:r>
    </w:p>
    <w:p>
      <w:r>
        <w:t>Sông Cồn Tròn</w:t>
      </w:r>
    </w:p>
    <w:p>
      <w:r>
        <w:t>Rạch 7 Tránh</w:t>
      </w:r>
    </w:p>
    <w:p>
      <w:r>
        <w:t>2,1</w:t>
      </w:r>
    </w:p>
    <w:p>
      <w:r>
        <w:t>139</w:t>
      </w:r>
    </w:p>
    <w:p>
      <w:r>
        <w:t>Rạch 6 Tịnh</w:t>
      </w:r>
    </w:p>
    <w:p>
      <w:r>
        <w:t>ST139</w:t>
      </w:r>
    </w:p>
    <w:p>
      <w:r>
        <w:t>Sông Cồn Tròn</w:t>
      </w:r>
    </w:p>
    <w:p>
      <w:r>
        <w:t>Rạch 6 Tịnh</w:t>
      </w:r>
    </w:p>
    <w:p>
      <w:r>
        <w:t>2,1</w:t>
      </w:r>
    </w:p>
    <w:p>
      <w:r>
        <w:t>140</w:t>
      </w:r>
    </w:p>
    <w:p>
      <w:r>
        <w:t>Rạch Ông Hai</w:t>
      </w:r>
    </w:p>
    <w:p>
      <w:r>
        <w:t>ST140</w:t>
      </w:r>
    </w:p>
    <w:p>
      <w:r>
        <w:t>Sông Cồn Tròn</w:t>
      </w:r>
    </w:p>
    <w:p>
      <w:r>
        <w:t>Rạch Ông Hai</w:t>
      </w:r>
    </w:p>
    <w:p>
      <w:r>
        <w:t>2,6</w:t>
      </w:r>
    </w:p>
    <w:p>
      <w:r>
        <w:t>141</w:t>
      </w:r>
    </w:p>
    <w:p>
      <w:r>
        <w:t>Rạch Nhà Thờ</w:t>
      </w:r>
    </w:p>
    <w:p>
      <w:r>
        <w:t>ST141</w:t>
      </w:r>
    </w:p>
    <w:p>
      <w:r>
        <w:t>Sông Cồn Tròn</w:t>
      </w:r>
    </w:p>
    <w:p>
      <w:r>
        <w:t>Rạch Nhà Thờ</w:t>
      </w:r>
    </w:p>
    <w:p>
      <w:r>
        <w:t>2,5</w:t>
      </w:r>
    </w:p>
    <w:p>
      <w:r>
        <w:t>142</w:t>
      </w:r>
    </w:p>
    <w:p>
      <w:r>
        <w:t>Rạch 10 Kính</w:t>
      </w:r>
    </w:p>
    <w:p>
      <w:r>
        <w:t>ST142</w:t>
      </w:r>
    </w:p>
    <w:p>
      <w:r>
        <w:t>Sông Cồn Tròn</w:t>
      </w:r>
    </w:p>
    <w:p>
      <w:r>
        <w:t>Rạch 10 Kính</w:t>
      </w:r>
    </w:p>
    <w:p>
      <w:r>
        <w:t>1,8</w:t>
      </w:r>
    </w:p>
    <w:p>
      <w:r>
        <w:t>143</w:t>
      </w:r>
    </w:p>
    <w:p>
      <w:r>
        <w:t>Rạch Khai Luông</w:t>
      </w:r>
    </w:p>
    <w:p>
      <w:r>
        <w:t>ST143</w:t>
      </w:r>
    </w:p>
    <w:p>
      <w:r>
        <w:t>Sông Cồn Tròn</w:t>
      </w:r>
    </w:p>
    <w:p>
      <w:r>
        <w:t>Rạch Khai Luông</w:t>
      </w:r>
    </w:p>
    <w:p>
      <w:r>
        <w:t>2,4</w:t>
      </w:r>
    </w:p>
    <w:p>
      <w:r>
        <w:t>144</w:t>
      </w:r>
    </w:p>
    <w:p>
      <w:r>
        <w:t>Rạch Cây Bàng</w:t>
      </w:r>
    </w:p>
    <w:p>
      <w:r>
        <w:t>ST144</w:t>
      </w:r>
    </w:p>
    <w:p>
      <w:r>
        <w:t>Sông Cồn Tròn</w:t>
      </w:r>
    </w:p>
    <w:p>
      <w:r>
        <w:t>Rạch Cây Bàng</w:t>
      </w:r>
    </w:p>
    <w:p>
      <w:r>
        <w:t>1,6</w:t>
      </w:r>
    </w:p>
    <w:p>
      <w:r>
        <w:t>145</w:t>
      </w:r>
    </w:p>
    <w:p>
      <w:r>
        <w:t>Rạch 2 Lòng</w:t>
      </w:r>
    </w:p>
    <w:p>
      <w:r>
        <w:t>ST145</w:t>
      </w:r>
    </w:p>
    <w:p>
      <w:r>
        <w:t>Sông Cồn Tròn</w:t>
      </w:r>
    </w:p>
    <w:p>
      <w:r>
        <w:t>Rạch 2 Lòng</w:t>
      </w:r>
    </w:p>
    <w:p>
      <w:r>
        <w:t>0,95</w:t>
      </w:r>
    </w:p>
    <w:p>
      <w:r>
        <w:t>146</w:t>
      </w:r>
    </w:p>
    <w:p>
      <w:r>
        <w:t>Kênh T80</w:t>
      </w:r>
    </w:p>
    <w:p>
      <w:r>
        <w:t>ST146</w:t>
      </w:r>
    </w:p>
    <w:p>
      <w:r>
        <w:t>Từ cầu T80</w:t>
      </w:r>
    </w:p>
    <w:p>
      <w:r>
        <w:t>Kênh T80</w:t>
      </w:r>
    </w:p>
    <w:p>
      <w:r>
        <w:t>1,6</w:t>
      </w:r>
    </w:p>
    <w:p>
      <w:r>
        <w:t>147</w:t>
      </w:r>
    </w:p>
    <w:p>
      <w:r>
        <w:t>Kênh Cống 6T</w:t>
      </w:r>
    </w:p>
    <w:p>
      <w:r>
        <w:t>ST147</w:t>
      </w:r>
    </w:p>
    <w:p>
      <w:r>
        <w:t>Từ cống số 5</w:t>
      </w:r>
    </w:p>
    <w:p>
      <w:r>
        <w:t>Kênh Cống 6T</w:t>
      </w:r>
    </w:p>
    <w:p>
      <w:r>
        <w:t>1,2</w:t>
      </w:r>
    </w:p>
    <w:p>
      <w:r>
        <w:t>148</w:t>
      </w:r>
    </w:p>
    <w:p>
      <w:r>
        <w:t>Kênh Vuông 35</w:t>
      </w:r>
    </w:p>
    <w:p>
      <w:r>
        <w:t>ST148</w:t>
      </w:r>
    </w:p>
    <w:p>
      <w:r>
        <w:t>Từ vuông 35</w:t>
      </w:r>
    </w:p>
    <w:p>
      <w:r>
        <w:t>Đến đê Quốc phòng</w:t>
      </w:r>
    </w:p>
    <w:p>
      <w:r>
        <w:t>1,5</w:t>
      </w:r>
    </w:p>
    <w:p>
      <w:r>
        <w:t>149</w:t>
      </w:r>
    </w:p>
    <w:p>
      <w:r>
        <w:t>Kênh giữa vuông 46 và 32</w:t>
      </w:r>
    </w:p>
    <w:p>
      <w:r>
        <w:t>ST149</w:t>
      </w:r>
    </w:p>
    <w:p>
      <w:r>
        <w:t>Từ kênh đê Quốc phòng</w:t>
      </w:r>
    </w:p>
    <w:p>
      <w:r>
        <w:t>Đến kênh Vùng 5</w:t>
      </w:r>
    </w:p>
    <w:p>
      <w:r>
        <w:t>1,2</w:t>
      </w:r>
    </w:p>
    <w:p>
      <w:r>
        <w:t>150</w:t>
      </w:r>
    </w:p>
    <w:p>
      <w:r>
        <w:t>Ngọn Rạch Su</w:t>
      </w:r>
    </w:p>
    <w:p>
      <w:r>
        <w:t>ST150</w:t>
      </w:r>
    </w:p>
    <w:p>
      <w:r>
        <w:t>Từ Cầu Rạch Su</w:t>
      </w:r>
    </w:p>
    <w:p>
      <w:r>
        <w:t>Ngọn Rạch Su</w:t>
      </w:r>
    </w:p>
    <w:p>
      <w:r>
        <w:t>2,2</w:t>
      </w:r>
    </w:p>
    <w:p>
      <w:r>
        <w:t>151</w:t>
      </w:r>
    </w:p>
    <w:p>
      <w:r>
        <w:t>Kênh Giữa Vùng 7</w:t>
      </w:r>
    </w:p>
    <w:p>
      <w:r>
        <w:t>ST151</w:t>
      </w:r>
    </w:p>
    <w:p>
      <w:r>
        <w:t>Từ kênh cống số 4</w:t>
      </w:r>
    </w:p>
    <w:p>
      <w:r>
        <w:t>Đê quốc phòng</w:t>
      </w:r>
    </w:p>
    <w:p>
      <w:r>
        <w:t>2</w:t>
      </w:r>
    </w:p>
    <w:p>
      <w:r>
        <w:t>IV</w:t>
      </w:r>
    </w:p>
    <w:p>
      <w:r>
        <w:t>Huyện Long Phú</w:t>
      </w:r>
    </w:p>
    <w:p>
      <w:r>
        <w:t>75</w:t>
      </w:r>
    </w:p>
    <w:p>
      <w:r>
        <w:t>152</w:t>
      </w:r>
    </w:p>
    <w:p>
      <w:r>
        <w:t>Kinh Băng Long</w:t>
      </w:r>
    </w:p>
    <w:p>
      <w:r>
        <w:t>ST152</w:t>
      </w:r>
    </w:p>
    <w:p>
      <w:r>
        <w:t>Cống Cái Quanh</w:t>
      </w:r>
    </w:p>
    <w:p>
      <w:r>
        <w:t>Đập Long Phú</w:t>
      </w:r>
    </w:p>
    <w:p>
      <w:r>
        <w:t>14</w:t>
      </w:r>
    </w:p>
    <w:p>
      <w:r>
        <w:t>153</w:t>
      </w:r>
    </w:p>
    <w:p>
      <w:r>
        <w:t>Kênh Bà Sẫm</w:t>
      </w:r>
    </w:p>
    <w:p>
      <w:r>
        <w:t>ST153</w:t>
      </w:r>
    </w:p>
    <w:p>
      <w:r>
        <w:t>Sông đại Nãi</w:t>
      </w:r>
    </w:p>
    <w:p>
      <w:r>
        <w:t>Tú Điềm</w:t>
      </w:r>
    </w:p>
    <w:p>
      <w:r>
        <w:t>28</w:t>
      </w:r>
    </w:p>
    <w:p>
      <w:r>
        <w:t>154</w:t>
      </w:r>
    </w:p>
    <w:p>
      <w:r>
        <w:t>Rạch Bao Biển</w:t>
      </w:r>
    </w:p>
    <w:p>
      <w:r>
        <w:t>ST154</w:t>
      </w:r>
    </w:p>
    <w:p>
      <w:r>
        <w:t>Đập bờ biển</w:t>
      </w:r>
    </w:p>
    <w:p>
      <w:r>
        <w:t>Cống Châu Khánh</w:t>
      </w:r>
    </w:p>
    <w:p>
      <w:r>
        <w:t>10</w:t>
      </w:r>
    </w:p>
    <w:p>
      <w:r>
        <w:t>155</w:t>
      </w:r>
    </w:p>
    <w:p>
      <w:r>
        <w:t>Sông Văn Cơ</w:t>
      </w:r>
    </w:p>
    <w:p>
      <w:r>
        <w:t>ST155</w:t>
      </w:r>
    </w:p>
    <w:p>
      <w:r>
        <w:t>Ấp 1 Châu Khánh</w:t>
      </w:r>
    </w:p>
    <w:p>
      <w:r>
        <w:t>Ấp Trường Lộc</w:t>
      </w:r>
    </w:p>
    <w:p>
      <w:r>
        <w:t>12</w:t>
      </w:r>
    </w:p>
    <w:p>
      <w:r>
        <w:t>156</w:t>
      </w:r>
    </w:p>
    <w:p>
      <w:r>
        <w:t>Rạch Mương Điều</w:t>
      </w:r>
    </w:p>
    <w:p>
      <w:r>
        <w:t>ST156</w:t>
      </w:r>
    </w:p>
    <w:p>
      <w:r>
        <w:t>An Đức. Đại Ngãi</w:t>
      </w:r>
    </w:p>
    <w:p>
      <w:r>
        <w:t>Phụng An, Song Phụng</w:t>
      </w:r>
    </w:p>
    <w:p>
      <w:r>
        <w:t>11</w:t>
      </w:r>
    </w:p>
    <w:p>
      <w:r>
        <w:t>V</w:t>
      </w:r>
    </w:p>
    <w:p>
      <w:r>
        <w:t>Huyện Trần Đề</w:t>
      </w:r>
    </w:p>
    <w:p>
      <w:r>
        <w:t>211,341</w:t>
      </w:r>
    </w:p>
    <w:p>
      <w:r>
        <w:t>157</w:t>
      </w:r>
    </w:p>
    <w:p>
      <w:r>
        <w:t>Sông Cái xe, Tài Văn</w:t>
      </w:r>
    </w:p>
    <w:p>
      <w:r>
        <w:t>ST157</w:t>
      </w:r>
    </w:p>
    <w:p>
      <w:r>
        <w:t>Tài Văn</w:t>
      </w:r>
    </w:p>
    <w:p>
      <w:r>
        <w:t>Tài Văn</w:t>
      </w:r>
    </w:p>
    <w:p>
      <w:r>
        <w:t>4</w:t>
      </w:r>
    </w:p>
    <w:p>
      <w:r>
        <w:t>158</w:t>
      </w:r>
    </w:p>
    <w:p>
      <w:r>
        <w:t>Kênh 6 Quế 1</w:t>
      </w:r>
    </w:p>
    <w:p>
      <w:r>
        <w:t>ST158</w:t>
      </w:r>
    </w:p>
    <w:p>
      <w:r>
        <w:t>Lịch Hội Thượng</w:t>
      </w:r>
    </w:p>
    <w:p>
      <w:r>
        <w:t>Lịch Hội Thượng</w:t>
      </w:r>
    </w:p>
    <w:p>
      <w:r>
        <w:t>7,5</w:t>
      </w:r>
    </w:p>
    <w:p>
      <w:r>
        <w:t>159</w:t>
      </w:r>
    </w:p>
    <w:p>
      <w:r>
        <w:t>Rạch Bưng Lức</w:t>
      </w:r>
    </w:p>
    <w:p>
      <w:r>
        <w:t>ST159</w:t>
      </w:r>
    </w:p>
    <w:p>
      <w:r>
        <w:t>Đại Ân 2</w:t>
      </w:r>
    </w:p>
    <w:p>
      <w:r>
        <w:t>Lịch Hội Thượng</w:t>
      </w:r>
    </w:p>
    <w:p>
      <w:r>
        <w:t>6</w:t>
      </w:r>
    </w:p>
    <w:p>
      <w:r>
        <w:t>160</w:t>
      </w:r>
    </w:p>
    <w:p>
      <w:r>
        <w:t>Kênh Bồn Bồn, Đại Ân 2</w:t>
      </w:r>
    </w:p>
    <w:p>
      <w:r>
        <w:t>ST160</w:t>
      </w:r>
    </w:p>
    <w:p>
      <w:r>
        <w:t>Đại Ân 2</w:t>
      </w:r>
    </w:p>
    <w:p>
      <w:r>
        <w:t>Lịch Hội Thượng</w:t>
      </w:r>
    </w:p>
    <w:p>
      <w:r>
        <w:t>5,5</w:t>
      </w:r>
    </w:p>
    <w:p>
      <w:r>
        <w:t>161</w:t>
      </w:r>
    </w:p>
    <w:p>
      <w:r>
        <w:t>Kênh Đại Nôn - Giồng Chát</w:t>
      </w:r>
    </w:p>
    <w:p>
      <w:r>
        <w:t>ST161</w:t>
      </w:r>
    </w:p>
    <w:p>
      <w:r>
        <w:t>Đại Nôn</w:t>
      </w:r>
    </w:p>
    <w:p>
      <w:r>
        <w:t>Giồng Chát</w:t>
      </w:r>
    </w:p>
    <w:p>
      <w:r>
        <w:t>7</w:t>
      </w:r>
    </w:p>
    <w:p>
      <w:r>
        <w:t>162</w:t>
      </w:r>
    </w:p>
    <w:p>
      <w:r>
        <w:t>Kênh Đại Nôn - Tổng Cáng</w:t>
      </w:r>
    </w:p>
    <w:p>
      <w:r>
        <w:t>ST162</w:t>
      </w:r>
    </w:p>
    <w:p>
      <w:r>
        <w:t>Liêu Tú</w:t>
      </w:r>
    </w:p>
    <w:p>
      <w:r>
        <w:t>Lịch Hội Thượng</w:t>
      </w:r>
    </w:p>
    <w:p>
      <w:r>
        <w:t>7</w:t>
      </w:r>
    </w:p>
    <w:p>
      <w:r>
        <w:t>163</w:t>
      </w:r>
    </w:p>
    <w:p>
      <w:r>
        <w:t>Kênh Bưng Bưối - Bưng Triết</w:t>
      </w:r>
    </w:p>
    <w:p>
      <w:r>
        <w:t>ST163</w:t>
      </w:r>
    </w:p>
    <w:p>
      <w:r>
        <w:t>Liêu Tú</w:t>
      </w:r>
    </w:p>
    <w:p>
      <w:r>
        <w:t>Liêu Tú</w:t>
      </w:r>
    </w:p>
    <w:p>
      <w:r>
        <w:t>1,4</w:t>
      </w:r>
    </w:p>
    <w:p>
      <w:r>
        <w:t>164</w:t>
      </w:r>
    </w:p>
    <w:p>
      <w:r>
        <w:t>Kênh Cái Xe - An Nô</w:t>
      </w:r>
    </w:p>
    <w:p>
      <w:r>
        <w:t>ST164</w:t>
      </w:r>
    </w:p>
    <w:p>
      <w:r>
        <w:t>Tài Văn</w:t>
      </w:r>
    </w:p>
    <w:p>
      <w:r>
        <w:t>Thạnh Thới An</w:t>
      </w:r>
    </w:p>
    <w:p>
      <w:r>
        <w:t>5,95</w:t>
      </w:r>
    </w:p>
    <w:p>
      <w:r>
        <w:t>165</w:t>
      </w:r>
    </w:p>
    <w:p>
      <w:r>
        <w:t>Kênh Mới</w:t>
      </w:r>
    </w:p>
    <w:p>
      <w:r>
        <w:t>ST165</w:t>
      </w:r>
    </w:p>
    <w:p>
      <w:r>
        <w:t>Tài Văn</w:t>
      </w:r>
    </w:p>
    <w:p>
      <w:r>
        <w:t>Tài Văn</w:t>
      </w:r>
    </w:p>
    <w:p>
      <w:r>
        <w:t>3,95</w:t>
      </w:r>
    </w:p>
    <w:p>
      <w:r>
        <w:t>166</w:t>
      </w:r>
    </w:p>
    <w:p>
      <w:r>
        <w:t>Kênh Chắc Văn</w:t>
      </w:r>
    </w:p>
    <w:p>
      <w:r>
        <w:t>ST166</w:t>
      </w:r>
    </w:p>
    <w:p>
      <w:r>
        <w:t>Tài Văn</w:t>
      </w:r>
    </w:p>
    <w:p>
      <w:r>
        <w:t>Tài Văn</w:t>
      </w:r>
    </w:p>
    <w:p>
      <w:r>
        <w:t>2,9</w:t>
      </w:r>
    </w:p>
    <w:p>
      <w:r>
        <w:t>167</w:t>
      </w:r>
    </w:p>
    <w:p>
      <w:r>
        <w:t>Kênh Tài Văn - Hưng Thạnh</w:t>
      </w:r>
    </w:p>
    <w:p>
      <w:r>
        <w:t>ST167</w:t>
      </w:r>
    </w:p>
    <w:p>
      <w:r>
        <w:t>Tài Văn</w:t>
      </w:r>
    </w:p>
    <w:p>
      <w:r>
        <w:t>Thạnh Thới An</w:t>
      </w:r>
    </w:p>
    <w:p>
      <w:r>
        <w:t>3,156</w:t>
      </w:r>
    </w:p>
    <w:p>
      <w:r>
        <w:t>168</w:t>
      </w:r>
    </w:p>
    <w:p>
      <w:r>
        <w:t>Kênh Tài Văn - Cái Xe</w:t>
      </w:r>
    </w:p>
    <w:p>
      <w:r>
        <w:t>ST168</w:t>
      </w:r>
    </w:p>
    <w:p>
      <w:r>
        <w:t>Tài Văn</w:t>
      </w:r>
    </w:p>
    <w:p>
      <w:r>
        <w:t>Tài Văn</w:t>
      </w:r>
    </w:p>
    <w:p>
      <w:r>
        <w:t>6,518</w:t>
      </w:r>
    </w:p>
    <w:p>
      <w:r>
        <w:t>169</w:t>
      </w:r>
    </w:p>
    <w:p>
      <w:r>
        <w:t>Kênh Ngang</w:t>
      </w:r>
    </w:p>
    <w:p>
      <w:r>
        <w:t>ST169</w:t>
      </w:r>
    </w:p>
    <w:p>
      <w:r>
        <w:t>Tài Văn</w:t>
      </w:r>
    </w:p>
    <w:p>
      <w:r>
        <w:t>Tài Văn</w:t>
      </w:r>
    </w:p>
    <w:p>
      <w:r>
        <w:t>3,75</w:t>
      </w:r>
    </w:p>
    <w:p>
      <w:r>
        <w:t>170</w:t>
      </w:r>
    </w:p>
    <w:p>
      <w:r>
        <w:t>Kênh Bưng Cà Pốt - Trà Đót</w:t>
      </w:r>
    </w:p>
    <w:p>
      <w:r>
        <w:t>ST170</w:t>
      </w:r>
    </w:p>
    <w:p>
      <w:r>
        <w:t>Tài Văn</w:t>
      </w:r>
    </w:p>
    <w:p>
      <w:r>
        <w:t>Viên Bình</w:t>
      </w:r>
    </w:p>
    <w:p>
      <w:r>
        <w:t>3,105</w:t>
      </w:r>
    </w:p>
    <w:p>
      <w:r>
        <w:t>171</w:t>
      </w:r>
    </w:p>
    <w:p>
      <w:r>
        <w:t>Kênh Trịnh Sương</w:t>
      </w:r>
    </w:p>
    <w:p>
      <w:r>
        <w:t>ST171</w:t>
      </w:r>
    </w:p>
    <w:p>
      <w:r>
        <w:t>Tài Văn</w:t>
      </w:r>
    </w:p>
    <w:p>
      <w:r>
        <w:t>Viên Bình</w:t>
      </w:r>
    </w:p>
    <w:p>
      <w:r>
        <w:t>5,5</w:t>
      </w:r>
    </w:p>
    <w:p>
      <w:r>
        <w:t>172</w:t>
      </w:r>
    </w:p>
    <w:p>
      <w:r>
        <w:t>Kênh Bưng Con</w:t>
      </w:r>
    </w:p>
    <w:p>
      <w:r>
        <w:t>ST172</w:t>
      </w:r>
    </w:p>
    <w:p>
      <w:r>
        <w:t>Tài Văn</w:t>
      </w:r>
    </w:p>
    <w:p>
      <w:r>
        <w:t>Viên Bình</w:t>
      </w:r>
    </w:p>
    <w:p>
      <w:r>
        <w:t>4,5</w:t>
      </w:r>
    </w:p>
    <w:p>
      <w:r>
        <w:t>173</w:t>
      </w:r>
    </w:p>
    <w:p>
      <w:r>
        <w:t>Kênh Tắc Bướm - Tổng Cáng</w:t>
      </w:r>
    </w:p>
    <w:p>
      <w:r>
        <w:t>ST173</w:t>
      </w:r>
    </w:p>
    <w:p>
      <w:r>
        <w:t>Thị trấn Mỹ Xuyên</w:t>
      </w:r>
    </w:p>
    <w:p>
      <w:r>
        <w:t>Viên Bình</w:t>
      </w:r>
    </w:p>
    <w:p>
      <w:r>
        <w:t>3,5</w:t>
      </w:r>
    </w:p>
    <w:p>
      <w:r>
        <w:t>174</w:t>
      </w:r>
    </w:p>
    <w:p>
      <w:r>
        <w:t>Kênh 96 Long Hưng</w:t>
      </w:r>
    </w:p>
    <w:p>
      <w:r>
        <w:t>ST174</w:t>
      </w:r>
    </w:p>
    <w:p>
      <w:r>
        <w:t>Tài Văn</w:t>
      </w:r>
    </w:p>
    <w:p>
      <w:r>
        <w:t>Thạnh Thới An</w:t>
      </w:r>
    </w:p>
    <w:p>
      <w:r>
        <w:t>9</w:t>
      </w:r>
    </w:p>
    <w:p>
      <w:r>
        <w:t>175</w:t>
      </w:r>
    </w:p>
    <w:p>
      <w:r>
        <w:t>Kênh Bưng Sa - Lao Vền</w:t>
      </w:r>
    </w:p>
    <w:p>
      <w:r>
        <w:t>ST175</w:t>
      </w:r>
    </w:p>
    <w:p>
      <w:r>
        <w:t>Viên An</w:t>
      </w:r>
    </w:p>
    <w:p>
      <w:r>
        <w:t>Viên Bình</w:t>
      </w:r>
    </w:p>
    <w:p>
      <w:r>
        <w:t>6,11</w:t>
      </w:r>
    </w:p>
    <w:p>
      <w:r>
        <w:t>176</w:t>
      </w:r>
    </w:p>
    <w:p>
      <w:r>
        <w:t>Rạch Bờ Đập</w:t>
      </w:r>
    </w:p>
    <w:p>
      <w:r>
        <w:t>ST176</w:t>
      </w:r>
    </w:p>
    <w:p>
      <w:r>
        <w:t>Viên An</w:t>
      </w:r>
    </w:p>
    <w:p>
      <w:r>
        <w:t>Viên An</w:t>
      </w:r>
    </w:p>
    <w:p>
      <w:r>
        <w:t>2,75</w:t>
      </w:r>
    </w:p>
    <w:p>
      <w:r>
        <w:t>177</w:t>
      </w:r>
    </w:p>
    <w:p>
      <w:r>
        <w:t>Kênh Viên Bình - Cái Xe</w:t>
      </w:r>
    </w:p>
    <w:p>
      <w:r>
        <w:t>ST177</w:t>
      </w:r>
    </w:p>
    <w:p>
      <w:r>
        <w:t>Tài Văn</w:t>
      </w:r>
    </w:p>
    <w:p>
      <w:r>
        <w:t>Viên Bình</w:t>
      </w:r>
    </w:p>
    <w:p>
      <w:r>
        <w:t>4,2</w:t>
      </w:r>
    </w:p>
    <w:p>
      <w:r>
        <w:t>178</w:t>
      </w:r>
    </w:p>
    <w:p>
      <w:r>
        <w:t>Kênh Viên Bình - Trà Đót</w:t>
      </w:r>
    </w:p>
    <w:p>
      <w:r>
        <w:t>ST178</w:t>
      </w:r>
    </w:p>
    <w:p>
      <w:r>
        <w:t>Viên Bình</w:t>
      </w:r>
    </w:p>
    <w:p>
      <w:r>
        <w:t>Viên Bình</w:t>
      </w:r>
    </w:p>
    <w:p>
      <w:r>
        <w:t>5,8</w:t>
      </w:r>
    </w:p>
    <w:p>
      <w:r>
        <w:t>179</w:t>
      </w:r>
    </w:p>
    <w:p>
      <w:r>
        <w:t>Kênh Liên Huyện</w:t>
      </w:r>
    </w:p>
    <w:p>
      <w:r>
        <w:t>ST179</w:t>
      </w:r>
    </w:p>
    <w:p>
      <w:r>
        <w:t>Viên Bình</w:t>
      </w:r>
    </w:p>
    <w:p>
      <w:r>
        <w:t>Viên Bình</w:t>
      </w:r>
    </w:p>
    <w:p>
      <w:r>
        <w:t>3,24</w:t>
      </w:r>
    </w:p>
    <w:p>
      <w:r>
        <w:t>180</w:t>
      </w:r>
    </w:p>
    <w:p>
      <w:r>
        <w:t>Kênh Bảy Lang</w:t>
      </w:r>
    </w:p>
    <w:p>
      <w:r>
        <w:t>ST180</w:t>
      </w:r>
    </w:p>
    <w:p>
      <w:r>
        <w:t>Viên Bình</w:t>
      </w:r>
    </w:p>
    <w:p>
      <w:r>
        <w:t>Viên Bình</w:t>
      </w:r>
    </w:p>
    <w:p>
      <w:r>
        <w:t>2,115</w:t>
      </w:r>
    </w:p>
    <w:p>
      <w:r>
        <w:t>181</w:t>
      </w:r>
    </w:p>
    <w:p>
      <w:r>
        <w:t>Kênh xóm giữa Trà Ông</w:t>
      </w:r>
    </w:p>
    <w:p>
      <w:r>
        <w:t>ST181</w:t>
      </w:r>
    </w:p>
    <w:p>
      <w:r>
        <w:t>Viên Bình</w:t>
      </w:r>
    </w:p>
    <w:p>
      <w:r>
        <w:t>Viên Bình</w:t>
      </w:r>
    </w:p>
    <w:p>
      <w:r>
        <w:t>2,362</w:t>
      </w:r>
    </w:p>
    <w:p>
      <w:r>
        <w:t>182</w:t>
      </w:r>
    </w:p>
    <w:p>
      <w:r>
        <w:t>Kênh Trà Ông</w:t>
      </w:r>
    </w:p>
    <w:p>
      <w:r>
        <w:t>ST182</w:t>
      </w:r>
    </w:p>
    <w:p>
      <w:r>
        <w:t>Viên Bình</w:t>
      </w:r>
    </w:p>
    <w:p>
      <w:r>
        <w:t>Viên Bình</w:t>
      </w:r>
    </w:p>
    <w:p>
      <w:r>
        <w:t>1,636</w:t>
      </w:r>
    </w:p>
    <w:p>
      <w:r>
        <w:t>183</w:t>
      </w:r>
    </w:p>
    <w:p>
      <w:r>
        <w:t>Kênh Đầy Hương - Trà Đuốc</w:t>
      </w:r>
    </w:p>
    <w:p>
      <w:r>
        <w:t>ST183</w:t>
      </w:r>
    </w:p>
    <w:p>
      <w:r>
        <w:t>Thạnh Thới An</w:t>
      </w:r>
    </w:p>
    <w:p>
      <w:r>
        <w:t>Viên Bình</w:t>
      </w:r>
    </w:p>
    <w:p>
      <w:r>
        <w:t>3,236</w:t>
      </w:r>
    </w:p>
    <w:p>
      <w:r>
        <w:t>184</w:t>
      </w:r>
    </w:p>
    <w:p>
      <w:r>
        <w:t>Kênh Tổng Khâu</w:t>
      </w:r>
    </w:p>
    <w:p>
      <w:r>
        <w:t>ST184</w:t>
      </w:r>
    </w:p>
    <w:p>
      <w:r>
        <w:t>Thạnh Thới An</w:t>
      </w:r>
    </w:p>
    <w:p>
      <w:r>
        <w:t>Viên Bình</w:t>
      </w:r>
    </w:p>
    <w:p>
      <w:r>
        <w:t>6,32</w:t>
      </w:r>
    </w:p>
    <w:p>
      <w:r>
        <w:t>185</w:t>
      </w:r>
    </w:p>
    <w:p>
      <w:r>
        <w:t>Kênh Đê</w:t>
      </w:r>
    </w:p>
    <w:p>
      <w:r>
        <w:t>ST185</w:t>
      </w:r>
    </w:p>
    <w:p>
      <w:r>
        <w:t>Thạnh Thới An</w:t>
      </w:r>
    </w:p>
    <w:p>
      <w:r>
        <w:t>Thạnh Thới Thuận</w:t>
      </w:r>
    </w:p>
    <w:p>
      <w:r>
        <w:t>2,6</w:t>
      </w:r>
    </w:p>
    <w:p>
      <w:r>
        <w:t>186</w:t>
      </w:r>
    </w:p>
    <w:p>
      <w:r>
        <w:t>Kênh Thanh Nhàn</w:t>
      </w:r>
    </w:p>
    <w:p>
      <w:r>
        <w:t>ST186</w:t>
      </w:r>
    </w:p>
    <w:p>
      <w:r>
        <w:t>Thạnh Thới An</w:t>
      </w:r>
    </w:p>
    <w:p>
      <w:r>
        <w:t>Thạnh Thới Thuận</w:t>
      </w:r>
    </w:p>
    <w:p>
      <w:r>
        <w:t>10,15</w:t>
      </w:r>
    </w:p>
    <w:p>
      <w:r>
        <w:t>187</w:t>
      </w:r>
    </w:p>
    <w:p>
      <w:r>
        <w:t>Kênh Tắc Bướm - Hưng Thới</w:t>
      </w:r>
    </w:p>
    <w:p>
      <w:r>
        <w:t>ST187</w:t>
      </w:r>
    </w:p>
    <w:p>
      <w:r>
        <w:t>Thạnh Thới An</w:t>
      </w:r>
    </w:p>
    <w:p>
      <w:r>
        <w:t>Thạnh Thới An</w:t>
      </w:r>
    </w:p>
    <w:p>
      <w:r>
        <w:t>7,955</w:t>
      </w:r>
    </w:p>
    <w:p>
      <w:r>
        <w:t>188</w:t>
      </w:r>
    </w:p>
    <w:p>
      <w:r>
        <w:t>Sông Tiên Cường</w:t>
      </w:r>
    </w:p>
    <w:p>
      <w:r>
        <w:t>ST188</w:t>
      </w:r>
    </w:p>
    <w:p>
      <w:r>
        <w:t>Thạnh Thới An</w:t>
      </w:r>
    </w:p>
    <w:p>
      <w:r>
        <w:t>Thạnh Thới An</w:t>
      </w:r>
    </w:p>
    <w:p>
      <w:r>
        <w:t>3,87</w:t>
      </w:r>
    </w:p>
    <w:p>
      <w:r>
        <w:t>189</w:t>
      </w:r>
    </w:p>
    <w:p>
      <w:r>
        <w:t>Rạch Tầm Giuộc</w:t>
      </w:r>
    </w:p>
    <w:p>
      <w:r>
        <w:t>ST189</w:t>
      </w:r>
    </w:p>
    <w:p>
      <w:r>
        <w:t>Thạnh Thới An</w:t>
      </w:r>
    </w:p>
    <w:p>
      <w:r>
        <w:t>Thạnh Thới Thuận</w:t>
      </w:r>
    </w:p>
    <w:p>
      <w:r>
        <w:t>2,469</w:t>
      </w:r>
    </w:p>
    <w:p>
      <w:r>
        <w:t>190</w:t>
      </w:r>
    </w:p>
    <w:p>
      <w:r>
        <w:t>Kênh Rạch Phường 4 - thành phố Sóc Trăng</w:t>
      </w:r>
    </w:p>
    <w:p>
      <w:r>
        <w:t>ST190</w:t>
      </w:r>
    </w:p>
    <w:p>
      <w:r>
        <w:t>Tài Văn</w:t>
      </w:r>
    </w:p>
    <w:p>
      <w:r>
        <w:t>Tài Văn</w:t>
      </w:r>
    </w:p>
    <w:p>
      <w:r>
        <w:t>6,7</w:t>
      </w:r>
    </w:p>
    <w:p>
      <w:r>
        <w:t>191</w:t>
      </w:r>
    </w:p>
    <w:p>
      <w:r>
        <w:t>Kênh Xà Mách - Tiên Cường</w:t>
      </w:r>
    </w:p>
    <w:p>
      <w:r>
        <w:t>ST191</w:t>
      </w:r>
    </w:p>
    <w:p>
      <w:r>
        <w:t>Thạnh Thới An</w:t>
      </w:r>
    </w:p>
    <w:p>
      <w:r>
        <w:t>Thạnh Thới Thuận</w:t>
      </w:r>
    </w:p>
    <w:p>
      <w:r>
        <w:t>6,53</w:t>
      </w:r>
    </w:p>
    <w:p>
      <w:r>
        <w:t>192</w:t>
      </w:r>
    </w:p>
    <w:p>
      <w:r>
        <w:t>Kênh Cập Lộ Lắc Bưng</w:t>
      </w:r>
    </w:p>
    <w:p>
      <w:r>
        <w:t>ST192</w:t>
      </w:r>
    </w:p>
    <w:p>
      <w:r>
        <w:t>Thạnh Thới An</w:t>
      </w:r>
    </w:p>
    <w:p>
      <w:r>
        <w:t>Thạnh Thới Thuận</w:t>
      </w:r>
    </w:p>
    <w:p>
      <w:r>
        <w:t>4,75</w:t>
      </w:r>
    </w:p>
    <w:p>
      <w:r>
        <w:t>193</w:t>
      </w:r>
    </w:p>
    <w:p>
      <w:r>
        <w:t>Kênh So Đủa</w:t>
      </w:r>
    </w:p>
    <w:p>
      <w:r>
        <w:t>ST193</w:t>
      </w:r>
    </w:p>
    <w:p>
      <w:r>
        <w:t>Thạnh Thới An</w:t>
      </w:r>
    </w:p>
    <w:p>
      <w:r>
        <w:t>Thạnh Thới An</w:t>
      </w:r>
    </w:p>
    <w:p>
      <w:r>
        <w:t>4,83</w:t>
      </w:r>
    </w:p>
    <w:p>
      <w:r>
        <w:t>194</w:t>
      </w:r>
    </w:p>
    <w:p>
      <w:r>
        <w:t>Kênh Gộc Lá- Lắc Bưng</w:t>
      </w:r>
    </w:p>
    <w:p>
      <w:r>
        <w:t>ST194</w:t>
      </w:r>
    </w:p>
    <w:p>
      <w:r>
        <w:t>Thạnh Thới An</w:t>
      </w:r>
    </w:p>
    <w:p>
      <w:r>
        <w:t>Thạnh Thới Thuận</w:t>
      </w:r>
    </w:p>
    <w:p>
      <w:r>
        <w:t>1,6</w:t>
      </w:r>
    </w:p>
    <w:p>
      <w:r>
        <w:t>195</w:t>
      </w:r>
    </w:p>
    <w:p>
      <w:r>
        <w:t>Sông Thạnh An 1 - Lộ Xe</w:t>
      </w:r>
    </w:p>
    <w:p>
      <w:r>
        <w:t>ST195</w:t>
      </w:r>
    </w:p>
    <w:p>
      <w:r>
        <w:t>Thạnh Thới An</w:t>
      </w:r>
    </w:p>
    <w:p>
      <w:r>
        <w:t>Thạnh Thới Thuận</w:t>
      </w:r>
    </w:p>
    <w:p>
      <w:r>
        <w:t>3,25</w:t>
      </w:r>
    </w:p>
    <w:p>
      <w:r>
        <w:t>196</w:t>
      </w:r>
    </w:p>
    <w:p>
      <w:r>
        <w:t>Kênh Thạnh Ninh</w:t>
      </w:r>
    </w:p>
    <w:p>
      <w:r>
        <w:t>ST196</w:t>
      </w:r>
    </w:p>
    <w:p>
      <w:r>
        <w:t>Thạnh Thới Thuận</w:t>
      </w:r>
    </w:p>
    <w:p>
      <w:r>
        <w:t>Thạnh Thới Thuận</w:t>
      </w:r>
    </w:p>
    <w:p>
      <w:r>
        <w:t>2,068</w:t>
      </w:r>
    </w:p>
    <w:p>
      <w:r>
        <w:t>197</w:t>
      </w:r>
    </w:p>
    <w:p>
      <w:r>
        <w:t>Kênh Hai Lộc</w:t>
      </w:r>
    </w:p>
    <w:p>
      <w:r>
        <w:t>ST197</w:t>
      </w:r>
    </w:p>
    <w:p>
      <w:r>
        <w:t>Thạnh Thới Thuận</w:t>
      </w:r>
    </w:p>
    <w:p>
      <w:r>
        <w:t>Thạnh Thới Thuận</w:t>
      </w:r>
    </w:p>
    <w:p>
      <w:r>
        <w:t>0,9</w:t>
      </w:r>
    </w:p>
    <w:p>
      <w:r>
        <w:t>198</w:t>
      </w:r>
    </w:p>
    <w:p>
      <w:r>
        <w:t>Kênh 9 Nhỏ - 6 Trơn</w:t>
      </w:r>
    </w:p>
    <w:p>
      <w:r>
        <w:t>ST198</w:t>
      </w:r>
    </w:p>
    <w:p>
      <w:r>
        <w:t>Thạnh Thới Thuận</w:t>
      </w:r>
    </w:p>
    <w:p>
      <w:r>
        <w:t>Thạnh Thới Thuận</w:t>
      </w:r>
    </w:p>
    <w:p>
      <w:r>
        <w:t>2,186</w:t>
      </w:r>
    </w:p>
    <w:p>
      <w:r>
        <w:t>199</w:t>
      </w:r>
    </w:p>
    <w:p>
      <w:r>
        <w:t>Kênh Hai Huệ</w:t>
      </w:r>
    </w:p>
    <w:p>
      <w:r>
        <w:t>ST199</w:t>
      </w:r>
    </w:p>
    <w:p>
      <w:r>
        <w:t>Thạnh Thới Thuận</w:t>
      </w:r>
    </w:p>
    <w:p>
      <w:r>
        <w:t>Thạnh Thới Thuận</w:t>
      </w:r>
    </w:p>
    <w:p>
      <w:r>
        <w:t>1,39</w:t>
      </w:r>
    </w:p>
    <w:p>
      <w:r>
        <w:t>200</w:t>
      </w:r>
    </w:p>
    <w:p>
      <w:r>
        <w:t>Kênh Cây Cui</w:t>
      </w:r>
    </w:p>
    <w:p>
      <w:r>
        <w:t>ST200</w:t>
      </w:r>
    </w:p>
    <w:p>
      <w:r>
        <w:t>Thạnh Thới Thuận</w:t>
      </w:r>
    </w:p>
    <w:p>
      <w:r>
        <w:t>Thạnh Thới Thuận</w:t>
      </w:r>
    </w:p>
    <w:p>
      <w:r>
        <w:t>1,495</w:t>
      </w:r>
    </w:p>
    <w:p>
      <w:r>
        <w:t>201</w:t>
      </w:r>
    </w:p>
    <w:p>
      <w:r>
        <w:t>Kênh 96 củ</w:t>
      </w:r>
    </w:p>
    <w:p>
      <w:r>
        <w:t>ST201</w:t>
      </w:r>
    </w:p>
    <w:p>
      <w:r>
        <w:t>Thạnh Thới Thuận</w:t>
      </w:r>
    </w:p>
    <w:p>
      <w:r>
        <w:t>Thạnh Thới Thuận</w:t>
      </w:r>
    </w:p>
    <w:p>
      <w:r>
        <w:t>1,25</w:t>
      </w:r>
    </w:p>
    <w:p>
      <w:r>
        <w:t>202</w:t>
      </w:r>
    </w:p>
    <w:p>
      <w:r>
        <w:t>Kênh Bà Sẫm</w:t>
      </w:r>
    </w:p>
    <w:p>
      <w:r>
        <w:t>ST202</w:t>
      </w:r>
    </w:p>
    <w:p>
      <w:r>
        <w:t>Kênh Cái Xe</w:t>
      </w:r>
    </w:p>
    <w:p>
      <w:r>
        <w:t>sông Mỹ Thanh</w:t>
      </w:r>
    </w:p>
    <w:p>
      <w:r>
        <w:t>16,6</w:t>
      </w:r>
    </w:p>
    <w:p>
      <w:r>
        <w:t>203</w:t>
      </w:r>
    </w:p>
    <w:p>
      <w:r>
        <w:t>Kênh 9 Hậu</w:t>
      </w:r>
    </w:p>
    <w:p>
      <w:r>
        <w:t>ST203</w:t>
      </w:r>
    </w:p>
    <w:p>
      <w:r>
        <w:t>Thạnh Thới Thuận</w:t>
      </w:r>
    </w:p>
    <w:p>
      <w:r>
        <w:t>Thạnh Thới Thuận</w:t>
      </w:r>
    </w:p>
    <w:p>
      <w:r>
        <w:t>2,75</w:t>
      </w:r>
    </w:p>
    <w:p>
      <w:r>
        <w:t>VI</w:t>
      </w:r>
    </w:p>
    <w:p>
      <w:r>
        <w:t>Thị xã Vĩnh Châu</w:t>
      </w:r>
    </w:p>
    <w:p>
      <w:r>
        <w:t>148,8</w:t>
      </w:r>
    </w:p>
    <w:p>
      <w:r>
        <w:t>204</w:t>
      </w:r>
    </w:p>
    <w:p>
      <w:r>
        <w:t>Kênh Năm Căn-Lai Hòa</w:t>
      </w:r>
    </w:p>
    <w:p>
      <w:r>
        <w:t>ST204</w:t>
      </w:r>
    </w:p>
    <w:p>
      <w:r>
        <w:t>Sông Bạc Liêu - Vàm Lẻo</w:t>
      </w:r>
    </w:p>
    <w:p>
      <w:r>
        <w:t>Quốc lộ Nam Sông Hậu</w:t>
      </w:r>
    </w:p>
    <w:p>
      <w:r>
        <w:t>3,5</w:t>
      </w:r>
    </w:p>
    <w:p>
      <w:r>
        <w:t>205</w:t>
      </w:r>
    </w:p>
    <w:p>
      <w:r>
        <w:t>Kênh Lai Hòa-Prey Chóp</w:t>
      </w:r>
    </w:p>
    <w:p>
      <w:r>
        <w:t>ST205</w:t>
      </w:r>
    </w:p>
    <w:p>
      <w:r>
        <w:t>Quốc lộ Nam Sông Hậu</w:t>
      </w:r>
    </w:p>
    <w:p>
      <w:r>
        <w:t>Kênh Thủy lợi</w:t>
      </w:r>
    </w:p>
    <w:p>
      <w:r>
        <w:t>4,1</w:t>
      </w:r>
    </w:p>
    <w:p>
      <w:r>
        <w:t>206</w:t>
      </w:r>
    </w:p>
    <w:p>
      <w:r>
        <w:t>Kênh Lai Hòa-Vĩnh Tân (kênh Bảy Túc)</w:t>
      </w:r>
    </w:p>
    <w:p>
      <w:r>
        <w:t>ST206</w:t>
      </w:r>
    </w:p>
    <w:p>
      <w:r>
        <w:t>Sông Bạc Liêu-Vàm Lẻo</w:t>
      </w:r>
    </w:p>
    <w:p>
      <w:r>
        <w:t>Quốc lộ Nam Sông Hậu</w:t>
      </w:r>
    </w:p>
    <w:p>
      <w:r>
        <w:t>3,5</w:t>
      </w:r>
    </w:p>
    <w:p>
      <w:r>
        <w:t>207</w:t>
      </w:r>
    </w:p>
    <w:p>
      <w:r>
        <w:t>Kênh Xẻo Su</w:t>
      </w:r>
    </w:p>
    <w:p>
      <w:r>
        <w:t>ST207</w:t>
      </w:r>
    </w:p>
    <w:p>
      <w:r>
        <w:t>Quốc lộ Nam Sông Hậu</w:t>
      </w:r>
    </w:p>
    <w:p>
      <w:r>
        <w:t>Kênh Thủy lợi, Lai Hòa</w:t>
      </w:r>
    </w:p>
    <w:p>
      <w:r>
        <w:t>3,5</w:t>
      </w:r>
    </w:p>
    <w:p>
      <w:r>
        <w:t>208</w:t>
      </w:r>
    </w:p>
    <w:p>
      <w:r>
        <w:t>Kênh Om Trà Nỏ</w:t>
      </w:r>
    </w:p>
    <w:p>
      <w:r>
        <w:t>ST208</w:t>
      </w:r>
    </w:p>
    <w:p>
      <w:r>
        <w:t>Sông Cổ Cò</w:t>
      </w:r>
    </w:p>
    <w:p>
      <w:r>
        <w:t>Quốc lộ Nam Sông Hậu</w:t>
      </w:r>
    </w:p>
    <w:p>
      <w:r>
        <w:t>4,6</w:t>
      </w:r>
    </w:p>
    <w:p>
      <w:r>
        <w:t>209</w:t>
      </w:r>
    </w:p>
    <w:p>
      <w:r>
        <w:t>Kênh Muối -Trà Vôn</w:t>
      </w:r>
    </w:p>
    <w:p>
      <w:r>
        <w:t>ST209</w:t>
      </w:r>
    </w:p>
    <w:p>
      <w:r>
        <w:t>Quốc lộ Nam Sông Hậu</w:t>
      </w:r>
    </w:p>
    <w:p>
      <w:r>
        <w:t>Đường huyện 48</w:t>
      </w:r>
    </w:p>
    <w:p>
      <w:r>
        <w:t>3</w:t>
      </w:r>
    </w:p>
    <w:p>
      <w:r>
        <w:t>210</w:t>
      </w:r>
    </w:p>
    <w:p>
      <w:r>
        <w:t>Kênh Phước Tân (Kênh Tân Quy)</w:t>
      </w:r>
    </w:p>
    <w:p>
      <w:r>
        <w:t>ST210</w:t>
      </w:r>
    </w:p>
    <w:p>
      <w:r>
        <w:t>Sông Cổ Cò</w:t>
      </w:r>
    </w:p>
    <w:p>
      <w:r>
        <w:t>Quốc lộ Nam Sông Hậu</w:t>
      </w:r>
    </w:p>
    <w:p>
      <w:r>
        <w:t>6,5</w:t>
      </w:r>
    </w:p>
    <w:p>
      <w:r>
        <w:t>211</w:t>
      </w:r>
    </w:p>
    <w:p>
      <w:r>
        <w:t>Kênh Xẻo Me-Tân Quy</w:t>
      </w:r>
    </w:p>
    <w:p>
      <w:r>
        <w:t>ST211</w:t>
      </w:r>
    </w:p>
    <w:p>
      <w:r>
        <w:t>Rạch Trà Nho</w:t>
      </w:r>
    </w:p>
    <w:p>
      <w:r>
        <w:t>Kênh Xẻo Me-Wáth Pích</w:t>
      </w:r>
    </w:p>
    <w:p>
      <w:r>
        <w:t>5,6</w:t>
      </w:r>
    </w:p>
    <w:p>
      <w:r>
        <w:t>212</w:t>
      </w:r>
    </w:p>
    <w:p>
      <w:r>
        <w:t>Kênh Xẻo Me-Wáth Pích</w:t>
      </w:r>
    </w:p>
    <w:p>
      <w:r>
        <w:t>ST212</w:t>
      </w:r>
    </w:p>
    <w:p>
      <w:r>
        <w:t>Kênh Xẻo Me-Tân Quy</w:t>
      </w:r>
    </w:p>
    <w:p>
      <w:r>
        <w:t>Kênh Vĩnh Châu</w:t>
      </w:r>
    </w:p>
    <w:p>
      <w:r>
        <w:t>6</w:t>
      </w:r>
    </w:p>
    <w:p>
      <w:r>
        <w:t>213</w:t>
      </w:r>
    </w:p>
    <w:p>
      <w:r>
        <w:t>Rạch Trà Nho</w:t>
      </w:r>
    </w:p>
    <w:p>
      <w:r>
        <w:t>ST213</w:t>
      </w:r>
    </w:p>
    <w:p>
      <w:r>
        <w:t>Sông Cổ Cò</w:t>
      </w:r>
    </w:p>
    <w:p>
      <w:r>
        <w:t>Kênh Vĩnh Châu</w:t>
      </w:r>
    </w:p>
    <w:p>
      <w:r>
        <w:t>5,6</w:t>
      </w:r>
    </w:p>
    <w:p>
      <w:r>
        <w:t>214</w:t>
      </w:r>
    </w:p>
    <w:p>
      <w:r>
        <w:t>Kênh Trà Niên</w:t>
      </w:r>
    </w:p>
    <w:p>
      <w:r>
        <w:t>ST214</w:t>
      </w:r>
    </w:p>
    <w:p>
      <w:r>
        <w:t>Kênh Lai Hòa-Năm Căn</w:t>
      </w:r>
    </w:p>
    <w:p>
      <w:r>
        <w:t>Sông Trà Niên, Khánh Hòa</w:t>
      </w:r>
    </w:p>
    <w:p>
      <w:r>
        <w:t>24</w:t>
      </w:r>
    </w:p>
    <w:p>
      <w:r>
        <w:t>215</w:t>
      </w:r>
    </w:p>
    <w:p>
      <w:r>
        <w:t>Sông Trà Niên</w:t>
      </w:r>
    </w:p>
    <w:p>
      <w:r>
        <w:t>ST215</w:t>
      </w:r>
    </w:p>
    <w:p>
      <w:r>
        <w:t>Kênh Trà Niên</w:t>
      </w:r>
    </w:p>
    <w:p>
      <w:r>
        <w:t>Sông Mỹ Thanh, Hòa Đông</w:t>
      </w:r>
    </w:p>
    <w:p>
      <w:r>
        <w:t>11,7</w:t>
      </w:r>
    </w:p>
    <w:p>
      <w:r>
        <w:t>216</w:t>
      </w:r>
    </w:p>
    <w:p>
      <w:r>
        <w:t>Kênh Lẫm Thiết</w:t>
      </w:r>
    </w:p>
    <w:p>
      <w:r>
        <w:t>ST216</w:t>
      </w:r>
    </w:p>
    <w:p>
      <w:r>
        <w:t>Sông Mỹ Thanh</w:t>
      </w:r>
    </w:p>
    <w:p>
      <w:r>
        <w:t>Kênh Trà Niên</w:t>
      </w:r>
    </w:p>
    <w:p>
      <w:r>
        <w:t>6,5</w:t>
      </w:r>
    </w:p>
    <w:p>
      <w:r>
        <w:t>217</w:t>
      </w:r>
    </w:p>
    <w:p>
      <w:r>
        <w:t>Kênh Giầy Lăng-Dù Hiên</w:t>
      </w:r>
    </w:p>
    <w:p>
      <w:r>
        <w:t>ST217</w:t>
      </w:r>
    </w:p>
    <w:p>
      <w:r>
        <w:t>Sông Mỹ Thanh</w:t>
      </w:r>
    </w:p>
    <w:p>
      <w:r>
        <w:t>Kênh Trà Niên</w:t>
      </w:r>
    </w:p>
    <w:p>
      <w:r>
        <w:t>8,7</w:t>
      </w:r>
    </w:p>
    <w:p>
      <w:r>
        <w:t>218</w:t>
      </w:r>
    </w:p>
    <w:p>
      <w:r>
        <w:t>Kênh Cơ Nhất-Ông Muôn</w:t>
      </w:r>
    </w:p>
    <w:p>
      <w:r>
        <w:t>ST218</w:t>
      </w:r>
    </w:p>
    <w:p>
      <w:r>
        <w:t>Sông Trà Niên</w:t>
      </w:r>
    </w:p>
    <w:p>
      <w:r>
        <w:t>Kênh Thủy lợi</w:t>
      </w:r>
    </w:p>
    <w:p>
      <w:r>
        <w:t>7</w:t>
      </w:r>
    </w:p>
    <w:p>
      <w:r>
        <w:t>219</w:t>
      </w:r>
    </w:p>
    <w:p>
      <w:r>
        <w:t>Kênh Giồng Dú (Lừ Bư-Bưng Tum)</w:t>
      </w:r>
    </w:p>
    <w:p>
      <w:r>
        <w:t>ST219</w:t>
      </w:r>
    </w:p>
    <w:p>
      <w:r>
        <w:t>Kênh Vĩnh Châu</w:t>
      </w:r>
    </w:p>
    <w:p>
      <w:r>
        <w:t>Kênh Trà Niên</w:t>
      </w:r>
    </w:p>
    <w:p>
      <w:r>
        <w:t>6,8</w:t>
      </w:r>
    </w:p>
    <w:p>
      <w:r>
        <w:t>220</w:t>
      </w:r>
    </w:p>
    <w:p>
      <w:r>
        <w:t>Kênh KN1</w:t>
      </w:r>
    </w:p>
    <w:p>
      <w:r>
        <w:t>ST220</w:t>
      </w:r>
    </w:p>
    <w:p>
      <w:r>
        <w:t>Kênh Bồ Hố</w:t>
      </w:r>
    </w:p>
    <w:p>
      <w:r>
        <w:t>Kênh Giồng Dú</w:t>
      </w:r>
    </w:p>
    <w:p>
      <w:r>
        <w:t>7,5</w:t>
      </w:r>
    </w:p>
    <w:p>
      <w:r>
        <w:t>221</w:t>
      </w:r>
    </w:p>
    <w:p>
      <w:r>
        <w:t>Kênh Vàm Sát</w:t>
      </w:r>
    </w:p>
    <w:p>
      <w:r>
        <w:t>ST221</w:t>
      </w:r>
    </w:p>
    <w:p>
      <w:r>
        <w:t>Sông Trà Niên</w:t>
      </w:r>
    </w:p>
    <w:p>
      <w:r>
        <w:t>Cống Lạc Hòa, Đường huyện 48</w:t>
      </w:r>
    </w:p>
    <w:p>
      <w:r>
        <w:t>5,2</w:t>
      </w:r>
    </w:p>
    <w:p>
      <w:r>
        <w:t>222</w:t>
      </w:r>
    </w:p>
    <w:p>
      <w:r>
        <w:t>Kênh Bồ Hố</w:t>
      </w:r>
    </w:p>
    <w:p>
      <w:r>
        <w:t>ST222</w:t>
      </w:r>
    </w:p>
    <w:p>
      <w:r>
        <w:t>Kênh KN1</w:t>
      </w:r>
    </w:p>
    <w:p>
      <w:r>
        <w:t>Kênh Vàm Sát</w:t>
      </w:r>
    </w:p>
    <w:p>
      <w:r>
        <w:t>3,6</w:t>
      </w:r>
    </w:p>
    <w:p>
      <w:r>
        <w:t>223</w:t>
      </w:r>
    </w:p>
    <w:p>
      <w:r>
        <w:t>Kênh Cầu Ngang</w:t>
      </w:r>
    </w:p>
    <w:p>
      <w:r>
        <w:t>ST223</w:t>
      </w:r>
    </w:p>
    <w:p>
      <w:r>
        <w:t>Sông Trà Niên</w:t>
      </w:r>
    </w:p>
    <w:p>
      <w:r>
        <w:t>Cống Cầu Ngang, Đường huyện 48</w:t>
      </w:r>
    </w:p>
    <w:p>
      <w:r>
        <w:t>4,5</w:t>
      </w:r>
    </w:p>
    <w:p>
      <w:r>
        <w:t>224</w:t>
      </w:r>
    </w:p>
    <w:p>
      <w:r>
        <w:t>Kênh Sườn Vĩnh Hải</w:t>
      </w:r>
    </w:p>
    <w:p>
      <w:r>
        <w:t>ST224</w:t>
      </w:r>
    </w:p>
    <w:p>
      <w:r>
        <w:t>Sông Mỹ Thanh</w:t>
      </w:r>
    </w:p>
    <w:p>
      <w:r>
        <w:t>Kênh Thủy lợi</w:t>
      </w:r>
    </w:p>
    <w:p>
      <w:r>
        <w:t>5,7</w:t>
      </w:r>
    </w:p>
    <w:p>
      <w:r>
        <w:t>225</w:t>
      </w:r>
    </w:p>
    <w:p>
      <w:r>
        <w:t>Kênh K1</w:t>
      </w:r>
    </w:p>
    <w:p>
      <w:r>
        <w:t>ST225</w:t>
      </w:r>
    </w:p>
    <w:p>
      <w:r>
        <w:t>Kênh Cầu Ngang</w:t>
      </w:r>
    </w:p>
    <w:p>
      <w:r>
        <w:t>Kênh Vàm Sát</w:t>
      </w:r>
    </w:p>
    <w:p>
      <w:r>
        <w:t>5,3</w:t>
      </w:r>
    </w:p>
    <w:p>
      <w:r>
        <w:t>226</w:t>
      </w:r>
    </w:p>
    <w:p>
      <w:r>
        <w:t>Kênh Xả Hạo</w:t>
      </w:r>
    </w:p>
    <w:p>
      <w:r>
        <w:t>ST226</w:t>
      </w:r>
    </w:p>
    <w:p>
      <w:r>
        <w:t>QL Nam Sông Hậu</w:t>
      </w:r>
    </w:p>
    <w:p>
      <w:r>
        <w:t>Kênh Thủy lợi, Vĩnh Phước</w:t>
      </w:r>
    </w:p>
    <w:p>
      <w:r>
        <w:t>3,2</w:t>
      </w:r>
    </w:p>
    <w:p>
      <w:r>
        <w:t>227</w:t>
      </w:r>
    </w:p>
    <w:p>
      <w:r>
        <w:t>Kênh Thạch Sao</w:t>
      </w:r>
    </w:p>
    <w:p>
      <w:r>
        <w:t>ST227</w:t>
      </w:r>
    </w:p>
    <w:p>
      <w:r>
        <w:t>Sông Mỹ Thanh</w:t>
      </w:r>
    </w:p>
    <w:p>
      <w:r>
        <w:t>Kênh Thủy lợi, Hòa Đông</w:t>
      </w:r>
    </w:p>
    <w:p>
      <w:r>
        <w:t>3,2</w:t>
      </w:r>
    </w:p>
    <w:p>
      <w:r>
        <w:t>VII</w:t>
      </w:r>
    </w:p>
    <w:p>
      <w:r>
        <w:t>Huyện Mỹ Xuyên</w:t>
      </w:r>
    </w:p>
    <w:p>
      <w:r>
        <w:t>305,5</w:t>
      </w:r>
    </w:p>
    <w:p>
      <w:r>
        <w:t>228</w:t>
      </w:r>
    </w:p>
    <w:p>
      <w:r>
        <w:t>Rạch Bà Thủy</w:t>
      </w:r>
    </w:p>
    <w:p>
      <w:r>
        <w:t>ST228</w:t>
      </w:r>
    </w:p>
    <w:p>
      <w:r>
        <w:t>Chợ Mỹ Xuyên</w:t>
      </w:r>
    </w:p>
    <w:p>
      <w:r>
        <w:t>Cống Chợ Cũ</w:t>
      </w:r>
    </w:p>
    <w:p>
      <w:r>
        <w:t>1,6</w:t>
      </w:r>
    </w:p>
    <w:p>
      <w:r>
        <w:t>229</w:t>
      </w:r>
    </w:p>
    <w:p>
      <w:r>
        <w:t>Rạch Chủ Hổ</w:t>
      </w:r>
    </w:p>
    <w:p>
      <w:r>
        <w:t>ST229</w:t>
      </w:r>
    </w:p>
    <w:p>
      <w:r>
        <w:t>Sông Ba Xuyên</w:t>
      </w:r>
    </w:p>
    <w:p>
      <w:r>
        <w:t>Rạch Bà Thủy</w:t>
      </w:r>
    </w:p>
    <w:p>
      <w:r>
        <w:t>0,9</w:t>
      </w:r>
    </w:p>
    <w:p>
      <w:r>
        <w:t>230</w:t>
      </w:r>
    </w:p>
    <w:p>
      <w:r>
        <w:t>Kênh Cái Xe An Nô</w:t>
      </w:r>
    </w:p>
    <w:p>
      <w:r>
        <w:t>ST230</w:t>
      </w:r>
    </w:p>
    <w:p>
      <w:r>
        <w:t>Giáp ấp Hà Bô, Trần Đề</w:t>
      </w:r>
    </w:p>
    <w:p>
      <w:r>
        <w:t>Giáp ấp Thanh Nhàn, Trần Đề</w:t>
      </w:r>
    </w:p>
    <w:p>
      <w:r>
        <w:t>1,85</w:t>
      </w:r>
    </w:p>
    <w:p>
      <w:r>
        <w:t>231</w:t>
      </w:r>
    </w:p>
    <w:p>
      <w:r>
        <w:t>Kênh Tắc Bướm Tổng Cáng</w:t>
      </w:r>
    </w:p>
    <w:p>
      <w:r>
        <w:t>ST231</w:t>
      </w:r>
    </w:p>
    <w:p>
      <w:r>
        <w:t>Kênh Cái Xe</w:t>
      </w:r>
    </w:p>
    <w:p>
      <w:r>
        <w:t>Giáp ấp Tắc Bướm, Trần Đề</w:t>
      </w:r>
    </w:p>
    <w:p>
      <w:r>
        <w:t>1,7</w:t>
      </w:r>
    </w:p>
    <w:p>
      <w:r>
        <w:t>232</w:t>
      </w:r>
    </w:p>
    <w:p>
      <w:r>
        <w:t>Kênh KN5</w:t>
      </w:r>
    </w:p>
    <w:p>
      <w:r>
        <w:t>ST232</w:t>
      </w:r>
    </w:p>
    <w:p>
      <w:r>
        <w:t>Sông Nhu Gia</w:t>
      </w:r>
    </w:p>
    <w:p>
      <w:r>
        <w:t>ấp Đại Ân, xã Đại Tâm</w:t>
      </w:r>
    </w:p>
    <w:p>
      <w:r>
        <w:t>5,4</w:t>
      </w:r>
    </w:p>
    <w:p>
      <w:r>
        <w:t>233</w:t>
      </w:r>
    </w:p>
    <w:p>
      <w:r>
        <w:t>Kênh KN6</w:t>
      </w:r>
    </w:p>
    <w:p>
      <w:r>
        <w:t>ST233</w:t>
      </w:r>
    </w:p>
    <w:p>
      <w:r>
        <w:t>Sông Nhu Gia</w:t>
      </w:r>
    </w:p>
    <w:p>
      <w:r>
        <w:t>Hẻm 22, xã Đại Tâm</w:t>
      </w:r>
    </w:p>
    <w:p>
      <w:r>
        <w:t>3,73</w:t>
      </w:r>
    </w:p>
    <w:p>
      <w:r>
        <w:t>234</w:t>
      </w:r>
    </w:p>
    <w:p>
      <w:r>
        <w:t>Rạch Tắc Gồng</w:t>
      </w:r>
    </w:p>
    <w:p>
      <w:r>
        <w:t>ST234</w:t>
      </w:r>
    </w:p>
    <w:p>
      <w:r>
        <w:t>Sông Nhu Gia</w:t>
      </w:r>
    </w:p>
    <w:p>
      <w:r>
        <w:t>Cống Tắc Gồng</w:t>
      </w:r>
    </w:p>
    <w:p>
      <w:r>
        <w:t>3,1</w:t>
      </w:r>
    </w:p>
    <w:p>
      <w:r>
        <w:t>235</w:t>
      </w:r>
    </w:p>
    <w:p>
      <w:r>
        <w:t>Kênh KN7</w:t>
      </w:r>
    </w:p>
    <w:p>
      <w:r>
        <w:t>ST235</w:t>
      </w:r>
    </w:p>
    <w:p>
      <w:r>
        <w:t>Sông Nhu Gia</w:t>
      </w:r>
    </w:p>
    <w:p>
      <w:r>
        <w:t>Cống Chế Hứng</w:t>
      </w:r>
    </w:p>
    <w:p>
      <w:r>
        <w:t>2,5</w:t>
      </w:r>
    </w:p>
    <w:p>
      <w:r>
        <w:t>236</w:t>
      </w:r>
    </w:p>
    <w:p>
      <w:r>
        <w:t>Kênh Trà Mẹt</w:t>
      </w:r>
    </w:p>
    <w:p>
      <w:r>
        <w:t>ST236</w:t>
      </w:r>
    </w:p>
    <w:p>
      <w:r>
        <w:t>Sông Nhu Gia</w:t>
      </w:r>
    </w:p>
    <w:p>
      <w:r>
        <w:t>Cống Rạch Sên</w:t>
      </w:r>
    </w:p>
    <w:p>
      <w:r>
        <w:t>2,2</w:t>
      </w:r>
    </w:p>
    <w:p>
      <w:r>
        <w:t>237</w:t>
      </w:r>
    </w:p>
    <w:p>
      <w:r>
        <w:t>Kênh Bưng Cốc</w:t>
      </w:r>
    </w:p>
    <w:p>
      <w:r>
        <w:t>ST237</w:t>
      </w:r>
    </w:p>
    <w:p>
      <w:r>
        <w:t>ấp Tâm Lộc, Đại Tâm</w:t>
      </w:r>
    </w:p>
    <w:p>
      <w:r>
        <w:t>ấp Giồng có, Tham Đôn</w:t>
      </w:r>
    </w:p>
    <w:p>
      <w:r>
        <w:t>11</w:t>
      </w:r>
    </w:p>
    <w:p>
      <w:r>
        <w:t>238</w:t>
      </w:r>
    </w:p>
    <w:p>
      <w:r>
        <w:t>Kênh 19/5</w:t>
      </w:r>
    </w:p>
    <w:p>
      <w:r>
        <w:t>ST238</w:t>
      </w:r>
    </w:p>
    <w:p>
      <w:r>
        <w:t>Ranh thành phố Sóc Trăng</w:t>
      </w:r>
    </w:p>
    <w:p>
      <w:r>
        <w:t>Cống ấp khu 2, Thạnh Phú</w:t>
      </w:r>
    </w:p>
    <w:p>
      <w:r>
        <w:t>12,8</w:t>
      </w:r>
    </w:p>
    <w:p>
      <w:r>
        <w:t>239</w:t>
      </w:r>
    </w:p>
    <w:p>
      <w:r>
        <w:t>Kênh ông Mùi</w:t>
      </w:r>
    </w:p>
    <w:p>
      <w:r>
        <w:t>ST239</w:t>
      </w:r>
    </w:p>
    <w:p>
      <w:r>
        <w:t>Tỉnh lộ 939</w:t>
      </w:r>
    </w:p>
    <w:p>
      <w:r>
        <w:t>Kênh Sà Lôn</w:t>
      </w:r>
    </w:p>
    <w:p>
      <w:r>
        <w:t>6,5</w:t>
      </w:r>
    </w:p>
    <w:p>
      <w:r>
        <w:t>240</w:t>
      </w:r>
    </w:p>
    <w:p>
      <w:r>
        <w:t>Kênh Phú Thuận</w:t>
      </w:r>
    </w:p>
    <w:p>
      <w:r>
        <w:t>ST240</w:t>
      </w:r>
    </w:p>
    <w:p>
      <w:r>
        <w:t>Tỉnh lộ 939</w:t>
      </w:r>
    </w:p>
    <w:p>
      <w:r>
        <w:t>Kênh đê, xã Thạnh Phú</w:t>
      </w:r>
    </w:p>
    <w:p>
      <w:r>
        <w:t>12,4</w:t>
      </w:r>
    </w:p>
    <w:p>
      <w:r>
        <w:t>241</w:t>
      </w:r>
    </w:p>
    <w:p>
      <w:r>
        <w:t>Kênh Sà Lôn</w:t>
      </w:r>
    </w:p>
    <w:p>
      <w:r>
        <w:t>ST241</w:t>
      </w:r>
    </w:p>
    <w:p>
      <w:r>
        <w:t>Kênh Ranh Phú Mỹ</w:t>
      </w:r>
    </w:p>
    <w:p>
      <w:r>
        <w:t>Kênh Phú Thuận, xã Đại Tâm</w:t>
      </w:r>
    </w:p>
    <w:p>
      <w:r>
        <w:t>2,7</w:t>
      </w:r>
    </w:p>
    <w:p>
      <w:r>
        <w:t>242</w:t>
      </w:r>
    </w:p>
    <w:p>
      <w:r>
        <w:t>Kênh Phú Mỹ 2</w:t>
      </w:r>
    </w:p>
    <w:p>
      <w:r>
        <w:t>ST242</w:t>
      </w:r>
    </w:p>
    <w:p>
      <w:r>
        <w:t>ấp Đại Ân, Đại Tâm</w:t>
      </w:r>
    </w:p>
    <w:p>
      <w:r>
        <w:t>Ranh xã Phú Mỹ, Mỹ Tú</w:t>
      </w:r>
    </w:p>
    <w:p>
      <w:r>
        <w:t>2,6</w:t>
      </w:r>
    </w:p>
    <w:p>
      <w:r>
        <w:t>243</w:t>
      </w:r>
    </w:p>
    <w:p>
      <w:r>
        <w:t>Kênh Bà Hồng</w:t>
      </w:r>
    </w:p>
    <w:p>
      <w:r>
        <w:t>ST243</w:t>
      </w:r>
    </w:p>
    <w:p>
      <w:r>
        <w:t>Sông Nhu Gia</w:t>
      </w:r>
    </w:p>
    <w:p>
      <w:r>
        <w:t>ấp Rạch Sên, Thạnh Phú</w:t>
      </w:r>
    </w:p>
    <w:p>
      <w:r>
        <w:t>5,3</w:t>
      </w:r>
    </w:p>
    <w:p>
      <w:r>
        <w:t>244</w:t>
      </w:r>
    </w:p>
    <w:p>
      <w:r>
        <w:t>Kênh Nhất</w:t>
      </w:r>
    </w:p>
    <w:p>
      <w:r>
        <w:t>ST244</w:t>
      </w:r>
    </w:p>
    <w:p>
      <w:r>
        <w:t>Sông Nhu Gia</w:t>
      </w:r>
    </w:p>
    <w:p>
      <w:r>
        <w:t>Kênh Vườn Cò, Thạnh Phú</w:t>
      </w:r>
    </w:p>
    <w:p>
      <w:r>
        <w:t>2,5</w:t>
      </w:r>
    </w:p>
    <w:p>
      <w:r>
        <w:t>245</w:t>
      </w:r>
    </w:p>
    <w:p>
      <w:r>
        <w:t>Sông Trà Cuông</w:t>
      </w:r>
    </w:p>
    <w:p>
      <w:r>
        <w:t>ST245</w:t>
      </w:r>
    </w:p>
    <w:p>
      <w:r>
        <w:t>Sông Chàng Ré</w:t>
      </w:r>
    </w:p>
    <w:p>
      <w:r>
        <w:t>Cầu Trà Cuông, Thạnh Quới</w:t>
      </w:r>
    </w:p>
    <w:p>
      <w:r>
        <w:t>9,5</w:t>
      </w:r>
    </w:p>
    <w:p>
      <w:r>
        <w:t>246</w:t>
      </w:r>
    </w:p>
    <w:p>
      <w:r>
        <w:t>Rạch Trà Uốt</w:t>
      </w:r>
    </w:p>
    <w:p>
      <w:r>
        <w:t>ST246</w:t>
      </w:r>
    </w:p>
    <w:p>
      <w:r>
        <w:t>ấp Phú B, Thạnh Phú</w:t>
      </w:r>
    </w:p>
    <w:p>
      <w:r>
        <w:t>ấp Phú Thành, Thạnh Phú</w:t>
      </w:r>
    </w:p>
    <w:p>
      <w:r>
        <w:t>3</w:t>
      </w:r>
    </w:p>
    <w:p>
      <w:r>
        <w:t>247</w:t>
      </w:r>
    </w:p>
    <w:p>
      <w:r>
        <w:t>Kênh Nhì</w:t>
      </w:r>
    </w:p>
    <w:p>
      <w:r>
        <w:t>ST247</w:t>
      </w:r>
    </w:p>
    <w:p>
      <w:r>
        <w:t>ấp Phú Thuận, Thạnh Phú</w:t>
      </w:r>
    </w:p>
    <w:p>
      <w:r>
        <w:t>ấp Phú Hòa, Thạnh Phú</w:t>
      </w:r>
    </w:p>
    <w:p>
      <w:r>
        <w:t>2</w:t>
      </w:r>
    </w:p>
    <w:p>
      <w:r>
        <w:t>248</w:t>
      </w:r>
    </w:p>
    <w:p>
      <w:r>
        <w:t>Kênh Tầm Du</w:t>
      </w:r>
    </w:p>
    <w:p>
      <w:r>
        <w:t>ST248</w:t>
      </w:r>
    </w:p>
    <w:p>
      <w:r>
        <w:t>ấp Phú Thuận, Thạnh Phú</w:t>
      </w:r>
    </w:p>
    <w:p>
      <w:r>
        <w:t>ấp Phú Hòa, Thạnh Phú</w:t>
      </w:r>
    </w:p>
    <w:p>
      <w:r>
        <w:t>2</w:t>
      </w:r>
    </w:p>
    <w:p>
      <w:r>
        <w:t>249</w:t>
      </w:r>
    </w:p>
    <w:p>
      <w:r>
        <w:t>Kênh Tư</w:t>
      </w:r>
    </w:p>
    <w:p>
      <w:r>
        <w:t>ST249</w:t>
      </w:r>
    </w:p>
    <w:p>
      <w:r>
        <w:t>ấp Phú Hòa, Thạnh Phú</w:t>
      </w:r>
    </w:p>
    <w:p>
      <w:r>
        <w:t>ấp Phú B, Thạnh Phú</w:t>
      </w:r>
    </w:p>
    <w:p>
      <w:r>
        <w:t>2,41</w:t>
      </w:r>
    </w:p>
    <w:p>
      <w:r>
        <w:t>250</w:t>
      </w:r>
    </w:p>
    <w:p>
      <w:r>
        <w:t>Kênh Thanh Phương</w:t>
      </w:r>
    </w:p>
    <w:p>
      <w:r>
        <w:t>ST250</w:t>
      </w:r>
    </w:p>
    <w:p>
      <w:r>
        <w:t>ấp Phú Hưng, Thạnh Phú</w:t>
      </w:r>
    </w:p>
    <w:p>
      <w:r>
        <w:t>ấp Rạch Sên, Thạnh Phú</w:t>
      </w:r>
    </w:p>
    <w:p>
      <w:r>
        <w:t>3</w:t>
      </w:r>
    </w:p>
    <w:p>
      <w:r>
        <w:t>251</w:t>
      </w:r>
    </w:p>
    <w:p>
      <w:r>
        <w:t>Rạch Trà Thê</w:t>
      </w:r>
    </w:p>
    <w:p>
      <w:r>
        <w:t>ST251</w:t>
      </w:r>
    </w:p>
    <w:p>
      <w:r>
        <w:t>Sông Nhu Gia</w:t>
      </w:r>
    </w:p>
    <w:p>
      <w:r>
        <w:t>Kênh Xóm lung, Ngọc Đông</w:t>
      </w:r>
    </w:p>
    <w:p>
      <w:r>
        <w:t>8,65</w:t>
      </w:r>
    </w:p>
    <w:p>
      <w:r>
        <w:t>252</w:t>
      </w:r>
    </w:p>
    <w:p>
      <w:r>
        <w:t>Sông Cù Lao</w:t>
      </w:r>
    </w:p>
    <w:p>
      <w:r>
        <w:t>ST252</w:t>
      </w:r>
    </w:p>
    <w:p>
      <w:r>
        <w:t>Kênh Thạnh Mỹ</w:t>
      </w:r>
    </w:p>
    <w:p>
      <w:r>
        <w:t>Rạch Trà Thê</w:t>
      </w:r>
    </w:p>
    <w:p>
      <w:r>
        <w:t>3</w:t>
      </w:r>
    </w:p>
    <w:p>
      <w:r>
        <w:t>253</w:t>
      </w:r>
    </w:p>
    <w:p>
      <w:r>
        <w:t>Kênh cách ly Lương Văn Hoàng</w:t>
      </w:r>
    </w:p>
    <w:p>
      <w:r>
        <w:t>ST253</w:t>
      </w:r>
    </w:p>
    <w:p>
      <w:r>
        <w:t>Kênh trục 4</w:t>
      </w:r>
    </w:p>
    <w:p>
      <w:r>
        <w:t>Kênh trục 3</w:t>
      </w:r>
    </w:p>
    <w:p>
      <w:r>
        <w:t>0,95</w:t>
      </w:r>
    </w:p>
    <w:p>
      <w:r>
        <w:t>254</w:t>
      </w:r>
    </w:p>
    <w:p>
      <w:r>
        <w:t>Kênh cách ly 1</w:t>
      </w:r>
    </w:p>
    <w:p>
      <w:r>
        <w:t>ST254</w:t>
      </w:r>
    </w:p>
    <w:p>
      <w:r>
        <w:t>Kênh Nghi Quân</w:t>
      </w:r>
    </w:p>
    <w:p>
      <w:r>
        <w:t>Kênh trục 2</w:t>
      </w:r>
    </w:p>
    <w:p>
      <w:r>
        <w:t>1,5</w:t>
      </w:r>
    </w:p>
    <w:p>
      <w:r>
        <w:t>255</w:t>
      </w:r>
    </w:p>
    <w:p>
      <w:r>
        <w:t>Kênh cách ly 2</w:t>
      </w:r>
    </w:p>
    <w:p>
      <w:r>
        <w:t>ST255</w:t>
      </w:r>
    </w:p>
    <w:p>
      <w:r>
        <w:t>Kênh Nghi Quân</w:t>
      </w:r>
    </w:p>
    <w:p>
      <w:r>
        <w:t>Kênh trục 2</w:t>
      </w:r>
    </w:p>
    <w:p>
      <w:r>
        <w:t>1,85</w:t>
      </w:r>
    </w:p>
    <w:p>
      <w:r>
        <w:t>256</w:t>
      </w:r>
    </w:p>
    <w:p>
      <w:r>
        <w:t>Kênh Tư Quân</w:t>
      </w:r>
    </w:p>
    <w:p>
      <w:r>
        <w:t>ST256</w:t>
      </w:r>
    </w:p>
    <w:p>
      <w:r>
        <w:t>Kênh Thạnh Mỹ</w:t>
      </w:r>
    </w:p>
    <w:p>
      <w:r>
        <w:t>Kênh Hòa Lý-Hòa Thượng</w:t>
      </w:r>
    </w:p>
    <w:p>
      <w:r>
        <w:t>1</w:t>
      </w:r>
    </w:p>
    <w:p>
      <w:r>
        <w:t>257</w:t>
      </w:r>
    </w:p>
    <w:p>
      <w:r>
        <w:t>Kênh Út Xinh</w:t>
      </w:r>
    </w:p>
    <w:p>
      <w:r>
        <w:t>ST257</w:t>
      </w:r>
    </w:p>
    <w:p>
      <w:r>
        <w:t>ấp Hòa Lý - Ngọc Tố</w:t>
      </w:r>
    </w:p>
    <w:p>
      <w:r>
        <w:t>Ngọc Tố</w:t>
      </w:r>
    </w:p>
    <w:p>
      <w:r>
        <w:t>1</w:t>
      </w:r>
    </w:p>
    <w:p>
      <w:r>
        <w:t>258</w:t>
      </w:r>
    </w:p>
    <w:p>
      <w:r>
        <w:t>Kênh Nghi Quân</w:t>
      </w:r>
    </w:p>
    <w:p>
      <w:r>
        <w:t>ST258</w:t>
      </w:r>
    </w:p>
    <w:p>
      <w:r>
        <w:t>Kênh trục 10</w:t>
      </w:r>
    </w:p>
    <w:p>
      <w:r>
        <w:t>Kênh trục 9</w:t>
      </w:r>
    </w:p>
    <w:p>
      <w:r>
        <w:t>1,3</w:t>
      </w:r>
    </w:p>
    <w:p>
      <w:r>
        <w:t>259</w:t>
      </w:r>
    </w:p>
    <w:p>
      <w:r>
        <w:t>Kênh Thầy Chính (Cột cờ)</w:t>
      </w:r>
    </w:p>
    <w:p>
      <w:r>
        <w:t>ST259</w:t>
      </w:r>
    </w:p>
    <w:p>
      <w:r>
        <w:t>Tỉnh lộ 936, ấp Cổ Cò  - Ngọc Tố</w:t>
      </w:r>
    </w:p>
    <w:p>
      <w:r>
        <w:t>Kênh trục 9</w:t>
      </w:r>
    </w:p>
    <w:p>
      <w:r>
        <w:t>1,5</w:t>
      </w:r>
    </w:p>
    <w:p>
      <w:r>
        <w:t>260</w:t>
      </w:r>
    </w:p>
    <w:p>
      <w:r>
        <w:t>Kênh Ông Thích</w:t>
      </w:r>
    </w:p>
    <w:p>
      <w:r>
        <w:t>ST260</w:t>
      </w:r>
    </w:p>
    <w:p>
      <w:r>
        <w:t>ấp Hòa Lý - Ngọc Tố</w:t>
      </w:r>
    </w:p>
    <w:p>
      <w:r>
        <w:t>Ngọc Tố</w:t>
      </w:r>
    </w:p>
    <w:p>
      <w:r>
        <w:t>1</w:t>
      </w:r>
    </w:p>
    <w:p>
      <w:r>
        <w:t>261</w:t>
      </w:r>
    </w:p>
    <w:p>
      <w:r>
        <w:t>Kênh Cây Giá</w:t>
      </w:r>
    </w:p>
    <w:p>
      <w:r>
        <w:t>ST261</w:t>
      </w:r>
    </w:p>
    <w:p>
      <w:r>
        <w:t>ấp Hòa Đại - Ngọc Tố</w:t>
      </w:r>
    </w:p>
    <w:p>
      <w:r>
        <w:t>Kênh trục 10</w:t>
      </w:r>
    </w:p>
    <w:p>
      <w:r>
        <w:t>0,85</w:t>
      </w:r>
    </w:p>
    <w:p>
      <w:r>
        <w:t>262</w:t>
      </w:r>
    </w:p>
    <w:p>
      <w:r>
        <w:t>Kênh Chín Sang</w:t>
      </w:r>
    </w:p>
    <w:p>
      <w:r>
        <w:t>ST262</w:t>
      </w:r>
    </w:p>
    <w:p>
      <w:r>
        <w:t>Kênh Thạnh Mỹ</w:t>
      </w:r>
    </w:p>
    <w:p>
      <w:r>
        <w:t>Kênh trục 11</w:t>
      </w:r>
    </w:p>
    <w:p>
      <w:r>
        <w:t>1</w:t>
      </w:r>
    </w:p>
    <w:p>
      <w:r>
        <w:t>263</w:t>
      </w:r>
    </w:p>
    <w:p>
      <w:r>
        <w:t>Kênh trục 5</w:t>
      </w:r>
    </w:p>
    <w:p>
      <w:r>
        <w:t>ST263</w:t>
      </w:r>
    </w:p>
    <w:p>
      <w:r>
        <w:t>Sông Cổ Cò</w:t>
      </w:r>
    </w:p>
    <w:p>
      <w:r>
        <w:t>ấp Nguyễn Văn Mận - Ngọc Tố</w:t>
      </w:r>
    </w:p>
    <w:p>
      <w:r>
        <w:t>7,2</w:t>
      </w:r>
    </w:p>
    <w:p>
      <w:r>
        <w:t>264</w:t>
      </w:r>
    </w:p>
    <w:p>
      <w:r>
        <w:t>Kênh trục 9</w:t>
      </w:r>
    </w:p>
    <w:p>
      <w:r>
        <w:t>ST264</w:t>
      </w:r>
    </w:p>
    <w:p>
      <w:r>
        <w:t>Sông Cổ Cò</w:t>
      </w:r>
    </w:p>
    <w:p>
      <w:r>
        <w:t>ấp Hòa Phú - Hòa Tú 2</w:t>
      </w:r>
    </w:p>
    <w:p>
      <w:r>
        <w:t>11</w:t>
      </w:r>
    </w:p>
    <w:p>
      <w:r>
        <w:t>265</w:t>
      </w:r>
    </w:p>
    <w:p>
      <w:r>
        <w:t>Kênh trục 10</w:t>
      </w:r>
    </w:p>
    <w:p>
      <w:r>
        <w:t>ST265</w:t>
      </w:r>
    </w:p>
    <w:p>
      <w:r>
        <w:t>ấp Hòa Phủ - Hòa Tú 2</w:t>
      </w:r>
    </w:p>
    <w:p>
      <w:r>
        <w:t>ấp Hòa Lý - Ngọc Tố</w:t>
      </w:r>
    </w:p>
    <w:p>
      <w:r>
        <w:t>9,47</w:t>
      </w:r>
    </w:p>
    <w:p>
      <w:r>
        <w:t>266</w:t>
      </w:r>
    </w:p>
    <w:p>
      <w:r>
        <w:t>Kênh trục 11</w:t>
      </w:r>
    </w:p>
    <w:p>
      <w:r>
        <w:t>ST266</w:t>
      </w:r>
    </w:p>
    <w:p>
      <w:r>
        <w:t>ấp Hửu Cận - Hòa Tú 2</w:t>
      </w:r>
    </w:p>
    <w:p>
      <w:r>
        <w:t>ấp Hòa Thượng - Ngọc Đông</w:t>
      </w:r>
    </w:p>
    <w:p>
      <w:r>
        <w:t>8,2</w:t>
      </w:r>
    </w:p>
    <w:p>
      <w:r>
        <w:t>267</w:t>
      </w:r>
    </w:p>
    <w:p>
      <w:r>
        <w:t>Kênh Thạnh Mỹ</w:t>
      </w:r>
    </w:p>
    <w:p>
      <w:r>
        <w:t>ST267</w:t>
      </w:r>
    </w:p>
    <w:p>
      <w:r>
        <w:t>Sông Cổ Cò</w:t>
      </w:r>
    </w:p>
    <w:p>
      <w:r>
        <w:t>ấp Thạnh Thới, xã Thạnh Quới</w:t>
      </w:r>
    </w:p>
    <w:p>
      <w:r>
        <w:t>23,7</w:t>
      </w:r>
    </w:p>
    <w:p>
      <w:r>
        <w:t>268</w:t>
      </w:r>
    </w:p>
    <w:p>
      <w:r>
        <w:t>Kênh Vĩnh A - Phước Hòa</w:t>
      </w:r>
    </w:p>
    <w:p>
      <w:r>
        <w:t>ST268</w:t>
      </w:r>
    </w:p>
    <w:p>
      <w:r>
        <w:t>Rạch Nhị Thọ, xã Gia Hòa 1</w:t>
      </w:r>
    </w:p>
    <w:p>
      <w:r>
        <w:t>Sông Gia Hội</w:t>
      </w:r>
    </w:p>
    <w:p>
      <w:r>
        <w:t>5,68</w:t>
      </w:r>
    </w:p>
    <w:p>
      <w:r>
        <w:t>269</w:t>
      </w:r>
    </w:p>
    <w:p>
      <w:r>
        <w:t>Kênh Vĩnh A-Công Hòa</w:t>
      </w:r>
    </w:p>
    <w:p>
      <w:r>
        <w:t>ST269</w:t>
      </w:r>
    </w:p>
    <w:p>
      <w:r>
        <w:t>Sông Chàng Ré</w:t>
      </w:r>
    </w:p>
    <w:p>
      <w:r>
        <w:t>Cầu Vĩnh A, xã Gia Hòa 1</w:t>
      </w:r>
    </w:p>
    <w:p>
      <w:r>
        <w:t>2,7</w:t>
      </w:r>
    </w:p>
    <w:p>
      <w:r>
        <w:t>270</w:t>
      </w:r>
    </w:p>
    <w:p>
      <w:r>
        <w:t>Rạch Nhị Thọ</w:t>
      </w:r>
    </w:p>
    <w:p>
      <w:r>
        <w:t>ST270</w:t>
      </w:r>
    </w:p>
    <w:p>
      <w:r>
        <w:t>Sông Chàng Ré</w:t>
      </w:r>
    </w:p>
    <w:p>
      <w:r>
        <w:t>Kênh Hòa Bình-Tam Hòa</w:t>
      </w:r>
    </w:p>
    <w:p>
      <w:r>
        <w:t>2,1</w:t>
      </w:r>
    </w:p>
    <w:p>
      <w:r>
        <w:t>271</w:t>
      </w:r>
    </w:p>
    <w:p>
      <w:r>
        <w:t>Rạch Xẻo Sậy</w:t>
      </w:r>
    </w:p>
    <w:p>
      <w:r>
        <w:t>ST271</w:t>
      </w:r>
    </w:p>
    <w:p>
      <w:r>
        <w:t>Sông Chàng Ré</w:t>
      </w:r>
    </w:p>
    <w:p>
      <w:r>
        <w:t>Đường Huyện lộ 18</w:t>
      </w:r>
    </w:p>
    <w:p>
      <w:r>
        <w:t>5,2</w:t>
      </w:r>
    </w:p>
    <w:p>
      <w:r>
        <w:t>272</w:t>
      </w:r>
    </w:p>
    <w:p>
      <w:r>
        <w:t>Kênh Định Hòa-Tam Hòa</w:t>
      </w:r>
    </w:p>
    <w:p>
      <w:r>
        <w:t>ST272</w:t>
      </w:r>
    </w:p>
    <w:p>
      <w:r>
        <w:t>Sông Chàng Ré</w:t>
      </w:r>
    </w:p>
    <w:p>
      <w:r>
        <w:t>Kênh giữa Tam Hòa Định Hòa</w:t>
      </w:r>
    </w:p>
    <w:p>
      <w:r>
        <w:t>4,95</w:t>
      </w:r>
    </w:p>
    <w:p>
      <w:r>
        <w:t>273</w:t>
      </w:r>
    </w:p>
    <w:p>
      <w:r>
        <w:t>Kênh Bình Hòa -Tam Hòa</w:t>
      </w:r>
    </w:p>
    <w:p>
      <w:r>
        <w:t>ST273</w:t>
      </w:r>
    </w:p>
    <w:p>
      <w:r>
        <w:t>Rạch Nhị Thọ, xã Gia Hòa 1</w:t>
      </w:r>
    </w:p>
    <w:p>
      <w:r>
        <w:t>Kênh Hòa Hưng- Hòa Phủ</w:t>
      </w:r>
    </w:p>
    <w:p>
      <w:r>
        <w:t>5,7</w:t>
      </w:r>
    </w:p>
    <w:p>
      <w:r>
        <w:t>274</w:t>
      </w:r>
    </w:p>
    <w:p>
      <w:r>
        <w:t>Kênh Phú Giao</w:t>
      </w:r>
    </w:p>
    <w:p>
      <w:r>
        <w:t>ST274</w:t>
      </w:r>
    </w:p>
    <w:p>
      <w:r>
        <w:t>Cầu Thạnh Bình, xã Thạnh Quới</w:t>
      </w:r>
    </w:p>
    <w:p>
      <w:r>
        <w:t>Giáp xã Lâm Kiết, Thạnh Trị</w:t>
      </w:r>
    </w:p>
    <w:p>
      <w:r>
        <w:t>7</w:t>
      </w:r>
    </w:p>
    <w:p>
      <w:r>
        <w:t>275</w:t>
      </w:r>
    </w:p>
    <w:p>
      <w:r>
        <w:t>Kênh Lịch Trà</w:t>
      </w:r>
    </w:p>
    <w:p>
      <w:r>
        <w:t>ST275</w:t>
      </w:r>
    </w:p>
    <w:p>
      <w:r>
        <w:t>Cầu Lịch Trà, xã Thạnh Quới</w:t>
      </w:r>
    </w:p>
    <w:p>
      <w:r>
        <w:t>Giáp xã Lâm Kiết, Thạnh Trị</w:t>
      </w:r>
    </w:p>
    <w:p>
      <w:r>
        <w:t>3,5</w:t>
      </w:r>
    </w:p>
    <w:p>
      <w:r>
        <w:t>276</w:t>
      </w:r>
    </w:p>
    <w:p>
      <w:r>
        <w:t>Sông Rạch Gò</w:t>
      </w:r>
    </w:p>
    <w:p>
      <w:r>
        <w:t>ST276</w:t>
      </w:r>
    </w:p>
    <w:p>
      <w:r>
        <w:t>Sông Nhu Gia</w:t>
      </w:r>
    </w:p>
    <w:p>
      <w:r>
        <w:t>Kênh Thạnh Mỹ</w:t>
      </w:r>
    </w:p>
    <w:p>
      <w:r>
        <w:t>9,5</w:t>
      </w:r>
    </w:p>
    <w:p>
      <w:r>
        <w:t>277</w:t>
      </w:r>
    </w:p>
    <w:p>
      <w:r>
        <w:t>Sông Rạch Rừng</w:t>
      </w:r>
    </w:p>
    <w:p>
      <w:r>
        <w:t>ST277</w:t>
      </w:r>
    </w:p>
    <w:p>
      <w:r>
        <w:t>Sông Chàng Ré</w:t>
      </w:r>
    </w:p>
    <w:p>
      <w:r>
        <w:t>Kênh mới</w:t>
      </w:r>
    </w:p>
    <w:p>
      <w:r>
        <w:t>5,3</w:t>
      </w:r>
    </w:p>
    <w:p>
      <w:r>
        <w:t>278</w:t>
      </w:r>
    </w:p>
    <w:p>
      <w:r>
        <w:t>Kênh Lò Rèn</w:t>
      </w:r>
    </w:p>
    <w:p>
      <w:r>
        <w:t>ST278</w:t>
      </w:r>
    </w:p>
    <w:p>
      <w:r>
        <w:t>Sông Nhu Gia</w:t>
      </w:r>
    </w:p>
    <w:p>
      <w:r>
        <w:t>Sông Nhu Gia</w:t>
      </w:r>
    </w:p>
    <w:p>
      <w:r>
        <w:t>4,1</w:t>
      </w:r>
    </w:p>
    <w:p>
      <w:r>
        <w:t>279</w:t>
      </w:r>
    </w:p>
    <w:p>
      <w:r>
        <w:t>Kênh Tám Trước</w:t>
      </w:r>
    </w:p>
    <w:p>
      <w:r>
        <w:t>ST279</w:t>
      </w:r>
    </w:p>
    <w:p>
      <w:r>
        <w:t>Sông Nhu Gia</w:t>
      </w:r>
    </w:p>
    <w:p>
      <w:r>
        <w:t>Kênh Hòa Phước</w:t>
      </w:r>
    </w:p>
    <w:p>
      <w:r>
        <w:t>2,1</w:t>
      </w:r>
    </w:p>
    <w:p>
      <w:r>
        <w:t>280</w:t>
      </w:r>
    </w:p>
    <w:p>
      <w:r>
        <w:t>Kênh Năm Miên</w:t>
      </w:r>
    </w:p>
    <w:p>
      <w:r>
        <w:t>ST280</w:t>
      </w:r>
    </w:p>
    <w:p>
      <w:r>
        <w:t>Sông Chàng Ré</w:t>
      </w:r>
    </w:p>
    <w:p>
      <w:r>
        <w:t>Sông Rạch Gò</w:t>
      </w:r>
    </w:p>
    <w:p>
      <w:r>
        <w:t>1,6</w:t>
      </w:r>
    </w:p>
    <w:p>
      <w:r>
        <w:t>281</w:t>
      </w:r>
    </w:p>
    <w:p>
      <w:r>
        <w:t>Kênh Ba Sông</w:t>
      </w:r>
    </w:p>
    <w:p>
      <w:r>
        <w:t>ST281</w:t>
      </w:r>
    </w:p>
    <w:p>
      <w:r>
        <w:t>Sông Nhu Gia</w:t>
      </w:r>
    </w:p>
    <w:p>
      <w:r>
        <w:t>Sông đình</w:t>
      </w:r>
    </w:p>
    <w:p>
      <w:r>
        <w:t>2,5</w:t>
      </w:r>
    </w:p>
    <w:p>
      <w:r>
        <w:t>282</w:t>
      </w:r>
    </w:p>
    <w:p>
      <w:r>
        <w:t>Kênh Tự Thọ</w:t>
      </w:r>
    </w:p>
    <w:p>
      <w:r>
        <w:t>ST282</w:t>
      </w:r>
    </w:p>
    <w:p>
      <w:r>
        <w:t>Sông Nhu Gia</w:t>
      </w:r>
    </w:p>
    <w:p>
      <w:r>
        <w:t>Kênh 6 Tự</w:t>
      </w:r>
    </w:p>
    <w:p>
      <w:r>
        <w:t>1,15</w:t>
      </w:r>
    </w:p>
    <w:p>
      <w:r>
        <w:t>283</w:t>
      </w:r>
    </w:p>
    <w:p>
      <w:r>
        <w:t>Kênh 6 Tự</w:t>
      </w:r>
    </w:p>
    <w:p>
      <w:r>
        <w:t>ST283</w:t>
      </w:r>
    </w:p>
    <w:p>
      <w:r>
        <w:t>Sông Nhu Gia</w:t>
      </w:r>
    </w:p>
    <w:p>
      <w:r>
        <w:t>Kênh Hòa Phước</w:t>
      </w:r>
    </w:p>
    <w:p>
      <w:r>
        <w:t>1,6</w:t>
      </w:r>
    </w:p>
    <w:p>
      <w:r>
        <w:t>284</w:t>
      </w:r>
    </w:p>
    <w:p>
      <w:r>
        <w:t>Kênh Tư Trắc</w:t>
      </w:r>
    </w:p>
    <w:p>
      <w:r>
        <w:t>ST284</w:t>
      </w:r>
    </w:p>
    <w:p>
      <w:r>
        <w:t>Sông đình</w:t>
      </w:r>
    </w:p>
    <w:p>
      <w:r>
        <w:t>Kênh Hòa Phước</w:t>
      </w:r>
    </w:p>
    <w:p>
      <w:r>
        <w:t>1,8</w:t>
      </w:r>
    </w:p>
    <w:p>
      <w:r>
        <w:t>285</w:t>
      </w:r>
    </w:p>
    <w:p>
      <w:r>
        <w:t>Kênh Hòa Đê</w:t>
      </w:r>
    </w:p>
    <w:p>
      <w:r>
        <w:t>ST285</w:t>
      </w:r>
    </w:p>
    <w:p>
      <w:r>
        <w:t>Kênh Lò Rèn</w:t>
      </w:r>
    </w:p>
    <w:p>
      <w:r>
        <w:t>Kênh Ba sông</w:t>
      </w:r>
    </w:p>
    <w:p>
      <w:r>
        <w:t>2,6</w:t>
      </w:r>
    </w:p>
    <w:p>
      <w:r>
        <w:t>286</w:t>
      </w:r>
    </w:p>
    <w:p>
      <w:r>
        <w:t>Kênh Hòa Phước</w:t>
      </w:r>
    </w:p>
    <w:p>
      <w:r>
        <w:t>ST286</w:t>
      </w:r>
    </w:p>
    <w:p>
      <w:r>
        <w:t>Kênh Tư Trắc</w:t>
      </w:r>
    </w:p>
    <w:p>
      <w:r>
        <w:t>Sông Rạch Rừng</w:t>
      </w:r>
    </w:p>
    <w:p>
      <w:r>
        <w:t>3</w:t>
      </w:r>
    </w:p>
    <w:p>
      <w:r>
        <w:t>287</w:t>
      </w:r>
    </w:p>
    <w:p>
      <w:r>
        <w:t>Kênh Hòa Nhạn</w:t>
      </w:r>
    </w:p>
    <w:p>
      <w:r>
        <w:t>ST287</w:t>
      </w:r>
    </w:p>
    <w:p>
      <w:r>
        <w:t>Sông đình</w:t>
      </w:r>
    </w:p>
    <w:p>
      <w:r>
        <w:t>Kênh Năm Phong</w:t>
      </w:r>
    </w:p>
    <w:p>
      <w:r>
        <w:t>1,3</w:t>
      </w:r>
    </w:p>
    <w:p>
      <w:r>
        <w:t>288</w:t>
      </w:r>
    </w:p>
    <w:p>
      <w:r>
        <w:t>Kênh Năm Phong</w:t>
      </w:r>
    </w:p>
    <w:p>
      <w:r>
        <w:t>ST288</w:t>
      </w:r>
    </w:p>
    <w:p>
      <w:r>
        <w:t>Kênh Tư</w:t>
      </w:r>
    </w:p>
    <w:p>
      <w:r>
        <w:t>Kênh 3 chùa</w:t>
      </w:r>
    </w:p>
    <w:p>
      <w:r>
        <w:t>1,4</w:t>
      </w:r>
    </w:p>
    <w:p>
      <w:r>
        <w:t>289</w:t>
      </w:r>
    </w:p>
    <w:p>
      <w:r>
        <w:t>Kênh Xáng Huyện lộ 15</w:t>
      </w:r>
    </w:p>
    <w:p>
      <w:r>
        <w:t>ST289</w:t>
      </w:r>
    </w:p>
    <w:p>
      <w:r>
        <w:t>Kênh Thạnh Mỹ</w:t>
      </w:r>
    </w:p>
    <w:p>
      <w:r>
        <w:t>Huyện lộ 15</w:t>
      </w:r>
    </w:p>
    <w:p>
      <w:r>
        <w:t>3,1</w:t>
      </w:r>
    </w:p>
    <w:p>
      <w:r>
        <w:t>290</w:t>
      </w:r>
    </w:p>
    <w:p>
      <w:r>
        <w:t>Kênh 8 Ân</w:t>
      </w:r>
    </w:p>
    <w:p>
      <w:r>
        <w:t>ST290</w:t>
      </w:r>
    </w:p>
    <w:p>
      <w:r>
        <w:t>Kênh Thạnh Mỹ</w:t>
      </w:r>
    </w:p>
    <w:p>
      <w:r>
        <w:t>Huyện lộ 15</w:t>
      </w:r>
    </w:p>
    <w:p>
      <w:r>
        <w:t>1,3</w:t>
      </w:r>
    </w:p>
    <w:p>
      <w:r>
        <w:t>291</w:t>
      </w:r>
    </w:p>
    <w:p>
      <w:r>
        <w:t>Kênh mới</w:t>
      </w:r>
    </w:p>
    <w:p>
      <w:r>
        <w:t>ST291</w:t>
      </w:r>
    </w:p>
    <w:p>
      <w:r>
        <w:t>Sông đình</w:t>
      </w:r>
    </w:p>
    <w:p>
      <w:r>
        <w:t>ấp Hòa Phuông</w:t>
      </w:r>
    </w:p>
    <w:p>
      <w:r>
        <w:t>2,3</w:t>
      </w:r>
    </w:p>
    <w:p>
      <w:r>
        <w:t>292</w:t>
      </w:r>
    </w:p>
    <w:p>
      <w:r>
        <w:t>Kênh 10 Yên</w:t>
      </w:r>
    </w:p>
    <w:p>
      <w:r>
        <w:t>ST292</w:t>
      </w:r>
    </w:p>
    <w:p>
      <w:r>
        <w:t>Sông đình</w:t>
      </w:r>
    </w:p>
    <w:p>
      <w:r>
        <w:t>Sông Rạch Rừng</w:t>
      </w:r>
    </w:p>
    <w:p>
      <w:r>
        <w:t>1,5</w:t>
      </w:r>
    </w:p>
    <w:p>
      <w:r>
        <w:t>293</w:t>
      </w:r>
    </w:p>
    <w:p>
      <w:r>
        <w:t>Kênh Xáng Củ cải</w:t>
      </w:r>
    </w:p>
    <w:p>
      <w:r>
        <w:t>ST293</w:t>
      </w:r>
    </w:p>
    <w:p>
      <w:r>
        <w:t>Kênh Thạnh Mỹ</w:t>
      </w:r>
    </w:p>
    <w:p>
      <w:r>
        <w:t>Kênh Hòa Trung</w:t>
      </w:r>
    </w:p>
    <w:p>
      <w:r>
        <w:t>4</w:t>
      </w:r>
    </w:p>
    <w:p>
      <w:r>
        <w:t>294</w:t>
      </w:r>
    </w:p>
    <w:p>
      <w:r>
        <w:t>Kênh 7 Thủ</w:t>
      </w:r>
    </w:p>
    <w:p>
      <w:r>
        <w:t>ST294</w:t>
      </w:r>
    </w:p>
    <w:p>
      <w:r>
        <w:t>Kênh Thạnh Mỹ</w:t>
      </w:r>
    </w:p>
    <w:p>
      <w:r>
        <w:t>ấp Hòa Bình</w:t>
      </w:r>
    </w:p>
    <w:p>
      <w:r>
        <w:t>1,5</w:t>
      </w:r>
    </w:p>
    <w:p>
      <w:r>
        <w:t>295</w:t>
      </w:r>
    </w:p>
    <w:p>
      <w:r>
        <w:t>Kênh Cồng cọc</w:t>
      </w:r>
    </w:p>
    <w:p>
      <w:r>
        <w:t>ST295</w:t>
      </w:r>
    </w:p>
    <w:p>
      <w:r>
        <w:t>Kênh Thạnh Mỹ</w:t>
      </w:r>
    </w:p>
    <w:p>
      <w:r>
        <w:t>Huyện lộ 15</w:t>
      </w:r>
    </w:p>
    <w:p>
      <w:r>
        <w:t>1,2</w:t>
      </w:r>
    </w:p>
    <w:p>
      <w:r>
        <w:t>296</w:t>
      </w:r>
    </w:p>
    <w:p>
      <w:r>
        <w:t>Kênh đê Gia Hòa 2</w:t>
      </w:r>
    </w:p>
    <w:p>
      <w:r>
        <w:t>ST296</w:t>
      </w:r>
    </w:p>
    <w:p>
      <w:r>
        <w:t>Kênh giải phóng</w:t>
      </w:r>
    </w:p>
    <w:p>
      <w:r>
        <w:t>Cầu nàng rền</w:t>
      </w:r>
    </w:p>
    <w:p>
      <w:r>
        <w:t>8,3</w:t>
      </w:r>
    </w:p>
    <w:p>
      <w:r>
        <w:t>297</w:t>
      </w:r>
    </w:p>
    <w:p>
      <w:r>
        <w:t>Kênh Bình Hòa-Gia Hội</w:t>
      </w:r>
    </w:p>
    <w:p>
      <w:r>
        <w:t>ST297</w:t>
      </w:r>
    </w:p>
    <w:p>
      <w:r>
        <w:t>Cầu Bình Hòa</w:t>
      </w:r>
    </w:p>
    <w:p>
      <w:r>
        <w:t>Cầu Gia Hội</w:t>
      </w:r>
    </w:p>
    <w:p>
      <w:r>
        <w:t>4,76</w:t>
      </w:r>
    </w:p>
    <w:p>
      <w:r>
        <w:t>298</w:t>
      </w:r>
    </w:p>
    <w:p>
      <w:r>
        <w:t>Kênh Lung Lá</w:t>
      </w:r>
    </w:p>
    <w:p>
      <w:r>
        <w:t>ST298</w:t>
      </w:r>
    </w:p>
    <w:p>
      <w:r>
        <w:t>Kênh đập đá</w:t>
      </w:r>
    </w:p>
    <w:p>
      <w:r>
        <w:t>Kênh đê Hiệp Hòa</w:t>
      </w:r>
    </w:p>
    <w:p>
      <w:r>
        <w:t>2,8</w:t>
      </w:r>
    </w:p>
    <w:p>
      <w:r>
        <w:t>299</w:t>
      </w:r>
    </w:p>
    <w:p>
      <w:r>
        <w:t>Kênh Bàu Môn</w:t>
      </w:r>
    </w:p>
    <w:p>
      <w:r>
        <w:t>ST299</w:t>
      </w:r>
    </w:p>
    <w:p>
      <w:r>
        <w:t>ấp Nhơn Hòa</w:t>
      </w:r>
    </w:p>
    <w:p>
      <w:r>
        <w:t>Đê Gia Hội</w:t>
      </w:r>
    </w:p>
    <w:p>
      <w:r>
        <w:t>5,8</w:t>
      </w:r>
    </w:p>
    <w:p>
      <w:r>
        <w:t>300</w:t>
      </w:r>
    </w:p>
    <w:p>
      <w:r>
        <w:t>Kênh Rạch Gốc</w:t>
      </w:r>
    </w:p>
    <w:p>
      <w:r>
        <w:t>ST300</w:t>
      </w:r>
    </w:p>
    <w:p>
      <w:r>
        <w:t>Cầu An Hòa</w:t>
      </w:r>
    </w:p>
    <w:p>
      <w:r>
        <w:t>Cầu Hiệp Hòa</w:t>
      </w:r>
    </w:p>
    <w:p>
      <w:r>
        <w:t>2</w:t>
      </w:r>
    </w:p>
    <w:p>
      <w:r>
        <w:t>301</w:t>
      </w:r>
    </w:p>
    <w:p>
      <w:r>
        <w:t>Kênh Cô 7</w:t>
      </w:r>
    </w:p>
    <w:p>
      <w:r>
        <w:t>ST301</w:t>
      </w:r>
    </w:p>
    <w:p>
      <w:r>
        <w:t>Sông Cổ Cò</w:t>
      </w:r>
    </w:p>
    <w:p>
      <w:r>
        <w:t>Kênh đê Hòa Tú 2</w:t>
      </w:r>
    </w:p>
    <w:p>
      <w:r>
        <w:t>1,4</w:t>
      </w:r>
    </w:p>
    <w:p>
      <w:r>
        <w:t>302</w:t>
      </w:r>
    </w:p>
    <w:p>
      <w:r>
        <w:t>Kênh Cô hai</w:t>
      </w:r>
    </w:p>
    <w:p>
      <w:r>
        <w:t>ST302</w:t>
      </w:r>
    </w:p>
    <w:p>
      <w:r>
        <w:t>Sông Cổ Cò</w:t>
      </w:r>
    </w:p>
    <w:p>
      <w:r>
        <w:t>Kênh đê Hòa Tú 2</w:t>
      </w:r>
    </w:p>
    <w:p>
      <w:r>
        <w:t>1,2</w:t>
      </w:r>
    </w:p>
    <w:p>
      <w:r>
        <w:t>303</w:t>
      </w:r>
    </w:p>
    <w:p>
      <w:r>
        <w:t>Kênh trục 6</w:t>
      </w:r>
    </w:p>
    <w:p>
      <w:r>
        <w:t>ST303</w:t>
      </w:r>
    </w:p>
    <w:p>
      <w:r>
        <w:t>Sông Cổ Cò</w:t>
      </w:r>
    </w:p>
    <w:p>
      <w:r>
        <w:t>ấp Hòa Trung, Hòa Tú 1</w:t>
      </w:r>
    </w:p>
    <w:p>
      <w:r>
        <w:t>5,7</w:t>
      </w:r>
    </w:p>
    <w:p>
      <w:r>
        <w:t>VIII</w:t>
      </w:r>
    </w:p>
    <w:p>
      <w:r>
        <w:t>Huyện Thạnh Trị</w:t>
      </w:r>
    </w:p>
    <w:p>
      <w:r>
        <w:t>295,705</w:t>
      </w:r>
    </w:p>
    <w:p>
      <w:r>
        <w:t>304</w:t>
      </w:r>
    </w:p>
    <w:p>
      <w:r>
        <w:t>Sông Công Điền</w:t>
      </w:r>
    </w:p>
    <w:p>
      <w:r>
        <w:t>ST304</w:t>
      </w:r>
    </w:p>
    <w:p>
      <w:r>
        <w:t>Cầu Mã Lến</w:t>
      </w:r>
    </w:p>
    <w:p>
      <w:r>
        <w:t>Miếu Công Điền</w:t>
      </w:r>
    </w:p>
    <w:p>
      <w:r>
        <w:t>1,9</w:t>
      </w:r>
    </w:p>
    <w:p>
      <w:r>
        <w:t>305</w:t>
      </w:r>
    </w:p>
    <w:p>
      <w:r>
        <w:t>Sông Bào Lớn</w:t>
      </w:r>
    </w:p>
    <w:p>
      <w:r>
        <w:t>ST305</w:t>
      </w:r>
    </w:p>
    <w:p>
      <w:r>
        <w:t>Cầu Bào Lớn</w:t>
      </w:r>
    </w:p>
    <w:p>
      <w:r>
        <w:t>Châu Hưng - Bạc Liêu</w:t>
      </w:r>
    </w:p>
    <w:p>
      <w:r>
        <w:t>1,7</w:t>
      </w:r>
    </w:p>
    <w:p>
      <w:r>
        <w:t>306</w:t>
      </w:r>
    </w:p>
    <w:p>
      <w:r>
        <w:t>Sông Hòa Bình</w:t>
      </w:r>
    </w:p>
    <w:p>
      <w:r>
        <w:t>ST306</w:t>
      </w:r>
    </w:p>
    <w:p>
      <w:r>
        <w:t>Sông Phú Lộc</w:t>
      </w:r>
    </w:p>
    <w:p>
      <w:r>
        <w:t>Đê Bao</w:t>
      </w:r>
    </w:p>
    <w:p>
      <w:r>
        <w:t>2,1</w:t>
      </w:r>
    </w:p>
    <w:p>
      <w:r>
        <w:t>307</w:t>
      </w:r>
    </w:p>
    <w:p>
      <w:r>
        <w:t>Sông Xáng Phú Lộc - Châu Hưng</w:t>
      </w:r>
    </w:p>
    <w:p>
      <w:r>
        <w:t>ST307</w:t>
      </w:r>
    </w:p>
    <w:p>
      <w:r>
        <w:t>Sông Phú Lộc</w:t>
      </w:r>
    </w:p>
    <w:p>
      <w:r>
        <w:t>Châu Hưng - Bạc Liêu</w:t>
      </w:r>
    </w:p>
    <w:p>
      <w:r>
        <w:t>3</w:t>
      </w:r>
    </w:p>
    <w:p>
      <w:r>
        <w:t>308</w:t>
      </w:r>
    </w:p>
    <w:p>
      <w:r>
        <w:t>Sông Sáu Thước (KT13)</w:t>
      </w:r>
    </w:p>
    <w:p>
      <w:r>
        <w:t>ST308</w:t>
      </w:r>
    </w:p>
    <w:p>
      <w:r>
        <w:t>Nhà Ông Ao</w:t>
      </w:r>
    </w:p>
    <w:p>
      <w:r>
        <w:t>Trương Hiền</w:t>
      </w:r>
    </w:p>
    <w:p>
      <w:r>
        <w:t>2,6</w:t>
      </w:r>
    </w:p>
    <w:p>
      <w:r>
        <w:t>309</w:t>
      </w:r>
    </w:p>
    <w:p>
      <w:r>
        <w:t>Sông Ranh Phú Lộc - Bạc Liêu</w:t>
      </w:r>
    </w:p>
    <w:p>
      <w:r>
        <w:t>ST309</w:t>
      </w:r>
    </w:p>
    <w:p>
      <w:r>
        <w:t>Đê Thạnh Điền</w:t>
      </w:r>
    </w:p>
    <w:p>
      <w:r>
        <w:t>Nàng Rền</w:t>
      </w:r>
    </w:p>
    <w:p>
      <w:r>
        <w:t>5,9</w:t>
      </w:r>
    </w:p>
    <w:p>
      <w:r>
        <w:t>310</w:t>
      </w:r>
    </w:p>
    <w:p>
      <w:r>
        <w:t>Kênh Rẫy</w:t>
      </w:r>
    </w:p>
    <w:p>
      <w:r>
        <w:t>ST310</w:t>
      </w:r>
    </w:p>
    <w:p>
      <w:r>
        <w:t>Cầu Xẻo Tra</w:t>
      </w:r>
    </w:p>
    <w:p>
      <w:r>
        <w:t>Tuân Tức</w:t>
      </w:r>
    </w:p>
    <w:p>
      <w:r>
        <w:t>2</w:t>
      </w:r>
    </w:p>
    <w:p>
      <w:r>
        <w:t>311</w:t>
      </w:r>
    </w:p>
    <w:p>
      <w:r>
        <w:t>Kênh Sa Di</w:t>
      </w:r>
    </w:p>
    <w:p>
      <w:r>
        <w:t>ST311</w:t>
      </w:r>
    </w:p>
    <w:p>
      <w:r>
        <w:t>Quốc lộ 61 B</w:t>
      </w:r>
    </w:p>
    <w:p>
      <w:r>
        <w:t>Kênh KT 13</w:t>
      </w:r>
    </w:p>
    <w:p>
      <w:r>
        <w:t>2</w:t>
      </w:r>
    </w:p>
    <w:p>
      <w:r>
        <w:t>312</w:t>
      </w:r>
    </w:p>
    <w:p>
      <w:r>
        <w:t>Kênh Chính Lời</w:t>
      </w:r>
    </w:p>
    <w:p>
      <w:r>
        <w:t>ST312</w:t>
      </w:r>
    </w:p>
    <w:p>
      <w:r>
        <w:t>Sống Phú Lộc - Ngã Năm</w:t>
      </w:r>
    </w:p>
    <w:p>
      <w:r>
        <w:t>Kênh Tà Lọt 1</w:t>
      </w:r>
    </w:p>
    <w:p>
      <w:r>
        <w:t>1,1</w:t>
      </w:r>
    </w:p>
    <w:p>
      <w:r>
        <w:t>313</w:t>
      </w:r>
    </w:p>
    <w:p>
      <w:r>
        <w:t>Kênh Tà Lọt 1</w:t>
      </w:r>
    </w:p>
    <w:p>
      <w:r>
        <w:t>ST313</w:t>
      </w:r>
    </w:p>
    <w:p>
      <w:r>
        <w:t>Cầu Tà Lọt A</w:t>
      </w:r>
    </w:p>
    <w:p>
      <w:r>
        <w:t>Kênh 8 Thước</w:t>
      </w:r>
    </w:p>
    <w:p>
      <w:r>
        <w:t>7</w:t>
      </w:r>
    </w:p>
    <w:p>
      <w:r>
        <w:t>314</w:t>
      </w:r>
    </w:p>
    <w:p>
      <w:r>
        <w:t>Kênh Ông Huyện</w:t>
      </w:r>
    </w:p>
    <w:p>
      <w:r>
        <w:t>ST314</w:t>
      </w:r>
    </w:p>
    <w:p>
      <w:r>
        <w:t>Kênh Tà Lọt 1</w:t>
      </w:r>
    </w:p>
    <w:p>
      <w:r>
        <w:t>Kênh 8 thước</w:t>
      </w:r>
    </w:p>
    <w:p>
      <w:r>
        <w:t>5,5</w:t>
      </w:r>
    </w:p>
    <w:p>
      <w:r>
        <w:t>315</w:t>
      </w:r>
    </w:p>
    <w:p>
      <w:r>
        <w:t>Kênh 8 thước</w:t>
      </w:r>
    </w:p>
    <w:p>
      <w:r>
        <w:t>ST315</w:t>
      </w:r>
    </w:p>
    <w:p>
      <w:r>
        <w:t>Vĩnh Thành</w:t>
      </w:r>
    </w:p>
    <w:p>
      <w:r>
        <w:t>Thạnh Tân</w:t>
      </w:r>
    </w:p>
    <w:p>
      <w:r>
        <w:t>2,4</w:t>
      </w:r>
    </w:p>
    <w:p>
      <w:r>
        <w:t>316</w:t>
      </w:r>
    </w:p>
    <w:p>
      <w:r>
        <w:t>Kênh Xóm Cá</w:t>
      </w:r>
    </w:p>
    <w:p>
      <w:r>
        <w:t>ST316</w:t>
      </w:r>
    </w:p>
    <w:p>
      <w:r>
        <w:t>Kênh Tà Lọt 1</w:t>
      </w:r>
    </w:p>
    <w:p>
      <w:r>
        <w:t>Kênh 8 thước</w:t>
      </w:r>
    </w:p>
    <w:p>
      <w:r>
        <w:t>6</w:t>
      </w:r>
    </w:p>
    <w:p>
      <w:r>
        <w:t>317</w:t>
      </w:r>
    </w:p>
    <w:p>
      <w:r>
        <w:t>Kênh Sáu Sĩ</w:t>
      </w:r>
    </w:p>
    <w:p>
      <w:r>
        <w:t>ST317</w:t>
      </w:r>
    </w:p>
    <w:p>
      <w:r>
        <w:t>Cầu Ông Nghiêm</w:t>
      </w:r>
    </w:p>
    <w:p>
      <w:r>
        <w:t>Cầu Bà Xinh</w:t>
      </w:r>
    </w:p>
    <w:p>
      <w:r>
        <w:t>1</w:t>
      </w:r>
    </w:p>
    <w:p>
      <w:r>
        <w:t>318</w:t>
      </w:r>
    </w:p>
    <w:p>
      <w:r>
        <w:t>Kênh Thạnh Trị 2</w:t>
      </w:r>
    </w:p>
    <w:p>
      <w:r>
        <w:t>ST318</w:t>
      </w:r>
    </w:p>
    <w:p>
      <w:r>
        <w:t>Sông Phú Lộc - Ngã Năm</w:t>
      </w:r>
    </w:p>
    <w:p>
      <w:r>
        <w:t>Vĩnh Thành</w:t>
      </w:r>
    </w:p>
    <w:p>
      <w:r>
        <w:t>4,5</w:t>
      </w:r>
    </w:p>
    <w:p>
      <w:r>
        <w:t>319</w:t>
      </w:r>
    </w:p>
    <w:p>
      <w:r>
        <w:t>Kênh Cùi</w:t>
      </w:r>
    </w:p>
    <w:p>
      <w:r>
        <w:t>ST319</w:t>
      </w:r>
    </w:p>
    <w:p>
      <w:r>
        <w:t>Cầu Kênh Cùi</w:t>
      </w:r>
    </w:p>
    <w:p>
      <w:r>
        <w:t>Kênh Thổ Mô</w:t>
      </w:r>
    </w:p>
    <w:p>
      <w:r>
        <w:t>2,3</w:t>
      </w:r>
    </w:p>
    <w:p>
      <w:r>
        <w:t>320</w:t>
      </w:r>
    </w:p>
    <w:p>
      <w:r>
        <w:t>Kênh Mây Dóc</w:t>
      </w:r>
    </w:p>
    <w:p>
      <w:r>
        <w:t>ST320</w:t>
      </w:r>
    </w:p>
    <w:p>
      <w:r>
        <w:t>Cầu Treo Mây Dóc</w:t>
      </w:r>
    </w:p>
    <w:p>
      <w:r>
        <w:t>Cầu Rẫy Mới</w:t>
      </w:r>
    </w:p>
    <w:p>
      <w:r>
        <w:t>5,5</w:t>
      </w:r>
    </w:p>
    <w:p>
      <w:r>
        <w:t>321</w:t>
      </w:r>
    </w:p>
    <w:p>
      <w:r>
        <w:t>Kênh Ông Cò</w:t>
      </w:r>
    </w:p>
    <w:p>
      <w:r>
        <w:t>ST321</w:t>
      </w:r>
    </w:p>
    <w:p>
      <w:r>
        <w:t>Cầu Trung ương Đoàn</w:t>
      </w:r>
    </w:p>
    <w:p>
      <w:r>
        <w:t>Kênh Thạnh Trị 2</w:t>
      </w:r>
    </w:p>
    <w:p>
      <w:r>
        <w:t>4,5</w:t>
      </w:r>
    </w:p>
    <w:p>
      <w:r>
        <w:t>322</w:t>
      </w:r>
    </w:p>
    <w:p>
      <w:r>
        <w:t>Kênh Thổ Mô</w:t>
      </w:r>
    </w:p>
    <w:p>
      <w:r>
        <w:t>ST322</w:t>
      </w:r>
    </w:p>
    <w:p>
      <w:r>
        <w:t>Cầu Thổ Mô</w:t>
      </w:r>
    </w:p>
    <w:p>
      <w:r>
        <w:t>Hưng Lợi</w:t>
      </w:r>
    </w:p>
    <w:p>
      <w:r>
        <w:t>3,5</w:t>
      </w:r>
    </w:p>
    <w:p>
      <w:r>
        <w:t>323</w:t>
      </w:r>
    </w:p>
    <w:p>
      <w:r>
        <w:t>Kênh Thông Lưu</w:t>
      </w:r>
    </w:p>
    <w:p>
      <w:r>
        <w:t>ST323</w:t>
      </w:r>
    </w:p>
    <w:p>
      <w:r>
        <w:t>Sông Phú Lộc - Ngã Năm</w:t>
      </w:r>
    </w:p>
    <w:p>
      <w:r>
        <w:t>Kênh Thạnh Trị 2</w:t>
      </w:r>
    </w:p>
    <w:p>
      <w:r>
        <w:t>2,5</w:t>
      </w:r>
    </w:p>
    <w:p>
      <w:r>
        <w:t>324</w:t>
      </w:r>
    </w:p>
    <w:p>
      <w:r>
        <w:t>Kênh Tà Niền</w:t>
      </w:r>
    </w:p>
    <w:p>
      <w:r>
        <w:t>ST324</w:t>
      </w:r>
    </w:p>
    <w:p>
      <w:r>
        <w:t>Cầu Treo Trương Hiền</w:t>
      </w:r>
    </w:p>
    <w:p>
      <w:r>
        <w:t>Kênh Mây Dóc</w:t>
      </w:r>
    </w:p>
    <w:p>
      <w:r>
        <w:t>7</w:t>
      </w:r>
    </w:p>
    <w:p>
      <w:r>
        <w:t>325</w:t>
      </w:r>
    </w:p>
    <w:p>
      <w:r>
        <w:t>Kênh KT 13</w:t>
      </w:r>
    </w:p>
    <w:p>
      <w:r>
        <w:t>ST325</w:t>
      </w:r>
    </w:p>
    <w:p>
      <w:r>
        <w:t>Thạnh Tân</w:t>
      </w:r>
    </w:p>
    <w:p>
      <w:r>
        <w:t>Phú Lộc</w:t>
      </w:r>
    </w:p>
    <w:p>
      <w:r>
        <w:t>4,8</w:t>
      </w:r>
    </w:p>
    <w:p>
      <w:r>
        <w:t>326</w:t>
      </w:r>
    </w:p>
    <w:p>
      <w:r>
        <w:t>Kênh Ngay</w:t>
      </w:r>
    </w:p>
    <w:p>
      <w:r>
        <w:t>ST326</w:t>
      </w:r>
    </w:p>
    <w:p>
      <w:r>
        <w:t>Phú Lộc</w:t>
      </w:r>
    </w:p>
    <w:p>
      <w:r>
        <w:t>Hưng Lợi</w:t>
      </w:r>
    </w:p>
    <w:p>
      <w:r>
        <w:t>3,5</w:t>
      </w:r>
    </w:p>
    <w:p>
      <w:r>
        <w:t>327</w:t>
      </w:r>
    </w:p>
    <w:p>
      <w:r>
        <w:t>Sông Phú Lộc - Ngã Năm</w:t>
      </w:r>
    </w:p>
    <w:p>
      <w:r>
        <w:t>ST327</w:t>
      </w:r>
    </w:p>
    <w:p>
      <w:r>
        <w:t>Phú Lộc</w:t>
      </w:r>
    </w:p>
    <w:p>
      <w:r>
        <w:t>Thạnh Tân</w:t>
      </w:r>
    </w:p>
    <w:p>
      <w:r>
        <w:t>6</w:t>
      </w:r>
    </w:p>
    <w:p>
      <w:r>
        <w:t>328</w:t>
      </w:r>
    </w:p>
    <w:p>
      <w:r>
        <w:t>Kênh Hương Hào Đẩu</w:t>
      </w:r>
    </w:p>
    <w:p>
      <w:r>
        <w:t>ST328</w:t>
      </w:r>
    </w:p>
    <w:p>
      <w:r>
        <w:t>Cầu Tà Lọc c</w:t>
      </w:r>
    </w:p>
    <w:p>
      <w:r>
        <w:t>Cầu Bà Bà Nguyệt</w:t>
      </w:r>
    </w:p>
    <w:p>
      <w:r>
        <w:t>7</w:t>
      </w:r>
    </w:p>
    <w:p>
      <w:r>
        <w:t>329</w:t>
      </w:r>
    </w:p>
    <w:p>
      <w:r>
        <w:t>Kênh Nàng Rền</w:t>
      </w:r>
    </w:p>
    <w:p>
      <w:r>
        <w:t>ST329</w:t>
      </w:r>
    </w:p>
    <w:p>
      <w:r>
        <w:t>Ấp 10 Nhà Tư Hảo</w:t>
      </w:r>
    </w:p>
    <w:p>
      <w:r>
        <w:t>Ấp Quang Vinh Nhà Bà Hóa</w:t>
      </w:r>
    </w:p>
    <w:p>
      <w:r>
        <w:t>3,85</w:t>
      </w:r>
    </w:p>
    <w:p>
      <w:r>
        <w:t>330</w:t>
      </w:r>
    </w:p>
    <w:p>
      <w:r>
        <w:t>Kênh Bào Sen</w:t>
      </w:r>
    </w:p>
    <w:p>
      <w:r>
        <w:t>ST330</w:t>
      </w:r>
    </w:p>
    <w:p>
      <w:r>
        <w:t>Lý Văn É</w:t>
      </w:r>
    </w:p>
    <w:p>
      <w:r>
        <w:t>Sơn Cắt</w:t>
      </w:r>
    </w:p>
    <w:p>
      <w:r>
        <w:t>1,2</w:t>
      </w:r>
    </w:p>
    <w:p>
      <w:r>
        <w:t>331</w:t>
      </w:r>
    </w:p>
    <w:p>
      <w:r>
        <w:t>Kênh Bình Thới</w:t>
      </w:r>
    </w:p>
    <w:p>
      <w:r>
        <w:t>ST331</w:t>
      </w:r>
    </w:p>
    <w:p>
      <w:r>
        <w:t>Ông Teo</w:t>
      </w:r>
    </w:p>
    <w:p>
      <w:r>
        <w:t>Ba Đốm</w:t>
      </w:r>
    </w:p>
    <w:p>
      <w:r>
        <w:t>1</w:t>
      </w:r>
    </w:p>
    <w:p>
      <w:r>
        <w:t>332</w:t>
      </w:r>
    </w:p>
    <w:p>
      <w:r>
        <w:t>Kênh Ngang</w:t>
      </w:r>
    </w:p>
    <w:p>
      <w:r>
        <w:t>ST332</w:t>
      </w:r>
    </w:p>
    <w:p>
      <w:r>
        <w:t>Ông Ân</w:t>
      </w:r>
    </w:p>
    <w:p>
      <w:r>
        <w:t>Lâm Sol</w:t>
      </w:r>
    </w:p>
    <w:p>
      <w:r>
        <w:t>1,2</w:t>
      </w:r>
    </w:p>
    <w:p>
      <w:r>
        <w:t>333</w:t>
      </w:r>
    </w:p>
    <w:p>
      <w:r>
        <w:t>Kênh Bà Bối</w:t>
      </w:r>
    </w:p>
    <w:p>
      <w:r>
        <w:t>ST333</w:t>
      </w:r>
    </w:p>
    <w:p>
      <w:r>
        <w:t>Ba Chuối</w:t>
      </w:r>
    </w:p>
    <w:p>
      <w:r>
        <w:t>Út Em</w:t>
      </w:r>
    </w:p>
    <w:p>
      <w:r>
        <w:t>1</w:t>
      </w:r>
    </w:p>
    <w:p>
      <w:r>
        <w:t>334</w:t>
      </w:r>
    </w:p>
    <w:p>
      <w:r>
        <w:t>Kênh Ông Teo - Bà Đốm</w:t>
      </w:r>
    </w:p>
    <w:p>
      <w:r>
        <w:t>ST334</w:t>
      </w:r>
    </w:p>
    <w:p>
      <w:r>
        <w:t>Ông Teo</w:t>
      </w:r>
    </w:p>
    <w:p>
      <w:r>
        <w:t>Ba Đổm</w:t>
      </w:r>
    </w:p>
    <w:p>
      <w:r>
        <w:t>1,8</w:t>
      </w:r>
    </w:p>
    <w:p>
      <w:r>
        <w:t>335</w:t>
      </w:r>
    </w:p>
    <w:p>
      <w:r>
        <w:t>Kênh Ngang - Hậu Bối</w:t>
      </w:r>
    </w:p>
    <w:p>
      <w:r>
        <w:t>ST335</w:t>
      </w:r>
    </w:p>
    <w:p>
      <w:r>
        <w:t>Ông Thanh</w:t>
      </w:r>
    </w:p>
    <w:p>
      <w:r>
        <w:t>Ba Chuối</w:t>
      </w:r>
    </w:p>
    <w:p>
      <w:r>
        <w:t>1</w:t>
      </w:r>
    </w:p>
    <w:p>
      <w:r>
        <w:t>336</w:t>
      </w:r>
    </w:p>
    <w:p>
      <w:r>
        <w:t>Kênh Ông Hòa - Út Phước</w:t>
      </w:r>
    </w:p>
    <w:p>
      <w:r>
        <w:t>ST336</w:t>
      </w:r>
    </w:p>
    <w:p>
      <w:r>
        <w:t>Ông Hòa</w:t>
      </w:r>
    </w:p>
    <w:p>
      <w:r>
        <w:t>Út Phước</w:t>
      </w:r>
    </w:p>
    <w:p>
      <w:r>
        <w:t>1,8</w:t>
      </w:r>
    </w:p>
    <w:p>
      <w:r>
        <w:t>337</w:t>
      </w:r>
    </w:p>
    <w:p>
      <w:r>
        <w:t>Kênh Ông Hòa - ông Hùng</w:t>
      </w:r>
    </w:p>
    <w:p>
      <w:r>
        <w:t>ST337</w:t>
      </w:r>
    </w:p>
    <w:p>
      <w:r>
        <w:t>Ông Hòa</w:t>
      </w:r>
    </w:p>
    <w:p>
      <w:r>
        <w:t>Ông Hùng</w:t>
      </w:r>
    </w:p>
    <w:p>
      <w:r>
        <w:t>6,65</w:t>
      </w:r>
    </w:p>
    <w:p>
      <w:r>
        <w:t>338</w:t>
      </w:r>
    </w:p>
    <w:p>
      <w:r>
        <w:t>Kênh Ông Chín Kiệt - Kênh 30</w:t>
      </w:r>
    </w:p>
    <w:p>
      <w:r>
        <w:t>ST338</w:t>
      </w:r>
    </w:p>
    <w:p>
      <w:r>
        <w:t>Chín Kiệt</w:t>
      </w:r>
    </w:p>
    <w:p>
      <w:r>
        <w:t>Giáp Kênh 30</w:t>
      </w:r>
    </w:p>
    <w:p>
      <w:r>
        <w:t>1,4</w:t>
      </w:r>
    </w:p>
    <w:p>
      <w:r>
        <w:t>339</w:t>
      </w:r>
    </w:p>
    <w:p>
      <w:r>
        <w:t>Kênh Ông Nghị - Ông Minh</w:t>
      </w:r>
    </w:p>
    <w:p>
      <w:r>
        <w:t>ST339</w:t>
      </w:r>
    </w:p>
    <w:p>
      <w:r>
        <w:t>Ông Nghi</w:t>
      </w:r>
    </w:p>
    <w:p>
      <w:r>
        <w:t>Ông Minh</w:t>
      </w:r>
    </w:p>
    <w:p>
      <w:r>
        <w:t>2,9</w:t>
      </w:r>
    </w:p>
    <w:p>
      <w:r>
        <w:t>340</w:t>
      </w:r>
    </w:p>
    <w:p>
      <w:r>
        <w:t>Kênh Ông Biển - Ông Mạnh</w:t>
      </w:r>
    </w:p>
    <w:p>
      <w:r>
        <w:t>ST340</w:t>
      </w:r>
    </w:p>
    <w:p>
      <w:r>
        <w:t>Ông Biển</w:t>
      </w:r>
    </w:p>
    <w:p>
      <w:r>
        <w:t>Ông Mạnh</w:t>
      </w:r>
    </w:p>
    <w:p>
      <w:r>
        <w:t>1,7</w:t>
      </w:r>
    </w:p>
    <w:p>
      <w:r>
        <w:t>341</w:t>
      </w:r>
    </w:p>
    <w:p>
      <w:r>
        <w:t>Rạch Kênh Ngay 2</w:t>
      </w:r>
    </w:p>
    <w:p>
      <w:r>
        <w:t>ST341</w:t>
      </w:r>
    </w:p>
    <w:p>
      <w:r>
        <w:t>Ông Dần</w:t>
      </w:r>
    </w:p>
    <w:p>
      <w:r>
        <w:t>Út Khoai</w:t>
      </w:r>
    </w:p>
    <w:p>
      <w:r>
        <w:t>3,24</w:t>
      </w:r>
    </w:p>
    <w:p>
      <w:r>
        <w:t>342</w:t>
      </w:r>
    </w:p>
    <w:p>
      <w:r>
        <w:t>Kênh Ông Sóc</w:t>
      </w:r>
    </w:p>
    <w:p>
      <w:r>
        <w:t>ST342</w:t>
      </w:r>
    </w:p>
    <w:p>
      <w:r>
        <w:t>Ông Sóc</w:t>
      </w:r>
    </w:p>
    <w:p>
      <w:r>
        <w:t>Ông Lươl</w:t>
      </w:r>
    </w:p>
    <w:p>
      <w:r>
        <w:t>2,16</w:t>
      </w:r>
    </w:p>
    <w:p>
      <w:r>
        <w:t>343</w:t>
      </w:r>
    </w:p>
    <w:p>
      <w:r>
        <w:t>Kênh Ông Pẹn</w:t>
      </w:r>
    </w:p>
    <w:p>
      <w:r>
        <w:t>ST343</w:t>
      </w:r>
    </w:p>
    <w:p>
      <w:r>
        <w:t>Ông Lươl</w:t>
      </w:r>
    </w:p>
    <w:p>
      <w:r>
        <w:t>Ông Dương</w:t>
      </w:r>
    </w:p>
    <w:p>
      <w:r>
        <w:t>0,875</w:t>
      </w:r>
    </w:p>
    <w:p>
      <w:r>
        <w:t>344</w:t>
      </w:r>
    </w:p>
    <w:p>
      <w:r>
        <w:t>Kênh Trường Học</w:t>
      </w:r>
    </w:p>
    <w:p>
      <w:r>
        <w:t>ST344</w:t>
      </w:r>
    </w:p>
    <w:p>
      <w:r>
        <w:t>Ông Anh</w:t>
      </w:r>
    </w:p>
    <w:p>
      <w:r>
        <w:t>Ông Cươl</w:t>
      </w:r>
    </w:p>
    <w:p>
      <w:r>
        <w:t>2,13</w:t>
      </w:r>
    </w:p>
    <w:p>
      <w:r>
        <w:t>345</w:t>
      </w:r>
    </w:p>
    <w:p>
      <w:r>
        <w:t>Rạch Tây Nhỏ</w:t>
      </w:r>
    </w:p>
    <w:p>
      <w:r>
        <w:t>ST345</w:t>
      </w:r>
    </w:p>
    <w:p>
      <w:r>
        <w:t>Ông Dũng</w:t>
      </w:r>
    </w:p>
    <w:p>
      <w:r>
        <w:t>Ông Dự</w:t>
      </w:r>
    </w:p>
    <w:p>
      <w:r>
        <w:t>2,6</w:t>
      </w:r>
    </w:p>
    <w:p>
      <w:r>
        <w:t>346</w:t>
      </w:r>
    </w:p>
    <w:p>
      <w:r>
        <w:t>Kênh Út Phuôl</w:t>
      </w:r>
    </w:p>
    <w:p>
      <w:r>
        <w:t>ST346</w:t>
      </w:r>
    </w:p>
    <w:p>
      <w:r>
        <w:t>Kha Lức</w:t>
      </w:r>
    </w:p>
    <w:p>
      <w:r>
        <w:t>Cầu Lai Tiệm</w:t>
      </w:r>
    </w:p>
    <w:p>
      <w:r>
        <w:t>1,225</w:t>
      </w:r>
    </w:p>
    <w:p>
      <w:r>
        <w:t>347</w:t>
      </w:r>
    </w:p>
    <w:p>
      <w:r>
        <w:t>Kênh Ông Phi</w:t>
      </w:r>
    </w:p>
    <w:p>
      <w:r>
        <w:t>ST347</w:t>
      </w:r>
    </w:p>
    <w:p>
      <w:r>
        <w:t>Ông Phi</w:t>
      </w:r>
    </w:p>
    <w:p>
      <w:r>
        <w:t>Ông Phol</w:t>
      </w:r>
    </w:p>
    <w:p>
      <w:r>
        <w:t>2,1</w:t>
      </w:r>
    </w:p>
    <w:p>
      <w:r>
        <w:t>348</w:t>
      </w:r>
    </w:p>
    <w:p>
      <w:r>
        <w:t>Kênh Bà Âm</w:t>
      </w:r>
    </w:p>
    <w:p>
      <w:r>
        <w:t>ST348</w:t>
      </w:r>
    </w:p>
    <w:p>
      <w:r>
        <w:t>Bà Âm</w:t>
      </w:r>
    </w:p>
    <w:p>
      <w:r>
        <w:t>Ông Nhịn</w:t>
      </w:r>
    </w:p>
    <w:p>
      <w:r>
        <w:t>1,125</w:t>
      </w:r>
    </w:p>
    <w:p>
      <w:r>
        <w:t>349</w:t>
      </w:r>
    </w:p>
    <w:p>
      <w:r>
        <w:t>Kênh Út Phiêl</w:t>
      </w:r>
    </w:p>
    <w:p>
      <w:r>
        <w:t>ST349</w:t>
      </w:r>
    </w:p>
    <w:p>
      <w:r>
        <w:t>Út Phiêl</w:t>
      </w:r>
    </w:p>
    <w:p>
      <w:r>
        <w:t>Ông Teo</w:t>
      </w:r>
    </w:p>
    <w:p>
      <w:r>
        <w:t>1,2</w:t>
      </w:r>
    </w:p>
    <w:p>
      <w:r>
        <w:t>350</w:t>
      </w:r>
    </w:p>
    <w:p>
      <w:r>
        <w:t>Kênh Ông Diêl</w:t>
      </w:r>
    </w:p>
    <w:p>
      <w:r>
        <w:t>ST350</w:t>
      </w:r>
    </w:p>
    <w:p>
      <w:r>
        <w:t>Ông Diêl</w:t>
      </w:r>
    </w:p>
    <w:p>
      <w:r>
        <w:t>Bà Xuyên</w:t>
      </w:r>
    </w:p>
    <w:p>
      <w:r>
        <w:t>0,7</w:t>
      </w:r>
    </w:p>
    <w:p>
      <w:r>
        <w:t>351</w:t>
      </w:r>
    </w:p>
    <w:p>
      <w:r>
        <w:t>Kênh Bưng Chụm</w:t>
      </w:r>
    </w:p>
    <w:p>
      <w:r>
        <w:t>ST351</w:t>
      </w:r>
    </w:p>
    <w:p>
      <w:r>
        <w:t>Ông Thành</w:t>
      </w:r>
    </w:p>
    <w:p>
      <w:r>
        <w:t>Ông Mượn</w:t>
      </w:r>
    </w:p>
    <w:p>
      <w:r>
        <w:t>1,5</w:t>
      </w:r>
    </w:p>
    <w:p>
      <w:r>
        <w:t>352</w:t>
      </w:r>
    </w:p>
    <w:p>
      <w:r>
        <w:t>Kênh Ông Danh</w:t>
      </w:r>
    </w:p>
    <w:p>
      <w:r>
        <w:t>ST352</w:t>
      </w:r>
    </w:p>
    <w:p>
      <w:r>
        <w:t>Ông Danh</w:t>
      </w:r>
    </w:p>
    <w:p>
      <w:r>
        <w:t>Giáp Xóm Tro 2</w:t>
      </w:r>
    </w:p>
    <w:p>
      <w:r>
        <w:t>1,2</w:t>
      </w:r>
    </w:p>
    <w:p>
      <w:r>
        <w:t>353</w:t>
      </w:r>
    </w:p>
    <w:p>
      <w:r>
        <w:t>Kênh Lai Tiệm</w:t>
      </w:r>
    </w:p>
    <w:p>
      <w:r>
        <w:t>ST353</w:t>
      </w:r>
    </w:p>
    <w:p>
      <w:r>
        <w:t>Cầu Lai Tiệm</w:t>
      </w:r>
    </w:p>
    <w:p>
      <w:r>
        <w:t>Tư Quãng</w:t>
      </w:r>
    </w:p>
    <w:p>
      <w:r>
        <w:t>9,5</w:t>
      </w:r>
    </w:p>
    <w:p>
      <w:r>
        <w:t>354</w:t>
      </w:r>
    </w:p>
    <w:p>
      <w:r>
        <w:t>Kênh Ông Tuốt</w:t>
      </w:r>
    </w:p>
    <w:p>
      <w:r>
        <w:t>ST354</w:t>
      </w:r>
    </w:p>
    <w:p>
      <w:r>
        <w:t>Ông Kỳ</w:t>
      </w:r>
    </w:p>
    <w:p>
      <w:r>
        <w:t>Kha Lức</w:t>
      </w:r>
    </w:p>
    <w:p>
      <w:r>
        <w:t>1,05</w:t>
      </w:r>
    </w:p>
    <w:p>
      <w:r>
        <w:t>355</w:t>
      </w:r>
    </w:p>
    <w:p>
      <w:r>
        <w:t>Kênh Kha Lực</w:t>
      </w:r>
    </w:p>
    <w:p>
      <w:r>
        <w:t>ST355</w:t>
      </w:r>
    </w:p>
    <w:p>
      <w:r>
        <w:t>Tám Mol</w:t>
      </w:r>
    </w:p>
    <w:p>
      <w:r>
        <w:t>Giáp 13</w:t>
      </w:r>
    </w:p>
    <w:p>
      <w:r>
        <w:t>1,2</w:t>
      </w:r>
    </w:p>
    <w:p>
      <w:r>
        <w:t>356</w:t>
      </w:r>
    </w:p>
    <w:p>
      <w:r>
        <w:t>Kênh ông Hên</w:t>
      </w:r>
    </w:p>
    <w:p>
      <w:r>
        <w:t>ST356</w:t>
      </w:r>
    </w:p>
    <w:p>
      <w:r>
        <w:t>Ông Hên</w:t>
      </w:r>
    </w:p>
    <w:p>
      <w:r>
        <w:t>Ông Út</w:t>
      </w:r>
    </w:p>
    <w:p>
      <w:r>
        <w:t>0,85</w:t>
      </w:r>
    </w:p>
    <w:p>
      <w:r>
        <w:t>357</w:t>
      </w:r>
    </w:p>
    <w:p>
      <w:r>
        <w:t>Từ Ngã Tư Quang Vinh (Nhà Bà Cuôl)</w:t>
      </w:r>
    </w:p>
    <w:p>
      <w:r>
        <w:t>ST357</w:t>
      </w:r>
    </w:p>
    <w:p>
      <w:r>
        <w:t>Ông Mỹ</w:t>
      </w:r>
    </w:p>
    <w:p>
      <w:r>
        <w:t>Bà Cuôl</w:t>
      </w:r>
    </w:p>
    <w:p>
      <w:r>
        <w:t>1,5</w:t>
      </w:r>
    </w:p>
    <w:p>
      <w:r>
        <w:t>358</w:t>
      </w:r>
    </w:p>
    <w:p>
      <w:r>
        <w:t>Từ Ngã Tư Quang Vinh (Nhà Bà Cuôl)</w:t>
      </w:r>
    </w:p>
    <w:p>
      <w:r>
        <w:t>ST358</w:t>
      </w:r>
    </w:p>
    <w:p>
      <w:r>
        <w:t>Ông Mỹ</w:t>
      </w:r>
    </w:p>
    <w:p>
      <w:r>
        <w:t>Bành Phong</w:t>
      </w:r>
    </w:p>
    <w:p>
      <w:r>
        <w:t>1,5</w:t>
      </w:r>
    </w:p>
    <w:p>
      <w:r>
        <w:t>359</w:t>
      </w:r>
    </w:p>
    <w:p>
      <w:r>
        <w:t>Kênh Bà Tam - Nghĩa Trang</w:t>
      </w:r>
    </w:p>
    <w:p>
      <w:r>
        <w:t>ST359</w:t>
      </w:r>
    </w:p>
    <w:p>
      <w:r>
        <w:t>Chí Phương</w:t>
      </w:r>
    </w:p>
    <w:p>
      <w:r>
        <w:t>Tư Nhơn</w:t>
      </w:r>
    </w:p>
    <w:p>
      <w:r>
        <w:t>1</w:t>
      </w:r>
    </w:p>
    <w:p>
      <w:r>
        <w:t>360</w:t>
      </w:r>
    </w:p>
    <w:p>
      <w:r>
        <w:t>Kênh Ngang Ông Đương</w:t>
      </w:r>
    </w:p>
    <w:p>
      <w:r>
        <w:t>ST360</w:t>
      </w:r>
    </w:p>
    <w:p>
      <w:r>
        <w:t>Ông Đương</w:t>
      </w:r>
    </w:p>
    <w:p>
      <w:r>
        <w:t>Ông Thinh</w:t>
      </w:r>
    </w:p>
    <w:p>
      <w:r>
        <w:t>3</w:t>
      </w:r>
    </w:p>
    <w:p>
      <w:r>
        <w:t>361</w:t>
      </w:r>
    </w:p>
    <w:p>
      <w:r>
        <w:t>Kênh Tràm Kiến - Nhà 6 Ra</w:t>
      </w:r>
    </w:p>
    <w:p>
      <w:r>
        <w:t>ST361</w:t>
      </w:r>
    </w:p>
    <w:p>
      <w:r>
        <w:t>Cầu Tràm Kiến</w:t>
      </w:r>
    </w:p>
    <w:p>
      <w:r>
        <w:t>Sáu Ra</w:t>
      </w:r>
    </w:p>
    <w:p>
      <w:r>
        <w:t>3</w:t>
      </w:r>
    </w:p>
    <w:p>
      <w:r>
        <w:t>362</w:t>
      </w:r>
    </w:p>
    <w:p>
      <w:r>
        <w:t>Rạch Đường lộ</w:t>
      </w:r>
    </w:p>
    <w:p>
      <w:r>
        <w:t>ST362</w:t>
      </w:r>
    </w:p>
    <w:p>
      <w:r>
        <w:t>Ông Lập</w:t>
      </w:r>
    </w:p>
    <w:p>
      <w:r>
        <w:t>Ông Mậu</w:t>
      </w:r>
    </w:p>
    <w:p>
      <w:r>
        <w:t>1,5</w:t>
      </w:r>
    </w:p>
    <w:p>
      <w:r>
        <w:t>363</w:t>
      </w:r>
    </w:p>
    <w:p>
      <w:r>
        <w:t>Kênh Đồng Lớn</w:t>
      </w:r>
    </w:p>
    <w:p>
      <w:r>
        <w:t>ST363</w:t>
      </w:r>
    </w:p>
    <w:p>
      <w:r>
        <w:t>Kênh 19/5</w:t>
      </w:r>
    </w:p>
    <w:p>
      <w:r>
        <w:t>Giáp Châu Hưng</w:t>
      </w:r>
    </w:p>
    <w:p>
      <w:r>
        <w:t>6,2</w:t>
      </w:r>
    </w:p>
    <w:p>
      <w:r>
        <w:t>364</w:t>
      </w:r>
    </w:p>
    <w:p>
      <w:r>
        <w:t>Kênh 12</w:t>
      </w:r>
    </w:p>
    <w:p>
      <w:r>
        <w:t>ST364</w:t>
      </w:r>
    </w:p>
    <w:p>
      <w:r>
        <w:t>Kênh Đồng Lớn</w:t>
      </w:r>
    </w:p>
    <w:p>
      <w:r>
        <w:t>Giáp Bạc Liêu</w:t>
      </w:r>
    </w:p>
    <w:p>
      <w:r>
        <w:t>2,3</w:t>
      </w:r>
    </w:p>
    <w:p>
      <w:r>
        <w:t>365</w:t>
      </w:r>
    </w:p>
    <w:p>
      <w:r>
        <w:t>Kênh Vĩnh Biên 1</w:t>
      </w:r>
    </w:p>
    <w:p>
      <w:r>
        <w:t>ST365</w:t>
      </w:r>
    </w:p>
    <w:p>
      <w:r>
        <w:t>Kênh 19/5</w:t>
      </w:r>
    </w:p>
    <w:p>
      <w:r>
        <w:t>Bào Cá Rô</w:t>
      </w:r>
    </w:p>
    <w:p>
      <w:r>
        <w:t>6,5</w:t>
      </w:r>
    </w:p>
    <w:p>
      <w:r>
        <w:t>366</w:t>
      </w:r>
    </w:p>
    <w:p>
      <w:r>
        <w:t>Kênh Ông Kha</w:t>
      </w:r>
    </w:p>
    <w:p>
      <w:r>
        <w:t>ST366</w:t>
      </w:r>
    </w:p>
    <w:p>
      <w:r>
        <w:t>Nhà 6 Viết</w:t>
      </w:r>
    </w:p>
    <w:p>
      <w:r>
        <w:t>Kênh Nàng Rền</w:t>
      </w:r>
    </w:p>
    <w:p>
      <w:r>
        <w:t>2,5</w:t>
      </w:r>
    </w:p>
    <w:p>
      <w:r>
        <w:t>367</w:t>
      </w:r>
    </w:p>
    <w:p>
      <w:r>
        <w:t>Kênh 16/2</w:t>
      </w:r>
    </w:p>
    <w:p>
      <w:r>
        <w:t>ST367</w:t>
      </w:r>
    </w:p>
    <w:p>
      <w:r>
        <w:t>Kênh Vĩnh Biên 2</w:t>
      </w:r>
    </w:p>
    <w:p>
      <w:r>
        <w:t>Giáp Vĩnh Thành</w:t>
      </w:r>
    </w:p>
    <w:p>
      <w:r>
        <w:t>2</w:t>
      </w:r>
    </w:p>
    <w:p>
      <w:r>
        <w:t>368</w:t>
      </w:r>
    </w:p>
    <w:p>
      <w:r>
        <w:t>Kênh sau Trường học</w:t>
      </w:r>
    </w:p>
    <w:p>
      <w:r>
        <w:t>ST368</w:t>
      </w:r>
    </w:p>
    <w:p>
      <w:r>
        <w:t>Kênh 16/2</w:t>
      </w:r>
    </w:p>
    <w:p>
      <w:r>
        <w:t>Kênh 19/5</w:t>
      </w:r>
    </w:p>
    <w:p>
      <w:r>
        <w:t>2,2</w:t>
      </w:r>
    </w:p>
    <w:p>
      <w:r>
        <w:t>369</w:t>
      </w:r>
    </w:p>
    <w:p>
      <w:r>
        <w:t>Kênh Nàng Rền</w:t>
      </w:r>
    </w:p>
    <w:p>
      <w:r>
        <w:t>ST369</w:t>
      </w:r>
    </w:p>
    <w:p>
      <w:r>
        <w:t>Giáp Châu Hưng</w:t>
      </w:r>
    </w:p>
    <w:p>
      <w:r>
        <w:t>Giáp Ngã Năm</w:t>
      </w:r>
    </w:p>
    <w:p>
      <w:r>
        <w:t>5</w:t>
      </w:r>
    </w:p>
    <w:p>
      <w:r>
        <w:t>370</w:t>
      </w:r>
    </w:p>
    <w:p>
      <w:r>
        <w:t>Kênh Ông Tà</w:t>
      </w:r>
    </w:p>
    <w:p>
      <w:r>
        <w:t>ST370</w:t>
      </w:r>
    </w:p>
    <w:p>
      <w:r>
        <w:t>Kênh 16/2</w:t>
      </w:r>
    </w:p>
    <w:p>
      <w:r>
        <w:t>Kênh 19/5</w:t>
      </w:r>
    </w:p>
    <w:p>
      <w:r>
        <w:t>2,3</w:t>
      </w:r>
    </w:p>
    <w:p>
      <w:r>
        <w:t>371</w:t>
      </w:r>
    </w:p>
    <w:p>
      <w:r>
        <w:t>Kênh 14-15</w:t>
      </w:r>
    </w:p>
    <w:p>
      <w:r>
        <w:t>ST371</w:t>
      </w:r>
    </w:p>
    <w:p>
      <w:r>
        <w:t>Kênh Bào Cá Rô</w:t>
      </w:r>
    </w:p>
    <w:p>
      <w:r>
        <w:t>Kênh 3 Việt</w:t>
      </w:r>
    </w:p>
    <w:p>
      <w:r>
        <w:t>6,5</w:t>
      </w:r>
    </w:p>
    <w:p>
      <w:r>
        <w:t>372</w:t>
      </w:r>
    </w:p>
    <w:p>
      <w:r>
        <w:t>Kênh Ông Được</w:t>
      </w:r>
    </w:p>
    <w:p>
      <w:r>
        <w:t>ST372</w:t>
      </w:r>
    </w:p>
    <w:p>
      <w:r>
        <w:t>Kênh Đồng Lớn</w:t>
      </w:r>
    </w:p>
    <w:p>
      <w:r>
        <w:t>Kênh Vĩnh Biên 1</w:t>
      </w:r>
    </w:p>
    <w:p>
      <w:r>
        <w:t>2,8</w:t>
      </w:r>
    </w:p>
    <w:p>
      <w:r>
        <w:t>373</w:t>
      </w:r>
    </w:p>
    <w:p>
      <w:r>
        <w:t>Kênh Ông Lặc</w:t>
      </w:r>
    </w:p>
    <w:p>
      <w:r>
        <w:t>ST373</w:t>
      </w:r>
    </w:p>
    <w:p>
      <w:r>
        <w:t>Kênh Ông Được</w:t>
      </w:r>
    </w:p>
    <w:p>
      <w:r>
        <w:t>Kênh Vĩnh Biên 2</w:t>
      </w:r>
    </w:p>
    <w:p>
      <w:r>
        <w:t>2,2</w:t>
      </w:r>
    </w:p>
    <w:p>
      <w:r>
        <w:t>374</w:t>
      </w:r>
    </w:p>
    <w:p>
      <w:r>
        <w:t>Kênh Bào Cá Rô</w:t>
      </w:r>
    </w:p>
    <w:p>
      <w:r>
        <w:t>ST374</w:t>
      </w:r>
    </w:p>
    <w:p>
      <w:r>
        <w:t>Kênh Nàng Rền</w:t>
      </w:r>
    </w:p>
    <w:p>
      <w:r>
        <w:t>Kênh Vĩnh Biên 2</w:t>
      </w:r>
    </w:p>
    <w:p>
      <w:r>
        <w:t>2,5</w:t>
      </w:r>
    </w:p>
    <w:p>
      <w:r>
        <w:t>375</w:t>
      </w:r>
    </w:p>
    <w:p>
      <w:r>
        <w:t>Kênh 19/5</w:t>
      </w:r>
    </w:p>
    <w:p>
      <w:r>
        <w:t>ST375</w:t>
      </w:r>
    </w:p>
    <w:p>
      <w:r>
        <w:t>Giáp Bạc Liêu</w:t>
      </w:r>
    </w:p>
    <w:p>
      <w:r>
        <w:t>Giáp Vĩnh Thành</w:t>
      </w:r>
    </w:p>
    <w:p>
      <w:r>
        <w:t>5,3</w:t>
      </w:r>
    </w:p>
    <w:p>
      <w:r>
        <w:t>376</w:t>
      </w:r>
    </w:p>
    <w:p>
      <w:r>
        <w:t>Kênh 6 Trọng 1</w:t>
      </w:r>
    </w:p>
    <w:p>
      <w:r>
        <w:t>ST376</w:t>
      </w:r>
    </w:p>
    <w:p>
      <w:r>
        <w:t>Kênh Đồng Lớn</w:t>
      </w:r>
    </w:p>
    <w:p>
      <w:r>
        <w:t>Kênh Vĩnh Biên 1</w:t>
      </w:r>
    </w:p>
    <w:p>
      <w:r>
        <w:t>1,2</w:t>
      </w:r>
    </w:p>
    <w:p>
      <w:r>
        <w:t>377</w:t>
      </w:r>
    </w:p>
    <w:p>
      <w:r>
        <w:t>Kênh 6 Trọng 2</w:t>
      </w:r>
    </w:p>
    <w:p>
      <w:r>
        <w:t>ST377</w:t>
      </w:r>
    </w:p>
    <w:p>
      <w:r>
        <w:t>Kênh Đồng Lớn</w:t>
      </w:r>
    </w:p>
    <w:p>
      <w:r>
        <w:t>Giáp Bạc Liêu</w:t>
      </w:r>
    </w:p>
    <w:p>
      <w:r>
        <w:t>1,5</w:t>
      </w:r>
    </w:p>
    <w:p>
      <w:r>
        <w:t>378</w:t>
      </w:r>
    </w:p>
    <w:p>
      <w:r>
        <w:t>Kênh Trường Tiểu học Vĩnh Lợi 1</w:t>
      </w:r>
    </w:p>
    <w:p>
      <w:r>
        <w:t>ST378</w:t>
      </w:r>
    </w:p>
    <w:p>
      <w:r>
        <w:t>Kênh 12</w:t>
      </w:r>
    </w:p>
    <w:p>
      <w:r>
        <w:t>Giáp Vĩnh Hưng</w:t>
      </w:r>
    </w:p>
    <w:p>
      <w:r>
        <w:t>1,9</w:t>
      </w:r>
    </w:p>
    <w:p>
      <w:r>
        <w:t>379</w:t>
      </w:r>
    </w:p>
    <w:p>
      <w:r>
        <w:t>Kênh Ông Hây</w:t>
      </w:r>
    </w:p>
    <w:p>
      <w:r>
        <w:t>ST379</w:t>
      </w:r>
    </w:p>
    <w:p>
      <w:r>
        <w:t>Kênh Nàng Rền</w:t>
      </w:r>
    </w:p>
    <w:p>
      <w:r>
        <w:t>Kênh Vĩnh Biên 2</w:t>
      </w:r>
    </w:p>
    <w:p>
      <w:r>
        <w:t>1,4</w:t>
      </w:r>
    </w:p>
    <w:p>
      <w:r>
        <w:t>380</w:t>
      </w:r>
    </w:p>
    <w:p>
      <w:r>
        <w:t>Kênh Vĩnh Biên 2</w:t>
      </w:r>
    </w:p>
    <w:p>
      <w:r>
        <w:t>ST380</w:t>
      </w:r>
    </w:p>
    <w:p>
      <w:r>
        <w:t>Kênh Đồng Lớn</w:t>
      </w:r>
    </w:p>
    <w:p>
      <w:r>
        <w:t>UBND xã Vĩnh Lợi</w:t>
      </w:r>
    </w:p>
    <w:p>
      <w:r>
        <w:t>8,1</w:t>
      </w:r>
    </w:p>
    <w:p>
      <w:r>
        <w:t>381</w:t>
      </w:r>
    </w:p>
    <w:p>
      <w:r>
        <w:t>Kênh Ông Việt</w:t>
      </w:r>
    </w:p>
    <w:p>
      <w:r>
        <w:t>ST381</w:t>
      </w:r>
    </w:p>
    <w:p>
      <w:r>
        <w:t>Kênh Vĩnh Biên 1</w:t>
      </w:r>
    </w:p>
    <w:p>
      <w:r>
        <w:t>Kênh 19/5</w:t>
      </w:r>
    </w:p>
    <w:p>
      <w:r>
        <w:t>1,8</w:t>
      </w:r>
    </w:p>
    <w:p>
      <w:r>
        <w:t>382</w:t>
      </w:r>
    </w:p>
    <w:p>
      <w:r>
        <w:t>Kênh Mương Lộ 2</w:t>
      </w:r>
    </w:p>
    <w:p>
      <w:r>
        <w:t>ST382</w:t>
      </w:r>
    </w:p>
    <w:p>
      <w:r>
        <w:t>Kênh Nàng Rền</w:t>
      </w:r>
    </w:p>
    <w:p>
      <w:r>
        <w:t>Kênh 19/5</w:t>
      </w:r>
    </w:p>
    <w:p>
      <w:r>
        <w:t>2,7</w:t>
      </w:r>
    </w:p>
    <w:p>
      <w:r>
        <w:t>383</w:t>
      </w:r>
    </w:p>
    <w:p>
      <w:r>
        <w:t>Sông Kênh Rẩy</w:t>
      </w:r>
    </w:p>
    <w:p>
      <w:r>
        <w:t>ST383</w:t>
      </w:r>
    </w:p>
    <w:p>
      <w:r>
        <w:t>cầu chùa cũ</w:t>
      </w:r>
    </w:p>
    <w:p>
      <w:r>
        <w:t>giáp ranh ấp Phú Tân - Phú Lộc</w:t>
      </w:r>
    </w:p>
    <w:p>
      <w:r>
        <w:t>5,8</w:t>
      </w:r>
    </w:p>
    <w:p>
      <w:r>
        <w:t>384</w:t>
      </w:r>
    </w:p>
    <w:p>
      <w:r>
        <w:t>Kênh Phú Giao</w:t>
      </w:r>
    </w:p>
    <w:p>
      <w:r>
        <w:t>ST384</w:t>
      </w:r>
    </w:p>
    <w:p>
      <w:r>
        <w:t>từ cầu Trung Thống</w:t>
      </w:r>
    </w:p>
    <w:p>
      <w:r>
        <w:t>giáp ranh phú giao-Mỹ Xuyên</w:t>
      </w:r>
    </w:p>
    <w:p>
      <w:r>
        <w:t>5,38</w:t>
      </w:r>
    </w:p>
    <w:p>
      <w:r>
        <w:t>385</w:t>
      </w:r>
    </w:p>
    <w:p>
      <w:r>
        <w:t>Kênh Sa Di</w:t>
      </w:r>
    </w:p>
    <w:p>
      <w:r>
        <w:t>ST385</w:t>
      </w:r>
    </w:p>
    <w:p>
      <w:r>
        <w:t>từ cầu KT13</w:t>
      </w:r>
    </w:p>
    <w:p>
      <w:r>
        <w:t>giáp ranh ấp Trung Nhứt - Lâm Tân</w:t>
      </w:r>
    </w:p>
    <w:p>
      <w:r>
        <w:t>4,3</w:t>
      </w:r>
    </w:p>
    <w:p>
      <w:r>
        <w:t>386</w:t>
      </w:r>
    </w:p>
    <w:p>
      <w:r>
        <w:t>Sông Trung Hòa</w:t>
      </w:r>
    </w:p>
    <w:p>
      <w:r>
        <w:t>ST386</w:t>
      </w:r>
    </w:p>
    <w:p>
      <w:r>
        <w:t>giáp ranh sông Kênh Rẩy</w:t>
      </w:r>
    </w:p>
    <w:p>
      <w:r>
        <w:t>đến cầu Tà Âu</w:t>
      </w:r>
    </w:p>
    <w:p>
      <w:r>
        <w:t>1,7</w:t>
      </w:r>
    </w:p>
    <w:p>
      <w:r>
        <w:t>387</w:t>
      </w:r>
    </w:p>
    <w:p>
      <w:r>
        <w:t>Sông Sòng Tác</w:t>
      </w:r>
    </w:p>
    <w:p>
      <w:r>
        <w:t>ST387</w:t>
      </w:r>
    </w:p>
    <w:p>
      <w:r>
        <w:t>từ Cầu Tân Định</w:t>
      </w:r>
    </w:p>
    <w:p>
      <w:r>
        <w:t>giáp ranh sông Thạnh Tân - Tuân Tức - Lâm Tân</w:t>
      </w:r>
    </w:p>
    <w:p>
      <w:r>
        <w:t>4</w:t>
      </w:r>
    </w:p>
    <w:p>
      <w:r>
        <w:t>388</w:t>
      </w:r>
    </w:p>
    <w:p>
      <w:r>
        <w:t>Rạch Sa Keo</w:t>
      </w:r>
    </w:p>
    <w:p>
      <w:r>
        <w:t>ST388</w:t>
      </w:r>
    </w:p>
    <w:p>
      <w:r>
        <w:t>giáp Tân Lợi</w:t>
      </w:r>
    </w:p>
    <w:p>
      <w:r>
        <w:t>Cầu Vàng Bạc</w:t>
      </w:r>
    </w:p>
    <w:p>
      <w:r>
        <w:t>5,2</w:t>
      </w:r>
    </w:p>
    <w:p>
      <w:r>
        <w:t>389</w:t>
      </w:r>
    </w:p>
    <w:p>
      <w:r>
        <w:t>Kênh Bà Lốt (Tư lê)</w:t>
      </w:r>
    </w:p>
    <w:p>
      <w:r>
        <w:t>ST389</w:t>
      </w:r>
    </w:p>
    <w:p>
      <w:r>
        <w:t>cầu Bà Rợp</w:t>
      </w:r>
    </w:p>
    <w:p>
      <w:r>
        <w:t>Kênh 14/9</w:t>
      </w:r>
    </w:p>
    <w:p>
      <w:r>
        <w:t>2,3</w:t>
      </w:r>
    </w:p>
    <w:p>
      <w:r>
        <w:t>390</w:t>
      </w:r>
    </w:p>
    <w:p>
      <w:r>
        <w:t>Kênh ông Lũy</w:t>
      </w:r>
    </w:p>
    <w:p>
      <w:r>
        <w:t>ST390</w:t>
      </w:r>
    </w:p>
    <w:p>
      <w:r>
        <w:t>giáp Thạnh Tân</w:t>
      </w:r>
    </w:p>
    <w:p>
      <w:r>
        <w:t>giáp Lâm Tân</w:t>
      </w:r>
    </w:p>
    <w:p>
      <w:r>
        <w:t>2,3</w:t>
      </w:r>
    </w:p>
    <w:p>
      <w:r>
        <w:t>391</w:t>
      </w:r>
    </w:p>
    <w:p>
      <w:r>
        <w:t>Kênh ông Hạnh</w:t>
      </w:r>
    </w:p>
    <w:p>
      <w:r>
        <w:t>ST391</w:t>
      </w:r>
    </w:p>
    <w:p>
      <w:r>
        <w:t>giáp Thạnh Tân</w:t>
      </w:r>
    </w:p>
    <w:p>
      <w:r>
        <w:t>giáp Lâm Tân</w:t>
      </w:r>
    </w:p>
    <w:p>
      <w:r>
        <w:t>2,35</w:t>
      </w:r>
    </w:p>
    <w:p>
      <w:r>
        <w:t>392</w:t>
      </w:r>
    </w:p>
    <w:p>
      <w:r>
        <w:t>Kênh Tư Lùng (Tân Hòa)</w:t>
      </w:r>
    </w:p>
    <w:p>
      <w:r>
        <w:t>ST392</w:t>
      </w:r>
    </w:p>
    <w:p>
      <w:r>
        <w:t>Cầu Tư Lùng</w:t>
      </w:r>
    </w:p>
    <w:p>
      <w:r>
        <w:t>cầu Bà Rợp</w:t>
      </w:r>
    </w:p>
    <w:p>
      <w:r>
        <w:t>1,35</w:t>
      </w:r>
    </w:p>
    <w:p>
      <w:r>
        <w:t>393</w:t>
      </w:r>
    </w:p>
    <w:p>
      <w:r>
        <w:t>Kênh Rạch Chóc</w:t>
      </w:r>
    </w:p>
    <w:p>
      <w:r>
        <w:t>ST393</w:t>
      </w:r>
    </w:p>
    <w:p>
      <w:r>
        <w:t>Cầu Rạch Chóc</w:t>
      </w:r>
    </w:p>
    <w:p>
      <w:r>
        <w:t>cầu Bà Rợp</w:t>
      </w:r>
    </w:p>
    <w:p>
      <w:r>
        <w:t>2,8</w:t>
      </w:r>
    </w:p>
    <w:p>
      <w:r>
        <w:t>394</w:t>
      </w:r>
    </w:p>
    <w:p>
      <w:r>
        <w:t>Kênh Thầy Hai</w:t>
      </w:r>
    </w:p>
    <w:p>
      <w:r>
        <w:t>ST394</w:t>
      </w:r>
    </w:p>
    <w:p>
      <w:r>
        <w:t>Cầu Thầy Hai</w:t>
      </w:r>
    </w:p>
    <w:p>
      <w:r>
        <w:t>cầu Bà Rợp</w:t>
      </w:r>
    </w:p>
    <w:p>
      <w:r>
        <w:t>1,6</w:t>
      </w:r>
    </w:p>
    <w:p>
      <w:r>
        <w:t>395</w:t>
      </w:r>
    </w:p>
    <w:p>
      <w:r>
        <w:t>Rạch Trà Lọt</w:t>
      </w:r>
    </w:p>
    <w:p>
      <w:r>
        <w:t>ST395</w:t>
      </w:r>
    </w:p>
    <w:p>
      <w:r>
        <w:t>KT13</w:t>
      </w:r>
    </w:p>
    <w:p>
      <w:r>
        <w:t>giáp Thạnh Tân</w:t>
      </w:r>
    </w:p>
    <w:p>
      <w:r>
        <w:t>2,4</w:t>
      </w:r>
    </w:p>
    <w:p>
      <w:r>
        <w:t>396</w:t>
      </w:r>
    </w:p>
    <w:p>
      <w:r>
        <w:t>Kênh Hai Khai</w:t>
      </w:r>
    </w:p>
    <w:p>
      <w:r>
        <w:t>ST396</w:t>
      </w:r>
    </w:p>
    <w:p>
      <w:r>
        <w:t>Đầu kênh 2 khai</w:t>
      </w:r>
    </w:p>
    <w:p>
      <w:r>
        <w:t>Thạnh Tân</w:t>
      </w:r>
    </w:p>
    <w:p>
      <w:r>
        <w:t>2,2</w:t>
      </w:r>
    </w:p>
    <w:p>
      <w:r>
        <w:t>397</w:t>
      </w:r>
    </w:p>
    <w:p>
      <w:r>
        <w:t>Rạch ông Út</w:t>
      </w:r>
    </w:p>
    <w:p>
      <w:r>
        <w:t>ST397</w:t>
      </w:r>
    </w:p>
    <w:p>
      <w:r>
        <w:t>Vàm Bà Xô</w:t>
      </w:r>
    </w:p>
    <w:p>
      <w:r>
        <w:t>sông Trung Hòa</w:t>
      </w:r>
    </w:p>
    <w:p>
      <w:r>
        <w:t>1,5</w:t>
      </w:r>
    </w:p>
    <w:p>
      <w:r>
        <w:t>398</w:t>
      </w:r>
    </w:p>
    <w:p>
      <w:r>
        <w:t>Rạch Trà Thăm</w:t>
      </w:r>
    </w:p>
    <w:p>
      <w:r>
        <w:t>ST398</w:t>
      </w:r>
    </w:p>
    <w:p>
      <w:r>
        <w:t>Kênh La Ét</w:t>
      </w:r>
    </w:p>
    <w:p>
      <w:r>
        <w:t>cầu Tư Lùng</w:t>
      </w:r>
    </w:p>
    <w:p>
      <w:r>
        <w:t>2</w:t>
      </w:r>
    </w:p>
    <w:p>
      <w:r>
        <w:t>399</w:t>
      </w:r>
    </w:p>
    <w:p>
      <w:r>
        <w:t>Tám Tâm (10 Qưỡn)</w:t>
      </w:r>
    </w:p>
    <w:p>
      <w:r>
        <w:t>ST399</w:t>
      </w:r>
    </w:p>
    <w:p>
      <w:r>
        <w:t>Sông Kênh Rẩy</w:t>
      </w:r>
    </w:p>
    <w:p>
      <w:r>
        <w:t>Thạnh Quới</w:t>
      </w:r>
    </w:p>
    <w:p>
      <w:r>
        <w:t>1,25</w:t>
      </w:r>
    </w:p>
    <w:p>
      <w:r>
        <w:t>400</w:t>
      </w:r>
    </w:p>
    <w:p>
      <w:r>
        <w:t>Bà Mười</w:t>
      </w:r>
    </w:p>
    <w:p>
      <w:r>
        <w:t>ST400</w:t>
      </w:r>
    </w:p>
    <w:p>
      <w:r>
        <w:t>Rạch Ông Đặng</w:t>
      </w:r>
    </w:p>
    <w:p>
      <w:r>
        <w:t>KT13</w:t>
      </w:r>
    </w:p>
    <w:p>
      <w:r>
        <w:t>1,35</w:t>
      </w:r>
    </w:p>
    <w:p>
      <w:r>
        <w:t>401</w:t>
      </w:r>
    </w:p>
    <w:p>
      <w:r>
        <w:t>Kênh Xáng Tuân Tức</w:t>
      </w:r>
    </w:p>
    <w:p>
      <w:r>
        <w:t>ST401</w:t>
      </w:r>
    </w:p>
    <w:p>
      <w:r>
        <w:t>Cống Tuân Tức</w:t>
      </w:r>
    </w:p>
    <w:p>
      <w:r>
        <w:t>Lâm Tân</w:t>
      </w:r>
    </w:p>
    <w:p>
      <w:r>
        <w:t>5,38</w:t>
      </w:r>
    </w:p>
    <w:p>
      <w:r>
        <w:t>402</w:t>
      </w:r>
    </w:p>
    <w:p>
      <w:r>
        <w:t>Kênh Sadi</w:t>
      </w:r>
    </w:p>
    <w:p>
      <w:r>
        <w:t>ST402</w:t>
      </w:r>
    </w:p>
    <w:p>
      <w:r>
        <w:t>Kiết Lợi</w:t>
      </w:r>
    </w:p>
    <w:p>
      <w:r>
        <w:t>Kiết Thống</w:t>
      </w:r>
    </w:p>
    <w:p>
      <w:r>
        <w:t>1,69</w:t>
      </w:r>
    </w:p>
    <w:p>
      <w:r>
        <w:t>403</w:t>
      </w:r>
    </w:p>
    <w:p>
      <w:r>
        <w:t>Rạch SaKeo</w:t>
      </w:r>
    </w:p>
    <w:p>
      <w:r>
        <w:t>ST403</w:t>
      </w:r>
    </w:p>
    <w:p>
      <w:r>
        <w:t>Cống Sakeo</w:t>
      </w:r>
    </w:p>
    <w:p>
      <w:r>
        <w:t>Lâm Tân</w:t>
      </w:r>
    </w:p>
    <w:p>
      <w:r>
        <w:t>4</w:t>
      </w:r>
    </w:p>
    <w:p>
      <w:r>
        <w:t>404</w:t>
      </w:r>
    </w:p>
    <w:p>
      <w:r>
        <w:t>Kênh Công Trường 5</w:t>
      </w:r>
    </w:p>
    <w:p>
      <w:r>
        <w:t>ST404</w:t>
      </w:r>
    </w:p>
    <w:p>
      <w:r>
        <w:t>Sông Phú Lộc - Ngã Năm</w:t>
      </w:r>
    </w:p>
    <w:p>
      <w:r>
        <w:t>Kênh Mây Dóc</w:t>
      </w:r>
    </w:p>
    <w:p>
      <w:r>
        <w:t>3</w:t>
      </w:r>
    </w:p>
    <w:p>
      <w:r>
        <w:t>IX</w:t>
      </w:r>
    </w:p>
    <w:p>
      <w:r>
        <w:t>Thị xã Ngã Năm</w:t>
      </w:r>
    </w:p>
    <w:p>
      <w:r>
        <w:t>766</w:t>
      </w:r>
    </w:p>
    <w:p>
      <w:r>
        <w:t>405</w:t>
      </w:r>
    </w:p>
    <w:p>
      <w:r>
        <w:t>Kênh Dân Quân</w:t>
      </w:r>
    </w:p>
    <w:p>
      <w:r>
        <w:t>ST405</w:t>
      </w:r>
    </w:p>
    <w:p>
      <w:r>
        <w:t>Ông Đấu</w:t>
      </w:r>
    </w:p>
    <w:p>
      <w:r>
        <w:t>Kênh Bến Long</w:t>
      </w:r>
    </w:p>
    <w:p>
      <w:r>
        <w:t>10</w:t>
      </w:r>
    </w:p>
    <w:p>
      <w:r>
        <w:t>406</w:t>
      </w:r>
    </w:p>
    <w:p>
      <w:r>
        <w:t>Kênh Bến Long</w:t>
      </w:r>
    </w:p>
    <w:p>
      <w:r>
        <w:t>ST406</w:t>
      </w:r>
    </w:p>
    <w:p>
      <w:r>
        <w:t>Ông Hiền</w:t>
      </w:r>
    </w:p>
    <w:p>
      <w:r>
        <w:t>Kênh Tư Quận</w:t>
      </w:r>
    </w:p>
    <w:p>
      <w:r>
        <w:t>12</w:t>
      </w:r>
    </w:p>
    <w:p>
      <w:r>
        <w:t>407</w:t>
      </w:r>
    </w:p>
    <w:p>
      <w:r>
        <w:t>Kênh Đường Trâu</w:t>
      </w:r>
    </w:p>
    <w:p>
      <w:r>
        <w:t>ST407</w:t>
      </w:r>
    </w:p>
    <w:p>
      <w:r>
        <w:t>Ông Hồng</w:t>
      </w:r>
    </w:p>
    <w:p>
      <w:r>
        <w:t>Bà Quỳ</w:t>
      </w:r>
    </w:p>
    <w:p>
      <w:r>
        <w:t>13</w:t>
      </w:r>
    </w:p>
    <w:p>
      <w:r>
        <w:t>408</w:t>
      </w:r>
    </w:p>
    <w:p>
      <w:r>
        <w:t>Kênh Xẽo Cạy</w:t>
      </w:r>
    </w:p>
    <w:p>
      <w:r>
        <w:t>ST408</w:t>
      </w:r>
    </w:p>
    <w:p>
      <w:r>
        <w:t>Tỉnh lộ 42</w:t>
      </w:r>
    </w:p>
    <w:p>
      <w:r>
        <w:t>Cầu Trà Kết</w:t>
      </w:r>
    </w:p>
    <w:p>
      <w:r>
        <w:t>10</w:t>
      </w:r>
    </w:p>
    <w:p>
      <w:r>
        <w:t>409</w:t>
      </w:r>
    </w:p>
    <w:p>
      <w:r>
        <w:t>Kênh Tư Bí</w:t>
      </w:r>
    </w:p>
    <w:p>
      <w:r>
        <w:t>ST409</w:t>
      </w:r>
    </w:p>
    <w:p>
      <w:r>
        <w:t>Quản lộ Phụng Hiệp</w:t>
      </w:r>
    </w:p>
    <w:p>
      <w:r>
        <w:t>Kênh Nàng Rền</w:t>
      </w:r>
    </w:p>
    <w:p>
      <w:r>
        <w:t>8</w:t>
      </w:r>
    </w:p>
    <w:p>
      <w:r>
        <w:t>410</w:t>
      </w:r>
    </w:p>
    <w:p>
      <w:r>
        <w:t>Kênh Tám Giới</w:t>
      </w:r>
    </w:p>
    <w:p>
      <w:r>
        <w:t>ST410</w:t>
      </w:r>
    </w:p>
    <w:p>
      <w:r>
        <w:t>Sáu Dê</w:t>
      </w:r>
    </w:p>
    <w:p>
      <w:r>
        <w:t>Ba Dị</w:t>
      </w:r>
    </w:p>
    <w:p>
      <w:r>
        <w:t>8</w:t>
      </w:r>
    </w:p>
    <w:p>
      <w:r>
        <w:t>411</w:t>
      </w:r>
    </w:p>
    <w:p>
      <w:r>
        <w:t>Kênh Ranh Vĩnh Biên</w:t>
      </w:r>
    </w:p>
    <w:p>
      <w:r>
        <w:t>ST411</w:t>
      </w:r>
    </w:p>
    <w:p>
      <w:r>
        <w:t>Ba Dị</w:t>
      </w:r>
    </w:p>
    <w:p>
      <w:r>
        <w:t>Ông Bào</w:t>
      </w:r>
    </w:p>
    <w:p>
      <w:r>
        <w:t>12</w:t>
      </w:r>
    </w:p>
    <w:p>
      <w:r>
        <w:t>412</w:t>
      </w:r>
    </w:p>
    <w:p>
      <w:r>
        <w:t>Kênh 90</w:t>
      </w:r>
    </w:p>
    <w:p>
      <w:r>
        <w:t>ST412</w:t>
      </w:r>
    </w:p>
    <w:p>
      <w:r>
        <w:t>Quản lộ Phụng Hiệp</w:t>
      </w:r>
    </w:p>
    <w:p>
      <w:r>
        <w:t>Đất Hai Bảo</w:t>
      </w:r>
    </w:p>
    <w:p>
      <w:r>
        <w:t>10</w:t>
      </w:r>
    </w:p>
    <w:p>
      <w:r>
        <w:t>413</w:t>
      </w:r>
    </w:p>
    <w:p>
      <w:r>
        <w:t>Kênh Cơ Ba</w:t>
      </w:r>
    </w:p>
    <w:p>
      <w:r>
        <w:t>ST413</w:t>
      </w:r>
    </w:p>
    <w:p>
      <w:r>
        <w:t>Ông Mẫu</w:t>
      </w:r>
    </w:p>
    <w:p>
      <w:r>
        <w:t>Quản lộ Phụng Hiệp</w:t>
      </w:r>
    </w:p>
    <w:p>
      <w:r>
        <w:t>12</w:t>
      </w:r>
    </w:p>
    <w:p>
      <w:r>
        <w:t>414</w:t>
      </w:r>
    </w:p>
    <w:p>
      <w:r>
        <w:t>Kênh 26/3</w:t>
      </w:r>
    </w:p>
    <w:p>
      <w:r>
        <w:t>ST414</w:t>
      </w:r>
    </w:p>
    <w:p>
      <w:r>
        <w:t>Hai Điệp</w:t>
      </w:r>
    </w:p>
    <w:p>
      <w:r>
        <w:t>Ông Sơn</w:t>
      </w:r>
    </w:p>
    <w:p>
      <w:r>
        <w:t>13</w:t>
      </w:r>
    </w:p>
    <w:p>
      <w:r>
        <w:t>415</w:t>
      </w:r>
    </w:p>
    <w:p>
      <w:r>
        <w:t>Kênh Tám Quế</w:t>
      </w:r>
    </w:p>
    <w:p>
      <w:r>
        <w:t>ST415</w:t>
      </w:r>
    </w:p>
    <w:p>
      <w:r>
        <w:t>Tám Quế</w:t>
      </w:r>
    </w:p>
    <w:p>
      <w:r>
        <w:t>Hai Hường</w:t>
      </w:r>
    </w:p>
    <w:p>
      <w:r>
        <w:t>13</w:t>
      </w:r>
    </w:p>
    <w:p>
      <w:r>
        <w:t>416</w:t>
      </w:r>
    </w:p>
    <w:p>
      <w:r>
        <w:t>Kênh Lung Sen</w:t>
      </w:r>
    </w:p>
    <w:p>
      <w:r>
        <w:t>ST416</w:t>
      </w:r>
    </w:p>
    <w:p>
      <w:r>
        <w:t>Kênh Ngang Rộng</w:t>
      </w:r>
    </w:p>
    <w:p>
      <w:r>
        <w:t>Mười Già</w:t>
      </w:r>
    </w:p>
    <w:p>
      <w:r>
        <w:t>8</w:t>
      </w:r>
    </w:p>
    <w:p>
      <w:r>
        <w:t>417</w:t>
      </w:r>
    </w:p>
    <w:p>
      <w:r>
        <w:t>Kênh Ba Cuội</w:t>
      </w:r>
    </w:p>
    <w:p>
      <w:r>
        <w:t>ST417</w:t>
      </w:r>
    </w:p>
    <w:p>
      <w:r>
        <w:t>Ba Cuội</w:t>
      </w:r>
    </w:p>
    <w:p>
      <w:r>
        <w:t>Tám Ngô</w:t>
      </w:r>
    </w:p>
    <w:p>
      <w:r>
        <w:t>10</w:t>
      </w:r>
    </w:p>
    <w:p>
      <w:r>
        <w:t>418</w:t>
      </w:r>
    </w:p>
    <w:p>
      <w:r>
        <w:t>Kênh Thầy Cai Nhâm</w:t>
      </w:r>
    </w:p>
    <w:p>
      <w:r>
        <w:t>ST418</w:t>
      </w:r>
    </w:p>
    <w:p>
      <w:r>
        <w:t>Năm Bình</w:t>
      </w:r>
    </w:p>
    <w:p>
      <w:r>
        <w:t>Cầu Gọc Lá</w:t>
      </w:r>
    </w:p>
    <w:p>
      <w:r>
        <w:t>20</w:t>
      </w:r>
    </w:p>
    <w:p>
      <w:r>
        <w:t>419</w:t>
      </w:r>
    </w:p>
    <w:p>
      <w:r>
        <w:t>Kênh Hương Lộ 17</w:t>
      </w:r>
    </w:p>
    <w:p>
      <w:r>
        <w:t>ST419</w:t>
      </w:r>
    </w:p>
    <w:p>
      <w:r>
        <w:t>Xã Mỹ Quới</w:t>
      </w:r>
    </w:p>
    <w:p>
      <w:r>
        <w:t>Cầu Tám Suổn</w:t>
      </w:r>
    </w:p>
    <w:p>
      <w:r>
        <w:t>7</w:t>
      </w:r>
    </w:p>
    <w:p>
      <w:r>
        <w:t>420</w:t>
      </w:r>
    </w:p>
    <w:p>
      <w:r>
        <w:t>Kênh Ngang</w:t>
      </w:r>
    </w:p>
    <w:p>
      <w:r>
        <w:t>ST420</w:t>
      </w:r>
    </w:p>
    <w:p>
      <w:r>
        <w:t>Bà Hai Lai</w:t>
      </w:r>
    </w:p>
    <w:p>
      <w:r>
        <w:t>Ông Trà Cường</w:t>
      </w:r>
    </w:p>
    <w:p>
      <w:r>
        <w:t>10</w:t>
      </w:r>
    </w:p>
    <w:p>
      <w:r>
        <w:t>421</w:t>
      </w:r>
    </w:p>
    <w:p>
      <w:r>
        <w:t>Kênh Cơ Ba</w:t>
      </w:r>
    </w:p>
    <w:p>
      <w:r>
        <w:t>ST421</w:t>
      </w:r>
    </w:p>
    <w:p>
      <w:r>
        <w:t>Út Hùng</w:t>
      </w:r>
    </w:p>
    <w:p>
      <w:r>
        <w:t>Cùng</w:t>
      </w:r>
    </w:p>
    <w:p>
      <w:r>
        <w:t>12</w:t>
      </w:r>
    </w:p>
    <w:p>
      <w:r>
        <w:t>422</w:t>
      </w:r>
    </w:p>
    <w:p>
      <w:r>
        <w:t>Kênh Lung Sen</w:t>
      </w:r>
    </w:p>
    <w:p>
      <w:r>
        <w:t>ST422</w:t>
      </w:r>
    </w:p>
    <w:p>
      <w:r>
        <w:t>Trần Hữu Út</w:t>
      </w:r>
    </w:p>
    <w:p>
      <w:r>
        <w:t>Ba Bạc</w:t>
      </w:r>
    </w:p>
    <w:p>
      <w:r>
        <w:t>12</w:t>
      </w:r>
    </w:p>
    <w:p>
      <w:r>
        <w:t>423</w:t>
      </w:r>
    </w:p>
    <w:p>
      <w:r>
        <w:t>Kênh Đường Trâu</w:t>
      </w:r>
    </w:p>
    <w:p>
      <w:r>
        <w:t>ST423</w:t>
      </w:r>
    </w:p>
    <w:p>
      <w:r>
        <w:t>Hai Nhiên</w:t>
      </w:r>
    </w:p>
    <w:p>
      <w:r>
        <w:t>Ba Sàn</w:t>
      </w:r>
    </w:p>
    <w:p>
      <w:r>
        <w:t>11</w:t>
      </w:r>
    </w:p>
    <w:p>
      <w:r>
        <w:t>424</w:t>
      </w:r>
    </w:p>
    <w:p>
      <w:r>
        <w:t>Kênh 10 lửa</w:t>
      </w:r>
    </w:p>
    <w:p>
      <w:r>
        <w:t>ST424</w:t>
      </w:r>
    </w:p>
    <w:p>
      <w:r>
        <w:t>Út Ngự</w:t>
      </w:r>
    </w:p>
    <w:p>
      <w:r>
        <w:t>Ông Em</w:t>
      </w:r>
    </w:p>
    <w:p>
      <w:r>
        <w:t>10</w:t>
      </w:r>
    </w:p>
    <w:p>
      <w:r>
        <w:t>425</w:t>
      </w:r>
    </w:p>
    <w:p>
      <w:r>
        <w:t>Kênh Cơ Nhì</w:t>
      </w:r>
    </w:p>
    <w:p>
      <w:r>
        <w:t>ST425</w:t>
      </w:r>
    </w:p>
    <w:p>
      <w:r>
        <w:t>Ông 5 Giỏi</w:t>
      </w:r>
    </w:p>
    <w:p>
      <w:r>
        <w:t>Ông Ba Long</w:t>
      </w:r>
    </w:p>
    <w:p>
      <w:r>
        <w:t>10</w:t>
      </w:r>
    </w:p>
    <w:p>
      <w:r>
        <w:t>426</w:t>
      </w:r>
    </w:p>
    <w:p>
      <w:r>
        <w:t>Kênh Ba Tánh</w:t>
      </w:r>
    </w:p>
    <w:p>
      <w:r>
        <w:t>ST426</w:t>
      </w:r>
    </w:p>
    <w:p>
      <w:r>
        <w:t>Ông Bá Tánh</w:t>
      </w:r>
    </w:p>
    <w:p>
      <w:r>
        <w:t>Hai Gốc Tre</w:t>
      </w:r>
    </w:p>
    <w:p>
      <w:r>
        <w:t>11</w:t>
      </w:r>
    </w:p>
    <w:p>
      <w:r>
        <w:t>427</w:t>
      </w:r>
    </w:p>
    <w:p>
      <w:r>
        <w:t>Kênh Mỹ Tân</w:t>
      </w:r>
    </w:p>
    <w:p>
      <w:r>
        <w:t>ST427</w:t>
      </w:r>
    </w:p>
    <w:p>
      <w:r>
        <w:t>Cóng Chùa</w:t>
      </w:r>
    </w:p>
    <w:p>
      <w:r>
        <w:t>Ông Phong</w:t>
      </w:r>
    </w:p>
    <w:p>
      <w:r>
        <w:t>13</w:t>
      </w:r>
    </w:p>
    <w:p>
      <w:r>
        <w:t>428</w:t>
      </w:r>
    </w:p>
    <w:p>
      <w:r>
        <w:t>Kênh Đường Trâu</w:t>
      </w:r>
    </w:p>
    <w:p>
      <w:r>
        <w:t>ST428</w:t>
      </w:r>
    </w:p>
    <w:p>
      <w:r>
        <w:t>Hai Phú</w:t>
      </w:r>
    </w:p>
    <w:p>
      <w:r>
        <w:t>Hai Nhỏ</w:t>
      </w:r>
    </w:p>
    <w:p>
      <w:r>
        <w:t>13</w:t>
      </w:r>
    </w:p>
    <w:p>
      <w:r>
        <w:t>429</w:t>
      </w:r>
    </w:p>
    <w:p>
      <w:r>
        <w:t>Kênh Tám So</w:t>
      </w:r>
    </w:p>
    <w:p>
      <w:r>
        <w:t>ST429</w:t>
      </w:r>
    </w:p>
    <w:p>
      <w:r>
        <w:t>Ông Hoàng</w:t>
      </w:r>
    </w:p>
    <w:p>
      <w:r>
        <w:t>10 Đi</w:t>
      </w:r>
    </w:p>
    <w:p>
      <w:r>
        <w:t>8</w:t>
      </w:r>
    </w:p>
    <w:p>
      <w:r>
        <w:t>430</w:t>
      </w:r>
    </w:p>
    <w:p>
      <w:r>
        <w:t>Kênh Tư</w:t>
      </w:r>
    </w:p>
    <w:p>
      <w:r>
        <w:t>ST430</w:t>
      </w:r>
    </w:p>
    <w:p>
      <w:r>
        <w:t>Bảy Huyền</w:t>
      </w:r>
    </w:p>
    <w:p>
      <w:r>
        <w:t>Lâm Trường</w:t>
      </w:r>
    </w:p>
    <w:p>
      <w:r>
        <w:t>8</w:t>
      </w:r>
    </w:p>
    <w:p>
      <w:r>
        <w:t>431</w:t>
      </w:r>
    </w:p>
    <w:p>
      <w:r>
        <w:t>Kênh Bình Hưng</w:t>
      </w:r>
    </w:p>
    <w:p>
      <w:r>
        <w:t>ST431</w:t>
      </w:r>
    </w:p>
    <w:p>
      <w:r>
        <w:t>Cầu Ba Bọng</w:t>
      </w:r>
    </w:p>
    <w:p>
      <w:r>
        <w:t>Xã cũ</w:t>
      </w:r>
    </w:p>
    <w:p>
      <w:r>
        <w:t>16</w:t>
      </w:r>
    </w:p>
    <w:p>
      <w:r>
        <w:t>432</w:t>
      </w:r>
    </w:p>
    <w:p>
      <w:r>
        <w:t>Kênh Hai Cơ</w:t>
      </w:r>
    </w:p>
    <w:p>
      <w:r>
        <w:t>ST432</w:t>
      </w:r>
    </w:p>
    <w:p>
      <w:r>
        <w:t>Sông P.Lộc-N5</w:t>
      </w:r>
    </w:p>
    <w:p>
      <w:r>
        <w:t>Thạnh Tân</w:t>
      </w:r>
    </w:p>
    <w:p>
      <w:r>
        <w:t>10</w:t>
      </w:r>
    </w:p>
    <w:p>
      <w:r>
        <w:t>433</w:t>
      </w:r>
    </w:p>
    <w:p>
      <w:r>
        <w:t>Kênh 26/3</w:t>
      </w:r>
    </w:p>
    <w:p>
      <w:r>
        <w:t>ST433</w:t>
      </w:r>
    </w:p>
    <w:p>
      <w:r>
        <w:t>Ông Minh</w:t>
      </w:r>
    </w:p>
    <w:p>
      <w:r>
        <w:t>Nhà Thờ</w:t>
      </w:r>
    </w:p>
    <w:p>
      <w:r>
        <w:t>14</w:t>
      </w:r>
    </w:p>
    <w:p>
      <w:r>
        <w:t>434</w:t>
      </w:r>
    </w:p>
    <w:p>
      <w:r>
        <w:t>Kênh Cosanen</w:t>
      </w:r>
    </w:p>
    <w:p>
      <w:r>
        <w:t>ST434</w:t>
      </w:r>
    </w:p>
    <w:p>
      <w:r>
        <w:t>Kênh 26/3</w:t>
      </w:r>
    </w:p>
    <w:p>
      <w:r>
        <w:t>Nhà Thờ</w:t>
      </w:r>
    </w:p>
    <w:p>
      <w:r>
        <w:t>14</w:t>
      </w:r>
    </w:p>
    <w:p>
      <w:r>
        <w:t>435</w:t>
      </w:r>
    </w:p>
    <w:p>
      <w:r>
        <w:t>Kênh Cầu Xéo</w:t>
      </w:r>
    </w:p>
    <w:p>
      <w:r>
        <w:t>ST435</w:t>
      </w:r>
    </w:p>
    <w:p>
      <w:r>
        <w:t>Ba Trâu</w:t>
      </w:r>
    </w:p>
    <w:p>
      <w:r>
        <w:t>Bảy Xinh</w:t>
      </w:r>
    </w:p>
    <w:p>
      <w:r>
        <w:t>8</w:t>
      </w:r>
    </w:p>
    <w:p>
      <w:r>
        <w:t>436</w:t>
      </w:r>
    </w:p>
    <w:p>
      <w:r>
        <w:t>Kênh 5 Cà Dượt</w:t>
      </w:r>
    </w:p>
    <w:p>
      <w:r>
        <w:t>ST436</w:t>
      </w:r>
    </w:p>
    <w:p>
      <w:r>
        <w:t>Kênh Cosanen</w:t>
      </w:r>
    </w:p>
    <w:p>
      <w:r>
        <w:t>Kênh Bình Hưng</w:t>
      </w:r>
    </w:p>
    <w:p>
      <w:r>
        <w:t>9</w:t>
      </w:r>
    </w:p>
    <w:p>
      <w:r>
        <w:t>437</w:t>
      </w:r>
    </w:p>
    <w:p>
      <w:r>
        <w:t>Kênh Cơ Ba</w:t>
      </w:r>
    </w:p>
    <w:p>
      <w:r>
        <w:t>ST437</w:t>
      </w:r>
    </w:p>
    <w:p>
      <w:r>
        <w:t>Kênh Cosanen</w:t>
      </w:r>
    </w:p>
    <w:p>
      <w:r>
        <w:t>Kênh Tư</w:t>
      </w:r>
    </w:p>
    <w:p>
      <w:r>
        <w:t>12</w:t>
      </w:r>
    </w:p>
    <w:p>
      <w:r>
        <w:t>438</w:t>
      </w:r>
    </w:p>
    <w:p>
      <w:r>
        <w:t>Kênh Chùa</w:t>
      </w:r>
    </w:p>
    <w:p>
      <w:r>
        <w:t>ST438</w:t>
      </w:r>
    </w:p>
    <w:p>
      <w:r>
        <w:t>Ba Nhỏ</w:t>
      </w:r>
    </w:p>
    <w:p>
      <w:r>
        <w:t>Chính Xê</w:t>
      </w:r>
    </w:p>
    <w:p>
      <w:r>
        <w:t>13</w:t>
      </w:r>
    </w:p>
    <w:p>
      <w:r>
        <w:t>439</w:t>
      </w:r>
    </w:p>
    <w:p>
      <w:r>
        <w:t>Kênh Thầy Cai</w:t>
      </w:r>
    </w:p>
    <w:p>
      <w:r>
        <w:t>ST439</w:t>
      </w:r>
    </w:p>
    <w:p>
      <w:r>
        <w:t>Kênh 5 Cà Dượt</w:t>
      </w:r>
    </w:p>
    <w:p>
      <w:r>
        <w:t>Kênh Đầu Ngàn</w:t>
      </w:r>
    </w:p>
    <w:p>
      <w:r>
        <w:t>28</w:t>
      </w:r>
    </w:p>
    <w:p>
      <w:r>
        <w:t>440</w:t>
      </w:r>
    </w:p>
    <w:p>
      <w:r>
        <w:t>Kênh Nước Ngọt</w:t>
      </w:r>
    </w:p>
    <w:p>
      <w:r>
        <w:t>ST440</w:t>
      </w:r>
    </w:p>
    <w:p>
      <w:r>
        <w:t>Bà Huệ</w:t>
      </w:r>
    </w:p>
    <w:p>
      <w:r>
        <w:t>Năm Quảng</w:t>
      </w:r>
    </w:p>
    <w:p>
      <w:r>
        <w:t>16</w:t>
      </w:r>
    </w:p>
    <w:p>
      <w:r>
        <w:t>441</w:t>
      </w:r>
    </w:p>
    <w:p>
      <w:r>
        <w:t>Kênh Đầu Ngàn</w:t>
      </w:r>
    </w:p>
    <w:p>
      <w:r>
        <w:t>ST441</w:t>
      </w:r>
    </w:p>
    <w:p>
      <w:r>
        <w:t>Ông Hồng</w:t>
      </w:r>
    </w:p>
    <w:p>
      <w:r>
        <w:t>Ông Ba</w:t>
      </w:r>
    </w:p>
    <w:p>
      <w:r>
        <w:t>10</w:t>
      </w:r>
    </w:p>
    <w:p>
      <w:r>
        <w:t>442</w:t>
      </w:r>
    </w:p>
    <w:p>
      <w:r>
        <w:t>Kênh Dân Quân 1</w:t>
      </w:r>
    </w:p>
    <w:p>
      <w:r>
        <w:t>ST442</w:t>
      </w:r>
    </w:p>
    <w:p>
      <w:r>
        <w:t>Ông Mốc</w:t>
      </w:r>
    </w:p>
    <w:p>
      <w:r>
        <w:t>Ông Hởi</w:t>
      </w:r>
    </w:p>
    <w:p>
      <w:r>
        <w:t>12</w:t>
      </w:r>
    </w:p>
    <w:p>
      <w:r>
        <w:t>443</w:t>
      </w:r>
    </w:p>
    <w:p>
      <w:r>
        <w:t>Kênh Canh Nông</w:t>
      </w:r>
    </w:p>
    <w:p>
      <w:r>
        <w:t>ST443</w:t>
      </w:r>
    </w:p>
    <w:p>
      <w:r>
        <w:t>Kênh Xáng Mỹ Phước</w:t>
      </w:r>
    </w:p>
    <w:p>
      <w:r>
        <w:t>Kênh Lâm Trà</w:t>
      </w:r>
    </w:p>
    <w:p>
      <w:r>
        <w:t>12</w:t>
      </w:r>
    </w:p>
    <w:p>
      <w:r>
        <w:t>444</w:t>
      </w:r>
    </w:p>
    <w:p>
      <w:r>
        <w:t>Kênh Lam Sơn</w:t>
      </w:r>
    </w:p>
    <w:p>
      <w:r>
        <w:t>ST444</w:t>
      </w:r>
    </w:p>
    <w:p>
      <w:r>
        <w:t>Lung Bào Tượng</w:t>
      </w:r>
    </w:p>
    <w:p>
      <w:r>
        <w:t>Kênh Nước Ngọt</w:t>
      </w:r>
    </w:p>
    <w:p>
      <w:r>
        <w:t>8</w:t>
      </w:r>
    </w:p>
    <w:p>
      <w:r>
        <w:t>445</w:t>
      </w:r>
    </w:p>
    <w:p>
      <w:r>
        <w:t>Kênh Bình Hưng</w:t>
      </w:r>
    </w:p>
    <w:p>
      <w:r>
        <w:t>ST445</w:t>
      </w:r>
    </w:p>
    <w:p>
      <w:r>
        <w:t>Kênh Xáng Mỹ Phước</w:t>
      </w:r>
    </w:p>
    <w:p>
      <w:r>
        <w:t>Kênh Ranh</w:t>
      </w:r>
    </w:p>
    <w:p>
      <w:r>
        <w:t>12</w:t>
      </w:r>
    </w:p>
    <w:p>
      <w:r>
        <w:t>446</w:t>
      </w:r>
    </w:p>
    <w:p>
      <w:r>
        <w:t>Kênh Xáng Cụt</w:t>
      </w:r>
    </w:p>
    <w:p>
      <w:r>
        <w:t>ST446</w:t>
      </w:r>
    </w:p>
    <w:p>
      <w:r>
        <w:t>Kênh Xáng Mỹ Phước</w:t>
      </w:r>
    </w:p>
    <w:p>
      <w:r>
        <w:t>Kênh Bình Hưng</w:t>
      </w:r>
    </w:p>
    <w:p>
      <w:r>
        <w:t>11</w:t>
      </w:r>
    </w:p>
    <w:p>
      <w:r>
        <w:t>447</w:t>
      </w:r>
    </w:p>
    <w:p>
      <w:r>
        <w:t>Kênh Nước Ngọt</w:t>
      </w:r>
    </w:p>
    <w:p>
      <w:r>
        <w:t>ST447</w:t>
      </w:r>
    </w:p>
    <w:p>
      <w:r>
        <w:t>Kênh Hai An</w:t>
      </w:r>
    </w:p>
    <w:p>
      <w:r>
        <w:t>Kênh Ranh Tân Trung</w:t>
      </w:r>
    </w:p>
    <w:p>
      <w:r>
        <w:t>9</w:t>
      </w:r>
    </w:p>
    <w:p>
      <w:r>
        <w:t>448</w:t>
      </w:r>
    </w:p>
    <w:p>
      <w:r>
        <w:t>Kênh Lâm Trà</w:t>
      </w:r>
    </w:p>
    <w:p>
      <w:r>
        <w:t>ST448</w:t>
      </w:r>
    </w:p>
    <w:p>
      <w:r>
        <w:t>Sông Trà Cú</w:t>
      </w:r>
    </w:p>
    <w:p>
      <w:r>
        <w:t>Kênh Bình Hưng</w:t>
      </w:r>
    </w:p>
    <w:p>
      <w:r>
        <w:t>12</w:t>
      </w:r>
    </w:p>
    <w:p>
      <w:r>
        <w:t>449</w:t>
      </w:r>
    </w:p>
    <w:p>
      <w:r>
        <w:t>Kênh 8/3</w:t>
      </w:r>
    </w:p>
    <w:p>
      <w:r>
        <w:t>ST449</w:t>
      </w:r>
    </w:p>
    <w:p>
      <w:r>
        <w:t>Kênh Xáng Mỹ Phước</w:t>
      </w:r>
    </w:p>
    <w:p>
      <w:r>
        <w:t>Kênh Rạch Mướp</w:t>
      </w:r>
    </w:p>
    <w:p>
      <w:r>
        <w:t>6</w:t>
      </w:r>
    </w:p>
    <w:p>
      <w:r>
        <w:t>450</w:t>
      </w:r>
    </w:p>
    <w:p>
      <w:r>
        <w:t>Kênh Bà Mười</w:t>
      </w:r>
    </w:p>
    <w:p>
      <w:r>
        <w:t>ST450</w:t>
      </w:r>
    </w:p>
    <w:p>
      <w:r>
        <w:t>Sông Trà Cú</w:t>
      </w:r>
    </w:p>
    <w:p>
      <w:r>
        <w:t>Kênh Lâm Trà</w:t>
      </w:r>
    </w:p>
    <w:p>
      <w:r>
        <w:t>11</w:t>
      </w:r>
    </w:p>
    <w:p>
      <w:r>
        <w:t>451</w:t>
      </w:r>
    </w:p>
    <w:p>
      <w:r>
        <w:t>Kênh Rạch cũ</w:t>
      </w:r>
    </w:p>
    <w:p>
      <w:r>
        <w:t>ST451</w:t>
      </w:r>
    </w:p>
    <w:p>
      <w:r>
        <w:t>Sông Trà Cú</w:t>
      </w:r>
    </w:p>
    <w:p>
      <w:r>
        <w:t>Kênh Ranh Cần Thơ</w:t>
      </w:r>
    </w:p>
    <w:p>
      <w:r>
        <w:t>28</w:t>
      </w:r>
    </w:p>
    <w:p>
      <w:r>
        <w:t>452</w:t>
      </w:r>
    </w:p>
    <w:p>
      <w:r>
        <w:t>Kênh Rạch Trà Cú</w:t>
      </w:r>
    </w:p>
    <w:p>
      <w:r>
        <w:t>ST452</w:t>
      </w:r>
    </w:p>
    <w:p>
      <w:r>
        <w:t>Sông Trà Cú</w:t>
      </w:r>
    </w:p>
    <w:p>
      <w:r>
        <w:t>Kênh Ranh Cần Thơ</w:t>
      </w:r>
    </w:p>
    <w:p>
      <w:r>
        <w:t>13</w:t>
      </w:r>
    </w:p>
    <w:p>
      <w:r>
        <w:t>453</w:t>
      </w:r>
    </w:p>
    <w:p>
      <w:r>
        <w:t>Kênh Xẽo Ngựa</w:t>
      </w:r>
    </w:p>
    <w:p>
      <w:r>
        <w:t>ST453</w:t>
      </w:r>
    </w:p>
    <w:p>
      <w:r>
        <w:t>Kênh Ranh Xẽo Ngựa</w:t>
      </w:r>
    </w:p>
    <w:p>
      <w:r>
        <w:t>Kênh Tám Hồ</w:t>
      </w:r>
    </w:p>
    <w:p>
      <w:r>
        <w:t>9</w:t>
      </w:r>
    </w:p>
    <w:p>
      <w:r>
        <w:t>454</w:t>
      </w:r>
    </w:p>
    <w:p>
      <w:r>
        <w:t>Kênh Lục Bà Tham</w:t>
      </w:r>
    </w:p>
    <w:p>
      <w:r>
        <w:t>ST454</w:t>
      </w:r>
    </w:p>
    <w:p>
      <w:r>
        <w:t>Ông Bò</w:t>
      </w:r>
    </w:p>
    <w:p>
      <w:r>
        <w:t>Ông Trịnh Sơn</w:t>
      </w:r>
    </w:p>
    <w:p>
      <w:r>
        <w:t>8</w:t>
      </w:r>
    </w:p>
    <w:p>
      <w:r>
        <w:t>455</w:t>
      </w:r>
    </w:p>
    <w:p>
      <w:r>
        <w:t>Kênh Chiến Lũy</w:t>
      </w:r>
    </w:p>
    <w:p>
      <w:r>
        <w:t>ST455</w:t>
      </w:r>
    </w:p>
    <w:p>
      <w:r>
        <w:t>Rạch Sóc Sải</w:t>
      </w:r>
    </w:p>
    <w:p>
      <w:r>
        <w:t>Tám Quan</w:t>
      </w:r>
    </w:p>
    <w:p>
      <w:r>
        <w:t>10</w:t>
      </w:r>
    </w:p>
    <w:p>
      <w:r>
        <w:t>456</w:t>
      </w:r>
    </w:p>
    <w:p>
      <w:r>
        <w:t>Kênh Rạch Sốc Sãi</w:t>
      </w:r>
    </w:p>
    <w:p>
      <w:r>
        <w:t>ST456</w:t>
      </w:r>
    </w:p>
    <w:p>
      <w:r>
        <w:t>Ông Tư Bi</w:t>
      </w:r>
    </w:p>
    <w:p>
      <w:r>
        <w:t>Ông Hai Mót</w:t>
      </w:r>
    </w:p>
    <w:p>
      <w:r>
        <w:t>13</w:t>
      </w:r>
    </w:p>
    <w:p>
      <w:r>
        <w:t>457</w:t>
      </w:r>
    </w:p>
    <w:p>
      <w:r>
        <w:t>Kênh Ngang Kè</w:t>
      </w:r>
    </w:p>
    <w:p>
      <w:r>
        <w:t>ST457</w:t>
      </w:r>
    </w:p>
    <w:p>
      <w:r>
        <w:t>Ông Dễ</w:t>
      </w:r>
    </w:p>
    <w:p>
      <w:r>
        <w:t>Ông Tư Tao</w:t>
      </w:r>
    </w:p>
    <w:p>
      <w:r>
        <w:t>9</w:t>
      </w:r>
    </w:p>
    <w:p>
      <w:r>
        <w:t>458</w:t>
      </w:r>
    </w:p>
    <w:p>
      <w:r>
        <w:t>Kênh Bào Nhum</w:t>
      </w:r>
    </w:p>
    <w:p>
      <w:r>
        <w:t>ST458</w:t>
      </w:r>
    </w:p>
    <w:p>
      <w:r>
        <w:t>Ông Hai Mót</w:t>
      </w:r>
    </w:p>
    <w:p>
      <w:r>
        <w:t>Ông Sáu Bé</w:t>
      </w:r>
    </w:p>
    <w:p>
      <w:r>
        <w:t>9</w:t>
      </w:r>
    </w:p>
    <w:p>
      <w:r>
        <w:t>459</w:t>
      </w:r>
    </w:p>
    <w:p>
      <w:r>
        <w:t>Kênh Rạch Xẻo Chít</w:t>
      </w:r>
    </w:p>
    <w:p>
      <w:r>
        <w:t>ST459</w:t>
      </w:r>
    </w:p>
    <w:p>
      <w:r>
        <w:t>Ông Năm Viên</w:t>
      </w:r>
    </w:p>
    <w:p>
      <w:r>
        <w:t>thị xã Ngã Năm</w:t>
      </w:r>
    </w:p>
    <w:p>
      <w:r>
        <w:t>18</w:t>
      </w:r>
    </w:p>
    <w:p>
      <w:r>
        <w:t>460</w:t>
      </w:r>
    </w:p>
    <w:p>
      <w:r>
        <w:t>Kênh Rạch Xẻo Sải</w:t>
      </w:r>
    </w:p>
    <w:p>
      <w:r>
        <w:t>ST460</w:t>
      </w:r>
    </w:p>
    <w:p>
      <w:r>
        <w:t>Ông Tư Điệp</w:t>
      </w:r>
    </w:p>
    <w:p>
      <w:r>
        <w:t>Ông Bảy Thoang</w:t>
      </w:r>
    </w:p>
    <w:p>
      <w:r>
        <w:t>18</w:t>
      </w:r>
    </w:p>
    <w:p>
      <w:r>
        <w:t>461</w:t>
      </w:r>
    </w:p>
    <w:p>
      <w:r>
        <w:t>Kênh Đường Châu</w:t>
      </w:r>
    </w:p>
    <w:p>
      <w:r>
        <w:t>ST461</w:t>
      </w:r>
    </w:p>
    <w:p>
      <w:r>
        <w:t>Quản lộ Phụng Hiệp</w:t>
      </w:r>
    </w:p>
    <w:p>
      <w:r>
        <w:t>Kênh Rạch Xẻo Chít</w:t>
      </w:r>
    </w:p>
    <w:p>
      <w:r>
        <w:t>9</w:t>
      </w:r>
    </w:p>
    <w:p>
      <w:r>
        <w:t>462</w:t>
      </w:r>
    </w:p>
    <w:p>
      <w:r>
        <w:t>Kênh Ngang Kè</w:t>
      </w:r>
    </w:p>
    <w:p>
      <w:r>
        <w:t>ST462</w:t>
      </w:r>
    </w:p>
    <w:p>
      <w:r>
        <w:t>Ông Út Tô</w:t>
      </w:r>
    </w:p>
    <w:p>
      <w:r>
        <w:t>Đập Ngăn Mặn</w:t>
      </w:r>
    </w:p>
    <w:p>
      <w:r>
        <w:t>9</w:t>
      </w:r>
    </w:p>
    <w:p>
      <w:r>
        <w:t>463</w:t>
      </w:r>
    </w:p>
    <w:p>
      <w:r>
        <w:t>Kênh Năm Kiệu</w:t>
      </w:r>
    </w:p>
    <w:p>
      <w:r>
        <w:t>ST463</w:t>
      </w:r>
    </w:p>
    <w:p>
      <w:r>
        <w:t>Kênh Năm Kiệu</w:t>
      </w:r>
    </w:p>
    <w:p>
      <w:r>
        <w:t>Hai Ngọc Anh</w:t>
      </w:r>
    </w:p>
    <w:p>
      <w:r>
        <w:t>8</w:t>
      </w:r>
    </w:p>
    <w:p>
      <w:r>
        <w:t>464</w:t>
      </w:r>
    </w:p>
    <w:p>
      <w:r>
        <w:t>Kênh Trồm Tre</w:t>
      </w:r>
    </w:p>
    <w:p>
      <w:r>
        <w:t>ST464</w:t>
      </w:r>
    </w:p>
    <w:p>
      <w:r>
        <w:t>Tư Dậu</w:t>
      </w:r>
    </w:p>
    <w:p>
      <w:r>
        <w:t>Trồm Tre</w:t>
      </w:r>
    </w:p>
    <w:p>
      <w:r>
        <w:t>8</w:t>
      </w:r>
    </w:p>
    <w:p>
      <w:r>
        <w:t>465</w:t>
      </w:r>
    </w:p>
    <w:p>
      <w:r>
        <w:t>Kênh Xóm Lá</w:t>
      </w:r>
    </w:p>
    <w:p>
      <w:r>
        <w:t>ST465</w:t>
      </w:r>
    </w:p>
    <w:p>
      <w:r>
        <w:t>Kênh Đường Châu</w:t>
      </w:r>
    </w:p>
    <w:p>
      <w:r>
        <w:t>Kênh Rạch Xẻo Chít</w:t>
      </w:r>
    </w:p>
    <w:p>
      <w:r>
        <w:t>12</w:t>
      </w:r>
    </w:p>
    <w:p>
      <w:r>
        <w:t>466</w:t>
      </w:r>
    </w:p>
    <w:p>
      <w:r>
        <w:t>Kênh Làng Mới</w:t>
      </w:r>
    </w:p>
    <w:p>
      <w:r>
        <w:t>ST466</w:t>
      </w:r>
    </w:p>
    <w:p>
      <w:r>
        <w:t>Kênh Nàng Rền</w:t>
      </w:r>
    </w:p>
    <w:p>
      <w:r>
        <w:t>Út Thừa</w:t>
      </w:r>
    </w:p>
    <w:p>
      <w:r>
        <w:t>8</w:t>
      </w:r>
    </w:p>
    <w:p>
      <w:r>
        <w:t>467</w:t>
      </w:r>
    </w:p>
    <w:p>
      <w:r>
        <w:t>Kênh Huỳnh Yến</w:t>
      </w:r>
    </w:p>
    <w:p>
      <w:r>
        <w:t>ST467</w:t>
      </w:r>
    </w:p>
    <w:p>
      <w:r>
        <w:t>Cống Đá</w:t>
      </w:r>
    </w:p>
    <w:p>
      <w:r>
        <w:t>Bảy Thi</w:t>
      </w:r>
    </w:p>
    <w:p>
      <w:r>
        <w:t>12</w:t>
      </w:r>
    </w:p>
    <w:p>
      <w:r>
        <w:t>468</w:t>
      </w:r>
    </w:p>
    <w:p>
      <w:r>
        <w:t>Kênh Tuần Hớn</w:t>
      </w:r>
    </w:p>
    <w:p>
      <w:r>
        <w:t>ST468</w:t>
      </w:r>
    </w:p>
    <w:p>
      <w:r>
        <w:t>Cầu Tuần Hớn</w:t>
      </w:r>
    </w:p>
    <w:p>
      <w:r>
        <w:t>Kênh Trồm Tre</w:t>
      </w:r>
    </w:p>
    <w:p>
      <w:r>
        <w:t>8</w:t>
      </w:r>
    </w:p>
    <w:p>
      <w:r>
        <w:t>469</w:t>
      </w:r>
    </w:p>
    <w:p>
      <w:r>
        <w:t>Kênh Bà Liếm</w:t>
      </w:r>
    </w:p>
    <w:p>
      <w:r>
        <w:t>ST469</w:t>
      </w:r>
    </w:p>
    <w:p>
      <w:r>
        <w:t>Hai Kiệt</w:t>
      </w:r>
    </w:p>
    <w:p>
      <w:r>
        <w:t>Hai Nhuận</w:t>
      </w:r>
    </w:p>
    <w:p>
      <w:r>
        <w:t>8</w:t>
      </w:r>
    </w:p>
    <w:p>
      <w:r>
        <w:t>470</w:t>
      </w:r>
    </w:p>
    <w:p>
      <w:r>
        <w:t>Kênh Ngang</w:t>
      </w:r>
    </w:p>
    <w:p>
      <w:r>
        <w:t>ST470</w:t>
      </w:r>
    </w:p>
    <w:p>
      <w:r>
        <w:t>Kênh Ngang</w:t>
      </w:r>
    </w:p>
    <w:p>
      <w:r>
        <w:t>Bảy Cử</w:t>
      </w:r>
    </w:p>
    <w:p>
      <w:r>
        <w:t>10</w:t>
      </w:r>
    </w:p>
    <w:p>
      <w:r>
        <w:t>471</w:t>
      </w:r>
    </w:p>
    <w:p>
      <w:r>
        <w:t>Kênh 90</w:t>
      </w:r>
    </w:p>
    <w:p>
      <w:r>
        <w:t>ST471</w:t>
      </w:r>
    </w:p>
    <w:p>
      <w:r>
        <w:t>Kênh Huỳnh Yến</w:t>
      </w:r>
    </w:p>
    <w:p>
      <w:r>
        <w:t>Kênh Xóm Lá</w:t>
      </w:r>
    </w:p>
    <w:p>
      <w:r>
        <w:t>12</w:t>
      </w:r>
    </w:p>
    <w:p>
      <w:r>
        <w:t>X</w:t>
      </w:r>
    </w:p>
    <w:p>
      <w:r>
        <w:t>Huyện Mỹ Tú</w:t>
      </w:r>
    </w:p>
    <w:p>
      <w:r>
        <w:t>211,4</w:t>
      </w:r>
    </w:p>
    <w:p>
      <w:r>
        <w:t>472</w:t>
      </w:r>
    </w:p>
    <w:p>
      <w:r>
        <w:t>Kênh Tân Lập</w:t>
      </w:r>
    </w:p>
    <w:p>
      <w:r>
        <w:t>ST472</w:t>
      </w:r>
    </w:p>
    <w:p>
      <w:r>
        <w:t>Xã Long Hưng</w:t>
      </w:r>
    </w:p>
    <w:p>
      <w:r>
        <w:t>Thị Trấn Huỳnh Hữu Nghĩa</w:t>
      </w:r>
    </w:p>
    <w:p>
      <w:r>
        <w:t>12</w:t>
      </w:r>
    </w:p>
    <w:p>
      <w:r>
        <w:t>473</w:t>
      </w:r>
    </w:p>
    <w:p>
      <w:r>
        <w:t>Kênh Trà Cú Cạn</w:t>
      </w:r>
    </w:p>
    <w:p>
      <w:r>
        <w:t>ST473</w:t>
      </w:r>
    </w:p>
    <w:p>
      <w:r>
        <w:t>Thị trấn Huỳnh Hữu Nghĩa</w:t>
      </w:r>
    </w:p>
    <w:p>
      <w:r>
        <w:t>Quản lộ Nhu gia</w:t>
      </w:r>
    </w:p>
    <w:p>
      <w:r>
        <w:t>15</w:t>
      </w:r>
    </w:p>
    <w:p>
      <w:r>
        <w:t>474</w:t>
      </w:r>
    </w:p>
    <w:p>
      <w:r>
        <w:t>Kênh Ô Quên</w:t>
      </w:r>
    </w:p>
    <w:p>
      <w:r>
        <w:t>ST474</w:t>
      </w:r>
    </w:p>
    <w:p>
      <w:r>
        <w:t>Thị trấn Huỳnh Hữu Nghĩa</w:t>
      </w:r>
    </w:p>
    <w:p>
      <w:r>
        <w:t>Vàm 10 Xưa</w:t>
      </w:r>
    </w:p>
    <w:p>
      <w:r>
        <w:t>6,6</w:t>
      </w:r>
    </w:p>
    <w:p>
      <w:r>
        <w:t>475</w:t>
      </w:r>
    </w:p>
    <w:p>
      <w:r>
        <w:t>Kênh 12</w:t>
      </w:r>
    </w:p>
    <w:p>
      <w:r>
        <w:t>ST475</w:t>
      </w:r>
    </w:p>
    <w:p>
      <w:r>
        <w:t>Thị trấn Huỳnh Hữu Nghĩa</w:t>
      </w:r>
    </w:p>
    <w:p>
      <w:r>
        <w:t>Mương Khai</w:t>
      </w:r>
    </w:p>
    <w:p>
      <w:r>
        <w:t>4</w:t>
      </w:r>
    </w:p>
    <w:p>
      <w:r>
        <w:t>476</w:t>
      </w:r>
    </w:p>
    <w:p>
      <w:r>
        <w:t>Kênh Ba Rinh Mới</w:t>
      </w:r>
    </w:p>
    <w:p>
      <w:r>
        <w:t>ST476</w:t>
      </w:r>
    </w:p>
    <w:p>
      <w:r>
        <w:t>Cầu Tre</w:t>
      </w:r>
    </w:p>
    <w:p>
      <w:r>
        <w:t>Cống Mỹ Hòa</w:t>
      </w:r>
    </w:p>
    <w:p>
      <w:r>
        <w:t>10,9</w:t>
      </w:r>
    </w:p>
    <w:p>
      <w:r>
        <w:t>477</w:t>
      </w:r>
    </w:p>
    <w:p>
      <w:r>
        <w:t>Kênh Tân Phước</w:t>
      </w:r>
    </w:p>
    <w:p>
      <w:r>
        <w:t>ST477</w:t>
      </w:r>
    </w:p>
    <w:p>
      <w:r>
        <w:t>Long Hưng</w:t>
      </w:r>
    </w:p>
    <w:p>
      <w:r>
        <w:t>Chùa Bà Len</w:t>
      </w:r>
    </w:p>
    <w:p>
      <w:r>
        <w:t>5,7</w:t>
      </w:r>
    </w:p>
    <w:p>
      <w:r>
        <w:t>478</w:t>
      </w:r>
    </w:p>
    <w:p>
      <w:r>
        <w:t>Kênh Ba Rinh Cũ</w:t>
      </w:r>
    </w:p>
    <w:p>
      <w:r>
        <w:t>ST478</w:t>
      </w:r>
    </w:p>
    <w:p>
      <w:r>
        <w:t>Cầu Tre</w:t>
      </w:r>
    </w:p>
    <w:p>
      <w:r>
        <w:t>Vàm 10 Xưa</w:t>
      </w:r>
    </w:p>
    <w:p>
      <w:r>
        <w:t>3,9</w:t>
      </w:r>
    </w:p>
    <w:p>
      <w:r>
        <w:t>479</w:t>
      </w:r>
    </w:p>
    <w:p>
      <w:r>
        <w:t>Kênh Bưng Cốc</w:t>
      </w:r>
    </w:p>
    <w:p>
      <w:r>
        <w:t>ST479</w:t>
      </w:r>
    </w:p>
    <w:p>
      <w:r>
        <w:t>Cầu tà Liên</w:t>
      </w:r>
    </w:p>
    <w:p>
      <w:r>
        <w:t>Bưng Xúc</w:t>
      </w:r>
    </w:p>
    <w:p>
      <w:r>
        <w:t>3,5</w:t>
      </w:r>
    </w:p>
    <w:p>
      <w:r>
        <w:t>480</w:t>
      </w:r>
    </w:p>
    <w:p>
      <w:r>
        <w:t>Kênh Rạch Rê</w:t>
      </w:r>
    </w:p>
    <w:p>
      <w:r>
        <w:t>ST480</w:t>
      </w:r>
    </w:p>
    <w:p>
      <w:r>
        <w:t>Bưng Cốc</w:t>
      </w:r>
    </w:p>
    <w:p>
      <w:r>
        <w:t>Rạch Nhu Gia</w:t>
      </w:r>
    </w:p>
    <w:p>
      <w:r>
        <w:t>10</w:t>
      </w:r>
    </w:p>
    <w:p>
      <w:r>
        <w:t>481</w:t>
      </w:r>
    </w:p>
    <w:p>
      <w:r>
        <w:t>Kênh Cái Trầu</w:t>
      </w:r>
    </w:p>
    <w:p>
      <w:r>
        <w:t>ST481</w:t>
      </w:r>
    </w:p>
    <w:p>
      <w:r>
        <w:t>Cống Cái Trầu</w:t>
      </w:r>
    </w:p>
    <w:p>
      <w:r>
        <w:t>Tân Long</w:t>
      </w:r>
    </w:p>
    <w:p>
      <w:r>
        <w:t>3,2</w:t>
      </w:r>
    </w:p>
    <w:p>
      <w:r>
        <w:t>482</w:t>
      </w:r>
    </w:p>
    <w:p>
      <w:r>
        <w:t>Kênh 1-5</w:t>
      </w:r>
    </w:p>
    <w:p>
      <w:r>
        <w:t>ST482</w:t>
      </w:r>
    </w:p>
    <w:p>
      <w:r>
        <w:t>Thị trấn Huỳnh Hữu Nghĩa</w:t>
      </w:r>
    </w:p>
    <w:p>
      <w:r>
        <w:t>Quản lộ Phụng Hiệp</w:t>
      </w:r>
    </w:p>
    <w:p>
      <w:r>
        <w:t>8,6</w:t>
      </w:r>
    </w:p>
    <w:p>
      <w:r>
        <w:t>483</w:t>
      </w:r>
    </w:p>
    <w:p>
      <w:r>
        <w:t>Kênh Đập Đá</w:t>
      </w:r>
    </w:p>
    <w:p>
      <w:r>
        <w:t>ST483</w:t>
      </w:r>
    </w:p>
    <w:p>
      <w:r>
        <w:t>Quản lộ Phụng Hiệp</w:t>
      </w:r>
    </w:p>
    <w:p>
      <w:r>
        <w:t>Kênh Trà Cú Cạn</w:t>
      </w:r>
    </w:p>
    <w:p>
      <w:r>
        <w:t>7,5</w:t>
      </w:r>
    </w:p>
    <w:p>
      <w:r>
        <w:t>484</w:t>
      </w:r>
    </w:p>
    <w:p>
      <w:r>
        <w:t>Kênh Hậu Bối - Ba Rẹt</w:t>
      </w:r>
    </w:p>
    <w:p>
      <w:r>
        <w:t>ST484</w:t>
      </w:r>
    </w:p>
    <w:p>
      <w:r>
        <w:t>Quản lộ Phụng Hiệp</w:t>
      </w:r>
    </w:p>
    <w:p>
      <w:r>
        <w:t>Đường tỉnh 940</w:t>
      </w:r>
    </w:p>
    <w:p>
      <w:r>
        <w:t>15,5</w:t>
      </w:r>
    </w:p>
    <w:p>
      <w:r>
        <w:t>485</w:t>
      </w:r>
    </w:p>
    <w:p>
      <w:r>
        <w:t>Kênh Bắc Bộ - Cây Bàng</w:t>
      </w:r>
    </w:p>
    <w:p>
      <w:r>
        <w:t>ST485</w:t>
      </w:r>
    </w:p>
    <w:p>
      <w:r>
        <w:t>Quản lộ Phụng Hiệp</w:t>
      </w:r>
    </w:p>
    <w:p>
      <w:r>
        <w:t>Quản lộ Nhu Gia</w:t>
      </w:r>
    </w:p>
    <w:p>
      <w:r>
        <w:t>12,4</w:t>
      </w:r>
    </w:p>
    <w:p>
      <w:r>
        <w:t>486</w:t>
      </w:r>
    </w:p>
    <w:p>
      <w:r>
        <w:t>Kênh 8 Thước</w:t>
      </w:r>
    </w:p>
    <w:p>
      <w:r>
        <w:t>ST486</w:t>
      </w:r>
    </w:p>
    <w:p>
      <w:r>
        <w:t>Quản lộ Phụng Hiệp</w:t>
      </w:r>
    </w:p>
    <w:p>
      <w:r>
        <w:t>Quản lộ Nhu Gia</w:t>
      </w:r>
    </w:p>
    <w:p>
      <w:r>
        <w:t>10</w:t>
      </w:r>
    </w:p>
    <w:p>
      <w:r>
        <w:t>487</w:t>
      </w:r>
    </w:p>
    <w:p>
      <w:r>
        <w:t>Kênh Giải Phóng - Chín Mùi</w:t>
      </w:r>
    </w:p>
    <w:p>
      <w:r>
        <w:t>ST487</w:t>
      </w:r>
    </w:p>
    <w:p>
      <w:r>
        <w:t>Quản lộ Phụng Hiệp</w:t>
      </w:r>
    </w:p>
    <w:p>
      <w:r>
        <w:t>Quản lộ Nhu Gia</w:t>
      </w:r>
    </w:p>
    <w:p>
      <w:r>
        <w:t>7,7</w:t>
      </w:r>
    </w:p>
    <w:p>
      <w:r>
        <w:t>488</w:t>
      </w:r>
    </w:p>
    <w:p>
      <w:r>
        <w:t>Rạch Đọt Tầm vong</w:t>
      </w:r>
    </w:p>
    <w:p>
      <w:r>
        <w:t>ST488</w:t>
      </w:r>
    </w:p>
    <w:p>
      <w:r>
        <w:t>Cống Mỹ Tú</w:t>
      </w:r>
    </w:p>
    <w:p>
      <w:r>
        <w:t>Cống Mỹ Phước</w:t>
      </w:r>
    </w:p>
    <w:p>
      <w:r>
        <w:t>5,5</w:t>
      </w:r>
    </w:p>
    <w:p>
      <w:r>
        <w:t>489</w:t>
      </w:r>
    </w:p>
    <w:p>
      <w:r>
        <w:t>Kênh Bộ Xuyên</w:t>
      </w:r>
    </w:p>
    <w:p>
      <w:r>
        <w:t>ST489</w:t>
      </w:r>
    </w:p>
    <w:p>
      <w:r>
        <w:t>Kênh Tân Lập</w:t>
      </w:r>
    </w:p>
    <w:p>
      <w:r>
        <w:t>Kênh Tân Phước</w:t>
      </w:r>
    </w:p>
    <w:p>
      <w:r>
        <w:t>3,5</w:t>
      </w:r>
    </w:p>
    <w:p>
      <w:r>
        <w:t>490</w:t>
      </w:r>
    </w:p>
    <w:p>
      <w:r>
        <w:t>Kênh Lý</w:t>
      </w:r>
    </w:p>
    <w:p>
      <w:r>
        <w:t>ST490</w:t>
      </w:r>
    </w:p>
    <w:p>
      <w:r>
        <w:t>Kênh Tân Phước</w:t>
      </w:r>
    </w:p>
    <w:p>
      <w:r>
        <w:t>Ranh Lâm Trường</w:t>
      </w:r>
    </w:p>
    <w:p>
      <w:r>
        <w:t>2,5</w:t>
      </w:r>
    </w:p>
    <w:p>
      <w:r>
        <w:t>491</w:t>
      </w:r>
    </w:p>
    <w:p>
      <w:r>
        <w:t>Kênh Chệt Xiều</w:t>
      </w:r>
    </w:p>
    <w:p>
      <w:r>
        <w:t>ST491</w:t>
      </w:r>
    </w:p>
    <w:p>
      <w:r>
        <w:t>Kênh Tân Phước</w:t>
      </w:r>
    </w:p>
    <w:p>
      <w:r>
        <w:t>Ranh Lâm Trường</w:t>
      </w:r>
    </w:p>
    <w:p>
      <w:r>
        <w:t>2</w:t>
      </w:r>
    </w:p>
    <w:p>
      <w:r>
        <w:t>492</w:t>
      </w:r>
    </w:p>
    <w:p>
      <w:r>
        <w:t>Kênh Vườn Cò</w:t>
      </w:r>
    </w:p>
    <w:p>
      <w:r>
        <w:t>ST492</w:t>
      </w:r>
    </w:p>
    <w:p>
      <w:r>
        <w:t>Kênh Tân Lập</w:t>
      </w:r>
    </w:p>
    <w:p>
      <w:r>
        <w:t>Kênh 12</w:t>
      </w:r>
    </w:p>
    <w:p>
      <w:r>
        <w:t>5</w:t>
      </w:r>
    </w:p>
    <w:p>
      <w:r>
        <w:t>493</w:t>
      </w:r>
    </w:p>
    <w:p>
      <w:r>
        <w:t>Kênh Nhà Thờ</w:t>
      </w:r>
    </w:p>
    <w:p>
      <w:r>
        <w:t>ST493</w:t>
      </w:r>
    </w:p>
    <w:p>
      <w:r>
        <w:t>Kênh 1-5</w:t>
      </w:r>
    </w:p>
    <w:p>
      <w:r>
        <w:t>Kênh Tân Lập</w:t>
      </w:r>
    </w:p>
    <w:p>
      <w:r>
        <w:t>1,6</w:t>
      </w:r>
    </w:p>
    <w:p>
      <w:r>
        <w:t>494</w:t>
      </w:r>
    </w:p>
    <w:p>
      <w:r>
        <w:t>Kênh Hàng Sắn</w:t>
      </w:r>
    </w:p>
    <w:p>
      <w:r>
        <w:t>ST494</w:t>
      </w:r>
    </w:p>
    <w:p>
      <w:r>
        <w:t>Kênh Tân Lập</w:t>
      </w:r>
    </w:p>
    <w:p>
      <w:r>
        <w:t>Kênh Tân Phước</w:t>
      </w:r>
    </w:p>
    <w:p>
      <w:r>
        <w:t>3,5</w:t>
      </w:r>
    </w:p>
    <w:p>
      <w:r>
        <w:t>495</w:t>
      </w:r>
    </w:p>
    <w:p>
      <w:r>
        <w:t>Kênh Nông Trại</w:t>
      </w:r>
    </w:p>
    <w:p>
      <w:r>
        <w:t>ST495</w:t>
      </w:r>
    </w:p>
    <w:p>
      <w:r>
        <w:t>Kênh Tân Phước</w:t>
      </w:r>
    </w:p>
    <w:p>
      <w:r>
        <w:t>Ranh Lâm Trường</w:t>
      </w:r>
    </w:p>
    <w:p>
      <w:r>
        <w:t>2</w:t>
      </w:r>
    </w:p>
    <w:p>
      <w:r>
        <w:t>496</w:t>
      </w:r>
    </w:p>
    <w:p>
      <w:r>
        <w:t>Kênh Tà ân - Tam Sóc</w:t>
      </w:r>
    </w:p>
    <w:p>
      <w:r>
        <w:t>ST496</w:t>
      </w:r>
    </w:p>
    <w:p>
      <w:r>
        <w:t>Tà Ân</w:t>
      </w:r>
    </w:p>
    <w:p>
      <w:r>
        <w:t>Tà Ân</w:t>
      </w:r>
    </w:p>
    <w:p>
      <w:r>
        <w:t>1,2</w:t>
      </w:r>
    </w:p>
    <w:p>
      <w:r>
        <w:t>497</w:t>
      </w:r>
    </w:p>
    <w:p>
      <w:r>
        <w:t>Kênh Đê Bé Bùi</w:t>
      </w:r>
    </w:p>
    <w:p>
      <w:r>
        <w:t>ST497</w:t>
      </w:r>
    </w:p>
    <w:p>
      <w:r>
        <w:t>Kênh Ô Quên</w:t>
      </w:r>
    </w:p>
    <w:p>
      <w:r>
        <w:t>Kênh Tà Ân</w:t>
      </w:r>
    </w:p>
    <w:p>
      <w:r>
        <w:t>3,8</w:t>
      </w:r>
    </w:p>
    <w:p>
      <w:r>
        <w:t>498</w:t>
      </w:r>
    </w:p>
    <w:p>
      <w:r>
        <w:t>Kênh Út Thuấn</w:t>
      </w:r>
    </w:p>
    <w:p>
      <w:r>
        <w:t>ST498</w:t>
      </w:r>
    </w:p>
    <w:p>
      <w:r>
        <w:t>Kênh Ba Rinh cũ</w:t>
      </w:r>
    </w:p>
    <w:p>
      <w:r>
        <w:t>Kênh Mương Khai</w:t>
      </w:r>
    </w:p>
    <w:p>
      <w:r>
        <w:t>1,2</w:t>
      </w:r>
    </w:p>
    <w:p>
      <w:r>
        <w:t>499</w:t>
      </w:r>
    </w:p>
    <w:p>
      <w:r>
        <w:t>Kênh Láng Bồn Bồn</w:t>
      </w:r>
    </w:p>
    <w:p>
      <w:r>
        <w:t>ST499</w:t>
      </w:r>
    </w:p>
    <w:p>
      <w:r>
        <w:t>Kênh Tân Lập</w:t>
      </w:r>
    </w:p>
    <w:p>
      <w:r>
        <w:t>Kênh 12</w:t>
      </w:r>
    </w:p>
    <w:p>
      <w:r>
        <w:t>4,6</w:t>
      </w:r>
    </w:p>
    <w:p>
      <w:r>
        <w:t>500</w:t>
      </w:r>
    </w:p>
    <w:p>
      <w:r>
        <w:t>Kênh Mương Khai</w:t>
      </w:r>
    </w:p>
    <w:p>
      <w:r>
        <w:t>ST500</w:t>
      </w:r>
    </w:p>
    <w:p>
      <w:r>
        <w:t>Kênh 12</w:t>
      </w:r>
    </w:p>
    <w:p>
      <w:r>
        <w:t>Kênh Ba Rinh cũ</w:t>
      </w:r>
    </w:p>
    <w:p>
      <w:r>
        <w:t>3,5</w:t>
      </w:r>
    </w:p>
    <w:p>
      <w:r>
        <w:t>501</w:t>
      </w:r>
    </w:p>
    <w:p>
      <w:r>
        <w:t>Kênh Xóm Tiệm</w:t>
      </w:r>
    </w:p>
    <w:p>
      <w:r>
        <w:t>ST501</w:t>
      </w:r>
    </w:p>
    <w:p>
      <w:r>
        <w:t>Quản lộ Nhu Gia</w:t>
      </w:r>
    </w:p>
    <w:p>
      <w:r>
        <w:t>Kênh Cô Thiện</w:t>
      </w:r>
    </w:p>
    <w:p>
      <w:r>
        <w:t>8</w:t>
      </w:r>
    </w:p>
    <w:p>
      <w:r>
        <w:t>502</w:t>
      </w:r>
    </w:p>
    <w:p>
      <w:r>
        <w:t>Kênh Ba Trí</w:t>
      </w:r>
    </w:p>
    <w:p>
      <w:r>
        <w:t>ST502</w:t>
      </w:r>
    </w:p>
    <w:p>
      <w:r>
        <w:t>Kênh Quản lộ Nhu Gia</w:t>
      </w:r>
    </w:p>
    <w:p>
      <w:r>
        <w:t>Kênh Cô Thiện</w:t>
      </w:r>
    </w:p>
    <w:p>
      <w:r>
        <w:t>4</w:t>
      </w:r>
    </w:p>
    <w:p>
      <w:r>
        <w:t>503</w:t>
      </w:r>
    </w:p>
    <w:p>
      <w:r>
        <w:t>Kênh Đập Hội</w:t>
      </w:r>
    </w:p>
    <w:p>
      <w:r>
        <w:t>ST503</w:t>
      </w:r>
    </w:p>
    <w:p>
      <w:r>
        <w:t>Kênh Quản lộ Nhu Gia</w:t>
      </w:r>
    </w:p>
    <w:p>
      <w:r>
        <w:t>Kênh Cô Thiện</w:t>
      </w:r>
    </w:p>
    <w:p>
      <w:r>
        <w:t>4</w:t>
      </w:r>
    </w:p>
    <w:p>
      <w:r>
        <w:t>504</w:t>
      </w:r>
    </w:p>
    <w:p>
      <w:r>
        <w:t>Kênh Ông Ban</w:t>
      </w:r>
    </w:p>
    <w:p>
      <w:r>
        <w:t>ST504</w:t>
      </w:r>
    </w:p>
    <w:p>
      <w:r>
        <w:t>Kênh Quản lộ Nhu Gia</w:t>
      </w:r>
    </w:p>
    <w:p>
      <w:r>
        <w:t>Kênh Cô Thiện</w:t>
      </w:r>
    </w:p>
    <w:p>
      <w:r>
        <w:t>4</w:t>
      </w:r>
    </w:p>
    <w:p>
      <w:r>
        <w:t>505</w:t>
      </w:r>
    </w:p>
    <w:p>
      <w:r>
        <w:t>Kênh Xáng Cụt</w:t>
      </w:r>
    </w:p>
    <w:p>
      <w:r>
        <w:t>ST505</w:t>
      </w:r>
    </w:p>
    <w:p>
      <w:r>
        <w:t>Kênh Quản lộ Nhu Gia</w:t>
      </w:r>
    </w:p>
    <w:p>
      <w:r>
        <w:t>Kênh Cô Thiện</w:t>
      </w:r>
    </w:p>
    <w:p>
      <w:r>
        <w:t>2,5</w:t>
      </w:r>
    </w:p>
    <w:p>
      <w:r>
        <w:t>506</w:t>
      </w:r>
    </w:p>
    <w:p>
      <w:r>
        <w:t>Kênh Cô Thiện</w:t>
      </w:r>
    </w:p>
    <w:p>
      <w:r>
        <w:t>ST506</w:t>
      </w:r>
    </w:p>
    <w:p>
      <w:r>
        <w:t>Kênh Xóm Tiệm</w:t>
      </w:r>
    </w:p>
    <w:p>
      <w:r>
        <w:t>Kênh Xáng Cụt</w:t>
      </w:r>
    </w:p>
    <w:p>
      <w:r>
        <w:t>4</w:t>
      </w:r>
    </w:p>
    <w:p>
      <w:r>
        <w:t>507</w:t>
      </w:r>
    </w:p>
    <w:p>
      <w:r>
        <w:t>Kênh Tám Bông</w:t>
      </w:r>
    </w:p>
    <w:p>
      <w:r>
        <w:t>ST507</w:t>
      </w:r>
    </w:p>
    <w:p>
      <w:r>
        <w:t>Kênh Quản lộ Nhu Gia</w:t>
      </w:r>
    </w:p>
    <w:p>
      <w:r>
        <w:t>Kênh Cô Thiện</w:t>
      </w:r>
    </w:p>
    <w:p>
      <w:r>
        <w:t>4</w:t>
      </w:r>
    </w:p>
    <w:p>
      <w:r>
        <w:t>508</w:t>
      </w:r>
    </w:p>
    <w:p>
      <w:r>
        <w:t>Kênh Đường Láng</w:t>
      </w:r>
    </w:p>
    <w:p>
      <w:r>
        <w:t>ST508</w:t>
      </w:r>
    </w:p>
    <w:p>
      <w:r>
        <w:t>Quản lộ Phụng Hiệp</w:t>
      </w:r>
    </w:p>
    <w:p>
      <w:r>
        <w:t>Kênh Trà Cú Cạn</w:t>
      </w:r>
    </w:p>
    <w:p>
      <w:r>
        <w:t>1</w:t>
      </w:r>
    </w:p>
    <w:p>
      <w:r>
        <w:t>509</w:t>
      </w:r>
    </w:p>
    <w:p>
      <w:r>
        <w:t>Kênh Lẫm</w:t>
      </w:r>
    </w:p>
    <w:p>
      <w:r>
        <w:t>ST509</w:t>
      </w:r>
    </w:p>
    <w:p>
      <w:r>
        <w:t>Quản lộ Phụng Hiệp</w:t>
      </w:r>
    </w:p>
    <w:p>
      <w:r>
        <w:t>Kênh Trà Cú Cạn</w:t>
      </w:r>
    </w:p>
    <w:p>
      <w:r>
        <w:t>2</w:t>
      </w:r>
    </w:p>
    <w:p>
      <w:r>
        <w:t>510</w:t>
      </w:r>
    </w:p>
    <w:p>
      <w:r>
        <w:t>Kênh Mới</w:t>
      </w:r>
    </w:p>
    <w:p>
      <w:r>
        <w:t>ST510</w:t>
      </w:r>
    </w:p>
    <w:p>
      <w:r>
        <w:t>Kênh Tám Thước</w:t>
      </w:r>
    </w:p>
    <w:p>
      <w:r>
        <w:t>Ranh Ngã Năm</w:t>
      </w:r>
    </w:p>
    <w:p>
      <w:r>
        <w:t>1,5</w:t>
      </w:r>
    </w:p>
    <w:p>
      <w:r>
        <w:t>XI</w:t>
      </w:r>
    </w:p>
    <w:p>
      <w:r>
        <w:t>Huyện Châu Thành</w:t>
      </w:r>
    </w:p>
    <w:p>
      <w:r>
        <w:t>245,617</w:t>
      </w:r>
    </w:p>
    <w:p>
      <w:r>
        <w:t>511</w:t>
      </w:r>
    </w:p>
    <w:p>
      <w:r>
        <w:t>Kênh Trà Liên</w:t>
      </w:r>
    </w:p>
    <w:p>
      <w:r>
        <w:t>ST511</w:t>
      </w:r>
    </w:p>
    <w:p>
      <w:r>
        <w:t>Cầu Trà Liên</w:t>
      </w:r>
    </w:p>
    <w:p>
      <w:r>
        <w:t>Giáp ranh Mỹ Hương</w:t>
      </w:r>
    </w:p>
    <w:p>
      <w:r>
        <w:t>5,75</w:t>
      </w:r>
    </w:p>
    <w:p>
      <w:r>
        <w:t>512</w:t>
      </w:r>
    </w:p>
    <w:p>
      <w:r>
        <w:t>Kênh An Tập</w:t>
      </w:r>
    </w:p>
    <w:p>
      <w:r>
        <w:t>ST512</w:t>
      </w:r>
    </w:p>
    <w:p>
      <w:r>
        <w:t>Xã Thiện Mỹ</w:t>
      </w:r>
    </w:p>
    <w:p>
      <w:r>
        <w:t>Phường 7 - thành phố Sóc Trăng</w:t>
      </w:r>
    </w:p>
    <w:p>
      <w:r>
        <w:t>13,68</w:t>
      </w:r>
    </w:p>
    <w:p>
      <w:r>
        <w:t>513</w:t>
      </w:r>
    </w:p>
    <w:p>
      <w:r>
        <w:t>Kênh 26/3</w:t>
      </w:r>
    </w:p>
    <w:p>
      <w:r>
        <w:t>ST513</w:t>
      </w:r>
    </w:p>
    <w:p>
      <w:r>
        <w:t>Giáp Kênh An Tập (An Ninh)</w:t>
      </w:r>
    </w:p>
    <w:p>
      <w:r>
        <w:t>Kênh Tam Sóc (Bố Thảo)</w:t>
      </w:r>
    </w:p>
    <w:p>
      <w:r>
        <w:t>5,25</w:t>
      </w:r>
    </w:p>
    <w:p>
      <w:r>
        <w:t>514</w:t>
      </w:r>
    </w:p>
    <w:p>
      <w:r>
        <w:t>Kênh 77</w:t>
      </w:r>
    </w:p>
    <w:p>
      <w:r>
        <w:t>ST514</w:t>
      </w:r>
    </w:p>
    <w:p>
      <w:r>
        <w:t>Giáp Kênh Trà Liên</w:t>
      </w:r>
    </w:p>
    <w:p>
      <w:r>
        <w:t>Giáp Kênh An Tập (An Ninh)</w:t>
      </w:r>
    </w:p>
    <w:p>
      <w:r>
        <w:t>5,2</w:t>
      </w:r>
    </w:p>
    <w:p>
      <w:r>
        <w:t>515</w:t>
      </w:r>
    </w:p>
    <w:p>
      <w:r>
        <w:t>Kênh 85</w:t>
      </w:r>
    </w:p>
    <w:p>
      <w:r>
        <w:t>ST515</w:t>
      </w:r>
    </w:p>
    <w:p>
      <w:r>
        <w:t>Giáp Kênh Trà Liên</w:t>
      </w:r>
    </w:p>
    <w:p>
      <w:r>
        <w:t>Kênh ranh 3 xã</w:t>
      </w:r>
    </w:p>
    <w:p>
      <w:r>
        <w:t>8,975</w:t>
      </w:r>
    </w:p>
    <w:p>
      <w:r>
        <w:t>516</w:t>
      </w:r>
    </w:p>
    <w:p>
      <w:r>
        <w:t>Rạch Vịnh Xây-Tức Sáp</w:t>
      </w:r>
    </w:p>
    <w:p>
      <w:r>
        <w:t>ST516</w:t>
      </w:r>
    </w:p>
    <w:p>
      <w:r>
        <w:t>Giáp Kênh Trà Liên (Kênh Mới)</w:t>
      </w:r>
    </w:p>
    <w:p>
      <w:r>
        <w:t>Giáp Kênh An Tập (An Hiệp)</w:t>
      </w:r>
    </w:p>
    <w:p>
      <w:r>
        <w:t>4,95</w:t>
      </w:r>
    </w:p>
    <w:p>
      <w:r>
        <w:t>517</w:t>
      </w:r>
    </w:p>
    <w:p>
      <w:r>
        <w:t>Rạch Hòa Long</w:t>
      </w:r>
    </w:p>
    <w:p>
      <w:r>
        <w:t>ST517</w:t>
      </w:r>
    </w:p>
    <w:p>
      <w:r>
        <w:t>Giáp Kênh Trà Liên</w:t>
      </w:r>
    </w:p>
    <w:p>
      <w:r>
        <w:t>Về Kênh Trà Liên</w:t>
      </w:r>
    </w:p>
    <w:p>
      <w:r>
        <w:t>2,5</w:t>
      </w:r>
    </w:p>
    <w:p>
      <w:r>
        <w:t>518</w:t>
      </w:r>
    </w:p>
    <w:p>
      <w:r>
        <w:t>Kênh Mười 12</w:t>
      </w:r>
    </w:p>
    <w:p>
      <w:r>
        <w:t>ST518</w:t>
      </w:r>
    </w:p>
    <w:p>
      <w:r>
        <w:t>Thị trấn Châu Thành</w:t>
      </w:r>
    </w:p>
    <w:p>
      <w:r>
        <w:t>Giáp Ranh Mỹ Hương, Mỹ Tú</w:t>
      </w:r>
    </w:p>
    <w:p>
      <w:r>
        <w:t>8,1</w:t>
      </w:r>
    </w:p>
    <w:p>
      <w:r>
        <w:t>519</w:t>
      </w:r>
    </w:p>
    <w:p>
      <w:r>
        <w:t>Kênh Tân Phước</w:t>
      </w:r>
    </w:p>
    <w:p>
      <w:r>
        <w:t>ST519</w:t>
      </w:r>
    </w:p>
    <w:p>
      <w:r>
        <w:t>Cầu Thiện Mỹ</w:t>
      </w:r>
    </w:p>
    <w:p>
      <w:r>
        <w:t>Giáp Long Hưng</w:t>
      </w:r>
    </w:p>
    <w:p>
      <w:r>
        <w:t>4,375</w:t>
      </w:r>
    </w:p>
    <w:p>
      <w:r>
        <w:t>520</w:t>
      </w:r>
    </w:p>
    <w:p>
      <w:r>
        <w:t>Kênh Ba Rinh Mới</w:t>
      </w:r>
    </w:p>
    <w:p>
      <w:r>
        <w:t>ST520</w:t>
      </w:r>
    </w:p>
    <w:p>
      <w:r>
        <w:t>Kênh ranh kế sách</w:t>
      </w:r>
    </w:p>
    <w:p>
      <w:r>
        <w:t>Giáp Ranh Mỹ Hương, cầu Ba lui</w:t>
      </w:r>
    </w:p>
    <w:p>
      <w:r>
        <w:t>10,75</w:t>
      </w:r>
    </w:p>
    <w:p>
      <w:r>
        <w:t>521</w:t>
      </w:r>
    </w:p>
    <w:p>
      <w:r>
        <w:t>Kênh Ba Rinh Cũ</w:t>
      </w:r>
    </w:p>
    <w:p>
      <w:r>
        <w:t>ST521</w:t>
      </w:r>
    </w:p>
    <w:p>
      <w:r>
        <w:t>Kênh ranh kế sách</w:t>
      </w:r>
    </w:p>
    <w:p>
      <w:r>
        <w:t>Giáp Ranh Mỹ Hương, Mỹ An-Mỹ Đức</w:t>
      </w:r>
    </w:p>
    <w:p>
      <w:r>
        <w:t>10,805</w:t>
      </w:r>
    </w:p>
    <w:p>
      <w:r>
        <w:t>522</w:t>
      </w:r>
    </w:p>
    <w:p>
      <w:r>
        <w:t>Kênh Mương Khai</w:t>
      </w:r>
    </w:p>
    <w:p>
      <w:r>
        <w:t>ST522</w:t>
      </w:r>
    </w:p>
    <w:p>
      <w:r>
        <w:t>Giáp Ranh Mỹ Hương</w:t>
      </w:r>
    </w:p>
    <w:p>
      <w:r>
        <w:t>Giáp Long Hưng (Kênh Tân Phước)</w:t>
      </w:r>
    </w:p>
    <w:p>
      <w:r>
        <w:t>3,5</w:t>
      </w:r>
    </w:p>
    <w:p>
      <w:r>
        <w:t>523</w:t>
      </w:r>
    </w:p>
    <w:p>
      <w:r>
        <w:t>Kênh Sáu Thước</w:t>
      </w:r>
    </w:p>
    <w:p>
      <w:r>
        <w:t>ST523</w:t>
      </w:r>
    </w:p>
    <w:p>
      <w:r>
        <w:t>Kênh xáng-Phụng Hiệp</w:t>
      </w:r>
    </w:p>
    <w:p>
      <w:r>
        <w:t>Giáp kênh An Tập (Thiện Mỹ)</w:t>
      </w:r>
    </w:p>
    <w:p>
      <w:r>
        <w:t>4,47</w:t>
      </w:r>
    </w:p>
    <w:p>
      <w:r>
        <w:t>524</w:t>
      </w:r>
    </w:p>
    <w:p>
      <w:r>
        <w:t>Kênh Phụng Hiệp - Sóc Trăng</w:t>
      </w:r>
    </w:p>
    <w:p>
      <w:r>
        <w:t>ST524</w:t>
      </w:r>
    </w:p>
    <w:p>
      <w:r>
        <w:t>Giáp Phường 7 thành phố Sóc Trăng</w:t>
      </w:r>
    </w:p>
    <w:p>
      <w:r>
        <w:t>Giáp Đại Hải (Kế Sách)</w:t>
      </w:r>
    </w:p>
    <w:p>
      <w:r>
        <w:t>15,76</w:t>
      </w:r>
    </w:p>
    <w:p>
      <w:r>
        <w:t>525</w:t>
      </w:r>
    </w:p>
    <w:p>
      <w:r>
        <w:t>Kênh 30/4</w:t>
      </w:r>
    </w:p>
    <w:p>
      <w:r>
        <w:t>ST525</w:t>
      </w:r>
    </w:p>
    <w:p>
      <w:r>
        <w:t>Kế An - Kế Sách</w:t>
      </w:r>
    </w:p>
    <w:p>
      <w:r>
        <w:t>Phường 6 thành phố Sóc Trăng (Khu công nghiệp)</w:t>
      </w:r>
    </w:p>
    <w:p>
      <w:r>
        <w:t>16,885</w:t>
      </w:r>
    </w:p>
    <w:p>
      <w:r>
        <w:t>526</w:t>
      </w:r>
    </w:p>
    <w:p>
      <w:r>
        <w:t>Kênh Trà Canh</w:t>
      </w:r>
    </w:p>
    <w:p>
      <w:r>
        <w:t>ST526</w:t>
      </w:r>
    </w:p>
    <w:p>
      <w:r>
        <w:t>Kênh xáng-Phụng Hiệp</w:t>
      </w:r>
    </w:p>
    <w:p>
      <w:r>
        <w:t>Kênh ranh 3 xã</w:t>
      </w:r>
    </w:p>
    <w:p>
      <w:r>
        <w:t>3,75</w:t>
      </w:r>
    </w:p>
    <w:p>
      <w:r>
        <w:t>527</w:t>
      </w:r>
    </w:p>
    <w:p>
      <w:r>
        <w:t>Rạch Pong Pẹng</w:t>
      </w:r>
    </w:p>
    <w:p>
      <w:r>
        <w:t>ST527</w:t>
      </w:r>
    </w:p>
    <w:p>
      <w:r>
        <w:t>Giáp kênh An Tập (Bưng Tróp B)</w:t>
      </w:r>
    </w:p>
    <w:p>
      <w:r>
        <w:t>Giáp kênh 26/3 (An Ninh)</w:t>
      </w:r>
    </w:p>
    <w:p>
      <w:r>
        <w:t>1,7</w:t>
      </w:r>
    </w:p>
    <w:p>
      <w:r>
        <w:t>528</w:t>
      </w:r>
    </w:p>
    <w:p>
      <w:r>
        <w:t>Rạch Ông Núp</w:t>
      </w:r>
    </w:p>
    <w:p>
      <w:r>
        <w:t>ST528</w:t>
      </w:r>
    </w:p>
    <w:p>
      <w:r>
        <w:t>Giáp kênh An Tập (Bưng Tróp B)</w:t>
      </w:r>
    </w:p>
    <w:p>
      <w:r>
        <w:t>Giáp kênh nội đồng phụng hiệp-an Hiệp</w:t>
      </w:r>
    </w:p>
    <w:p>
      <w:r>
        <w:t>1,8</w:t>
      </w:r>
    </w:p>
    <w:p>
      <w:r>
        <w:t>529</w:t>
      </w:r>
    </w:p>
    <w:p>
      <w:r>
        <w:t>Kênh 86</w:t>
      </w:r>
    </w:p>
    <w:p>
      <w:r>
        <w:t>ST529</w:t>
      </w:r>
    </w:p>
    <w:p>
      <w:r>
        <w:t>Kênh xáng-Phụng Hiệp</w:t>
      </w:r>
    </w:p>
    <w:p>
      <w:r>
        <w:t>Rạch Hòa Long (An Ninh)</w:t>
      </w:r>
    </w:p>
    <w:p>
      <w:r>
        <w:t>4,5</w:t>
      </w:r>
    </w:p>
    <w:p>
      <w:r>
        <w:t>530</w:t>
      </w:r>
    </w:p>
    <w:p>
      <w:r>
        <w:t>Kênh Ba Râu</w:t>
      </w:r>
    </w:p>
    <w:p>
      <w:r>
        <w:t>ST530</w:t>
      </w:r>
    </w:p>
    <w:p>
      <w:r>
        <w:t>Kênh xáng-Phụng Hiệp (Thuận Hòa)</w:t>
      </w:r>
    </w:p>
    <w:p>
      <w:r>
        <w:t>Giáp kênh An Tập (An Hiệp)</w:t>
      </w:r>
    </w:p>
    <w:p>
      <w:r>
        <w:t>5,67</w:t>
      </w:r>
    </w:p>
    <w:p>
      <w:r>
        <w:t>531</w:t>
      </w:r>
    </w:p>
    <w:p>
      <w:r>
        <w:t>Kênh Bảy Trang</w:t>
      </w:r>
    </w:p>
    <w:p>
      <w:r>
        <w:t>ST531</w:t>
      </w:r>
    </w:p>
    <w:p>
      <w:r>
        <w:t>Kênh xáng-Phụng Hiệp (Thuận Hòa)</w:t>
      </w:r>
    </w:p>
    <w:p>
      <w:r>
        <w:t>Giáp kênh An Tập (An Hiệp)</w:t>
      </w:r>
    </w:p>
    <w:p>
      <w:r>
        <w:t>3,78</w:t>
      </w:r>
    </w:p>
    <w:p>
      <w:r>
        <w:t>532</w:t>
      </w:r>
    </w:p>
    <w:p>
      <w:r>
        <w:t>Kênh 6 Nhánh 1</w:t>
      </w:r>
    </w:p>
    <w:p>
      <w:r>
        <w:t>ST532</w:t>
      </w:r>
    </w:p>
    <w:p>
      <w:r>
        <w:t>Kênh 30/4 (Phú Tân)</w:t>
      </w:r>
    </w:p>
    <w:p>
      <w:r>
        <w:t>Giáp Kênh Hậu Quốc lộ 1A</w:t>
      </w:r>
    </w:p>
    <w:p>
      <w:r>
        <w:t>2,225</w:t>
      </w:r>
    </w:p>
    <w:p>
      <w:r>
        <w:t>533</w:t>
      </w:r>
    </w:p>
    <w:p>
      <w:r>
        <w:t>Kênh 6 Nhánh 2</w:t>
      </w:r>
    </w:p>
    <w:p>
      <w:r>
        <w:t>ST533</w:t>
      </w:r>
    </w:p>
    <w:p>
      <w:r>
        <w:t>Kênh 30/4 (Phú Tân)</w:t>
      </w:r>
    </w:p>
    <w:p>
      <w:r>
        <w:t>Giáp Kênh Hậu Quốc lộ 1A</w:t>
      </w:r>
    </w:p>
    <w:p>
      <w:r>
        <w:t>2,4</w:t>
      </w:r>
    </w:p>
    <w:p>
      <w:r>
        <w:t>534</w:t>
      </w:r>
    </w:p>
    <w:p>
      <w:r>
        <w:t>Kênh 6 Nhánh 3</w:t>
      </w:r>
    </w:p>
    <w:p>
      <w:r>
        <w:t>ST534</w:t>
      </w:r>
    </w:p>
    <w:p>
      <w:r>
        <w:t>Kênh 30/4 (Phú Tân)</w:t>
      </w:r>
    </w:p>
    <w:p>
      <w:r>
        <w:t>Giáp Kênh Hậu Quốc lộ 1A</w:t>
      </w:r>
    </w:p>
    <w:p>
      <w:r>
        <w:t>2,36</w:t>
      </w:r>
    </w:p>
    <w:p>
      <w:r>
        <w:t>535</w:t>
      </w:r>
    </w:p>
    <w:p>
      <w:r>
        <w:t>Rạch Xây Cáp</w:t>
      </w:r>
    </w:p>
    <w:p>
      <w:r>
        <w:t>ST535</w:t>
      </w:r>
    </w:p>
    <w:p>
      <w:r>
        <w:t>Kênh 30/4 (Phú Tâm)</w:t>
      </w:r>
    </w:p>
    <w:p>
      <w:r>
        <w:t>Kênh xáng-Phụng Hiệp (Thuận Hòa)</w:t>
      </w:r>
    </w:p>
    <w:p>
      <w:r>
        <w:t>5,76</w:t>
      </w:r>
    </w:p>
    <w:p>
      <w:r>
        <w:t>536</w:t>
      </w:r>
    </w:p>
    <w:p>
      <w:r>
        <w:t>Kênh Chợ Thuận Hòa</w:t>
      </w:r>
    </w:p>
    <w:p>
      <w:r>
        <w:t>ST536</w:t>
      </w:r>
    </w:p>
    <w:p>
      <w:r>
        <w:t>thị trấn Châu Thành</w:t>
      </w:r>
    </w:p>
    <w:p>
      <w:r>
        <w:t>Cầu 7 Quýt (Phú Hòa A - Phú Tâm)</w:t>
      </w:r>
    </w:p>
    <w:p>
      <w:r>
        <w:t>4,8</w:t>
      </w:r>
    </w:p>
    <w:p>
      <w:r>
        <w:t>537</w:t>
      </w:r>
    </w:p>
    <w:p>
      <w:r>
        <w:t>Rạch Trà Canh B</w:t>
      </w:r>
    </w:p>
    <w:p>
      <w:r>
        <w:t>ST537</w:t>
      </w:r>
    </w:p>
    <w:p>
      <w:r>
        <w:t>Kênh xáng-Phụng Hiệp (Thuận Hòa)</w:t>
      </w:r>
    </w:p>
    <w:p>
      <w:r>
        <w:t>Kênh ranh 3 xã (Thuận Hòa)</w:t>
      </w:r>
    </w:p>
    <w:p>
      <w:r>
        <w:t>1,97</w:t>
      </w:r>
    </w:p>
    <w:p>
      <w:r>
        <w:t>538</w:t>
      </w:r>
    </w:p>
    <w:p>
      <w:r>
        <w:t>Rạch Trà Tiếp</w:t>
      </w:r>
    </w:p>
    <w:p>
      <w:r>
        <w:t>ST538</w:t>
      </w:r>
    </w:p>
    <w:p>
      <w:r>
        <w:t>Rạch Trà Canh B (Thuận Hòa)</w:t>
      </w:r>
    </w:p>
    <w:p>
      <w:r>
        <w:t>Kênh bảy Trang (Thuận Hòa)</w:t>
      </w:r>
    </w:p>
    <w:p>
      <w:r>
        <w:t>2,55</w:t>
      </w:r>
    </w:p>
    <w:p>
      <w:r>
        <w:t>539</w:t>
      </w:r>
    </w:p>
    <w:p>
      <w:r>
        <w:t>Rạch Trà Canh</w:t>
      </w:r>
    </w:p>
    <w:p>
      <w:r>
        <w:t>ST539</w:t>
      </w:r>
    </w:p>
    <w:p>
      <w:r>
        <w:t>Kênh 30/4 (Phú Tân)</w:t>
      </w:r>
    </w:p>
    <w:p>
      <w:r>
        <w:t>Kênh xáng-Phụng Hiệp (Thuận Hòa)</w:t>
      </w:r>
    </w:p>
    <w:p>
      <w:r>
        <w:t>2,927</w:t>
      </w:r>
    </w:p>
    <w:p>
      <w:r>
        <w:t>540</w:t>
      </w:r>
    </w:p>
    <w:p>
      <w:r>
        <w:t>Rạch Hàng Bân</w:t>
      </w:r>
    </w:p>
    <w:p>
      <w:r>
        <w:t>ST540</w:t>
      </w:r>
    </w:p>
    <w:p>
      <w:r>
        <w:t>Kênh 30/4 (Phú Tân)</w:t>
      </w:r>
    </w:p>
    <w:p>
      <w:r>
        <w:t>Kênh xáng-Phụng Hiệp (Thuận Hòa)</w:t>
      </w:r>
    </w:p>
    <w:p>
      <w:r>
        <w:t>3,68</w:t>
      </w:r>
    </w:p>
    <w:p>
      <w:r>
        <w:t>541</w:t>
      </w:r>
    </w:p>
    <w:p>
      <w:r>
        <w:t>Kênh Sa Bâu</w:t>
      </w:r>
    </w:p>
    <w:p>
      <w:r>
        <w:t>ST541</w:t>
      </w:r>
    </w:p>
    <w:p>
      <w:r>
        <w:t>Kênh xáng-Phụng Hiệp (Thuận Hòa)</w:t>
      </w:r>
    </w:p>
    <w:p>
      <w:r>
        <w:t>Kênh Ông Ướng (Thuận Hòa)</w:t>
      </w:r>
    </w:p>
    <w:p>
      <w:r>
        <w:t>3,14</w:t>
      </w:r>
    </w:p>
    <w:p>
      <w:r>
        <w:t>542</w:t>
      </w:r>
    </w:p>
    <w:p>
      <w:r>
        <w:t>Kênh Ranh Ba Xã</w:t>
      </w:r>
    </w:p>
    <w:p>
      <w:r>
        <w:t>ST542</w:t>
      </w:r>
    </w:p>
    <w:p>
      <w:r>
        <w:t>Cống Trà canh (An Hiệp)</w:t>
      </w:r>
    </w:p>
    <w:p>
      <w:r>
        <w:t>Kênh 6 thước(Thiện Mỹ)</w:t>
      </w:r>
    </w:p>
    <w:p>
      <w:r>
        <w:t>2,96</w:t>
      </w:r>
    </w:p>
    <w:p>
      <w:r>
        <w:t>543</w:t>
      </w:r>
    </w:p>
    <w:p>
      <w:r>
        <w:t>Kênh An Mỹ-30/4</w:t>
      </w:r>
    </w:p>
    <w:p>
      <w:r>
        <w:t>ST543</w:t>
      </w:r>
    </w:p>
    <w:p>
      <w:r>
        <w:t>Ranh An Mỹ-Kế Sách</w:t>
      </w:r>
    </w:p>
    <w:p>
      <w:r>
        <w:t>Kênh 30/4 (Phú Tân)</w:t>
      </w:r>
    </w:p>
    <w:p>
      <w:r>
        <w:t>6,82</w:t>
      </w:r>
    </w:p>
    <w:p>
      <w:r>
        <w:t>544</w:t>
      </w:r>
    </w:p>
    <w:p>
      <w:r>
        <w:t>Rạch O Quên</w:t>
      </w:r>
    </w:p>
    <w:p>
      <w:r>
        <w:t>ST544</w:t>
      </w:r>
    </w:p>
    <w:p>
      <w:r>
        <w:t>Kênh Cây Dông (Phú Tân)</w:t>
      </w:r>
    </w:p>
    <w:p>
      <w:r>
        <w:t>Ranh An Mỹ-Kế Sách</w:t>
      </w:r>
    </w:p>
    <w:p>
      <w:r>
        <w:t>3,86</w:t>
      </w:r>
    </w:p>
    <w:p>
      <w:r>
        <w:t>545</w:t>
      </w:r>
    </w:p>
    <w:p>
      <w:r>
        <w:t>Rạch Chợ</w:t>
      </w:r>
    </w:p>
    <w:p>
      <w:r>
        <w:t>ST545</w:t>
      </w:r>
    </w:p>
    <w:p>
      <w:r>
        <w:t>Kênh An Mỹ-30/4</w:t>
      </w:r>
    </w:p>
    <w:p>
      <w:r>
        <w:t>Kênh 30/4 (Phú Tâm)</w:t>
      </w:r>
    </w:p>
    <w:p>
      <w:r>
        <w:t>2,74</w:t>
      </w:r>
    </w:p>
    <w:p>
      <w:r>
        <w:t>546</w:t>
      </w:r>
    </w:p>
    <w:p>
      <w:r>
        <w:t>Kênh Cây Vông</w:t>
      </w:r>
    </w:p>
    <w:p>
      <w:r>
        <w:t>ST546</w:t>
      </w:r>
    </w:p>
    <w:p>
      <w:r>
        <w:t>Ranh Kế An -Kế Sách</w:t>
      </w:r>
    </w:p>
    <w:p>
      <w:r>
        <w:t>Rạch Chợ (Phú Tâm)</w:t>
      </w:r>
    </w:p>
    <w:p>
      <w:r>
        <w:t>7,51</w:t>
      </w:r>
    </w:p>
    <w:p>
      <w:r>
        <w:t>547</w:t>
      </w:r>
    </w:p>
    <w:p>
      <w:r>
        <w:t>Kênh Ông Bảy Quít</w:t>
      </w:r>
    </w:p>
    <w:p>
      <w:r>
        <w:t>ST547</w:t>
      </w:r>
    </w:p>
    <w:p>
      <w:r>
        <w:t>Kênh Miễu Ông Tà</w:t>
      </w:r>
    </w:p>
    <w:p>
      <w:r>
        <w:t>Giáp Tỉnh lộ 932</w:t>
      </w:r>
    </w:p>
    <w:p>
      <w:r>
        <w:t>4,85</w:t>
      </w:r>
    </w:p>
    <w:p>
      <w:r>
        <w:t>548</w:t>
      </w:r>
    </w:p>
    <w:p>
      <w:r>
        <w:t>Kênh Ba Hú</w:t>
      </w:r>
    </w:p>
    <w:p>
      <w:r>
        <w:t>ST548</w:t>
      </w:r>
    </w:p>
    <w:p>
      <w:r>
        <w:t>Kênh Miễu Ông Tà</w:t>
      </w:r>
    </w:p>
    <w:p>
      <w:r>
        <w:t>Giáp Tỉnh lộ 932</w:t>
      </w:r>
    </w:p>
    <w:p>
      <w:r>
        <w:t>2,325</w:t>
      </w:r>
    </w:p>
    <w:p>
      <w:r>
        <w:t>549</w:t>
      </w:r>
    </w:p>
    <w:p>
      <w:r>
        <w:t>Kênh đi Trường Khánh</w:t>
      </w:r>
    </w:p>
    <w:p>
      <w:r>
        <w:t>ST549</w:t>
      </w:r>
    </w:p>
    <w:p>
      <w:r>
        <w:t>Phú Thành A - B</w:t>
      </w:r>
    </w:p>
    <w:p>
      <w:r>
        <w:t>Rạch Chợ</w:t>
      </w:r>
    </w:p>
    <w:p>
      <w:r>
        <w:t>2,15</w:t>
      </w:r>
    </w:p>
    <w:p>
      <w:r>
        <w:t>550</w:t>
      </w:r>
    </w:p>
    <w:p>
      <w:r>
        <w:t>Kênh Bờ Bao Lâm Trường</w:t>
      </w:r>
    </w:p>
    <w:p>
      <w:r>
        <w:t>ST550</w:t>
      </w:r>
    </w:p>
    <w:p>
      <w:r>
        <w:t>Kênh ranh Kế Sách</w:t>
      </w:r>
    </w:p>
    <w:p>
      <w:r>
        <w:t>Kênh 19/5 (Long Hưng)</w:t>
      </w:r>
    </w:p>
    <w:p>
      <w:r>
        <w:t>5,25</w:t>
      </w:r>
    </w:p>
    <w:p>
      <w:r>
        <w:t>551</w:t>
      </w:r>
    </w:p>
    <w:p>
      <w:r>
        <w:t>Kênh Chùa Mới - Kênh Gòn</w:t>
      </w:r>
    </w:p>
    <w:p>
      <w:r>
        <w:t>ST551</w:t>
      </w:r>
    </w:p>
    <w:p>
      <w:r>
        <w:t>Kênh xáng-Phụng Hiệp (Hồ Đắc Kiện)</w:t>
      </w:r>
    </w:p>
    <w:p>
      <w:r>
        <w:t>Kênh Bờ Bao Lâm Trường</w:t>
      </w:r>
    </w:p>
    <w:p>
      <w:r>
        <w:t>5</w:t>
      </w:r>
    </w:p>
    <w:p>
      <w:r>
        <w:t>552</w:t>
      </w:r>
    </w:p>
    <w:p>
      <w:r>
        <w:t>Kênh Số 8</w:t>
      </w:r>
    </w:p>
    <w:p>
      <w:r>
        <w:t>ST552</w:t>
      </w:r>
    </w:p>
    <w:p>
      <w:r>
        <w:t>Kênh xáng-Phụng Hiệp (Hồ Đắc Kiện)</w:t>
      </w:r>
    </w:p>
    <w:p>
      <w:r>
        <w:t>Kênh Ba Rinh Cũ</w:t>
      </w:r>
    </w:p>
    <w:p>
      <w:r>
        <w:t>1,75</w:t>
      </w:r>
    </w:p>
    <w:p>
      <w:r>
        <w:t>553</w:t>
      </w:r>
    </w:p>
    <w:p>
      <w:r>
        <w:t>Kênh Năm Hào</w:t>
      </w:r>
    </w:p>
    <w:p>
      <w:r>
        <w:t>ST553</w:t>
      </w:r>
    </w:p>
    <w:p>
      <w:r>
        <w:t>Kênh xáng-Phụng Hiệp (Hồ Đắc Kiện)</w:t>
      </w:r>
    </w:p>
    <w:p>
      <w:r>
        <w:t>Kênh Ba Rinh Cũ</w:t>
      </w:r>
    </w:p>
    <w:p>
      <w:r>
        <w:t>5,625</w:t>
      </w:r>
    </w:p>
    <w:p>
      <w:r>
        <w:t>554</w:t>
      </w:r>
    </w:p>
    <w:p>
      <w:r>
        <w:t>Kênh Hai Quảng</w:t>
      </w:r>
    </w:p>
    <w:p>
      <w:r>
        <w:t>ST554</w:t>
      </w:r>
    </w:p>
    <w:p>
      <w:r>
        <w:t>Kênh xáng-Phụng Hiệp (Hồ Đắc Kiện)</w:t>
      </w:r>
    </w:p>
    <w:p>
      <w:r>
        <w:t>Kênh Ba Rinh Cũ</w:t>
      </w:r>
    </w:p>
    <w:p>
      <w:r>
        <w:t>1,3</w:t>
      </w:r>
    </w:p>
    <w:p>
      <w:r>
        <w:t>555</w:t>
      </w:r>
    </w:p>
    <w:p>
      <w:r>
        <w:t>Kênh Út Em</w:t>
      </w:r>
    </w:p>
    <w:p>
      <w:r>
        <w:t>ST555</w:t>
      </w:r>
    </w:p>
    <w:p>
      <w:r>
        <w:t>Kênh 30/4 (Phú Tâm)</w:t>
      </w:r>
    </w:p>
    <w:p>
      <w:r>
        <w:t>Giáp Quốc lộ 1A (Hồ Đắc Kiện)</w:t>
      </w:r>
    </w:p>
    <w:p>
      <w:r>
        <w:t>2,05</w:t>
      </w:r>
    </w:p>
    <w:p>
      <w:r>
        <w:t>556</w:t>
      </w:r>
    </w:p>
    <w:p>
      <w:r>
        <w:t>Kênh 6 Thước</w:t>
      </w:r>
    </w:p>
    <w:p>
      <w:r>
        <w:t>ST556</w:t>
      </w:r>
    </w:p>
    <w:p>
      <w:r>
        <w:t>Kênh 30/4</w:t>
      </w:r>
    </w:p>
    <w:p>
      <w:r>
        <w:t>Ranh Trường Khánh</w:t>
      </w:r>
    </w:p>
    <w:p>
      <w:r>
        <w:t>1,75</w:t>
      </w:r>
    </w:p>
    <w:p>
      <w:r>
        <w:t>557</w:t>
      </w:r>
    </w:p>
    <w:p>
      <w:r>
        <w:t>Kênh Phật Nổi</w:t>
      </w:r>
    </w:p>
    <w:p>
      <w:r>
        <w:t>ST557</w:t>
      </w:r>
    </w:p>
    <w:p>
      <w:r>
        <w:t>Kênh 30/4</w:t>
      </w:r>
    </w:p>
    <w:p>
      <w:r>
        <w:t>Giáp Tỉnh lộ 932</w:t>
      </w:r>
    </w:p>
    <w:p>
      <w:r>
        <w:t>2,576</w:t>
      </w:r>
    </w:p>
    <w:p>
      <w:r>
        <w:t>558</w:t>
      </w:r>
    </w:p>
    <w:p>
      <w:r>
        <w:t>Kênh Cây Me</w:t>
      </w:r>
    </w:p>
    <w:p>
      <w:r>
        <w:t>ST558</w:t>
      </w:r>
    </w:p>
    <w:p>
      <w:r>
        <w:t>Kênh 30/4</w:t>
      </w:r>
    </w:p>
    <w:p>
      <w:r>
        <w:t>Giáp Tỉnh lộ 932</w:t>
      </w:r>
    </w:p>
    <w:p>
      <w:r>
        <w:t>2,68</w:t>
      </w:r>
    </w:p>
    <w:p>
      <w:r>
        <w:t>559</w:t>
      </w:r>
    </w:p>
    <w:p>
      <w:r>
        <w:t>Kênh Nước Ngọt</w:t>
      </w:r>
    </w:p>
    <w:p>
      <w:r>
        <w:t>ST559</w:t>
      </w:r>
    </w:p>
    <w:p>
      <w:r>
        <w:t>Kênh 30/4-An Mỹ</w:t>
      </w:r>
    </w:p>
    <w:p>
      <w:r>
        <w:t>Rạch Chợ Phú Tâm</w:t>
      </w:r>
    </w:p>
    <w:p>
      <w:r>
        <w:t>4,2</w:t>
      </w:r>
    </w:p>
    <w:p>
      <w:r>
        <w:t>560</w:t>
      </w:r>
    </w:p>
    <w:p>
      <w:r>
        <w:t>Kênh Dù Chiêl (Xây Chê)</w:t>
      </w:r>
    </w:p>
    <w:p>
      <w:r>
        <w:t>ST560</w:t>
      </w:r>
    </w:p>
    <w:p>
      <w:r>
        <w:t>Kênh 30/4</w:t>
      </w:r>
    </w:p>
    <w:p>
      <w:r>
        <w:t>Rạch Chợ Phú Tâm</w:t>
      </w:r>
    </w:p>
    <w:p>
      <w:r>
        <w:t>4</w:t>
      </w:r>
    </w:p>
    <w:p>
      <w:r>
        <w:t>561</w:t>
      </w:r>
    </w:p>
    <w:p>
      <w:r>
        <w:t>Kênh Phước Phong - Cầu Móng</w:t>
      </w:r>
    </w:p>
    <w:p>
      <w:r>
        <w:t>ST561</w:t>
      </w:r>
    </w:p>
    <w:p>
      <w:r>
        <w:t>Rạch Chợ Phú Tâm</w:t>
      </w:r>
    </w:p>
    <w:p>
      <w:r>
        <w:t>Kênh 30/4</w:t>
      </w:r>
    </w:p>
    <w:p>
      <w:r>
        <w:t>1,389</w:t>
      </w:r>
    </w:p>
    <w:p>
      <w:r>
        <w:t>562</w:t>
      </w:r>
    </w:p>
    <w:p>
      <w:r>
        <w:t>Kênh Ông Cứng</w:t>
      </w:r>
    </w:p>
    <w:p>
      <w:r>
        <w:t>ST562</w:t>
      </w:r>
    </w:p>
    <w:p>
      <w:r>
        <w:t>Kênh 30/4</w:t>
      </w:r>
    </w:p>
    <w:p>
      <w:r>
        <w:t>Kênh cây dông</w:t>
      </w:r>
    </w:p>
    <w:p>
      <w:r>
        <w:t>0,25</w:t>
      </w:r>
    </w:p>
    <w:p>
      <w:r>
        <w:t>563</w:t>
      </w:r>
    </w:p>
    <w:p>
      <w:r>
        <w:t>Kênh Ông Cường</w:t>
      </w:r>
    </w:p>
    <w:p>
      <w:r>
        <w:t>ST563</w:t>
      </w:r>
    </w:p>
    <w:p>
      <w:r>
        <w:t>Kênh 30/4</w:t>
      </w:r>
    </w:p>
    <w:p>
      <w:r>
        <w:t>Kênh cây dông</w:t>
      </w:r>
    </w:p>
    <w:p>
      <w:r>
        <w:t>0,62</w:t>
      </w:r>
    </w:p>
    <w:p>
      <w:r>
        <w:t>XII</w:t>
      </w:r>
    </w:p>
    <w:p>
      <w:r>
        <w:t>Thành phố Sóc Trăng</w:t>
      </w:r>
    </w:p>
    <w:p>
      <w:r>
        <w:t>3</w:t>
      </w:r>
    </w:p>
    <w:p>
      <w:r>
        <w:t>564</w:t>
      </w:r>
    </w:p>
    <w:p>
      <w:r>
        <w:t>Kênh 30/4</w:t>
      </w:r>
    </w:p>
    <w:p>
      <w:r>
        <w:t>ST564</w:t>
      </w:r>
    </w:p>
    <w:p>
      <w:r>
        <w:t>Hồ Nước Ngọt</w:t>
      </w:r>
    </w:p>
    <w:p>
      <w:r>
        <w:t>Quốc lộ 60</w:t>
      </w:r>
    </w:p>
    <w:p>
      <w:r>
        <w:t>3</w:t>
      </w:r>
    </w:p>
    <w:p>
      <w:r>
        <w:t>Tổng cộng</w:t>
      </w:r>
    </w:p>
    <w:p>
      <w:r>
        <w:t>2920,40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