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diện tích đất sử dụng để xây dựng công trình phục vụ trực tiếp sản xuất nông nghiệp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49/2024/QĐ-UBND</w:t>
      </w:r>
    </w:p>
    <w:p>
      <w:r>
        <w:t>Bến Tre, ngày 30 tháng 10 năm 2024</w:t>
      </w:r>
    </w:p>
    <w:p>
      <w:r>
        <w:t>QUYẾT ĐỊNH</w:t>
      </w:r>
    </w:p>
    <w:p>
      <w:r>
        <w:t>QUY ĐỊNH DIỆN TÍCH ĐẤT SỬ DỤNG ĐỂ XÂY DỰNG CÔNG TRÌNH PHỤC VỤ TRỰC TIẾP SẢN XUẤT NÔNG NGHIỆP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5422/TTr-STNMT ngày 29 tháng 10 năm 2024.</w:t>
      </w:r>
    </w:p>
    <w:p>
      <w:r>
        <w:t>QUYẾT ĐỊNH:</w:t>
      </w:r>
    </w:p>
    <w:p>
      <w:r>
        <w:t>Điều 1. Phạm vi điều chỉnh, đối tượng áp dụng</w:t>
      </w:r>
    </w:p>
    <w:p>
      <w:r>
        <w:t>1. Phạm vi điều chỉnh</w:t>
      </w:r>
    </w:p>
    <w:p>
      <w:r>
        <w:t>Quyết định này quy định diện tích đất sử dụng để xây dựng công trình phục vụ trực tiếp sản xuất nông nghiệp trên địa bàn tỉnh Bến Tre, trừ trường hợp sử dụng đất trồng lúa thì thực hiện theo khoản 5 Điều 182 Luật Đất đai số 31/2024/QH15.</w:t>
      </w:r>
    </w:p>
    <w:p>
      <w:r>
        <w:t>2. Đối tượng áp dụng</w:t>
      </w:r>
    </w:p>
    <w:p>
      <w:r>
        <w:t>a) Cơ quan nhà nước được giao thực hiện nhiệm vụ quản lý nhà nước về đất đai và các cơ quan, tổ chức, cá nhân khác có liên quan.</w:t>
      </w:r>
    </w:p>
    <w:p>
      <w:r>
        <w:t>b) Cá nhân hoặc hộ gia đình, cộng đồng dân cư đang sử dụng đất nông nghiệp trên địa bàn tỉnh Bến Tre.</w:t>
      </w:r>
    </w:p>
    <w:p>
      <w:r>
        <w:t>Điều 2. Điều kiện áp dụng</w:t>
      </w:r>
    </w:p>
    <w:p>
      <w:r>
        <w:t>1. Thửa đất đã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và còn thời hạn sử dụng đất.</w:t>
      </w:r>
    </w:p>
    <w:p>
      <w:r>
        <w:t>2. Diện tích đất nông nghiệp của khu đất đang sử dụng từ 500 m 2  trở lên (bao gồm một thửa đất hoặc nhiều thửa đất liền kề của cùng người sử dụng đất).</w:t>
      </w:r>
    </w:p>
    <w:p>
      <w:r>
        <w:t>3. Không thuộc trường hợp phải chuyển mục đích sử dụng đất theo quy định tại Điều 121 Luật Đất đai số 31/2024/QH15.</w:t>
      </w:r>
    </w:p>
    <w:p>
      <w:r>
        <w:t>4. Không thuộc đất xây dựng các công trình, khu vực có hành lang bảo vệ an toàn quy định tại khoản 1 Điều 210 Luật Đất đai số 31/2024/QH15.</w:t>
      </w:r>
    </w:p>
    <w:p>
      <w:r>
        <w:t>5. Công trình phục vụ trực tiếp sản xuất nông nghiệp là các công trình theo quy định tại khoản 6, khoản 7 Điều 3 của Nghị định số 112/2024/NĐ-CP ngày 11 tháng 9 năm 2024 của Chính phủ quy định chi tiết về đất trồng lúa.</w:t>
      </w:r>
    </w:p>
    <w:p>
      <w:r>
        <w:t>6. Công trình chỉ được xây dựng 01 tầng, không được xây dựng tầng hầm.</w:t>
      </w:r>
    </w:p>
    <w:p>
      <w:r>
        <w:t>7. Việc xây dựng công trình phục vụ trực tiếp sản xuất nông nghiệp thực hiện theo quy định của pháp luật về xây dựng và pháp luật khác có liên quan.</w:t>
      </w:r>
    </w:p>
    <w:p>
      <w:r>
        <w:t>Điều 3. Diện tích đất sử dụng để xây dựng công trình phục vụ trực tiếp sản xuất nông nghiệp</w:t>
      </w:r>
    </w:p>
    <w:p>
      <w:r>
        <w:t>1. Diện tích khu đất từ 500 m 2  đến dưới 1.000 m 2  được sử dụng diện tích đất để xây dựng công trình không quá 25 m 2 .</w:t>
      </w:r>
    </w:p>
    <w:p>
      <w:r>
        <w:t>2. Diện tích khu đất từ 1.000 m 2  đến dưới 5.000 m 2  được sử dụng diện tích đất để xây dựng công trình không quá 50 m 2 .</w:t>
      </w:r>
    </w:p>
    <w:p>
      <w:r>
        <w:t>3. Diện tích khu đất từ 5.000 m 2  đến dưới 10.000 m 2  được sử dụng diện tích đất để xây dựng công trình không quá 75 m 2 .</w:t>
      </w:r>
    </w:p>
    <w:p>
      <w:r>
        <w:t>4. Diện tích khu đất từ 10.000 m 2  trở lên được sử dụng diện tích đất để xây dựng công trình không quá 100 m 2 .</w:t>
      </w:r>
    </w:p>
    <w:p>
      <w:r>
        <w:t>5. Công trình phục vụ trực tiếp sản xuất nông nghiệp được xây dựng tại nhiều vị trí trong khu đất, nhưng tổng diện tích không vượt quá quy định tại khoản 1, 2, 3, 4 Điều này.</w:t>
      </w:r>
    </w:p>
    <w:p>
      <w:r>
        <w:t>Điều 4. Tổ chức thực hiện</w:t>
      </w:r>
    </w:p>
    <w:p>
      <w:r>
        <w:t>1. Người sử dụng đất quy định tại Điều 1 Quyết định này có nhu cầu xây dựng công trình phục vụ trực tiếp sản xuất nông nghiệp thì gửi thông báo đến Ủy ban nhân dân cấp xã nơi có đất.</w:t>
      </w:r>
    </w:p>
    <w:p>
      <w:r>
        <w:t>2. Ủy ban nhân dân cấp xã có trách nhiệm kiểm tra, giám sát, lập hồ sơ theo dõi việc xây dựng công trình trên đất theo đúng quy định này.</w:t>
      </w:r>
    </w:p>
    <w:p>
      <w:r>
        <w:t>3. Ủy ban nhân dân cấp huyện tổ chức chỉ đạo thực hiện, kiểm tra, xử lý các trường hợp xây dựng công trình phục vụ trực tiếp sản xuất nông nghiệp không đúng quy định.</w:t>
      </w:r>
    </w:p>
    <w:p>
      <w:r>
        <w:t>4. Sở Tài nguyên và Môi trường chủ trì phối hợp với các cơ quan, đơn vị liên quan tổ chức triển khai thực hiện Quyết định này, tổng hợp các khó khăn vướng mắc, đề xuất sửa đổi, bổ sung cho phù hợp.</w:t>
      </w:r>
    </w:p>
    <w:p>
      <w:r>
        <w:t>Điều 5. Điều khoản thi hành</w:t>
      </w:r>
    </w:p>
    <w:p>
      <w:r>
        <w:t>1. Chánh Văn phòng Ủy ban nhân dân tỉnh; Thủ trưởng các sở, ban, ngành tỉnh; Chủ tịch Ủy ban nhân dân các huyện, thành phố; Chủ tịch Ủy ban nhân dân các xã, phường, thị trấn; các tổ chức; hộ gia đình và cá nhân có liên quan chịu trách nhiệm thi hành Quyết định này.</w:t>
      </w:r>
    </w:p>
    <w:p>
      <w:r>
        <w:t>2. Quyết định này có hiệu thi hành kể từ ngày 11 tháng 11 năm 2024./.</w:t>
      </w:r>
    </w:p>
    <w:p>
      <w:r>
        <w:t>Nơi nhận:</w:t>
      </w:r>
    </w:p>
    <w:p>
      <w:r>
        <w:t>- Như Điều 5;</w:t>
      </w:r>
    </w:p>
    <w:p>
      <w:r>
        <w:t>- Văn phòng Chính phủ;</w:t>
      </w:r>
    </w:p>
    <w:p>
      <w:r>
        <w:t>- Bộ Tài nguyên và Môi trường;</w:t>
      </w:r>
    </w:p>
    <w:p>
      <w:r>
        <w:t>- Vụ pháp chế - Bộ TNMT (kiểm tra);</w:t>
      </w:r>
    </w:p>
    <w:p>
      <w:r>
        <w:t>- Cục Kiểm tra VB QPPL - Bộ TP (kiểm tra);</w:t>
      </w:r>
    </w:p>
    <w:p>
      <w:r>
        <w:t>- TT TU, TT HĐND tỉnh;</w:t>
      </w:r>
    </w:p>
    <w:p>
      <w:r>
        <w:t>- Đoàn ĐBQH tỉnh;</w:t>
      </w:r>
    </w:p>
    <w:p>
      <w:r>
        <w:t>- Chủ tịch, các Phó CT UBND tỉnh;</w:t>
      </w:r>
    </w:p>
    <w:p>
      <w:r>
        <w:t>- Các Phó CVP UBND tỉnh;</w:t>
      </w:r>
    </w:p>
    <w:p>
      <w:r>
        <w:t>- Ủy ban MTTQ Việt Nam tỉnh;</w:t>
      </w:r>
    </w:p>
    <w:p>
      <w:r>
        <w:t>- Sở Tư pháp (tự kiểm tra);</w:t>
      </w:r>
    </w:p>
    <w:p>
      <w:r>
        <w:t>- Báo Đồng Khởi;</w:t>
      </w:r>
    </w:p>
    <w:p>
      <w:r>
        <w:t>- Đài PT&amp;TH Bến Tre;</w:t>
      </w:r>
    </w:p>
    <w:p>
      <w:r>
        <w:t>- Phòng: TH, KT, TCĐT, NC; Ban TCD;</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