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bãi bỏ Quyết định 26/2016/QĐ-UBND quy định mức trợ cấp, trợ giúp xã hội và hỗ trợ kinh phí chăm sóc hàng tháng đối với các đối tượng bảo trợ xã hội sống tại cộng đồng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49/2024/QĐ-UBND</w:t>
      </w:r>
    </w:p>
    <w:p>
      <w:r>
        <w:t>Điện Biên, ngày 28 tháng 11 năm 2024</w:t>
      </w:r>
    </w:p>
    <w:p>
      <w:r>
        <w:t>QUYẾT ĐỊNH</w:t>
      </w:r>
    </w:p>
    <w:p>
      <w:r>
        <w:t>BÃI BỎ QUYẾT ĐỊNH SỐ 26/2016/QĐ-UBND NGÀY 24 THÁNG 11 NĂM 2016 CỦA ỦY BAN NHÂN DÂN TỈNH QUY ĐỊNH MỨC TRỢ CẤP, TRỢ GIÚP XÃ HỘI VÀ HỖ TRỢ KINH PHÍ CHĂM SÓC HÀNG THÁNG ĐỐI VỚI CÁC ĐỐI TƯỢNG BẢO TRỢ XÃ HỘI SỐNG TẠI CỘNG ĐỒNG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các Nghị định của Chính phủ: Số 34/2016/NĐ-CP ngày 14 tháng 5 năm 2016 Quy định chi tiết một số điều và biện pháp thi hành Luật ban hành văn bản quy phạm pháp luật; số 154/2020/NĐ-CP ngày 31 tháng 10 năm 2020 sửa đổi, bổ sung một số điều của Nghị định số 34/2016/NĐ-CP ngày 14 tháng 5 năm 2015 của Chính phủ Quy định chi tiết một số điều và biện pháp thi hành Luật Ban hành văn bản quy phạm pháp luật;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20/2021/NĐ-CP ngày 15 tháng 3 năm 2021 của Chính phủ Quy định chính sách trợ giúp xã hội đối với đối tượng bảo trợ xã hội;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Theo đề nghị của Giám đốc Sở Lao động - Thương binh và Xã hội.</w:t>
      </w:r>
    </w:p>
    <w:p>
      <w:r>
        <w:t>QUYẾT ĐỊNH:</w:t>
      </w:r>
    </w:p>
    <w:p>
      <w:r>
        <w:t>Điều 1. Bãi bỏ toàn bộ Quyết định</w:t>
      </w:r>
    </w:p>
    <w:p>
      <w:r>
        <w:t>Bãi bỏ toàn bộ Quyết định số 26/2016/QĐ-UBND ngày 24 tháng 11 năm 2016 của Ủy ban nhân dân tỉnh Quy định mức trợ cấp, trợ giúp xã hội và hỗ trợ kinh phí chăm sóc hàng tháng đối với các đối tượng bảo trợ xã hội sống tại cộng đồng trên địa bàn tỉnh Điện Biên.</w:t>
      </w:r>
    </w:p>
    <w:p>
      <w:r>
        <w:t>Điều 2. Điều khoản thi hành</w:t>
      </w:r>
    </w:p>
    <w:p>
      <w:r>
        <w:t>1. Quyết định này có hiệu lực kể từ ngày 15 tháng 12 năm 2024.</w:t>
      </w:r>
    </w:p>
    <w:p>
      <w:r>
        <w:t>2. Chánh Văn phòng UBND tỉnh; Giám đốc các Sở: Lao động - Thương binh và Xã hội, Tài chính; Chủ tịch Ủy ban nhân dân các huyện, thị xã, thành phố; Thủ trưởng các cơ quan, đơn vị và các tổ chức, cá nhân có liên quan chịu trách nhiệm thi hành Quyết định này./.</w:t>
      </w:r>
    </w:p>
    <w:p>
      <w:r>
        <w:t>Nơi nhận:</w:t>
      </w:r>
    </w:p>
    <w:p>
      <w:r>
        <w:t>- Như Điều 2;</w:t>
      </w:r>
    </w:p>
    <w:p>
      <w:r>
        <w:t>- Văn phòng Chính phủ;</w:t>
      </w:r>
    </w:p>
    <w:p>
      <w:r>
        <w:t>- Cục Kiểm tra văn bản QLPL, Bộ Tư pháp;</w:t>
      </w:r>
    </w:p>
    <w:p>
      <w:r>
        <w:t>- Vụ pháp chế, Bộ Lao động - TB&amp;XH;</w:t>
      </w:r>
    </w:p>
    <w:p>
      <w:r>
        <w:t>- TT. Tỉnh ủy;</w:t>
      </w:r>
    </w:p>
    <w:p>
      <w:r>
        <w:t>- TT. HĐND tỉnh;</w:t>
      </w:r>
    </w:p>
    <w:p>
      <w:r>
        <w:t>- Ủy ban MTTQ Việt Nam tỉnh;</w:t>
      </w:r>
    </w:p>
    <w:p>
      <w:r>
        <w:t>- Đoàn Đại biểu Quốc hội tỉnh;</w:t>
      </w:r>
    </w:p>
    <w:p>
      <w:r>
        <w:t>- Lãnh đạo UBND tỉnh;</w:t>
      </w:r>
    </w:p>
    <w:p>
      <w:r>
        <w:t>- Báo Điện Biên Phủ; Đài PTTH tỉnh;</w:t>
      </w:r>
    </w:p>
    <w:p>
      <w:r>
        <w:t>- Cổng thông tin điện tử tỉnh;</w:t>
      </w:r>
    </w:p>
    <w:p>
      <w:r>
        <w:t>- Trung tâm Thông tin - Hội nghị- Nhà khách tỉnh;</w:t>
      </w:r>
    </w:p>
    <w:p>
      <w:r>
        <w:t>- Lưu: VT, KGVX.</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