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49/2023/QĐ-UBND sửa đổi Quy định chức năng, nhiệm vụ, quyền hạn và cơ cấu tổ chức của Sở Công Thương tỉnh Nam Định, kèm theo Quyết định 07/2022/QĐ-UBND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49/2023/QĐ-UBND</w:t>
      </w:r>
    </w:p>
    <w:p>
      <w:r>
        <w:t>Nam Định, ngày tháng 12 năm 2023</w:t>
      </w:r>
    </w:p>
    <w:p>
      <w:r>
        <w:t>QUYẾT ĐỊNH</w:t>
      </w:r>
    </w:p>
    <w:p>
      <w:r>
        <w:t>V/V SỬA ĐỔI, BỔ SUNG MỘT SỐ ĐIỀU CỦA QUY ĐỊNH CHỨC NĂNG, NHIỆM VỤ, QUYỀN HẠN VÀ CƠ CẤU TỔ CHỨC CỦA SỞ CÔNG THƯƠNG TỈNH NAM ĐỊNH, BAN HÀNH KÈM THEO QUYẾT ĐỊNH SỐ 07/2022/QĐ-UBND NGÀY 25/4/2022 CỦA ỦY BAN NHÂN DÂN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1472/TTr-SCT   ngày 03 tháng 11 năm 2023, của Giám đốc Sở Tư pháp tại Báo cáo thẩm định số   1476/BC-STP ngày 27 tháng 10 năm 2023 và của Giám đốc Sở Nội vụ tại Tờ trình số 3032/TTr-SNV ngày 24 tháng 11 năm 2023.</w:t>
      </w:r>
    </w:p>
    <w:p>
      <w:r>
        <w:t>QUYẾT ĐỊNH:</w:t>
      </w:r>
    </w:p>
    <w:p>
      <w:r>
        <w:t>Điều 1. Sửa đổi, bổ sung một số điều của Quy định chức năng, nhiệm vụ, quyền hạn và cơ cấu tổ chức của Sở Công Thương tỉnh Nam Định, ban hành kèm theo Quyết định số 07/2022/QĐ-UBND ngày 25/4/2022 của UBND tỉnh</w:t>
      </w:r>
    </w:p>
    <w:p>
      <w:r>
        <w:t>1. Sửa đổi, bổ sung khoản 1 Điều 1 như sau:</w:t>
      </w:r>
    </w:p>
    <w:p>
      <w:r>
        <w:t>“1. 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đoạn 5 điểm c khoản 4 Điều 2 như sau:</w:t>
      </w:r>
    </w:p>
    <w:p>
      <w:r>
        <w:t>“Tổ chức hướng dẫn, kiểm tra, giám sát việc thực hiện công tác tập huấn, sát hạch và cấp thẻ Kiểm tra viên điện lực theo quy định của Bộ Công Thương.”</w:t>
      </w:r>
    </w:p>
    <w:p>
      <w:r>
        <w:t>3. Sửa đổi, bổ sung đoạn 9 điểm c khoản 4 Điều 2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Uỷ ban nhân dân tỉnh để gửi văn bản về Bộ Công Thương.”</w:t>
      </w:r>
    </w:p>
    <w:p>
      <w:r>
        <w:t>4. Sửa đổi, bổ sung đoạn 4 điểm k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5. Bổ sung điểm p khoản 4 Điều 2 như sau:</w:t>
      </w:r>
    </w:p>
    <w:p>
      <w:r>
        <w:t>“p) Quản lý nhà nước và kiểm tra công tác nghiệm thu công trình xây dựng thuộc dự án đầu tư xây dựng công trình chuyên ngành công nghiệp trên địa bàn tỉnh thực hiện theo quy định pháp luật về xây dựng.”</w:t>
      </w:r>
    </w:p>
    <w:p>
      <w:r>
        <w:t>6. Sửa đổi, bổ sung đoạn 1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7. Bổ sung điểm m khoản 5 Điều 2 như sau:</w:t>
      </w:r>
    </w:p>
    <w:p>
      <w:r>
        <w:t>“m) Về dịch vụ logistics:</w:t>
      </w:r>
    </w:p>
    <w:p>
      <w:r>
        <w:t>Chủ trì, phối hợp với các sở, ban, ngành và các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đại bàn tỉnh;</w:t>
      </w:r>
    </w:p>
    <w:p>
      <w:r>
        <w:t>Tuyên truyền, phổ biến, phát triển thị trường, kết nối doanh nghiệp dịch vụ logistics với doanh nghiệp sản xuất, xuất nhập khẩu trên địa bàn tỉnh.”</w:t>
      </w:r>
    </w:p>
    <w:p>
      <w:r>
        <w:t>Điều 2.  Quyết định này có hiệu lực thi hành kể từ ngày 01 tháng 01 năm 2024.</w:t>
      </w:r>
    </w:p>
    <w:p>
      <w:r>
        <w:t>Điều 3.  Chánh Văn phòng Uỷ ban nhân dân tỉnh; Giám đốc Sở: Công Thương, Nội vụ, Tư pháp và Thủ trưởng các cơ quan, tổ chức, đơn vị có liên quan chịu trách nhiệm thi hành quyết định này./.</w:t>
      </w:r>
    </w:p>
    <w:p>
      <w:r>
        <w:t>Nơi nhận:</w:t>
      </w:r>
    </w:p>
    <w:p>
      <w:r>
        <w:t>- Như Điều 3;</w:t>
      </w:r>
    </w:p>
    <w:p>
      <w:r>
        <w:t>- Văn phòng Chính phủ;</w:t>
      </w:r>
    </w:p>
    <w:p>
      <w:r>
        <w:t>- Bộ Tư pháp (Cục Kiểm tra VBQPPL);</w:t>
      </w:r>
    </w:p>
    <w:p>
      <w:r>
        <w:t>- Bộ Nội vụ (Vụ Pháp chế);</w:t>
      </w:r>
    </w:p>
    <w:p>
      <w:r>
        <w:t>- Bộ Công Thương;</w:t>
      </w:r>
    </w:p>
    <w:p>
      <w:r>
        <w:t>- TT Tỉnh ủy, TT HĐND tỉnh;</w:t>
      </w:r>
    </w:p>
    <w:p>
      <w:r>
        <w:t>- Chủ tịch UBND tỉnh;</w:t>
      </w:r>
    </w:p>
    <w:p>
      <w:r>
        <w:t>- Các Phó Chủ tịch UBND tỉnh;</w:t>
      </w:r>
    </w:p>
    <w:p>
      <w:r>
        <w:t>- Đoàn đại biểu Quốc hội tỉnh;</w:t>
      </w:r>
    </w:p>
    <w:p>
      <w:r>
        <w:t>- Cổng TTĐT tỉnh, Công báo tỉnh ;</w:t>
      </w:r>
    </w:p>
    <w:p>
      <w:r>
        <w:t>- Lưu: VP1, VP5, VP6, VP8.</w:t>
      </w:r>
    </w:p>
    <w:p>
      <w:r>
        <w:t>TM. ỦY BAN NHÂN DÂN</w:t>
      </w:r>
    </w:p>
    <w:p>
      <w:r>
        <w:t>CHỦ TỊCH</w:t>
      </w:r>
    </w:p>
    <w:p>
      <w:r>
        <w:t>Phạm Đình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