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4884/QĐ-UBND năm 2023 về Kế hoạch kiểm soát thủ tục hành chính năm 2024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4884/QĐ-UBND</w:t>
      </w:r>
    </w:p>
    <w:p>
      <w:r>
        <w:t>Thanh Hóa, ngày 21 tháng 12 năm 2023</w:t>
      </w:r>
    </w:p>
    <w:p>
      <w:r>
        <w:t>QUYẾT ĐỊNH</w:t>
      </w:r>
    </w:p>
    <w:p>
      <w:r>
        <w:t>BAN HÀNH KẾ HOẠCH KIỂM SOÁT THỦ TỤC HÀNH CHÍNH NĂM 2024</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766/QĐ-TTg ngày 23 tháng 8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Chỉ thị số 27/CT-TTg ngày 27/10/2023 của Thủ tướng Chính phủ về tiếp tục đẩy mạnh các giải pháp cải cách và nâng cao hiệu quả giải quyết TTHC, cung cấp dịch vụ công phục vụ người dân, doanh nghiệp;</w:t>
      </w:r>
    </w:p>
    <w:p>
      <w:r>
        <w:t>Theo đề nghị của Chánh Văn phòng UBND tỉnh.</w:t>
      </w:r>
    </w:p>
    <w:p>
      <w:r>
        <w:t>QUYẾT ĐỊNH:</w:t>
      </w:r>
    </w:p>
    <w:p>
      <w:r>
        <w:t>Điều 1.  Ban hành kèm theo Quyết định này Kế hoạch kiểm soát thủ tục hành chính (TTHC) năm 2024  (có Kế hoạch kèm theo).</w:t>
      </w:r>
    </w:p>
    <w:p>
      <w:r>
        <w:t>Điều 2.  Kinh phí thực hiện Kế hoạch này được bố trí từ nguồn kinh phí ngân sách nhà nước và các nguồn kinh phí hợp pháp khác theo quy định của pháp luật hiện hành.</w:t>
      </w:r>
    </w:p>
    <w:p>
      <w:r>
        <w:t>Điều 3.  Quyết định này có hiệu lực thi hành kể từ ngày ký.</w:t>
      </w:r>
    </w:p>
    <w:p>
      <w:r>
        <w:t>Chánh Văn phòng UBND tỉnh; Giám đốc các sở, ban, ngành cấp tỉnh; Giám đốc Trung tâm Phục vụ hành chính công tỉnh; Chủ tịch UBND các huyện, thị xã, thành phố; Chủ tịch UBND các xã, phường, thị trấn và Thủ trưởng các cơ quan, tổ chức, cá nhân có liên quan chịu trách nhiệm thi hành Quyết định này./.</w:t>
      </w:r>
    </w:p>
    <w:p>
      <w:r>
        <w:t>Nơi nhận:</w:t>
      </w:r>
    </w:p>
    <w:p>
      <w:r>
        <w:t>- Như Điều 3 Quyết định;</w:t>
      </w:r>
    </w:p>
    <w:p>
      <w:r>
        <w:t>- Văn phòng Chính phủ (để b/c);</w:t>
      </w:r>
    </w:p>
    <w:p>
      <w:r>
        <w:t>- Chủ tịch UBND tỉnh (để/b/c);</w:t>
      </w:r>
    </w:p>
    <w:p>
      <w:r>
        <w:t>- Các Phó Chủ tịch UBND tỉnh;</w:t>
      </w:r>
    </w:p>
    <w:p>
      <w:r>
        <w:t>- Lưu: VT, KSTTHCNC.</w:t>
      </w:r>
    </w:p>
    <w:p>
      <w:r>
        <w:t>KT. CHỦ TỊCH</w:t>
      </w:r>
    </w:p>
    <w:p>
      <w:r>
        <w:t>PHÓ CHỦ TỊCH</w:t>
      </w:r>
    </w:p>
    <w:p>
      <w:r>
        <w:t>Nguyễn Văn Thi</w:t>
      </w:r>
    </w:p>
    <w:p>
      <w:r>
        <w:t>KẾ HOẠCH</w:t>
      </w:r>
    </w:p>
    <w:p>
      <w:r>
        <w:t>KIỂM SOÁT THỦ TỤC HÀNH CHÍNH NĂM 2024</w:t>
      </w:r>
    </w:p>
    <w:p>
      <w:r>
        <w:t>( Kèm theo Quyết định số   /QĐ-UBND ngày   tháng   năm 2023 của Chủ tịch UBND tỉnh Thanh Hóa)</w:t>
      </w:r>
    </w:p>
    <w:p>
      <w:r>
        <w:t>STT</w:t>
      </w:r>
    </w:p>
    <w:p>
      <w:r>
        <w:t>Nội dung</w:t>
      </w:r>
    </w:p>
    <w:p>
      <w:r>
        <w:t>Đơn vị chủ trì</w:t>
      </w:r>
    </w:p>
    <w:p>
      <w:r>
        <w:t>Đơn vị phối hợp</w:t>
      </w:r>
    </w:p>
    <w:p>
      <w:r>
        <w:t>Thời gian hoàn thành</w:t>
      </w:r>
    </w:p>
    <w:p>
      <w:r>
        <w:t>Sản phẩm dự kiến hoàn thành</w:t>
      </w:r>
    </w:p>
    <w:p>
      <w:r>
        <w:t>I</w:t>
      </w:r>
    </w:p>
    <w:p>
      <w:r>
        <w:t>Công tác chỉ đạo, điều hành</w:t>
      </w:r>
    </w:p>
    <w:p>
      <w:r>
        <w:t>1</w:t>
      </w:r>
    </w:p>
    <w:p>
      <w:r>
        <w:t>Ban hành Kế hoạch kiểm soát thủ tục hành chính năm 2024</w:t>
      </w:r>
    </w:p>
    <w:p>
      <w:r>
        <w:t>- Văn phòng UBND tỉnh</w:t>
      </w:r>
    </w:p>
    <w:p>
      <w:r>
        <w:t>- Các sở, ban, ngành cấp tỉnh</w:t>
      </w:r>
    </w:p>
    <w:p>
      <w:r>
        <w:t>- UBND cấp huyện</w:t>
      </w:r>
    </w:p>
    <w:p>
      <w:r>
        <w:t>- UBND cấp xã</w:t>
      </w:r>
    </w:p>
    <w:p>
      <w:r>
        <w:t>Các cơ quan, đơn vị có liên quan</w:t>
      </w:r>
    </w:p>
    <w:p>
      <w:r>
        <w:t>Trước 15/01/2024</w:t>
      </w:r>
    </w:p>
    <w:p>
      <w:r>
        <w:t>Kế hoạch kiểm soát TTHC năm 2024</w:t>
      </w:r>
    </w:p>
    <w:p>
      <w:r>
        <w:t>2</w:t>
      </w:r>
    </w:p>
    <w:p>
      <w:r>
        <w:t>Ban hành Quyết định sửa đổi Quyết định số 13/2021/QĐ-UBND ngày 09/8/2021 của UBND tỉnh Thanh Hóa về việc ban hành quy định chế độ báo cáo định kỳ của cơ quan hành chính nhà nước trên địa bàn tỉnh Thanh Hóa</w:t>
      </w:r>
    </w:p>
    <w:p>
      <w:r>
        <w:t>Văn phòng UBND tỉnh</w:t>
      </w:r>
    </w:p>
    <w:p>
      <w:r>
        <w:t>- Sở Y tế</w:t>
      </w:r>
    </w:p>
    <w:p>
      <w:r>
        <w:t>- Sở Tư pháp</w:t>
      </w:r>
    </w:p>
    <w:p>
      <w:r>
        <w:t>Tháng 3/2024</w:t>
      </w:r>
    </w:p>
    <w:p>
      <w:r>
        <w:t>Quyết định quy phạm pháp luật sửa đổi</w:t>
      </w:r>
    </w:p>
    <w:p>
      <w:r>
        <w:t>3</w:t>
      </w:r>
    </w:p>
    <w:p>
      <w:r>
        <w:t>Ban hành Nghị quyết sửa đổi Nghị quyết số 289/2022/NQ- HĐND ngày 13/7/2022 của Hội đồng nhân dân tỉnh ban hành mức thu, miễn, giảm, thu, nộp, quản lý và sử dụng các khoản phí, lệ phí thuộc thẩm quyền của HĐND tỉnh</w:t>
      </w:r>
    </w:p>
    <w:p>
      <w:r>
        <w:t>Sở Tài chính</w:t>
      </w:r>
    </w:p>
    <w:p>
      <w:r>
        <w:t>- Các sở, ban, ngành cấp tỉnh</w:t>
      </w:r>
    </w:p>
    <w:p>
      <w:r>
        <w:t>- Văn phòng UBND tỉnh</w:t>
      </w:r>
    </w:p>
    <w:p>
      <w:r>
        <w:t>- Sở Tư pháp</w:t>
      </w:r>
    </w:p>
    <w:p>
      <w:r>
        <w:t>Tháng 02/2024</w:t>
      </w:r>
    </w:p>
    <w:p>
      <w:r>
        <w:t>Nghị quyết của HĐND tỉnh sửa đổi, phí, lệ phí; kéo dài thời gian giảm phí, lệ phí đến năm 2025 khi thực hiện dịch vụ công trực tuyến</w:t>
      </w:r>
    </w:p>
    <w:p>
      <w:r>
        <w:t>4</w:t>
      </w:r>
    </w:p>
    <w:p>
      <w:r>
        <w:t>Ban hành Quyết định sửa đổi Quyết định số 15/2022/QĐ- UBND ngày 05/5/2022 của Uỷ ban nhân dân tỉnh Thanh Hoá ban hành Quy chế hoạt động của Hệ thống thông tin giải quyết thủ tục hành chính tỉnh Thanh Hoá</w:t>
      </w:r>
    </w:p>
    <w:p>
      <w:r>
        <w:t>Văn phòng UBND tỉnh (Trung tâm Phục vụ hành chính công tỉnh dự thảo)</w:t>
      </w:r>
    </w:p>
    <w:p>
      <w:r>
        <w:t>- Sở Tư pháp</w:t>
      </w:r>
    </w:p>
    <w:p>
      <w:r>
        <w:t>- Các cơ quan, đơn vị có liên quan</w:t>
      </w:r>
    </w:p>
    <w:p>
      <w:r>
        <w:t>Tháng 5/2024</w:t>
      </w:r>
    </w:p>
    <w:p>
      <w:r>
        <w:t>Quyết định quy phạm pháp luật sửa đổi</w:t>
      </w:r>
    </w:p>
    <w:p>
      <w:r>
        <w:t>II</w:t>
      </w:r>
    </w:p>
    <w:p>
      <w:r>
        <w:t>Đánh giá tác động, tham gia ý kiến, thẩm định dự thảo văn bản quy phạm pháp luật có quy định thủ tục hành chính</w:t>
      </w:r>
    </w:p>
    <w:p>
      <w:r>
        <w:t>1</w:t>
      </w:r>
    </w:p>
    <w:p>
      <w:r>
        <w:t>Xây dựng dự thảo văn bản quy phạm pháp luật có quy định thủ tục hành chính (Nghị quyết của HĐND tỉnh hoặc Quyết định của UBND tỉnh trong trường hợp được Luật, Nghị quyết của Quốc hội giao) bảo đảm các thủ tục được thực hiện đơn giản, tăng cường kết nối liên thông, chia sẻ dữ liệu điện tử, hạn chế sử dụng hồ sơ giấy, lấy người dùng làm trung tâm</w:t>
      </w:r>
    </w:p>
    <w:p>
      <w:r>
        <w:t>Các sở, ban, ngành cấp tỉnh</w:t>
      </w:r>
    </w:p>
    <w:p>
      <w:r>
        <w:t>- Sở Tư pháp</w:t>
      </w:r>
    </w:p>
    <w:p>
      <w:r>
        <w:t>- Văn phòng UBND tỉnh</w:t>
      </w:r>
    </w:p>
    <w:p>
      <w:r>
        <w:t>Theo chương trình kế hoạch xây dựng văn bản QPPL</w:t>
      </w:r>
    </w:p>
    <w:p>
      <w:r>
        <w:t>Dự thảo văn bản quy phạm pháp luật có quy định thủ tục hành chính</w:t>
      </w:r>
    </w:p>
    <w:p>
      <w:r>
        <w:t>2</w:t>
      </w:r>
    </w:p>
    <w:p>
      <w:r>
        <w:t>Tham gia ý kiến vào dự thảo văn bản quy phạm pháp luật có quy định thủ tục hành chính</w:t>
      </w:r>
    </w:p>
    <w:p>
      <w:r>
        <w:t>Văn phòng UBND tỉnh</w:t>
      </w:r>
    </w:p>
    <w:p>
      <w:r>
        <w:t>Các sở, ban, ngành cấp tỉnh</w:t>
      </w:r>
    </w:p>
    <w:p>
      <w:r>
        <w:t>Thường xuyên</w:t>
      </w:r>
    </w:p>
    <w:p>
      <w:r>
        <w:t>Văn bản tham gia ý kiến về TTHC</w:t>
      </w:r>
    </w:p>
    <w:p>
      <w:r>
        <w:t>3</w:t>
      </w:r>
    </w:p>
    <w:p>
      <w:r>
        <w:t>Thực hiện đánh giá tác động thủ tục hành chính trong dự thảo văn bản quy phạm pháp luật có quy định TTHC đúng thẩm quyền, cần thiết, hợp lý và với chi phí tuân thủ thấp nhất</w:t>
      </w:r>
    </w:p>
    <w:p>
      <w:r>
        <w:t>Các sở, ban, ngành cấp tỉnh</w:t>
      </w:r>
    </w:p>
    <w:p>
      <w:r>
        <w:t>Sở Tư pháp</w:t>
      </w:r>
    </w:p>
    <w:p>
      <w:r>
        <w:t>Theo đề nghị xây dựng Nghị quyết của HĐND tỉnh và Quyết định của UBND tỉnh</w:t>
      </w:r>
    </w:p>
    <w:p>
      <w:r>
        <w:t>Các Biểu mẫu đánh giá tác động TTHC theo Thông tư số 03/2022/TT-BTP ngày 10/02/2022 của Bộ Tư pháp (kèm trong hồ sơ gửi Sở Tư pháp thẩm định văn bản quy phạm pháp luật). Bảo đảm 100% các dự thảo văn bản QPPL có quy định TTHC được đánh giá tác động.</w:t>
      </w:r>
    </w:p>
    <w:p>
      <w:r>
        <w:t>4</w:t>
      </w:r>
    </w:p>
    <w:p>
      <w:r>
        <w:t>Nâng cao chất lượng thẩm định quy định về thủ tục hành chính, quy định liên quan đến hoạt động kinh doanh tại dự thảo văn bản quy phạm pháp luật của HĐND tỉnh, UBND tỉnh, bảo đảm chỉ ban hành và duy trì những thủ tục hành chính, quy định thật sự cần thiết, hợp lý, hợp pháp và chi phí tuân thủ thấp nhất.</w:t>
      </w:r>
    </w:p>
    <w:p>
      <w:r>
        <w:t>Sở Tư pháp</w:t>
      </w:r>
    </w:p>
    <w:p>
      <w:r>
        <w:t>- Các sở, ban, ngành cấp tỉnh - Văn phòng UBND tỉnh</w:t>
      </w:r>
    </w:p>
    <w:p>
      <w:r>
        <w:t>Theo đề nghị xây dựng Nghị quyết của HĐND tỉnh và Quyết định của UBND tỉnh</w:t>
      </w:r>
    </w:p>
    <w:p>
      <w:r>
        <w:t>Báo cáo thẩm định có nội dung liên quan đến việc ban hành thủ tục hành chính.</w:t>
      </w:r>
    </w:p>
    <w:p>
      <w:r>
        <w:t>III</w:t>
      </w:r>
    </w:p>
    <w:p>
      <w:r>
        <w:t>Về cải cách thủ tục hành chính</w:t>
      </w:r>
    </w:p>
    <w:p>
      <w:r>
        <w:t>1</w:t>
      </w:r>
    </w:p>
    <w:p>
      <w:r>
        <w:t>Công bố TTHC; xây dựng quy trình nội bộ giải quyết TTHC; xây dựng quy trình giải quyết TTHC trực tuyến</w:t>
      </w:r>
    </w:p>
    <w:p>
      <w:r>
        <w:t>Các sở, ban, ngành cấp tỉnh</w:t>
      </w:r>
    </w:p>
    <w:p>
      <w:r>
        <w:t>- Văn phòng UBND tỉnh</w:t>
      </w:r>
    </w:p>
    <w:p>
      <w:r>
        <w:t>- Trung tâm Phục vụ HCC</w:t>
      </w:r>
    </w:p>
    <w:p>
      <w:r>
        <w:t>Ngay sau khi có Quyết định công bố TTHC của các bộ, ngành trung ương</w:t>
      </w:r>
    </w:p>
    <w:p>
      <w:r>
        <w:t>- Quyết định công bố TTHC của Chủ tịch UBND tỉnh</w:t>
      </w:r>
    </w:p>
    <w:p>
      <w:r>
        <w:t>- Quyết định ban hành quy trình nội bộ, quy trình trực tuyến của các sở, ban, ngành</w:t>
      </w:r>
    </w:p>
    <w:p>
      <w:r>
        <w:t>2</w:t>
      </w:r>
    </w:p>
    <w:p>
      <w:r>
        <w:t>Công khai TTHC</w:t>
      </w:r>
    </w:p>
    <w:p>
      <w:r>
        <w:t>- Các sở, ban, ngành cấp tỉnh</w:t>
      </w:r>
    </w:p>
    <w:p>
      <w:r>
        <w:t>- UBND cấp huyện</w:t>
      </w:r>
    </w:p>
    <w:p>
      <w:r>
        <w:t>- UBND cấp xã</w:t>
      </w:r>
    </w:p>
    <w:p>
      <w:r>
        <w:t>- Trung tâm Phục vụ HCC tỉnh</w:t>
      </w:r>
    </w:p>
    <w:p>
      <w:r>
        <w:t>Văn phòng UBND tỉnh</w:t>
      </w:r>
    </w:p>
    <w:p>
      <w:r>
        <w:t>Liên tục, thường xuyên</w:t>
      </w:r>
    </w:p>
    <w:p>
      <w:r>
        <w:t>- 100% các đơn vị thực hiện công khai TTHC; công khai kết quả thủ tục hành chính trên Trang điện tử của đơn vị</w:t>
      </w:r>
    </w:p>
    <w:p>
      <w:r>
        <w:t>3</w:t>
      </w:r>
    </w:p>
    <w:p>
      <w:r>
        <w:t>Thực hiện tiếp nhận, giải quyết hồ sơ TTHC cho người dân, doanh nghiệp theo đúng cơ chế một cửa, một cửa liên thông</w:t>
      </w:r>
    </w:p>
    <w:p>
      <w:r>
        <w:t>- Các sở, ban, ngành cấp tỉnh</w:t>
      </w:r>
    </w:p>
    <w:p>
      <w:r>
        <w:t>- UBND cấp huyện</w:t>
      </w:r>
    </w:p>
    <w:p>
      <w:r>
        <w:t>- UBND cấp xã</w:t>
      </w:r>
    </w:p>
    <w:p>
      <w:r>
        <w:t>- Trung tâm Phục vụ HCC tỉnh</w:t>
      </w:r>
    </w:p>
    <w:p>
      <w:r>
        <w:t>- Văn phòng UBND tỉnh</w:t>
      </w:r>
    </w:p>
    <w:p>
      <w:r>
        <w:t>Thường xuyên</w:t>
      </w:r>
    </w:p>
    <w:p>
      <w:r>
        <w:t>Đảm bảo 100% hồ sơ TTHC phải được tiếp nhận, xử lý qua Hệ thống một cửa điện tử và phải được xử lý đúng quy trình, đúng thời hạn; đảm bảo 100% kết quả của các hồ sơ giải quyết TTHC được cung cấp đồng thời cả bản điện tử</w:t>
      </w:r>
    </w:p>
    <w:p>
      <w:r>
        <w:t>4</w:t>
      </w:r>
    </w:p>
    <w:p>
      <w:r>
        <w:t>Đồng bộ kết quả lên Cổng dịch vụ công quốc gia</w:t>
      </w:r>
    </w:p>
    <w:p>
      <w:r>
        <w:t>Trung tâm Phục vụ HCC tỉnh</w:t>
      </w:r>
    </w:p>
    <w:p>
      <w:r>
        <w:t>- Các sở, ban, ngành cấp tỉnh</w:t>
      </w:r>
    </w:p>
    <w:p>
      <w:r>
        <w:t>- UBND cấp huyện</w:t>
      </w:r>
    </w:p>
    <w:p>
      <w:r>
        <w:t>- UBND cấp xã</w:t>
      </w:r>
    </w:p>
    <w:p>
      <w:r>
        <w:t>Thường xuyên</w:t>
      </w:r>
    </w:p>
    <w:p>
      <w:r>
        <w:t>100% hồ sơ tiếp nhận, xử lý trên Hệ thống thông tin giải quyết TTHC được đồng bộ lên Cổng dịch vụ công quốc gia; các lỗi kỹ thuật được khắc phục triệt để, kịp thời khi thực hiện kết nối, tích hợp, chia sẻ, đồng bộ dữ liệu</w:t>
      </w:r>
    </w:p>
    <w:p>
      <w:r>
        <w:t>5</w:t>
      </w:r>
    </w:p>
    <w:p>
      <w:r>
        <w:t>Cung cấp dịch vụ công trực tuyến toàn trình</w:t>
      </w:r>
    </w:p>
    <w:p>
      <w:r>
        <w:t>Các sở, ban, ngành cấp tỉnh</w:t>
      </w:r>
    </w:p>
    <w:p>
      <w:r>
        <w:t>- Văn phòng UBND tỉnh</w:t>
      </w:r>
    </w:p>
    <w:p>
      <w:r>
        <w:t>-Trung tâm Phục vụ HCC tỉnh</w:t>
      </w:r>
    </w:p>
    <w:p>
      <w:r>
        <w:t>Tháng 10/2024</w:t>
      </w:r>
    </w:p>
    <w:p>
      <w:r>
        <w:t>Bảo đảm 80% dịch vụ công trực tuyến toàn trình được triển khai</w:t>
      </w:r>
    </w:p>
    <w:p>
      <w:r>
        <w:t>6</w:t>
      </w:r>
    </w:p>
    <w:p>
      <w:r>
        <w:t>Định kỳ hàng tháng công khai kết quả đánh giá chất lượng phục vụ người dân, doanh nghiệp theo Quyết định số 766/QĐ-TTg ngày 23 tháng 6 năm 2022 của Thủ tướng Chính phủ trên Cổng Dịch vụ công quốc gia; trên Hệ thống giám sát, đo lường mức độ cung cấp và sử dụng dịch vụ Chính phủ số (EMC); Hệ thống thông tin giải quyết TTHC của tỉnh, trang thông tin điện tử của cơ quan, địa phương để tổ chức, cá nhân theo dõi, giám sát.</w:t>
      </w:r>
    </w:p>
    <w:p>
      <w:r>
        <w:t>Trung tâm Phục vụ HCC tỉnh</w:t>
      </w:r>
    </w:p>
    <w:p>
      <w:r>
        <w:t>- Các sở, ban, ngành cấp tỉnh</w:t>
      </w:r>
    </w:p>
    <w:p>
      <w:r>
        <w:t>- UBND cấp huyện</w:t>
      </w:r>
    </w:p>
    <w:p>
      <w:r>
        <w:t>- UBND cấp xã</w:t>
      </w:r>
    </w:p>
    <w:p>
      <w:r>
        <w:t>Định kỳ hàng tháng</w:t>
      </w:r>
    </w:p>
    <w:p>
      <w:r>
        <w:t>Bản đồ thực thi thể chế trên Cổng dịch vụ công quốc gia được công khai các chỉ số đánh giá theo thời gian thực giải quyết TTHC ở các đơn vị; bảo đảm số liệu đúng chỉ tiêu được giao và đạt loại tốt trở lên</w:t>
      </w:r>
    </w:p>
    <w:p>
      <w:r>
        <w:t>7</w:t>
      </w:r>
    </w:p>
    <w:p>
      <w:r>
        <w:t>Thực hiện rà soát, tái cấu trúc quy trình TTHC cung cấp trên Hệ thống thông tin giải quyết TTHC của tỉnh để cắt giảm các thông tin phải khai báo khi thực hiện dịch vụ công trực tuyến, tạo thuận lợi cho người dân, doanh nghiệp</w:t>
      </w:r>
    </w:p>
    <w:p>
      <w:r>
        <w:t>Trung tâm Phục vụ HCC tỉnh</w:t>
      </w:r>
    </w:p>
    <w:p>
      <w:r>
        <w:t>các sở, ban, ngành cấp tỉnh</w:t>
      </w:r>
    </w:p>
    <w:p>
      <w:r>
        <w:t>Thường xuyên</w:t>
      </w:r>
    </w:p>
    <w:p>
      <w:r>
        <w:t>Liên kết, tích hợp với cơ sở dữ liệu dân cư để cắt giảm tối thiểu 20% thông tin phải khai báo trong các Tờ khai điện tử; 100% các TTHC được tái cấu trúc quy trình điện tử để thực hiện</w:t>
      </w:r>
    </w:p>
    <w:p>
      <w:r>
        <w:t>8</w:t>
      </w:r>
    </w:p>
    <w:p>
      <w:r>
        <w:t>Thực hiện đầy đủ việc số hóa hồ sơ, kết quả giải quyết thủ tục hành chính theo đúng quy định của Chính phủ tại Nghị định số 45/2020/NĐ-CP và Nghị định số 107/2021/NĐ-CP.</w:t>
      </w:r>
    </w:p>
    <w:p>
      <w:r>
        <w:t>- Trung tâm Phục vụ HCC tỉnh</w:t>
      </w:r>
    </w:p>
    <w:p>
      <w:r>
        <w:t>- Các sở, ban, ngành cấp tỉnh</w:t>
      </w:r>
    </w:p>
    <w:p>
      <w:r>
        <w:t>- UBND cấp huyện</w:t>
      </w:r>
    </w:p>
    <w:p>
      <w:r>
        <w:t>- UBND cấp xã</w:t>
      </w:r>
    </w:p>
    <w:p>
      <w:r>
        <w:t>Văn phòng UBND tỉnh</w:t>
      </w:r>
    </w:p>
    <w:p>
      <w:r>
        <w:t>Thường xuyên</w:t>
      </w:r>
    </w:p>
    <w:p>
      <w:r>
        <w:t>100% hồ sơ, kết quả giải quyết thủ tục hành chính phát sinh được số hóa, đáp ứng yêu cầu kết nối, chia sẻ dữ liệu phục vụ giải quyết thủ tục hành chính, cung cấp dịch vụ công.</w:t>
      </w:r>
    </w:p>
    <w:p>
      <w:r>
        <w:t>9</w:t>
      </w:r>
    </w:p>
    <w:p>
      <w:r>
        <w:t>Tổ chức thực hiện nhiệm vụ được giao tại Chỉ thị số 23/CT- TTg ngày 09 tháng 7 năm 2023 của Thủ tướng Chính phủ về việc đẩy mạnh cải cách thủ tục hành chính cấp Phiếu lý lịch tư pháp tạo thuận lợi cho người dân, doanh nghiệp</w:t>
      </w:r>
    </w:p>
    <w:p>
      <w:r>
        <w:t>Sở Tư pháp</w:t>
      </w:r>
    </w:p>
    <w:p>
      <w:r>
        <w:t>- Văn phòng UBND tỉnh</w:t>
      </w:r>
    </w:p>
    <w:p>
      <w:r>
        <w:t>- Các sở, ban, ngành cấp tỉnh</w:t>
      </w:r>
    </w:p>
    <w:p>
      <w:r>
        <w:t>- UBND cấp huyện</w:t>
      </w:r>
    </w:p>
    <w:p>
      <w:r>
        <w:t>- UBND cấp xã</w:t>
      </w:r>
    </w:p>
    <w:p>
      <w:r>
        <w:t>Năm 2024</w:t>
      </w:r>
    </w:p>
    <w:p>
      <w:r>
        <w:t>Tuân thủ đúng quyền yêu cầu cấp Phiếu lý lịch tư pháp theo quy định tại khoản 3 Điều 7 Luật Lý lịch tư pháp; hạn chế tình trạng yêu cầu người dân nộp Phiếu lý lịch tư pháp phục vụ công tác quản lý và giải quyết thủ tục hành chính trong ngành, lĩnh vực quản lý; có biện pháp chấn chỉnh việc lạm dụng yêu cầu nộp Phiếu lý lịch tư pháp của tổ chức, doanh nghiệp thuộc phạm vi quản lý…</w:t>
      </w:r>
    </w:p>
    <w:p>
      <w:r>
        <w:t>10</w:t>
      </w:r>
    </w:p>
    <w:p>
      <w:r>
        <w:t>Ban hành văn bản thực thi phương án đơn giản hóa các thủ tục hành chính nội bộ</w:t>
      </w:r>
    </w:p>
    <w:p>
      <w:r>
        <w:t>Các sở: Công Thương, Nội vụ, Giáo dục và Đào tạo, Giao thông Vận tải, Văn hóa - Thể thao và Du lịch; Văn phòng UBND tỉnh</w:t>
      </w:r>
    </w:p>
    <w:p>
      <w:r>
        <w:t>Văn phòng UBND tỉnh</w:t>
      </w:r>
    </w:p>
    <w:p>
      <w:r>
        <w:t>Trước 01/6/2024</w:t>
      </w:r>
    </w:p>
    <w:p>
      <w:r>
        <w:t>- Quyết định sửa đổi, bổ sung Quyết định số 221/2016/QĐUBND ngày 18/01/2016 của UBND tỉnh ban hành Quy định về việc đánh giá kết quả thực hiện và xếp loại mức độ hoàn thành nhiệm vụ của các sở, cơ quan ngang sở, UBND các huyện, thị xã, thành phố;</w:t>
      </w:r>
    </w:p>
    <w:p>
      <w:r>
        <w:t>- Quyết định sửa đổi, bổ sung Quyết định số 12/2022/QĐUBND ngày 24/02/2022 của UBND tỉnh ban hành tiêu chí phân bổ kinh phí thực hiện chính sách khuyến khích phát triển giao thông nông thôn tỉnh Thanh Hoá giai đoạn 2022 - 2025;</w:t>
      </w:r>
    </w:p>
    <w:p>
      <w:r>
        <w:t>- Quyết định sửa đổi, bổ sung Quyết định số 29/2021/QĐUBND ngày 27/10/2021 của UBND tỉnh về việc ban hành quy trình chuyển đổi, đầu tư xây dựng và quản lý, kinh doanh, khai thác chợ trên địa bàn tỉnh Thanh Hóa;</w:t>
      </w:r>
    </w:p>
    <w:p>
      <w:r>
        <w:t>- Quyết định sửa đổi, bổ sung Quyết định số 17/2018/QĐUBND ngày 15/5/2018 của UBND tỉnh ban hành Quy định trình tự, thủ tục đặt tên, đổi tên đường, phố và công trình công cộng trên địa bàn tỉnh Thanh Hóa;</w:t>
      </w:r>
    </w:p>
    <w:p>
      <w:r>
        <w:t>- Quyết định sửa đổi Quyết định số 09/2019/QĐ- UBND ngày 09/4/2019 của UBND tỉnh ban hành Quy định các tiêu chí và trình tự, thủ tục xét, công nhận các danh hiệu kiểu mẫu;</w:t>
      </w:r>
    </w:p>
    <w:p>
      <w:r>
        <w:t>- Quyết định sửa đổi, bổ sung hoặc thay thế Quyết định số 1369/QĐ-UBND ngày 26/4/2021 của UBND tỉnh về việc ban hành Quy định tiêu chí lựa chọn sách giáo khoa trong cơ sở giáo dục phổ thông trên địa bàn tỉnh Thanh Hóa thực hiện từ năm học 2021 - 2022.</w:t>
      </w:r>
    </w:p>
    <w:p>
      <w:r>
        <w:t>11</w:t>
      </w:r>
    </w:p>
    <w:p>
      <w:r>
        <w:t>Kết nối, chia sẻ Hệ thống thông tin giải quyết TTHC của tỉnh với cơ sở dữ liệu chuyên ngành giải quyết TTHC của các bộ, ngành trung ương</w:t>
      </w:r>
    </w:p>
    <w:p>
      <w:r>
        <w:t>Trung tâm Phục vụ HCC tỉnh</w:t>
      </w:r>
    </w:p>
    <w:p>
      <w:r>
        <w:t>Các bộ, ngành trung ương; các sở chuyên ngành: Kế hoạch và Đầu tư; Giáo dục và Đào tạo; Giao thông vận tải; Tài chính; Tài nguyên và Môi trường; Y tế; Lao động - Thương binh và Xã hội,…</w:t>
      </w:r>
    </w:p>
    <w:p>
      <w:r>
        <w:t>Tháng 10/2024</w:t>
      </w:r>
    </w:p>
    <w:p>
      <w:r>
        <w:t>Hệ thống thông tin giải quyết TTHC thực hiện liên kết, tích hợp, đồng bộ dữ liệu đến các cơ sở dữ liệu chuyên ngành của các bộ, ngành trung ương hình thành dữ liệu tập trung, thống nhất</w:t>
      </w:r>
    </w:p>
    <w:p>
      <w:r>
        <w:t>12</w:t>
      </w:r>
    </w:p>
    <w:p>
      <w:r>
        <w:t>Triển khai tích hợp, thực hiện dịch vụ công trực tuyến chứng thực bản sao điện tử từ bản chính trên trên Hệ thống thông tin giải quyết TTHC cấp tỉnh</w:t>
      </w:r>
    </w:p>
    <w:p>
      <w:r>
        <w:t>Trung tâm Phục vụ HCC tỉnh</w:t>
      </w:r>
    </w:p>
    <w:p>
      <w:r>
        <w:t>- Văn phòng Chính phủ</w:t>
      </w:r>
    </w:p>
    <w:p>
      <w:r>
        <w:t>- Các cơ quan, đơn vị có liên quan</w:t>
      </w:r>
    </w:p>
    <w:p>
      <w:r>
        <w:t>Tháng 5/2024</w:t>
      </w:r>
    </w:p>
    <w:p>
      <w:r>
        <w:t>Chuyển việc thực hiện dịch vụ chứng thực bản sao điện tử từ bản chính trên Cổng dịch vụ công Quốc gia sang Hệ thống thông tin giải quyết TTHC cấp tỉnh</w:t>
      </w:r>
    </w:p>
    <w:p>
      <w:r>
        <w:t>13</w:t>
      </w:r>
    </w:p>
    <w:p>
      <w:r>
        <w:t>Triển khai thực hiện cơ chế giao doanh nghiệp cung ứng dịch vụ bưu chính công ích đảm nhận một số công việc trong quá trình hướng dẫn, tiếp nhận, số hóa hồ sơ, trả kết quả giải quyết thủ tục hành chính</w:t>
      </w:r>
    </w:p>
    <w:p>
      <w:r>
        <w:t>- Sở Thông tin và Truyền thông - Văn phòng UBND tỉnh</w:t>
      </w:r>
    </w:p>
    <w:p>
      <w:r>
        <w:t>- Trung tâm Phục vụ HCC tỉnh</w:t>
      </w:r>
    </w:p>
    <w:p>
      <w:r>
        <w:t>- Các sở, ban, ngành cấp tỉnh</w:t>
      </w:r>
    </w:p>
    <w:p>
      <w:r>
        <w:t>- UBND cấp huyện</w:t>
      </w:r>
    </w:p>
    <w:p>
      <w:r>
        <w:t>- UBND cấp xã</w:t>
      </w:r>
    </w:p>
    <w:p>
      <w:r>
        <w:t>Ngay sau khi có quyết định, văn bản hướng dẫn của Bộ Thông tin và Truyền thông</w:t>
      </w:r>
    </w:p>
    <w:p>
      <w:r>
        <w:t>Đề xuất phương án triển khai sau khi có hướng dẫn của Bộ Thông tin và Truyền thông</w:t>
      </w:r>
    </w:p>
    <w:p>
      <w:r>
        <w:t>14</w:t>
      </w:r>
    </w:p>
    <w:p>
      <w:r>
        <w:t>Đẩy mạnh thực hiện dịch vụ công trực tuyến, thanh toán trực tuyến…</w:t>
      </w:r>
    </w:p>
    <w:p>
      <w:r>
        <w:t>- Các sở, ban, ngành cấp tỉnh</w:t>
      </w:r>
    </w:p>
    <w:p>
      <w:r>
        <w:t>- UBND cấp huyện</w:t>
      </w:r>
    </w:p>
    <w:p>
      <w:r>
        <w:t>- UBND cấp xã</w:t>
      </w:r>
    </w:p>
    <w:p>
      <w:r>
        <w:t>- Trung tâm Phục vụ HCC tỉnh</w:t>
      </w:r>
    </w:p>
    <w:p>
      <w:r>
        <w:t>Năm 2024</w:t>
      </w:r>
    </w:p>
    <w:p>
      <w:r>
        <w:t>Tỷ lệ thực hiện dịch vụ công trực tuyến bảo đảm chỉ tiêu được giao, thực chất, người dân dễ tiếp cận các dịch vụ công</w:t>
      </w:r>
    </w:p>
    <w:p>
      <w:r>
        <w:t>15</w:t>
      </w:r>
    </w:p>
    <w:p>
      <w:r>
        <w:t>Thực hiện nghiêm việc báo cáo giải trình của người đứng đầu, xin lỗi người dân, doanh nghiệp và kịp thời khắc phục đối với các trường hợp để xảy ra chậm muộn, tiêu cực trong giải quyết hồ sơ thủ tục hành chính của cơ quan, đơn vị</w:t>
      </w:r>
    </w:p>
    <w:p>
      <w:r>
        <w:t>- Các sở, ban, ngành cấp tỉnh</w:t>
      </w:r>
    </w:p>
    <w:p>
      <w:r>
        <w:t>- UBND cấp huyện</w:t>
      </w:r>
    </w:p>
    <w:p>
      <w:r>
        <w:t>- UBND cấp xã</w:t>
      </w:r>
    </w:p>
    <w:p>
      <w:r>
        <w:t>- Trung tâm Phục vụ HCC tỉnh</w:t>
      </w:r>
    </w:p>
    <w:p>
      <w:r>
        <w:t>- Văn phòng UBND tỉnh</w:t>
      </w:r>
    </w:p>
    <w:p>
      <w:r>
        <w:t>Năm 2024</w:t>
      </w:r>
    </w:p>
    <w:p>
      <w:r>
        <w:t>Các văn bản xin lỗi, giải trình</w:t>
      </w:r>
    </w:p>
    <w:p>
      <w:r>
        <w:t>IV</w:t>
      </w:r>
    </w:p>
    <w:p>
      <w:r>
        <w:t>Tiếp nhận phản ánh, kiến nghị</w:t>
      </w:r>
    </w:p>
    <w:p>
      <w:r>
        <w:t>1</w:t>
      </w:r>
    </w:p>
    <w:p>
      <w:r>
        <w:t>Tiếp nhận, xử lý, tháo gỡ vướng mắc của người dân, doanh nghiệp về quy định TTHC, hành vi hành chính và những phản ánh trong đời sống xã hội</w:t>
      </w:r>
    </w:p>
    <w:p>
      <w:r>
        <w:t>- Trung tâm Phục vụ HCC tỉnh</w:t>
      </w:r>
    </w:p>
    <w:p>
      <w:r>
        <w:t>- Các sở, ban, ngành cấp tỉnh</w:t>
      </w:r>
    </w:p>
    <w:p>
      <w:r>
        <w:t>- UBND cấp huyện</w:t>
      </w:r>
    </w:p>
    <w:p>
      <w:r>
        <w:t>- UBND cấp xã</w:t>
      </w:r>
    </w:p>
    <w:p>
      <w:r>
        <w:t>Văn phòng UBND tỉnh</w:t>
      </w:r>
    </w:p>
    <w:p>
      <w:r>
        <w:t>Năm 2024</w:t>
      </w:r>
    </w:p>
    <w:p>
      <w:r>
        <w:t>Các nội dung trả lời đúng hạn, đúng nội dung, cụ thể, rõ ràng, không né tránh trên hệ thống https://phanhoi.thanhhoa.g ov.vn</w:t>
      </w:r>
    </w:p>
    <w:p>
      <w:r>
        <w:t>V</w:t>
      </w:r>
    </w:p>
    <w:p>
      <w:r>
        <w:t>Rà soát, đơn giản hóa các thủ tục hành chính</w:t>
      </w:r>
    </w:p>
    <w:p>
      <w:r>
        <w:t>Yêu cầu đơn giản hóa tối   thiểu 20% chi chí tuân thủ   TTHC</w:t>
      </w:r>
    </w:p>
    <w:p>
      <w:r>
        <w:t>1</w:t>
      </w:r>
    </w:p>
    <w:p>
      <w:r>
        <w:t>Thủ tục đăng ký hoạt động, thay đổi nội dung đăng ký hoạt động sau khi hợp nhất, sáp nhập Văn phòng Thừa phát lại</w:t>
      </w:r>
    </w:p>
    <w:p>
      <w:r>
        <w:t>Sở Tư pháp</w:t>
      </w:r>
    </w:p>
    <w:p>
      <w:r>
        <w:t>Văn phòng UBND tỉnh</w:t>
      </w:r>
    </w:p>
    <w:p>
      <w:r>
        <w:t>Tháng 8/2024</w:t>
      </w:r>
    </w:p>
    <w:p>
      <w:r>
        <w:t>Quyết định thông qua phương án đơn giản hóa của Chủ tịch UBND tỉnh; Báo cáo rà soát gửi Bộ Tư pháp</w:t>
      </w:r>
    </w:p>
    <w:p>
      <w:r>
        <w:t>2</w:t>
      </w:r>
    </w:p>
    <w:p>
      <w:r>
        <w:t>Thủ tục thay đổi nội dung đăng ký hoạt động sau khi chuyển nhượng Văn phòng Thừa phát lại</w:t>
      </w:r>
    </w:p>
    <w:p>
      <w:r>
        <w:t>Sở Tư pháp</w:t>
      </w:r>
    </w:p>
    <w:p>
      <w:r>
        <w:t>Văn phòng UBND tỉnh</w:t>
      </w:r>
    </w:p>
    <w:p>
      <w:r>
        <w:t>Tháng 8/2024</w:t>
      </w:r>
    </w:p>
    <w:p>
      <w:r>
        <w:t>Quyết định thông qua phương án đơn giản hóa của Chủ tịch UBND tỉnh; Báo cáo rà soát gửi Bộ Tư pháp</w:t>
      </w:r>
    </w:p>
    <w:p>
      <w:r>
        <w:t>3</w:t>
      </w:r>
    </w:p>
    <w:p>
      <w:r>
        <w:t>Thủ tục cấp Giấy chứng nhận Cơ sở bảo tồn đa dạng sinh học</w:t>
      </w:r>
    </w:p>
    <w:p>
      <w:r>
        <w:t>Sở Tài nguyên và Môi trường</w:t>
      </w:r>
    </w:p>
    <w:p>
      <w:r>
        <w:t>Văn phòng UBND tỉnh</w:t>
      </w:r>
    </w:p>
    <w:p>
      <w:r>
        <w:t>Tháng 8/2024</w:t>
      </w:r>
    </w:p>
    <w:p>
      <w:r>
        <w:t>Quyết định thông qua phương án đơn giản hóa của Chủ tịch UBND tỉnh; Báo cáo rà soát gửi Bộ Tài nguyên và Môi trường</w:t>
      </w:r>
    </w:p>
    <w:p>
      <w:r>
        <w:t>4</w:t>
      </w:r>
    </w:p>
    <w:p>
      <w:r>
        <w:t>Thủ tục cấp giấy phép trao đổi, mua, bán, tặng cho, thuê, lưu giữ, vận chuyển mẫu vật của loài thuộc Danh mục loài được ưu tiên bảo vệ</w:t>
      </w:r>
    </w:p>
    <w:p>
      <w:r>
        <w:t>Sở Tài nguyên và Môi trường</w:t>
      </w:r>
    </w:p>
    <w:p>
      <w:r>
        <w:t>Văn phòng UBND tỉnh</w:t>
      </w:r>
    </w:p>
    <w:p>
      <w:r>
        <w:t>Tháng 8/2024</w:t>
      </w:r>
    </w:p>
    <w:p>
      <w:r>
        <w:t>Quyết định thông qua phương án đơn giản hóa của Chủ tịch UBND tỉnh; Báo cáo rà soát gửi Bộ Tài nguyên và Môi trường</w:t>
      </w:r>
    </w:p>
    <w:p>
      <w:r>
        <w:t>5</w:t>
      </w:r>
    </w:p>
    <w:p>
      <w:r>
        <w:t>Thủ tục Khám giám định thương tật lần đầu do tai nạn lao động</w:t>
      </w:r>
    </w:p>
    <w:p>
      <w:r>
        <w:t>Sở Y tế</w:t>
      </w:r>
    </w:p>
    <w:p>
      <w:r>
        <w:t>Văn phòng UBND tỉnh</w:t>
      </w:r>
    </w:p>
    <w:p>
      <w:r>
        <w:t>Tháng 8/2024</w:t>
      </w:r>
    </w:p>
    <w:p>
      <w:r>
        <w:t>Quyết định thông qua phương án đơn giản hóa của Chủ tịch UBND tỉnh;</w:t>
      </w:r>
    </w:p>
    <w:p>
      <w:r>
        <w:t>Báo cáo rà soát gửi Bộ Y tế</w:t>
      </w:r>
    </w:p>
    <w:p>
      <w:r>
        <w:t>6</w:t>
      </w:r>
    </w:p>
    <w:p>
      <w:r>
        <w:t>Thủ tục Khám giám định để thực hiện chế độ hưu trí đối với người lao động</w:t>
      </w:r>
    </w:p>
    <w:p>
      <w:r>
        <w:t>Sở Y tế</w:t>
      </w:r>
    </w:p>
    <w:p>
      <w:r>
        <w:t>Văn phòng UBND tỉnh</w:t>
      </w:r>
    </w:p>
    <w:p>
      <w:r>
        <w:t>Tháng 8/2024</w:t>
      </w:r>
    </w:p>
    <w:p>
      <w:r>
        <w:t>Quyết định thông qua phương án đơn giản hóa của Chủ tịch UBND tỉnh; Báo cáo rà soát gửi Bộ Y tế</w:t>
      </w:r>
    </w:p>
    <w:p>
      <w:r>
        <w:t>7</w:t>
      </w:r>
    </w:p>
    <w:p>
      <w:r>
        <w:t>Thủ tục Khám giám định để thực hiện chế độ tử tuất</w:t>
      </w:r>
    </w:p>
    <w:p>
      <w:r>
        <w:t>Sở Y tế</w:t>
      </w:r>
    </w:p>
    <w:p>
      <w:r>
        <w:t>Văn phòng UBND tỉnh</w:t>
      </w:r>
    </w:p>
    <w:p>
      <w:r>
        <w:t>Tháng 8/2024</w:t>
      </w:r>
    </w:p>
    <w:p>
      <w:r>
        <w:t>Quyết định thông qua phương án đơn giản hóa của Chủ tịch UBND tỉnh; Báo cáo rà soát gửi Bộ Y tế</w:t>
      </w:r>
    </w:p>
    <w:p>
      <w:r>
        <w:t>8</w:t>
      </w:r>
    </w:p>
    <w:p>
      <w:r>
        <w:t>Thủ tục Hỗ trợ đầu tư xây dựng hạ tầng kỹ thuật Cụm công nghiệp</w:t>
      </w:r>
    </w:p>
    <w:p>
      <w:r>
        <w:t>Sở Công Thương</w:t>
      </w:r>
    </w:p>
    <w:p>
      <w:r>
        <w:t>Văn phòng UBND tỉnh</w:t>
      </w:r>
    </w:p>
    <w:p>
      <w:r>
        <w:t>Tháng 8/2024</w:t>
      </w:r>
    </w:p>
    <w:p>
      <w:r>
        <w:t>Quyết định thông qua Phương án đơn giản hóa TTHC của Chủ tịch UBND tỉnh; Báo cáo kết quả rà soát, đơn giản hóa TTHC gửi gửi Bộ Công thương</w:t>
      </w:r>
    </w:p>
    <w:p>
      <w:r>
        <w:t>9</w:t>
      </w:r>
    </w:p>
    <w:p>
      <w:r>
        <w:t>Thủ tục Hỗ trợ đầu tư dự án sản xuất công nghiệp - tiểu thủ công nghiệp vào khu vực miền núi</w:t>
      </w:r>
    </w:p>
    <w:p>
      <w:r>
        <w:t>Sở Công Thương</w:t>
      </w:r>
    </w:p>
    <w:p>
      <w:r>
        <w:t>Văn phòng UBND tỉnh</w:t>
      </w:r>
    </w:p>
    <w:p>
      <w:r>
        <w:t>Tháng 8/2024</w:t>
      </w:r>
    </w:p>
    <w:p>
      <w:r>
        <w:t>Quyết định thông qua Phương án đơn giản hóa TTHC của Chủ tịch UBND tỉnh; Báo cáo kết quả rà soát, đơn giản hóa TTHC gửi gửi Bộ Công thương</w:t>
      </w:r>
    </w:p>
    <w:p>
      <w:r>
        <w:t>10</w:t>
      </w:r>
    </w:p>
    <w:p>
      <w:r>
        <w:t>Thủ tục Hỗ trợ phát triển nghề, làng nghề tiểu thủ công nghiệp.</w:t>
      </w:r>
    </w:p>
    <w:p>
      <w:r>
        <w:t>Sở Công Thương</w:t>
      </w:r>
    </w:p>
    <w:p>
      <w:r>
        <w:t>Văn phòng UBND tỉnh</w:t>
      </w:r>
    </w:p>
    <w:p>
      <w:r>
        <w:t>Tháng 8/2024</w:t>
      </w:r>
    </w:p>
    <w:p>
      <w:r>
        <w:t>Quyết định thông qua Phương án đơn giản hóa TTHC của Chủ tịch UBND tỉnh; Báo cáo kết quả rà soát, đơn giản hóa TTHC gửi gửi Bộ Công thương</w:t>
      </w:r>
    </w:p>
    <w:p>
      <w:r>
        <w:t>11</w:t>
      </w:r>
    </w:p>
    <w:p>
      <w:r>
        <w:t>Thủ tục Công nhận Doanh nghiệp nông nghiệp ứng dụng công nghệ cao</w:t>
      </w:r>
    </w:p>
    <w:p>
      <w:r>
        <w:t>Sở Nông nghiệp và Phát triển nông thôn</w:t>
      </w:r>
    </w:p>
    <w:p>
      <w:r>
        <w:t>Văn phòng UBND tỉnh</w:t>
      </w:r>
    </w:p>
    <w:p>
      <w:r>
        <w:t>Tháng 8/2024</w:t>
      </w:r>
    </w:p>
    <w:p>
      <w:r>
        <w:t>Quyết định thông qua Phương án đơn giản hóa TTHC của Chủ tịch UBND tỉnh; Báo cáo tình hình, kết quả rà soát, đơn giản hóa TTHC gửi Bộ Nông nghiệp và PTNT</w:t>
      </w:r>
    </w:p>
    <w:p>
      <w:r>
        <w:t>12</w:t>
      </w:r>
    </w:p>
    <w:p>
      <w:r>
        <w:t>Thủ tục Cấp, cấp lại giấy phép khai thác thủy sản</w:t>
      </w:r>
    </w:p>
    <w:p>
      <w:r>
        <w:t>Sở Nông nghiệp và Phát triển nông thôn</w:t>
      </w:r>
    </w:p>
    <w:p>
      <w:r>
        <w:t>Văn phòng UBND tỉnh</w:t>
      </w:r>
    </w:p>
    <w:p>
      <w:r>
        <w:t>Tháng 8/2024</w:t>
      </w:r>
    </w:p>
    <w:p>
      <w:r>
        <w:t>Quyết định thông qua Phương án đơn giản hóa TTHC của Chủ tịch UBND tỉnh; Báo cáo tình hình, kết quả rà soát, đơn giản hóa TTHC gửi Bộ Nông nghiệp và PTNT</w:t>
      </w:r>
    </w:p>
    <w:p>
      <w:r>
        <w:t>13</w:t>
      </w:r>
    </w:p>
    <w:p>
      <w:r>
        <w:t>Rà soát, đề xuất, kiến nghị, các vướng mắc, bất cập, khó khăn theo một số lĩnh vực nổi trội: đất đai, tư pháp, điều kiện đăng ký kinh doanh…</w:t>
      </w:r>
    </w:p>
    <w:p>
      <w:r>
        <w:t>- Các sở, ban, ngành cấp tỉnh - UBND cấp huyện, - UBND cấp xã</w:t>
      </w:r>
    </w:p>
    <w:p>
      <w:r>
        <w:t>Văn phòng UBND tỉnh</w:t>
      </w:r>
    </w:p>
    <w:p>
      <w:r>
        <w:t>Năm 2024</w:t>
      </w:r>
    </w:p>
    <w:p>
      <w:r>
        <w:t>Văn bản kiến nghị rà soát TTHC gửi cơ quan, đơn vị có thẩm quyền</w:t>
      </w:r>
    </w:p>
    <w:p>
      <w:r>
        <w:t>VI</w:t>
      </w:r>
    </w:p>
    <w:p>
      <w:r>
        <w:t>Kiểm tra công tác kiểm soát   TTHC tại các đơn vị</w:t>
      </w:r>
    </w:p>
    <w:p>
      <w:r>
        <w:t>1</w:t>
      </w:r>
    </w:p>
    <w:p>
      <w:r>
        <w:t>Kiểm tra công tác kiểm soát TTHC, thực hiện cơ chế một cửa, thực hiện TTHC trên môi trường điện tử tại huyện: TX Sầm Sơn, Yên Định, Nông Cống, Như Thanh</w:t>
      </w:r>
    </w:p>
    <w:p>
      <w:r>
        <w:t>Văn phòng UBND tỉnh</w:t>
      </w:r>
    </w:p>
    <w:p>
      <w:r>
        <w:t>Các huyện kiểm tra: Như Thanh, Như Xuân, Yên Định, Nông Cống</w:t>
      </w:r>
    </w:p>
    <w:p>
      <w:r>
        <w:t>Tháng 8-10/2024</w:t>
      </w:r>
    </w:p>
    <w:p>
      <w:r>
        <w:t>Thông báo kết quả kiểm tra</w:t>
      </w:r>
    </w:p>
    <w:p>
      <w:r>
        <w:t>2</w:t>
      </w:r>
    </w:p>
    <w:p>
      <w:r>
        <w:t>Tăng cường thực hiện thanh tra, kiểm tra công vụ, trong đó chú trọng thanh tra việc thực hiện các văn bản chỉ đạo của Chính phủ, Thủ tướng Chính phủ về cải cách thủ tục hành chính tại một số cơ quan, đơn vị, địa phương, bảo đảm thực chất, hiệu quả, kỷ luật, kỷ cương hành chính.</w:t>
      </w:r>
    </w:p>
    <w:p>
      <w:r>
        <w:t>Sở Nội vụ</w:t>
      </w:r>
    </w:p>
    <w:p>
      <w:r>
        <w:t>- Các sở, ban, ngành cấp tỉnh</w:t>
      </w:r>
    </w:p>
    <w:p>
      <w:r>
        <w:t>- UBND cấp huyện</w:t>
      </w:r>
    </w:p>
    <w:p>
      <w:r>
        <w:t>- UBND cấp xã</w:t>
      </w:r>
    </w:p>
    <w:p>
      <w:r>
        <w:t>Tháng 6-10/2024</w:t>
      </w:r>
    </w:p>
    <w:p>
      <w:r>
        <w:t>Các cuộc thanh tra, kiểm tra công vụ</w:t>
      </w:r>
    </w:p>
    <w:p>
      <w:r>
        <w:t>VII</w:t>
      </w:r>
    </w:p>
    <w:p>
      <w:r>
        <w:t>Công tác truyền thông</w:t>
      </w:r>
    </w:p>
    <w:p>
      <w:r>
        <w:t>1</w:t>
      </w:r>
    </w:p>
    <w:p>
      <w:r>
        <w:t>Tuyên truyền về công tác kiểm soát TTHC:</w:t>
      </w:r>
    </w:p>
    <w:p>
      <w:r>
        <w:t>- Ký kết hợp đồng tuyên truyền với các cơ quan báo, đài tập trung tuyên truyền về đẩy mạnh thực hiện dịch vụ công trực tuyến trong giải quyết TTHC; triển khai Đề án 06 của TTg…</w:t>
      </w:r>
    </w:p>
    <w:p>
      <w:r>
        <w:t>- Đăng tải nội dung tuyên truyền trên Trang thông tin điện tử; trên loa truyền thanh; qua các hội thi; qua các ứng dụng điện thoại...</w:t>
      </w:r>
    </w:p>
    <w:p>
      <w:r>
        <w:t>- Văn phòng UBND tỉnh</w:t>
      </w:r>
    </w:p>
    <w:p>
      <w:r>
        <w:t>- Trung tâm Phục vụ HCC tỉnh</w:t>
      </w:r>
    </w:p>
    <w:p>
      <w:r>
        <w:t>- Các sở, ban, ngành cấp tỉnh</w:t>
      </w:r>
    </w:p>
    <w:p>
      <w:r>
        <w:t>- UBND cấp huyện</w:t>
      </w:r>
    </w:p>
    <w:p>
      <w:r>
        <w:t>- UBND cấp xã</w:t>
      </w:r>
    </w:p>
    <w:p>
      <w:r>
        <w:t>Các cơ quan Báo, Đài trong và ngoài tỉnh</w:t>
      </w:r>
    </w:p>
    <w:p>
      <w:r>
        <w:t>Năm 2024</w:t>
      </w:r>
    </w:p>
    <w:p>
      <w:r>
        <w:t>Các bài viết tuyên truyền, các video hình ảnh</w:t>
      </w:r>
    </w:p>
    <w:p>
      <w:r>
        <w:t>2</w:t>
      </w:r>
    </w:p>
    <w:p>
      <w:r>
        <w:t>Tập huấn về công tác kiểm soát TTHC (tổ chức 2 lớp tập huấn nghiệp vụ)</w:t>
      </w:r>
    </w:p>
    <w:p>
      <w:r>
        <w:t>Văn phòng UBND tỉnh</w:t>
      </w:r>
    </w:p>
    <w:p>
      <w:r>
        <w:t>- Các sở, ban, ngành cấp tỉnh;</w:t>
      </w:r>
    </w:p>
    <w:p>
      <w:r>
        <w:t>- UBND cấp huyện</w:t>
      </w:r>
    </w:p>
    <w:p>
      <w:r>
        <w:t>- UBND cấp xã</w:t>
      </w:r>
    </w:p>
    <w:p>
      <w:r>
        <w:t>Tháng 6-8/2024</w:t>
      </w:r>
    </w:p>
    <w:p>
      <w:r>
        <w:t>Các lớp tập huấn</w:t>
      </w:r>
    </w:p>
    <w:p>
      <w:r>
        <w:t>VIII</w:t>
      </w:r>
    </w:p>
    <w:p>
      <w:r>
        <w:t>Triển khai Đề án 06</w:t>
      </w:r>
    </w:p>
    <w:p>
      <w:r>
        <w:t>1</w:t>
      </w:r>
    </w:p>
    <w:p>
      <w:r>
        <w:t>Tổ chức thực hiện có hiệu quả 53 dịch vụ công thiết yếu theo Đề án 06 và Quyết định số 422/QĐ-TTg ngày 4/4/2022 của Thủ tướng Chính phủ</w:t>
      </w:r>
    </w:p>
    <w:p>
      <w:r>
        <w:t>- Các sở: Lao động - Thương binh và Xã hội; Kế hoạch và Đầu tư; Y tế; Tài nguyên và Môi trường; Tư pháp; Giao thông vận tải; Giáo dục và đào tạo.</w:t>
      </w:r>
    </w:p>
    <w:p>
      <w:r>
        <w:t>- UBND cấp huyện</w:t>
      </w:r>
    </w:p>
    <w:p>
      <w:r>
        <w:t>- UBND cấp xã</w:t>
      </w:r>
    </w:p>
    <w:p>
      <w:r>
        <w:t>- Văn phòng UBND tỉnh</w:t>
      </w:r>
    </w:p>
    <w:p>
      <w:r>
        <w:t>- Trung tâm Phục vụ HCC</w:t>
      </w:r>
    </w:p>
    <w:p>
      <w:r>
        <w:t>Năm 2024</w:t>
      </w:r>
    </w:p>
    <w:p>
      <w:r>
        <w:t>Các thủ tục hành chính được kết nối, liên thông dữ liệu và tổ chức thực hiện có hiệu quả, tỷ lệ trực tuyến đạt yêu cầu đề ra</w:t>
      </w:r>
    </w:p>
    <w:p>
      <w:r>
        <w:t>2</w:t>
      </w:r>
    </w:p>
    <w:p>
      <w:r>
        <w:t>Xử lý dứt điểm các "điểm nghẽn" trong triển khai Đề án 06 nhất là về hạ tầng công nghệ thông tin, số hóa dữ liệu, dịch vụ công trực tuyến và an toàn, an ninh mạng</w:t>
      </w:r>
    </w:p>
    <w:p>
      <w:r>
        <w:t>Các sở, ban, ngành cấp tỉnh</w:t>
      </w:r>
    </w:p>
    <w:p>
      <w:r>
        <w:t>- Văn phòng UBND tỉnh</w:t>
      </w:r>
    </w:p>
    <w:p>
      <w:r>
        <w:t>- Trung tâm Phục vụ HCC</w:t>
      </w:r>
    </w:p>
    <w:p>
      <w:r>
        <w:t>Tháng 6/2024</w:t>
      </w:r>
    </w:p>
    <w:p>
      <w:r>
        <w:t>Các "điểm nghẽn" tại Công văn số 7697/UBND- KSTTHCNC ngày 02/6/2023 được khắc phục triệt để</w:t>
      </w:r>
    </w:p>
    <w:p>
      <w:r>
        <w:t>3</w:t>
      </w:r>
    </w:p>
    <w:p>
      <w:r>
        <w:t>Thực hiện kết nối, tích hợp Hệ thống định danh và xác thực điện tử do Bộ Công an quản lý (VNeID), Cơ sở dữ liệu quốc gia về dân cư với Hệ thống thông tin giải quyết thủ tục hành chính của tỉnh để đưa vào sử dụng tài khoản định danh điện tử VNeID trong thực hiện thủ tục hành chính, dịch vụ hành chính công trên môi trường điện tử.</w:t>
      </w:r>
    </w:p>
    <w:p>
      <w:r>
        <w:t>Trung tâm Phục vụ HCC tỉnh</w:t>
      </w:r>
    </w:p>
    <w:p>
      <w:r>
        <w:t>- Cục C06</w:t>
      </w:r>
    </w:p>
    <w:p>
      <w:r>
        <w:t>- Bộ Công an</w:t>
      </w:r>
    </w:p>
    <w:p>
      <w:r>
        <w:t>- Công an tỉnh</w:t>
      </w:r>
    </w:p>
    <w:p>
      <w:r>
        <w:t>Trước tháng 7/2024</w:t>
      </w:r>
    </w:p>
    <w:p>
      <w:r>
        <w:t>Sử dụng tài khoản định danh điện tử VNeID thực hiện TTHC</w:t>
      </w:r>
    </w:p>
    <w:p>
      <w:r>
        <w:t>IX</w:t>
      </w:r>
    </w:p>
    <w:p>
      <w:r>
        <w:t>Xây dựng nông thôn mới, nông thôn mới nâng cao, nông thôn mới kiểu mẫu</w:t>
      </w:r>
    </w:p>
    <w:p>
      <w:r>
        <w:t>1</w:t>
      </w:r>
    </w:p>
    <w:p>
      <w:r>
        <w:t>Hướng dẫn và thực hiện thẩm định các đơn vị cấp xã, huyện thực hiện tiêu chí Hành chính công trong xây dựng nông thôn mới nâng cao, nông thôn mới kiểu mẫu</w:t>
      </w:r>
    </w:p>
    <w:p>
      <w:r>
        <w:t>- Văn phòng UBND tỉnh</w:t>
      </w:r>
    </w:p>
    <w:p>
      <w:r>
        <w:t>- Văn phòng UBND cấp huyện</w:t>
      </w:r>
    </w:p>
    <w:p>
      <w:r>
        <w:t>UBND các huyện và các xã xây dựng NTM nâng cao, nông thôn mới kiểu mẫu ban hành kèm theo Quyết định số 1097/QĐ- UBND ngày 02/4/2021 của Chủ tịch UBND tỉnh</w:t>
      </w:r>
    </w:p>
    <w:p>
      <w:r>
        <w:t>Năm 2024</w:t>
      </w:r>
    </w:p>
    <w:p>
      <w:r>
        <w:t>Công văn thẩm định kết quả thực hiện tiêu chí Hành chính công.</w:t>
      </w:r>
    </w:p>
    <w:p>
      <w:r>
        <w:t>X</w:t>
      </w:r>
    </w:p>
    <w:p>
      <w:r>
        <w:t>Công tác báo cáo</w:t>
      </w:r>
    </w:p>
    <w:p>
      <w:r>
        <w:t>- Văn phòng UBND tỉnh</w:t>
      </w:r>
    </w:p>
    <w:p>
      <w:r>
        <w:t>- Trung tâm Phục vụ HCC tỉnh</w:t>
      </w:r>
    </w:p>
    <w:p>
      <w:r>
        <w:t>- Các sở, ban, ngành cấp tỉnh</w:t>
      </w:r>
    </w:p>
    <w:p>
      <w:r>
        <w:t>- UBND cấp huyện</w:t>
      </w:r>
    </w:p>
    <w:p>
      <w:r>
        <w:t>- UBND cấp xã</w:t>
      </w:r>
    </w:p>
    <w:p>
      <w:r>
        <w:t>Các đơn vị có liên quan</w:t>
      </w:r>
    </w:p>
    <w:p>
      <w:r>
        <w:t>Định kỳ quý I, quý II, quý III và năm 2024</w:t>
      </w:r>
    </w:p>
    <w:p>
      <w:r>
        <w:t>Báo cáo công tác kiểm soát TTHC được thực hiện đầy đủ, đúng thời hạn trên hệ thống https://vpcp.baocaochinhph u.gov.vn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