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486/QĐ-UBND năm 2024 phê duyệt Danh mục vị trí việc làm, bản mô tả công việc, khung năng lực của từng vị trí việc làm và cơ cấu ngạch công chức thuộc Sở Lao động - Thương binh và Xã hội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 6/QĐ-UBND</w:t>
      </w:r>
    </w:p>
    <w:p>
      <w:r>
        <w:t>Yên Bái, ngày  31  tháng 3 năm 2024</w:t>
      </w:r>
    </w:p>
    <w:p>
      <w:r>
        <w:t>QUYẾT ĐỊNH</w:t>
      </w:r>
    </w:p>
    <w:p>
      <w:r>
        <w:t>VỀ VIỆC PHÊ DUYỆT DANH MỤC VỊ TRÍ VIỆC LÀM, BẢN MÔ TẢ CÔNG VIỆC, KHUNG NĂNG LỰC CỦA TỪNG VỊ TRÍ VIỆC LÀM VÀ CƠ CẤU NGẠCH CÔNG CHỨC THUỘC SỞ LAO ĐỘNG - THƯƠNG BINH VÀ XÃ HỘI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 ẫ 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Căn cứ Thông tư số 13/2022/TT-BNV ngày 31/12/2022 của Bộ trưởng Bộ Nội vụ hướng dẫn việc xác định cơ cấu ngạch công chức;</w:t>
      </w:r>
    </w:p>
    <w:p>
      <w:r>
        <w:t>Căn cứ Thông tư số 10/2023/TT-BLĐTBXH ngày 17/10/2023 của Bộ Lao động - Thương b i 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Thanh tra Chính phủ hướng dẫn về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07/2022/QĐ-UBND ngày 04/04/2022 của Ủy ban nhân dân tỉnh Yên Bái quy định chức năng, nhiệm vụ, quyền hạn và cơ cấu tổ chức của Sở Lao động - Thương binh và Xã hội t ỉ nh Yên Bái;</w:t>
      </w:r>
    </w:p>
    <w:p>
      <w:r>
        <w:t>Căn cứ Quyết định số  01 /2023/QĐ-UBND ngày 15/02/2023 của Ủy ban nhân dân tỉnh Yên Bái ban hành quy định về b ổ  nhiệm, b ổ  nhiệm lại, kéo dài thời gian giữ chức vụ, luân chuy ể n, mi ễ 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và cơ cấu ngạch công chức của tùng vị trí việc làm thuộc Sở Lao động - Thương binh và Xã hội tỉnh Yên Bái, cụ thể như sau:</w:t>
      </w:r>
    </w:p>
    <w:p>
      <w:r>
        <w:t>1. Tổng số vị trí việc làm: 76 vị trí, trong đó:</w:t>
      </w:r>
    </w:p>
    <w:p>
      <w:r>
        <w:t>a) Vị trí việc làm lãnh đạo, quản lý: 08 vị trí;</w:t>
      </w:r>
    </w:p>
    <w:p>
      <w:r>
        <w:t>b) Vị trí việc làm nghiệp vụ chuyên ngành: 30 vị trí;</w:t>
      </w:r>
    </w:p>
    <w:p>
      <w:r>
        <w:t>c) Vị trí việc làm nghiệp vụ chuyên môn dùng chung: 34 vị trí;</w:t>
      </w:r>
    </w:p>
    <w:p>
      <w:r>
        <w:t>d) Vị trí việc làm hỗ trợ, phục vụ: 04 vị trí.</w:t>
      </w:r>
    </w:p>
    <w:p>
      <w:r>
        <w:t>(Có Phụ lục s ố  01 kèm theo)</w:t>
      </w:r>
    </w:p>
    <w:p>
      <w:r>
        <w:t>2. Bản mô tả công việc và khung năng lực của từng vị trí việc làm  (Có Phụ lục s ố  02 kèm theo).</w:t>
      </w:r>
    </w:p>
    <w:p>
      <w:r>
        <w:t>3. Cơ cấu ngạch công chức  (Có Phụ lục số 03 kèm theo).</w:t>
      </w:r>
    </w:p>
    <w:p>
      <w:r>
        <w:t>Điều 2.  Giám đốc Sở Lao động - Thương binh và Xã hội căn cứ danh mục vị trí việc làm, biên chế công chức được giao, bản mô tả công việc, khung năng lực của từng vị trí việc làm, cơ cấu ngạch công chức thuộc Sở Lao động - Thương binh và Xã hội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đ ể  xem xét, điều chỉnh, bổ sung cho phù hợp.</w:t>
      </w:r>
    </w:p>
    <w:p>
      <w:r>
        <w:t>Điều 3.  Quyết định này có hiệu lực kể từ ngày ký ban hành và thay thế Quyết định số 1988/QĐ-UBND ngày 31/10/2022 của Ủy ban nhân dân tỉnh Yên Bái về việc phê duyệt danh mục vị trí việc làm, bản mô tả công việc, khung năng lực, ngạch công chức cao nhất và cơ cấu ngạch công chức của từng vị trí việc làm thuộc của Sở Lao động - Thương binh và Xã hội tỉnh Yên Bái.</w:t>
      </w:r>
    </w:p>
    <w:p>
      <w:r>
        <w:t>Điều 4.  Chánh Văn phòng Ủy ban nhân dân tỉnh; Giám đốc Sở Nội vụ, Giám đốc Sở Lao động - Thương binh và Xã hội,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