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năm 2025 phê duyệt điều chỉnh Quy hoạch sử dụng đất đến năm 2030 huyện Nho Quan,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485/QĐ-UBND</w:t>
      </w:r>
    </w:p>
    <w:p>
      <w:r>
        <w:t>Ninh Bình, ngày 27 tháng 5 năm 2025</w:t>
      </w:r>
    </w:p>
    <w:p>
      <w:r>
        <w:t>QUYẾT ĐỊNH</w:t>
      </w:r>
    </w:p>
    <w:p>
      <w:r>
        <w:t>VỀ VIỆC PHÊ DUYỆT ĐIỀU CHỈNH QUY HOẠCH SỬ DỤNG ĐẤT ĐẾN NĂM 2030 HUYỆN NHO QUAN, TỈNH NINH BÌNH</w:t>
      </w:r>
    </w:p>
    <w:p>
      <w:r>
        <w:t>ỦY BAN NHÂN DÂN TỈNH NINH BÌNH</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218/QĐ-TTg ngày 04/3/2024 của Thủ tướng Chính phủ về việc phê duyệt Quy hoạch tỉnh Ninh Bình thời kỳ 2021-2030, tầm nhìn đến năm 2050;</w:t>
      </w:r>
    </w:p>
    <w:p>
      <w:r>
        <w:t>Căn cứ Nghị định số 102/2024/NĐ-CP ngày 30 tháng 7 năm 2024 của Chính phủ quy định chi tiết thi hành Luật Đất đai;</w:t>
      </w:r>
    </w:p>
    <w:p>
      <w:r>
        <w:t>Căn cứ Thông tư 29/2024/TT-BTNMT ngày 12 tháng 12 năm 2024 của Bộ Tài nguyên và Môi trường quy định kỹ thuật về lập, điều chỉnh quy hoạch, kế hoạch sử dụng đất;</w:t>
      </w:r>
    </w:p>
    <w:p>
      <w:r>
        <w:t>Theo đề nghị của Giám đốc Sở Nông nghiệp và Môi trường tại Tờ trình số 202/TTr-SNNMT ngày 27 tháng 5 năm 2025.</w:t>
      </w:r>
    </w:p>
    <w:p>
      <w:r>
        <w:t>QUYẾT ĐỊNH:</w:t>
      </w:r>
    </w:p>
    <w:p>
      <w:r>
        <w:t>Điều 1.  Phê duyệt điều chỉnh Quy hoạch sử dụng đất đến năm 2030 huyện Nho Quan, tỉnh Ninh Bình với các nội dung chủ yếu như sau:</w:t>
      </w:r>
    </w:p>
    <w:p>
      <w:r>
        <w:t>- Phân bổ diện tích các loại đất đến năm 2030;</w:t>
      </w:r>
    </w:p>
    <w:p>
      <w:r>
        <w:t>- Diện tích đất chưa sử dụng đưa vào sử dụng trong kỳ điều chỉnh;</w:t>
      </w:r>
    </w:p>
    <w:p>
      <w:r>
        <w:t>- Diện tích cần thu hồi đất trong kỳ điều chỉnh;</w:t>
      </w:r>
    </w:p>
    <w:p>
      <w:r>
        <w:t>- Diện tích cần chuyển mục đích trong kỳ điều chỉnh Quy hoạch.</w:t>
      </w:r>
    </w:p>
    <w:p>
      <w:r>
        <w:t>(Có các Biểu chi tiết kèm theo)</w:t>
      </w:r>
    </w:p>
    <w:p>
      <w:r>
        <w:t>Điều 2.  Giao Ủy ban nhân dân huyện Nho Quan chủ trì phối hợp với Sở Nông nghiệp và Môi trường và các đơn vị có liên quan:</w:t>
      </w:r>
    </w:p>
    <w:p>
      <w:r>
        <w:t>- Công bố, công khai điều chỉnh Quy hoạch sử dụng đất đến năm 2030 huyện Nho Quan theo đúng quy định của Luật Đất đai. Việc tổ chức thực hiện công khai điều chỉnh Quy hoạch sử dụng đất đến năm 2030 phải thống nhất chặt chẽ từ huyện đến các xã, thị trấn đáp ứng yêu cầu phát triển kinh tế - xã hội, đảm bảo quốc phòng, an ninh trên địa bàn huyện. Tổ chức thực hiện nghiêm túc công khai điều chỉnh Quy hoạch sử dụng đất đến năm 2030 nhằm đảm bảo tính thống nhất, đúng tiến độ và đúng mục đích sử dụng đất được duyệt.</w:t>
      </w:r>
    </w:p>
    <w:p>
      <w:r>
        <w:t>- Tăng cường công tác thẩm định, kiểm tra, giám sát việc thực hiện điều chỉnh Quy hoạch sử dụng đất đã được phê duyệt và ban hành kịp thời các văn bản theo thẩm quyền có liên quan đến quản lý, sử dụng đất đai theo kế hoạch sử dụng đất. Kiên quyết xử lý các trường hợp vi phạm theo quy định của pháp luật.</w:t>
      </w:r>
    </w:p>
    <w:p>
      <w:r>
        <w:t>Điều 3.  Quyết định này có hiệu lực thi hành kể từ ngày ký.</w:t>
      </w:r>
    </w:p>
    <w:p>
      <w:r>
        <w:t>Điều 4.  Chánh Văn phòng Ủy ban nhân dân tỉnh; Giám đốc các Sở: Nông nghiệp và Môi trường, Tài chính, Xây dựng, Công Thương; Thủ trưởng các đơn vị có liên quan và Chủ tịch Ủy ban nhân dân huyện Nho Quan chịu trách nhiệm thi hành quyết định này./.</w:t>
      </w:r>
    </w:p>
    <w:p>
      <w:r>
        <w:t>Nơi nhận:</w:t>
      </w:r>
    </w:p>
    <w:p>
      <w:r>
        <w:t>- Như Điều 4;</w:t>
      </w:r>
    </w:p>
    <w:p>
      <w:r>
        <w:t>- Chủ tịch, các PCT UBND tỉnh;</w:t>
      </w:r>
    </w:p>
    <w:p>
      <w:r>
        <w:t>- Lưu: VT, VP3,4,5.</w:t>
      </w:r>
    </w:p>
    <w:p>
      <w:r>
        <w:t>Ttt_VP3_QĐ66</w:t>
      </w:r>
    </w:p>
    <w:p>
      <w:r>
        <w:t>TM. ỦY BAN NHÂN DÂN</w:t>
      </w:r>
    </w:p>
    <w:p>
      <w:r>
        <w:t>KT. CHỦ TỊCH</w:t>
      </w:r>
    </w:p>
    <w:p>
      <w:r>
        <w:t>PHÓ CHỦ TỊCH</w:t>
      </w:r>
    </w:p>
    <w:p>
      <w:r>
        <w:t>Nguyễn Cao Sơn</w:t>
      </w:r>
    </w:p>
    <w:p>
      <w:r>
        <w:t>Biểu số 01</w:t>
      </w:r>
    </w:p>
    <w:p>
      <w:r>
        <w:t>BIỂU 01. PHÂN BỔ CHỈ TIÊU SỬ DỤNG ĐẤT TRONG ĐIỀU CHỈNH QUY HOẠCH SỬ DỤNG ĐẤT ĐẾN NĂM 2030 HUYỆN NHO QUAN</w:t>
      </w:r>
    </w:p>
    <w:p>
      <w:r>
        <w:t>(Kèm theo Quyết định số   /QĐ-UBND ngày   tháng    năm 2025 của UBND tỉnh)</w:t>
      </w:r>
    </w:p>
    <w:p>
      <w:r>
        <w:t>STT</w:t>
      </w:r>
    </w:p>
    <w:p>
      <w:r>
        <w:t>Chỉ tiêu sử dụng đất</w:t>
      </w:r>
    </w:p>
    <w:p>
      <w:r>
        <w:t>Mã</w:t>
      </w:r>
    </w:p>
    <w:p>
      <w:r>
        <w:t>Diện tích cấp tỉnh phân bổ</w:t>
      </w:r>
    </w:p>
    <w:p>
      <w:r>
        <w:t>Diện tích cấp huyện xác định</w:t>
      </w:r>
    </w:p>
    <w:p>
      <w:r>
        <w:t>Tổng diện     tích (ha)</w:t>
      </w:r>
    </w:p>
    <w:p>
      <w:r>
        <w:t>Diện tích phân theo đơn vị hành chính</w:t>
      </w:r>
    </w:p>
    <w:p>
      <w:r>
        <w:t>Thị trấn Nho     Quan</w:t>
      </w:r>
    </w:p>
    <w:p>
      <w:r>
        <w:t>Xã Xích Thổ</w:t>
      </w:r>
    </w:p>
    <w:p>
      <w:r>
        <w:t>Xã Gia Lâm</w:t>
      </w:r>
    </w:p>
    <w:p>
      <w:r>
        <w:t>Xã Gia Sơn</w:t>
      </w:r>
    </w:p>
    <w:p>
      <w:r>
        <w:t>Xã Thạch Bình</w:t>
      </w:r>
    </w:p>
    <w:p>
      <w:r>
        <w:t>Xã Gia     Thủy</w:t>
      </w:r>
    </w:p>
    <w:p>
      <w:r>
        <w:t>Xã Gia Tường</w:t>
      </w:r>
    </w:p>
    <w:p>
      <w:r>
        <w:t>Xã Cúc Phương</w:t>
      </w:r>
    </w:p>
    <w:p>
      <w:r>
        <w:t>Xã Phú Sơn</w:t>
      </w:r>
    </w:p>
    <w:p>
      <w:r>
        <w:t>Xã Đức Long</w:t>
      </w:r>
    </w:p>
    <w:p>
      <w:r>
        <w:t>Xã Lạc Vân</w:t>
      </w:r>
    </w:p>
    <w:p>
      <w:r>
        <w:t>Xã Đồng     Phong</w:t>
      </w:r>
    </w:p>
    <w:p>
      <w:r>
        <w:t>Xã Yên     Quang</w:t>
      </w:r>
    </w:p>
    <w:p>
      <w:r>
        <w:t>Xã Thượng     Hòa</w:t>
      </w:r>
    </w:p>
    <w:p>
      <w:r>
        <w:t>Xã Văn     Phương</w:t>
      </w:r>
    </w:p>
    <w:p>
      <w:r>
        <w:t>Xã Thanh     Sơn</w:t>
      </w:r>
    </w:p>
    <w:p>
      <w:r>
        <w:t>Xã Phúc Sơn</w:t>
      </w:r>
    </w:p>
    <w:p>
      <w:r>
        <w:t>Xã Văn Phú</w:t>
      </w:r>
    </w:p>
    <w:p>
      <w:r>
        <w:t>Xã Phú Lộc</w:t>
      </w:r>
    </w:p>
    <w:p>
      <w:r>
        <w:t>Xã Kỳ Phú</w:t>
      </w:r>
    </w:p>
    <w:p>
      <w:r>
        <w:t>Xã Quỳnh     Lưu</w:t>
      </w:r>
    </w:p>
    <w:p>
      <w:r>
        <w:t>Xã Phú Long</w:t>
      </w:r>
    </w:p>
    <w:p>
      <w:r>
        <w:t>Xã Quảng     Lạc</w:t>
      </w:r>
    </w:p>
    <w:p>
      <w:r>
        <w:t>(1)</w:t>
      </w:r>
    </w:p>
    <w:p>
      <w:r>
        <w:t>(2)</w:t>
      </w:r>
    </w:p>
    <w:p>
      <w:r>
        <w:t>(3)</w:t>
      </w:r>
    </w:p>
    <w:p>
      <w:r>
        <w:t>(4)</w:t>
      </w:r>
    </w:p>
    <w:p>
      <w:r>
        <w:t>(5)</w:t>
      </w:r>
    </w:p>
    <w:p>
      <w:r>
        <w:t>(6)=(7)+(8)+…</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TỔNG DTTN (1+2+3)</w:t>
      </w:r>
    </w:p>
    <w:p>
      <w:r>
        <w:t>45.083,06</w:t>
      </w:r>
    </w:p>
    <w:p>
      <w:r>
        <w:t>45.083,06</w:t>
      </w:r>
    </w:p>
    <w:p>
      <w:r>
        <w:t>1.496,00</w:t>
      </w:r>
    </w:p>
    <w:p>
      <w:r>
        <w:t>2.117,44</w:t>
      </w:r>
    </w:p>
    <w:p>
      <w:r>
        <w:t>893,81</w:t>
      </w:r>
    </w:p>
    <w:p>
      <w:r>
        <w:t>750,40</w:t>
      </w:r>
    </w:p>
    <w:p>
      <w:r>
        <w:t>2.459,92</w:t>
      </w:r>
    </w:p>
    <w:p>
      <w:r>
        <w:t>613,31</w:t>
      </w:r>
    </w:p>
    <w:p>
      <w:r>
        <w:t>1.037,46</w:t>
      </w:r>
    </w:p>
    <w:p>
      <w:r>
        <w:t>12.373,51</w:t>
      </w:r>
    </w:p>
    <w:p>
      <w:r>
        <w:t>782,53</w:t>
      </w:r>
    </w:p>
    <w:p>
      <w:r>
        <w:t>1.058,88</w:t>
      </w:r>
    </w:p>
    <w:p>
      <w:r>
        <w:t>868,61</w:t>
      </w:r>
    </w:p>
    <w:p>
      <w:r>
        <w:t>626,86</w:t>
      </w:r>
    </w:p>
    <w:p>
      <w:r>
        <w:t>1.139,49</w:t>
      </w:r>
    </w:p>
    <w:p>
      <w:r>
        <w:t>1.106,69</w:t>
      </w:r>
    </w:p>
    <w:p>
      <w:r>
        <w:t>894,50</w:t>
      </w:r>
    </w:p>
    <w:p>
      <w:r>
        <w:t>1.201,90</w:t>
      </w:r>
    </w:p>
    <w:p>
      <w:r>
        <w:t>2.789,11</w:t>
      </w:r>
    </w:p>
    <w:p>
      <w:r>
        <w:t>1.259,97</w:t>
      </w:r>
    </w:p>
    <w:p>
      <w:r>
        <w:t>946,47</w:t>
      </w:r>
    </w:p>
    <w:p>
      <w:r>
        <w:t>4.444,48</w:t>
      </w:r>
    </w:p>
    <w:p>
      <w:r>
        <w:t>1.702,99</w:t>
      </w:r>
    </w:p>
    <w:p>
      <w:r>
        <w:t>3.034,86</w:t>
      </w:r>
    </w:p>
    <w:p>
      <w:r>
        <w:t>1.483,84</w:t>
      </w:r>
    </w:p>
    <w:p>
      <w:r>
        <w:t>I</w:t>
      </w:r>
    </w:p>
    <w:p>
      <w:r>
        <w:t>Loại đất</w:t>
      </w:r>
    </w:p>
    <w:p>
      <w:r>
        <w:t>1</w:t>
      </w:r>
    </w:p>
    <w:p>
      <w:r>
        <w:t>Đất nông nghiệp</w:t>
      </w:r>
    </w:p>
    <w:p>
      <w:r>
        <w:t>NNP</w:t>
      </w:r>
    </w:p>
    <w:p>
      <w:r>
        <w:t>34.722,76</w:t>
      </w:r>
    </w:p>
    <w:p>
      <w:r>
        <w:t>0,00</w:t>
      </w:r>
    </w:p>
    <w:p>
      <w:r>
        <w:t>34.722,76</w:t>
      </w:r>
    </w:p>
    <w:p>
      <w:r>
        <w:t>731,04</w:t>
      </w:r>
    </w:p>
    <w:p>
      <w:r>
        <w:t>1.674,16</w:t>
      </w:r>
    </w:p>
    <w:p>
      <w:r>
        <w:t>643,13</w:t>
      </w:r>
    </w:p>
    <w:p>
      <w:r>
        <w:t>494,29</w:t>
      </w:r>
    </w:p>
    <w:p>
      <w:r>
        <w:t>1.922,27</w:t>
      </w:r>
    </w:p>
    <w:p>
      <w:r>
        <w:t>460,25</w:t>
      </w:r>
    </w:p>
    <w:p>
      <w:r>
        <w:t>601,55</w:t>
      </w:r>
    </w:p>
    <w:p>
      <w:r>
        <w:t>11.992,00</w:t>
      </w:r>
    </w:p>
    <w:p>
      <w:r>
        <w:t>519,62</w:t>
      </w:r>
    </w:p>
    <w:p>
      <w:r>
        <w:t>554,02</w:t>
      </w:r>
    </w:p>
    <w:p>
      <w:r>
        <w:t>624,39</w:t>
      </w:r>
    </w:p>
    <w:p>
      <w:r>
        <w:t>362,17</w:t>
      </w:r>
    </w:p>
    <w:p>
      <w:r>
        <w:t>734,13</w:t>
      </w:r>
    </w:p>
    <w:p>
      <w:r>
        <w:t>604,86</w:t>
      </w:r>
    </w:p>
    <w:p>
      <w:r>
        <w:t>550,67</w:t>
      </w:r>
    </w:p>
    <w:p>
      <w:r>
        <w:t>773,54</w:t>
      </w:r>
    </w:p>
    <w:p>
      <w:r>
        <w:t>2.083,26</w:t>
      </w:r>
    </w:p>
    <w:p>
      <w:r>
        <w:t>894,61</w:t>
      </w:r>
    </w:p>
    <w:p>
      <w:r>
        <w:t>651,67</w:t>
      </w:r>
    </w:p>
    <w:p>
      <w:r>
        <w:t>3.788,65</w:t>
      </w:r>
    </w:p>
    <w:p>
      <w:r>
        <w:t>1.117,10</w:t>
      </w:r>
    </w:p>
    <w:p>
      <w:r>
        <w:t>1.909,72</w:t>
      </w:r>
    </w:p>
    <w:p>
      <w:r>
        <w:t>1.035,64</w:t>
      </w:r>
    </w:p>
    <w:p>
      <w:r>
        <w:t>1.1</w:t>
      </w:r>
    </w:p>
    <w:p>
      <w:r>
        <w:t>Đất trồng lúa</w:t>
      </w:r>
    </w:p>
    <w:p>
      <w:r>
        <w:t>LUA</w:t>
      </w:r>
    </w:p>
    <w:p>
      <w:r>
        <w:t>8.115,59</w:t>
      </w:r>
    </w:p>
    <w:p>
      <w:r>
        <w:t>8.115,59</w:t>
      </w:r>
    </w:p>
    <w:p>
      <w:r>
        <w:t>437,28</w:t>
      </w:r>
    </w:p>
    <w:p>
      <w:r>
        <w:t>448,76</w:t>
      </w:r>
    </w:p>
    <w:p>
      <w:r>
        <w:t>292,01</w:t>
      </w:r>
    </w:p>
    <w:p>
      <w:r>
        <w:t>243,21</w:t>
      </w:r>
    </w:p>
    <w:p>
      <w:r>
        <w:t>497,16</w:t>
      </w:r>
    </w:p>
    <w:p>
      <w:r>
        <w:t>327,89</w:t>
      </w:r>
    </w:p>
    <w:p>
      <w:r>
        <w:t>391,90</w:t>
      </w:r>
    </w:p>
    <w:p>
      <w:r>
        <w:t>102,23</w:t>
      </w:r>
    </w:p>
    <w:p>
      <w:r>
        <w:t>267,60</w:t>
      </w:r>
    </w:p>
    <w:p>
      <w:r>
        <w:t>189,39</w:t>
      </w:r>
    </w:p>
    <w:p>
      <w:r>
        <w:t>396,09</w:t>
      </w:r>
    </w:p>
    <w:p>
      <w:r>
        <w:t>203,10</w:t>
      </w:r>
    </w:p>
    <w:p>
      <w:r>
        <w:t>425,66</w:t>
      </w:r>
    </w:p>
    <w:p>
      <w:r>
        <w:t>471,49</w:t>
      </w:r>
    </w:p>
    <w:p>
      <w:r>
        <w:t>257,14</w:t>
      </w:r>
    </w:p>
    <w:p>
      <w:r>
        <w:t>600,71</w:t>
      </w:r>
    </w:p>
    <w:p>
      <w:r>
        <w:t>840,11</w:t>
      </w:r>
    </w:p>
    <w:p>
      <w:r>
        <w:t>614,49</w:t>
      </w:r>
    </w:p>
    <w:p>
      <w:r>
        <w:t>297,23</w:t>
      </w:r>
    </w:p>
    <w:p>
      <w:r>
        <w:t>162,28</w:t>
      </w:r>
    </w:p>
    <w:p>
      <w:r>
        <w:t>327,05</w:t>
      </w:r>
    </w:p>
    <w:p>
      <w:r>
        <w:t>72,42</w:t>
      </w:r>
    </w:p>
    <w:p>
      <w:r>
        <w:t>250,38</w:t>
      </w:r>
    </w:p>
    <w:p>
      <w:r>
        <w:t>1.2</w:t>
      </w:r>
    </w:p>
    <w:p>
      <w:r>
        <w:t>Đất chuyên trồng lúa</w:t>
      </w:r>
    </w:p>
    <w:p>
      <w:r>
        <w:t>LUC</w:t>
      </w:r>
    </w:p>
    <w:p>
      <w:r>
        <w:t>3.589,99</w:t>
      </w:r>
    </w:p>
    <w:p>
      <w:r>
        <w:t>3.589,99</w:t>
      </w:r>
    </w:p>
    <w:p>
      <w:r>
        <w:t>377,50</w:t>
      </w:r>
    </w:p>
    <w:p>
      <w:r>
        <w:t>70,00</w:t>
      </w:r>
    </w:p>
    <w:p>
      <w:r>
        <w:t>31,30</w:t>
      </w:r>
    </w:p>
    <w:p>
      <w:r>
        <w:t>147,45</w:t>
      </w:r>
    </w:p>
    <w:p>
      <w:r>
        <w:t>235,43</w:t>
      </w:r>
    </w:p>
    <w:p>
      <w:r>
        <w:t>209,74</w:t>
      </w:r>
    </w:p>
    <w:p>
      <w:r>
        <w:t>61,12</w:t>
      </w:r>
    </w:p>
    <w:p>
      <w:r>
        <w:t>177,70</w:t>
      </w:r>
    </w:p>
    <w:p>
      <w:r>
        <w:t>123,34</w:t>
      </w:r>
    </w:p>
    <w:p>
      <w:r>
        <w:t>235,94</w:t>
      </w:r>
    </w:p>
    <w:p>
      <w:r>
        <w:t>0,76</w:t>
      </w:r>
    </w:p>
    <w:p>
      <w:r>
        <w:t>14,72</w:t>
      </w:r>
    </w:p>
    <w:p>
      <w:r>
        <w:t>441,72</w:t>
      </w:r>
    </w:p>
    <w:p>
      <w:r>
        <w:t>12,82</w:t>
      </w:r>
    </w:p>
    <w:p>
      <w:r>
        <w:t>143,04</w:t>
      </w:r>
    </w:p>
    <w:p>
      <w:r>
        <w:t>163,27</w:t>
      </w:r>
    </w:p>
    <w:p>
      <w:r>
        <w:t>357,77</w:t>
      </w:r>
    </w:p>
    <w:p>
      <w:r>
        <w:t>258,95</w:t>
      </w:r>
    </w:p>
    <w:p>
      <w:r>
        <w:t>158,45</w:t>
      </w:r>
    </w:p>
    <w:p>
      <w:r>
        <w:t>125,90</w:t>
      </w:r>
    </w:p>
    <w:p>
      <w:r>
        <w:t>20,62</w:t>
      </w:r>
    </w:p>
    <w:p>
      <w:r>
        <w:t>222,45</w:t>
      </w:r>
    </w:p>
    <w:p>
      <w:r>
        <w:t>1.3</w:t>
      </w:r>
    </w:p>
    <w:p>
      <w:r>
        <w:t>Đất trồng lúa còn lại</w:t>
      </w:r>
    </w:p>
    <w:p>
      <w:r>
        <w:t>LUK</w:t>
      </w:r>
    </w:p>
    <w:p>
      <w:r>
        <w:t>4.525,60</w:t>
      </w:r>
    </w:p>
    <w:p>
      <w:r>
        <w:t>4.525,60</w:t>
      </w:r>
    </w:p>
    <w:p>
      <w:r>
        <w:t>59,78</w:t>
      </w:r>
    </w:p>
    <w:p>
      <w:r>
        <w:t>378,76</w:t>
      </w:r>
    </w:p>
    <w:p>
      <w:r>
        <w:t>260,71</w:t>
      </w:r>
    </w:p>
    <w:p>
      <w:r>
        <w:t>95,76</w:t>
      </w:r>
    </w:p>
    <w:p>
      <w:r>
        <w:t>261,73</w:t>
      </w:r>
    </w:p>
    <w:p>
      <w:r>
        <w:t>118,15</w:t>
      </w:r>
    </w:p>
    <w:p>
      <w:r>
        <w:t>330,78</w:t>
      </w:r>
    </w:p>
    <w:p>
      <w:r>
        <w:t>102,23</w:t>
      </w:r>
    </w:p>
    <w:p>
      <w:r>
        <w:t>89,90</w:t>
      </w:r>
    </w:p>
    <w:p>
      <w:r>
        <w:t>66,05</w:t>
      </w:r>
    </w:p>
    <w:p>
      <w:r>
        <w:t>160,15</w:t>
      </w:r>
    </w:p>
    <w:p>
      <w:r>
        <w:t>202,34</w:t>
      </w:r>
    </w:p>
    <w:p>
      <w:r>
        <w:t>410,94</w:t>
      </w:r>
    </w:p>
    <w:p>
      <w:r>
        <w:t>29,77</w:t>
      </w:r>
    </w:p>
    <w:p>
      <w:r>
        <w:t>244,32</w:t>
      </w:r>
    </w:p>
    <w:p>
      <w:r>
        <w:t>457,67</w:t>
      </w:r>
    </w:p>
    <w:p>
      <w:r>
        <w:t>676,84</w:t>
      </w:r>
    </w:p>
    <w:p>
      <w:r>
        <w:t>256,72</w:t>
      </w:r>
    </w:p>
    <w:p>
      <w:r>
        <w:t>38,28</w:t>
      </w:r>
    </w:p>
    <w:p>
      <w:r>
        <w:t>3,83</w:t>
      </w:r>
    </w:p>
    <w:p>
      <w:r>
        <w:t>201,15</w:t>
      </w:r>
    </w:p>
    <w:p>
      <w:r>
        <w:t>51,80</w:t>
      </w:r>
    </w:p>
    <w:p>
      <w:r>
        <w:t>27,93</w:t>
      </w:r>
    </w:p>
    <w:p>
      <w:r>
        <w:t>1.4</w:t>
      </w:r>
    </w:p>
    <w:p>
      <w:r>
        <w:t>Đất trồng cây hằng năm khác</w:t>
      </w:r>
    </w:p>
    <w:p>
      <w:r>
        <w:t>HNK</w:t>
      </w:r>
    </w:p>
    <w:p>
      <w:r>
        <w:t>3.222,91</w:t>
      </w:r>
    </w:p>
    <w:p>
      <w:r>
        <w:t>3.222,91</w:t>
      </w:r>
    </w:p>
    <w:p>
      <w:r>
        <w:t>47,45</w:t>
      </w:r>
    </w:p>
    <w:p>
      <w:r>
        <w:t>384,92</w:t>
      </w:r>
    </w:p>
    <w:p>
      <w:r>
        <w:t>95,99</w:t>
      </w:r>
    </w:p>
    <w:p>
      <w:r>
        <w:t>33,36</w:t>
      </w:r>
    </w:p>
    <w:p>
      <w:r>
        <w:t>51,30</w:t>
      </w:r>
    </w:p>
    <w:p>
      <w:r>
        <w:t>61,58</w:t>
      </w:r>
    </w:p>
    <w:p>
      <w:r>
        <w:t>13,71</w:t>
      </w:r>
    </w:p>
    <w:p>
      <w:r>
        <w:t>381,64</w:t>
      </w:r>
    </w:p>
    <w:p>
      <w:r>
        <w:t>41,65</w:t>
      </w:r>
    </w:p>
    <w:p>
      <w:r>
        <w:t>1,58</w:t>
      </w:r>
    </w:p>
    <w:p>
      <w:r>
        <w:t>191,80</w:t>
      </w:r>
    </w:p>
    <w:p>
      <w:r>
        <w:t>10,05</w:t>
      </w:r>
    </w:p>
    <w:p>
      <w:r>
        <w:t>31,15</w:t>
      </w:r>
    </w:p>
    <w:p>
      <w:r>
        <w:t>0,11</w:t>
      </w:r>
    </w:p>
    <w:p>
      <w:r>
        <w:t>120,15</w:t>
      </w:r>
    </w:p>
    <w:p>
      <w:r>
        <w:t>0,05</w:t>
      </w:r>
    </w:p>
    <w:p>
      <w:r>
        <w:t>377,06</w:t>
      </w:r>
    </w:p>
    <w:p>
      <w:r>
        <w:t>58,94</w:t>
      </w:r>
    </w:p>
    <w:p>
      <w:r>
        <w:t>2,06</w:t>
      </w:r>
    </w:p>
    <w:p>
      <w:r>
        <w:t>575,72</w:t>
      </w:r>
    </w:p>
    <w:p>
      <w:r>
        <w:t>91,31</w:t>
      </w:r>
    </w:p>
    <w:p>
      <w:r>
        <w:t>486,90</w:t>
      </w:r>
    </w:p>
    <w:p>
      <w:r>
        <w:t>164,43</w:t>
      </w:r>
    </w:p>
    <w:p>
      <w:r>
        <w:t>1.5</w:t>
      </w:r>
    </w:p>
    <w:p>
      <w:r>
        <w:t>Đất trồng cây lâu năm</w:t>
      </w:r>
    </w:p>
    <w:p>
      <w:r>
        <w:t>CLN</w:t>
      </w:r>
    </w:p>
    <w:p>
      <w:r>
        <w:t>3.851,16</w:t>
      </w:r>
    </w:p>
    <w:p>
      <w:r>
        <w:t>3.851,16</w:t>
      </w:r>
    </w:p>
    <w:p>
      <w:r>
        <w:t>142,57</w:t>
      </w:r>
    </w:p>
    <w:p>
      <w:r>
        <w:t>258,39</w:t>
      </w:r>
    </w:p>
    <w:p>
      <w:r>
        <w:t>76,81</w:t>
      </w:r>
    </w:p>
    <w:p>
      <w:r>
        <w:t>110,48</w:t>
      </w:r>
    </w:p>
    <w:p>
      <w:r>
        <w:t>315,12</w:t>
      </w:r>
    </w:p>
    <w:p>
      <w:r>
        <w:t>56,68</w:t>
      </w:r>
    </w:p>
    <w:p>
      <w:r>
        <w:t>37,92</w:t>
      </w:r>
    </w:p>
    <w:p>
      <w:r>
        <w:t>93,70</w:t>
      </w:r>
    </w:p>
    <w:p>
      <w:r>
        <w:t>115,65</w:t>
      </w:r>
    </w:p>
    <w:p>
      <w:r>
        <w:t>11,04</w:t>
      </w:r>
    </w:p>
    <w:p>
      <w:r>
        <w:t>22,81</w:t>
      </w:r>
    </w:p>
    <w:p>
      <w:r>
        <w:t>101,32</w:t>
      </w:r>
    </w:p>
    <w:p>
      <w:r>
        <w:t>124,69</w:t>
      </w:r>
    </w:p>
    <w:p>
      <w:r>
        <w:t>13,31</w:t>
      </w:r>
    </w:p>
    <w:p>
      <w:r>
        <w:t>61,79</w:t>
      </w:r>
    </w:p>
    <w:p>
      <w:r>
        <w:t>17,27</w:t>
      </w:r>
    </w:p>
    <w:p>
      <w:r>
        <w:t>304,23</w:t>
      </w:r>
    </w:p>
    <w:p>
      <w:r>
        <w:t>88,30</w:t>
      </w:r>
    </w:p>
    <w:p>
      <w:r>
        <w:t>87,18</w:t>
      </w:r>
    </w:p>
    <w:p>
      <w:r>
        <w:t>908,43</w:t>
      </w:r>
    </w:p>
    <w:p>
      <w:r>
        <w:t>255,12</w:t>
      </w:r>
    </w:p>
    <w:p>
      <w:r>
        <w:t>491,05</w:t>
      </w:r>
    </w:p>
    <w:p>
      <w:r>
        <w:t>157,30</w:t>
      </w:r>
    </w:p>
    <w:p>
      <w:r>
        <w:t>1.6</w:t>
      </w:r>
    </w:p>
    <w:p>
      <w:r>
        <w:t>Đất rừng phòng hộ</w:t>
      </w:r>
    </w:p>
    <w:p>
      <w:r>
        <w:t>RPH</w:t>
      </w:r>
    </w:p>
    <w:p>
      <w:r>
        <w:t>3.067,25</w:t>
      </w:r>
    </w:p>
    <w:p>
      <w:r>
        <w:t>3.067,25</w:t>
      </w:r>
    </w:p>
    <w:p>
      <w:r>
        <w:t>353,14</w:t>
      </w:r>
    </w:p>
    <w:p>
      <w:r>
        <w:t>132,30</w:t>
      </w:r>
    </w:p>
    <w:p>
      <w:r>
        <w:t>66,37</w:t>
      </w:r>
    </w:p>
    <w:p>
      <w:r>
        <w:t>316,64</w:t>
      </w:r>
    </w:p>
    <w:p>
      <w:r>
        <w:t>18,17</w:t>
      </w:r>
    </w:p>
    <w:p>
      <w:r>
        <w:t>171,86</w:t>
      </w:r>
    </w:p>
    <w:p>
      <w:r>
        <w:t>55,04</w:t>
      </w:r>
    </w:p>
    <w:p>
      <w:r>
        <w:t>170,98</w:t>
      </w:r>
    </w:p>
    <w:p>
      <w:r>
        <w:t>34,37</w:t>
      </w:r>
    </w:p>
    <w:p>
      <w:r>
        <w:t>1.090,40</w:t>
      </w:r>
    </w:p>
    <w:p>
      <w:r>
        <w:t>53,46</w:t>
      </w:r>
    </w:p>
    <w:p>
      <w:r>
        <w:t>489,72</w:t>
      </w:r>
    </w:p>
    <w:p>
      <w:r>
        <w:t>114,80</w:t>
      </w:r>
    </w:p>
    <w:p>
      <w:r>
        <w:t>1.7</w:t>
      </w:r>
    </w:p>
    <w:p>
      <w:r>
        <w:t>Đất rừng đặc dụng</w:t>
      </w:r>
    </w:p>
    <w:p>
      <w:r>
        <w:t>RDD</w:t>
      </w:r>
    </w:p>
    <w:p>
      <w:r>
        <w:t>11.267,38</w:t>
      </w:r>
    </w:p>
    <w:p>
      <w:r>
        <w:t>11.267,38</w:t>
      </w:r>
    </w:p>
    <w:p>
      <w:r>
        <w:t>11.198,00</w:t>
      </w:r>
    </w:p>
    <w:p>
      <w:r>
        <w:t>69,38</w:t>
      </w:r>
    </w:p>
    <w:p>
      <w:r>
        <w:t>1.8</w:t>
      </w:r>
    </w:p>
    <w:p>
      <w:r>
        <w:t>Đất rừng sản xuất</w:t>
      </w:r>
    </w:p>
    <w:p>
      <w:r>
        <w:t>RSX</w:t>
      </w:r>
    </w:p>
    <w:p>
      <w:r>
        <w:t>2.293,84</w:t>
      </w:r>
    </w:p>
    <w:p>
      <w:r>
        <w:t>0,00</w:t>
      </w:r>
    </w:p>
    <w:p>
      <w:r>
        <w:t>2.293,84</w:t>
      </w:r>
    </w:p>
    <w:p>
      <w:r>
        <w:t>188,75</w:t>
      </w:r>
    </w:p>
    <w:p>
      <w:r>
        <w:t>27,83</w:t>
      </w:r>
    </w:p>
    <w:p>
      <w:r>
        <w:t>11,97</w:t>
      </w:r>
    </w:p>
    <w:p>
      <w:r>
        <w:t>661,68</w:t>
      </w:r>
    </w:p>
    <w:p>
      <w:r>
        <w:t>30,73</w:t>
      </w:r>
    </w:p>
    <w:p>
      <w:r>
        <w:t>33,29</w:t>
      </w:r>
    </w:p>
    <w:p>
      <w:r>
        <w:t>4,93</w:t>
      </w:r>
    </w:p>
    <w:p>
      <w:r>
        <w:t>10,90</w:t>
      </w:r>
    </w:p>
    <w:p>
      <w:r>
        <w:t>119,53</w:t>
      </w:r>
    </w:p>
    <w:p>
      <w:r>
        <w:t>29,48</w:t>
      </w:r>
    </w:p>
    <w:p>
      <w:r>
        <w:t>103,62</w:t>
      </w:r>
    </w:p>
    <w:p>
      <w:r>
        <w:t>341,53</w:t>
      </w:r>
    </w:p>
    <w:p>
      <w:r>
        <w:t>73,35</w:t>
      </w:r>
    </w:p>
    <w:p>
      <w:r>
        <w:t>320,09</w:t>
      </w:r>
    </w:p>
    <w:p>
      <w:r>
        <w:t>336,15</w:t>
      </w:r>
    </w:p>
    <w:p>
      <w:r>
        <w:t>Trong đó: đất có rừng sản xuất là rừng tự nhiên</w:t>
      </w:r>
    </w:p>
    <w:p>
      <w:r>
        <w:t>RSN</w:t>
      </w:r>
    </w:p>
    <w:p>
      <w:r>
        <w:t>1.9</w:t>
      </w:r>
    </w:p>
    <w:p>
      <w:r>
        <w:t>Đất nuôi trồng thủy sản</w:t>
      </w:r>
    </w:p>
    <w:p>
      <w:r>
        <w:t>NTS</w:t>
      </w:r>
    </w:p>
    <w:p>
      <w:r>
        <w:t>1.434,22</w:t>
      </w:r>
    </w:p>
    <w:p>
      <w:r>
        <w:t>1.434,22</w:t>
      </w:r>
    </w:p>
    <w:p>
      <w:r>
        <w:t>97,26</w:t>
      </w:r>
    </w:p>
    <w:p>
      <w:r>
        <w:t>9,87</w:t>
      </w:r>
    </w:p>
    <w:p>
      <w:r>
        <w:t>16,47</w:t>
      </w:r>
    </w:p>
    <w:p>
      <w:r>
        <w:t>8,98</w:t>
      </w:r>
    </w:p>
    <w:p>
      <w:r>
        <w:t>30,66</w:t>
      </w:r>
    </w:p>
    <w:p>
      <w:r>
        <w:t>4,19</w:t>
      </w:r>
    </w:p>
    <w:p>
      <w:r>
        <w:t>32,57</w:t>
      </w:r>
    </w:p>
    <w:p>
      <w:r>
        <w:t>1,28</w:t>
      </w:r>
    </w:p>
    <w:p>
      <w:r>
        <w:t>20,56</w:t>
      </w:r>
    </w:p>
    <w:p>
      <w:r>
        <w:t>211,10</w:t>
      </w:r>
    </w:p>
    <w:p>
      <w:r>
        <w:t>2,59</w:t>
      </w:r>
    </w:p>
    <w:p>
      <w:r>
        <w:t>12,57</w:t>
      </w:r>
    </w:p>
    <w:p>
      <w:r>
        <w:t>132,06</w:t>
      </w:r>
    </w:p>
    <w:p>
      <w:r>
        <w:t>67,86</w:t>
      </w:r>
    </w:p>
    <w:p>
      <w:r>
        <w:t>11,31</w:t>
      </w:r>
    </w:p>
    <w:p>
      <w:r>
        <w:t>148,04</w:t>
      </w:r>
    </w:p>
    <w:p>
      <w:r>
        <w:t>225,89</w:t>
      </w:r>
    </w:p>
    <w:p>
      <w:r>
        <w:t>88,22</w:t>
      </w:r>
    </w:p>
    <w:p>
      <w:r>
        <w:t>14,64</w:t>
      </w:r>
    </w:p>
    <w:p>
      <w:r>
        <w:t>20,03</w:t>
      </w:r>
    </w:p>
    <w:p>
      <w:r>
        <w:t>261,35</w:t>
      </w:r>
    </w:p>
    <w:p>
      <w:r>
        <w:t>14,38</w:t>
      </w:r>
    </w:p>
    <w:p>
      <w:r>
        <w:t>2,34</w:t>
      </w:r>
    </w:p>
    <w:p>
      <w:r>
        <w:t>1.10</w:t>
      </w:r>
    </w:p>
    <w:p>
      <w:r>
        <w:t>Đất chăn nuôi tập trung</w:t>
      </w:r>
    </w:p>
    <w:p>
      <w:r>
        <w:t>CNT</w:t>
      </w:r>
    </w:p>
    <w:p>
      <w:r>
        <w:t>617,46</w:t>
      </w:r>
    </w:p>
    <w:p>
      <w:r>
        <w:t>617,46</w:t>
      </w:r>
    </w:p>
    <w:p>
      <w:r>
        <w:t>3,43</w:t>
      </w:r>
    </w:p>
    <w:p>
      <w:r>
        <w:t>19,85</w:t>
      </w:r>
    </w:p>
    <w:p>
      <w:r>
        <w:t>12,80</w:t>
      </w:r>
    </w:p>
    <w:p>
      <w:r>
        <w:t>44,58</w:t>
      </w:r>
    </w:p>
    <w:p>
      <w:r>
        <w:t>9,43</w:t>
      </w:r>
    </w:p>
    <w:p>
      <w:r>
        <w:t>76,55</w:t>
      </w:r>
    </w:p>
    <w:p>
      <w:r>
        <w:t>10,00</w:t>
      </w:r>
    </w:p>
    <w:p>
      <w:r>
        <w:t>13,30</w:t>
      </w:r>
    </w:p>
    <w:p>
      <w:r>
        <w:t>11,10</w:t>
      </w:r>
    </w:p>
    <w:p>
      <w:r>
        <w:t>30,83</w:t>
      </w:r>
    </w:p>
    <w:p>
      <w:r>
        <w:t>52,09</w:t>
      </w:r>
    </w:p>
    <w:p>
      <w:r>
        <w:t>20,00</w:t>
      </w:r>
    </w:p>
    <w:p>
      <w:r>
        <w:t>3,44</w:t>
      </w:r>
    </w:p>
    <w:p>
      <w:r>
        <w:t>28,10</w:t>
      </w:r>
    </w:p>
    <w:p>
      <w:r>
        <w:t>14,79</w:t>
      </w:r>
    </w:p>
    <w:p>
      <w:r>
        <w:t>108,30</w:t>
      </w:r>
    </w:p>
    <w:p>
      <w:r>
        <w:t>88,41</w:t>
      </w:r>
    </w:p>
    <w:p>
      <w:r>
        <w:t>40,90</w:t>
      </w:r>
    </w:p>
    <w:p>
      <w:r>
        <w:t>29,56</w:t>
      </w:r>
    </w:p>
    <w:p>
      <w:r>
        <w:t>1.11</w:t>
      </w:r>
    </w:p>
    <w:p>
      <w:r>
        <w:t>Đất làm muối</w:t>
      </w:r>
    </w:p>
    <w:p>
      <w:r>
        <w:t>LMU</w:t>
      </w:r>
    </w:p>
    <w:p>
      <w:r>
        <w:t>1.12</w:t>
      </w:r>
    </w:p>
    <w:p>
      <w:r>
        <w:t>Đất nông nghiệp khác</w:t>
      </w:r>
    </w:p>
    <w:p>
      <w:r>
        <w:t>NKH</w:t>
      </w:r>
    </w:p>
    <w:p>
      <w:r>
        <w:t>852,95</w:t>
      </w:r>
    </w:p>
    <w:p>
      <w:r>
        <w:t>852,95</w:t>
      </w:r>
    </w:p>
    <w:p>
      <w:r>
        <w:t>3,05</w:t>
      </w:r>
    </w:p>
    <w:p>
      <w:r>
        <w:t>10,48</w:t>
      </w:r>
    </w:p>
    <w:p>
      <w:r>
        <w:t>1,72</w:t>
      </w:r>
    </w:p>
    <w:p>
      <w:r>
        <w:t>7,12</w:t>
      </w:r>
    </w:p>
    <w:p>
      <w:r>
        <w:t>5,13</w:t>
      </w:r>
    </w:p>
    <w:p>
      <w:r>
        <w:t>0,48</w:t>
      </w:r>
    </w:p>
    <w:p>
      <w:r>
        <w:t>0,89</w:t>
      </w:r>
    </w:p>
    <w:p>
      <w:r>
        <w:t>140,91</w:t>
      </w:r>
    </w:p>
    <w:p>
      <w:r>
        <w:t>4,30</w:t>
      </w:r>
    </w:p>
    <w:p>
      <w:r>
        <w:t>20,57</w:t>
      </w:r>
    </w:p>
    <w:p>
      <w:r>
        <w:t>4,03</w:t>
      </w:r>
    </w:p>
    <w:p>
      <w:r>
        <w:t>17,36</w:t>
      </w:r>
    </w:p>
    <w:p>
      <w:r>
        <w:t>0,39</w:t>
      </w:r>
    </w:p>
    <w:p>
      <w:r>
        <w:t>4,27</w:t>
      </w:r>
    </w:p>
    <w:p>
      <w:r>
        <w:t>601,85</w:t>
      </w:r>
    </w:p>
    <w:p>
      <w:r>
        <w:t>14,56</w:t>
      </w:r>
    </w:p>
    <w:p>
      <w:r>
        <w:t>5,60</w:t>
      </w:r>
    </w:p>
    <w:p>
      <w:r>
        <w:t>10,24</w:t>
      </w:r>
    </w:p>
    <w:p>
      <w:r>
        <w:t>2</w:t>
      </w:r>
    </w:p>
    <w:p>
      <w:r>
        <w:t>Đất phi nông nghiệp</w:t>
      </w:r>
    </w:p>
    <w:p>
      <w:r>
        <w:t>PNN</w:t>
      </w:r>
    </w:p>
    <w:p>
      <w:r>
        <w:t>9.674,48</w:t>
      </w:r>
    </w:p>
    <w:p>
      <w:r>
        <w:t>0,00</w:t>
      </w:r>
    </w:p>
    <w:p>
      <w:r>
        <w:t>9.674,48</w:t>
      </w:r>
    </w:p>
    <w:p>
      <w:r>
        <w:t>702,19</w:t>
      </w:r>
    </w:p>
    <w:p>
      <w:r>
        <w:t>431,92</w:t>
      </w:r>
    </w:p>
    <w:p>
      <w:r>
        <w:t>243,04</w:t>
      </w:r>
    </w:p>
    <w:p>
      <w:r>
        <w:t>226,01</w:t>
      </w:r>
    </w:p>
    <w:p>
      <w:r>
        <w:t>473,18</w:t>
      </w:r>
    </w:p>
    <w:p>
      <w:r>
        <w:t>149,94</w:t>
      </w:r>
    </w:p>
    <w:p>
      <w:r>
        <w:t>431,24</w:t>
      </w:r>
    </w:p>
    <w:p>
      <w:r>
        <w:t>370,20</w:t>
      </w:r>
    </w:p>
    <w:p>
      <w:r>
        <w:t>233,73</w:t>
      </w:r>
    </w:p>
    <w:p>
      <w:r>
        <w:t>473,20</w:t>
      </w:r>
    </w:p>
    <w:p>
      <w:r>
        <w:t>238,28</w:t>
      </w:r>
    </w:p>
    <w:p>
      <w:r>
        <w:t>223,63</w:t>
      </w:r>
    </w:p>
    <w:p>
      <w:r>
        <w:t>367,57</w:t>
      </w:r>
    </w:p>
    <w:p>
      <w:r>
        <w:t>369,92</w:t>
      </w:r>
    </w:p>
    <w:p>
      <w:r>
        <w:t>337,42</w:t>
      </w:r>
    </w:p>
    <w:p>
      <w:r>
        <w:t>384,16</w:t>
      </w:r>
    </w:p>
    <w:p>
      <w:r>
        <w:t>649,24</w:t>
      </w:r>
    </w:p>
    <w:p>
      <w:r>
        <w:t>321,46</w:t>
      </w:r>
    </w:p>
    <w:p>
      <w:r>
        <w:t>282,99</w:t>
      </w:r>
    </w:p>
    <w:p>
      <w:r>
        <w:t>650,94</w:t>
      </w:r>
    </w:p>
    <w:p>
      <w:r>
        <w:t>562,30</w:t>
      </w:r>
    </w:p>
    <w:p>
      <w:r>
        <w:t>1.115,12</w:t>
      </w:r>
    </w:p>
    <w:p>
      <w:r>
        <w:t>436,78</w:t>
      </w:r>
    </w:p>
    <w:p>
      <w:r>
        <w:t>2.1</w:t>
      </w:r>
    </w:p>
    <w:p>
      <w:r>
        <w:t>Đất ở tại nông thôn</w:t>
      </w:r>
    </w:p>
    <w:p>
      <w:r>
        <w:t>ONT</w:t>
      </w:r>
    </w:p>
    <w:p>
      <w:r>
        <w:t>1.392,43</w:t>
      </w:r>
    </w:p>
    <w:p>
      <w:r>
        <w:t>-61,65</w:t>
      </w:r>
    </w:p>
    <w:p>
      <w:r>
        <w:t>1.330,78</w:t>
      </w:r>
    </w:p>
    <w:p>
      <w:r>
        <w:t>83,04</w:t>
      </w:r>
    </w:p>
    <w:p>
      <w:r>
        <w:t>44,46</w:t>
      </w:r>
    </w:p>
    <w:p>
      <w:r>
        <w:t>51,06</w:t>
      </w:r>
    </w:p>
    <w:p>
      <w:r>
        <w:t>82,75</w:t>
      </w:r>
    </w:p>
    <w:p>
      <w:r>
        <w:t>47,86</w:t>
      </w:r>
    </w:p>
    <w:p>
      <w:r>
        <w:t>92,68</w:t>
      </w:r>
    </w:p>
    <w:p>
      <w:r>
        <w:t>41,87</w:t>
      </w:r>
    </w:p>
    <w:p>
      <w:r>
        <w:t>42,00</w:t>
      </w:r>
    </w:p>
    <w:p>
      <w:r>
        <w:t>40,66</w:t>
      </w:r>
    </w:p>
    <w:p>
      <w:r>
        <w:t>42,64</w:t>
      </w:r>
    </w:p>
    <w:p>
      <w:r>
        <w:t>45,97</w:t>
      </w:r>
    </w:p>
    <w:p>
      <w:r>
        <w:t>59,98</w:t>
      </w:r>
    </w:p>
    <w:p>
      <w:r>
        <w:t>39,18</w:t>
      </w:r>
    </w:p>
    <w:p>
      <w:r>
        <w:t>43,91</w:t>
      </w:r>
    </w:p>
    <w:p>
      <w:r>
        <w:t>80,55</w:t>
      </w:r>
    </w:p>
    <w:p>
      <w:r>
        <w:t>90,85</w:t>
      </w:r>
    </w:p>
    <w:p>
      <w:r>
        <w:t>59,46</w:t>
      </w:r>
    </w:p>
    <w:p>
      <w:r>
        <w:t>82,47</w:t>
      </w:r>
    </w:p>
    <w:p>
      <w:r>
        <w:t>64,13</w:t>
      </w:r>
    </w:p>
    <w:p>
      <w:r>
        <w:t>84,91</w:t>
      </w:r>
    </w:p>
    <w:p>
      <w:r>
        <w:t>54,33</w:t>
      </w:r>
    </w:p>
    <w:p>
      <w:r>
        <w:t>56,02</w:t>
      </w:r>
    </w:p>
    <w:p>
      <w:r>
        <w:t>2.2</w:t>
      </w:r>
    </w:p>
    <w:p>
      <w:r>
        <w:t>Đất ở tại đô thị</w:t>
      </w:r>
    </w:p>
    <w:p>
      <w:r>
        <w:t>ODT</w:t>
      </w:r>
    </w:p>
    <w:p>
      <w:r>
        <w:t>91,77</w:t>
      </w:r>
    </w:p>
    <w:p>
      <w:r>
        <w:t>61,65</w:t>
      </w:r>
    </w:p>
    <w:p>
      <w:r>
        <w:t>153,42</w:t>
      </w:r>
    </w:p>
    <w:p>
      <w:r>
        <w:t>153,42</w:t>
      </w:r>
    </w:p>
    <w:p>
      <w:r>
        <w:t>2.3</w:t>
      </w:r>
    </w:p>
    <w:p>
      <w:r>
        <w:t>Đất xây dựng trụ sở cơ quan</w:t>
      </w:r>
    </w:p>
    <w:p>
      <w:r>
        <w:t>TSC</w:t>
      </w:r>
    </w:p>
    <w:p>
      <w:r>
        <w:t>31,88</w:t>
      </w:r>
    </w:p>
    <w:p>
      <w:r>
        <w:t>31,88</w:t>
      </w:r>
    </w:p>
    <w:p>
      <w:r>
        <w:t>7,21</w:t>
      </w:r>
    </w:p>
    <w:p>
      <w:r>
        <w:t>1,56</w:t>
      </w:r>
    </w:p>
    <w:p>
      <w:r>
        <w:t>3,01</w:t>
      </w:r>
    </w:p>
    <w:p>
      <w:r>
        <w:t>1,69</w:t>
      </w:r>
    </w:p>
    <w:p>
      <w:r>
        <w:t>0,65</w:t>
      </w:r>
    </w:p>
    <w:p>
      <w:r>
        <w:t>0,61</w:t>
      </w:r>
    </w:p>
    <w:p>
      <w:r>
        <w:t>0,33</w:t>
      </w:r>
    </w:p>
    <w:p>
      <w:r>
        <w:t>2,16</w:t>
      </w:r>
    </w:p>
    <w:p>
      <w:r>
        <w:t>1,48</w:t>
      </w:r>
    </w:p>
    <w:p>
      <w:r>
        <w:t>0,93</w:t>
      </w:r>
    </w:p>
    <w:p>
      <w:r>
        <w:t>0,91</w:t>
      </w:r>
    </w:p>
    <w:p>
      <w:r>
        <w:t>1,80</w:t>
      </w:r>
    </w:p>
    <w:p>
      <w:r>
        <w:t>0,42</w:t>
      </w:r>
    </w:p>
    <w:p>
      <w:r>
        <w:t>0,64</w:t>
      </w:r>
    </w:p>
    <w:p>
      <w:r>
        <w:t>0,63</w:t>
      </w:r>
    </w:p>
    <w:p>
      <w:r>
        <w:t>0,68</w:t>
      </w:r>
    </w:p>
    <w:p>
      <w:r>
        <w:t>0,10</w:t>
      </w:r>
    </w:p>
    <w:p>
      <w:r>
        <w:t>0,43</w:t>
      </w:r>
    </w:p>
    <w:p>
      <w:r>
        <w:t>0,65</w:t>
      </w:r>
    </w:p>
    <w:p>
      <w:r>
        <w:t>0,50</w:t>
      </w:r>
    </w:p>
    <w:p>
      <w:r>
        <w:t>0,21</w:t>
      </w:r>
    </w:p>
    <w:p>
      <w:r>
        <w:t>2,13</w:t>
      </w:r>
    </w:p>
    <w:p>
      <w:r>
        <w:t>3,15</w:t>
      </w:r>
    </w:p>
    <w:p>
      <w:r>
        <w:t>2.4</w:t>
      </w:r>
    </w:p>
    <w:p>
      <w:r>
        <w:t>Đất quốc phòng</w:t>
      </w:r>
    </w:p>
    <w:p>
      <w:r>
        <w:t>CQP</w:t>
      </w:r>
    </w:p>
    <w:p>
      <w:r>
        <w:t>804,72</w:t>
      </w:r>
    </w:p>
    <w:p>
      <w:r>
        <w:t>804,72</w:t>
      </w:r>
    </w:p>
    <w:p>
      <w:r>
        <w:t>2,34</w:t>
      </w:r>
    </w:p>
    <w:p>
      <w:r>
        <w:t>12,04</w:t>
      </w:r>
    </w:p>
    <w:p>
      <w:r>
        <w:t>27,12</w:t>
      </w:r>
    </w:p>
    <w:p>
      <w:r>
        <w:t>120,84</w:t>
      </w:r>
    </w:p>
    <w:p>
      <w:r>
        <w:t>0,12</w:t>
      </w:r>
    </w:p>
    <w:p>
      <w:r>
        <w:t>38,12</w:t>
      </w:r>
    </w:p>
    <w:p>
      <w:r>
        <w:t>68,46</w:t>
      </w:r>
    </w:p>
    <w:p>
      <w:r>
        <w:t>41,52</w:t>
      </w:r>
    </w:p>
    <w:p>
      <w:r>
        <w:t>0,12</w:t>
      </w:r>
    </w:p>
    <w:p>
      <w:r>
        <w:t>0,12</w:t>
      </w:r>
    </w:p>
    <w:p>
      <w:r>
        <w:t>18,51</w:t>
      </w:r>
    </w:p>
    <w:p>
      <w:r>
        <w:t>0,12</w:t>
      </w:r>
    </w:p>
    <w:p>
      <w:r>
        <w:t>0,12</w:t>
      </w:r>
    </w:p>
    <w:p>
      <w:r>
        <w:t>0,12</w:t>
      </w:r>
    </w:p>
    <w:p>
      <w:r>
        <w:t>0,12</w:t>
      </w:r>
    </w:p>
    <w:p>
      <w:r>
        <w:t>10,55</w:t>
      </w:r>
    </w:p>
    <w:p>
      <w:r>
        <w:t>109,16</w:t>
      </w:r>
    </w:p>
    <w:p>
      <w:r>
        <w:t>155,48</w:t>
      </w:r>
    </w:p>
    <w:p>
      <w:r>
        <w:t>199,62</w:t>
      </w:r>
    </w:p>
    <w:p>
      <w:r>
        <w:t>0,12</w:t>
      </w:r>
    </w:p>
    <w:p>
      <w:r>
        <w:t>2.5</w:t>
      </w:r>
    </w:p>
    <w:p>
      <w:r>
        <w:t>Đất an ninh</w:t>
      </w:r>
    </w:p>
    <w:p>
      <w:r>
        <w:t>CAN</w:t>
      </w:r>
    </w:p>
    <w:p>
      <w:r>
        <w:t>129,55</w:t>
      </w:r>
    </w:p>
    <w:p>
      <w:r>
        <w:t>129,55</w:t>
      </w:r>
    </w:p>
    <w:p>
      <w:r>
        <w:t>5,97</w:t>
      </w:r>
    </w:p>
    <w:p>
      <w:r>
        <w:t>0,20</w:t>
      </w:r>
    </w:p>
    <w:p>
      <w:r>
        <w:t>0,20</w:t>
      </w:r>
    </w:p>
    <w:p>
      <w:r>
        <w:t>0,20</w:t>
      </w:r>
    </w:p>
    <w:p>
      <w:r>
        <w:t>0,20</w:t>
      </w:r>
    </w:p>
    <w:p>
      <w:r>
        <w:t>0,20</w:t>
      </w:r>
    </w:p>
    <w:p>
      <w:r>
        <w:t>34,80</w:t>
      </w:r>
    </w:p>
    <w:p>
      <w:r>
        <w:t>19,20</w:t>
      </w:r>
    </w:p>
    <w:p>
      <w:r>
        <w:t>0,25</w:t>
      </w:r>
    </w:p>
    <w:p>
      <w:r>
        <w:t>0,20</w:t>
      </w:r>
    </w:p>
    <w:p>
      <w:r>
        <w:t>0,20</w:t>
      </w:r>
    </w:p>
    <w:p>
      <w:r>
        <w:t>0,31</w:t>
      </w:r>
    </w:p>
    <w:p>
      <w:r>
        <w:t>0,20</w:t>
      </w:r>
    </w:p>
    <w:p>
      <w:r>
        <w:t>0,20</w:t>
      </w:r>
    </w:p>
    <w:p>
      <w:r>
        <w:t>0,20</w:t>
      </w:r>
    </w:p>
    <w:p>
      <w:r>
        <w:t>0,20</w:t>
      </w:r>
    </w:p>
    <w:p>
      <w:r>
        <w:t>40,35</w:t>
      </w:r>
    </w:p>
    <w:p>
      <w:r>
        <w:t>0,20</w:t>
      </w:r>
    </w:p>
    <w:p>
      <w:r>
        <w:t>0,22</w:t>
      </w:r>
    </w:p>
    <w:p>
      <w:r>
        <w:t>0,20</w:t>
      </w:r>
    </w:p>
    <w:p>
      <w:r>
        <w:t>0,20</w:t>
      </w:r>
    </w:p>
    <w:p>
      <w:r>
        <w:t>0,12</w:t>
      </w:r>
    </w:p>
    <w:p>
      <w:r>
        <w:t>25,53</w:t>
      </w:r>
    </w:p>
    <w:p>
      <w:r>
        <w:t>2.6</w:t>
      </w:r>
    </w:p>
    <w:p>
      <w:r>
        <w:t>Đất xây dựng công trình sự nghiệp</w:t>
      </w:r>
    </w:p>
    <w:p>
      <w:r>
        <w:t>DSN</w:t>
      </w:r>
    </w:p>
    <w:p>
      <w:r>
        <w:t>354,03</w:t>
      </w:r>
    </w:p>
    <w:p>
      <w:r>
        <w:t>16,81</w:t>
      </w:r>
    </w:p>
    <w:p>
      <w:r>
        <w:t>370,84</w:t>
      </w:r>
    </w:p>
    <w:p>
      <w:r>
        <w:t>60,60</w:t>
      </w:r>
    </w:p>
    <w:p>
      <w:r>
        <w:t>9,36</w:t>
      </w:r>
    </w:p>
    <w:p>
      <w:r>
        <w:t>12,39</w:t>
      </w:r>
    </w:p>
    <w:p>
      <w:r>
        <w:t>4,07</w:t>
      </w:r>
    </w:p>
    <w:p>
      <w:r>
        <w:t>11,37</w:t>
      </w:r>
    </w:p>
    <w:p>
      <w:r>
        <w:t>2,72</w:t>
      </w:r>
    </w:p>
    <w:p>
      <w:r>
        <w:t>35,61</w:t>
      </w:r>
    </w:p>
    <w:p>
      <w:r>
        <w:t>6,59</w:t>
      </w:r>
    </w:p>
    <w:p>
      <w:r>
        <w:t>5,54</w:t>
      </w:r>
    </w:p>
    <w:p>
      <w:r>
        <w:t>20,10</w:t>
      </w:r>
    </w:p>
    <w:p>
      <w:r>
        <w:t>57,79</w:t>
      </w:r>
    </w:p>
    <w:p>
      <w:r>
        <w:t>16,11</w:t>
      </w:r>
    </w:p>
    <w:p>
      <w:r>
        <w:t>9,26</w:t>
      </w:r>
    </w:p>
    <w:p>
      <w:r>
        <w:t>32,28</w:t>
      </w:r>
    </w:p>
    <w:p>
      <w:r>
        <w:t>7,86</w:t>
      </w:r>
    </w:p>
    <w:p>
      <w:r>
        <w:t>10,48</w:t>
      </w:r>
    </w:p>
    <w:p>
      <w:r>
        <w:t>11,11</w:t>
      </w:r>
    </w:p>
    <w:p>
      <w:r>
        <w:t>9,00</w:t>
      </w:r>
    </w:p>
    <w:p>
      <w:r>
        <w:t>8,66</w:t>
      </w:r>
    </w:p>
    <w:p>
      <w:r>
        <w:t>10,07</w:t>
      </w:r>
    </w:p>
    <w:p>
      <w:r>
        <w:t>9,73</w:t>
      </w:r>
    </w:p>
    <w:p>
      <w:r>
        <w:t>8,70</w:t>
      </w:r>
    </w:p>
    <w:p>
      <w:r>
        <w:t>11,42</w:t>
      </w:r>
    </w:p>
    <w:p>
      <w:r>
        <w:t>-</w:t>
      </w:r>
    </w:p>
    <w:p>
      <w:r>
        <w:t>Đất xây dựng cơ sở văn hóa</w:t>
      </w:r>
    </w:p>
    <w:p>
      <w:r>
        <w:t>DVH</w:t>
      </w:r>
    </w:p>
    <w:p>
      <w:r>
        <w:t>68,57</w:t>
      </w:r>
    </w:p>
    <w:p>
      <w:r>
        <w:t>0,00</w:t>
      </w:r>
    </w:p>
    <w:p>
      <w:r>
        <w:t>68,57</w:t>
      </w:r>
    </w:p>
    <w:p>
      <w:r>
        <w:t>30,72</w:t>
      </w:r>
    </w:p>
    <w:p>
      <w:r>
        <w:t>0,91</w:t>
      </w:r>
    </w:p>
    <w:p>
      <w:r>
        <w:t>1,19</w:t>
      </w:r>
    </w:p>
    <w:p>
      <w:r>
        <w:t>0,87</w:t>
      </w:r>
    </w:p>
    <w:p>
      <w:r>
        <w:t>1,92</w:t>
      </w:r>
    </w:p>
    <w:p>
      <w:r>
        <w:t>0,69</w:t>
      </w:r>
    </w:p>
    <w:p>
      <w:r>
        <w:t>1,40</w:t>
      </w:r>
    </w:p>
    <w:p>
      <w:r>
        <w:t>1,21</w:t>
      </w:r>
    </w:p>
    <w:p>
      <w:r>
        <w:t>1,46</w:t>
      </w:r>
    </w:p>
    <w:p>
      <w:r>
        <w:t>1,96</w:t>
      </w:r>
    </w:p>
    <w:p>
      <w:r>
        <w:t>4,91</w:t>
      </w:r>
    </w:p>
    <w:p>
      <w:r>
        <w:t>0,79</w:t>
      </w:r>
    </w:p>
    <w:p>
      <w:r>
        <w:t>1,97</w:t>
      </w:r>
    </w:p>
    <w:p>
      <w:r>
        <w:t>0,62</w:t>
      </w:r>
    </w:p>
    <w:p>
      <w:r>
        <w:t>1,45</w:t>
      </w:r>
    </w:p>
    <w:p>
      <w:r>
        <w:t>2,55</w:t>
      </w:r>
    </w:p>
    <w:p>
      <w:r>
        <w:t>1,57</w:t>
      </w:r>
    </w:p>
    <w:p>
      <w:r>
        <w:t>3,25</w:t>
      </w:r>
    </w:p>
    <w:p>
      <w:r>
        <w:t>1,24</w:t>
      </w:r>
    </w:p>
    <w:p>
      <w:r>
        <w:t>2,44</w:t>
      </w:r>
    </w:p>
    <w:p>
      <w:r>
        <w:t>2,27</w:t>
      </w:r>
    </w:p>
    <w:p>
      <w:r>
        <w:t>1,93</w:t>
      </w:r>
    </w:p>
    <w:p>
      <w:r>
        <w:t>1,24</w:t>
      </w:r>
    </w:p>
    <w:p>
      <w:r>
        <w:t>-</w:t>
      </w:r>
    </w:p>
    <w:p>
      <w:r>
        <w:t>Đất xây dựng cơ sở xã hội</w:t>
      </w:r>
    </w:p>
    <w:p>
      <w:r>
        <w:t>DXH</w:t>
      </w:r>
    </w:p>
    <w:p>
      <w:r>
        <w:t>16,81</w:t>
      </w:r>
    </w:p>
    <w:p>
      <w:r>
        <w:t>16,81</w:t>
      </w:r>
    </w:p>
    <w:p>
      <w:r>
        <w:t>16,81</w:t>
      </w:r>
    </w:p>
    <w:p>
      <w:r>
        <w:t>-</w:t>
      </w:r>
    </w:p>
    <w:p>
      <w:r>
        <w:t>Đất xây dựng cơ sở y tế</w:t>
      </w:r>
    </w:p>
    <w:p>
      <w:r>
        <w:t>DYT</w:t>
      </w:r>
    </w:p>
    <w:p>
      <w:r>
        <w:t>14,70</w:t>
      </w:r>
    </w:p>
    <w:p>
      <w:r>
        <w:t>0,00</w:t>
      </w:r>
    </w:p>
    <w:p>
      <w:r>
        <w:t>14,70</w:t>
      </w:r>
    </w:p>
    <w:p>
      <w:r>
        <w:t>3,52</w:t>
      </w:r>
    </w:p>
    <w:p>
      <w:r>
        <w:t>0,17</w:t>
      </w:r>
    </w:p>
    <w:p>
      <w:r>
        <w:t>0,44</w:t>
      </w:r>
    </w:p>
    <w:p>
      <w:r>
        <w:t>0,26</w:t>
      </w:r>
    </w:p>
    <w:p>
      <w:r>
        <w:t>0,19</w:t>
      </w:r>
    </w:p>
    <w:p>
      <w:r>
        <w:t>0,07</w:t>
      </w:r>
    </w:p>
    <w:p>
      <w:r>
        <w:t>0,24</w:t>
      </w:r>
    </w:p>
    <w:p>
      <w:r>
        <w:t>0,36</w:t>
      </w:r>
    </w:p>
    <w:p>
      <w:r>
        <w:t>0,33</w:t>
      </w:r>
    </w:p>
    <w:p>
      <w:r>
        <w:t>0,19</w:t>
      </w:r>
    </w:p>
    <w:p>
      <w:r>
        <w:t>2,47</w:t>
      </w:r>
    </w:p>
    <w:p>
      <w:r>
        <w:t>0,20</w:t>
      </w:r>
    </w:p>
    <w:p>
      <w:r>
        <w:t>0,65</w:t>
      </w:r>
    </w:p>
    <w:p>
      <w:r>
        <w:t>0,15</w:t>
      </w:r>
    </w:p>
    <w:p>
      <w:r>
        <w:t>0,33</w:t>
      </w:r>
    </w:p>
    <w:p>
      <w:r>
        <w:t>0,60</w:t>
      </w:r>
    </w:p>
    <w:p>
      <w:r>
        <w:t>0,32</w:t>
      </w:r>
    </w:p>
    <w:p>
      <w:r>
        <w:t>0,40</w:t>
      </w:r>
    </w:p>
    <w:p>
      <w:r>
        <w:t>0,28</w:t>
      </w:r>
    </w:p>
    <w:p>
      <w:r>
        <w:t>0,40</w:t>
      </w:r>
    </w:p>
    <w:p>
      <w:r>
        <w:t>0,96</w:t>
      </w:r>
    </w:p>
    <w:p>
      <w:r>
        <w:t>0,57</w:t>
      </w:r>
    </w:p>
    <w:p>
      <w:r>
        <w:t>1,59</w:t>
      </w:r>
    </w:p>
    <w:p>
      <w:r>
        <w:t>-</w:t>
      </w:r>
    </w:p>
    <w:p>
      <w:r>
        <w:t>Đất xây dựng cơ sở giáo dục và đào tạo</w:t>
      </w:r>
    </w:p>
    <w:p>
      <w:r>
        <w:t>DGD</w:t>
      </w:r>
    </w:p>
    <w:p>
      <w:r>
        <w:t>97,49</w:t>
      </w:r>
    </w:p>
    <w:p>
      <w:r>
        <w:t>97,49</w:t>
      </w:r>
    </w:p>
    <w:p>
      <w:r>
        <w:t>18,88</w:t>
      </w:r>
    </w:p>
    <w:p>
      <w:r>
        <w:t>4,04</w:t>
      </w:r>
    </w:p>
    <w:p>
      <w:r>
        <w:t>9,44</w:t>
      </w:r>
    </w:p>
    <w:p>
      <w:r>
        <w:t>1,66</w:t>
      </w:r>
    </w:p>
    <w:p>
      <w:r>
        <w:t>3,34</w:t>
      </w:r>
    </w:p>
    <w:p>
      <w:r>
        <w:t>0,66</w:t>
      </w:r>
    </w:p>
    <w:p>
      <w:r>
        <w:t>2,96</w:t>
      </w:r>
    </w:p>
    <w:p>
      <w:r>
        <w:t>3,77</w:t>
      </w:r>
    </w:p>
    <w:p>
      <w:r>
        <w:t>2,37</w:t>
      </w:r>
    </w:p>
    <w:p>
      <w:r>
        <w:t>3,30</w:t>
      </w:r>
    </w:p>
    <w:p>
      <w:r>
        <w:t>1,46</w:t>
      </w:r>
    </w:p>
    <w:p>
      <w:r>
        <w:t>8,13</w:t>
      </w:r>
    </w:p>
    <w:p>
      <w:r>
        <w:t>3,43</w:t>
      </w:r>
    </w:p>
    <w:p>
      <w:r>
        <w:t>2,67</w:t>
      </w:r>
    </w:p>
    <w:p>
      <w:r>
        <w:t>4,37</w:t>
      </w:r>
    </w:p>
    <w:p>
      <w:r>
        <w:t>3,84</w:t>
      </w:r>
    </w:p>
    <w:p>
      <w:r>
        <w:t>4,64</w:t>
      </w:r>
    </w:p>
    <w:p>
      <w:r>
        <w:t>3,62</w:t>
      </w:r>
    </w:p>
    <w:p>
      <w:r>
        <w:t>2,72</w:t>
      </w:r>
    </w:p>
    <w:p>
      <w:r>
        <w:t>2,75</w:t>
      </w:r>
    </w:p>
    <w:p>
      <w:r>
        <w:t>4,19</w:t>
      </w:r>
    </w:p>
    <w:p>
      <w:r>
        <w:t>3,11</w:t>
      </w:r>
    </w:p>
    <w:p>
      <w:r>
        <w:t>2,14</w:t>
      </w:r>
    </w:p>
    <w:p>
      <w:r>
        <w:t>-</w:t>
      </w:r>
    </w:p>
    <w:p>
      <w:r>
        <w:t>Đất xây dựng cơ sở thể dục, thể thao</w:t>
      </w:r>
    </w:p>
    <w:p>
      <w:r>
        <w:t>DTT</w:t>
      </w:r>
    </w:p>
    <w:p>
      <w:r>
        <w:t>163,58</w:t>
      </w:r>
    </w:p>
    <w:p>
      <w:r>
        <w:t>163,58</w:t>
      </w:r>
    </w:p>
    <w:p>
      <w:r>
        <w:t>4,78</w:t>
      </w:r>
    </w:p>
    <w:p>
      <w:r>
        <w:t>4,24</w:t>
      </w:r>
    </w:p>
    <w:p>
      <w:r>
        <w:t>1,32</w:t>
      </w:r>
    </w:p>
    <w:p>
      <w:r>
        <w:t>1,28</w:t>
      </w:r>
    </w:p>
    <w:p>
      <w:r>
        <w:t>5,92</w:t>
      </w:r>
    </w:p>
    <w:p>
      <w:r>
        <w:t>1,30</w:t>
      </w:r>
    </w:p>
    <w:p>
      <w:r>
        <w:t>14,17</w:t>
      </w:r>
    </w:p>
    <w:p>
      <w:r>
        <w:t>1,25</w:t>
      </w:r>
    </w:p>
    <w:p>
      <w:r>
        <w:t>1,38</w:t>
      </w:r>
    </w:p>
    <w:p>
      <w:r>
        <w:t>14,65</w:t>
      </w:r>
    </w:p>
    <w:p>
      <w:r>
        <w:t>48,95</w:t>
      </w:r>
    </w:p>
    <w:p>
      <w:r>
        <w:t>1,44</w:t>
      </w:r>
    </w:p>
    <w:p>
      <w:r>
        <w:t>3,18</w:t>
      </w:r>
    </w:p>
    <w:p>
      <w:r>
        <w:t>28,84</w:t>
      </w:r>
    </w:p>
    <w:p>
      <w:r>
        <w:t>1,71</w:t>
      </w:r>
    </w:p>
    <w:p>
      <w:r>
        <w:t>3,49</w:t>
      </w:r>
    </w:p>
    <w:p>
      <w:r>
        <w:t>4,58</w:t>
      </w:r>
    </w:p>
    <w:p>
      <w:r>
        <w:t>1,73</w:t>
      </w:r>
    </w:p>
    <w:p>
      <w:r>
        <w:t>3,80</w:t>
      </w:r>
    </w:p>
    <w:p>
      <w:r>
        <w:t>3,72</w:t>
      </w:r>
    </w:p>
    <w:p>
      <w:r>
        <w:t>2,31</w:t>
      </w:r>
    </w:p>
    <w:p>
      <w:r>
        <w:t>3,09</w:t>
      </w:r>
    </w:p>
    <w:p>
      <w:r>
        <w:t>6,45</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9,69</w:t>
      </w:r>
    </w:p>
    <w:p>
      <w:r>
        <w:t>9,69</w:t>
      </w:r>
    </w:p>
    <w:p>
      <w:r>
        <w:t>2,70</w:t>
      </w:r>
    </w:p>
    <w:p>
      <w:r>
        <w:t>0,03</w:t>
      </w:r>
    </w:p>
    <w:p>
      <w:r>
        <w:t>5,55</w:t>
      </w:r>
    </w:p>
    <w:p>
      <w:r>
        <w:t>0,03</w:t>
      </w:r>
    </w:p>
    <w:p>
      <w:r>
        <w:t>0,62</w:t>
      </w:r>
    </w:p>
    <w:p>
      <w:r>
        <w:t>0,76</w:t>
      </w:r>
    </w:p>
    <w:p>
      <w:r>
        <w:t>2.7</w:t>
      </w:r>
    </w:p>
    <w:p>
      <w:r>
        <w:t>Đất sản xuất, kinh doanh phi nông nghiệp</w:t>
      </w:r>
    </w:p>
    <w:p>
      <w:r>
        <w:t>CSK</w:t>
      </w:r>
    </w:p>
    <w:p>
      <w:r>
        <w:t>1.439,13</w:t>
      </w:r>
    </w:p>
    <w:p>
      <w:r>
        <w:t>225,69</w:t>
      </w:r>
    </w:p>
    <w:p>
      <w:r>
        <w:t>1.664,82</w:t>
      </w:r>
    </w:p>
    <w:p>
      <w:r>
        <w:t>65,99</w:t>
      </w:r>
    </w:p>
    <w:p>
      <w:r>
        <w:t>117,09</w:t>
      </w:r>
    </w:p>
    <w:p>
      <w:r>
        <w:t>7,17</w:t>
      </w:r>
    </w:p>
    <w:p>
      <w:r>
        <w:t>15,63</w:t>
      </w:r>
    </w:p>
    <w:p>
      <w:r>
        <w:t>7,31</w:t>
      </w:r>
    </w:p>
    <w:p>
      <w:r>
        <w:t>16,02</w:t>
      </w:r>
    </w:p>
    <w:p>
      <w:r>
        <w:t>38,23</w:t>
      </w:r>
    </w:p>
    <w:p>
      <w:r>
        <w:t>113,65</w:t>
      </w:r>
    </w:p>
    <w:p>
      <w:r>
        <w:t>54,72</w:t>
      </w:r>
    </w:p>
    <w:p>
      <w:r>
        <w:t>101,45</w:t>
      </w:r>
    </w:p>
    <w:p>
      <w:r>
        <w:t>30,33</w:t>
      </w:r>
    </w:p>
    <w:p>
      <w:r>
        <w:t>10,34</w:t>
      </w:r>
    </w:p>
    <w:p>
      <w:r>
        <w:t>18,30</w:t>
      </w:r>
    </w:p>
    <w:p>
      <w:r>
        <w:t>61,12</w:t>
      </w:r>
    </w:p>
    <w:p>
      <w:r>
        <w:t>43,59</w:t>
      </w:r>
    </w:p>
    <w:p>
      <w:r>
        <w:t>0,84</w:t>
      </w:r>
    </w:p>
    <w:p>
      <w:r>
        <w:t>97,23</w:t>
      </w:r>
    </w:p>
    <w:p>
      <w:r>
        <w:t>36,07</w:t>
      </w:r>
    </w:p>
    <w:p>
      <w:r>
        <w:t>17,06</w:t>
      </w:r>
    </w:p>
    <w:p>
      <w:r>
        <w:t>92,86</w:t>
      </w:r>
    </w:p>
    <w:p>
      <w:r>
        <w:t>25,27</w:t>
      </w:r>
    </w:p>
    <w:p>
      <w:r>
        <w:t>581,39</w:t>
      </w:r>
    </w:p>
    <w:p>
      <w:r>
        <w:t>113,16</w:t>
      </w:r>
    </w:p>
    <w:p>
      <w:r>
        <w:t>-</w:t>
      </w:r>
    </w:p>
    <w:p>
      <w:r>
        <w:t>Đất khu công nghiệp</w:t>
      </w:r>
    </w:p>
    <w:p>
      <w:r>
        <w:t>SKK</w:t>
      </w:r>
    </w:p>
    <w:p>
      <w:r>
        <w:t>485,00</w:t>
      </w:r>
    </w:p>
    <w:p>
      <w:r>
        <w:t>485,00</w:t>
      </w:r>
    </w:p>
    <w:p>
      <w:r>
        <w:t>485,00</w:t>
      </w:r>
    </w:p>
    <w:p>
      <w:r>
        <w:t>-</w:t>
      </w:r>
    </w:p>
    <w:p>
      <w:r>
        <w:t>Đất cụm công nghiệp</w:t>
      </w:r>
    </w:p>
    <w:p>
      <w:r>
        <w:t>SKN</w:t>
      </w:r>
    </w:p>
    <w:p>
      <w:r>
        <w:t>147,47</w:t>
      </w:r>
    </w:p>
    <w:p>
      <w:r>
        <w:t>147,47</w:t>
      </w:r>
    </w:p>
    <w:p>
      <w:r>
        <w:t>38,59</w:t>
      </w:r>
    </w:p>
    <w:p>
      <w:r>
        <w:t>43,19</w:t>
      </w:r>
    </w:p>
    <w:p>
      <w:r>
        <w:t>33,27</w:t>
      </w:r>
    </w:p>
    <w:p>
      <w:r>
        <w:t>32,42</w:t>
      </w:r>
    </w:p>
    <w:p>
      <w:r>
        <w:t>-</w:t>
      </w:r>
    </w:p>
    <w:p>
      <w:r>
        <w:t>Đất khu công nghệ thông tin tập trung</w:t>
      </w:r>
    </w:p>
    <w:p>
      <w:r>
        <w:t>SCT</w:t>
      </w:r>
    </w:p>
    <w:p>
      <w:r>
        <w:t>-</w:t>
      </w:r>
    </w:p>
    <w:p>
      <w:r>
        <w:t>Đất thương mại, dịch vụ</w:t>
      </w:r>
    </w:p>
    <w:p>
      <w:r>
        <w:t>TMD</w:t>
      </w:r>
    </w:p>
    <w:p>
      <w:r>
        <w:t>235,77</w:t>
      </w:r>
    </w:p>
    <w:p>
      <w:r>
        <w:t>235,77</w:t>
      </w:r>
    </w:p>
    <w:p>
      <w:r>
        <w:t>5,74</w:t>
      </w:r>
    </w:p>
    <w:p>
      <w:r>
        <w:t>2,79</w:t>
      </w:r>
    </w:p>
    <w:p>
      <w:r>
        <w:t>0,55</w:t>
      </w:r>
    </w:p>
    <w:p>
      <w:r>
        <w:t>0,68</w:t>
      </w:r>
    </w:p>
    <w:p>
      <w:r>
        <w:t>0,06</w:t>
      </w:r>
    </w:p>
    <w:p>
      <w:r>
        <w:t>0,08</w:t>
      </w:r>
    </w:p>
    <w:p>
      <w:r>
        <w:t>42,85</w:t>
      </w:r>
    </w:p>
    <w:p>
      <w:r>
        <w:t>0,50</w:t>
      </w:r>
    </w:p>
    <w:p>
      <w:r>
        <w:t>21,84</w:t>
      </w:r>
    </w:p>
    <w:p>
      <w:r>
        <w:t>10,86</w:t>
      </w:r>
    </w:p>
    <w:p>
      <w:r>
        <w:t>4,60</w:t>
      </w:r>
    </w:p>
    <w:p>
      <w:r>
        <w:t>18,20</w:t>
      </w:r>
    </w:p>
    <w:p>
      <w:r>
        <w:t>53,69</w:t>
      </w:r>
    </w:p>
    <w:p>
      <w:r>
        <w:t>10,30</w:t>
      </w:r>
    </w:p>
    <w:p>
      <w:r>
        <w:t>0,23</w:t>
      </w:r>
    </w:p>
    <w:p>
      <w:r>
        <w:t>14,92</w:t>
      </w:r>
    </w:p>
    <w:p>
      <w:r>
        <w:t>6,15</w:t>
      </w:r>
    </w:p>
    <w:p>
      <w:r>
        <w:t>1,03</w:t>
      </w:r>
    </w:p>
    <w:p>
      <w:r>
        <w:t>29,13</w:t>
      </w:r>
    </w:p>
    <w:p>
      <w:r>
        <w:t>0,30</w:t>
      </w:r>
    </w:p>
    <w:p>
      <w:r>
        <w:t>5,22</w:t>
      </w:r>
    </w:p>
    <w:p>
      <w:r>
        <w:t>6,05</w:t>
      </w:r>
    </w:p>
    <w:p>
      <w:r>
        <w:t>-</w:t>
      </w:r>
    </w:p>
    <w:p>
      <w:r>
        <w:t>Đất cơ sở sản xuất phi nông nghiệp</w:t>
      </w:r>
    </w:p>
    <w:p>
      <w:r>
        <w:t>SKC</w:t>
      </w:r>
    </w:p>
    <w:p>
      <w:r>
        <w:t>372,93</w:t>
      </w:r>
    </w:p>
    <w:p>
      <w:r>
        <w:t>372,93</w:t>
      </w:r>
    </w:p>
    <w:p>
      <w:r>
        <w:t>20,12</w:t>
      </w:r>
    </w:p>
    <w:p>
      <w:r>
        <w:t>35,53</w:t>
      </w:r>
    </w:p>
    <w:p>
      <w:r>
        <w:t>3,04</w:t>
      </w:r>
    </w:p>
    <w:p>
      <w:r>
        <w:t>2,83</w:t>
      </w:r>
    </w:p>
    <w:p>
      <w:r>
        <w:t>8,84</w:t>
      </w:r>
    </w:p>
    <w:p>
      <w:r>
        <w:t>0,84</w:t>
      </w:r>
    </w:p>
    <w:p>
      <w:r>
        <w:t>70,80</w:t>
      </w:r>
    </w:p>
    <w:p>
      <w:r>
        <w:t>0,58</w:t>
      </w:r>
    </w:p>
    <w:p>
      <w:r>
        <w:t>8,68</w:t>
      </w:r>
    </w:p>
    <w:p>
      <w:r>
        <w:t>1,54</w:t>
      </w:r>
    </w:p>
    <w:p>
      <w:r>
        <w:t>5,74</w:t>
      </w:r>
    </w:p>
    <w:p>
      <w:r>
        <w:t>0,10</w:t>
      </w:r>
    </w:p>
    <w:p>
      <w:r>
        <w:t>0,02</w:t>
      </w:r>
    </w:p>
    <w:p>
      <w:r>
        <w:t>0,61</w:t>
      </w:r>
    </w:p>
    <w:p>
      <w:r>
        <w:t>49,89</w:t>
      </w:r>
    </w:p>
    <w:p>
      <w:r>
        <w:t>3,71</w:t>
      </w:r>
    </w:p>
    <w:p>
      <w:r>
        <w:t>16,03</w:t>
      </w:r>
    </w:p>
    <w:p>
      <w:r>
        <w:t>47,29</w:t>
      </w:r>
    </w:p>
    <w:p>
      <w:r>
        <w:t>15,93</w:t>
      </w:r>
    </w:p>
    <w:p>
      <w:r>
        <w:t>80,72</w:t>
      </w:r>
    </w:p>
    <w:p>
      <w:r>
        <w:t>0,09</w:t>
      </w:r>
    </w:p>
    <w:p>
      <w:r>
        <w:t>-</w:t>
      </w:r>
    </w:p>
    <w:p>
      <w:r>
        <w:t>Đất sử dụng cho hoạt động khoáng sản</w:t>
      </w:r>
    </w:p>
    <w:p>
      <w:r>
        <w:t>SKS</w:t>
      </w:r>
    </w:p>
    <w:p>
      <w:r>
        <w:t>197,96</w:t>
      </w:r>
    </w:p>
    <w:p>
      <w:r>
        <w:t>225,69</w:t>
      </w:r>
    </w:p>
    <w:p>
      <w:r>
        <w:t>423,65</w:t>
      </w:r>
    </w:p>
    <w:p>
      <w:r>
        <w:t>1,54</w:t>
      </w:r>
    </w:p>
    <w:p>
      <w:r>
        <w:t>78,77</w:t>
      </w:r>
    </w:p>
    <w:p>
      <w:r>
        <w:t>3,58</w:t>
      </w:r>
    </w:p>
    <w:p>
      <w:r>
        <w:t>12,80</w:t>
      </w:r>
    </w:p>
    <w:p>
      <w:r>
        <w:t>6,63</w:t>
      </w:r>
    </w:p>
    <w:p>
      <w:r>
        <w:t>7,12</w:t>
      </w:r>
    </w:p>
    <w:p>
      <w:r>
        <w:t>37,31</w:t>
      </w:r>
    </w:p>
    <w:p>
      <w:r>
        <w:t>10,45</w:t>
      </w:r>
    </w:p>
    <w:p>
      <w:r>
        <w:t>70,93</w:t>
      </w:r>
    </w:p>
    <w:p>
      <w:r>
        <w:t>17,93</w:t>
      </w:r>
    </w:p>
    <w:p>
      <w:r>
        <w:t>7,43</w:t>
      </w:r>
    </w:p>
    <w:p>
      <w:r>
        <w:t>26,21</w:t>
      </w:r>
    </w:p>
    <w:p>
      <w:r>
        <w:t>16,44</w:t>
      </w:r>
    </w:p>
    <w:p>
      <w:r>
        <w:t>9,04</w:t>
      </w:r>
    </w:p>
    <w:p>
      <w:r>
        <w:t>10,45</w:t>
      </w:r>
    </w:p>
    <w:p>
      <w:r>
        <w:t>107,02</w:t>
      </w:r>
    </w:p>
    <w:p>
      <w:r>
        <w:t>2.8</w:t>
      </w:r>
    </w:p>
    <w:p>
      <w:r>
        <w:t>Đất sử dụng vào mục đích công cộng</w:t>
      </w:r>
    </w:p>
    <w:p>
      <w:r>
        <w:t>CCC</w:t>
      </w:r>
    </w:p>
    <w:p>
      <w:r>
        <w:t>3.307,23</w:t>
      </w:r>
    </w:p>
    <w:p>
      <w:r>
        <w:t>3.307,23</w:t>
      </w:r>
    </w:p>
    <w:p>
      <w:r>
        <w:t>317,53</w:t>
      </w:r>
    </w:p>
    <w:p>
      <w:r>
        <w:t>144,13</w:t>
      </w:r>
    </w:p>
    <w:p>
      <w:r>
        <w:t>71,99</w:t>
      </w:r>
    </w:p>
    <w:p>
      <w:r>
        <w:t>82,09</w:t>
      </w:r>
    </w:p>
    <w:p>
      <w:r>
        <w:t>159,61</w:t>
      </w:r>
    </w:p>
    <w:p>
      <w:r>
        <w:t>27,73</w:t>
      </w:r>
    </w:p>
    <w:p>
      <w:r>
        <w:t>91,18</w:t>
      </w:r>
    </w:p>
    <w:p>
      <w:r>
        <w:t>67,02</w:t>
      </w:r>
    </w:p>
    <w:p>
      <w:r>
        <w:t>49,24</w:t>
      </w:r>
    </w:p>
    <w:p>
      <w:r>
        <w:t>246,58</w:t>
      </w:r>
    </w:p>
    <w:p>
      <w:r>
        <w:t>65,75</w:t>
      </w:r>
    </w:p>
    <w:p>
      <w:r>
        <w:t>96,04</w:t>
      </w:r>
    </w:p>
    <w:p>
      <w:r>
        <w:t>121,07</w:t>
      </w:r>
    </w:p>
    <w:p>
      <w:r>
        <w:t>149,11</w:t>
      </w:r>
    </w:p>
    <w:p>
      <w:r>
        <w:t>88,42</w:t>
      </w:r>
    </w:p>
    <w:p>
      <w:r>
        <w:t>195,44</w:t>
      </w:r>
    </w:p>
    <w:p>
      <w:r>
        <w:t>340,34</w:t>
      </w:r>
    </w:p>
    <w:p>
      <w:r>
        <w:t>82,41</w:t>
      </w:r>
    </w:p>
    <w:p>
      <w:r>
        <w:t>108,55</w:t>
      </w:r>
    </w:p>
    <w:p>
      <w:r>
        <w:t>313,78</w:t>
      </w:r>
    </w:p>
    <w:p>
      <w:r>
        <w:t>193,39</w:t>
      </w:r>
    </w:p>
    <w:p>
      <w:r>
        <w:t>137,49</w:t>
      </w:r>
    </w:p>
    <w:p>
      <w:r>
        <w:t>158,34</w:t>
      </w:r>
    </w:p>
    <w:p>
      <w:r>
        <w:t>-</w:t>
      </w:r>
    </w:p>
    <w:p>
      <w:r>
        <w:t>Đất công trình giao thông</w:t>
      </w:r>
    </w:p>
    <w:p>
      <w:r>
        <w:t>DGT</w:t>
      </w:r>
    </w:p>
    <w:p>
      <w:r>
        <w:t>1.872,18</w:t>
      </w:r>
    </w:p>
    <w:p>
      <w:r>
        <w:t>0,00</w:t>
      </w:r>
    </w:p>
    <w:p>
      <w:r>
        <w:t>1.872,18</w:t>
      </w:r>
    </w:p>
    <w:p>
      <w:r>
        <w:t>243,94</w:t>
      </w:r>
    </w:p>
    <w:p>
      <w:r>
        <w:t>96,95</w:t>
      </w:r>
    </w:p>
    <w:p>
      <w:r>
        <w:t>43,83</w:t>
      </w:r>
    </w:p>
    <w:p>
      <w:r>
        <w:t>60,67</w:t>
      </w:r>
    </w:p>
    <w:p>
      <w:r>
        <w:t>117,96</w:t>
      </w:r>
    </w:p>
    <w:p>
      <w:r>
        <w:t>17,22</w:t>
      </w:r>
    </w:p>
    <w:p>
      <w:r>
        <w:t>52,79</w:t>
      </w:r>
    </w:p>
    <w:p>
      <w:r>
        <w:t>33,34</w:t>
      </w:r>
    </w:p>
    <w:p>
      <w:r>
        <w:t>36,18</w:t>
      </w:r>
    </w:p>
    <w:p>
      <w:r>
        <w:t>33,00</w:t>
      </w:r>
    </w:p>
    <w:p>
      <w:r>
        <w:t>30,25</w:t>
      </w:r>
    </w:p>
    <w:p>
      <w:r>
        <w:t>50,14</w:t>
      </w:r>
    </w:p>
    <w:p>
      <w:r>
        <w:t>83,62</w:t>
      </w:r>
    </w:p>
    <w:p>
      <w:r>
        <w:t>77,89</w:t>
      </w:r>
    </w:p>
    <w:p>
      <w:r>
        <w:t>51,14</w:t>
      </w:r>
    </w:p>
    <w:p>
      <w:r>
        <w:t>119,57</w:t>
      </w:r>
    </w:p>
    <w:p>
      <w:r>
        <w:t>176,13</w:t>
      </w:r>
    </w:p>
    <w:p>
      <w:r>
        <w:t>56,14</w:t>
      </w:r>
    </w:p>
    <w:p>
      <w:r>
        <w:t>93,49</w:t>
      </w:r>
    </w:p>
    <w:p>
      <w:r>
        <w:t>110,30</w:t>
      </w:r>
    </w:p>
    <w:p>
      <w:r>
        <w:t>91,76</w:t>
      </w:r>
    </w:p>
    <w:p>
      <w:r>
        <w:t>92,12</w:t>
      </w:r>
    </w:p>
    <w:p>
      <w:r>
        <w:t>103,75</w:t>
      </w:r>
    </w:p>
    <w:p>
      <w:r>
        <w:t>-</w:t>
      </w:r>
    </w:p>
    <w:p>
      <w:r>
        <w:t>Đất công trình thủy lợi</w:t>
      </w:r>
    </w:p>
    <w:p>
      <w:r>
        <w:t>DTL</w:t>
      </w:r>
    </w:p>
    <w:p>
      <w:r>
        <w:t>795,11</w:t>
      </w:r>
    </w:p>
    <w:p>
      <w:r>
        <w:t>0,00</w:t>
      </w:r>
    </w:p>
    <w:p>
      <w:r>
        <w:t>795,11</w:t>
      </w:r>
    </w:p>
    <w:p>
      <w:r>
        <w:t>60,23</w:t>
      </w:r>
    </w:p>
    <w:p>
      <w:r>
        <w:t>18,03</w:t>
      </w:r>
    </w:p>
    <w:p>
      <w:r>
        <w:t>22,71</w:t>
      </w:r>
    </w:p>
    <w:p>
      <w:r>
        <w:t>19,39</w:t>
      </w:r>
    </w:p>
    <w:p>
      <w:r>
        <w:t>39,90</w:t>
      </w:r>
    </w:p>
    <w:p>
      <w:r>
        <w:t>9,28</w:t>
      </w:r>
    </w:p>
    <w:p>
      <w:r>
        <w:t>35,07</w:t>
      </w:r>
    </w:p>
    <w:p>
      <w:r>
        <w:t>1,70</w:t>
      </w:r>
    </w:p>
    <w:p>
      <w:r>
        <w:t>12,26</w:t>
      </w:r>
    </w:p>
    <w:p>
      <w:r>
        <w:t>40,68</w:t>
      </w:r>
    </w:p>
    <w:p>
      <w:r>
        <w:t>24,01</w:t>
      </w:r>
    </w:p>
    <w:p>
      <w:r>
        <w:t>25,13</w:t>
      </w:r>
    </w:p>
    <w:p>
      <w:r>
        <w:t>37,10</w:t>
      </w:r>
    </w:p>
    <w:p>
      <w:r>
        <w:t>64,65</w:t>
      </w:r>
    </w:p>
    <w:p>
      <w:r>
        <w:t>36,67</w:t>
      </w:r>
    </w:p>
    <w:p>
      <w:r>
        <w:t>67,42</w:t>
      </w:r>
    </w:p>
    <w:p>
      <w:r>
        <w:t>87,42</w:t>
      </w:r>
    </w:p>
    <w:p>
      <w:r>
        <w:t>24,79</w:t>
      </w:r>
    </w:p>
    <w:p>
      <w:r>
        <w:t>12,81</w:t>
      </w:r>
    </w:p>
    <w:p>
      <w:r>
        <w:t>53,57</w:t>
      </w:r>
    </w:p>
    <w:p>
      <w:r>
        <w:t>81,64</w:t>
      </w:r>
    </w:p>
    <w:p>
      <w:r>
        <w:t>8,63</w:t>
      </w:r>
    </w:p>
    <w:p>
      <w:r>
        <w:t>12,01</w:t>
      </w:r>
    </w:p>
    <w:p>
      <w:r>
        <w:t>-</w:t>
      </w:r>
    </w:p>
    <w:p>
      <w:r>
        <w:t>Đất công trình cấp nước, thoát nước</w:t>
      </w:r>
    </w:p>
    <w:p>
      <w:r>
        <w:t>DCT</w:t>
      </w:r>
    </w:p>
    <w:p>
      <w:r>
        <w:t>15,84</w:t>
      </w:r>
    </w:p>
    <w:p>
      <w:r>
        <w:t>15,84</w:t>
      </w:r>
    </w:p>
    <w:p>
      <w:r>
        <w:t>5,55</w:t>
      </w:r>
    </w:p>
    <w:p>
      <w:r>
        <w:t>0,52</w:t>
      </w:r>
    </w:p>
    <w:p>
      <w:r>
        <w:t>0,15</w:t>
      </w:r>
    </w:p>
    <w:p>
      <w:r>
        <w:t>1,03</w:t>
      </w:r>
    </w:p>
    <w:p>
      <w:r>
        <w:t>0,35</w:t>
      </w:r>
    </w:p>
    <w:p>
      <w:r>
        <w:t>0,06</w:t>
      </w:r>
    </w:p>
    <w:p>
      <w:r>
        <w:t>0,12</w:t>
      </w:r>
    </w:p>
    <w:p>
      <w:r>
        <w:t>2,30</w:t>
      </w:r>
    </w:p>
    <w:p>
      <w:r>
        <w:t>3,33</w:t>
      </w:r>
    </w:p>
    <w:p>
      <w:r>
        <w:t>1,73</w:t>
      </w:r>
    </w:p>
    <w:p>
      <w:r>
        <w:t>0,70</w:t>
      </w:r>
    </w:p>
    <w:p>
      <w:r>
        <w:t>-</w:t>
      </w:r>
    </w:p>
    <w:p>
      <w:r>
        <w:t>Đất công trình phòng, chống thiên tai</w:t>
      </w:r>
    </w:p>
    <w:p>
      <w:r>
        <w:t>DPC</w:t>
      </w:r>
    </w:p>
    <w:p>
      <w:r>
        <w:t>-</w:t>
      </w:r>
    </w:p>
    <w:p>
      <w:r>
        <w:t>Đất có di tích lịch sử - văn hóa danh lam thắng cảnh, di sản thiên nhiên</w:t>
      </w:r>
    </w:p>
    <w:p>
      <w:r>
        <w:t>DDD</w:t>
      </w:r>
    </w:p>
    <w:p>
      <w:r>
        <w:t>4,83</w:t>
      </w:r>
    </w:p>
    <w:p>
      <w:r>
        <w:t>4,83</w:t>
      </w:r>
    </w:p>
    <w:p>
      <w:r>
        <w:t>0,15</w:t>
      </w:r>
    </w:p>
    <w:p>
      <w:r>
        <w:t>4,31</w:t>
      </w:r>
    </w:p>
    <w:p>
      <w:r>
        <w:t>0,25</w:t>
      </w:r>
    </w:p>
    <w:p>
      <w:r>
        <w:t>0,12</w:t>
      </w:r>
    </w:p>
    <w:p>
      <w:r>
        <w:t>-</w:t>
      </w:r>
    </w:p>
    <w:p>
      <w:r>
        <w:t>Đất công trình xử lý chất thải</w:t>
      </w:r>
    </w:p>
    <w:p>
      <w:r>
        <w:t>DRA</w:t>
      </w:r>
    </w:p>
    <w:p>
      <w:r>
        <w:t>29,97</w:t>
      </w:r>
    </w:p>
    <w:p>
      <w:r>
        <w:t>29,97</w:t>
      </w:r>
    </w:p>
    <w:p>
      <w:r>
        <w:t>0,55</w:t>
      </w:r>
    </w:p>
    <w:p>
      <w:r>
        <w:t>0,11</w:t>
      </w:r>
    </w:p>
    <w:p>
      <w:r>
        <w:t>0,19</w:t>
      </w:r>
    </w:p>
    <w:p>
      <w:r>
        <w:t>0,79</w:t>
      </w:r>
    </w:p>
    <w:p>
      <w:r>
        <w:t>4,10</w:t>
      </w:r>
    </w:p>
    <w:p>
      <w:r>
        <w:t>0,17</w:t>
      </w:r>
    </w:p>
    <w:p>
      <w:r>
        <w:t>3,18</w:t>
      </w:r>
    </w:p>
    <w:p>
      <w:r>
        <w:t>0,01</w:t>
      </w:r>
    </w:p>
    <w:p>
      <w:r>
        <w:t>0,02</w:t>
      </w:r>
    </w:p>
    <w:p>
      <w:r>
        <w:t>12,05</w:t>
      </w:r>
    </w:p>
    <w:p>
      <w:r>
        <w:t>0,10</w:t>
      </w:r>
    </w:p>
    <w:p>
      <w:r>
        <w:t>8,70</w:t>
      </w:r>
    </w:p>
    <w:p>
      <w:r>
        <w:t>-</w:t>
      </w:r>
    </w:p>
    <w:p>
      <w:r>
        <w:t>Đất công trình năng lượng, chiếu sáng công cộng</w:t>
      </w:r>
    </w:p>
    <w:p>
      <w:r>
        <w:t>DNL</w:t>
      </w:r>
    </w:p>
    <w:p>
      <w:r>
        <w:t>29,28</w:t>
      </w:r>
    </w:p>
    <w:p>
      <w:r>
        <w:t>29,28</w:t>
      </w:r>
    </w:p>
    <w:p>
      <w:r>
        <w:t>1,13</w:t>
      </w:r>
    </w:p>
    <w:p>
      <w:r>
        <w:t>3,33</w:t>
      </w:r>
    </w:p>
    <w:p>
      <w:r>
        <w:t>0,25</w:t>
      </w:r>
    </w:p>
    <w:p>
      <w:r>
        <w:t>0,95</w:t>
      </w:r>
    </w:p>
    <w:p>
      <w:r>
        <w:t>0,26</w:t>
      </w:r>
    </w:p>
    <w:p>
      <w:r>
        <w:t>0,50</w:t>
      </w:r>
    </w:p>
    <w:p>
      <w:r>
        <w:t>0,11</w:t>
      </w:r>
    </w:p>
    <w:p>
      <w:r>
        <w:t>0,63</w:t>
      </w:r>
    </w:p>
    <w:p>
      <w:r>
        <w:t>0,11</w:t>
      </w:r>
    </w:p>
    <w:p>
      <w:r>
        <w:t>0,31</w:t>
      </w:r>
    </w:p>
    <w:p>
      <w:r>
        <w:t>17,92</w:t>
      </w:r>
    </w:p>
    <w:p>
      <w:r>
        <w:t>0,33</w:t>
      </w:r>
    </w:p>
    <w:p>
      <w:r>
        <w:t>0,45</w:t>
      </w:r>
    </w:p>
    <w:p>
      <w:r>
        <w:t>0,56</w:t>
      </w:r>
    </w:p>
    <w:p>
      <w:r>
        <w:t>1,08</w:t>
      </w:r>
    </w:p>
    <w:p>
      <w:r>
        <w:t>0,51</w:t>
      </w:r>
    </w:p>
    <w:p>
      <w:r>
        <w:t>0,03</w:t>
      </w:r>
    </w:p>
    <w:p>
      <w:r>
        <w:t>0,25</w:t>
      </w:r>
    </w:p>
    <w:p>
      <w:r>
        <w:t>0,23</w:t>
      </w:r>
    </w:p>
    <w:p>
      <w:r>
        <w:t>0,34</w:t>
      </w:r>
    </w:p>
    <w:p>
      <w:r>
        <w:t>-</w:t>
      </w:r>
    </w:p>
    <w:p>
      <w:r>
        <w:t>Đất công trình hạ tầng bưu chính, viễn thông, công nghệ thông tin</w:t>
      </w:r>
    </w:p>
    <w:p>
      <w:r>
        <w:t>DBV</w:t>
      </w:r>
    </w:p>
    <w:p>
      <w:r>
        <w:t>1,92</w:t>
      </w:r>
    </w:p>
    <w:p>
      <w:r>
        <w:t>1,92</w:t>
      </w:r>
    </w:p>
    <w:p>
      <w:r>
        <w:t>1,12</w:t>
      </w:r>
    </w:p>
    <w:p>
      <w:r>
        <w:t>0,03</w:t>
      </w:r>
    </w:p>
    <w:p>
      <w:r>
        <w:t>0,02</w:t>
      </w:r>
    </w:p>
    <w:p>
      <w:r>
        <w:t>0,01</w:t>
      </w:r>
    </w:p>
    <w:p>
      <w:r>
        <w:t>0,05</w:t>
      </w:r>
    </w:p>
    <w:p>
      <w:r>
        <w:t>0,01</w:t>
      </w:r>
    </w:p>
    <w:p>
      <w:r>
        <w:t>0,02</w:t>
      </w:r>
    </w:p>
    <w:p>
      <w:r>
        <w:t>0,04</w:t>
      </w:r>
    </w:p>
    <w:p>
      <w:r>
        <w:t>0,01</w:t>
      </w:r>
    </w:p>
    <w:p>
      <w:r>
        <w:t>0,01</w:t>
      </w:r>
    </w:p>
    <w:p>
      <w:r>
        <w:t>0,01</w:t>
      </w:r>
    </w:p>
    <w:p>
      <w:r>
        <w:t>0,03</w:t>
      </w:r>
    </w:p>
    <w:p>
      <w:r>
        <w:t>0,02</w:t>
      </w:r>
    </w:p>
    <w:p>
      <w:r>
        <w:t>0,02</w:t>
      </w:r>
    </w:p>
    <w:p>
      <w:r>
        <w:t>0,02</w:t>
      </w:r>
    </w:p>
    <w:p>
      <w:r>
        <w:t>0,05</w:t>
      </w:r>
    </w:p>
    <w:p>
      <w:r>
        <w:t>0,04</w:t>
      </w:r>
    </w:p>
    <w:p>
      <w:r>
        <w:t>0,04</w:t>
      </w:r>
    </w:p>
    <w:p>
      <w:r>
        <w:t>0,06</w:t>
      </w:r>
    </w:p>
    <w:p>
      <w:r>
        <w:t>0,15</w:t>
      </w:r>
    </w:p>
    <w:p>
      <w:r>
        <w:t>0,08</w:t>
      </w:r>
    </w:p>
    <w:p>
      <w:r>
        <w:t>0,06</w:t>
      </w:r>
    </w:p>
    <w:p>
      <w:r>
        <w:t>0,02</w:t>
      </w:r>
    </w:p>
    <w:p>
      <w:r>
        <w:t>-</w:t>
      </w:r>
    </w:p>
    <w:p>
      <w:r>
        <w:t>Đất chợ dân sinh, chợ đầu mối</w:t>
      </w:r>
    </w:p>
    <w:p>
      <w:r>
        <w:t>DCH</w:t>
      </w:r>
    </w:p>
    <w:p>
      <w:r>
        <w:t>12,81</w:t>
      </w:r>
    </w:p>
    <w:p>
      <w:r>
        <w:t>12,81</w:t>
      </w:r>
    </w:p>
    <w:p>
      <w:r>
        <w:t>2,67</w:t>
      </w:r>
    </w:p>
    <w:p>
      <w:r>
        <w:t>0,45</w:t>
      </w:r>
    </w:p>
    <w:p>
      <w:r>
        <w:t>0,58</w:t>
      </w:r>
    </w:p>
    <w:p>
      <w:r>
        <w:t>0,65</w:t>
      </w:r>
    </w:p>
    <w:p>
      <w:r>
        <w:t>1,59</w:t>
      </w:r>
    </w:p>
    <w:p>
      <w:r>
        <w:t>0,22</w:t>
      </w:r>
    </w:p>
    <w:p>
      <w:r>
        <w:t>0,16</w:t>
      </w:r>
    </w:p>
    <w:p>
      <w:r>
        <w:t>1,09</w:t>
      </w:r>
    </w:p>
    <w:p>
      <w:r>
        <w:t>0,40</w:t>
      </w:r>
    </w:p>
    <w:p>
      <w:r>
        <w:t>1,32</w:t>
      </w:r>
    </w:p>
    <w:p>
      <w:r>
        <w:t>0,19</w:t>
      </w:r>
    </w:p>
    <w:p>
      <w:r>
        <w:t>0,92</w:t>
      </w:r>
    </w:p>
    <w:p>
      <w:r>
        <w:t>0,37</w:t>
      </w:r>
    </w:p>
    <w:p>
      <w:r>
        <w:t>0,29</w:t>
      </w:r>
    </w:p>
    <w:p>
      <w:r>
        <w:t>0,45</w:t>
      </w:r>
    </w:p>
    <w:p>
      <w:r>
        <w:t>1,46</w:t>
      </w:r>
    </w:p>
    <w:p>
      <w:r>
        <w:t>-</w:t>
      </w:r>
    </w:p>
    <w:p>
      <w:r>
        <w:t>Đất khu vui chơi, giải trí công cộng, sinh hoạt cộng đồng</w:t>
      </w:r>
    </w:p>
    <w:p>
      <w:r>
        <w:t>DKV</w:t>
      </w:r>
    </w:p>
    <w:p>
      <w:r>
        <w:t>545,30</w:t>
      </w:r>
    </w:p>
    <w:p>
      <w:r>
        <w:t>545,30</w:t>
      </w:r>
    </w:p>
    <w:p>
      <w:r>
        <w:t>2,74</w:t>
      </w:r>
    </w:p>
    <w:p>
      <w:r>
        <w:t>25,34</w:t>
      </w:r>
    </w:p>
    <w:p>
      <w:r>
        <w:t>4,60</w:t>
      </w:r>
    </w:p>
    <w:p>
      <w:r>
        <w:t>0,53</w:t>
      </w:r>
    </w:p>
    <w:p>
      <w:r>
        <w:t>0,07</w:t>
      </w:r>
    </w:p>
    <w:p>
      <w:r>
        <w:t>31,61</w:t>
      </w:r>
    </w:p>
    <w:p>
      <w:r>
        <w:t>0,16</w:t>
      </w:r>
    </w:p>
    <w:p>
      <w:r>
        <w:t>168,68</w:t>
      </w:r>
    </w:p>
    <w:p>
      <w:r>
        <w:t>10,95</w:t>
      </w:r>
    </w:p>
    <w:p>
      <w:r>
        <w:t>1,44</w:t>
      </w:r>
    </w:p>
    <w:p>
      <w:r>
        <w:t>3,85</w:t>
      </w:r>
    </w:p>
    <w:p>
      <w:r>
        <w:t>0,14</w:t>
      </w:r>
    </w:p>
    <w:p>
      <w:r>
        <w:t>0,01</w:t>
      </w:r>
    </w:p>
    <w:p>
      <w:r>
        <w:t>69,44</w:t>
      </w:r>
    </w:p>
    <w:p>
      <w:r>
        <w:t>1,77</w:t>
      </w:r>
    </w:p>
    <w:p>
      <w:r>
        <w:t>137,46</w:t>
      </w:r>
    </w:p>
    <w:p>
      <w:r>
        <w:t>18,34</w:t>
      </w:r>
    </w:p>
    <w:p>
      <w:r>
        <w:t>35,77</w:t>
      </w:r>
    </w:p>
    <w:p>
      <w:r>
        <w:t>32,40</w:t>
      </w:r>
    </w:p>
    <w:p>
      <w:r>
        <w:t>2.9</w:t>
      </w:r>
    </w:p>
    <w:p>
      <w:r>
        <w:t>Đất tôn giáo</w:t>
      </w:r>
    </w:p>
    <w:p>
      <w:r>
        <w:t>TON</w:t>
      </w:r>
    </w:p>
    <w:p>
      <w:r>
        <w:t>56,20</w:t>
      </w:r>
    </w:p>
    <w:p>
      <w:r>
        <w:t>56,20</w:t>
      </w:r>
    </w:p>
    <w:p>
      <w:r>
        <w:t>1,14</w:t>
      </w:r>
    </w:p>
    <w:p>
      <w:r>
        <w:t>1,79</w:t>
      </w:r>
    </w:p>
    <w:p>
      <w:r>
        <w:t>3,13</w:t>
      </w:r>
    </w:p>
    <w:p>
      <w:r>
        <w:t>4,68</w:t>
      </w:r>
    </w:p>
    <w:p>
      <w:r>
        <w:t>0,83</w:t>
      </w:r>
    </w:p>
    <w:p>
      <w:r>
        <w:t>4,16</w:t>
      </w:r>
    </w:p>
    <w:p>
      <w:r>
        <w:t>12,28</w:t>
      </w:r>
    </w:p>
    <w:p>
      <w:r>
        <w:t>6,15</w:t>
      </w:r>
    </w:p>
    <w:p>
      <w:r>
        <w:t>2,48</w:t>
      </w:r>
    </w:p>
    <w:p>
      <w:r>
        <w:t>0,27</w:t>
      </w:r>
    </w:p>
    <w:p>
      <w:r>
        <w:t>0,57</w:t>
      </w:r>
    </w:p>
    <w:p>
      <w:r>
        <w:t>2,46</w:t>
      </w:r>
    </w:p>
    <w:p>
      <w:r>
        <w:t>0,19</w:t>
      </w:r>
    </w:p>
    <w:p>
      <w:r>
        <w:t>0,92</w:t>
      </w:r>
    </w:p>
    <w:p>
      <w:r>
        <w:t>3,93</w:t>
      </w:r>
    </w:p>
    <w:p>
      <w:r>
        <w:t>3,84</w:t>
      </w:r>
    </w:p>
    <w:p>
      <w:r>
        <w:t>2,18</w:t>
      </w:r>
    </w:p>
    <w:p>
      <w:r>
        <w:t>2,91</w:t>
      </w:r>
    </w:p>
    <w:p>
      <w:r>
        <w:t>2,29</w:t>
      </w:r>
    </w:p>
    <w:p>
      <w:r>
        <w:t>2.10</w:t>
      </w:r>
    </w:p>
    <w:p>
      <w:r>
        <w:t>Đất tín ngưỡng</w:t>
      </w:r>
    </w:p>
    <w:p>
      <w:r>
        <w:t>TIN</w:t>
      </w:r>
    </w:p>
    <w:p>
      <w:r>
        <w:t>44,80</w:t>
      </w:r>
    </w:p>
    <w:p>
      <w:r>
        <w:t>44,80</w:t>
      </w:r>
    </w:p>
    <w:p>
      <w:r>
        <w:t>2,68</w:t>
      </w:r>
    </w:p>
    <w:p>
      <w:r>
        <w:t>1,26</w:t>
      </w:r>
    </w:p>
    <w:p>
      <w:r>
        <w:t>1,98</w:t>
      </w:r>
    </w:p>
    <w:p>
      <w:r>
        <w:t>1,63</w:t>
      </w:r>
    </w:p>
    <w:p>
      <w:r>
        <w:t>0,52</w:t>
      </w:r>
    </w:p>
    <w:p>
      <w:r>
        <w:t>0,76</w:t>
      </w:r>
    </w:p>
    <w:p>
      <w:r>
        <w:t>10,54</w:t>
      </w:r>
    </w:p>
    <w:p>
      <w:r>
        <w:t>1,75</w:t>
      </w:r>
    </w:p>
    <w:p>
      <w:r>
        <w:t>2,37</w:t>
      </w:r>
    </w:p>
    <w:p>
      <w:r>
        <w:t>1,47</w:t>
      </w:r>
    </w:p>
    <w:p>
      <w:r>
        <w:t>0,66</w:t>
      </w:r>
    </w:p>
    <w:p>
      <w:r>
        <w:t>3,32</w:t>
      </w:r>
    </w:p>
    <w:p>
      <w:r>
        <w:t>1,42</w:t>
      </w:r>
    </w:p>
    <w:p>
      <w:r>
        <w:t>0,30</w:t>
      </w:r>
    </w:p>
    <w:p>
      <w:r>
        <w:t>1,24</w:t>
      </w:r>
    </w:p>
    <w:p>
      <w:r>
        <w:t>1,61</w:t>
      </w:r>
    </w:p>
    <w:p>
      <w:r>
        <w:t>4,85</w:t>
      </w:r>
    </w:p>
    <w:p>
      <w:r>
        <w:t>0,54</w:t>
      </w:r>
    </w:p>
    <w:p>
      <w:r>
        <w:t>1,65</w:t>
      </w:r>
    </w:p>
    <w:p>
      <w:r>
        <w:t>1,51</w:t>
      </w:r>
    </w:p>
    <w:p>
      <w:r>
        <w:t>2,04</w:t>
      </w:r>
    </w:p>
    <w:p>
      <w:r>
        <w:t>0,70</w:t>
      </w:r>
    </w:p>
    <w:p>
      <w:r>
        <w:t>2.11</w:t>
      </w:r>
    </w:p>
    <w:p>
      <w:r>
        <w:t>Đất nghĩa trang, nhà tang lễ, cơ sở hỏa táng; đất cơ sở lưu giữ tro cốt</w:t>
      </w:r>
    </w:p>
    <w:p>
      <w:r>
        <w:t>NTD</w:t>
      </w:r>
    </w:p>
    <w:p>
      <w:r>
        <w:t>322,98</w:t>
      </w:r>
    </w:p>
    <w:p>
      <w:r>
        <w:t>322,98</w:t>
      </w:r>
    </w:p>
    <w:p>
      <w:r>
        <w:t>23,46</w:t>
      </w:r>
    </w:p>
    <w:p>
      <w:r>
        <w:t>9,97</w:t>
      </w:r>
    </w:p>
    <w:p>
      <w:r>
        <w:t>4,87</w:t>
      </w:r>
    </w:p>
    <w:p>
      <w:r>
        <w:t>11,21</w:t>
      </w:r>
    </w:p>
    <w:p>
      <w:r>
        <w:t>14,85</w:t>
      </w:r>
    </w:p>
    <w:p>
      <w:r>
        <w:t>9,18</w:t>
      </w:r>
    </w:p>
    <w:p>
      <w:r>
        <w:t>25,11</w:t>
      </w:r>
    </w:p>
    <w:p>
      <w:r>
        <w:t>2,51</w:t>
      </w:r>
    </w:p>
    <w:p>
      <w:r>
        <w:t>10,25</w:t>
      </w:r>
    </w:p>
    <w:p>
      <w:r>
        <w:t>10,79</w:t>
      </w:r>
    </w:p>
    <w:p>
      <w:r>
        <w:t>12,29</w:t>
      </w:r>
    </w:p>
    <w:p>
      <w:r>
        <w:t>16,65</w:t>
      </w:r>
    </w:p>
    <w:p>
      <w:r>
        <w:t>8,02</w:t>
      </w:r>
    </w:p>
    <w:p>
      <w:r>
        <w:t>9,21</w:t>
      </w:r>
    </w:p>
    <w:p>
      <w:r>
        <w:t>12,10</w:t>
      </w:r>
    </w:p>
    <w:p>
      <w:r>
        <w:t>29,74</w:t>
      </w:r>
    </w:p>
    <w:p>
      <w:r>
        <w:t>25,31</w:t>
      </w:r>
    </w:p>
    <w:p>
      <w:r>
        <w:t>19,42</w:t>
      </w:r>
    </w:p>
    <w:p>
      <w:r>
        <w:t>14,52</w:t>
      </w:r>
    </w:p>
    <w:p>
      <w:r>
        <w:t>6,89</w:t>
      </w:r>
    </w:p>
    <w:p>
      <w:r>
        <w:t>24,34</w:t>
      </w:r>
    </w:p>
    <w:p>
      <w:r>
        <w:t>11,17</w:t>
      </w:r>
    </w:p>
    <w:p>
      <w:r>
        <w:t>11,12</w:t>
      </w:r>
    </w:p>
    <w:p>
      <w:r>
        <w:t>2.12</w:t>
      </w:r>
    </w:p>
    <w:p>
      <w:r>
        <w:t>Đất có mặt nước chuyên dùng</w:t>
      </w:r>
    </w:p>
    <w:p>
      <w:r>
        <w:t>TVC</w:t>
      </w:r>
    </w:p>
    <w:p>
      <w:r>
        <w:t>1.457,24</w:t>
      </w:r>
    </w:p>
    <w:p>
      <w:r>
        <w:t>1.457,24</w:t>
      </w:r>
    </w:p>
    <w:p>
      <w:r>
        <w:t>61,85</w:t>
      </w:r>
    </w:p>
    <w:p>
      <w:r>
        <w:t>51,48</w:t>
      </w:r>
    </w:p>
    <w:p>
      <w:r>
        <w:t>69,85</w:t>
      </w:r>
    </w:p>
    <w:p>
      <w:r>
        <w:t>55,30</w:t>
      </w:r>
    </w:p>
    <w:p>
      <w:r>
        <w:t>70,40</w:t>
      </w:r>
    </w:p>
    <w:p>
      <w:r>
        <w:t>43,91</w:t>
      </w:r>
    </w:p>
    <w:p>
      <w:r>
        <w:t>60,48</w:t>
      </w:r>
    </w:p>
    <w:p>
      <w:r>
        <w:t>46,99</w:t>
      </w:r>
    </w:p>
    <w:p>
      <w:r>
        <w:t>14,08</w:t>
      </w:r>
    </w:p>
    <w:p>
      <w:r>
        <w:t>44,75</w:t>
      </w:r>
    </w:p>
    <w:p>
      <w:r>
        <w:t>25,11</w:t>
      </w:r>
    </w:p>
    <w:p>
      <w:r>
        <w:t>14,31</w:t>
      </w:r>
    </w:p>
    <w:p>
      <w:r>
        <w:t>148,21</w:t>
      </w:r>
    </w:p>
    <w:p>
      <w:r>
        <w:t>75,30</w:t>
      </w:r>
    </w:p>
    <w:p>
      <w:r>
        <w:t>139,28</w:t>
      </w:r>
    </w:p>
    <w:p>
      <w:r>
        <w:t>63,58</w:t>
      </w:r>
    </w:p>
    <w:p>
      <w:r>
        <w:t>35,03</w:t>
      </w:r>
    </w:p>
    <w:p>
      <w:r>
        <w:t>110,09</w:t>
      </w:r>
    </w:p>
    <w:p>
      <w:r>
        <w:t>36,48</w:t>
      </w:r>
    </w:p>
    <w:p>
      <w:r>
        <w:t>51,84</w:t>
      </w:r>
    </w:p>
    <w:p>
      <w:r>
        <w:t>63,82</w:t>
      </w:r>
    </w:p>
    <w:p>
      <w:r>
        <w:t>119,47</w:t>
      </w:r>
    </w:p>
    <w:p>
      <w:r>
        <w:t>55,63</w:t>
      </w:r>
    </w:p>
    <w:p>
      <w:r>
        <w:t>2.13</w:t>
      </w:r>
    </w:p>
    <w:p>
      <w:r>
        <w:t>Đất phi nông nghiệp khác</w:t>
      </w:r>
    </w:p>
    <w:p>
      <w:r>
        <w:t>PNK</w:t>
      </w:r>
    </w:p>
    <w:p>
      <w:r>
        <w:t>0,02</w:t>
      </w:r>
    </w:p>
    <w:p>
      <w:r>
        <w:t>0,02</w:t>
      </w:r>
    </w:p>
    <w:p>
      <w:r>
        <w:t>0,02</w:t>
      </w:r>
    </w:p>
    <w:p>
      <w:r>
        <w:t>3</w:t>
      </w:r>
    </w:p>
    <w:p>
      <w:r>
        <w:t>Đất chưa sử dụng</w:t>
      </w:r>
    </w:p>
    <w:p>
      <w:r>
        <w:t>CSD</w:t>
      </w:r>
    </w:p>
    <w:p>
      <w:r>
        <w:t>685,82</w:t>
      </w:r>
    </w:p>
    <w:p>
      <w:r>
        <w:t>0,00</w:t>
      </w:r>
    </w:p>
    <w:p>
      <w:r>
        <w:t>685,82</w:t>
      </w:r>
    </w:p>
    <w:p>
      <w:r>
        <w:t>62,77</w:t>
      </w:r>
    </w:p>
    <w:p>
      <w:r>
        <w:t>11,36</w:t>
      </w:r>
    </w:p>
    <w:p>
      <w:r>
        <w:t>7,64</w:t>
      </w:r>
    </w:p>
    <w:p>
      <w:r>
        <w:t>30,10</w:t>
      </w:r>
    </w:p>
    <w:p>
      <w:r>
        <w:t>64,47</w:t>
      </w:r>
    </w:p>
    <w:p>
      <w:r>
        <w:t>3,12</w:t>
      </w:r>
    </w:p>
    <w:p>
      <w:r>
        <w:t>4,67</w:t>
      </w:r>
    </w:p>
    <w:p>
      <w:r>
        <w:t>11,31</w:t>
      </w:r>
    </w:p>
    <w:p>
      <w:r>
        <w:t>29,18</w:t>
      </w:r>
    </w:p>
    <w:p>
      <w:r>
        <w:t>31,66</w:t>
      </w:r>
    </w:p>
    <w:p>
      <w:r>
        <w:t>5,94</w:t>
      </w:r>
    </w:p>
    <w:p>
      <w:r>
        <w:t>41,06</w:t>
      </w:r>
    </w:p>
    <w:p>
      <w:r>
        <w:t>37,79</w:t>
      </w:r>
    </w:p>
    <w:p>
      <w:r>
        <w:t>131,91</w:t>
      </w:r>
    </w:p>
    <w:p>
      <w:r>
        <w:t>6,41</w:t>
      </w:r>
    </w:p>
    <w:p>
      <w:r>
        <w:t>44,20</w:t>
      </w:r>
    </w:p>
    <w:p>
      <w:r>
        <w:t>56,61</w:t>
      </w:r>
    </w:p>
    <w:p>
      <w:r>
        <w:t>43,89</w:t>
      </w:r>
    </w:p>
    <w:p>
      <w:r>
        <w:t>11,81</w:t>
      </w:r>
    </w:p>
    <w:p>
      <w:r>
        <w:t>4,88</w:t>
      </w:r>
    </w:p>
    <w:p>
      <w:r>
        <w:t>23,59</w:t>
      </w:r>
    </w:p>
    <w:p>
      <w:r>
        <w:t>10,02</w:t>
      </w:r>
    </w:p>
    <w:p>
      <w:r>
        <w:t>11,42</w:t>
      </w:r>
    </w:p>
    <w:p>
      <w:r>
        <w:t>3.1</w:t>
      </w:r>
    </w:p>
    <w:p>
      <w:r>
        <w:t>Đất do Nhà nước thu hồi theo quy định của pháp luật đất đai chưa giao, chưa cho thuê</w:t>
      </w:r>
    </w:p>
    <w:p>
      <w:r>
        <w:t>CGT</w:t>
      </w:r>
    </w:p>
    <w:p>
      <w:r>
        <w:t>3.2</w:t>
      </w:r>
    </w:p>
    <w:p>
      <w:r>
        <w:t>Đất bằng chưa sử dụng</w:t>
      </w:r>
    </w:p>
    <w:p>
      <w:r>
        <w:t>BCS</w:t>
      </w:r>
    </w:p>
    <w:p>
      <w:r>
        <w:t>406,52</w:t>
      </w:r>
    </w:p>
    <w:p>
      <w:r>
        <w:t>406,52</w:t>
      </w:r>
    </w:p>
    <w:p>
      <w:r>
        <w:t>62,77</w:t>
      </w:r>
    </w:p>
    <w:p>
      <w:r>
        <w:t>10,69</w:t>
      </w:r>
    </w:p>
    <w:p>
      <w:r>
        <w:t>5,97</w:t>
      </w:r>
    </w:p>
    <w:p>
      <w:r>
        <w:t>30,10</w:t>
      </w:r>
    </w:p>
    <w:p>
      <w:r>
        <w:t>23,95</w:t>
      </w:r>
    </w:p>
    <w:p>
      <w:r>
        <w:t>3,12</w:t>
      </w:r>
    </w:p>
    <w:p>
      <w:r>
        <w:t>4,28</w:t>
      </w:r>
    </w:p>
    <w:p>
      <w:r>
        <w:t>23,54</w:t>
      </w:r>
    </w:p>
    <w:p>
      <w:r>
        <w:t>19,40</w:t>
      </w:r>
    </w:p>
    <w:p>
      <w:r>
        <w:t>1,04</w:t>
      </w:r>
    </w:p>
    <w:p>
      <w:r>
        <w:t>26,53</w:t>
      </w:r>
    </w:p>
    <w:p>
      <w:r>
        <w:t>30,77</w:t>
      </w:r>
    </w:p>
    <w:p>
      <w:r>
        <w:t>37,73</w:t>
      </w:r>
    </w:p>
    <w:p>
      <w:r>
        <w:t>4,25</w:t>
      </w:r>
    </w:p>
    <w:p>
      <w:r>
        <w:t>44,20</w:t>
      </w:r>
    </w:p>
    <w:p>
      <w:r>
        <w:t>41,77</w:t>
      </w:r>
    </w:p>
    <w:p>
      <w:r>
        <w:t>5,07</w:t>
      </w:r>
    </w:p>
    <w:p>
      <w:r>
        <w:t>10,17</w:t>
      </w:r>
    </w:p>
    <w:p>
      <w:r>
        <w:t>1,76</w:t>
      </w:r>
    </w:p>
    <w:p>
      <w:r>
        <w:t>19,36</w:t>
      </w:r>
    </w:p>
    <w:p>
      <w:r>
        <w:t>0,04</w:t>
      </w:r>
    </w:p>
    <w:p>
      <w:r>
        <w:t>3.3</w:t>
      </w:r>
    </w:p>
    <w:p>
      <w:r>
        <w:t>Đất đồi núi chưa sử dụng</w:t>
      </w:r>
    </w:p>
    <w:p>
      <w:r>
        <w:t>DCS</w:t>
      </w:r>
    </w:p>
    <w:p>
      <w:r>
        <w:t>99,18</w:t>
      </w:r>
    </w:p>
    <w:p>
      <w:r>
        <w:t>99,18</w:t>
      </w:r>
    </w:p>
    <w:p>
      <w:r>
        <w:t>31,04</w:t>
      </w:r>
    </w:p>
    <w:p>
      <w:r>
        <w:t>7,96</w:t>
      </w:r>
    </w:p>
    <w:p>
      <w:r>
        <w:t>3,48</w:t>
      </w:r>
    </w:p>
    <w:p>
      <w:r>
        <w:t>12,27</w:t>
      </w:r>
    </w:p>
    <w:p>
      <w:r>
        <w:t>28,58</w:t>
      </w:r>
    </w:p>
    <w:p>
      <w:r>
        <w:t>1,64</w:t>
      </w:r>
    </w:p>
    <w:p>
      <w:r>
        <w:t>4,23</w:t>
      </w:r>
    </w:p>
    <w:p>
      <w:r>
        <w:t>9,98</w:t>
      </w:r>
    </w:p>
    <w:p>
      <w:r>
        <w:t>3.4</w:t>
      </w:r>
    </w:p>
    <w:p>
      <w:r>
        <w:t>Núi đá không có rừng cây</w:t>
      </w:r>
    </w:p>
    <w:p>
      <w:r>
        <w:t>NCS</w:t>
      </w:r>
    </w:p>
    <w:p>
      <w:r>
        <w:t>180,12</w:t>
      </w:r>
    </w:p>
    <w:p>
      <w:r>
        <w:t>180,12</w:t>
      </w:r>
    </w:p>
    <w:p>
      <w:r>
        <w:t>0,67</w:t>
      </w:r>
    </w:p>
    <w:p>
      <w:r>
        <w:t>1,67</w:t>
      </w:r>
    </w:p>
    <w:p>
      <w:r>
        <w:t>9,48</w:t>
      </w:r>
    </w:p>
    <w:p>
      <w:r>
        <w:t>0,39</w:t>
      </w:r>
    </w:p>
    <w:p>
      <w:r>
        <w:t>3,35</w:t>
      </w:r>
    </w:p>
    <w:p>
      <w:r>
        <w:t>5,64</w:t>
      </w:r>
    </w:p>
    <w:p>
      <w:r>
        <w:t>12,26</w:t>
      </w:r>
    </w:p>
    <w:p>
      <w:r>
        <w:t>1,42</w:t>
      </w:r>
    </w:p>
    <w:p>
      <w:r>
        <w:t>14,53</w:t>
      </w:r>
    </w:p>
    <w:p>
      <w:r>
        <w:t>7,02</w:t>
      </w:r>
    </w:p>
    <w:p>
      <w:r>
        <w:t>94,18</w:t>
      </w:r>
    </w:p>
    <w:p>
      <w:r>
        <w:t>2,16</w:t>
      </w:r>
    </w:p>
    <w:p>
      <w:r>
        <w:t>2,57</w:t>
      </w:r>
    </w:p>
    <w:p>
      <w:r>
        <w:t>10,24</w:t>
      </w:r>
    </w:p>
    <w:p>
      <w:r>
        <w:t>3,12</w:t>
      </w:r>
    </w:p>
    <w:p>
      <w:r>
        <w:t>11,42</w:t>
      </w:r>
    </w:p>
    <w:p>
      <w:r>
        <w:t>3.5</w:t>
      </w:r>
    </w:p>
    <w:p>
      <w:r>
        <w:t>Đất có mặt nước chưa sử dụng</w:t>
      </w:r>
    </w:p>
    <w:p>
      <w:r>
        <w:t>MCS</w:t>
      </w:r>
    </w:p>
    <w:p>
      <w:r>
        <w:t>Biểu số 03</w:t>
      </w:r>
    </w:p>
    <w:p>
      <w:r>
        <w:t>BIỂU 02. DIỆN TÍCH ĐẤT CHƯA SỬ DỤNG ĐƯA VÀO SỬ DỤNG TRONG KỲ ĐIỀU CHỈNH QUY HOẠCH CỦA HUYỆN NHO QUAN</w:t>
      </w:r>
    </w:p>
    <w:p>
      <w:r>
        <w:t>(Kèm theo Quyết định số   /QĐ-UBND ngày   tháng    năm 2025 của UBND tỉnh)</w:t>
      </w:r>
    </w:p>
    <w:p>
      <w:r>
        <w:t>STT</w:t>
      </w:r>
    </w:p>
    <w:p>
      <w:r>
        <w:t>Chỉ tiêu sử dụng đất</w:t>
      </w:r>
    </w:p>
    <w:p>
      <w:r>
        <w:t>Mã</w:t>
      </w:r>
    </w:p>
    <w:p>
      <w:r>
        <w:t>Tổng diện     tích (ha)</w:t>
      </w:r>
    </w:p>
    <w:p>
      <w:r>
        <w:t>Diện tích phân theo đơn vị hành chính</w:t>
      </w:r>
    </w:p>
    <w:p>
      <w:r>
        <w:t>Thị trấn Nho Quan</w:t>
      </w:r>
    </w:p>
    <w:p>
      <w:r>
        <w:t>Xã Xích Thổ</w:t>
      </w:r>
    </w:p>
    <w:p>
      <w:r>
        <w:t>Xã Gia Lâm</w:t>
      </w:r>
    </w:p>
    <w:p>
      <w:r>
        <w:t>Xã Gia Sơn</w:t>
      </w:r>
    </w:p>
    <w:p>
      <w:r>
        <w:t>Xã Thạch Bình</w:t>
      </w:r>
    </w:p>
    <w:p>
      <w:r>
        <w:t>Xã Gia Thủy</w:t>
      </w:r>
    </w:p>
    <w:p>
      <w:r>
        <w:t>Xã Gia Tường</w:t>
      </w:r>
    </w:p>
    <w:p>
      <w:r>
        <w:t>Xã Cúc Phương</w:t>
      </w:r>
    </w:p>
    <w:p>
      <w:r>
        <w:t>Xã Phú Sơn</w:t>
      </w:r>
    </w:p>
    <w:p>
      <w:r>
        <w:t>Xã Đức Long</w:t>
      </w:r>
    </w:p>
    <w:p>
      <w:r>
        <w:t>Xã Lạc Vân</w:t>
      </w:r>
    </w:p>
    <w:p>
      <w:r>
        <w:t>Xã Đồng Phong</w:t>
      </w:r>
    </w:p>
    <w:p>
      <w:r>
        <w:t>Xã Yên Quang</w:t>
      </w:r>
    </w:p>
    <w:p>
      <w:r>
        <w:t>Xã Thượng Hòa</w:t>
      </w:r>
    </w:p>
    <w:p>
      <w:r>
        <w:t>Xã Văn Phương</w:t>
      </w:r>
    </w:p>
    <w:p>
      <w:r>
        <w:t>Xã Thanh Sơn</w:t>
      </w:r>
    </w:p>
    <w:p>
      <w:r>
        <w:t>Xã Phúc Sơn</w:t>
      </w:r>
    </w:p>
    <w:p>
      <w:r>
        <w:t>Xã Văn Phú</w:t>
      </w:r>
    </w:p>
    <w:p>
      <w:r>
        <w:t>Xã Phú Lộc</w:t>
      </w:r>
    </w:p>
    <w:p>
      <w:r>
        <w:t>Xã Kỳ Phú</w:t>
      </w:r>
    </w:p>
    <w:p>
      <w:r>
        <w:t>Xã Quỳnh Lưu</w:t>
      </w:r>
    </w:p>
    <w:p>
      <w:r>
        <w:t>Xã Phú Long</w:t>
      </w:r>
    </w:p>
    <w:p>
      <w:r>
        <w:t>Xã Quảng Lạc</w:t>
      </w:r>
    </w:p>
    <w:p>
      <w:r>
        <w:t>(1)</w:t>
      </w:r>
    </w:p>
    <w:p>
      <w:r>
        <w:t>(2)</w:t>
      </w:r>
    </w:p>
    <w:p>
      <w:r>
        <w:t>(3)</w:t>
      </w:r>
    </w:p>
    <w:p>
      <w:r>
        <w:t>(4)=(5) + (6) + … +(28)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w:t>
      </w:r>
    </w:p>
    <w:p>
      <w:r>
        <w:t>NNP</w:t>
      </w:r>
    </w:p>
    <w:p>
      <w:r>
        <w:t>925,90</w:t>
      </w:r>
    </w:p>
    <w:p>
      <w:r>
        <w:t>3,43</w:t>
      </w:r>
    </w:p>
    <w:p>
      <w:r>
        <w:t>163,05</w:t>
      </w:r>
    </w:p>
    <w:p>
      <w:r>
        <w:t>1,50</w:t>
      </w:r>
    </w:p>
    <w:p>
      <w:r>
        <w:t>0,31</w:t>
      </w:r>
    </w:p>
    <w:p>
      <w:r>
        <w:t>1,85</w:t>
      </w:r>
    </w:p>
    <w:p>
      <w:r>
        <w:t>8,01</w:t>
      </w:r>
    </w:p>
    <w:p>
      <w:r>
        <w:t>144,69</w:t>
      </w:r>
    </w:p>
    <w:p>
      <w:r>
        <w:t>1,00</w:t>
      </w:r>
    </w:p>
    <w:p>
      <w:r>
        <w:t>188,52</w:t>
      </w:r>
    </w:p>
    <w:p>
      <w:r>
        <w:t>162,58</w:t>
      </w:r>
    </w:p>
    <w:p>
      <w:r>
        <w:t>2,81</w:t>
      </w:r>
    </w:p>
    <w:p>
      <w:r>
        <w:t>33,20</w:t>
      </w:r>
    </w:p>
    <w:p>
      <w:r>
        <w:t>1,07</w:t>
      </w:r>
    </w:p>
    <w:p>
      <w:r>
        <w:t>36,68</w:t>
      </w:r>
    </w:p>
    <w:p>
      <w:r>
        <w:t>0,36</w:t>
      </w:r>
    </w:p>
    <w:p>
      <w:r>
        <w:t>6,20</w:t>
      </w:r>
    </w:p>
    <w:p>
      <w:r>
        <w:t>100,15</w:t>
      </w:r>
    </w:p>
    <w:p>
      <w:r>
        <w:t>5,50</w:t>
      </w:r>
    </w:p>
    <w:p>
      <w:r>
        <w:t>64,99</w:t>
      </w:r>
    </w:p>
    <w:p>
      <w:r>
        <w:t>1.1</w:t>
      </w:r>
    </w:p>
    <w:p>
      <w:r>
        <w:t>Đất trồng lúa</w:t>
      </w:r>
    </w:p>
    <w:p>
      <w:r>
        <w:t>LUA</w:t>
      </w:r>
    </w:p>
    <w:p>
      <w:r>
        <w:t>40,01</w:t>
      </w:r>
    </w:p>
    <w:p>
      <w:r>
        <w:t>35,00</w:t>
      </w:r>
    </w:p>
    <w:p>
      <w:r>
        <w:t>5,01</w:t>
      </w:r>
    </w:p>
    <w:p>
      <w:r>
        <w:t>1.2</w:t>
      </w:r>
    </w:p>
    <w:p>
      <w:r>
        <w:t>Đất chuyên trồng lúa</w:t>
      </w:r>
    </w:p>
    <w:p>
      <w:r>
        <w:t>LUC</w:t>
      </w:r>
    </w:p>
    <w:p>
      <w:r>
        <w:t>40,01</w:t>
      </w:r>
    </w:p>
    <w:p>
      <w:r>
        <w:t>35,00</w:t>
      </w:r>
    </w:p>
    <w:p>
      <w:r>
        <w:t>5,01</w:t>
      </w:r>
    </w:p>
    <w:p>
      <w:r>
        <w:t>1.3</w:t>
      </w:r>
    </w:p>
    <w:p>
      <w:r>
        <w:t>Đất trồng lúa còn lại</w:t>
      </w:r>
    </w:p>
    <w:p>
      <w:r>
        <w:t>LUK</w:t>
      </w:r>
    </w:p>
    <w:p>
      <w:r>
        <w:t>1.4</w:t>
      </w:r>
    </w:p>
    <w:p>
      <w:r>
        <w:t>Đất trồng cây hằng năm khác</w:t>
      </w:r>
    </w:p>
    <w:p>
      <w:r>
        <w:t>HNK</w:t>
      </w:r>
    </w:p>
    <w:p>
      <w:r>
        <w:t>528,68</w:t>
      </w:r>
    </w:p>
    <w:p>
      <w:r>
        <w:t>126,75</w:t>
      </w:r>
    </w:p>
    <w:p>
      <w:r>
        <w:t>143,69</w:t>
      </w:r>
    </w:p>
    <w:p>
      <w:r>
        <w:t>160,48</w:t>
      </w:r>
    </w:p>
    <w:p>
      <w:r>
        <w:t>35,14</w:t>
      </w:r>
    </w:p>
    <w:p>
      <w:r>
        <w:t>62,62</w:t>
      </w:r>
    </w:p>
    <w:p>
      <w:r>
        <w:t>1.5</w:t>
      </w:r>
    </w:p>
    <w:p>
      <w:r>
        <w:t>Đất trồng cây lâu năm</w:t>
      </w:r>
    </w:p>
    <w:p>
      <w:r>
        <w:t>CLN</w:t>
      </w:r>
    </w:p>
    <w:p>
      <w:r>
        <w:t>0,05</w:t>
      </w:r>
    </w:p>
    <w:p>
      <w:r>
        <w:t>0,05</w:t>
      </w:r>
    </w:p>
    <w:p>
      <w:r>
        <w:t>1.6</w:t>
      </w:r>
    </w:p>
    <w:p>
      <w:r>
        <w:t>Đất rừng phòng hộ</w:t>
      </w:r>
    </w:p>
    <w:p>
      <w:r>
        <w:t>RPH</w:t>
      </w:r>
    </w:p>
    <w:p>
      <w:r>
        <w:t>1.7</w:t>
      </w:r>
    </w:p>
    <w:p>
      <w:r>
        <w:t>Đất rừng đặc dụng</w:t>
      </w:r>
    </w:p>
    <w:p>
      <w:r>
        <w:t>RDD</w:t>
      </w:r>
    </w:p>
    <w:p>
      <w:r>
        <w:t>1.8</w:t>
      </w:r>
    </w:p>
    <w:p>
      <w:r>
        <w:t>Đất rừng sản xuất</w:t>
      </w:r>
    </w:p>
    <w:p>
      <w:r>
        <w:t>RSX</w:t>
      </w:r>
    </w:p>
    <w:p>
      <w:r>
        <w:t>Trong đó: đất có rừng sản xuất là rừng tự     nhiên</w:t>
      </w:r>
    </w:p>
    <w:p>
      <w:r>
        <w:t>RSN</w:t>
      </w:r>
    </w:p>
    <w:p>
      <w:r>
        <w:t>1.9</w:t>
      </w:r>
    </w:p>
    <w:p>
      <w:r>
        <w:t>Đất nuôi trồng thủy sản</w:t>
      </w:r>
    </w:p>
    <w:p>
      <w:r>
        <w:t>NTS</w:t>
      </w:r>
    </w:p>
    <w:p>
      <w:r>
        <w:t>204,22</w:t>
      </w:r>
    </w:p>
    <w:p>
      <w:r>
        <w:t>188,02</w:t>
      </w:r>
    </w:p>
    <w:p>
      <w:r>
        <w:t>11,20</w:t>
      </w:r>
    </w:p>
    <w:p>
      <w:r>
        <w:t>5,00</w:t>
      </w:r>
    </w:p>
    <w:p>
      <w:r>
        <w:t>1.10</w:t>
      </w:r>
    </w:p>
    <w:p>
      <w:r>
        <w:t>Đất chăn nuôi tập trung</w:t>
      </w:r>
    </w:p>
    <w:p>
      <w:r>
        <w:t>CNT</w:t>
      </w:r>
    </w:p>
    <w:p>
      <w:r>
        <w:t>65,15</w:t>
      </w:r>
    </w:p>
    <w:p>
      <w:r>
        <w:t>3,43</w:t>
      </w:r>
    </w:p>
    <w:p>
      <w:r>
        <w:t>1,30</w:t>
      </w:r>
    </w:p>
    <w:p>
      <w:r>
        <w:t>1,50</w:t>
      </w:r>
    </w:p>
    <w:p>
      <w:r>
        <w:t>0,31</w:t>
      </w:r>
    </w:p>
    <w:p>
      <w:r>
        <w:t>1,80</w:t>
      </w:r>
    </w:p>
    <w:p>
      <w:r>
        <w:t>3,00</w:t>
      </w:r>
    </w:p>
    <w:p>
      <w:r>
        <w:t>1,00</w:t>
      </w:r>
    </w:p>
    <w:p>
      <w:r>
        <w:t>1,00</w:t>
      </w:r>
    </w:p>
    <w:p>
      <w:r>
        <w:t>2,10</w:t>
      </w:r>
    </w:p>
    <w:p>
      <w:r>
        <w:t>2,81</w:t>
      </w:r>
    </w:p>
    <w:p>
      <w:r>
        <w:t>22,00</w:t>
      </w:r>
    </w:p>
    <w:p>
      <w:r>
        <w:t>1,07</w:t>
      </w:r>
    </w:p>
    <w:p>
      <w:r>
        <w:t>0,36</w:t>
      </w:r>
    </w:p>
    <w:p>
      <w:r>
        <w:t>6,20</w:t>
      </w:r>
    </w:p>
    <w:p>
      <w:r>
        <w:t>14,40</w:t>
      </w:r>
    </w:p>
    <w:p>
      <w:r>
        <w:t>0,50</w:t>
      </w:r>
    </w:p>
    <w:p>
      <w:r>
        <w:t>2,37</w:t>
      </w:r>
    </w:p>
    <w:p>
      <w:r>
        <w:t>1.11</w:t>
      </w:r>
    </w:p>
    <w:p>
      <w:r>
        <w:t>Đất làm muối</w:t>
      </w:r>
    </w:p>
    <w:p>
      <w:r>
        <w:t>LMU</w:t>
      </w:r>
    </w:p>
    <w:p>
      <w:r>
        <w:t>1.12</w:t>
      </w:r>
    </w:p>
    <w:p>
      <w:r>
        <w:t>Đất nông nghiệp khác</w:t>
      </w:r>
    </w:p>
    <w:p>
      <w:r>
        <w:t>NKH</w:t>
      </w:r>
    </w:p>
    <w:p>
      <w:r>
        <w:t>87,79</w:t>
      </w:r>
    </w:p>
    <w:p>
      <w:r>
        <w:t>0,50</w:t>
      </w:r>
    </w:p>
    <w:p>
      <w:r>
        <w:t>1,54</w:t>
      </w:r>
    </w:p>
    <w:p>
      <w:r>
        <w:t>85,75</w:t>
      </w:r>
    </w:p>
    <w:p>
      <w:r>
        <w:t>2</w:t>
      </w:r>
    </w:p>
    <w:p>
      <w:r>
        <w:t>Đất phi nông nghiệp</w:t>
      </w:r>
    </w:p>
    <w:p>
      <w:r>
        <w:t>PNN</w:t>
      </w:r>
    </w:p>
    <w:p>
      <w:r>
        <w:t>373,48</w:t>
      </w:r>
    </w:p>
    <w:p>
      <w:r>
        <w:t>21,45</w:t>
      </w:r>
    </w:p>
    <w:p>
      <w:r>
        <w:t>12,85</w:t>
      </w:r>
    </w:p>
    <w:p>
      <w:r>
        <w:t>1,30</w:t>
      </w:r>
    </w:p>
    <w:p>
      <w:r>
        <w:t>6,40</w:t>
      </w:r>
    </w:p>
    <w:p>
      <w:r>
        <w:t>1,10</w:t>
      </w:r>
    </w:p>
    <w:p>
      <w:r>
        <w:t>1,78</w:t>
      </w:r>
    </w:p>
    <w:p>
      <w:r>
        <w:t>18,83</w:t>
      </w:r>
    </w:p>
    <w:p>
      <w:r>
        <w:t>59,21</w:t>
      </w:r>
    </w:p>
    <w:p>
      <w:r>
        <w:t>0,24</w:t>
      </w:r>
    </w:p>
    <w:p>
      <w:r>
        <w:t>34,46</w:t>
      </w:r>
    </w:p>
    <w:p>
      <w:r>
        <w:t>25,62</w:t>
      </w:r>
    </w:p>
    <w:p>
      <w:r>
        <w:t>2,31</w:t>
      </w:r>
    </w:p>
    <w:p>
      <w:r>
        <w:t>10,16</w:t>
      </w:r>
    </w:p>
    <w:p>
      <w:r>
        <w:t>16,75</w:t>
      </w:r>
    </w:p>
    <w:p>
      <w:r>
        <w:t>7,09</w:t>
      </w:r>
    </w:p>
    <w:p>
      <w:r>
        <w:t>4,02</w:t>
      </w:r>
    </w:p>
    <w:p>
      <w:r>
        <w:t>19,31</w:t>
      </w:r>
    </w:p>
    <w:p>
      <w:r>
        <w:t>5,81</w:t>
      </w:r>
    </w:p>
    <w:p>
      <w:r>
        <w:t>0,47</w:t>
      </w:r>
    </w:p>
    <w:p>
      <w:r>
        <w:t>55,63</w:t>
      </w:r>
    </w:p>
    <w:p>
      <w:r>
        <w:t>9,97</w:t>
      </w:r>
    </w:p>
    <w:p>
      <w:r>
        <w:t>20,37</w:t>
      </w:r>
    </w:p>
    <w:p>
      <w:r>
        <w:t>38,35</w:t>
      </w:r>
    </w:p>
    <w:p>
      <w:r>
        <w:t>2.1</w:t>
      </w:r>
    </w:p>
    <w:p>
      <w:r>
        <w:t>Đất ở tại nông thôn</w:t>
      </w:r>
    </w:p>
    <w:p>
      <w:r>
        <w:t>ONT</w:t>
      </w:r>
    </w:p>
    <w:p>
      <w:r>
        <w:t>25,44</w:t>
      </w:r>
    </w:p>
    <w:p>
      <w:r>
        <w:t>0,92</w:t>
      </w:r>
    </w:p>
    <w:p>
      <w:r>
        <w:t>0,11</w:t>
      </w:r>
    </w:p>
    <w:p>
      <w:r>
        <w:t>0,68</w:t>
      </w:r>
    </w:p>
    <w:p>
      <w:r>
        <w:t>0,80</w:t>
      </w:r>
    </w:p>
    <w:p>
      <w:r>
        <w:t>1,27</w:t>
      </w:r>
    </w:p>
    <w:p>
      <w:r>
        <w:t>2,94</w:t>
      </w:r>
    </w:p>
    <w:p>
      <w:r>
        <w:t>1,70</w:t>
      </w:r>
    </w:p>
    <w:p>
      <w:r>
        <w:t>3,63</w:t>
      </w:r>
    </w:p>
    <w:p>
      <w:r>
        <w:t>0,19</w:t>
      </w:r>
    </w:p>
    <w:p>
      <w:r>
        <w:t>0,84</w:t>
      </w:r>
    </w:p>
    <w:p>
      <w:r>
        <w:t>0,94</w:t>
      </w:r>
    </w:p>
    <w:p>
      <w:r>
        <w:t>0,32</w:t>
      </w:r>
    </w:p>
    <w:p>
      <w:r>
        <w:t>0,10</w:t>
      </w:r>
    </w:p>
    <w:p>
      <w:r>
        <w:t>11,00</w:t>
      </w:r>
    </w:p>
    <w:p>
      <w:r>
        <w:t>2.2</w:t>
      </w:r>
    </w:p>
    <w:p>
      <w:r>
        <w:t>Đất ở tại đô thị</w:t>
      </w:r>
    </w:p>
    <w:p>
      <w:r>
        <w:t>ODT</w:t>
      </w:r>
    </w:p>
    <w:p>
      <w:r>
        <w:t>0,05</w:t>
      </w:r>
    </w:p>
    <w:p>
      <w:r>
        <w:t>0,05</w:t>
      </w:r>
    </w:p>
    <w:p>
      <w:r>
        <w:t>2.3</w:t>
      </w:r>
    </w:p>
    <w:p>
      <w:r>
        <w:t>Đất xây dựng trụ sở cơ quan</w:t>
      </w:r>
    </w:p>
    <w:p>
      <w:r>
        <w:t>TSC</w:t>
      </w:r>
    </w:p>
    <w:p>
      <w:r>
        <w:t>2.4</w:t>
      </w:r>
    </w:p>
    <w:p>
      <w:r>
        <w:t>Đất quốc phòng</w:t>
      </w:r>
    </w:p>
    <w:p>
      <w:r>
        <w:t>CQP</w:t>
      </w:r>
    </w:p>
    <w:p>
      <w:r>
        <w:t>3,83</w:t>
      </w:r>
    </w:p>
    <w:p>
      <w:r>
        <w:t>2,00</w:t>
      </w:r>
    </w:p>
    <w:p>
      <w:r>
        <w:t>1,46</w:t>
      </w:r>
    </w:p>
    <w:p>
      <w:r>
        <w:t>0,37</w:t>
      </w:r>
    </w:p>
    <w:p>
      <w:r>
        <w:t>2.5</w:t>
      </w:r>
    </w:p>
    <w:p>
      <w:r>
        <w:t>Đất an ninh</w:t>
      </w:r>
    </w:p>
    <w:p>
      <w:r>
        <w:t>CAN</w:t>
      </w:r>
    </w:p>
    <w:p>
      <w:r>
        <w:t>24,30</w:t>
      </w:r>
    </w:p>
    <w:p>
      <w:r>
        <w:t>19,00</w:t>
      </w:r>
    </w:p>
    <w:p>
      <w:r>
        <w:t>0,01</w:t>
      </w:r>
    </w:p>
    <w:p>
      <w:r>
        <w:t>0,20</w:t>
      </w:r>
    </w:p>
    <w:p>
      <w:r>
        <w:t>0,09</w:t>
      </w:r>
    </w:p>
    <w:p>
      <w:r>
        <w:t>5,00</w:t>
      </w:r>
    </w:p>
    <w:p>
      <w:r>
        <w:t>2.6</w:t>
      </w:r>
    </w:p>
    <w:p>
      <w:r>
        <w:t>Đất xây dựng công trình sự nghiệp</w:t>
      </w:r>
    </w:p>
    <w:p>
      <w:r>
        <w:t>DSN</w:t>
      </w:r>
    </w:p>
    <w:p>
      <w:r>
        <w:t>24,58</w:t>
      </w:r>
    </w:p>
    <w:p>
      <w:r>
        <w:t>0,88</w:t>
      </w:r>
    </w:p>
    <w:p>
      <w:r>
        <w:t>0,16</w:t>
      </w:r>
    </w:p>
    <w:p>
      <w:r>
        <w:t>0,48</w:t>
      </w:r>
    </w:p>
    <w:p>
      <w:r>
        <w:t>0,29</w:t>
      </w:r>
    </w:p>
    <w:p>
      <w:r>
        <w:t>0,03</w:t>
      </w:r>
    </w:p>
    <w:p>
      <w:r>
        <w:t>0,15</w:t>
      </w:r>
    </w:p>
    <w:p>
      <w:r>
        <w:t>0,71</w:t>
      </w:r>
    </w:p>
    <w:p>
      <w:r>
        <w:t>12,96</w:t>
      </w:r>
    </w:p>
    <w:p>
      <w:r>
        <w:t>0,03</w:t>
      </w:r>
    </w:p>
    <w:p>
      <w:r>
        <w:t>1,06</w:t>
      </w:r>
    </w:p>
    <w:p>
      <w:r>
        <w:t>5,15</w:t>
      </w:r>
    </w:p>
    <w:p>
      <w:r>
        <w:t>0,75</w:t>
      </w:r>
    </w:p>
    <w:p>
      <w:r>
        <w:t>0,44</w:t>
      </w:r>
    </w:p>
    <w:p>
      <w:r>
        <w:t>0,96</w:t>
      </w:r>
    </w:p>
    <w:p>
      <w:r>
        <w:t>0,05</w:t>
      </w:r>
    </w:p>
    <w:p>
      <w:r>
        <w:t>0,30</w:t>
      </w:r>
    </w:p>
    <w:p>
      <w:r>
        <w:t>0,10</w:t>
      </w:r>
    </w:p>
    <w:p>
      <w:r>
        <w:t>0,08</w:t>
      </w:r>
    </w:p>
    <w:p>
      <w:r>
        <w:t>-</w:t>
      </w:r>
    </w:p>
    <w:p>
      <w:r>
        <w:t>Đất xây dựng cơ sở văn hóa</w:t>
      </w:r>
    </w:p>
    <w:p>
      <w:r>
        <w:t>DVH</w:t>
      </w:r>
    </w:p>
    <w:p>
      <w:r>
        <w:t>2,95</w:t>
      </w:r>
    </w:p>
    <w:p>
      <w:r>
        <w:t>0,20</w:t>
      </w:r>
    </w:p>
    <w:p>
      <w:r>
        <w:t>0,03</w:t>
      </w:r>
    </w:p>
    <w:p>
      <w:r>
        <w:t>0,42</w:t>
      </w:r>
    </w:p>
    <w:p>
      <w:r>
        <w:t>0,14</w:t>
      </w:r>
    </w:p>
    <w:p>
      <w:r>
        <w:t>0,37</w:t>
      </w:r>
    </w:p>
    <w:p>
      <w:r>
        <w:t>0,21</w:t>
      </w:r>
    </w:p>
    <w:p>
      <w:r>
        <w:t>0,10</w:t>
      </w:r>
    </w:p>
    <w:p>
      <w:r>
        <w:t>0,30</w:t>
      </w:r>
    </w:p>
    <w:p>
      <w:r>
        <w:t>0,14</w:t>
      </w:r>
    </w:p>
    <w:p>
      <w:r>
        <w:t>0,96</w:t>
      </w:r>
    </w:p>
    <w:p>
      <w:r>
        <w:t>0,08</w:t>
      </w:r>
    </w:p>
    <w:p>
      <w:r>
        <w:t>-</w:t>
      </w:r>
    </w:p>
    <w:p>
      <w:r>
        <w:t>Đất xây dựng cơ sở xã hội</w:t>
      </w:r>
    </w:p>
    <w:p>
      <w:r>
        <w:t>DXH</w:t>
      </w:r>
    </w:p>
    <w:p>
      <w:r>
        <w:t>-</w:t>
      </w:r>
    </w:p>
    <w:p>
      <w:r>
        <w:t>Đất xây dựng cơ sở y tế</w:t>
      </w:r>
    </w:p>
    <w:p>
      <w:r>
        <w:t>DYT</w:t>
      </w:r>
    </w:p>
    <w:p>
      <w:r>
        <w:t>0,40</w:t>
      </w:r>
    </w:p>
    <w:p>
      <w:r>
        <w:t>0,04</w:t>
      </w:r>
    </w:p>
    <w:p>
      <w:r>
        <w:t>0,01</w:t>
      </w:r>
    </w:p>
    <w:p>
      <w:r>
        <w:t>0,35</w:t>
      </w:r>
    </w:p>
    <w:p>
      <w:r>
        <w:t>-</w:t>
      </w:r>
    </w:p>
    <w:p>
      <w:r>
        <w:t>Đất xây dựng cơ sở giáo dục và đào tạo</w:t>
      </w:r>
    </w:p>
    <w:p>
      <w:r>
        <w:t>DGD</w:t>
      </w:r>
    </w:p>
    <w:p>
      <w:r>
        <w:t>1,33</w:t>
      </w:r>
    </w:p>
    <w:p>
      <w:r>
        <w:t>0,64</w:t>
      </w:r>
    </w:p>
    <w:p>
      <w:r>
        <w:t>0,03</w:t>
      </w:r>
    </w:p>
    <w:p>
      <w:r>
        <w:t>0,06</w:t>
      </w:r>
    </w:p>
    <w:p>
      <w:r>
        <w:t>0,03</w:t>
      </w:r>
    </w:p>
    <w:p>
      <w:r>
        <w:t>0,23</w:t>
      </w:r>
    </w:p>
    <w:p>
      <w:r>
        <w:t>0,03</w:t>
      </w:r>
    </w:p>
    <w:p>
      <w:r>
        <w:t>0,21</w:t>
      </w:r>
    </w:p>
    <w:p>
      <w:r>
        <w:t>0,10</w:t>
      </w:r>
    </w:p>
    <w:p>
      <w:r>
        <w:t>-</w:t>
      </w:r>
    </w:p>
    <w:p>
      <w:r>
        <w:t>Đất xây dựng cơ sở thể dục, thể thao</w:t>
      </w:r>
    </w:p>
    <w:p>
      <w:r>
        <w:t>DTT</w:t>
      </w:r>
    </w:p>
    <w:p>
      <w:r>
        <w:t>19,60</w:t>
      </w:r>
    </w:p>
    <w:p>
      <w:r>
        <w:t>0,10</w:t>
      </w:r>
    </w:p>
    <w:p>
      <w:r>
        <w:t>0,29</w:t>
      </w:r>
    </w:p>
    <w:p>
      <w:r>
        <w:t>0,01</w:t>
      </w:r>
    </w:p>
    <w:p>
      <w:r>
        <w:t>0,10</w:t>
      </w:r>
    </w:p>
    <w:p>
      <w:r>
        <w:t>12,75</w:t>
      </w:r>
    </w:p>
    <w:p>
      <w:r>
        <w:t>0,40</w:t>
      </w:r>
    </w:p>
    <w:p>
      <w:r>
        <w:t>5,15</w:t>
      </w:r>
    </w:p>
    <w:p>
      <w:r>
        <w:t>0,45</w:t>
      </w:r>
    </w:p>
    <w:p>
      <w:r>
        <w:t>0,30</w:t>
      </w:r>
    </w:p>
    <w:p>
      <w:r>
        <w:t>0,05</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0,30</w:t>
      </w:r>
    </w:p>
    <w:p>
      <w:r>
        <w:t>0,30</w:t>
      </w:r>
    </w:p>
    <w:p>
      <w:r>
        <w:t>2.7</w:t>
      </w:r>
    </w:p>
    <w:p>
      <w:r>
        <w:t>Đất sản xuất, kinh doanh phi nông nghiệp</w:t>
      </w:r>
    </w:p>
    <w:p>
      <w:r>
        <w:t>CSK</w:t>
      </w:r>
    </w:p>
    <w:p>
      <w:r>
        <w:t>125,96</w:t>
      </w:r>
    </w:p>
    <w:p>
      <w:r>
        <w:t>1,52</w:t>
      </w:r>
    </w:p>
    <w:p>
      <w:r>
        <w:t>0,25</w:t>
      </w:r>
    </w:p>
    <w:p>
      <w:r>
        <w:t>0,15</w:t>
      </w:r>
    </w:p>
    <w:p>
      <w:r>
        <w:t>10,00</w:t>
      </w:r>
    </w:p>
    <w:p>
      <w:r>
        <w:t>13,12</w:t>
      </w:r>
    </w:p>
    <w:p>
      <w:r>
        <w:t>22,82</w:t>
      </w:r>
    </w:p>
    <w:p>
      <w:r>
        <w:t>2,14</w:t>
      </w:r>
    </w:p>
    <w:p>
      <w:r>
        <w:t>5,01</w:t>
      </w:r>
    </w:p>
    <w:p>
      <w:r>
        <w:t>9,27</w:t>
      </w:r>
    </w:p>
    <w:p>
      <w:r>
        <w:t>6,00</w:t>
      </w:r>
    </w:p>
    <w:p>
      <w:r>
        <w:t>2,13</w:t>
      </w:r>
    </w:p>
    <w:p>
      <w:r>
        <w:t>4,10</w:t>
      </w:r>
    </w:p>
    <w:p>
      <w:r>
        <w:t>1,00</w:t>
      </w:r>
    </w:p>
    <w:p>
      <w:r>
        <w:t>0,75</w:t>
      </w:r>
    </w:p>
    <w:p>
      <w:r>
        <w:t>12,09</w:t>
      </w:r>
    </w:p>
    <w:p>
      <w:r>
        <w:t>35,61</w:t>
      </w:r>
    </w:p>
    <w:p>
      <w:r>
        <w:t>-</w:t>
      </w:r>
    </w:p>
    <w:p>
      <w:r>
        <w:t>Đất khu công nghiệp</w:t>
      </w:r>
    </w:p>
    <w:p>
      <w:r>
        <w:t>SKK</w:t>
      </w:r>
    </w:p>
    <w:p>
      <w:r>
        <w:t>10,69</w:t>
      </w:r>
    </w:p>
    <w:p>
      <w:r>
        <w:t>10,69</w:t>
      </w:r>
    </w:p>
    <w:p>
      <w:r>
        <w:t>-</w:t>
      </w:r>
    </w:p>
    <w:p>
      <w:r>
        <w:t>Đất cụm công nghiệp</w:t>
      </w:r>
    </w:p>
    <w:p>
      <w:r>
        <w:t>SKN</w:t>
      </w:r>
    </w:p>
    <w:p>
      <w:r>
        <w:t>6,00</w:t>
      </w:r>
    </w:p>
    <w:p>
      <w:r>
        <w:t>6,00</w:t>
      </w:r>
    </w:p>
    <w:p>
      <w:r>
        <w:t>-</w:t>
      </w:r>
    </w:p>
    <w:p>
      <w:r>
        <w:t>Đất khu công nghệ thông tin tập trung</w:t>
      </w:r>
    </w:p>
    <w:p>
      <w:r>
        <w:t>SCT</w:t>
      </w:r>
    </w:p>
    <w:p>
      <w:r>
        <w:t>-</w:t>
      </w:r>
    </w:p>
    <w:p>
      <w:r>
        <w:t>Đất thương mại, dịch vụ</w:t>
      </w:r>
    </w:p>
    <w:p>
      <w:r>
        <w:t>TMD</w:t>
      </w:r>
    </w:p>
    <w:p>
      <w:r>
        <w:t>35,57</w:t>
      </w:r>
    </w:p>
    <w:p>
      <w:r>
        <w:t>13,12</w:t>
      </w:r>
    </w:p>
    <w:p>
      <w:r>
        <w:t>3,75</w:t>
      </w:r>
    </w:p>
    <w:p>
      <w:r>
        <w:t>0,12</w:t>
      </w:r>
    </w:p>
    <w:p>
      <w:r>
        <w:t>5,01</w:t>
      </w:r>
    </w:p>
    <w:p>
      <w:r>
        <w:t>9,27</w:t>
      </w:r>
    </w:p>
    <w:p>
      <w:r>
        <w:t>1,00</w:t>
      </w:r>
    </w:p>
    <w:p>
      <w:r>
        <w:t>1,00</w:t>
      </w:r>
    </w:p>
    <w:p>
      <w:r>
        <w:t>1,00</w:t>
      </w:r>
    </w:p>
    <w:p>
      <w:r>
        <w:t>1,30</w:t>
      </w:r>
    </w:p>
    <w:p>
      <w:r>
        <w:t>-</w:t>
      </w:r>
    </w:p>
    <w:p>
      <w:r>
        <w:t>Đất cơ sở sản xuất phi nông nghiệp</w:t>
      </w:r>
    </w:p>
    <w:p>
      <w:r>
        <w:t>SKC</w:t>
      </w:r>
    </w:p>
    <w:p>
      <w:r>
        <w:t>3,17</w:t>
      </w:r>
    </w:p>
    <w:p>
      <w:r>
        <w:t>1,12</w:t>
      </w:r>
    </w:p>
    <w:p>
      <w:r>
        <w:t>0,04</w:t>
      </w:r>
    </w:p>
    <w:p>
      <w:r>
        <w:t>0,13</w:t>
      </w:r>
    </w:p>
    <w:p>
      <w:r>
        <w:t>1,13</w:t>
      </w:r>
    </w:p>
    <w:p>
      <w:r>
        <w:t>0,75</w:t>
      </w:r>
    </w:p>
    <w:p>
      <w:r>
        <w:t>-</w:t>
      </w:r>
    </w:p>
    <w:p>
      <w:r>
        <w:t>Đất sử dụng cho hoạt động khoáng sản</w:t>
      </w:r>
    </w:p>
    <w:p>
      <w:r>
        <w:t>SKS</w:t>
      </w:r>
    </w:p>
    <w:p>
      <w:r>
        <w:t>70,53</w:t>
      </w:r>
    </w:p>
    <w:p>
      <w:r>
        <w:t>0,40</w:t>
      </w:r>
    </w:p>
    <w:p>
      <w:r>
        <w:t>0,21</w:t>
      </w:r>
    </w:p>
    <w:p>
      <w:r>
        <w:t>0,02</w:t>
      </w:r>
    </w:p>
    <w:p>
      <w:r>
        <w:t>10,00</w:t>
      </w:r>
    </w:p>
    <w:p>
      <w:r>
        <w:t>19,07</w:t>
      </w:r>
    </w:p>
    <w:p>
      <w:r>
        <w:t>2,02</w:t>
      </w:r>
    </w:p>
    <w:p>
      <w:r>
        <w:t>3,10</w:t>
      </w:r>
    </w:p>
    <w:p>
      <w:r>
        <w:t>0,10</w:t>
      </w:r>
    </w:p>
    <w:p>
      <w:r>
        <w:t>35,61</w:t>
      </w:r>
    </w:p>
    <w:p>
      <w:r>
        <w:t>2.8</w:t>
      </w:r>
    </w:p>
    <w:p>
      <w:r>
        <w:t>Đất sử dụng vào mục đích công cộng</w:t>
      </w:r>
    </w:p>
    <w:p>
      <w:r>
        <w:t>CCC</w:t>
      </w:r>
    </w:p>
    <w:p>
      <w:r>
        <w:t>150,37</w:t>
      </w:r>
    </w:p>
    <w:p>
      <w:r>
        <w:t>20,52</w:t>
      </w:r>
    </w:p>
    <w:p>
      <w:r>
        <w:t>7,64</w:t>
      </w:r>
    </w:p>
    <w:p>
      <w:r>
        <w:t>0,21</w:t>
      </w:r>
    </w:p>
    <w:p>
      <w:r>
        <w:t>4,82</w:t>
      </w:r>
    </w:p>
    <w:p>
      <w:r>
        <w:t>1,10</w:t>
      </w:r>
    </w:p>
    <w:p>
      <w:r>
        <w:t>0,54</w:t>
      </w:r>
    </w:p>
    <w:p>
      <w:r>
        <w:t>3,41</w:t>
      </w:r>
    </w:p>
    <w:p>
      <w:r>
        <w:t>24,00</w:t>
      </w:r>
    </w:p>
    <w:p>
      <w:r>
        <w:t>0,24</w:t>
      </w:r>
    </w:p>
    <w:p>
      <w:r>
        <w:t>7,14</w:t>
      </w:r>
    </w:p>
    <w:p>
      <w:r>
        <w:t>2,29</w:t>
      </w:r>
    </w:p>
    <w:p>
      <w:r>
        <w:t>0,05</w:t>
      </w:r>
    </w:p>
    <w:p>
      <w:r>
        <w:t>4,00</w:t>
      </w:r>
    </w:p>
    <w:p>
      <w:r>
        <w:t>2,13</w:t>
      </w:r>
    </w:p>
    <w:p>
      <w:r>
        <w:t>0,20</w:t>
      </w:r>
    </w:p>
    <w:p>
      <w:r>
        <w:t>2,39</w:t>
      </w:r>
    </w:p>
    <w:p>
      <w:r>
        <w:t>10,13</w:t>
      </w:r>
    </w:p>
    <w:p>
      <w:r>
        <w:t>41,96</w:t>
      </w:r>
    </w:p>
    <w:p>
      <w:r>
        <w:t>6,66</w:t>
      </w:r>
    </w:p>
    <w:p>
      <w:r>
        <w:t>8,20</w:t>
      </w:r>
    </w:p>
    <w:p>
      <w:r>
        <w:t>2,74</w:t>
      </w:r>
    </w:p>
    <w:p>
      <w:r>
        <w:t>-</w:t>
      </w:r>
    </w:p>
    <w:p>
      <w:r>
        <w:t>Đất công trình giao thông</w:t>
      </w:r>
    </w:p>
    <w:p>
      <w:r>
        <w:t>DGT</w:t>
      </w:r>
    </w:p>
    <w:p>
      <w:r>
        <w:t>53,92</w:t>
      </w:r>
    </w:p>
    <w:p>
      <w:r>
        <w:t>19,38</w:t>
      </w:r>
    </w:p>
    <w:p>
      <w:r>
        <w:t>4,99</w:t>
      </w:r>
    </w:p>
    <w:p>
      <w:r>
        <w:t>0,06</w:t>
      </w:r>
    </w:p>
    <w:p>
      <w:r>
        <w:t>2,37</w:t>
      </w:r>
    </w:p>
    <w:p>
      <w:r>
        <w:t>0,90</w:t>
      </w:r>
    </w:p>
    <w:p>
      <w:r>
        <w:t>0,54</w:t>
      </w:r>
    </w:p>
    <w:p>
      <w:r>
        <w:t>1,98</w:t>
      </w:r>
    </w:p>
    <w:p>
      <w:r>
        <w:t>0,05</w:t>
      </w:r>
    </w:p>
    <w:p>
      <w:r>
        <w:t>0,24</w:t>
      </w:r>
    </w:p>
    <w:p>
      <w:r>
        <w:t>4,23</w:t>
      </w:r>
    </w:p>
    <w:p>
      <w:r>
        <w:t>0,25</w:t>
      </w:r>
    </w:p>
    <w:p>
      <w:r>
        <w:t>0,02</w:t>
      </w:r>
    </w:p>
    <w:p>
      <w:r>
        <w:t>2,13</w:t>
      </w:r>
    </w:p>
    <w:p>
      <w:r>
        <w:t>2,13</w:t>
      </w:r>
    </w:p>
    <w:p>
      <w:r>
        <w:t>2,11</w:t>
      </w:r>
    </w:p>
    <w:p>
      <w:r>
        <w:t>4,80</w:t>
      </w:r>
    </w:p>
    <w:p>
      <w:r>
        <w:t>3,00</w:t>
      </w:r>
    </w:p>
    <w:p>
      <w:r>
        <w:t>0,87</w:t>
      </w:r>
    </w:p>
    <w:p>
      <w:r>
        <w:t>1,13</w:t>
      </w:r>
    </w:p>
    <w:p>
      <w:r>
        <w:t>2,74</w:t>
      </w:r>
    </w:p>
    <w:p>
      <w:r>
        <w:t>-</w:t>
      </w:r>
    </w:p>
    <w:p>
      <w:r>
        <w:t>Đất công trình thủy lợi</w:t>
      </w:r>
    </w:p>
    <w:p>
      <w:r>
        <w:t>DTL</w:t>
      </w:r>
    </w:p>
    <w:p>
      <w:r>
        <w:t>20,79</w:t>
      </w:r>
    </w:p>
    <w:p>
      <w:r>
        <w:t>0,52</w:t>
      </w:r>
    </w:p>
    <w:p>
      <w:r>
        <w:t>0,50</w:t>
      </w:r>
    </w:p>
    <w:p>
      <w:r>
        <w:t>0,12</w:t>
      </w:r>
    </w:p>
    <w:p>
      <w:r>
        <w:t>2,20</w:t>
      </w:r>
    </w:p>
    <w:p>
      <w:r>
        <w:t>0,20</w:t>
      </w:r>
    </w:p>
    <w:p>
      <w:r>
        <w:t>1,08</w:t>
      </w:r>
    </w:p>
    <w:p>
      <w:r>
        <w:t>0,69</w:t>
      </w:r>
    </w:p>
    <w:p>
      <w:r>
        <w:t>1,87</w:t>
      </w:r>
    </w:p>
    <w:p>
      <w:r>
        <w:t>0,20</w:t>
      </w:r>
    </w:p>
    <w:p>
      <w:r>
        <w:t>0,03</w:t>
      </w:r>
    </w:p>
    <w:p>
      <w:r>
        <w:t>8,00</w:t>
      </w:r>
    </w:p>
    <w:p>
      <w:r>
        <w:t>5,31</w:t>
      </w:r>
    </w:p>
    <w:p>
      <w:r>
        <w:t>0,07</w:t>
      </w:r>
    </w:p>
    <w:p>
      <w:r>
        <w:t>-</w:t>
      </w:r>
    </w:p>
    <w:p>
      <w:r>
        <w:t>Đất công trình cấp nước, thoát nước</w:t>
      </w:r>
    </w:p>
    <w:p>
      <w:r>
        <w:t>DCT</w:t>
      </w:r>
    </w:p>
    <w:p>
      <w:r>
        <w:t>1,72</w:t>
      </w:r>
    </w:p>
    <w:p>
      <w:r>
        <w:t>0,50</w:t>
      </w:r>
    </w:p>
    <w:p>
      <w:r>
        <w:t>0,35</w:t>
      </w:r>
    </w:p>
    <w:p>
      <w:r>
        <w:t>0,05</w:t>
      </w:r>
    </w:p>
    <w:p>
      <w:r>
        <w:t>0,65</w:t>
      </w:r>
    </w:p>
    <w:p>
      <w:r>
        <w:t>0,17</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6,95</w:t>
      </w:r>
    </w:p>
    <w:p>
      <w:r>
        <w:t>0,25</w:t>
      </w:r>
    </w:p>
    <w:p>
      <w:r>
        <w:t>0,20</w:t>
      </w:r>
    </w:p>
    <w:p>
      <w:r>
        <w:t>6,50</w:t>
      </w:r>
    </w:p>
    <w:p>
      <w:r>
        <w:t>-</w:t>
      </w:r>
    </w:p>
    <w:p>
      <w:r>
        <w:t>Đất công trình năng lượng, chiếu sáng     công cộng</w:t>
      </w:r>
    </w:p>
    <w:p>
      <w:r>
        <w:t>DNL</w:t>
      </w:r>
    </w:p>
    <w:p>
      <w:r>
        <w:t>0,59</w:t>
      </w:r>
    </w:p>
    <w:p>
      <w:r>
        <w:t>0,50</w:t>
      </w:r>
    </w:p>
    <w:p>
      <w:r>
        <w:t>0,03</w:t>
      </w:r>
    </w:p>
    <w:p>
      <w:r>
        <w:t>0,06</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66,40</w:t>
      </w:r>
    </w:p>
    <w:p>
      <w:r>
        <w:t>0,12</w:t>
      </w:r>
    </w:p>
    <w:p>
      <w:r>
        <w:t>1,65</w:t>
      </w:r>
    </w:p>
    <w:p>
      <w:r>
        <w:t>0,03</w:t>
      </w:r>
    </w:p>
    <w:p>
      <w:r>
        <w:t>23,95</w:t>
      </w:r>
    </w:p>
    <w:p>
      <w:r>
        <w:t>2,91</w:t>
      </w:r>
    </w:p>
    <w:p>
      <w:r>
        <w:t>1,35</w:t>
      </w:r>
    </w:p>
    <w:p>
      <w:r>
        <w:t>4,62</w:t>
      </w:r>
    </w:p>
    <w:p>
      <w:r>
        <w:t>24,46</w:t>
      </w:r>
    </w:p>
    <w:p>
      <w:r>
        <w:t>0,31</w:t>
      </w:r>
    </w:p>
    <w:p>
      <w:r>
        <w:t>7,00</w:t>
      </w:r>
    </w:p>
    <w:p>
      <w:r>
        <w:t>2.9</w:t>
      </w:r>
    </w:p>
    <w:p>
      <w:r>
        <w:t>Đất tôn giáo</w:t>
      </w:r>
    </w:p>
    <w:p>
      <w:r>
        <w:t>TON</w:t>
      </w:r>
    </w:p>
    <w:p>
      <w:r>
        <w:t>5,93</w:t>
      </w:r>
    </w:p>
    <w:p>
      <w:r>
        <w:t>0,01</w:t>
      </w:r>
    </w:p>
    <w:p>
      <w:r>
        <w:t>2,63</w:t>
      </w:r>
    </w:p>
    <w:p>
      <w:r>
        <w:t>1,91</w:t>
      </w:r>
    </w:p>
    <w:p>
      <w:r>
        <w:t>0,20</w:t>
      </w:r>
    </w:p>
    <w:p>
      <w:r>
        <w:t>0,17</w:t>
      </w:r>
    </w:p>
    <w:p>
      <w:r>
        <w:t>0,20</w:t>
      </w:r>
    </w:p>
    <w:p>
      <w:r>
        <w:t>0,01</w:t>
      </w:r>
    </w:p>
    <w:p>
      <w:r>
        <w:t>0,45</w:t>
      </w:r>
    </w:p>
    <w:p>
      <w:r>
        <w:t>0,14</w:t>
      </w:r>
    </w:p>
    <w:p>
      <w:r>
        <w:t>0,15</w:t>
      </w:r>
    </w:p>
    <w:p>
      <w:r>
        <w:t>0,06</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2.13</w:t>
      </w:r>
    </w:p>
    <w:p>
      <w:r>
        <w:t>Đất phi nông nghiệp khác</w:t>
      </w:r>
    </w:p>
    <w:p>
      <w:r>
        <w:t>PNK</w:t>
      </w:r>
    </w:p>
    <w:p>
      <w:r>
        <w:t>BIỂU 03. DIỆN TÍCH ĐẤT CẦN THU HỒI ĐẤT TRONG QUY HOẠCH SỬ DỤNG ĐẤT ĐẾN NĂM 2030 CỦA HUYỆN NHO QUAN</w:t>
      </w:r>
    </w:p>
    <w:p>
      <w:r>
        <w:t>(Kèm theo Quyết định số   /QĐ-UBND ngày   tháng   năm 2025 của UBND tỉnh)</w:t>
      </w:r>
    </w:p>
    <w:p>
      <w:r>
        <w:t>STT</w:t>
      </w:r>
    </w:p>
    <w:p>
      <w:r>
        <w:t>Chỉ tiêu sử dụng đất</w:t>
      </w:r>
    </w:p>
    <w:p>
      <w:r>
        <w:t>Mã</w:t>
      </w:r>
    </w:p>
    <w:p>
      <w:r>
        <w:t>Tổng diện     tích (ha)</w:t>
      </w:r>
    </w:p>
    <w:p>
      <w:r>
        <w:t>Diện tích phân theo đơn vị hành chính</w:t>
      </w:r>
    </w:p>
    <w:p>
      <w:r>
        <w:t>Thị trấn Nho Quan</w:t>
      </w:r>
    </w:p>
    <w:p>
      <w:r>
        <w:t>Xã Xích Thổ</w:t>
      </w:r>
    </w:p>
    <w:p>
      <w:r>
        <w:t>Xã Gia Lâm</w:t>
      </w:r>
    </w:p>
    <w:p>
      <w:r>
        <w:t>Xã Gia Sơn</w:t>
      </w:r>
    </w:p>
    <w:p>
      <w:r>
        <w:t>Xã Thạch Bình</w:t>
      </w:r>
    </w:p>
    <w:p>
      <w:r>
        <w:t>Xã Gia Thủy</w:t>
      </w:r>
    </w:p>
    <w:p>
      <w:r>
        <w:t>Xã Gia Tường</w:t>
      </w:r>
    </w:p>
    <w:p>
      <w:r>
        <w:t>Xã Cúc Phương</w:t>
      </w:r>
    </w:p>
    <w:p>
      <w:r>
        <w:t>Xã Phú Sơn</w:t>
      </w:r>
    </w:p>
    <w:p>
      <w:r>
        <w:t>Xã Đức Long</w:t>
      </w:r>
    </w:p>
    <w:p>
      <w:r>
        <w:t>Xã Lạc Vân</w:t>
      </w:r>
    </w:p>
    <w:p>
      <w:r>
        <w:t>Xã Đồng Phong</w:t>
      </w:r>
    </w:p>
    <w:p>
      <w:r>
        <w:t>Xã Yên Quang</w:t>
      </w:r>
    </w:p>
    <w:p>
      <w:r>
        <w:t>Xã Thượng Hòa</w:t>
      </w:r>
    </w:p>
    <w:p>
      <w:r>
        <w:t>Xã Văn Phương</w:t>
      </w:r>
    </w:p>
    <w:p>
      <w:r>
        <w:t>Xã Thanh Sơn</w:t>
      </w:r>
    </w:p>
    <w:p>
      <w:r>
        <w:t>Xã Phúc Sơn</w:t>
      </w:r>
    </w:p>
    <w:p>
      <w:r>
        <w:t>Xã Văn Phú</w:t>
      </w:r>
    </w:p>
    <w:p>
      <w:r>
        <w:t>Xã Phú Lộc</w:t>
      </w:r>
    </w:p>
    <w:p>
      <w:r>
        <w:t>Xã Kỳ Phú</w:t>
      </w:r>
    </w:p>
    <w:p>
      <w:r>
        <w:t>Xã Quỳnh Lưu</w:t>
      </w:r>
    </w:p>
    <w:p>
      <w:r>
        <w:t>Xã Phú Long</w:t>
      </w:r>
    </w:p>
    <w:p>
      <w:r>
        <w:t>Xã Quảng Lạc</w:t>
      </w:r>
    </w:p>
    <w:p>
      <w:r>
        <w:t>(1)</w:t>
      </w:r>
    </w:p>
    <w:p>
      <w:r>
        <w:t>(2)</w:t>
      </w:r>
    </w:p>
    <w:p>
      <w:r>
        <w:t>(3)</w:t>
      </w:r>
    </w:p>
    <w:p>
      <w:r>
        <w:t>(4)=(5) + (6) + … +(28)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(27)</w:t>
      </w:r>
    </w:p>
    <w:p>
      <w:r>
        <w:t>(28)</w:t>
      </w:r>
    </w:p>
    <w:p>
      <w:r>
        <w:t>1</w:t>
      </w:r>
    </w:p>
    <w:p>
      <w:r>
        <w:t>Đất nông nghiệp</w:t>
      </w:r>
    </w:p>
    <w:p>
      <w:r>
        <w:t>NNP</w:t>
      </w:r>
    </w:p>
    <w:p>
      <w:r>
        <w:t>1.955,85</w:t>
      </w:r>
    </w:p>
    <w:p>
      <w:r>
        <w:t>153,97</w:t>
      </w:r>
    </w:p>
    <w:p>
      <w:r>
        <w:t>33,22</w:t>
      </w:r>
    </w:p>
    <w:p>
      <w:r>
        <w:t>57,47</w:t>
      </w:r>
    </w:p>
    <w:p>
      <w:r>
        <w:t>48,18</w:t>
      </w:r>
    </w:p>
    <w:p>
      <w:r>
        <w:t>42,20</w:t>
      </w:r>
    </w:p>
    <w:p>
      <w:r>
        <w:t>22,87</w:t>
      </w:r>
    </w:p>
    <w:p>
      <w:r>
        <w:t>119,80</w:t>
      </w:r>
    </w:p>
    <w:p>
      <w:r>
        <w:t>65,91</w:t>
      </w:r>
    </w:p>
    <w:p>
      <w:r>
        <w:t>27,87</w:t>
      </w:r>
    </w:p>
    <w:p>
      <w:r>
        <w:t>199,78</w:t>
      </w:r>
    </w:p>
    <w:p>
      <w:r>
        <w:t>46,92</w:t>
      </w:r>
    </w:p>
    <w:p>
      <w:r>
        <w:t>15,05</w:t>
      </w:r>
    </w:p>
    <w:p>
      <w:r>
        <w:t>23,36</w:t>
      </w:r>
    </w:p>
    <w:p>
      <w:r>
        <w:t>86,16</w:t>
      </w:r>
    </w:p>
    <w:p>
      <w:r>
        <w:t>34,55</w:t>
      </w:r>
    </w:p>
    <w:p>
      <w:r>
        <w:t>34,93</w:t>
      </w:r>
    </w:p>
    <w:p>
      <w:r>
        <w:t>71,59</w:t>
      </w:r>
    </w:p>
    <w:p>
      <w:r>
        <w:t>14,54</w:t>
      </w:r>
    </w:p>
    <w:p>
      <w:r>
        <w:t>47,50</w:t>
      </w:r>
    </w:p>
    <w:p>
      <w:r>
        <w:t>145,95</w:t>
      </w:r>
    </w:p>
    <w:p>
      <w:r>
        <w:t>48,12</w:t>
      </w:r>
    </w:p>
    <w:p>
      <w:r>
        <w:t>497,77</w:t>
      </w:r>
    </w:p>
    <w:p>
      <w:r>
        <w:t>118,14</w:t>
      </w:r>
    </w:p>
    <w:p>
      <w:r>
        <w:t>1.1</w:t>
      </w:r>
    </w:p>
    <w:p>
      <w:r>
        <w:t>Đất trồng lúa</w:t>
      </w:r>
    </w:p>
    <w:p>
      <w:r>
        <w:t>LUA</w:t>
      </w:r>
    </w:p>
    <w:p>
      <w:r>
        <w:t>955,29</w:t>
      </w:r>
    </w:p>
    <w:p>
      <w:r>
        <w:t>130,02</w:t>
      </w:r>
    </w:p>
    <w:p>
      <w:r>
        <w:t>11,97</w:t>
      </w:r>
    </w:p>
    <w:p>
      <w:r>
        <w:t>25,31</w:t>
      </w:r>
    </w:p>
    <w:p>
      <w:r>
        <w:t>26,83</w:t>
      </w:r>
    </w:p>
    <w:p>
      <w:r>
        <w:t>27,58</w:t>
      </w:r>
    </w:p>
    <w:p>
      <w:r>
        <w:t>16,73</w:t>
      </w:r>
    </w:p>
    <w:p>
      <w:r>
        <w:t>79,00</w:t>
      </w:r>
    </w:p>
    <w:p>
      <w:r>
        <w:t>11,25</w:t>
      </w:r>
    </w:p>
    <w:p>
      <w:r>
        <w:t>22,02</w:t>
      </w:r>
    </w:p>
    <w:p>
      <w:r>
        <w:t>189,88</w:t>
      </w:r>
    </w:p>
    <w:p>
      <w:r>
        <w:t>40,32</w:t>
      </w:r>
    </w:p>
    <w:p>
      <w:r>
        <w:t>7,83</w:t>
      </w:r>
    </w:p>
    <w:p>
      <w:r>
        <w:t>13,82</w:t>
      </w:r>
    </w:p>
    <w:p>
      <w:r>
        <w:t>68,70</w:t>
      </w:r>
    </w:p>
    <w:p>
      <w:r>
        <w:t>29,15</w:t>
      </w:r>
    </w:p>
    <w:p>
      <w:r>
        <w:t>33,55</w:t>
      </w:r>
    </w:p>
    <w:p>
      <w:r>
        <w:t>41,10</w:t>
      </w:r>
    </w:p>
    <w:p>
      <w:r>
        <w:t>10,69</w:t>
      </w:r>
    </w:p>
    <w:p>
      <w:r>
        <w:t>36,99</w:t>
      </w:r>
    </w:p>
    <w:p>
      <w:r>
        <w:t>35,21</w:t>
      </w:r>
    </w:p>
    <w:p>
      <w:r>
        <w:t>12,64</w:t>
      </w:r>
    </w:p>
    <w:p>
      <w:r>
        <w:t>8,03</w:t>
      </w:r>
    </w:p>
    <w:p>
      <w:r>
        <w:t>76,67</w:t>
      </w:r>
    </w:p>
    <w:p>
      <w:r>
        <w:t>1.2</w:t>
      </w:r>
    </w:p>
    <w:p>
      <w:r>
        <w:t>Đất chuyên trồng lúa</w:t>
      </w:r>
    </w:p>
    <w:p>
      <w:r>
        <w:t>LUC</w:t>
      </w:r>
    </w:p>
    <w:p>
      <w:r>
        <w:t>328,47</w:t>
      </w:r>
    </w:p>
    <w:p>
      <w:r>
        <w:t>67,69</w:t>
      </w:r>
    </w:p>
    <w:p>
      <w:r>
        <w:t>0,59</w:t>
      </w:r>
    </w:p>
    <w:p>
      <w:r>
        <w:t>4,05</w:t>
      </w:r>
    </w:p>
    <w:p>
      <w:r>
        <w:t>2,36</w:t>
      </w:r>
    </w:p>
    <w:p>
      <w:r>
        <w:t>7,58</w:t>
      </w:r>
    </w:p>
    <w:p>
      <w:r>
        <w:t>13,51</w:t>
      </w:r>
    </w:p>
    <w:p>
      <w:r>
        <w:t>0,17</w:t>
      </w:r>
    </w:p>
    <w:p>
      <w:r>
        <w:t>80,12</w:t>
      </w:r>
    </w:p>
    <w:p>
      <w:r>
        <w:t>8,13</w:t>
      </w:r>
    </w:p>
    <w:p>
      <w:r>
        <w:t>0,02</w:t>
      </w:r>
    </w:p>
    <w:p>
      <w:r>
        <w:t>0,20</w:t>
      </w:r>
    </w:p>
    <w:p>
      <w:r>
        <w:t>48,49</w:t>
      </w:r>
    </w:p>
    <w:p>
      <w:r>
        <w:t>1,90</w:t>
      </w:r>
    </w:p>
    <w:p>
      <w:r>
        <w:t>11,05</w:t>
      </w:r>
    </w:p>
    <w:p>
      <w:r>
        <w:t>9,89</w:t>
      </w:r>
    </w:p>
    <w:p>
      <w:r>
        <w:t>0,49</w:t>
      </w:r>
    </w:p>
    <w:p>
      <w:r>
        <w:t>12,62</w:t>
      </w:r>
    </w:p>
    <w:p>
      <w:r>
        <w:t>1,32</w:t>
      </w:r>
    </w:p>
    <w:p>
      <w:r>
        <w:t>3,59</w:t>
      </w:r>
    </w:p>
    <w:p>
      <w:r>
        <w:t>0,94</w:t>
      </w:r>
    </w:p>
    <w:p>
      <w:r>
        <w:t>53,76</w:t>
      </w:r>
    </w:p>
    <w:p>
      <w:r>
        <w:t>1.3</w:t>
      </w:r>
    </w:p>
    <w:p>
      <w:r>
        <w:t>Đất trồng lúa còn lại</w:t>
      </w:r>
    </w:p>
    <w:p>
      <w:r>
        <w:t>LUK</w:t>
      </w:r>
    </w:p>
    <w:p>
      <w:r>
        <w:t>626,82</w:t>
      </w:r>
    </w:p>
    <w:p>
      <w:r>
        <w:t>62,33</w:t>
      </w:r>
    </w:p>
    <w:p>
      <w:r>
        <w:t>11,97</w:t>
      </w:r>
    </w:p>
    <w:p>
      <w:r>
        <w:t>24,72</w:t>
      </w:r>
    </w:p>
    <w:p>
      <w:r>
        <w:t>22,78</w:t>
      </w:r>
    </w:p>
    <w:p>
      <w:r>
        <w:t>25,22</w:t>
      </w:r>
    </w:p>
    <w:p>
      <w:r>
        <w:t>9,15</w:t>
      </w:r>
    </w:p>
    <w:p>
      <w:r>
        <w:t>65,49</w:t>
      </w:r>
    </w:p>
    <w:p>
      <w:r>
        <w:t>11,25</w:t>
      </w:r>
    </w:p>
    <w:p>
      <w:r>
        <w:t>21,85</w:t>
      </w:r>
    </w:p>
    <w:p>
      <w:r>
        <w:t>109,76</w:t>
      </w:r>
    </w:p>
    <w:p>
      <w:r>
        <w:t>32,19</w:t>
      </w:r>
    </w:p>
    <w:p>
      <w:r>
        <w:t>7,81</w:t>
      </w:r>
    </w:p>
    <w:p>
      <w:r>
        <w:t>13,62</w:t>
      </w:r>
    </w:p>
    <w:p>
      <w:r>
        <w:t>20,21</w:t>
      </w:r>
    </w:p>
    <w:p>
      <w:r>
        <w:t>27,25</w:t>
      </w:r>
    </w:p>
    <w:p>
      <w:r>
        <w:t>22,50</w:t>
      </w:r>
    </w:p>
    <w:p>
      <w:r>
        <w:t>31,21</w:t>
      </w:r>
    </w:p>
    <w:p>
      <w:r>
        <w:t>10,20</w:t>
      </w:r>
    </w:p>
    <w:p>
      <w:r>
        <w:t>24,37</w:t>
      </w:r>
    </w:p>
    <w:p>
      <w:r>
        <w:t>33,89</w:t>
      </w:r>
    </w:p>
    <w:p>
      <w:r>
        <w:t>9,05</w:t>
      </w:r>
    </w:p>
    <w:p>
      <w:r>
        <w:t>7,09</w:t>
      </w:r>
    </w:p>
    <w:p>
      <w:r>
        <w:t>22,91</w:t>
      </w:r>
    </w:p>
    <w:p>
      <w:r>
        <w:t>1.4</w:t>
      </w:r>
    </w:p>
    <w:p>
      <w:r>
        <w:t>Đất trồng cây hằng năm khác</w:t>
      </w:r>
    </w:p>
    <w:p>
      <w:r>
        <w:t>HNK</w:t>
      </w:r>
    </w:p>
    <w:p>
      <w:r>
        <w:t>200,89</w:t>
      </w:r>
    </w:p>
    <w:p>
      <w:r>
        <w:t>9,90</w:t>
      </w:r>
    </w:p>
    <w:p>
      <w:r>
        <w:t>13,70</w:t>
      </w:r>
    </w:p>
    <w:p>
      <w:r>
        <w:t>3,50</w:t>
      </w:r>
    </w:p>
    <w:p>
      <w:r>
        <w:t>13,09</w:t>
      </w:r>
    </w:p>
    <w:p>
      <w:r>
        <w:t>0,86</w:t>
      </w:r>
    </w:p>
    <w:p>
      <w:r>
        <w:t>5,16</w:t>
      </w:r>
    </w:p>
    <w:p>
      <w:r>
        <w:t>1,82</w:t>
      </w:r>
    </w:p>
    <w:p>
      <w:r>
        <w:t>9,54</w:t>
      </w:r>
    </w:p>
    <w:p>
      <w:r>
        <w:t>1,59</w:t>
      </w:r>
    </w:p>
    <w:p>
      <w:r>
        <w:t>0,20</w:t>
      </w:r>
    </w:p>
    <w:p>
      <w:r>
        <w:t>5,83</w:t>
      </w:r>
    </w:p>
    <w:p>
      <w:r>
        <w:t>1,48</w:t>
      </w:r>
    </w:p>
    <w:p>
      <w:r>
        <w:t>2,15</w:t>
      </w:r>
    </w:p>
    <w:p>
      <w:r>
        <w:t>3,23</w:t>
      </w:r>
    </w:p>
    <w:p>
      <w:r>
        <w:t>14,66</w:t>
      </w:r>
    </w:p>
    <w:p>
      <w:r>
        <w:t>2,80</w:t>
      </w:r>
    </w:p>
    <w:p>
      <w:r>
        <w:t>8,36</w:t>
      </w:r>
    </w:p>
    <w:p>
      <w:r>
        <w:t>32,37</w:t>
      </w:r>
    </w:p>
    <w:p>
      <w:r>
        <w:t>8,78</w:t>
      </w:r>
    </w:p>
    <w:p>
      <w:r>
        <w:t>57,10</w:t>
      </w:r>
    </w:p>
    <w:p>
      <w:r>
        <w:t>4,77</w:t>
      </w:r>
    </w:p>
    <w:p>
      <w:r>
        <w:t>1.5</w:t>
      </w:r>
    </w:p>
    <w:p>
      <w:r>
        <w:t>Đất trồng cây lâu năm</w:t>
      </w:r>
    </w:p>
    <w:p>
      <w:r>
        <w:t>CLN</w:t>
      </w:r>
    </w:p>
    <w:p>
      <w:r>
        <w:t>400,04</w:t>
      </w:r>
    </w:p>
    <w:p>
      <w:r>
        <w:t>6,66</w:t>
      </w:r>
    </w:p>
    <w:p>
      <w:r>
        <w:t>3,27</w:t>
      </w:r>
    </w:p>
    <w:p>
      <w:r>
        <w:t>1,59</w:t>
      </w:r>
    </w:p>
    <w:p>
      <w:r>
        <w:t>5,01</w:t>
      </w:r>
    </w:p>
    <w:p>
      <w:r>
        <w:t>4,36</w:t>
      </w:r>
    </w:p>
    <w:p>
      <w:r>
        <w:t>0,52</w:t>
      </w:r>
    </w:p>
    <w:p>
      <w:r>
        <w:t>1,33</w:t>
      </w:r>
    </w:p>
    <w:p>
      <w:r>
        <w:t>3,90</w:t>
      </w:r>
    </w:p>
    <w:p>
      <w:r>
        <w:t>2,47</w:t>
      </w:r>
    </w:p>
    <w:p>
      <w:r>
        <w:t>3,85</w:t>
      </w:r>
    </w:p>
    <w:p>
      <w:r>
        <w:t>0,70</w:t>
      </w:r>
    </w:p>
    <w:p>
      <w:r>
        <w:t>5,24</w:t>
      </w:r>
    </w:p>
    <w:p>
      <w:r>
        <w:t>4,17</w:t>
      </w:r>
    </w:p>
    <w:p>
      <w:r>
        <w:t>0,11</w:t>
      </w:r>
    </w:p>
    <w:p>
      <w:r>
        <w:t>1,59</w:t>
      </w:r>
    </w:p>
    <w:p>
      <w:r>
        <w:t>0,63</w:t>
      </w:r>
    </w:p>
    <w:p>
      <w:r>
        <w:t>3,72</w:t>
      </w:r>
    </w:p>
    <w:p>
      <w:r>
        <w:t>0,03</w:t>
      </w:r>
    </w:p>
    <w:p>
      <w:r>
        <w:t>1,20</w:t>
      </w:r>
    </w:p>
    <w:p>
      <w:r>
        <w:t>15,16</w:t>
      </w:r>
    </w:p>
    <w:p>
      <w:r>
        <w:t>7,26</w:t>
      </w:r>
    </w:p>
    <w:p>
      <w:r>
        <w:t>324,94</w:t>
      </w:r>
    </w:p>
    <w:p>
      <w:r>
        <w:t>2,33</w:t>
      </w:r>
    </w:p>
    <w:p>
      <w:r>
        <w:t>1.6</w:t>
      </w:r>
    </w:p>
    <w:p>
      <w:r>
        <w:t>Đất rừng phòng hộ</w:t>
      </w:r>
    </w:p>
    <w:p>
      <w:r>
        <w:t>RPH</w:t>
      </w:r>
    </w:p>
    <w:p>
      <w:r>
        <w:t>45,45</w:t>
      </w:r>
    </w:p>
    <w:p>
      <w:r>
        <w:t>1,00</w:t>
      </w:r>
    </w:p>
    <w:p>
      <w:r>
        <w:t>27,00</w:t>
      </w:r>
    </w:p>
    <w:p>
      <w:r>
        <w:t>0,66</w:t>
      </w:r>
    </w:p>
    <w:p>
      <w:r>
        <w:t>1,50</w:t>
      </w:r>
    </w:p>
    <w:p>
      <w:r>
        <w:t>0,52</w:t>
      </w:r>
    </w:p>
    <w:p>
      <w:r>
        <w:t>10,21</w:t>
      </w:r>
    </w:p>
    <w:p>
      <w:r>
        <w:t>4,56</w:t>
      </w:r>
    </w:p>
    <w:p>
      <w:r>
        <w:t>1.7</w:t>
      </w:r>
    </w:p>
    <w:p>
      <w:r>
        <w:t>Đất rừng đặc dụng</w:t>
      </w:r>
    </w:p>
    <w:p>
      <w:r>
        <w:t>RDD</w:t>
      </w:r>
    </w:p>
    <w:p>
      <w:r>
        <w:t>1.8</w:t>
      </w:r>
    </w:p>
    <w:p>
      <w:r>
        <w:t>Đất rừng sản xuất</w:t>
      </w:r>
    </w:p>
    <w:p>
      <w:r>
        <w:t>RSX</w:t>
      </w:r>
    </w:p>
    <w:p>
      <w:r>
        <w:t>272,66</w:t>
      </w:r>
    </w:p>
    <w:p>
      <w:r>
        <w:t>2,61</w:t>
      </w:r>
    </w:p>
    <w:p>
      <w:r>
        <w:t>2,90</w:t>
      </w:r>
    </w:p>
    <w:p>
      <w:r>
        <w:t>8,95</w:t>
      </w:r>
    </w:p>
    <w:p>
      <w:r>
        <w:t>33,34</w:t>
      </w:r>
    </w:p>
    <w:p>
      <w:r>
        <w:t>38,98</w:t>
      </w:r>
    </w:p>
    <w:p>
      <w:r>
        <w:t>0,10</w:t>
      </w:r>
    </w:p>
    <w:p>
      <w:r>
        <w:t>1,00</w:t>
      </w:r>
    </w:p>
    <w:p>
      <w:r>
        <w:t>50,26</w:t>
      </w:r>
    </w:p>
    <w:p>
      <w:r>
        <w:t>9,90</w:t>
      </w:r>
    </w:p>
    <w:p>
      <w:r>
        <w:t>99,90</w:t>
      </w:r>
    </w:p>
    <w:p>
      <w:r>
        <w:t>24,72</w:t>
      </w:r>
    </w:p>
    <w:p>
      <w:r>
        <w:t>Trong đó: đất có rừng sản xuất là rừng tự     nhiên</w:t>
      </w:r>
    </w:p>
    <w:p>
      <w:r>
        <w:t>RSN</w:t>
      </w:r>
    </w:p>
    <w:p>
      <w:r>
        <w:t>1.9</w:t>
      </w:r>
    </w:p>
    <w:p>
      <w:r>
        <w:t>Đất nuôi trồng thủy sản</w:t>
      </w:r>
    </w:p>
    <w:p>
      <w:r>
        <w:t>NTS</w:t>
      </w:r>
    </w:p>
    <w:p>
      <w:r>
        <w:t>64,43</w:t>
      </w:r>
    </w:p>
    <w:p>
      <w:r>
        <w:t>7,39</w:t>
      </w:r>
    </w:p>
    <w:p>
      <w:r>
        <w:t>0,67</w:t>
      </w:r>
    </w:p>
    <w:p>
      <w:r>
        <w:t>0,07</w:t>
      </w:r>
    </w:p>
    <w:p>
      <w:r>
        <w:t>0,35</w:t>
      </w:r>
    </w:p>
    <w:p>
      <w:r>
        <w:t>0,45</w:t>
      </w:r>
    </w:p>
    <w:p>
      <w:r>
        <w:t>0,46</w:t>
      </w:r>
    </w:p>
    <w:p>
      <w:r>
        <w:t>3,65</w:t>
      </w:r>
    </w:p>
    <w:p>
      <w:r>
        <w:t>0,74</w:t>
      </w:r>
    </w:p>
    <w:p>
      <w:r>
        <w:t>1,79</w:t>
      </w:r>
    </w:p>
    <w:p>
      <w:r>
        <w:t>5,85</w:t>
      </w:r>
    </w:p>
    <w:p>
      <w:r>
        <w:t>0,07</w:t>
      </w:r>
    </w:p>
    <w:p>
      <w:r>
        <w:t>0,50</w:t>
      </w:r>
    </w:p>
    <w:p>
      <w:r>
        <w:t>3,22</w:t>
      </w:r>
    </w:p>
    <w:p>
      <w:r>
        <w:t>17,35</w:t>
      </w:r>
    </w:p>
    <w:p>
      <w:r>
        <w:t>0,58</w:t>
      </w:r>
    </w:p>
    <w:p>
      <w:r>
        <w:t>0,75</w:t>
      </w:r>
    </w:p>
    <w:p>
      <w:r>
        <w:t>8,39</w:t>
      </w:r>
    </w:p>
    <w:p>
      <w:r>
        <w:t>0,02</w:t>
      </w:r>
    </w:p>
    <w:p>
      <w:r>
        <w:t>0,95</w:t>
      </w:r>
    </w:p>
    <w:p>
      <w:r>
        <w:t>0,70</w:t>
      </w:r>
    </w:p>
    <w:p>
      <w:r>
        <w:t>9,11</w:t>
      </w:r>
    </w:p>
    <w:p>
      <w:r>
        <w:t>0,68</w:t>
      </w:r>
    </w:p>
    <w:p>
      <w:r>
        <w:t>0,69</w:t>
      </w:r>
    </w:p>
    <w:p>
      <w:r>
        <w:t>1.10</w:t>
      </w:r>
    </w:p>
    <w:p>
      <w:r>
        <w:t>Đất chăn nuôi tập trung</w:t>
      </w:r>
    </w:p>
    <w:p>
      <w:r>
        <w:t>CNT</w:t>
      </w:r>
    </w:p>
    <w:p>
      <w:r>
        <w:t>1.11</w:t>
      </w:r>
    </w:p>
    <w:p>
      <w:r>
        <w:t>Đất làm muối</w:t>
      </w:r>
    </w:p>
    <w:p>
      <w:r>
        <w:t>LMU</w:t>
      </w:r>
    </w:p>
    <w:p>
      <w:r>
        <w:t>1.12</w:t>
      </w:r>
    </w:p>
    <w:p>
      <w:r>
        <w:t>Đất nông nghiệp khác</w:t>
      </w:r>
    </w:p>
    <w:p>
      <w:r>
        <w:t>NKH</w:t>
      </w:r>
    </w:p>
    <w:p>
      <w:r>
        <w:t>17,09</w:t>
      </w:r>
    </w:p>
    <w:p>
      <w:r>
        <w:t>3,10</w:t>
      </w:r>
    </w:p>
    <w:p>
      <w:r>
        <w:t>2,04</w:t>
      </w:r>
    </w:p>
    <w:p>
      <w:r>
        <w:t>0,43</w:t>
      </w:r>
    </w:p>
    <w:p>
      <w:r>
        <w:t>2,56</w:t>
      </w:r>
    </w:p>
    <w:p>
      <w:r>
        <w:t>8,96</w:t>
      </w:r>
    </w:p>
    <w:p>
      <w:r>
        <w:t>2</w:t>
      </w:r>
    </w:p>
    <w:p>
      <w:r>
        <w:t>Đất phi nông nghiệp</w:t>
      </w:r>
    </w:p>
    <w:p>
      <w:r>
        <w:t>PNN</w:t>
      </w:r>
    </w:p>
    <w:p>
      <w:r>
        <w:t>409,08</w:t>
      </w:r>
    </w:p>
    <w:p>
      <w:r>
        <w:t>34,36</w:t>
      </w:r>
    </w:p>
    <w:p>
      <w:r>
        <w:t>4,08</w:t>
      </w:r>
    </w:p>
    <w:p>
      <w:r>
        <w:t>4,57</w:t>
      </w:r>
    </w:p>
    <w:p>
      <w:r>
        <w:t>4,99</w:t>
      </w:r>
    </w:p>
    <w:p>
      <w:r>
        <w:t>5,47</w:t>
      </w:r>
    </w:p>
    <w:p>
      <w:r>
        <w:t>1,59</w:t>
      </w:r>
    </w:p>
    <w:p>
      <w:r>
        <w:t>19,01</w:t>
      </w:r>
    </w:p>
    <w:p>
      <w:r>
        <w:t>8,47</w:t>
      </w:r>
    </w:p>
    <w:p>
      <w:r>
        <w:t>31,96</w:t>
      </w:r>
    </w:p>
    <w:p>
      <w:r>
        <w:t>5,91</w:t>
      </w:r>
    </w:p>
    <w:p>
      <w:r>
        <w:t>41,83</w:t>
      </w:r>
    </w:p>
    <w:p>
      <w:r>
        <w:t>4,10</w:t>
      </w:r>
    </w:p>
    <w:p>
      <w:r>
        <w:t>3,95</w:t>
      </w:r>
    </w:p>
    <w:p>
      <w:r>
        <w:t>26,29</w:t>
      </w:r>
    </w:p>
    <w:p>
      <w:r>
        <w:t>6,37</w:t>
      </w:r>
    </w:p>
    <w:p>
      <w:r>
        <w:t>10,21</w:t>
      </w:r>
    </w:p>
    <w:p>
      <w:r>
        <w:t>83,38</w:t>
      </w:r>
    </w:p>
    <w:p>
      <w:r>
        <w:t>1,63</w:t>
      </w:r>
    </w:p>
    <w:p>
      <w:r>
        <w:t>6,28</w:t>
      </w:r>
    </w:p>
    <w:p>
      <w:r>
        <w:t>36,99</w:t>
      </w:r>
    </w:p>
    <w:p>
      <w:r>
        <w:t>11,24</w:t>
      </w:r>
    </w:p>
    <w:p>
      <w:r>
        <w:t>40,16</w:t>
      </w:r>
    </w:p>
    <w:p>
      <w:r>
        <w:t>16,24</w:t>
      </w:r>
    </w:p>
    <w:p>
      <w:r>
        <w:t>2.1</w:t>
      </w:r>
    </w:p>
    <w:p>
      <w:r>
        <w:t>Đất ở tại nông thôn</w:t>
      </w:r>
    </w:p>
    <w:p>
      <w:r>
        <w:t>ONT</w:t>
      </w:r>
    </w:p>
    <w:p>
      <w:r>
        <w:t>48,50</w:t>
      </w:r>
    </w:p>
    <w:p>
      <w:r>
        <w:t>0,01</w:t>
      </w:r>
    </w:p>
    <w:p>
      <w:r>
        <w:t>0,86</w:t>
      </w:r>
    </w:p>
    <w:p>
      <w:r>
        <w:t>0,34</w:t>
      </w:r>
    </w:p>
    <w:p>
      <w:r>
        <w:t>0,48</w:t>
      </w:r>
    </w:p>
    <w:p>
      <w:r>
        <w:t>0,32</w:t>
      </w:r>
    </w:p>
    <w:p>
      <w:r>
        <w:t>2,92</w:t>
      </w:r>
    </w:p>
    <w:p>
      <w:r>
        <w:t>0,82</w:t>
      </w:r>
    </w:p>
    <w:p>
      <w:r>
        <w:t>0,19</w:t>
      </w:r>
    </w:p>
    <w:p>
      <w:r>
        <w:t>0,64</w:t>
      </w:r>
    </w:p>
    <w:p>
      <w:r>
        <w:t>12,52</w:t>
      </w:r>
    </w:p>
    <w:p>
      <w:r>
        <w:t>0,16</w:t>
      </w:r>
    </w:p>
    <w:p>
      <w:r>
        <w:t>0,98</w:t>
      </w:r>
    </w:p>
    <w:p>
      <w:r>
        <w:t>8,07</w:t>
      </w:r>
    </w:p>
    <w:p>
      <w:r>
        <w:t>0,91</w:t>
      </w:r>
    </w:p>
    <w:p>
      <w:r>
        <w:t>1,04</w:t>
      </w:r>
    </w:p>
    <w:p>
      <w:r>
        <w:t>9,09</w:t>
      </w:r>
    </w:p>
    <w:p>
      <w:r>
        <w:t>7,05</w:t>
      </w:r>
    </w:p>
    <w:p>
      <w:r>
        <w:t>0,37</w:t>
      </w:r>
    </w:p>
    <w:p>
      <w:r>
        <w:t>0,12</w:t>
      </w:r>
    </w:p>
    <w:p>
      <w:r>
        <w:t>1,61</w:t>
      </w:r>
    </w:p>
    <w:p>
      <w:r>
        <w:t>2.2</w:t>
      </w:r>
    </w:p>
    <w:p>
      <w:r>
        <w:t>Đất ở tại đô thị</w:t>
      </w:r>
    </w:p>
    <w:p>
      <w:r>
        <w:t>ODT</w:t>
      </w:r>
    </w:p>
    <w:p>
      <w:r>
        <w:t>8,68</w:t>
      </w:r>
    </w:p>
    <w:p>
      <w:r>
        <w:t>8,68</w:t>
      </w:r>
    </w:p>
    <w:p>
      <w:r>
        <w:t>2.3</w:t>
      </w:r>
    </w:p>
    <w:p>
      <w:r>
        <w:t>Đất xây dựng trụ sở cơ quan</w:t>
      </w:r>
    </w:p>
    <w:p>
      <w:r>
        <w:t>TSC</w:t>
      </w:r>
    </w:p>
    <w:p>
      <w:r>
        <w:t>1,91</w:t>
      </w:r>
    </w:p>
    <w:p>
      <w:r>
        <w:t>0,22</w:t>
      </w:r>
    </w:p>
    <w:p>
      <w:r>
        <w:t>0,32</w:t>
      </w:r>
    </w:p>
    <w:p>
      <w:r>
        <w:t>0,74</w:t>
      </w:r>
    </w:p>
    <w:p>
      <w:r>
        <w:t>0,01</w:t>
      </w:r>
    </w:p>
    <w:p>
      <w:r>
        <w:t>0,01</w:t>
      </w:r>
    </w:p>
    <w:p>
      <w:r>
        <w:t>0,07</w:t>
      </w:r>
    </w:p>
    <w:p>
      <w:r>
        <w:t>0,01</w:t>
      </w:r>
    </w:p>
    <w:p>
      <w:r>
        <w:t>0,23</w:t>
      </w:r>
    </w:p>
    <w:p>
      <w:r>
        <w:t>0,30</w:t>
      </w:r>
    </w:p>
    <w:p>
      <w:r>
        <w:t>2.4</w:t>
      </w:r>
    </w:p>
    <w:p>
      <w:r>
        <w:t>Đất quốc phòng</w:t>
      </w:r>
    </w:p>
    <w:p>
      <w:r>
        <w:t>CQP</w:t>
      </w:r>
    </w:p>
    <w:p>
      <w:r>
        <w:t>3,19</w:t>
      </w:r>
    </w:p>
    <w:p>
      <w:r>
        <w:t>3,19</w:t>
      </w:r>
    </w:p>
    <w:p>
      <w:r>
        <w:t>2.5</w:t>
      </w:r>
    </w:p>
    <w:p>
      <w:r>
        <w:t>Đất an ninh</w:t>
      </w:r>
    </w:p>
    <w:p>
      <w:r>
        <w:t>CAN</w:t>
      </w:r>
    </w:p>
    <w:p>
      <w:r>
        <w:t>2.6</w:t>
      </w:r>
    </w:p>
    <w:p>
      <w:r>
        <w:t>Đất xây dựng công trình sự nghiệp</w:t>
      </w:r>
    </w:p>
    <w:p>
      <w:r>
        <w:t>DSN</w:t>
      </w:r>
    </w:p>
    <w:p>
      <w:r>
        <w:t>11,49</w:t>
      </w:r>
    </w:p>
    <w:p>
      <w:r>
        <w:t>0,29</w:t>
      </w:r>
    </w:p>
    <w:p>
      <w:r>
        <w:t>0,08</w:t>
      </w:r>
    </w:p>
    <w:p>
      <w:r>
        <w:t>1,54</w:t>
      </w:r>
    </w:p>
    <w:p>
      <w:r>
        <w:t>0,70</w:t>
      </w:r>
    </w:p>
    <w:p>
      <w:r>
        <w:t>0,02</w:t>
      </w:r>
    </w:p>
    <w:p>
      <w:r>
        <w:t>0,33</w:t>
      </w:r>
    </w:p>
    <w:p>
      <w:r>
        <w:t>0,13</w:t>
      </w:r>
    </w:p>
    <w:p>
      <w:r>
        <w:t>0,18</w:t>
      </w:r>
    </w:p>
    <w:p>
      <w:r>
        <w:t>0,16</w:t>
      </w:r>
    </w:p>
    <w:p>
      <w:r>
        <w:t>0,25</w:t>
      </w:r>
    </w:p>
    <w:p>
      <w:r>
        <w:t>4,10</w:t>
      </w:r>
    </w:p>
    <w:p>
      <w:r>
        <w:t>0,25</w:t>
      </w:r>
    </w:p>
    <w:p>
      <w:r>
        <w:t>0,10</w:t>
      </w:r>
    </w:p>
    <w:p>
      <w:r>
        <w:t>0,54</w:t>
      </w:r>
    </w:p>
    <w:p>
      <w:r>
        <w:t>0,16</w:t>
      </w:r>
    </w:p>
    <w:p>
      <w:r>
        <w:t>0,27</w:t>
      </w:r>
    </w:p>
    <w:p>
      <w:r>
        <w:t>0,35</w:t>
      </w:r>
    </w:p>
    <w:p>
      <w:r>
        <w:t>0,26</w:t>
      </w:r>
    </w:p>
    <w:p>
      <w:r>
        <w:t>0,11</w:t>
      </w:r>
    </w:p>
    <w:p>
      <w:r>
        <w:t>1,67</w:t>
      </w:r>
    </w:p>
    <w:p>
      <w:r>
        <w:t>-</w:t>
      </w:r>
    </w:p>
    <w:p>
      <w:r>
        <w:t>Đất xây dựng cơ sở văn hóa</w:t>
      </w:r>
    </w:p>
    <w:p>
      <w:r>
        <w:t>DVH</w:t>
      </w:r>
    </w:p>
    <w:p>
      <w:r>
        <w:t>1,70</w:t>
      </w:r>
    </w:p>
    <w:p>
      <w:r>
        <w:t>0,29</w:t>
      </w:r>
    </w:p>
    <w:p>
      <w:r>
        <w:t>0,44</w:t>
      </w:r>
    </w:p>
    <w:p>
      <w:r>
        <w:t>0,02</w:t>
      </w:r>
    </w:p>
    <w:p>
      <w:r>
        <w:t>0,03</w:t>
      </w:r>
    </w:p>
    <w:p>
      <w:r>
        <w:t>0,03</w:t>
      </w:r>
    </w:p>
    <w:p>
      <w:r>
        <w:t>0,13</w:t>
      </w:r>
    </w:p>
    <w:p>
      <w:r>
        <w:t>0,01</w:t>
      </w:r>
    </w:p>
    <w:p>
      <w:r>
        <w:t>0,09</w:t>
      </w:r>
    </w:p>
    <w:p>
      <w:r>
        <w:t>0,10</w:t>
      </w:r>
    </w:p>
    <w:p>
      <w:r>
        <w:t>0,27</w:t>
      </w:r>
    </w:p>
    <w:p>
      <w:r>
        <w:t>0,04</w:t>
      </w:r>
    </w:p>
    <w:p>
      <w:r>
        <w:t>0,25</w:t>
      </w:r>
    </w:p>
    <w:p>
      <w:r>
        <w:t>-</w:t>
      </w:r>
    </w:p>
    <w:p>
      <w:r>
        <w:t>Đất xây dựng cơ sở xã hội</w:t>
      </w:r>
    </w:p>
    <w:p>
      <w:r>
        <w:t>DXH</w:t>
      </w:r>
    </w:p>
    <w:p>
      <w:r>
        <w:t>-</w:t>
      </w:r>
    </w:p>
    <w:p>
      <w:r>
        <w:t>Đất xây dựng cơ sở y tế</w:t>
      </w:r>
    </w:p>
    <w:p>
      <w:r>
        <w:t>DYT</w:t>
      </w:r>
    </w:p>
    <w:p>
      <w:r>
        <w:t>4,32</w:t>
      </w:r>
    </w:p>
    <w:p>
      <w:r>
        <w:t>0,12</w:t>
      </w:r>
    </w:p>
    <w:p>
      <w:r>
        <w:t>4,09</w:t>
      </w:r>
    </w:p>
    <w:p>
      <w:r>
        <w:t>0,11</w:t>
      </w:r>
    </w:p>
    <w:p>
      <w:r>
        <w:t>-</w:t>
      </w:r>
    </w:p>
    <w:p>
      <w:r>
        <w:t>Đất xây dựng cơ sở giáo dục và đào tạo</w:t>
      </w:r>
    </w:p>
    <w:p>
      <w:r>
        <w:t>DGD</w:t>
      </w:r>
    </w:p>
    <w:p>
      <w:r>
        <w:t>2,93</w:t>
      </w:r>
    </w:p>
    <w:p>
      <w:r>
        <w:t>0,08</w:t>
      </w:r>
    </w:p>
    <w:p>
      <w:r>
        <w:t>1,10</w:t>
      </w:r>
    </w:p>
    <w:p>
      <w:r>
        <w:t>0,70</w:t>
      </w:r>
    </w:p>
    <w:p>
      <w:r>
        <w:t>0,10</w:t>
      </w:r>
    </w:p>
    <w:p>
      <w:r>
        <w:t>0,18</w:t>
      </w:r>
    </w:p>
    <w:p>
      <w:r>
        <w:t>0,01</w:t>
      </w:r>
    </w:p>
    <w:p>
      <w:r>
        <w:t>0,10</w:t>
      </w:r>
    </w:p>
    <w:p>
      <w:r>
        <w:t>0,15</w:t>
      </w:r>
    </w:p>
    <w:p>
      <w:r>
        <w:t>0,01</w:t>
      </w:r>
    </w:p>
    <w:p>
      <w:r>
        <w:t>0,50</w:t>
      </w:r>
    </w:p>
    <w:p>
      <w:r>
        <w:t>-</w:t>
      </w:r>
    </w:p>
    <w:p>
      <w:r>
        <w:t>Đất xây dựng cơ sở thể dục, thể thao</w:t>
      </w:r>
    </w:p>
    <w:p>
      <w:r>
        <w:t>DTT</w:t>
      </w:r>
    </w:p>
    <w:p>
      <w:r>
        <w:t>2,48</w:t>
      </w:r>
    </w:p>
    <w:p>
      <w:r>
        <w:t>0,30</w:t>
      </w:r>
    </w:p>
    <w:p>
      <w:r>
        <w:t>0,16</w:t>
      </w:r>
    </w:p>
    <w:p>
      <w:r>
        <w:t>0,16</w:t>
      </w:r>
    </w:p>
    <w:p>
      <w:r>
        <w:t>0,27</w:t>
      </w:r>
    </w:p>
    <w:p>
      <w:r>
        <w:t>0,15</w:t>
      </w:r>
    </w:p>
    <w:p>
      <w:r>
        <w:t>0,16</w:t>
      </w:r>
    </w:p>
    <w:p>
      <w:r>
        <w:t>0,11</w:t>
      </w:r>
    </w:p>
    <w:p>
      <w:r>
        <w:t>1,17</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0,06</w:t>
      </w:r>
    </w:p>
    <w:p>
      <w:r>
        <w:t>0,06</w:t>
      </w:r>
    </w:p>
    <w:p>
      <w:r>
        <w:t>2.7</w:t>
      </w:r>
    </w:p>
    <w:p>
      <w:r>
        <w:t>Đất sản xuất, kinh doanh phi nông nghiệp</w:t>
      </w:r>
    </w:p>
    <w:p>
      <w:r>
        <w:t>CSK</w:t>
      </w:r>
    </w:p>
    <w:p>
      <w:r>
        <w:t>89,27</w:t>
      </w:r>
    </w:p>
    <w:p>
      <w:r>
        <w:t>0,54</w:t>
      </w:r>
    </w:p>
    <w:p>
      <w:r>
        <w:t>0,26</w:t>
      </w:r>
    </w:p>
    <w:p>
      <w:r>
        <w:t>0,06</w:t>
      </w:r>
    </w:p>
    <w:p>
      <w:r>
        <w:t>3,04</w:t>
      </w:r>
    </w:p>
    <w:p>
      <w:r>
        <w:t>27,00</w:t>
      </w:r>
    </w:p>
    <w:p>
      <w:r>
        <w:t>1,18</w:t>
      </w:r>
    </w:p>
    <w:p>
      <w:r>
        <w:t>0,22</w:t>
      </w:r>
    </w:p>
    <w:p>
      <w:r>
        <w:t>0,90</w:t>
      </w:r>
    </w:p>
    <w:p>
      <w:r>
        <w:t>0,02</w:t>
      </w:r>
    </w:p>
    <w:p>
      <w:r>
        <w:t>34,61</w:t>
      </w:r>
    </w:p>
    <w:p>
      <w:r>
        <w:t>20,72</w:t>
      </w:r>
    </w:p>
    <w:p>
      <w:r>
        <w:t>0,72</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0,08</w:t>
      </w:r>
    </w:p>
    <w:p>
      <w:r>
        <w:t>0,06</w:t>
      </w:r>
    </w:p>
    <w:p>
      <w:r>
        <w:t>0,02</w:t>
      </w:r>
    </w:p>
    <w:p>
      <w:r>
        <w:t>-</w:t>
      </w:r>
    </w:p>
    <w:p>
      <w:r>
        <w:t>Đất cơ sở sản xuất phi nông nghiệp</w:t>
      </w:r>
    </w:p>
    <w:p>
      <w:r>
        <w:t>SKC</w:t>
      </w:r>
    </w:p>
    <w:p>
      <w:r>
        <w:t>87,52</w:t>
      </w:r>
    </w:p>
    <w:p>
      <w:r>
        <w:t>0,54</w:t>
      </w:r>
    </w:p>
    <w:p>
      <w:r>
        <w:t>3,04</w:t>
      </w:r>
    </w:p>
    <w:p>
      <w:r>
        <w:t>27,00</w:t>
      </w:r>
    </w:p>
    <w:p>
      <w:r>
        <w:t>0,84</w:t>
      </w:r>
    </w:p>
    <w:p>
      <w:r>
        <w:t>0,22</w:t>
      </w:r>
    </w:p>
    <w:p>
      <w:r>
        <w:t>0,02</w:t>
      </w:r>
    </w:p>
    <w:p>
      <w:r>
        <w:t>34,61</w:t>
      </w:r>
    </w:p>
    <w:p>
      <w:r>
        <w:t>20,53</w:t>
      </w:r>
    </w:p>
    <w:p>
      <w:r>
        <w:t>0,72</w:t>
      </w:r>
    </w:p>
    <w:p>
      <w:r>
        <w:t>-</w:t>
      </w:r>
    </w:p>
    <w:p>
      <w:r>
        <w:t>Đất sử dụng cho hoạt động khoáng sản</w:t>
      </w:r>
    </w:p>
    <w:p>
      <w:r>
        <w:t>SKS</w:t>
      </w:r>
    </w:p>
    <w:p>
      <w:r>
        <w:t>1,67</w:t>
      </w:r>
    </w:p>
    <w:p>
      <w:r>
        <w:t>0,26</w:t>
      </w:r>
    </w:p>
    <w:p>
      <w:r>
        <w:t>0,32</w:t>
      </w:r>
    </w:p>
    <w:p>
      <w:r>
        <w:t>0,90</w:t>
      </w:r>
    </w:p>
    <w:p>
      <w:r>
        <w:t>0,19</w:t>
      </w:r>
    </w:p>
    <w:p>
      <w:r>
        <w:t>2.8</w:t>
      </w:r>
    </w:p>
    <w:p>
      <w:r>
        <w:t>Đất sử dụng vào mục đích công cộng</w:t>
      </w:r>
    </w:p>
    <w:p>
      <w:r>
        <w:t>CCC</w:t>
      </w:r>
    </w:p>
    <w:p>
      <w:r>
        <w:t>168,09</w:t>
      </w:r>
    </w:p>
    <w:p>
      <w:r>
        <w:t>20,4</w:t>
      </w:r>
    </w:p>
    <w:p>
      <w:r>
        <w:t>1,83</w:t>
      </w:r>
    </w:p>
    <w:p>
      <w:r>
        <w:t>1,85</w:t>
      </w:r>
    </w:p>
    <w:p>
      <w:r>
        <w:t>0,65</w:t>
      </w:r>
    </w:p>
    <w:p>
      <w:r>
        <w:t>3,96</w:t>
      </w:r>
    </w:p>
    <w:p>
      <w:r>
        <w:t>0,84</w:t>
      </w:r>
    </w:p>
    <w:p>
      <w:r>
        <w:t>6,49</w:t>
      </w:r>
    </w:p>
    <w:p>
      <w:r>
        <w:t>6,26</w:t>
      </w:r>
    </w:p>
    <w:p>
      <w:r>
        <w:t>3,31</w:t>
      </w:r>
    </w:p>
    <w:p>
      <w:r>
        <w:t>2,95</w:t>
      </w:r>
    </w:p>
    <w:p>
      <w:r>
        <w:t>14,29</w:t>
      </w:r>
    </w:p>
    <w:p>
      <w:r>
        <w:t>0,48</w:t>
      </w:r>
    </w:p>
    <w:p>
      <w:r>
        <w:t>1,68</w:t>
      </w:r>
    </w:p>
    <w:p>
      <w:r>
        <w:t>15,23</w:t>
      </w:r>
    </w:p>
    <w:p>
      <w:r>
        <w:t>3,06</w:t>
      </w:r>
    </w:p>
    <w:p>
      <w:r>
        <w:t>4,27</w:t>
      </w:r>
    </w:p>
    <w:p>
      <w:r>
        <w:t>30,21</w:t>
      </w:r>
    </w:p>
    <w:p>
      <w:r>
        <w:t>0,94</w:t>
      </w:r>
    </w:p>
    <w:p>
      <w:r>
        <w:t>4,01</w:t>
      </w:r>
    </w:p>
    <w:p>
      <w:r>
        <w:t>6,1</w:t>
      </w:r>
    </w:p>
    <w:p>
      <w:r>
        <w:t>6,16</w:t>
      </w:r>
    </w:p>
    <w:p>
      <w:r>
        <w:t>22,17</w:t>
      </w:r>
    </w:p>
    <w:p>
      <w:r>
        <w:t>10,95</w:t>
      </w:r>
    </w:p>
    <w:p>
      <w:r>
        <w:t>-</w:t>
      </w:r>
    </w:p>
    <w:p>
      <w:r>
        <w:t>Đất công trình giao thông</w:t>
      </w:r>
    </w:p>
    <w:p>
      <w:r>
        <w:t>DGT</w:t>
      </w:r>
    </w:p>
    <w:p>
      <w:r>
        <w:t>104,97</w:t>
      </w:r>
    </w:p>
    <w:p>
      <w:r>
        <w:t>3,99</w:t>
      </w:r>
    </w:p>
    <w:p>
      <w:r>
        <w:t>0,47</w:t>
      </w:r>
    </w:p>
    <w:p>
      <w:r>
        <w:t>1,41</w:t>
      </w:r>
    </w:p>
    <w:p>
      <w:r>
        <w:t>0,31</w:t>
      </w:r>
    </w:p>
    <w:p>
      <w:r>
        <w:t>1,06</w:t>
      </w:r>
    </w:p>
    <w:p>
      <w:r>
        <w:t>0,54</w:t>
      </w:r>
    </w:p>
    <w:p>
      <w:r>
        <w:t>4,23</w:t>
      </w:r>
    </w:p>
    <w:p>
      <w:r>
        <w:t>5,90</w:t>
      </w:r>
    </w:p>
    <w:p>
      <w:r>
        <w:t>3,14</w:t>
      </w:r>
    </w:p>
    <w:p>
      <w:r>
        <w:t>1,25</w:t>
      </w:r>
    </w:p>
    <w:p>
      <w:r>
        <w:t>8,35</w:t>
      </w:r>
    </w:p>
    <w:p>
      <w:r>
        <w:t>0,19</w:t>
      </w:r>
    </w:p>
    <w:p>
      <w:r>
        <w:t>0,44</w:t>
      </w:r>
    </w:p>
    <w:p>
      <w:r>
        <w:t>10,93</w:t>
      </w:r>
    </w:p>
    <w:p>
      <w:r>
        <w:t>2,38</w:t>
      </w:r>
    </w:p>
    <w:p>
      <w:r>
        <w:t>1,36</w:t>
      </w:r>
    </w:p>
    <w:p>
      <w:r>
        <w:t>19,70</w:t>
      </w:r>
    </w:p>
    <w:p>
      <w:r>
        <w:t>0,52</w:t>
      </w:r>
    </w:p>
    <w:p>
      <w:r>
        <w:t>3,52</w:t>
      </w:r>
    </w:p>
    <w:p>
      <w:r>
        <w:t>5,01</w:t>
      </w:r>
    </w:p>
    <w:p>
      <w:r>
        <w:t>0,89</w:t>
      </w:r>
    </w:p>
    <w:p>
      <w:r>
        <w:t>20,11</w:t>
      </w:r>
    </w:p>
    <w:p>
      <w:r>
        <w:t>9,27</w:t>
      </w:r>
    </w:p>
    <w:p>
      <w:r>
        <w:t>-</w:t>
      </w:r>
    </w:p>
    <w:p>
      <w:r>
        <w:t>Đất công trình thủy lợi</w:t>
      </w:r>
    </w:p>
    <w:p>
      <w:r>
        <w:t>DTL</w:t>
      </w:r>
    </w:p>
    <w:p>
      <w:r>
        <w:t>61,83</w:t>
      </w:r>
    </w:p>
    <w:p>
      <w:r>
        <w:t>15,63</w:t>
      </w:r>
    </w:p>
    <w:p>
      <w:r>
        <w:t>1,30</w:t>
      </w:r>
    </w:p>
    <w:p>
      <w:r>
        <w:t>0,43</w:t>
      </w:r>
    </w:p>
    <w:p>
      <w:r>
        <w:t>0,34</w:t>
      </w:r>
    </w:p>
    <w:p>
      <w:r>
        <w:t>2,90</w:t>
      </w:r>
    </w:p>
    <w:p>
      <w:r>
        <w:t>0,30</w:t>
      </w:r>
    </w:p>
    <w:p>
      <w:r>
        <w:t>2,26</w:t>
      </w:r>
    </w:p>
    <w:p>
      <w:r>
        <w:t>0,36</w:t>
      </w:r>
    </w:p>
    <w:p>
      <w:r>
        <w:t>0,14</w:t>
      </w:r>
    </w:p>
    <w:p>
      <w:r>
        <w:t>1,67</w:t>
      </w:r>
    </w:p>
    <w:p>
      <w:r>
        <w:t>5,77</w:t>
      </w:r>
    </w:p>
    <w:p>
      <w:r>
        <w:t>0,28</w:t>
      </w:r>
    </w:p>
    <w:p>
      <w:r>
        <w:t>1,24</w:t>
      </w:r>
    </w:p>
    <w:p>
      <w:r>
        <w:t>4,30</w:t>
      </w:r>
    </w:p>
    <w:p>
      <w:r>
        <w:t>0,68</w:t>
      </w:r>
    </w:p>
    <w:p>
      <w:r>
        <w:t>2,89</w:t>
      </w:r>
    </w:p>
    <w:p>
      <w:r>
        <w:t>10,51</w:t>
      </w:r>
    </w:p>
    <w:p>
      <w:r>
        <w:t>0,42</w:t>
      </w:r>
    </w:p>
    <w:p>
      <w:r>
        <w:t>0,49</w:t>
      </w:r>
    </w:p>
    <w:p>
      <w:r>
        <w:t>0,91</w:t>
      </w:r>
    </w:p>
    <w:p>
      <w:r>
        <w:t>5,27</w:t>
      </w:r>
    </w:p>
    <w:p>
      <w:r>
        <w:t>2,06</w:t>
      </w:r>
    </w:p>
    <w:p>
      <w:r>
        <w:t>1,68</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0,09</w:t>
      </w:r>
    </w:p>
    <w:p>
      <w:r>
        <w:t>0,09</w:t>
      </w:r>
    </w:p>
    <w:p>
      <w:r>
        <w:t>-</w:t>
      </w:r>
    </w:p>
    <w:p>
      <w:r>
        <w:t>Đất công trình năng lượng, chiếu sáng công cộng</w:t>
      </w:r>
    </w:p>
    <w:p>
      <w:r>
        <w:t>DNL</w:t>
      </w:r>
    </w:p>
    <w:p>
      <w:r>
        <w:t>1,09</w:t>
      </w:r>
    </w:p>
    <w:p>
      <w:r>
        <w:t>0,78</w:t>
      </w:r>
    </w:p>
    <w:p>
      <w:r>
        <w:t>0,02</w:t>
      </w:r>
    </w:p>
    <w:p>
      <w:r>
        <w:t>0,01</w:t>
      </w:r>
    </w:p>
    <w:p>
      <w:r>
        <w:t>0,03</w:t>
      </w:r>
    </w:p>
    <w:p>
      <w:r>
        <w:t>0,03</w:t>
      </w:r>
    </w:p>
    <w:p>
      <w:r>
        <w:t>0,17</w:t>
      </w:r>
    </w:p>
    <w:p>
      <w:r>
        <w:t>0,01</w:t>
      </w:r>
    </w:p>
    <w:p>
      <w:r>
        <w:t>0,04</w:t>
      </w:r>
    </w:p>
    <w:p>
      <w:r>
        <w:t>-</w:t>
      </w:r>
    </w:p>
    <w:p>
      <w:r>
        <w:t>Đất công trình hạ tầng bưu chính, viễn thông, công nghệ thông tin</w:t>
      </w:r>
    </w:p>
    <w:p>
      <w:r>
        <w:t>DBV</w:t>
      </w:r>
    </w:p>
    <w:p>
      <w:r>
        <w:t>0,07</w:t>
      </w:r>
    </w:p>
    <w:p>
      <w:r>
        <w:t>0,02</w:t>
      </w:r>
    </w:p>
    <w:p>
      <w:r>
        <w:t>0,05</w:t>
      </w:r>
    </w:p>
    <w:p>
      <w:r>
        <w:t>-</w:t>
      </w:r>
    </w:p>
    <w:p>
      <w:r>
        <w:t>Đất chợ dân sinh, chợ đầu mối</w:t>
      </w:r>
    </w:p>
    <w:p>
      <w:r>
        <w:t>DCH</w:t>
      </w:r>
    </w:p>
    <w:p>
      <w:r>
        <w:t>0,04</w:t>
      </w:r>
    </w:p>
    <w:p>
      <w:r>
        <w:t>0,04</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0,55</w:t>
      </w:r>
    </w:p>
    <w:p>
      <w:r>
        <w:t>0,07</w:t>
      </w:r>
    </w:p>
    <w:p>
      <w:r>
        <w:t>0,02</w:t>
      </w:r>
    </w:p>
    <w:p>
      <w:r>
        <w:t>0,21</w:t>
      </w:r>
    </w:p>
    <w:p>
      <w:r>
        <w:t>0,25</w:t>
      </w:r>
    </w:p>
    <w:p>
      <w:r>
        <w:t>2.11</w:t>
      </w:r>
    </w:p>
    <w:p>
      <w:r>
        <w:t>Đất nghĩa trang, nhà tang lễ, cơ sở hỏa táng; đất cơ sở lưu giữ tro cốt</w:t>
      </w:r>
    </w:p>
    <w:p>
      <w:r>
        <w:t>NTD</w:t>
      </w:r>
    </w:p>
    <w:p>
      <w:r>
        <w:t>11,64</w:t>
      </w:r>
    </w:p>
    <w:p>
      <w:r>
        <w:t>2,45</w:t>
      </w:r>
    </w:p>
    <w:p>
      <w:r>
        <w:t>1,00</w:t>
      </w:r>
    </w:p>
    <w:p>
      <w:r>
        <w:t>0,30</w:t>
      </w:r>
    </w:p>
    <w:p>
      <w:r>
        <w:t>0,04</w:t>
      </w:r>
    </w:p>
    <w:p>
      <w:r>
        <w:t>0,31</w:t>
      </w:r>
    </w:p>
    <w:p>
      <w:r>
        <w:t>0,03</w:t>
      </w:r>
    </w:p>
    <w:p>
      <w:r>
        <w:t>0,99</w:t>
      </w:r>
    </w:p>
    <w:p>
      <w:r>
        <w:t>0,40</w:t>
      </w:r>
    </w:p>
    <w:p>
      <w:r>
        <w:t>0,50</w:t>
      </w:r>
    </w:p>
    <w:p>
      <w:r>
        <w:t>1,38</w:t>
      </w:r>
    </w:p>
    <w:p>
      <w:r>
        <w:t>0,01</w:t>
      </w:r>
    </w:p>
    <w:p>
      <w:r>
        <w:t>0,07</w:t>
      </w:r>
    </w:p>
    <w:p>
      <w:r>
        <w:t>0,12</w:t>
      </w:r>
    </w:p>
    <w:p>
      <w:r>
        <w:t>1,11</w:t>
      </w:r>
    </w:p>
    <w:p>
      <w:r>
        <w:t>0,09</w:t>
      </w:r>
    </w:p>
    <w:p>
      <w:r>
        <w:t>0,43</w:t>
      </w:r>
    </w:p>
    <w:p>
      <w:r>
        <w:t>0,58</w:t>
      </w:r>
    </w:p>
    <w:p>
      <w:r>
        <w:t>0,01</w:t>
      </w:r>
    </w:p>
    <w:p>
      <w:r>
        <w:t>1,22</w:t>
      </w:r>
    </w:p>
    <w:p>
      <w:r>
        <w:t>0,60</w:t>
      </w:r>
    </w:p>
    <w:p>
      <w:r>
        <w:t>2.12</w:t>
      </w:r>
    </w:p>
    <w:p>
      <w:r>
        <w:t>Đất có mặt nước chuyên dùng</w:t>
      </w:r>
    </w:p>
    <w:p>
      <w:r>
        <w:t>TVC</w:t>
      </w:r>
    </w:p>
    <w:p>
      <w:r>
        <w:t>65,62</w:t>
      </w:r>
    </w:p>
    <w:p>
      <w:r>
        <w:t>1,71</w:t>
      </w:r>
    </w:p>
    <w:p>
      <w:r>
        <w:t>0,84</w:t>
      </w:r>
    </w:p>
    <w:p>
      <w:r>
        <w:t>2,26</w:t>
      </w:r>
    </w:p>
    <w:p>
      <w:r>
        <w:t>0,70</w:t>
      </w:r>
    </w:p>
    <w:p>
      <w:r>
        <w:t>0,01</w:t>
      </w:r>
    </w:p>
    <w:p>
      <w:r>
        <w:t>5,43</w:t>
      </w:r>
    </w:p>
    <w:p>
      <w:r>
        <w:t>0,80</w:t>
      </w:r>
    </w:p>
    <w:p>
      <w:r>
        <w:t>1,30</w:t>
      </w:r>
    </w:p>
    <w:p>
      <w:r>
        <w:t>0,32</w:t>
      </w:r>
    </w:p>
    <w:p>
      <w:r>
        <w:t>9,54</w:t>
      </w:r>
    </w:p>
    <w:p>
      <w:r>
        <w:t>1,00</w:t>
      </w:r>
    </w:p>
    <w:p>
      <w:r>
        <w:t>1,76</w:t>
      </w:r>
    </w:p>
    <w:p>
      <w:r>
        <w:t>1,17</w:t>
      </w:r>
    </w:p>
    <w:p>
      <w:r>
        <w:t>4,56</w:t>
      </w:r>
    </w:p>
    <w:p>
      <w:r>
        <w:t>8,49</w:t>
      </w:r>
    </w:p>
    <w:p>
      <w:r>
        <w:t>0,30</w:t>
      </w:r>
    </w:p>
    <w:p>
      <w:r>
        <w:t>2,00</w:t>
      </w:r>
    </w:p>
    <w:p>
      <w:r>
        <w:t>2,06</w:t>
      </w:r>
    </w:p>
    <w:p>
      <w:r>
        <w:t>4,44</w:t>
      </w:r>
    </w:p>
    <w:p>
      <w:r>
        <w:t>15,82</w:t>
      </w:r>
    </w:p>
    <w:p>
      <w:r>
        <w:t>1,11</w:t>
      </w:r>
    </w:p>
    <w:p>
      <w:r>
        <w:t>2.13</w:t>
      </w:r>
    </w:p>
    <w:p>
      <w:r>
        <w:t>Đất phi nông nghiệp khác</w:t>
      </w:r>
    </w:p>
    <w:p>
      <w:r>
        <w:t>PNK</w:t>
      </w:r>
    </w:p>
    <w:p>
      <w:r>
        <w:t>0,14</w:t>
      </w:r>
    </w:p>
    <w:p>
      <w:r>
        <w:t>0,01</w:t>
      </w:r>
    </w:p>
    <w:p>
      <w:r>
        <w:t>0,13</w:t>
      </w:r>
    </w:p>
    <w:p>
      <w:r>
        <w:t>Biểu số 02</w:t>
      </w:r>
    </w:p>
    <w:p>
      <w:r>
        <w:t>BIỂU 04. DIỆN TÍCH CHUYỂN MỤC ĐÍCH SỬ DỤNG ĐẤT TRONG KỲ ĐIỀU CHỈNH QUY HOẠCH PHÂN BỔ CỦA HUYỆN NHO QUAN</w:t>
      </w:r>
    </w:p>
    <w:p>
      <w:r>
        <w:t>(Kèm theo Quyết định số   /QĐ-UBND ngày   tháng   năm 2025 của UBND tỉnh)</w:t>
      </w:r>
    </w:p>
    <w:p>
      <w:r>
        <w:t>STT</w:t>
      </w:r>
    </w:p>
    <w:p>
      <w:r>
        <w:t>Chỉ tiêu sử dụng đất</w:t>
      </w:r>
    </w:p>
    <w:p>
      <w:r>
        <w:t>Mã</w:t>
      </w:r>
    </w:p>
    <w:p>
      <w:r>
        <w:t>Tổng diện     tích (ha)</w:t>
      </w:r>
    </w:p>
    <w:p>
      <w:r>
        <w:t>Diện tích phân theo đơn vị hành chính</w:t>
      </w:r>
    </w:p>
    <w:p>
      <w:r>
        <w:t>Thị trấn Nho Quan</w:t>
      </w:r>
    </w:p>
    <w:p>
      <w:r>
        <w:t>Xã Xích Thổ</w:t>
      </w:r>
    </w:p>
    <w:p>
      <w:r>
        <w:t>Xã Gia Lâm</w:t>
      </w:r>
    </w:p>
    <w:p>
      <w:r>
        <w:t>Xã Gia Sơn</w:t>
      </w:r>
    </w:p>
    <w:p>
      <w:r>
        <w:t>Xã Thạch Bình</w:t>
      </w:r>
    </w:p>
    <w:p>
      <w:r>
        <w:t>Xã Gia Thủy</w:t>
      </w:r>
    </w:p>
    <w:p>
      <w:r>
        <w:t>Xã Gia Tường</w:t>
      </w:r>
    </w:p>
    <w:p>
      <w:r>
        <w:t>Xã Cúc Phương</w:t>
      </w:r>
    </w:p>
    <w:p>
      <w:r>
        <w:t>Xã Phú Sơn</w:t>
      </w:r>
    </w:p>
    <w:p>
      <w:r>
        <w:t>Xã Đức Long</w:t>
      </w:r>
    </w:p>
    <w:p>
      <w:r>
        <w:t>Xã Lạc Vân</w:t>
      </w:r>
    </w:p>
    <w:p>
      <w:r>
        <w:t>Xã Đồng Phong</w:t>
      </w:r>
    </w:p>
    <w:p>
      <w:r>
        <w:t>Xã Yên Quang</w:t>
      </w:r>
    </w:p>
    <w:p>
      <w:r>
        <w:t>Xã Thượng Hòa</w:t>
      </w:r>
    </w:p>
    <w:p>
      <w:r>
        <w:t>Xã Văn Phương</w:t>
      </w:r>
    </w:p>
    <w:p>
      <w:r>
        <w:t>Xã Thanh Sơn</w:t>
      </w:r>
    </w:p>
    <w:p>
      <w:r>
        <w:t>Xã Phúc Sơn</w:t>
      </w:r>
    </w:p>
    <w:p>
      <w:r>
        <w:t>Xã Văn Phú</w:t>
      </w:r>
    </w:p>
    <w:p>
      <w:r>
        <w:t>Xã Phú Lộc</w:t>
      </w:r>
    </w:p>
    <w:p>
      <w:r>
        <w:t>Xã Kỳ Phú</w:t>
      </w:r>
    </w:p>
    <w:p>
      <w:r>
        <w:t>Xã Quỳnh Lưu</w:t>
      </w:r>
    </w:p>
    <w:p>
      <w:r>
        <w:t>Xã Phú Long</w:t>
      </w:r>
    </w:p>
    <w:p>
      <w:r>
        <w:t>Xã Quảng Lạc</w:t>
      </w:r>
    </w:p>
    <w:p>
      <w:r>
        <w:t>(1)</w:t>
      </w:r>
    </w:p>
    <w:p>
      <w:r>
        <w:t>(2)</w:t>
      </w:r>
    </w:p>
    <w:p>
      <w:r>
        <w:t>(3)</w:t>
      </w:r>
    </w:p>
    <w:p>
      <w:r>
        <w:t>(4)=(5) + (6) + … +(28)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 chuyển sang phi nông nghiệp</w:t>
      </w:r>
    </w:p>
    <w:p>
      <w:r>
        <w:t>NNP/PNN</w:t>
      </w:r>
    </w:p>
    <w:p>
      <w:r>
        <w:t>2.432,69</w:t>
      </w:r>
    </w:p>
    <w:p>
      <w:r>
        <w:t>158,54</w:t>
      </w:r>
    </w:p>
    <w:p>
      <w:r>
        <w:t>133,53</w:t>
      </w:r>
    </w:p>
    <w:p>
      <w:r>
        <w:t>61,31</w:t>
      </w:r>
    </w:p>
    <w:p>
      <w:r>
        <w:t>49,99</w:t>
      </w:r>
    </w:p>
    <w:p>
      <w:r>
        <w:t>45,97</w:t>
      </w:r>
    </w:p>
    <w:p>
      <w:r>
        <w:t>34,02</w:t>
      </w:r>
    </w:p>
    <w:p>
      <w:r>
        <w:t>144,49</w:t>
      </w:r>
    </w:p>
    <w:p>
      <w:r>
        <w:t>91,96</w:t>
      </w:r>
    </w:p>
    <w:p>
      <w:r>
        <w:t>28,90</w:t>
      </w:r>
    </w:p>
    <w:p>
      <w:r>
        <w:t>212,27</w:t>
      </w:r>
    </w:p>
    <w:p>
      <w:r>
        <w:t>57,18</w:t>
      </w:r>
    </w:p>
    <w:p>
      <w:r>
        <w:t>17,29</w:t>
      </w:r>
    </w:p>
    <w:p>
      <w:r>
        <w:t>32,67</w:t>
      </w:r>
    </w:p>
    <w:p>
      <w:r>
        <w:t>71,12</w:t>
      </w:r>
    </w:p>
    <w:p>
      <w:r>
        <w:t>42,55</w:t>
      </w:r>
    </w:p>
    <w:p>
      <w:r>
        <w:t>30,54</w:t>
      </w:r>
    </w:p>
    <w:p>
      <w:r>
        <w:t>92,29</w:t>
      </w:r>
    </w:p>
    <w:p>
      <w:r>
        <w:t>22,49</w:t>
      </w:r>
    </w:p>
    <w:p>
      <w:r>
        <w:t>44,97</w:t>
      </w:r>
    </w:p>
    <w:p>
      <w:r>
        <w:t>209,72</w:t>
      </w:r>
    </w:p>
    <w:p>
      <w:r>
        <w:t>87,54</w:t>
      </w:r>
    </w:p>
    <w:p>
      <w:r>
        <w:t>507,33</w:t>
      </w:r>
    </w:p>
    <w:p>
      <w:r>
        <w:t>256,02</w:t>
      </w:r>
    </w:p>
    <w:p>
      <w:r>
        <w:t>Trong đó:</w:t>
      </w:r>
    </w:p>
    <w:p>
      <w:r>
        <w:t>1.1</w:t>
      </w:r>
    </w:p>
    <w:p>
      <w:r>
        <w:t>Đất trồng lúa</w:t>
      </w:r>
    </w:p>
    <w:p>
      <w:r>
        <w:t>LUA/PNN</w:t>
      </w:r>
    </w:p>
    <w:p>
      <w:r>
        <w:t>1.092,47</w:t>
      </w:r>
    </w:p>
    <w:p>
      <w:r>
        <w:t>134,57</w:t>
      </w:r>
    </w:p>
    <w:p>
      <w:r>
        <w:t>37,47</w:t>
      </w:r>
    </w:p>
    <w:p>
      <w:r>
        <w:t>26,64</w:t>
      </w:r>
    </w:p>
    <w:p>
      <w:r>
        <w:t>28,14</w:t>
      </w:r>
    </w:p>
    <w:p>
      <w:r>
        <w:t>28,35</w:t>
      </w:r>
    </w:p>
    <w:p>
      <w:r>
        <w:t>25,20</w:t>
      </w:r>
    </w:p>
    <w:p>
      <w:r>
        <w:t>103,69</w:t>
      </w:r>
    </w:p>
    <w:p>
      <w:r>
        <w:t>24,08</w:t>
      </w:r>
    </w:p>
    <w:p>
      <w:r>
        <w:t>23,05</w:t>
      </w:r>
    </w:p>
    <w:p>
      <w:r>
        <w:t>207,21</w:t>
      </w:r>
    </w:p>
    <w:p>
      <w:r>
        <w:t>45,78</w:t>
      </w:r>
    </w:p>
    <w:p>
      <w:r>
        <w:t>10,07</w:t>
      </w:r>
    </w:p>
    <w:p>
      <w:r>
        <w:t>20,13</w:t>
      </w:r>
    </w:p>
    <w:p>
      <w:r>
        <w:t>57,02</w:t>
      </w:r>
    </w:p>
    <w:p>
      <w:r>
        <w:t>29,15</w:t>
      </w:r>
    </w:p>
    <w:p>
      <w:r>
        <w:t>29,16</w:t>
      </w:r>
    </w:p>
    <w:p>
      <w:r>
        <w:t>57,11</w:t>
      </w:r>
    </w:p>
    <w:p>
      <w:r>
        <w:t>17,34</w:t>
      </w:r>
    </w:p>
    <w:p>
      <w:r>
        <w:t>34,46</w:t>
      </w:r>
    </w:p>
    <w:p>
      <w:r>
        <w:t>47,21</w:t>
      </w:r>
    </w:p>
    <w:p>
      <w:r>
        <w:t>17,94</w:t>
      </w:r>
    </w:p>
    <w:p>
      <w:r>
        <w:t>9,03</w:t>
      </w:r>
    </w:p>
    <w:p>
      <w:r>
        <w:t>79,67</w:t>
      </w:r>
    </w:p>
    <w:p>
      <w:r>
        <w:t>1.2</w:t>
      </w:r>
    </w:p>
    <w:p>
      <w:r>
        <w:t>Đất trồng cây hàng năm khác</w:t>
      </w:r>
    </w:p>
    <w:p>
      <w:r>
        <w:t>HNK/PNN</w:t>
      </w:r>
    </w:p>
    <w:p>
      <w:r>
        <w:t>248,79</w:t>
      </w:r>
    </w:p>
    <w:p>
      <w:r>
        <w:t>9,90</w:t>
      </w:r>
    </w:p>
    <w:p>
      <w:r>
        <w:t>13,70</w:t>
      </w:r>
    </w:p>
    <w:p>
      <w:r>
        <w:t>5,02</w:t>
      </w:r>
    </w:p>
    <w:p>
      <w:r>
        <w:t>13,09</w:t>
      </w:r>
    </w:p>
    <w:p>
      <w:r>
        <w:t>0,86</w:t>
      </w:r>
    </w:p>
    <w:p>
      <w:r>
        <w:t>7,84</w:t>
      </w:r>
    </w:p>
    <w:p>
      <w:r>
        <w:t>1,82</w:t>
      </w:r>
    </w:p>
    <w:p>
      <w:r>
        <w:t>20,54</w:t>
      </w:r>
    </w:p>
    <w:p>
      <w:r>
        <w:t>1,59</w:t>
      </w:r>
    </w:p>
    <w:p>
      <w:r>
        <w:t>0,20</w:t>
      </w:r>
    </w:p>
    <w:p>
      <w:r>
        <w:t>10,63</w:t>
      </w:r>
    </w:p>
    <w:p>
      <w:r>
        <w:t>1,48</w:t>
      </w:r>
    </w:p>
    <w:p>
      <w:r>
        <w:t>2,15</w:t>
      </w:r>
    </w:p>
    <w:p>
      <w:r>
        <w:t>8,23</w:t>
      </w:r>
    </w:p>
    <w:p>
      <w:r>
        <w:t>16,69</w:t>
      </w:r>
    </w:p>
    <w:p>
      <w:r>
        <w:t>3,80</w:t>
      </w:r>
    </w:p>
    <w:p>
      <w:r>
        <w:t>8,36</w:t>
      </w:r>
    </w:p>
    <w:p>
      <w:r>
        <w:t>50,03</w:t>
      </w:r>
    </w:p>
    <w:p>
      <w:r>
        <w:t>9,79</w:t>
      </w:r>
    </w:p>
    <w:p>
      <w:r>
        <w:t>57,30</w:t>
      </w:r>
    </w:p>
    <w:p>
      <w:r>
        <w:t>5,77</w:t>
      </w:r>
    </w:p>
    <w:p>
      <w:r>
        <w:t>1.3</w:t>
      </w:r>
    </w:p>
    <w:p>
      <w:r>
        <w:t>Đất trồng cây lâu năm</w:t>
      </w:r>
    </w:p>
    <w:p>
      <w:r>
        <w:t>CLN/PNN</w:t>
      </w:r>
    </w:p>
    <w:p>
      <w:r>
        <w:t>429,67</w:t>
      </w:r>
    </w:p>
    <w:p>
      <w:r>
        <w:t>6,68</w:t>
      </w:r>
    </w:p>
    <w:p>
      <w:r>
        <w:t>4,37</w:t>
      </w:r>
    </w:p>
    <w:p>
      <w:r>
        <w:t>2,02</w:t>
      </w:r>
    </w:p>
    <w:p>
      <w:r>
        <w:t>5,01</w:t>
      </w:r>
    </w:p>
    <w:p>
      <w:r>
        <w:t>4,36</w:t>
      </w:r>
    </w:p>
    <w:p>
      <w:r>
        <w:t>0,52</w:t>
      </w:r>
    </w:p>
    <w:p>
      <w:r>
        <w:t>1,33</w:t>
      </w:r>
    </w:p>
    <w:p>
      <w:r>
        <w:t>6,12</w:t>
      </w:r>
    </w:p>
    <w:p>
      <w:r>
        <w:t>2,47</w:t>
      </w:r>
    </w:p>
    <w:p>
      <w:r>
        <w:t>3,85</w:t>
      </w:r>
    </w:p>
    <w:p>
      <w:r>
        <w:t>0,70</w:t>
      </w:r>
    </w:p>
    <w:p>
      <w:r>
        <w:t>5,24</w:t>
      </w:r>
    </w:p>
    <w:p>
      <w:r>
        <w:t>6,17</w:t>
      </w:r>
    </w:p>
    <w:p>
      <w:r>
        <w:t>0,11</w:t>
      </w:r>
    </w:p>
    <w:p>
      <w:r>
        <w:t>2,39</w:t>
      </w:r>
    </w:p>
    <w:p>
      <w:r>
        <w:t>0,63</w:t>
      </w:r>
    </w:p>
    <w:p>
      <w:r>
        <w:t>6,05</w:t>
      </w:r>
    </w:p>
    <w:p>
      <w:r>
        <w:t>0,33</w:t>
      </w:r>
    </w:p>
    <w:p>
      <w:r>
        <w:t>1,20</w:t>
      </w:r>
    </w:p>
    <w:p>
      <w:r>
        <w:t>19,81</w:t>
      </w:r>
    </w:p>
    <w:p>
      <w:r>
        <w:t>22,37</w:t>
      </w:r>
    </w:p>
    <w:p>
      <w:r>
        <w:t>325,61</w:t>
      </w:r>
    </w:p>
    <w:p>
      <w:r>
        <w:t>2,33</w:t>
      </w:r>
    </w:p>
    <w:p>
      <w:r>
        <w:t>1.4</w:t>
      </w:r>
    </w:p>
    <w:p>
      <w:r>
        <w:t>Đất rừng phòng hộ</w:t>
      </w:r>
    </w:p>
    <w:p>
      <w:r>
        <w:t>RPH/PNN</w:t>
      </w:r>
    </w:p>
    <w:p>
      <w:r>
        <w:t>117,41</w:t>
      </w:r>
    </w:p>
    <w:p>
      <w:r>
        <w:t>65,80</w:t>
      </w:r>
    </w:p>
    <w:p>
      <w:r>
        <w:t>27,00</w:t>
      </w:r>
    </w:p>
    <w:p>
      <w:r>
        <w:t>0,66</w:t>
      </w:r>
    </w:p>
    <w:p>
      <w:r>
        <w:t>1,50</w:t>
      </w:r>
    </w:p>
    <w:p>
      <w:r>
        <w:t>0,52</w:t>
      </w:r>
    </w:p>
    <w:p>
      <w:r>
        <w:t>17,37</w:t>
      </w:r>
    </w:p>
    <w:p>
      <w:r>
        <w:t>4,56</w:t>
      </w:r>
    </w:p>
    <w:p>
      <w:r>
        <w:t>1.5</w:t>
      </w:r>
    </w:p>
    <w:p>
      <w:r>
        <w:t>Đất rừng đặc dụng</w:t>
      </w:r>
    </w:p>
    <w:p>
      <w:r>
        <w:t>RDD/PNN</w:t>
      </w:r>
    </w:p>
    <w:p>
      <w:r>
        <w:t>1.6</w:t>
      </w:r>
    </w:p>
    <w:p>
      <w:r>
        <w:t>Đất rừng sản xuất</w:t>
      </w:r>
    </w:p>
    <w:p>
      <w:r>
        <w:t>RSX/PNN</w:t>
      </w:r>
    </w:p>
    <w:p>
      <w:r>
        <w:t>465,19</w:t>
      </w:r>
    </w:p>
    <w:p>
      <w:r>
        <w:t>11,52</w:t>
      </w:r>
    </w:p>
    <w:p>
      <w:r>
        <w:t>0,56</w:t>
      </w:r>
    </w:p>
    <w:p>
      <w:r>
        <w:t>3,40</w:t>
      </w:r>
    </w:p>
    <w:p>
      <w:r>
        <w:t>11,95</w:t>
      </w:r>
    </w:p>
    <w:p>
      <w:r>
        <w:t>33,34</w:t>
      </w:r>
    </w:p>
    <w:p>
      <w:r>
        <w:t>38,98</w:t>
      </w:r>
    </w:p>
    <w:p>
      <w:r>
        <w:t>2,20</w:t>
      </w:r>
    </w:p>
    <w:p>
      <w:r>
        <w:t>0,10</w:t>
      </w:r>
    </w:p>
    <w:p>
      <w:r>
        <w:t>1,00</w:t>
      </w:r>
    </w:p>
    <w:p>
      <w:r>
        <w:t>70,56</w:t>
      </w:r>
    </w:p>
    <w:p>
      <w:r>
        <w:t>25,90</w:t>
      </w:r>
    </w:p>
    <w:p>
      <w:r>
        <w:t>107,08</w:t>
      </w:r>
    </w:p>
    <w:p>
      <w:r>
        <w:t>158,60</w:t>
      </w:r>
    </w:p>
    <w:p>
      <w:r>
        <w:t>Trong đó: đất có rừng sản xuất là rừng tự nhiên</w:t>
      </w:r>
    </w:p>
    <w:p>
      <w:r>
        <w:t>RSN/PNN</w:t>
      </w:r>
    </w:p>
    <w:p>
      <w:r>
        <w:t>1.7</w:t>
      </w:r>
    </w:p>
    <w:p>
      <w:r>
        <w:t>Đất nuôi trồng thủy sản</w:t>
      </w:r>
    </w:p>
    <w:p>
      <w:r>
        <w:t>NTS/PNN</w:t>
      </w:r>
    </w:p>
    <w:p>
      <w:r>
        <w:t>60,44</w:t>
      </w:r>
    </w:p>
    <w:p>
      <w:r>
        <w:t>7,39</w:t>
      </w:r>
    </w:p>
    <w:p>
      <w:r>
        <w:t>0,67</w:t>
      </w:r>
    </w:p>
    <w:p>
      <w:r>
        <w:t>0,07</w:t>
      </w:r>
    </w:p>
    <w:p>
      <w:r>
        <w:t>0,35</w:t>
      </w:r>
    </w:p>
    <w:p>
      <w:r>
        <w:t>0,45</w:t>
      </w:r>
    </w:p>
    <w:p>
      <w:r>
        <w:t>0,46</w:t>
      </w:r>
    </w:p>
    <w:p>
      <w:r>
        <w:t>3,65</w:t>
      </w:r>
    </w:p>
    <w:p>
      <w:r>
        <w:t>0,74</w:t>
      </w:r>
    </w:p>
    <w:p>
      <w:r>
        <w:t>1,79</w:t>
      </w:r>
    </w:p>
    <w:p>
      <w:r>
        <w:t>1,01</w:t>
      </w:r>
    </w:p>
    <w:p>
      <w:r>
        <w:t>0,07</w:t>
      </w:r>
    </w:p>
    <w:p>
      <w:r>
        <w:t>0,50</w:t>
      </w:r>
    </w:p>
    <w:p>
      <w:r>
        <w:t>4,22</w:t>
      </w:r>
    </w:p>
    <w:p>
      <w:r>
        <w:t>13,99</w:t>
      </w:r>
    </w:p>
    <w:p>
      <w:r>
        <w:t>0,58</w:t>
      </w:r>
    </w:p>
    <w:p>
      <w:r>
        <w:t>0,75</w:t>
      </w:r>
    </w:p>
    <w:p>
      <w:r>
        <w:t>8,59</w:t>
      </w:r>
    </w:p>
    <w:p>
      <w:r>
        <w:t>0,02</w:t>
      </w:r>
    </w:p>
    <w:p>
      <w:r>
        <w:t>0,95</w:t>
      </w:r>
    </w:p>
    <w:p>
      <w:r>
        <w:t>1,70</w:t>
      </w:r>
    </w:p>
    <w:p>
      <w:r>
        <w:t>11,11</w:t>
      </w:r>
    </w:p>
    <w:p>
      <w:r>
        <w:t>0,69</w:t>
      </w:r>
    </w:p>
    <w:p>
      <w:r>
        <w:t>0,69</w:t>
      </w:r>
    </w:p>
    <w:p>
      <w:r>
        <w:t>1.8</w:t>
      </w:r>
    </w:p>
    <w:p>
      <w:r>
        <w:t>Đất chăn nuôi tập trung</w:t>
      </w:r>
    </w:p>
    <w:p>
      <w:r>
        <w:t>CNT/PNN</w:t>
      </w:r>
    </w:p>
    <w:p>
      <w:r>
        <w:t>1.9</w:t>
      </w:r>
    </w:p>
    <w:p>
      <w:r>
        <w:t>Đất làm muối</w:t>
      </w:r>
    </w:p>
    <w:p>
      <w:r>
        <w:t>LMU/PNN</w:t>
      </w:r>
    </w:p>
    <w:p>
      <w:r>
        <w:t>1.10</w:t>
      </w:r>
    </w:p>
    <w:p>
      <w:r>
        <w:t>Đất nông nghiệp khác</w:t>
      </w:r>
    </w:p>
    <w:p>
      <w:r>
        <w:t>NKH/PNN</w:t>
      </w:r>
    </w:p>
    <w:p>
      <w:r>
        <w:t>18,72</w:t>
      </w:r>
    </w:p>
    <w:p>
      <w:r>
        <w:t>3,23</w:t>
      </w:r>
    </w:p>
    <w:p>
      <w:r>
        <w:t>3,04</w:t>
      </w:r>
    </w:p>
    <w:p>
      <w:r>
        <w:t>0,43</w:t>
      </w:r>
    </w:p>
    <w:p>
      <w:r>
        <w:t>3,06</w:t>
      </w:r>
    </w:p>
    <w:p>
      <w:r>
        <w:t>8,96</w:t>
      </w:r>
    </w:p>
    <w:p>
      <w:r>
        <w:t>2</w:t>
      </w:r>
    </w:p>
    <w:p>
      <w:r>
        <w:t>Chuyển đổi cơ cấu sử dụng đất trong nội bộ đất nông nghiệp</w:t>
      </w:r>
    </w:p>
    <w:p>
      <w:r>
        <w:t>2.850,93</w:t>
      </w:r>
    </w:p>
    <w:p>
      <w:r>
        <w:t>206,13</w:t>
      </w:r>
    </w:p>
    <w:p>
      <w:r>
        <w:t>39,06</w:t>
      </w:r>
    </w:p>
    <w:p>
      <w:r>
        <w:t>12,90</w:t>
      </w:r>
    </w:p>
    <w:p>
      <w:r>
        <w:t>94,86</w:t>
      </w:r>
    </w:p>
    <w:p>
      <w:r>
        <w:t>124,00</w:t>
      </w:r>
    </w:p>
    <w:p>
      <w:r>
        <w:t>107,49</w:t>
      </w:r>
    </w:p>
    <w:p>
      <w:r>
        <w:t>93,41</w:t>
      </w:r>
    </w:p>
    <w:p>
      <w:r>
        <w:t>5,00</w:t>
      </w:r>
    </w:p>
    <w:p>
      <w:r>
        <w:t>99,35</w:t>
      </w:r>
    </w:p>
    <w:p>
      <w:r>
        <w:t>129,27</w:t>
      </w:r>
    </w:p>
    <w:p>
      <w:r>
        <w:t>167,83</w:t>
      </w:r>
    </w:p>
    <w:p>
      <w:r>
        <w:t>51,40</w:t>
      </w:r>
    </w:p>
    <w:p>
      <w:r>
        <w:t>8,86</w:t>
      </w:r>
    </w:p>
    <w:p>
      <w:r>
        <w:t>31,09</w:t>
      </w:r>
    </w:p>
    <w:p>
      <w:r>
        <w:t>20,00</w:t>
      </w:r>
    </w:p>
    <w:p>
      <w:r>
        <w:t>123,12</w:t>
      </w:r>
    </w:p>
    <w:p>
      <w:r>
        <w:t>251,44</w:t>
      </w:r>
    </w:p>
    <w:p>
      <w:r>
        <w:t>296,81</w:t>
      </w:r>
    </w:p>
    <w:p>
      <w:r>
        <w:t>321,87</w:t>
      </w:r>
    </w:p>
    <w:p>
      <w:r>
        <w:t>377,18</w:t>
      </w:r>
    </w:p>
    <w:p>
      <w:r>
        <w:t>288,94</w:t>
      </w:r>
    </w:p>
    <w:p>
      <w:r>
        <w:t>0,92</w:t>
      </w:r>
    </w:p>
    <w:p>
      <w:r>
        <w:t>Trong đó:</w:t>
      </w:r>
    </w:p>
    <w:p>
      <w:r>
        <w:t>2.1</w:t>
      </w:r>
    </w:p>
    <w:p>
      <w:r>
        <w:t>Chuyển đất trồng lúa sang loại đất khác trong nhóm đất nông nghiệp</w:t>
      </w:r>
    </w:p>
    <w:p>
      <w:r>
        <w:t>LUA/NNP</w:t>
      </w:r>
    </w:p>
    <w:p>
      <w:r>
        <w:t>2.751,26</w:t>
      </w:r>
    </w:p>
    <w:p>
      <w:r>
        <w:t>206,13</w:t>
      </w:r>
    </w:p>
    <w:p>
      <w:r>
        <w:t>39,06</w:t>
      </w:r>
    </w:p>
    <w:p>
      <w:r>
        <w:t>12,90</w:t>
      </w:r>
    </w:p>
    <w:p>
      <w:r>
        <w:t>94,86</w:t>
      </w:r>
    </w:p>
    <w:p>
      <w:r>
        <w:t>124,00</w:t>
      </w:r>
    </w:p>
    <w:p>
      <w:r>
        <w:t>107,49</w:t>
      </w:r>
    </w:p>
    <w:p>
      <w:r>
        <w:t>93,41</w:t>
      </w:r>
    </w:p>
    <w:p>
      <w:r>
        <w:t>5,00</w:t>
      </w:r>
    </w:p>
    <w:p>
      <w:r>
        <w:t>99,35</w:t>
      </w:r>
    </w:p>
    <w:p>
      <w:r>
        <w:t>129,27</w:t>
      </w:r>
    </w:p>
    <w:p>
      <w:r>
        <w:t>167,83</w:t>
      </w:r>
    </w:p>
    <w:p>
      <w:r>
        <w:t>51,40</w:t>
      </w:r>
    </w:p>
    <w:p>
      <w:r>
        <w:t>8,86</w:t>
      </w:r>
    </w:p>
    <w:p>
      <w:r>
        <w:t>31,09</w:t>
      </w:r>
    </w:p>
    <w:p>
      <w:r>
        <w:t>20,00</w:t>
      </w:r>
    </w:p>
    <w:p>
      <w:r>
        <w:t>123,12</w:t>
      </w:r>
    </w:p>
    <w:p>
      <w:r>
        <w:t>251,44</w:t>
      </w:r>
    </w:p>
    <w:p>
      <w:r>
        <w:t>296,81</w:t>
      </w:r>
    </w:p>
    <w:p>
      <w:r>
        <w:t>321,87</w:t>
      </w:r>
    </w:p>
    <w:p>
      <w:r>
        <w:t>277,51</w:t>
      </w:r>
    </w:p>
    <w:p>
      <w:r>
        <w:t>288,94</w:t>
      </w:r>
    </w:p>
    <w:p>
      <w:r>
        <w:t>0,92</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99,67</w:t>
      </w:r>
    </w:p>
    <w:p>
      <w:r>
        <w:t>99,67</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NPC/CNT</w:t>
      </w:r>
    </w:p>
    <w:p>
      <w:r>
        <w:t>617,46</w:t>
      </w:r>
    </w:p>
    <w:p>
      <w:r>
        <w:t>3,43</w:t>
      </w:r>
    </w:p>
    <w:p>
      <w:r>
        <w:t>19,85</w:t>
      </w:r>
    </w:p>
    <w:p>
      <w:r>
        <w:t>12,80</w:t>
      </w:r>
    </w:p>
    <w:p>
      <w:r>
        <w:t>44,58</w:t>
      </w:r>
    </w:p>
    <w:p>
      <w:r>
        <w:t>9,43</w:t>
      </w:r>
    </w:p>
    <w:p>
      <w:r>
        <w:t>76,55</w:t>
      </w:r>
    </w:p>
    <w:p>
      <w:r>
        <w:t>10,00</w:t>
      </w:r>
    </w:p>
    <w:p>
      <w:r>
        <w:t>13,30</w:t>
      </w:r>
    </w:p>
    <w:p>
      <w:r>
        <w:t>11,10</w:t>
      </w:r>
    </w:p>
    <w:p>
      <w:r>
        <w:t>30,83</w:t>
      </w:r>
    </w:p>
    <w:p>
      <w:r>
        <w:t>52,09</w:t>
      </w:r>
    </w:p>
    <w:p>
      <w:r>
        <w:t>20,00</w:t>
      </w:r>
    </w:p>
    <w:p>
      <w:r>
        <w:t>3,44</w:t>
      </w:r>
    </w:p>
    <w:p>
      <w:r>
        <w:t>28,10</w:t>
      </w:r>
    </w:p>
    <w:p>
      <w:r>
        <w:t>14,79</w:t>
      </w:r>
    </w:p>
    <w:p>
      <w:r>
        <w:t>108,30</w:t>
      </w:r>
    </w:p>
    <w:p>
      <w:r>
        <w:t>88,41</w:t>
      </w:r>
    </w:p>
    <w:p>
      <w:r>
        <w:t>40,90</w:t>
      </w:r>
    </w:p>
    <w:p>
      <w:r>
        <w:t>29,56</w:t>
      </w:r>
    </w:p>
    <w:p>
      <w:r>
        <w:t>4</w:t>
      </w:r>
    </w:p>
    <w:p>
      <w:r>
        <w:t>Chuyển đổi cơ cấu sử dụng đất trong nội bộ đất phi nông nghiệp</w:t>
      </w:r>
    </w:p>
    <w:p>
      <w:r>
        <w:t>294,52</w:t>
      </w:r>
    </w:p>
    <w:p>
      <w:r>
        <w:t>7,93</w:t>
      </w:r>
    </w:p>
    <w:p>
      <w:r>
        <w:t>3,85</w:t>
      </w:r>
    </w:p>
    <w:p>
      <w:r>
        <w:t>3,25</w:t>
      </w:r>
    </w:p>
    <w:p>
      <w:r>
        <w:t>1,65</w:t>
      </w:r>
    </w:p>
    <w:p>
      <w:r>
        <w:t>5,44</w:t>
      </w:r>
    </w:p>
    <w:p>
      <w:r>
        <w:t>6,94</w:t>
      </w:r>
    </w:p>
    <w:p>
      <w:r>
        <w:t>7,56</w:t>
      </w:r>
    </w:p>
    <w:p>
      <w:r>
        <w:t>8,02</w:t>
      </w:r>
    </w:p>
    <w:p>
      <w:r>
        <w:t>7,12</w:t>
      </w:r>
    </w:p>
    <w:p>
      <w:r>
        <w:t>11,81</w:t>
      </w:r>
    </w:p>
    <w:p>
      <w:r>
        <w:t>6,30</w:t>
      </w:r>
    </w:p>
    <w:p>
      <w:r>
        <w:t>7,24</w:t>
      </w:r>
    </w:p>
    <w:p>
      <w:r>
        <w:t>11,24</w:t>
      </w:r>
    </w:p>
    <w:p>
      <w:r>
        <w:t>38,48</w:t>
      </w:r>
    </w:p>
    <w:p>
      <w:r>
        <w:t>14,32</w:t>
      </w:r>
    </w:p>
    <w:p>
      <w:r>
        <w:t>6,54</w:t>
      </w:r>
    </w:p>
    <w:p>
      <w:r>
        <w:t>16,24</w:t>
      </w:r>
    </w:p>
    <w:p>
      <w:r>
        <w:t>6,74</w:t>
      </w:r>
    </w:p>
    <w:p>
      <w:r>
        <w:t>15,60</w:t>
      </w:r>
    </w:p>
    <w:p>
      <w:r>
        <w:t>19,83</w:t>
      </w:r>
    </w:p>
    <w:p>
      <w:r>
        <w:t>5,38</w:t>
      </w:r>
    </w:p>
    <w:p>
      <w:r>
        <w:t>69,40</w:t>
      </w:r>
    </w:p>
    <w:p>
      <w:r>
        <w:t>13,64</w:t>
      </w:r>
    </w:p>
    <w:p>
      <w:r>
        <w:t>4.1</w:t>
      </w:r>
    </w:p>
    <w:p>
      <w:r>
        <w:t>Chuyển đất phi nông nghiệp được quy định tại Điều 118 sang các loại đất phi nông nghiệp quy định tại Điều 119 hoặc Điều 120 của Luật này</w:t>
      </w:r>
    </w:p>
    <w:p>
      <w:r>
        <w:t>PNO/PNC</w:t>
      </w:r>
    </w:p>
    <w:p>
      <w:r>
        <w:t>175,34</w:t>
      </w:r>
    </w:p>
    <w:p>
      <w:r>
        <w:t>4,95</w:t>
      </w:r>
    </w:p>
    <w:p>
      <w:r>
        <w:t>1,99</w:t>
      </w:r>
    </w:p>
    <w:p>
      <w:r>
        <w:t>1,64</w:t>
      </w:r>
    </w:p>
    <w:p>
      <w:r>
        <w:t>0,74</w:t>
      </w:r>
    </w:p>
    <w:p>
      <w:r>
        <w:t>2,72</w:t>
      </w:r>
    </w:p>
    <w:p>
      <w:r>
        <w:t>3,81</w:t>
      </w:r>
    </w:p>
    <w:p>
      <w:r>
        <w:t>3,71</w:t>
      </w:r>
    </w:p>
    <w:p>
      <w:r>
        <w:t>4,78</w:t>
      </w:r>
    </w:p>
    <w:p>
      <w:r>
        <w:t>3,56</w:t>
      </w:r>
    </w:p>
    <w:p>
      <w:r>
        <w:t>6,38</w:t>
      </w:r>
    </w:p>
    <w:p>
      <w:r>
        <w:t>3,15</w:t>
      </w:r>
    </w:p>
    <w:p>
      <w:r>
        <w:t>3,62</w:t>
      </w:r>
    </w:p>
    <w:p>
      <w:r>
        <w:t>7,12</w:t>
      </w:r>
    </w:p>
    <w:p>
      <w:r>
        <w:t>24,54</w:t>
      </w:r>
    </w:p>
    <w:p>
      <w:r>
        <w:t>10,02</w:t>
      </w:r>
    </w:p>
    <w:p>
      <w:r>
        <w:t>3,18</w:t>
      </w:r>
    </w:p>
    <w:p>
      <w:r>
        <w:t>9,89</w:t>
      </w:r>
    </w:p>
    <w:p>
      <w:r>
        <w:t>3,57</w:t>
      </w:r>
    </w:p>
    <w:p>
      <w:r>
        <w:t>7,80</w:t>
      </w:r>
    </w:p>
    <w:p>
      <w:r>
        <w:t>10,83</w:t>
      </w:r>
    </w:p>
    <w:p>
      <w:r>
        <w:t>2,94</w:t>
      </w:r>
    </w:p>
    <w:p>
      <w:r>
        <w:t>47,18</w:t>
      </w:r>
    </w:p>
    <w:p>
      <w:r>
        <w:t>7,22</w:t>
      </w:r>
    </w:p>
    <w:p>
      <w:r>
        <w:t>4.2</w:t>
      </w:r>
    </w:p>
    <w:p>
      <w:r>
        <w:t>Đất phi nông nghiệp không phải là đất ở chuyển sang đất ở</w:t>
      </w:r>
    </w:p>
    <w:p>
      <w:r>
        <w:t>PKO/OCT</w:t>
      </w:r>
    </w:p>
    <w:p>
      <w:r>
        <w:t>59,38</w:t>
      </w:r>
    </w:p>
    <w:p>
      <w:r>
        <w:t>1,08</w:t>
      </w:r>
    </w:p>
    <w:p>
      <w:r>
        <w:t>1,26</w:t>
      </w:r>
    </w:p>
    <w:p>
      <w:r>
        <w:t>1,58</w:t>
      </w:r>
    </w:p>
    <w:p>
      <w:r>
        <w:t>0,91</w:t>
      </w:r>
    </w:p>
    <w:p>
      <w:r>
        <w:t>2,72</w:t>
      </w:r>
    </w:p>
    <w:p>
      <w:r>
        <w:t>1,57</w:t>
      </w:r>
    </w:p>
    <w:p>
      <w:r>
        <w:t>3,85</w:t>
      </w:r>
    </w:p>
    <w:p>
      <w:r>
        <w:t>1,71</w:t>
      </w:r>
    </w:p>
    <w:p>
      <w:r>
        <w:t>0,56</w:t>
      </w:r>
    </w:p>
    <w:p>
      <w:r>
        <w:t>2,88</w:t>
      </w:r>
    </w:p>
    <w:p>
      <w:r>
        <w:t>2,99</w:t>
      </w:r>
    </w:p>
    <w:p>
      <w:r>
        <w:t>3,62</w:t>
      </w:r>
    </w:p>
    <w:p>
      <w:r>
        <w:t>1,12</w:t>
      </w:r>
    </w:p>
    <w:p>
      <w:r>
        <w:t>3,34</w:t>
      </w:r>
    </w:p>
    <w:p>
      <w:r>
        <w:t>0,70</w:t>
      </w:r>
    </w:p>
    <w:p>
      <w:r>
        <w:t>3,26</w:t>
      </w:r>
    </w:p>
    <w:p>
      <w:r>
        <w:t>3,24</w:t>
      </w:r>
    </w:p>
    <w:p>
      <w:r>
        <w:t>1,77</w:t>
      </w:r>
    </w:p>
    <w:p>
      <w:r>
        <w:t>7,80</w:t>
      </w:r>
    </w:p>
    <w:p>
      <w:r>
        <w:t>6,10</w:t>
      </w:r>
    </w:p>
    <w:p>
      <w:r>
        <w:t>0,44</w:t>
      </w:r>
    </w:p>
    <w:p>
      <w:r>
        <w:t>2,46</w:t>
      </w:r>
    </w:p>
    <w:p>
      <w:r>
        <w:t>4,42</w:t>
      </w:r>
    </w:p>
    <w:p>
      <w:r>
        <w:t>4.3</w:t>
      </w:r>
    </w:p>
    <w:p>
      <w:r>
        <w:t>Chuyển đất xây dựng công trình sự nghiệp sang đất sản xuất, kinh doanh phi nông nghiệp</w:t>
      </w:r>
    </w:p>
    <w:p>
      <w:r>
        <w:t>DSN/CSK</w:t>
      </w:r>
    </w:p>
    <w:p>
      <w:r>
        <w:t>0,65</w:t>
      </w:r>
    </w:p>
    <w:p>
      <w:r>
        <w:t>0,11</w:t>
      </w:r>
    </w:p>
    <w:p>
      <w:r>
        <w:t>0,10</w:t>
      </w:r>
    </w:p>
    <w:p>
      <w:r>
        <w:t>0,04</w:t>
      </w:r>
    </w:p>
    <w:p>
      <w:r>
        <w:t>0,40</w:t>
      </w:r>
    </w:p>
    <w:p>
      <w:r>
        <w:t>4.4</w:t>
      </w:r>
    </w:p>
    <w:p>
      <w:r>
        <w:t>Chuyển đất xây dựng công trình công cộng có mục đích kinh doanh sang đất sản xuất, kinh doanh phi nông nghiệp</w:t>
      </w:r>
    </w:p>
    <w:p>
      <w:r>
        <w:t>CCO/CSK</w:t>
      </w:r>
    </w:p>
    <w:p>
      <w:r>
        <w:t>56,92</w:t>
      </w:r>
    </w:p>
    <w:p>
      <w:r>
        <w:t>1,90</w:t>
      </w:r>
    </w:p>
    <w:p>
      <w:r>
        <w:t>0,60</w:t>
      </w:r>
    </w:p>
    <w:p>
      <w:r>
        <w:t>0,03</w:t>
      </w:r>
    </w:p>
    <w:p>
      <w:r>
        <w:t>1,56</w:t>
      </w:r>
    </w:p>
    <w:p>
      <w:r>
        <w:t>1,53</w:t>
      </w:r>
    </w:p>
    <w:p>
      <w:r>
        <w:t>3,00</w:t>
      </w:r>
    </w:p>
    <w:p>
      <w:r>
        <w:t>2,44</w:t>
      </w:r>
    </w:p>
    <w:p>
      <w:r>
        <w:t>0,16</w:t>
      </w:r>
    </w:p>
    <w:p>
      <w:r>
        <w:t>3,00</w:t>
      </w:r>
    </w:p>
    <w:p>
      <w:r>
        <w:t>10,60</w:t>
      </w:r>
    </w:p>
    <w:p>
      <w:r>
        <w:t>3,60</w:t>
      </w:r>
    </w:p>
    <w:p>
      <w:r>
        <w:t>2,84</w:t>
      </w:r>
    </w:p>
    <w:p>
      <w:r>
        <w:t>1,40</w:t>
      </w:r>
    </w:p>
    <w:p>
      <w:r>
        <w:t>1,50</w:t>
      </w:r>
    </w:p>
    <w:p>
      <w:r>
        <w:t>2,00</w:t>
      </w:r>
    </w:p>
    <w:p>
      <w:r>
        <w:t>19,76</w:t>
      </w:r>
    </w:p>
    <w:p>
      <w:r>
        <w:t>1,00</w:t>
      </w:r>
    </w:p>
    <w:p>
      <w:r>
        <w:t>4.5</w:t>
      </w:r>
    </w:p>
    <w:p>
      <w:r>
        <w:t>Chuyển đất sản xuất, kinh doanh phi nông nghiệp không phải đất thương mại, dịch vụ sang đất thương mại, dịch vụ</w:t>
      </w:r>
    </w:p>
    <w:p>
      <w:r>
        <w:t>CSO/TMD</w:t>
      </w:r>
    </w:p>
    <w:p>
      <w:r>
        <w:t>2,23</w:t>
      </w:r>
    </w:p>
    <w:p>
      <w:r>
        <w:t>0,23</w:t>
      </w:r>
    </w:p>
    <w:p>
      <w:r>
        <w:t>1,00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