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484/QĐ-UBND năm 2025 phê duyệt điều chỉnh Quy hoạch sử dụng đất thời kỳ 2021-2030 huyện Lương Sơn,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484/QĐ-UBND</w:t>
      </w:r>
    </w:p>
    <w:p>
      <w:r>
        <w:t>Hòa Bình, ngày 18 tháng 3 năm 2025</w:t>
      </w:r>
    </w:p>
    <w:p>
      <w:r>
        <w:t>QUYẾT ĐỊNH</w:t>
      </w:r>
    </w:p>
    <w:p>
      <w:r>
        <w:t>VỀ VIỆC PHÊ DUYỆT ĐIỀU CHỈNH QUY HOẠCH SỬ DỤNG ĐẤT THỜI KỲ 2021-2030 HUYỆN LƯƠNG SƠN</w:t>
      </w:r>
    </w:p>
    <w:p>
      <w:r>
        <w:t>ỦY BAN NHÂN DÂN TỈNH HÒA BÌNH</w:t>
      </w:r>
    </w:p>
    <w:p>
      <w:r>
        <w:t>Căn cứ Luật Tổ chức chính quyền địa phương ngày 19 tháng 02 năm 2025;</w:t>
      </w:r>
    </w:p>
    <w:p>
      <w:r>
        <w:t>Căn cứ Luật Quy hoạch ngày 24 tháng 11 năm 2017;</w:t>
      </w:r>
    </w:p>
    <w:p>
      <w:r>
        <w:t>Căn cứ Luật Đất đai ngày 18 tháng 01 năm 2024; Luật Sửa đổi, bổ sung một số điều của Luật Đất đai số 31/2024/QH15, Luật Nhà ở số 27/2023/QH15, Luật Kinh doanh bất động sản số 29/2023/QH15 và Luật Các tổ chức tín dụng số 32/2024/QH15 ngày 29 tháng 6 năm 2024;</w:t>
      </w:r>
    </w:p>
    <w:p>
      <w:r>
        <w:t>Căn cứ Nghị định số 102/2024/NĐ-CP ngày ngày 30 tháng 7 năm 2024 của Chính phủ quy định chi tiết thi hành một số điều của Luật Đất đai;</w:t>
      </w:r>
    </w:p>
    <w:p>
      <w:r>
        <w:t>Căn cứ Quyết định số 326/QĐ-TTg ngày 09 tháng 3 năm 2022 của Thủ tướng Chính phủ về việc phân bổ chỉ tiêu Quy hoạch sử dụng đất quốc gia thời kỳ 2021-2030, tầm nhìn đến năm 2050, Kế hoạch sử dụng đất quốc gia 5 năm 2021- 2025; Quyết định số 227/QĐ-TTg ngày 12 tháng 3 năm 2024 của Thủ tướng Chính phủ điều chỉnh một số chỉ tiêu sử dụng đất đến năm 2025 được Thủ tướng Chính phủ phân bổ tại Quyết định số 326/QĐ-TTg ngày 09 tháng 3 năm 2022;</w:t>
      </w:r>
    </w:p>
    <w:p>
      <w:r>
        <w:t>Căn cứ Quyết định số 1648/QĐ-TTg ngày 20 tháng 12 năm 2023 của Thủ tướng Chỉnh phủ về việc phê duyệt Quy hoạch tỉnh Hòa Bình thời kỳ 2021-2030, tầm nhìn đến năm 2050;</w:t>
      </w:r>
    </w:p>
    <w:p>
      <w:r>
        <w:t>Căn cứ Thông tư số 29/2024/TT-BTNMT ngày 12 tháng 12 năm 2024 của Bộ trưởng Bộ Nông nghiệp và Phát triển nông thôn về việc quy định về lập, điều chỉnh quy hoạch, kế hoạch sử dụng đất;</w:t>
      </w:r>
    </w:p>
    <w:p>
      <w:r>
        <w:t>Căn cứ Quyết định số 2036/QĐ-UBND ngày 13 tháng 9 năm 2021 của Ủy ban nhân dân tỉnh Hoà Bình về việc phê duyệt Quy hoạch sử dụng đất thời kỳ 2021-2030 và Kế hoạch sử dụng đất năm 2021 của huyện Lương Sơn;</w:t>
      </w:r>
    </w:p>
    <w:p>
      <w:r>
        <w:t>Theo đề nghị của Ủy ban nhân dân huyện Lương Sơn tại Tờ trình số 44/TTr-UBND ngày 05 tháng 3 năm 2025; Giám đốc Sở Nông nghiệp và Môi trường tại Tờ trình số 159/TTr-SNNMT ngày 06 tháng 3 năm 2025.</w:t>
      </w:r>
    </w:p>
    <w:p>
      <w:r>
        <w:t>QUYẾT ĐỊNH:</w:t>
      </w:r>
    </w:p>
    <w:p>
      <w:r>
        <w:t>Điều 1.  Phê duyệt Điều chỉnh Quy hoạch sử dụng đất thời kỳ 2021-2030 của huyện Lương Sơn với các chỉ tiêu chủ yếu như sau:</w:t>
      </w:r>
    </w:p>
    <w:p>
      <w:r>
        <w:t>1. Diện tích, cơ cấu các loại đất</w:t>
      </w:r>
    </w:p>
    <w:p>
      <w:r>
        <w:t>- Diện tích đất nông nghiệp có 27.147,05 ha, chiếm 74,41% tổng diện tích tự nhiên, giảm 2.695,03 ha so với hiện trạng năm 2023 và cao hơn 5.810,77 ha so với chỉ tiêu sử dụng đất đã phê duyệt theo Quyết định số 2036/QĐ-UBND ngày 13/9/2021 của UBND tỉnh Hòa Bình.</w:t>
      </w:r>
    </w:p>
    <w:p>
      <w:r>
        <w:t>- Diện tích đất phi nông nghiệp có 8.747,44 ha, chiếm 23,98% tổng diện tích tự nhiên, tăng 2.971,28 ha so với hiện trạng năm 2023 và thấp hơn 5.805,90 ha so với chỉ tiêu sử dụng đất đã phê duyệt theo Quyết định số 2036/QĐ-UBND ngày 13/9/2021 của UBND tỉnh Hòa Bình.</w:t>
      </w:r>
    </w:p>
    <w:p>
      <w:r>
        <w:t>- Diện tích đất chưa sử dụng của huyện còn 588,23 ha, chiếm 1,61% diện tích tự nhiên, giảm 276,25 ha so với hiện trạng 2023 và thấp hơn 4,88 ha so với chỉ tiêu sử dụng đất đã phê duyệt theo Quyết định số 2036/QĐ-UBND ngày 13/9/2021 của UBND tỉnh Hòa Bình.</w:t>
      </w:r>
    </w:p>
    <w:p>
      <w:r>
        <w:t>(Chi tiết các loại đất và phân bổ cho các xã, thị trấn theo Biểu 01 kèm theo).</w:t>
      </w:r>
    </w:p>
    <w:p>
      <w:r>
        <w:t>2. Diện tích chuyển mục đích sử dụng đất</w:t>
      </w:r>
    </w:p>
    <w:p>
      <w:r>
        <w:t>Điều chỉnh Quy hoạch chuyển mục đích sử dụng đất đến năm 2030 của huyện Lương Sơn là 2.993,73 ha, bao gồm: Đất nông nghiệp chuyển sang phi nông nghiệp 2.723,72 ha; chuyển đổi cơ cấu sử dụng đất trong nội bộ đất nông nghiệp 214,41 ha; đất phi nông nghiệp không phải là đất ở chuyển sang đất ở 55,60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Lương Sơn là 276,25 ha, bao gồm sử dụng vào mục đích: Đất nông nghiệp 6,97 ha; đất phi nông nghiệp 269,28 ha.</w:t>
      </w:r>
    </w:p>
    <w:p>
      <w:r>
        <w:t>(Chi tiết đưa đất chưa sử dụng vào sử dụng theo Biểu 03 kèm theo).</w:t>
      </w:r>
    </w:p>
    <w:p>
      <w:r>
        <w:t>Điều 2.  Căn cứ vào Điều 1 của Quyết định này, Ủy ban nhân dân huyện Lương Sơn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Chánh Văn phòng Ủy ban nhân dân tỉnh; Giám đốc các sở, Thủ trưởng các ban, ngành; Chủ tịch Ủy ban nhân dân huyện Lương Sơn;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w:t>
      </w:r>
    </w:p>
    <w:p>
      <w:r>
        <w:t>ĐIỀU CHỈNH QUY HOẠCH SỬ DỤNG ĐẤT THỜI KỲ 2021 - 2030 CỦA HUYỆN LƯƠNG SƠN</w:t>
      </w:r>
    </w:p>
    <w:p>
      <w:r>
        <w:t>(Kèm theo Quyết định số 484/QĐ-UBND ngày 18/3/2025 của Ủy ban nhân dân tỉnh Hòa Bình)</w:t>
      </w:r>
    </w:p>
    <w:p>
      <w:r>
        <w:t>Đơn vị tính: ha</w:t>
      </w:r>
    </w:p>
    <w:p>
      <w:r>
        <w:t>STT</w:t>
      </w:r>
    </w:p>
    <w:p>
      <w:r>
        <w:t>Chỉ tiêu sử dụng đất</w:t>
      </w:r>
    </w:p>
    <w:p>
      <w:r>
        <w:t>Hiện trạng năm     2020</w:t>
      </w:r>
    </w:p>
    <w:p>
      <w:r>
        <w:t>Hiện trạng năm     2023</w:t>
      </w:r>
    </w:p>
    <w:p>
      <w:r>
        <w:t>Điều chỉnh quy hoạch đến năm 2030</w:t>
      </w:r>
    </w:p>
    <w:p>
      <w:r>
        <w:t>Phân theo đơn vị hành chính</w:t>
      </w:r>
    </w:p>
    <w:p>
      <w:r>
        <w:t>Diện tích (ha)</w:t>
      </w:r>
    </w:p>
    <w:p>
      <w:r>
        <w:t>Cơ cấu (%)</w:t>
      </w:r>
    </w:p>
    <w:p>
      <w:r>
        <w:t>Diện tích (ha)</w:t>
      </w:r>
    </w:p>
    <w:p>
      <w:r>
        <w:t>Cơ cấu (%)</w:t>
      </w:r>
    </w:p>
    <w:p>
      <w:r>
        <w:t>Diện tích cấp tỉnh phân bổ</w:t>
      </w:r>
    </w:p>
    <w:p>
      <w:r>
        <w:t>Diện tích cấp huyện xác định, xác định bổ sung</w:t>
      </w:r>
    </w:p>
    <w:p>
      <w:r>
        <w:t>Tổng diện tích</w:t>
      </w:r>
    </w:p>
    <w:p>
      <w:r>
        <w:t>Cơ cấu (%)</w:t>
      </w:r>
    </w:p>
    <w:p>
      <w:r>
        <w:t>TT. Lương Sơn</w:t>
      </w:r>
    </w:p>
    <w:p>
      <w:r>
        <w:t>Xã Cao Dương</w:t>
      </w:r>
    </w:p>
    <w:p>
      <w:r>
        <w:t>Xã Cao Sơn</w:t>
      </w:r>
    </w:p>
    <w:p>
      <w:r>
        <w:t>Xã Cư Yên</w:t>
      </w:r>
    </w:p>
    <w:p>
      <w:r>
        <w:t>Xã Hòa Sơn</w:t>
      </w:r>
    </w:p>
    <w:p>
      <w:r>
        <w:t>Xã Lâm Sơn</w:t>
      </w:r>
    </w:p>
    <w:p>
      <w:r>
        <w:t>Xã Liên Sơn</w:t>
      </w:r>
    </w:p>
    <w:p>
      <w:r>
        <w:t>Xã Nhuận Trạch</w:t>
      </w:r>
    </w:p>
    <w:p>
      <w:r>
        <w:t>Xã Tân Vinh</w:t>
      </w:r>
    </w:p>
    <w:p>
      <w:r>
        <w:t>Xã Thanh Cao</w:t>
      </w:r>
    </w:p>
    <w:p>
      <w:r>
        <w:t>Xã Thanh Sơn</w:t>
      </w:r>
    </w:p>
    <w:p>
      <w:r>
        <w:t>(1)</w:t>
      </w:r>
    </w:p>
    <w:p>
      <w:r>
        <w:t>(2)</w:t>
      </w:r>
    </w:p>
    <w:p>
      <w:r>
        <w:t>(3)</w:t>
      </w:r>
    </w:p>
    <w:p>
      <w:r>
        <w:t>(4)</w:t>
      </w:r>
    </w:p>
    <w:p>
      <w:r>
        <w:t>(5)</w:t>
      </w:r>
    </w:p>
    <w:p>
      <w:r>
        <w:t>(6)</w:t>
      </w:r>
    </w:p>
    <w:p>
      <w:r>
        <w:t>(7)</w:t>
      </w:r>
    </w:p>
    <w:p>
      <w:r>
        <w:t>(8)</w:t>
      </w:r>
    </w:p>
    <w:p>
      <w:r>
        <w:t>((9)=(11)+... +(21)</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36.482,72</w:t>
      </w:r>
    </w:p>
    <w:p>
      <w:r>
        <w:t>100,00</w:t>
      </w:r>
    </w:p>
    <w:p>
      <w:r>
        <w:t>36.482,72</w:t>
      </w:r>
    </w:p>
    <w:p>
      <w:r>
        <w:t>100,00</w:t>
      </w:r>
    </w:p>
    <w:p>
      <w:r>
        <w:t>36.482,72</w:t>
      </w:r>
    </w:p>
    <w:p>
      <w:r>
        <w:t>36.482,72</w:t>
      </w:r>
    </w:p>
    <w:p>
      <w:r>
        <w:t>100,00</w:t>
      </w:r>
    </w:p>
    <w:p>
      <w:r>
        <w:t>1.735,90</w:t>
      </w:r>
    </w:p>
    <w:p>
      <w:r>
        <w:t>6.322,85</w:t>
      </w:r>
    </w:p>
    <w:p>
      <w:r>
        <w:t>7.566,69</w:t>
      </w:r>
    </w:p>
    <w:p>
      <w:r>
        <w:t>1.755,89</w:t>
      </w:r>
    </w:p>
    <w:p>
      <w:r>
        <w:t>1.743,55</w:t>
      </w:r>
    </w:p>
    <w:p>
      <w:r>
        <w:t>3.562,27</w:t>
      </w:r>
    </w:p>
    <w:p>
      <w:r>
        <w:t>5.941,40</w:t>
      </w:r>
    </w:p>
    <w:p>
      <w:r>
        <w:t>910,17</w:t>
      </w:r>
    </w:p>
    <w:p>
      <w:r>
        <w:t>1.929,44</w:t>
      </w:r>
    </w:p>
    <w:p>
      <w:r>
        <w:t>1.540,84</w:t>
      </w:r>
    </w:p>
    <w:p>
      <w:r>
        <w:t>3.473,73</w:t>
      </w:r>
    </w:p>
    <w:p>
      <w:r>
        <w:t>1</w:t>
      </w:r>
    </w:p>
    <w:p>
      <w:r>
        <w:t>Đất nông nghiệp</w:t>
      </w:r>
    </w:p>
    <w:p>
      <w:r>
        <w:t>29.867,16</w:t>
      </w:r>
    </w:p>
    <w:p>
      <w:r>
        <w:t>81,87</w:t>
      </w:r>
    </w:p>
    <w:p>
      <w:r>
        <w:t>29.842,09</w:t>
      </w:r>
    </w:p>
    <w:p>
      <w:r>
        <w:t>81,80</w:t>
      </w:r>
    </w:p>
    <w:p>
      <w:r>
        <w:t>27.147,06</w:t>
      </w:r>
    </w:p>
    <w:p>
      <w:r>
        <w:t>0,00</w:t>
      </w:r>
    </w:p>
    <w:p>
      <w:r>
        <w:t>27.147,06</w:t>
      </w:r>
    </w:p>
    <w:p>
      <w:r>
        <w:t>74,41</w:t>
      </w:r>
    </w:p>
    <w:p>
      <w:r>
        <w:t>1.182,25</w:t>
      </w:r>
    </w:p>
    <w:p>
      <w:r>
        <w:t>4.920,00</w:t>
      </w:r>
    </w:p>
    <w:p>
      <w:r>
        <w:t>6.593,15</w:t>
      </w:r>
    </w:p>
    <w:p>
      <w:r>
        <w:t>1.354,22</w:t>
      </w:r>
    </w:p>
    <w:p>
      <w:r>
        <w:t>857,13</w:t>
      </w:r>
    </w:p>
    <w:p>
      <w:r>
        <w:t>2.541,76</w:t>
      </w:r>
    </w:p>
    <w:p>
      <w:r>
        <w:t>4.472,36</w:t>
      </w:r>
    </w:p>
    <w:p>
      <w:r>
        <w:t>365,44</w:t>
      </w:r>
    </w:p>
    <w:p>
      <w:r>
        <w:t>1.209,30</w:t>
      </w:r>
    </w:p>
    <w:p>
      <w:r>
        <w:t>1.014,10</w:t>
      </w:r>
    </w:p>
    <w:p>
      <w:r>
        <w:t>2.637,36</w:t>
      </w:r>
    </w:p>
    <w:p>
      <w:r>
        <w:t>Trong đó:</w:t>
      </w:r>
    </w:p>
    <w:p>
      <w:r>
        <w:t>0,00</w:t>
      </w:r>
    </w:p>
    <w:p>
      <w:r>
        <w:t>0,00</w:t>
      </w:r>
    </w:p>
    <w:p>
      <w:r>
        <w:t>0,00</w:t>
      </w:r>
    </w:p>
    <w:p>
      <w:r>
        <w:t>1.1</w:t>
      </w:r>
    </w:p>
    <w:p>
      <w:r>
        <w:t>Đất trồng lúa</w:t>
      </w:r>
    </w:p>
    <w:p>
      <w:r>
        <w:t>3.722,94</w:t>
      </w:r>
    </w:p>
    <w:p>
      <w:r>
        <w:t>10,20</w:t>
      </w:r>
    </w:p>
    <w:p>
      <w:r>
        <w:t>3.718,42</w:t>
      </w:r>
    </w:p>
    <w:p>
      <w:r>
        <w:t>10,19</w:t>
      </w:r>
    </w:p>
    <w:p>
      <w:r>
        <w:t>3.236,00</w:t>
      </w:r>
    </w:p>
    <w:p>
      <w:r>
        <w:t>0,00</w:t>
      </w:r>
    </w:p>
    <w:p>
      <w:r>
        <w:t>3.236,00</w:t>
      </w:r>
    </w:p>
    <w:p>
      <w:r>
        <w:t>8,87</w:t>
      </w:r>
    </w:p>
    <w:p>
      <w:r>
        <w:t>83,27</w:t>
      </w:r>
    </w:p>
    <w:p>
      <w:r>
        <w:t>624,42</w:t>
      </w:r>
    </w:p>
    <w:p>
      <w:r>
        <w:t>426,82</w:t>
      </w:r>
    </w:p>
    <w:p>
      <w:r>
        <w:t>219,53</w:t>
      </w:r>
    </w:p>
    <w:p>
      <w:r>
        <w:t>91,49</w:t>
      </w:r>
    </w:p>
    <w:p>
      <w:r>
        <w:t>7,72</w:t>
      </w:r>
    </w:p>
    <w:p>
      <w:r>
        <w:t>560,85</w:t>
      </w:r>
    </w:p>
    <w:p>
      <w:r>
        <w:t>59,51</w:t>
      </w:r>
    </w:p>
    <w:p>
      <w:r>
        <w:t>140,46</w:t>
      </w:r>
    </w:p>
    <w:p>
      <w:r>
        <w:t>567,16</w:t>
      </w:r>
    </w:p>
    <w:p>
      <w:r>
        <w:t>454,76</w:t>
      </w:r>
    </w:p>
    <w:p>
      <w:r>
        <w:t>Trong đó: Đất chuyên trồng lúa nước</w:t>
      </w:r>
    </w:p>
    <w:p>
      <w:r>
        <w:t>2.714,59</w:t>
      </w:r>
    </w:p>
    <w:p>
      <w:r>
        <w:t>7,44</w:t>
      </w:r>
    </w:p>
    <w:p>
      <w:r>
        <w:t>2.711,08</w:t>
      </w:r>
    </w:p>
    <w:p>
      <w:r>
        <w:t>7,43</w:t>
      </w:r>
    </w:p>
    <w:p>
      <w:r>
        <w:t>2.349,00</w:t>
      </w:r>
    </w:p>
    <w:p>
      <w:r>
        <w:t>0,00</w:t>
      </w:r>
    </w:p>
    <w:p>
      <w:r>
        <w:t>2.349,00</w:t>
      </w:r>
    </w:p>
    <w:p>
      <w:r>
        <w:t>6,44</w:t>
      </w:r>
    </w:p>
    <w:p>
      <w:r>
        <w:t>83,17</w:t>
      </w:r>
    </w:p>
    <w:p>
      <w:r>
        <w:t>507,43</w:t>
      </w:r>
    </w:p>
    <w:p>
      <w:r>
        <w:t>346,54</w:t>
      </w:r>
    </w:p>
    <w:p>
      <w:r>
        <w:t>178,88</w:t>
      </w:r>
    </w:p>
    <w:p>
      <w:r>
        <w:t>54,69</w:t>
      </w:r>
    </w:p>
    <w:p>
      <w:r>
        <w:t>5,15</w:t>
      </w:r>
    </w:p>
    <w:p>
      <w:r>
        <w:t>435,89</w:t>
      </w:r>
    </w:p>
    <w:p>
      <w:r>
        <w:t>53,37</w:t>
      </w:r>
    </w:p>
    <w:p>
      <w:r>
        <w:t>105,10</w:t>
      </w:r>
    </w:p>
    <w:p>
      <w:r>
        <w:t>349,04</w:t>
      </w:r>
    </w:p>
    <w:p>
      <w:r>
        <w:t>229,74</w:t>
      </w:r>
    </w:p>
    <w:p>
      <w:r>
        <w:t>1.2</w:t>
      </w:r>
    </w:p>
    <w:p>
      <w:r>
        <w:t>Đất trồng cây hàng năm khác</w:t>
      </w:r>
    </w:p>
    <w:p>
      <w:r>
        <w:t>1.401,23</w:t>
      </w:r>
    </w:p>
    <w:p>
      <w:r>
        <w:t>3,84</w:t>
      </w:r>
    </w:p>
    <w:p>
      <w:r>
        <w:t>1.390,71</w:t>
      </w:r>
    </w:p>
    <w:p>
      <w:r>
        <w:t>3,81</w:t>
      </w:r>
    </w:p>
    <w:p>
      <w:r>
        <w:t>681,79</w:t>
      </w:r>
    </w:p>
    <w:p>
      <w:r>
        <w:t>681,79</w:t>
      </w:r>
    </w:p>
    <w:p>
      <w:r>
        <w:t>1,87</w:t>
      </w:r>
    </w:p>
    <w:p>
      <w:r>
        <w:t>17,72</w:t>
      </w:r>
    </w:p>
    <w:p>
      <w:r>
        <w:t>262,60</w:t>
      </w:r>
    </w:p>
    <w:p>
      <w:r>
        <w:t>60,10</w:t>
      </w:r>
    </w:p>
    <w:p>
      <w:r>
        <w:t>27,66</w:t>
      </w:r>
    </w:p>
    <w:p>
      <w:r>
        <w:t>14,84</w:t>
      </w:r>
    </w:p>
    <w:p>
      <w:r>
        <w:t>40,68</w:t>
      </w:r>
    </w:p>
    <w:p>
      <w:r>
        <w:t>99,80</w:t>
      </w:r>
    </w:p>
    <w:p>
      <w:r>
        <w:t>28,78</w:t>
      </w:r>
    </w:p>
    <w:p>
      <w:r>
        <w:t>27,51</w:t>
      </w:r>
    </w:p>
    <w:p>
      <w:r>
        <w:t>26,47</w:t>
      </w:r>
    </w:p>
    <w:p>
      <w:r>
        <w:t>75,63</w:t>
      </w:r>
    </w:p>
    <w:p>
      <w:r>
        <w:t>1.3</w:t>
      </w:r>
    </w:p>
    <w:p>
      <w:r>
        <w:t>Đất trồng cây lâu năm</w:t>
      </w:r>
    </w:p>
    <w:p>
      <w:r>
        <w:t>7.757,25</w:t>
      </w:r>
    </w:p>
    <w:p>
      <w:r>
        <w:t>21,26</w:t>
      </w:r>
    </w:p>
    <w:p>
      <w:r>
        <w:t>7.751,46</w:t>
      </w:r>
    </w:p>
    <w:p>
      <w:r>
        <w:t>21,25</w:t>
      </w:r>
    </w:p>
    <w:p>
      <w:r>
        <w:t>7.512,30</w:t>
      </w:r>
    </w:p>
    <w:p>
      <w:r>
        <w:t>0,10</w:t>
      </w:r>
    </w:p>
    <w:p>
      <w:r>
        <w:t>7.512,41</w:t>
      </w:r>
    </w:p>
    <w:p>
      <w:r>
        <w:t>20,59</w:t>
      </w:r>
    </w:p>
    <w:p>
      <w:r>
        <w:t>497,16</w:t>
      </w:r>
    </w:p>
    <w:p>
      <w:r>
        <w:t>1.181,47</w:t>
      </w:r>
    </w:p>
    <w:p>
      <w:r>
        <w:t>1.150,41</w:t>
      </w:r>
    </w:p>
    <w:p>
      <w:r>
        <w:t>420,94</w:t>
      </w:r>
    </w:p>
    <w:p>
      <w:r>
        <w:t>691,04</w:t>
      </w:r>
    </w:p>
    <w:p>
      <w:r>
        <w:t>791,45</w:t>
      </w:r>
    </w:p>
    <w:p>
      <w:r>
        <w:t>1.385,91</w:t>
      </w:r>
    </w:p>
    <w:p>
      <w:r>
        <w:t>264,94</w:t>
      </w:r>
    </w:p>
    <w:p>
      <w:r>
        <w:t>400,80</w:t>
      </w:r>
    </w:p>
    <w:p>
      <w:r>
        <w:t>281,31</w:t>
      </w:r>
    </w:p>
    <w:p>
      <w:r>
        <w:t>446,98</w:t>
      </w:r>
    </w:p>
    <w:p>
      <w:r>
        <w:t>1.4</w:t>
      </w:r>
    </w:p>
    <w:p>
      <w:r>
        <w:t>Đất rừng phòng hộ</w:t>
      </w:r>
    </w:p>
    <w:p>
      <w:r>
        <w:t>5.463,96</w:t>
      </w:r>
    </w:p>
    <w:p>
      <w:r>
        <w:t>14,98</w:t>
      </w:r>
    </w:p>
    <w:p>
      <w:r>
        <w:t>5.457,83</w:t>
      </w:r>
    </w:p>
    <w:p>
      <w:r>
        <w:t>14,96</w:t>
      </w:r>
    </w:p>
    <w:p>
      <w:r>
        <w:t>4.808,00</w:t>
      </w:r>
    </w:p>
    <w:p>
      <w:r>
        <w:t>51,55</w:t>
      </w:r>
    </w:p>
    <w:p>
      <w:r>
        <w:t>4.859,55</w:t>
      </w:r>
    </w:p>
    <w:p>
      <w:r>
        <w:t>13,32</w:t>
      </w:r>
    </w:p>
    <w:p>
      <w:r>
        <w:t>89,50</w:t>
      </w:r>
    </w:p>
    <w:p>
      <w:r>
        <w:t>940,97</w:t>
      </w:r>
    </w:p>
    <w:p>
      <w:r>
        <w:t>1.830,73</w:t>
      </w:r>
    </w:p>
    <w:p>
      <w:r>
        <w:t>398,44</w:t>
      </w:r>
    </w:p>
    <w:p>
      <w:r>
        <w:t>32,52</w:t>
      </w:r>
    </w:p>
    <w:p>
      <w:r>
        <w:t>78,15</w:t>
      </w:r>
    </w:p>
    <w:p>
      <w:r>
        <w:t>603,20</w:t>
      </w:r>
    </w:p>
    <w:p>
      <w:r>
        <w:t>0,00</w:t>
      </w:r>
    </w:p>
    <w:p>
      <w:r>
        <w:t>43,93</w:t>
      </w:r>
    </w:p>
    <w:p>
      <w:r>
        <w:t>0,00</w:t>
      </w:r>
    </w:p>
    <w:p>
      <w:r>
        <w:t>842,11</w:t>
      </w:r>
    </w:p>
    <w:p>
      <w:r>
        <w:t>1.5</w:t>
      </w:r>
    </w:p>
    <w:p>
      <w:r>
        <w:t>Đất rừng đặc dụng</w:t>
      </w:r>
    </w:p>
    <w:p>
      <w:r>
        <w:t>254,90</w:t>
      </w:r>
    </w:p>
    <w:p>
      <w:r>
        <w:t>0,70</w:t>
      </w:r>
    </w:p>
    <w:p>
      <w:r>
        <w:t>254,90</w:t>
      </w:r>
    </w:p>
    <w:p>
      <w:r>
        <w:t>0,70</w:t>
      </w:r>
    </w:p>
    <w:p>
      <w:r>
        <w:t>254,90</w:t>
      </w:r>
    </w:p>
    <w:p>
      <w:r>
        <w:t>0,00</w:t>
      </w:r>
    </w:p>
    <w:p>
      <w:r>
        <w:t>254,90</w:t>
      </w:r>
    </w:p>
    <w:p>
      <w:r>
        <w:t>0,70</w:t>
      </w:r>
    </w:p>
    <w:p>
      <w:r>
        <w:t>0,00</w:t>
      </w:r>
    </w:p>
    <w:p>
      <w:r>
        <w:t>0,00</w:t>
      </w:r>
    </w:p>
    <w:p>
      <w:r>
        <w:t>0,00</w:t>
      </w:r>
    </w:p>
    <w:p>
      <w:r>
        <w:t>0,00</w:t>
      </w:r>
    </w:p>
    <w:p>
      <w:r>
        <w:t>0,00</w:t>
      </w:r>
    </w:p>
    <w:p>
      <w:r>
        <w:t>254,90</w:t>
      </w:r>
    </w:p>
    <w:p>
      <w:r>
        <w:t>0,00</w:t>
      </w:r>
    </w:p>
    <w:p>
      <w:r>
        <w:t>0,00</w:t>
      </w:r>
    </w:p>
    <w:p>
      <w:r>
        <w:t>0,00</w:t>
      </w:r>
    </w:p>
    <w:p>
      <w:r>
        <w:t>0,00</w:t>
      </w:r>
    </w:p>
    <w:p>
      <w:r>
        <w:t>0,00</w:t>
      </w:r>
    </w:p>
    <w:p>
      <w:r>
        <w:t>1.6</w:t>
      </w:r>
    </w:p>
    <w:p>
      <w:r>
        <w:t>Đất rừng sản xuất</w:t>
      </w:r>
    </w:p>
    <w:p>
      <w:r>
        <w:t>10.651,91</w:t>
      </w:r>
    </w:p>
    <w:p>
      <w:r>
        <w:t>29,20</w:t>
      </w:r>
    </w:p>
    <w:p>
      <w:r>
        <w:t>10.654,66</w:t>
      </w:r>
    </w:p>
    <w:p>
      <w:r>
        <w:t>29,20</w:t>
      </w:r>
    </w:p>
    <w:p>
      <w:r>
        <w:t>9.937,67</w:t>
      </w:r>
    </w:p>
    <w:p>
      <w:r>
        <w:t>0,00</w:t>
      </w:r>
    </w:p>
    <w:p>
      <w:r>
        <w:t>9.937,67</w:t>
      </w:r>
    </w:p>
    <w:p>
      <w:r>
        <w:t>27,24</w:t>
      </w:r>
    </w:p>
    <w:p>
      <w:r>
        <w:t>469,80</w:t>
      </w:r>
    </w:p>
    <w:p>
      <w:r>
        <w:t>1.715,12</w:t>
      </w:r>
    </w:p>
    <w:p>
      <w:r>
        <w:t>3.054,06</w:t>
      </w:r>
    </w:p>
    <w:p>
      <w:r>
        <w:t>270,53</w:t>
      </w:r>
    </w:p>
    <w:p>
      <w:r>
        <w:t>7,57</w:t>
      </w:r>
    </w:p>
    <w:p>
      <w:r>
        <w:t>1.365,20</w:t>
      </w:r>
    </w:p>
    <w:p>
      <w:r>
        <w:t>1.705,40</w:t>
      </w:r>
    </w:p>
    <w:p>
      <w:r>
        <w:t>0,00</w:t>
      </w:r>
    </w:p>
    <w:p>
      <w:r>
        <w:t>533,80</w:t>
      </w:r>
    </w:p>
    <w:p>
      <w:r>
        <w:t>44,38</w:t>
      </w:r>
    </w:p>
    <w:p>
      <w:r>
        <w:t>771,82</w:t>
      </w:r>
    </w:p>
    <w:p>
      <w:r>
        <w:t>Trong đó: Đất có rừng sản xuất là rừng tự nhiên</w:t>
      </w:r>
    </w:p>
    <w:p>
      <w:r>
        <w:t>960,24</w:t>
      </w:r>
    </w:p>
    <w:p>
      <w:r>
        <w:t>2,63</w:t>
      </w:r>
    </w:p>
    <w:p>
      <w:r>
        <w:t>960,25</w:t>
      </w:r>
    </w:p>
    <w:p>
      <w:r>
        <w:t>2,63</w:t>
      </w:r>
    </w:p>
    <w:p>
      <w:r>
        <w:t>960,24</w:t>
      </w:r>
    </w:p>
    <w:p>
      <w:r>
        <w:t>0,01</w:t>
      </w:r>
    </w:p>
    <w:p>
      <w:r>
        <w:t>960,25</w:t>
      </w:r>
    </w:p>
    <w:p>
      <w:r>
        <w:t>2,63</w:t>
      </w:r>
    </w:p>
    <w:p>
      <w:r>
        <w:t>0,59</w:t>
      </w:r>
    </w:p>
    <w:p>
      <w:r>
        <w:t>238,35</w:t>
      </w:r>
    </w:p>
    <w:p>
      <w:r>
        <w:t>369,39</w:t>
      </w:r>
    </w:p>
    <w:p>
      <w:r>
        <w:t>2,13</w:t>
      </w:r>
    </w:p>
    <w:p>
      <w:r>
        <w:t>0,00</w:t>
      </w:r>
    </w:p>
    <w:p>
      <w:r>
        <w:t>64,37</w:t>
      </w:r>
    </w:p>
    <w:p>
      <w:r>
        <w:t>67,92</w:t>
      </w:r>
    </w:p>
    <w:p>
      <w:r>
        <w:t>0,00</w:t>
      </w:r>
    </w:p>
    <w:p>
      <w:r>
        <w:t>0,60</w:t>
      </w:r>
    </w:p>
    <w:p>
      <w:r>
        <w:t>13,77</w:t>
      </w:r>
    </w:p>
    <w:p>
      <w:r>
        <w:t>203,13</w:t>
      </w:r>
    </w:p>
    <w:p>
      <w:r>
        <w:t>1.7</w:t>
      </w:r>
    </w:p>
    <w:p>
      <w:r>
        <w:t>Đất nuôi trồng thủy sản</w:t>
      </w:r>
    </w:p>
    <w:p>
      <w:r>
        <w:t>402,85</w:t>
      </w:r>
    </w:p>
    <w:p>
      <w:r>
        <w:t>1,10</w:t>
      </w:r>
    </w:p>
    <w:p>
      <w:r>
        <w:t>402,00</w:t>
      </w:r>
    </w:p>
    <w:p>
      <w:r>
        <w:t>1,10</w:t>
      </w:r>
    </w:p>
    <w:p>
      <w:r>
        <w:t>374,46</w:t>
      </w:r>
    </w:p>
    <w:p>
      <w:r>
        <w:t>374,46</w:t>
      </w:r>
    </w:p>
    <w:p>
      <w:r>
        <w:t>1,03</w:t>
      </w:r>
    </w:p>
    <w:p>
      <w:r>
        <w:t>6,96</w:t>
      </w:r>
    </w:p>
    <w:p>
      <w:r>
        <w:t>103,14</w:t>
      </w:r>
    </w:p>
    <w:p>
      <w:r>
        <w:t>16,87</w:t>
      </w:r>
    </w:p>
    <w:p>
      <w:r>
        <w:t>12,33</w:t>
      </w:r>
    </w:p>
    <w:p>
      <w:r>
        <w:t>5,81</w:t>
      </w:r>
    </w:p>
    <w:p>
      <w:r>
        <w:t>3,65</w:t>
      </w:r>
    </w:p>
    <w:p>
      <w:r>
        <w:t>74,51</w:t>
      </w:r>
    </w:p>
    <w:p>
      <w:r>
        <w:t>12,22</w:t>
      </w:r>
    </w:p>
    <w:p>
      <w:r>
        <w:t>4,17</w:t>
      </w:r>
    </w:p>
    <w:p>
      <w:r>
        <w:t>91,69</w:t>
      </w:r>
    </w:p>
    <w:p>
      <w:r>
        <w:t>43,12</w:t>
      </w:r>
    </w:p>
    <w:p>
      <w:r>
        <w:t>1.8</w:t>
      </w:r>
    </w:p>
    <w:p>
      <w:r>
        <w:t>Đất nông nghiệp khác</w:t>
      </w:r>
    </w:p>
    <w:p>
      <w:r>
        <w:t>212,11</w:t>
      </w:r>
    </w:p>
    <w:p>
      <w:r>
        <w:t>0,58</w:t>
      </w:r>
    </w:p>
    <w:p>
      <w:r>
        <w:t>212,11</w:t>
      </w:r>
    </w:p>
    <w:p>
      <w:r>
        <w:t>0,58</w:t>
      </w:r>
    </w:p>
    <w:p>
      <w:r>
        <w:t>290,27</w:t>
      </w:r>
    </w:p>
    <w:p>
      <w:r>
        <w:t>290,27</w:t>
      </w:r>
    </w:p>
    <w:p>
      <w:r>
        <w:t>0,80</w:t>
      </w:r>
    </w:p>
    <w:p>
      <w:r>
        <w:t>17,84</w:t>
      </w:r>
    </w:p>
    <w:p>
      <w:r>
        <w:t>92,28</w:t>
      </w:r>
    </w:p>
    <w:p>
      <w:r>
        <w:t>54,16</w:t>
      </w:r>
    </w:p>
    <w:p>
      <w:r>
        <w:t>4,79</w:t>
      </w:r>
    </w:p>
    <w:p>
      <w:r>
        <w:t>13,85</w:t>
      </w:r>
    </w:p>
    <w:p>
      <w:r>
        <w:t>0,00</w:t>
      </w:r>
    </w:p>
    <w:p>
      <w:r>
        <w:t>42,68</w:t>
      </w:r>
    </w:p>
    <w:p>
      <w:r>
        <w:t>0,00</w:t>
      </w:r>
    </w:p>
    <w:p>
      <w:r>
        <w:t>58,63</w:t>
      </w:r>
    </w:p>
    <w:p>
      <w:r>
        <w:t>3,09</w:t>
      </w:r>
    </w:p>
    <w:p>
      <w:r>
        <w:t>2,94</w:t>
      </w:r>
    </w:p>
    <w:p>
      <w:r>
        <w:t>2</w:t>
      </w:r>
    </w:p>
    <w:p>
      <w:r>
        <w:t>Đất phi nông nghiệp</w:t>
      </w:r>
    </w:p>
    <w:p>
      <w:r>
        <w:t>5.749,61</w:t>
      </w:r>
    </w:p>
    <w:p>
      <w:r>
        <w:t>15,76</w:t>
      </w:r>
    </w:p>
    <w:p>
      <w:r>
        <w:t>5.776,16</w:t>
      </w:r>
    </w:p>
    <w:p>
      <w:r>
        <w:t>15,83</w:t>
      </w:r>
    </w:p>
    <w:p>
      <w:r>
        <w:t>8.747,44</w:t>
      </w:r>
    </w:p>
    <w:p>
      <w:r>
        <w:t>0,00</w:t>
      </w:r>
    </w:p>
    <w:p>
      <w:r>
        <w:t>8.747,44</w:t>
      </w:r>
    </w:p>
    <w:p>
      <w:r>
        <w:t>23,98</w:t>
      </w:r>
    </w:p>
    <w:p>
      <w:r>
        <w:t>552,77</w:t>
      </w:r>
    </w:p>
    <w:p>
      <w:r>
        <w:t>1.321,49</w:t>
      </w:r>
    </w:p>
    <w:p>
      <w:r>
        <w:t>871,52</w:t>
      </w:r>
    </w:p>
    <w:p>
      <w:r>
        <w:t>384,93</w:t>
      </w:r>
    </w:p>
    <w:p>
      <w:r>
        <w:t>886,34</w:t>
      </w:r>
    </w:p>
    <w:p>
      <w:r>
        <w:t>1.014,75</w:t>
      </w:r>
    </w:p>
    <w:p>
      <w:r>
        <w:t>1.265,60</w:t>
      </w:r>
    </w:p>
    <w:p>
      <w:r>
        <w:t>544,46</w:t>
      </w:r>
    </w:p>
    <w:p>
      <w:r>
        <w:t>718,35</w:t>
      </w:r>
    </w:p>
    <w:p>
      <w:r>
        <w:t>466,97</w:t>
      </w:r>
    </w:p>
    <w:p>
      <w:r>
        <w:t>720,23</w:t>
      </w:r>
    </w:p>
    <w:p>
      <w:r>
        <w:t>Trong đó:</w:t>
      </w:r>
    </w:p>
    <w:p>
      <w:r>
        <w:t>2.1</w:t>
      </w:r>
    </w:p>
    <w:p>
      <w:r>
        <w:t>Đất quốc phòng</w:t>
      </w:r>
    </w:p>
    <w:p>
      <w:r>
        <w:t>506,93</w:t>
      </w:r>
    </w:p>
    <w:p>
      <w:r>
        <w:t>1,39</w:t>
      </w:r>
    </w:p>
    <w:p>
      <w:r>
        <w:t>506,93</w:t>
      </w:r>
    </w:p>
    <w:p>
      <w:r>
        <w:t>1,39</w:t>
      </w:r>
    </w:p>
    <w:p>
      <w:r>
        <w:t>906,28</w:t>
      </w:r>
    </w:p>
    <w:p>
      <w:r>
        <w:t>0,00</w:t>
      </w:r>
    </w:p>
    <w:p>
      <w:r>
        <w:t>906,28</w:t>
      </w:r>
    </w:p>
    <w:p>
      <w:r>
        <w:t>2,48</w:t>
      </w:r>
    </w:p>
    <w:p>
      <w:r>
        <w:t>44,55</w:t>
      </w:r>
    </w:p>
    <w:p>
      <w:r>
        <w:t>212,12</w:t>
      </w:r>
    </w:p>
    <w:p>
      <w:r>
        <w:t>82,87</w:t>
      </w:r>
    </w:p>
    <w:p>
      <w:r>
        <w:t>26,36</w:t>
      </w:r>
    </w:p>
    <w:p>
      <w:r>
        <w:t>112,12</w:t>
      </w:r>
    </w:p>
    <w:p>
      <w:r>
        <w:t>42,84</w:t>
      </w:r>
    </w:p>
    <w:p>
      <w:r>
        <w:t>204,73</w:t>
      </w:r>
    </w:p>
    <w:p>
      <w:r>
        <w:t>12,72</w:t>
      </w:r>
    </w:p>
    <w:p>
      <w:r>
        <w:t>26,87</w:t>
      </w:r>
    </w:p>
    <w:p>
      <w:r>
        <w:t>12,50</w:t>
      </w:r>
    </w:p>
    <w:p>
      <w:r>
        <w:t>128,61</w:t>
      </w:r>
    </w:p>
    <w:p>
      <w:r>
        <w:t>2.2</w:t>
      </w:r>
    </w:p>
    <w:p>
      <w:r>
        <w:t>Đất an ninh</w:t>
      </w:r>
    </w:p>
    <w:p>
      <w:r>
        <w:t>12,15</w:t>
      </w:r>
    </w:p>
    <w:p>
      <w:r>
        <w:t>0,03</w:t>
      </w:r>
    </w:p>
    <w:p>
      <w:r>
        <w:t>12,15</w:t>
      </w:r>
    </w:p>
    <w:p>
      <w:r>
        <w:t>0,03</w:t>
      </w:r>
    </w:p>
    <w:p>
      <w:r>
        <w:t>14,21</w:t>
      </w:r>
    </w:p>
    <w:p>
      <w:r>
        <w:t>0,00</w:t>
      </w:r>
    </w:p>
    <w:p>
      <w:r>
        <w:t>14,21</w:t>
      </w:r>
    </w:p>
    <w:p>
      <w:r>
        <w:t>0,04</w:t>
      </w:r>
    </w:p>
    <w:p>
      <w:r>
        <w:t>2,59</w:t>
      </w:r>
    </w:p>
    <w:p>
      <w:r>
        <w:t>0,15</w:t>
      </w:r>
    </w:p>
    <w:p>
      <w:r>
        <w:t>0,15</w:t>
      </w:r>
    </w:p>
    <w:p>
      <w:r>
        <w:t>0,17</w:t>
      </w:r>
    </w:p>
    <w:p>
      <w:r>
        <w:t>8,93</w:t>
      </w:r>
    </w:p>
    <w:p>
      <w:r>
        <w:t>0,15</w:t>
      </w:r>
    </w:p>
    <w:p>
      <w:r>
        <w:t>0,14</w:t>
      </w:r>
    </w:p>
    <w:p>
      <w:r>
        <w:t>1,09</w:t>
      </w:r>
    </w:p>
    <w:p>
      <w:r>
        <w:t>0,20</w:t>
      </w:r>
    </w:p>
    <w:p>
      <w:r>
        <w:t>0,52</w:t>
      </w:r>
    </w:p>
    <w:p>
      <w:r>
        <w:t>0,12</w:t>
      </w:r>
    </w:p>
    <w:p>
      <w:r>
        <w:t>2.3</w:t>
      </w:r>
    </w:p>
    <w:p>
      <w:r>
        <w:t>Đất khu công nghiệp</w:t>
      </w:r>
    </w:p>
    <w:p>
      <w:r>
        <w:t>176,95</w:t>
      </w:r>
    </w:p>
    <w:p>
      <w:r>
        <w:t>0,49</w:t>
      </w:r>
    </w:p>
    <w:p>
      <w:r>
        <w:t>176,95</w:t>
      </w:r>
    </w:p>
    <w:p>
      <w:r>
        <w:t>0,49</w:t>
      </w:r>
    </w:p>
    <w:p>
      <w:r>
        <w:t>570,76</w:t>
      </w:r>
    </w:p>
    <w:p>
      <w:r>
        <w:t>-180,83</w:t>
      </w:r>
    </w:p>
    <w:p>
      <w:r>
        <w:t>389,93</w:t>
      </w:r>
    </w:p>
    <w:p>
      <w:r>
        <w:t>1,07</w:t>
      </w:r>
    </w:p>
    <w:p>
      <w:r>
        <w:t>0,00</w:t>
      </w:r>
    </w:p>
    <w:p>
      <w:r>
        <w:t>0,00</w:t>
      </w:r>
    </w:p>
    <w:p>
      <w:r>
        <w:t>0,00</w:t>
      </w:r>
    </w:p>
    <w:p>
      <w:r>
        <w:t>80,14</w:t>
      </w:r>
    </w:p>
    <w:p>
      <w:r>
        <w:t>72,45</w:t>
      </w:r>
    </w:p>
    <w:p>
      <w:r>
        <w:t>0,00</w:t>
      </w:r>
    </w:p>
    <w:p>
      <w:r>
        <w:t>103,80</w:t>
      </w:r>
    </w:p>
    <w:p>
      <w:r>
        <w:t>133,54</w:t>
      </w:r>
    </w:p>
    <w:p>
      <w:r>
        <w:t>0,00</w:t>
      </w:r>
    </w:p>
    <w:p>
      <w:r>
        <w:t>0,00</w:t>
      </w:r>
    </w:p>
    <w:p>
      <w:r>
        <w:t>0,00</w:t>
      </w:r>
    </w:p>
    <w:p>
      <w:r>
        <w:t>2.4</w:t>
      </w:r>
    </w:p>
    <w:p>
      <w:r>
        <w:t>Đất cụm công nghiệp</w:t>
      </w:r>
    </w:p>
    <w:p>
      <w:r>
        <w:t>0,00</w:t>
      </w:r>
    </w:p>
    <w:p>
      <w:r>
        <w:t>0,00</w:t>
      </w:r>
    </w:p>
    <w:p>
      <w:r>
        <w:t>0,00</w:t>
      </w:r>
    </w:p>
    <w:p>
      <w:r>
        <w:t>0,00</w:t>
      </w:r>
    </w:p>
    <w:p>
      <w:r>
        <w:t>356,00</w:t>
      </w:r>
    </w:p>
    <w:p>
      <w:r>
        <w:t>-148,80</w:t>
      </w:r>
    </w:p>
    <w:p>
      <w:r>
        <w:t>207,20</w:t>
      </w:r>
    </w:p>
    <w:p>
      <w:r>
        <w:t>0,57</w:t>
      </w:r>
    </w:p>
    <w:p>
      <w:r>
        <w:t>0,00</w:t>
      </w:r>
    </w:p>
    <w:p>
      <w:r>
        <w:t>0,00</w:t>
      </w:r>
    </w:p>
    <w:p>
      <w:r>
        <w:t>0,00</w:t>
      </w:r>
    </w:p>
    <w:p>
      <w:r>
        <w:t>0,00</w:t>
      </w:r>
    </w:p>
    <w:p>
      <w:r>
        <w:t>82,60</w:t>
      </w:r>
    </w:p>
    <w:p>
      <w:r>
        <w:t>0,00</w:t>
      </w:r>
    </w:p>
    <w:p>
      <w:r>
        <w:t>0,00</w:t>
      </w:r>
    </w:p>
    <w:p>
      <w:r>
        <w:t>0,00</w:t>
      </w:r>
    </w:p>
    <w:p>
      <w:r>
        <w:t>74,50</w:t>
      </w:r>
    </w:p>
    <w:p>
      <w:r>
        <w:t>0,00</w:t>
      </w:r>
    </w:p>
    <w:p>
      <w:r>
        <w:t>50,10</w:t>
      </w:r>
    </w:p>
    <w:p>
      <w:r>
        <w:t>2.5</w:t>
      </w:r>
    </w:p>
    <w:p>
      <w:r>
        <w:t>Đất thương mại, dịch vụ</w:t>
      </w:r>
    </w:p>
    <w:p>
      <w:r>
        <w:t>411,91</w:t>
      </w:r>
    </w:p>
    <w:p>
      <w:r>
        <w:t>1,13</w:t>
      </w:r>
    </w:p>
    <w:p>
      <w:r>
        <w:t>411,99</w:t>
      </w:r>
    </w:p>
    <w:p>
      <w:r>
        <w:t>1,13</w:t>
      </w:r>
    </w:p>
    <w:p>
      <w:r>
        <w:t>533,53</w:t>
      </w:r>
    </w:p>
    <w:p>
      <w:r>
        <w:t>-1,27</w:t>
      </w:r>
    </w:p>
    <w:p>
      <w:r>
        <w:t>532,26</w:t>
      </w:r>
    </w:p>
    <w:p>
      <w:r>
        <w:t>1,46</w:t>
      </w:r>
    </w:p>
    <w:p>
      <w:r>
        <w:t>9,47</w:t>
      </w:r>
    </w:p>
    <w:p>
      <w:r>
        <w:t>2,50</w:t>
      </w:r>
    </w:p>
    <w:p>
      <w:r>
        <w:t>24,37</w:t>
      </w:r>
    </w:p>
    <w:p>
      <w:r>
        <w:t>32,11</w:t>
      </w:r>
    </w:p>
    <w:p>
      <w:r>
        <w:t>39,92</w:t>
      </w:r>
    </w:p>
    <w:p>
      <w:r>
        <w:t>167,29</w:t>
      </w:r>
    </w:p>
    <w:p>
      <w:r>
        <w:t>11,65</w:t>
      </w:r>
    </w:p>
    <w:p>
      <w:r>
        <w:t>105,24</w:t>
      </w:r>
    </w:p>
    <w:p>
      <w:r>
        <w:t>115,89</w:t>
      </w:r>
    </w:p>
    <w:p>
      <w:r>
        <w:t>23,83</w:t>
      </w:r>
    </w:p>
    <w:p>
      <w:r>
        <w:t>0,00</w:t>
      </w:r>
    </w:p>
    <w:p>
      <w:r>
        <w:t>2.6</w:t>
      </w:r>
    </w:p>
    <w:p>
      <w:r>
        <w:t>Đất cơ sở sản xuất phi nông nghiệp</w:t>
      </w:r>
    </w:p>
    <w:p>
      <w:r>
        <w:t>276,54</w:t>
      </w:r>
    </w:p>
    <w:p>
      <w:r>
        <w:t>0,76</w:t>
      </w:r>
    </w:p>
    <w:p>
      <w:r>
        <w:t>279,93</w:t>
      </w:r>
    </w:p>
    <w:p>
      <w:r>
        <w:t>0,77</w:t>
      </w:r>
    </w:p>
    <w:p>
      <w:r>
        <w:t>354,77</w:t>
      </w:r>
    </w:p>
    <w:p>
      <w:r>
        <w:t>0,00</w:t>
      </w:r>
    </w:p>
    <w:p>
      <w:r>
        <w:t>354,78</w:t>
      </w:r>
    </w:p>
    <w:p>
      <w:r>
        <w:t>0,97</w:t>
      </w:r>
    </w:p>
    <w:p>
      <w:r>
        <w:t>22,04</w:t>
      </w:r>
    </w:p>
    <w:p>
      <w:r>
        <w:t>92,45</w:t>
      </w:r>
    </w:p>
    <w:p>
      <w:r>
        <w:t>57,07</w:t>
      </w:r>
    </w:p>
    <w:p>
      <w:r>
        <w:t>4,39</w:t>
      </w:r>
    </w:p>
    <w:p>
      <w:r>
        <w:t>33,24</w:t>
      </w:r>
    </w:p>
    <w:p>
      <w:r>
        <w:t>0,87</w:t>
      </w:r>
    </w:p>
    <w:p>
      <w:r>
        <w:t>73,46</w:t>
      </w:r>
    </w:p>
    <w:p>
      <w:r>
        <w:t>3,88</w:t>
      </w:r>
    </w:p>
    <w:p>
      <w:r>
        <w:t>27,11</w:t>
      </w:r>
    </w:p>
    <w:p>
      <w:r>
        <w:t>37,79</w:t>
      </w:r>
    </w:p>
    <w:p>
      <w:r>
        <w:t>2,48</w:t>
      </w:r>
    </w:p>
    <w:p>
      <w:r>
        <w:t>2.7</w:t>
      </w:r>
    </w:p>
    <w:p>
      <w:r>
        <w:t>Đất sử dụng cho hoạt động khoáng sản</w:t>
      </w:r>
    </w:p>
    <w:p>
      <w:r>
        <w:t>46,77</w:t>
      </w:r>
    </w:p>
    <w:p>
      <w:r>
        <w:t>0,13</w:t>
      </w:r>
    </w:p>
    <w:p>
      <w:r>
        <w:t>46,77</w:t>
      </w:r>
    </w:p>
    <w:p>
      <w:r>
        <w:t>0,13</w:t>
      </w:r>
    </w:p>
    <w:p>
      <w:r>
        <w:t>156,77</w:t>
      </w:r>
    </w:p>
    <w:p>
      <w:r>
        <w:t>0,00</w:t>
      </w:r>
    </w:p>
    <w:p>
      <w:r>
        <w:t>156,77</w:t>
      </w:r>
    </w:p>
    <w:p>
      <w:r>
        <w:t>0,43</w:t>
      </w:r>
    </w:p>
    <w:p>
      <w:r>
        <w:t>0,00</w:t>
      </w:r>
    </w:p>
    <w:p>
      <w:r>
        <w:t>88,87</w:t>
      </w:r>
    </w:p>
    <w:p>
      <w:r>
        <w:t>1,54</w:t>
      </w:r>
    </w:p>
    <w:p>
      <w:r>
        <w:t>0,00</w:t>
      </w:r>
    </w:p>
    <w:p>
      <w:r>
        <w:t>4,25</w:t>
      </w:r>
    </w:p>
    <w:p>
      <w:r>
        <w:t>0,00</w:t>
      </w:r>
    </w:p>
    <w:p>
      <w:r>
        <w:t>33,22</w:t>
      </w:r>
    </w:p>
    <w:p>
      <w:r>
        <w:t>0,00</w:t>
      </w:r>
    </w:p>
    <w:p>
      <w:r>
        <w:t>25,25</w:t>
      </w:r>
    </w:p>
    <w:p>
      <w:r>
        <w:t>3,64</w:t>
      </w:r>
    </w:p>
    <w:p>
      <w:r>
        <w:t>0,00</w:t>
      </w:r>
    </w:p>
    <w:p>
      <w:r>
        <w:t>2.8</w:t>
      </w:r>
    </w:p>
    <w:p>
      <w:r>
        <w:t>Đất sản xuất vật liệu xây dựng, làm đồ gốm</w:t>
      </w:r>
    </w:p>
    <w:p>
      <w:r>
        <w:t>930,30</w:t>
      </w:r>
    </w:p>
    <w:p>
      <w:r>
        <w:t>2,55</w:t>
      </w:r>
    </w:p>
    <w:p>
      <w:r>
        <w:t>951,97</w:t>
      </w:r>
    </w:p>
    <w:p>
      <w:r>
        <w:t>2,61</w:t>
      </w:r>
    </w:p>
    <w:p>
      <w:r>
        <w:t>1.209,52</w:t>
      </w:r>
    </w:p>
    <w:p>
      <w:r>
        <w:t>1.209,52</w:t>
      </w:r>
    </w:p>
    <w:p>
      <w:r>
        <w:t>3,32</w:t>
      </w:r>
    </w:p>
    <w:p>
      <w:r>
        <w:t>9,69</w:t>
      </w:r>
    </w:p>
    <w:p>
      <w:r>
        <w:t>419,47</w:t>
      </w:r>
    </w:p>
    <w:p>
      <w:r>
        <w:t>126,56</w:t>
      </w:r>
    </w:p>
    <w:p>
      <w:r>
        <w:t>19,62</w:t>
      </w:r>
    </w:p>
    <w:p>
      <w:r>
        <w:t>83,70</w:t>
      </w:r>
    </w:p>
    <w:p>
      <w:r>
        <w:t>0,00</w:t>
      </w:r>
    </w:p>
    <w:p>
      <w:r>
        <w:t>352,91</w:t>
      </w:r>
    </w:p>
    <w:p>
      <w:r>
        <w:t>0,00</w:t>
      </w:r>
    </w:p>
    <w:p>
      <w:r>
        <w:t>124,51</w:t>
      </w:r>
    </w:p>
    <w:p>
      <w:r>
        <w:t>65,68</w:t>
      </w:r>
    </w:p>
    <w:p>
      <w:r>
        <w:t>7,38</w:t>
      </w:r>
    </w:p>
    <w:p>
      <w:r>
        <w:t>2.9</w:t>
      </w:r>
    </w:p>
    <w:p>
      <w:r>
        <w:t>Đất phát triển hạ tầng cấp quốc gia, cấp tỉnh, cấp huyện, cấp xã</w:t>
      </w:r>
    </w:p>
    <w:p>
      <w:r>
        <w:t>1.816,80</w:t>
      </w:r>
    </w:p>
    <w:p>
      <w:r>
        <w:t>4,98</w:t>
      </w:r>
    </w:p>
    <w:p>
      <w:r>
        <w:t>1.816,54</w:t>
      </w:r>
    </w:p>
    <w:p>
      <w:r>
        <w:t>4,98</w:t>
      </w:r>
    </w:p>
    <w:p>
      <w:r>
        <w:t>2.716,70</w:t>
      </w:r>
    </w:p>
    <w:p>
      <w:r>
        <w:t>-194,61</w:t>
      </w:r>
    </w:p>
    <w:p>
      <w:r>
        <w:t>2.522,10</w:t>
      </w:r>
    </w:p>
    <w:p>
      <w:r>
        <w:t>6,91</w:t>
      </w:r>
    </w:p>
    <w:p>
      <w:r>
        <w:t>175,26</w:t>
      </w:r>
    </w:p>
    <w:p>
      <w:r>
        <w:t>274,96</w:t>
      </w:r>
    </w:p>
    <w:p>
      <w:r>
        <w:t>352,56</w:t>
      </w:r>
    </w:p>
    <w:p>
      <w:r>
        <w:t>115,79</w:t>
      </w:r>
    </w:p>
    <w:p>
      <w:r>
        <w:t>197,82</w:t>
      </w:r>
    </w:p>
    <w:p>
      <w:r>
        <w:t>473,96</w:t>
      </w:r>
    </w:p>
    <w:p>
      <w:r>
        <w:t>247,12</w:t>
      </w:r>
    </w:p>
    <w:p>
      <w:r>
        <w:t>151,56</w:t>
      </w:r>
    </w:p>
    <w:p>
      <w:r>
        <w:t>134,00</w:t>
      </w:r>
    </w:p>
    <w:p>
      <w:r>
        <w:t>178,90</w:t>
      </w:r>
    </w:p>
    <w:p>
      <w:r>
        <w:t>220,17</w:t>
      </w:r>
    </w:p>
    <w:p>
      <w:r>
        <w:t>Trong đó:</w:t>
      </w:r>
    </w:p>
    <w:p>
      <w:r>
        <w:t>-</w:t>
      </w:r>
    </w:p>
    <w:p>
      <w:r>
        <w:t>Đất giao thông</w:t>
      </w:r>
    </w:p>
    <w:p>
      <w:r>
        <w:t>866,34</w:t>
      </w:r>
    </w:p>
    <w:p>
      <w:r>
        <w:t>2,37</w:t>
      </w:r>
    </w:p>
    <w:p>
      <w:r>
        <w:t>866,12</w:t>
      </w:r>
    </w:p>
    <w:p>
      <w:r>
        <w:t>2,37</w:t>
      </w:r>
    </w:p>
    <w:p>
      <w:r>
        <w:t>1.281,87</w:t>
      </w:r>
    </w:p>
    <w:p>
      <w:r>
        <w:t>-3,24</w:t>
      </w:r>
    </w:p>
    <w:p>
      <w:r>
        <w:t>1.278,63</w:t>
      </w:r>
    </w:p>
    <w:p>
      <w:r>
        <w:t>3,50</w:t>
      </w:r>
    </w:p>
    <w:p>
      <w:r>
        <w:t>123,54</w:t>
      </w:r>
    </w:p>
    <w:p>
      <w:r>
        <w:t>174,04</w:t>
      </w:r>
    </w:p>
    <w:p>
      <w:r>
        <w:t>135,48</w:t>
      </w:r>
    </w:p>
    <w:p>
      <w:r>
        <w:t>60,25</w:t>
      </w:r>
    </w:p>
    <w:p>
      <w:r>
        <w:t>154,58</w:t>
      </w:r>
    </w:p>
    <w:p>
      <w:r>
        <w:t>123,23</w:t>
      </w:r>
    </w:p>
    <w:p>
      <w:r>
        <w:t>122,38</w:t>
      </w:r>
    </w:p>
    <w:p>
      <w:r>
        <w:t>92,07</w:t>
      </w:r>
    </w:p>
    <w:p>
      <w:r>
        <w:t>80,95</w:t>
      </w:r>
    </w:p>
    <w:p>
      <w:r>
        <w:t>108,60</w:t>
      </w:r>
    </w:p>
    <w:p>
      <w:r>
        <w:t>103,53</w:t>
      </w:r>
    </w:p>
    <w:p>
      <w:r>
        <w:t>-</w:t>
      </w:r>
    </w:p>
    <w:p>
      <w:r>
        <w:t>Đất thủy lợi</w:t>
      </w:r>
    </w:p>
    <w:p>
      <w:r>
        <w:t>316,65</w:t>
      </w:r>
    </w:p>
    <w:p>
      <w:r>
        <w:t>0,87</w:t>
      </w:r>
    </w:p>
    <w:p>
      <w:r>
        <w:t>316,61</w:t>
      </w:r>
    </w:p>
    <w:p>
      <w:r>
        <w:t>0,87</w:t>
      </w:r>
    </w:p>
    <w:p>
      <w:r>
        <w:t>335,01</w:t>
      </w:r>
    </w:p>
    <w:p>
      <w:r>
        <w:t>-8,58</w:t>
      </w:r>
    </w:p>
    <w:p>
      <w:r>
        <w:t>326,43</w:t>
      </w:r>
    </w:p>
    <w:p>
      <w:r>
        <w:t>0,89</w:t>
      </w:r>
    </w:p>
    <w:p>
      <w:r>
        <w:t>6,89</w:t>
      </w:r>
    </w:p>
    <w:p>
      <w:r>
        <w:t>45,14</w:t>
      </w:r>
    </w:p>
    <w:p>
      <w:r>
        <w:t>9,25</w:t>
      </w:r>
    </w:p>
    <w:p>
      <w:r>
        <w:t>31,76</w:t>
      </w:r>
    </w:p>
    <w:p>
      <w:r>
        <w:t>19,56</w:t>
      </w:r>
    </w:p>
    <w:p>
      <w:r>
        <w:t>4,49</w:t>
      </w:r>
    </w:p>
    <w:p>
      <w:r>
        <w:t>56,93</w:t>
      </w:r>
    </w:p>
    <w:p>
      <w:r>
        <w:t>32,25</w:t>
      </w:r>
    </w:p>
    <w:p>
      <w:r>
        <w:t>7,17</w:t>
      </w:r>
    </w:p>
    <w:p>
      <w:r>
        <w:t>30,27</w:t>
      </w:r>
    </w:p>
    <w:p>
      <w:r>
        <w:t>82,71</w:t>
      </w:r>
    </w:p>
    <w:p>
      <w:r>
        <w:t>-</w:t>
      </w:r>
    </w:p>
    <w:p>
      <w:r>
        <w:t>Đất xây dựng cơ sở văn hóa</w:t>
      </w:r>
    </w:p>
    <w:p>
      <w:r>
        <w:t>27,65</w:t>
      </w:r>
    </w:p>
    <w:p>
      <w:r>
        <w:t>0,08</w:t>
      </w:r>
    </w:p>
    <w:p>
      <w:r>
        <w:t>27,65</w:t>
      </w:r>
    </w:p>
    <w:p>
      <w:r>
        <w:t>0,08</w:t>
      </w:r>
    </w:p>
    <w:p>
      <w:r>
        <w:t>45,61</w:t>
      </w:r>
    </w:p>
    <w:p>
      <w:r>
        <w:t>-3,90</w:t>
      </w:r>
    </w:p>
    <w:p>
      <w:r>
        <w:t>41,71</w:t>
      </w:r>
    </w:p>
    <w:p>
      <w:r>
        <w:t>0,11</w:t>
      </w:r>
    </w:p>
    <w:p>
      <w:r>
        <w:t>4,76</w:t>
      </w:r>
    </w:p>
    <w:p>
      <w:r>
        <w:t>4,44</w:t>
      </w:r>
    </w:p>
    <w:p>
      <w:r>
        <w:t>5,65</w:t>
      </w:r>
    </w:p>
    <w:p>
      <w:r>
        <w:t>3,39</w:t>
      </w:r>
    </w:p>
    <w:p>
      <w:r>
        <w:t>1,81</w:t>
      </w:r>
    </w:p>
    <w:p>
      <w:r>
        <w:t>4,87</w:t>
      </w:r>
    </w:p>
    <w:p>
      <w:r>
        <w:t>5,45</w:t>
      </w:r>
    </w:p>
    <w:p>
      <w:r>
        <w:t>2,11</w:t>
      </w:r>
    </w:p>
    <w:p>
      <w:r>
        <w:t>3,25</w:t>
      </w:r>
    </w:p>
    <w:p>
      <w:r>
        <w:t>4,03</w:t>
      </w:r>
    </w:p>
    <w:p>
      <w:r>
        <w:t>1,93</w:t>
      </w:r>
    </w:p>
    <w:p>
      <w:r>
        <w:t>-</w:t>
      </w:r>
    </w:p>
    <w:p>
      <w:r>
        <w:t>Đất xây dựng cơ sở y tế</w:t>
      </w:r>
    </w:p>
    <w:p>
      <w:r>
        <w:t>6,75</w:t>
      </w:r>
    </w:p>
    <w:p>
      <w:r>
        <w:t>0,02</w:t>
      </w:r>
    </w:p>
    <w:p>
      <w:r>
        <w:t>6,75</w:t>
      </w:r>
    </w:p>
    <w:p>
      <w:r>
        <w:t>0,02</w:t>
      </w:r>
    </w:p>
    <w:p>
      <w:r>
        <w:t>23,20</w:t>
      </w:r>
    </w:p>
    <w:p>
      <w:r>
        <w:t>-3,52</w:t>
      </w:r>
    </w:p>
    <w:p>
      <w:r>
        <w:t>19,68</w:t>
      </w:r>
    </w:p>
    <w:p>
      <w:r>
        <w:t>0,05</w:t>
      </w:r>
    </w:p>
    <w:p>
      <w:r>
        <w:t>1,07</w:t>
      </w:r>
    </w:p>
    <w:p>
      <w:r>
        <w:t>0,58</w:t>
      </w:r>
    </w:p>
    <w:p>
      <w:r>
        <w:t>0,61</w:t>
      </w:r>
    </w:p>
    <w:p>
      <w:r>
        <w:t>5,46</w:t>
      </w:r>
    </w:p>
    <w:p>
      <w:r>
        <w:t>2,67</w:t>
      </w:r>
    </w:p>
    <w:p>
      <w:r>
        <w:t>3,17</w:t>
      </w:r>
    </w:p>
    <w:p>
      <w:r>
        <w:t>0,99</w:t>
      </w:r>
    </w:p>
    <w:p>
      <w:r>
        <w:t>1,87</w:t>
      </w:r>
    </w:p>
    <w:p>
      <w:r>
        <w:t>0,35</w:t>
      </w:r>
    </w:p>
    <w:p>
      <w:r>
        <w:t>2,39</w:t>
      </w:r>
    </w:p>
    <w:p>
      <w:r>
        <w:t>0,53</w:t>
      </w:r>
    </w:p>
    <w:p>
      <w:r>
        <w:t>-</w:t>
      </w:r>
    </w:p>
    <w:p>
      <w:r>
        <w:t>Đất xây dựng cơ sở giáo dục và đào tạo</w:t>
      </w:r>
    </w:p>
    <w:p>
      <w:r>
        <w:t>78,95</w:t>
      </w:r>
    </w:p>
    <w:p>
      <w:r>
        <w:t>0,22</w:t>
      </w:r>
    </w:p>
    <w:p>
      <w:r>
        <w:t>78,95</w:t>
      </w:r>
    </w:p>
    <w:p>
      <w:r>
        <w:t>0,22</w:t>
      </w:r>
    </w:p>
    <w:p>
      <w:r>
        <w:t>116,56</w:t>
      </w:r>
    </w:p>
    <w:p>
      <w:r>
        <w:t>0,00</w:t>
      </w:r>
    </w:p>
    <w:p>
      <w:r>
        <w:t>116,56</w:t>
      </w:r>
    </w:p>
    <w:p>
      <w:r>
        <w:t>0,32</w:t>
      </w:r>
    </w:p>
    <w:p>
      <w:r>
        <w:t>17,22</w:t>
      </w:r>
    </w:p>
    <w:p>
      <w:r>
        <w:t>5,96</w:t>
      </w:r>
    </w:p>
    <w:p>
      <w:r>
        <w:t>6,01</w:t>
      </w:r>
    </w:p>
    <w:p>
      <w:r>
        <w:t>4,76</w:t>
      </w:r>
    </w:p>
    <w:p>
      <w:r>
        <w:t>6,73</w:t>
      </w:r>
    </w:p>
    <w:p>
      <w:r>
        <w:t>5,22</w:t>
      </w:r>
    </w:p>
    <w:p>
      <w:r>
        <w:t>20,22</w:t>
      </w:r>
    </w:p>
    <w:p>
      <w:r>
        <w:t>8,96</w:t>
      </w:r>
    </w:p>
    <w:p>
      <w:r>
        <w:t>27,02</w:t>
      </w:r>
    </w:p>
    <w:p>
      <w:r>
        <w:t>5,82</w:t>
      </w:r>
    </w:p>
    <w:p>
      <w:r>
        <w:t>8,64</w:t>
      </w:r>
    </w:p>
    <w:p>
      <w:r>
        <w:t>-</w:t>
      </w:r>
    </w:p>
    <w:p>
      <w:r>
        <w:t>Đất xây dựng cơ sở thể dục thể thao</w:t>
      </w:r>
    </w:p>
    <w:p>
      <w:r>
        <w:t>340,51</w:t>
      </w:r>
    </w:p>
    <w:p>
      <w:r>
        <w:t>0,93</w:t>
      </w:r>
    </w:p>
    <w:p>
      <w:r>
        <w:t>340,51</w:t>
      </w:r>
    </w:p>
    <w:p>
      <w:r>
        <w:t>0,93</w:t>
      </w:r>
    </w:p>
    <w:p>
      <w:r>
        <w:t>347,51</w:t>
      </w:r>
    </w:p>
    <w:p>
      <w:r>
        <w:t>0,00</w:t>
      </w:r>
    </w:p>
    <w:p>
      <w:r>
        <w:t>347,51</w:t>
      </w:r>
    </w:p>
    <w:p>
      <w:r>
        <w:t>0,95</w:t>
      </w:r>
    </w:p>
    <w:p>
      <w:r>
        <w:t>5,22</w:t>
      </w:r>
    </w:p>
    <w:p>
      <w:r>
        <w:t>0,97</w:t>
      </w:r>
    </w:p>
    <w:p>
      <w:r>
        <w:t>1,92</w:t>
      </w:r>
    </w:p>
    <w:p>
      <w:r>
        <w:t>1,59</w:t>
      </w:r>
    </w:p>
    <w:p>
      <w:r>
        <w:t>3,01</w:t>
      </w:r>
    </w:p>
    <w:p>
      <w:r>
        <w:t>317,81</w:t>
      </w:r>
    </w:p>
    <w:p>
      <w:r>
        <w:t>5,67</w:t>
      </w:r>
    </w:p>
    <w:p>
      <w:r>
        <w:t>3,17</w:t>
      </w:r>
    </w:p>
    <w:p>
      <w:r>
        <w:t>2,11</w:t>
      </w:r>
    </w:p>
    <w:p>
      <w:r>
        <w:t>2,78</w:t>
      </w:r>
    </w:p>
    <w:p>
      <w:r>
        <w:t>3,26</w:t>
      </w:r>
    </w:p>
    <w:p>
      <w:r>
        <w:t>-</w:t>
      </w:r>
    </w:p>
    <w:p>
      <w:r>
        <w:t>Đất công trình năng lượng</w:t>
      </w:r>
    </w:p>
    <w:p>
      <w:r>
        <w:t>1,82</w:t>
      </w:r>
    </w:p>
    <w:p>
      <w:r>
        <w:t>0,00</w:t>
      </w:r>
    </w:p>
    <w:p>
      <w:r>
        <w:t>1,82</w:t>
      </w:r>
    </w:p>
    <w:p>
      <w:r>
        <w:t>0,00</w:t>
      </w:r>
    </w:p>
    <w:p>
      <w:r>
        <w:t>152,82</w:t>
      </w:r>
    </w:p>
    <w:p>
      <w:r>
        <w:t>-136,81</w:t>
      </w:r>
    </w:p>
    <w:p>
      <w:r>
        <w:t>16,01</w:t>
      </w:r>
    </w:p>
    <w:p>
      <w:r>
        <w:t>0,04</w:t>
      </w:r>
    </w:p>
    <w:p>
      <w:r>
        <w:t>2,09</w:t>
      </w:r>
    </w:p>
    <w:p>
      <w:r>
        <w:t>1,68</w:t>
      </w:r>
    </w:p>
    <w:p>
      <w:r>
        <w:t>2,77</w:t>
      </w:r>
    </w:p>
    <w:p>
      <w:r>
        <w:t>0,04</w:t>
      </w:r>
    </w:p>
    <w:p>
      <w:r>
        <w:t>0,41</w:t>
      </w:r>
    </w:p>
    <w:p>
      <w:r>
        <w:t>0,66</w:t>
      </w:r>
    </w:p>
    <w:p>
      <w:r>
        <w:t>2,82</w:t>
      </w:r>
    </w:p>
    <w:p>
      <w:r>
        <w:t>1,85</w:t>
      </w:r>
    </w:p>
    <w:p>
      <w:r>
        <w:t>0,19</w:t>
      </w:r>
    </w:p>
    <w:p>
      <w:r>
        <w:t>3,30</w:t>
      </w:r>
    </w:p>
    <w:p>
      <w:r>
        <w:t>0,19</w:t>
      </w:r>
    </w:p>
    <w:p>
      <w:r>
        <w:t>-</w:t>
      </w:r>
    </w:p>
    <w:p>
      <w:r>
        <w:t>Đất công trình bưu chính, viễn thông</w:t>
      </w:r>
    </w:p>
    <w:p>
      <w:r>
        <w:t>0,78</w:t>
      </w:r>
    </w:p>
    <w:p>
      <w:r>
        <w:t>0,00</w:t>
      </w:r>
    </w:p>
    <w:p>
      <w:r>
        <w:t>0,78</w:t>
      </w:r>
    </w:p>
    <w:p>
      <w:r>
        <w:t>0,00</w:t>
      </w:r>
    </w:p>
    <w:p>
      <w:r>
        <w:t>2,09</w:t>
      </w:r>
    </w:p>
    <w:p>
      <w:r>
        <w:t>-1,33</w:t>
      </w:r>
    </w:p>
    <w:p>
      <w:r>
        <w:t>0,76</w:t>
      </w:r>
    </w:p>
    <w:p>
      <w:r>
        <w:t>0,00</w:t>
      </w:r>
    </w:p>
    <w:p>
      <w:r>
        <w:t>0,18</w:t>
      </w:r>
    </w:p>
    <w:p>
      <w:r>
        <w:t>0,04</w:t>
      </w:r>
    </w:p>
    <w:p>
      <w:r>
        <w:t>0,06</w:t>
      </w:r>
    </w:p>
    <w:p>
      <w:r>
        <w:t>0,02</w:t>
      </w:r>
    </w:p>
    <w:p>
      <w:r>
        <w:t>0,02</w:t>
      </w:r>
    </w:p>
    <w:p>
      <w:r>
        <w:t>0,09</w:t>
      </w:r>
    </w:p>
    <w:p>
      <w:r>
        <w:t>0,19</w:t>
      </w:r>
    </w:p>
    <w:p>
      <w:r>
        <w:t>0,01</w:t>
      </w:r>
    </w:p>
    <w:p>
      <w:r>
        <w:t>0,02</w:t>
      </w:r>
    </w:p>
    <w:p>
      <w:r>
        <w:t>0,08</w:t>
      </w:r>
    </w:p>
    <w:p>
      <w:r>
        <w:t>0,05</w:t>
      </w:r>
    </w:p>
    <w:p>
      <w:r>
        <w:t>-</w:t>
      </w:r>
    </w:p>
    <w:p>
      <w:r>
        <w:t>Đất có di tích lịch sử - văn hóa</w:t>
      </w:r>
    </w:p>
    <w:p>
      <w:r>
        <w:t>11,52</w:t>
      </w:r>
    </w:p>
    <w:p>
      <w:r>
        <w:t>0,03</w:t>
      </w:r>
    </w:p>
    <w:p>
      <w:r>
        <w:t>11,53</w:t>
      </w:r>
    </w:p>
    <w:p>
      <w:r>
        <w:t>0,03</w:t>
      </w:r>
    </w:p>
    <w:p>
      <w:r>
        <w:t>12,13</w:t>
      </w:r>
    </w:p>
    <w:p>
      <w:r>
        <w:t>0,00</w:t>
      </w:r>
    </w:p>
    <w:p>
      <w:r>
        <w:t>12,13</w:t>
      </w:r>
    </w:p>
    <w:p>
      <w:r>
        <w:t>0,03</w:t>
      </w:r>
    </w:p>
    <w:p>
      <w:r>
        <w:t>0,00</w:t>
      </w:r>
    </w:p>
    <w:p>
      <w:r>
        <w:t>0,00</w:t>
      </w:r>
    </w:p>
    <w:p>
      <w:r>
        <w:t>0,00</w:t>
      </w:r>
    </w:p>
    <w:p>
      <w:r>
        <w:t>0,00</w:t>
      </w:r>
    </w:p>
    <w:p>
      <w:r>
        <w:t>0,00</w:t>
      </w:r>
    </w:p>
    <w:p>
      <w:r>
        <w:t>1,02</w:t>
      </w:r>
    </w:p>
    <w:p>
      <w:r>
        <w:t>4,77</w:t>
      </w:r>
    </w:p>
    <w:p>
      <w:r>
        <w:t>0,00</w:t>
      </w:r>
    </w:p>
    <w:p>
      <w:r>
        <w:t>0,00</w:t>
      </w:r>
    </w:p>
    <w:p>
      <w:r>
        <w:t>6,24</w:t>
      </w:r>
    </w:p>
    <w:p>
      <w:r>
        <w:t>0,10</w:t>
      </w:r>
    </w:p>
    <w:p>
      <w:r>
        <w:t>-</w:t>
      </w:r>
    </w:p>
    <w:p>
      <w:r>
        <w:t>Đất bãi thải, xử lý chất thải</w:t>
      </w:r>
    </w:p>
    <w:p>
      <w:r>
        <w:t>0,11</w:t>
      </w:r>
    </w:p>
    <w:p>
      <w:r>
        <w:t>0,00</w:t>
      </w:r>
    </w:p>
    <w:p>
      <w:r>
        <w:t>0,11</w:t>
      </w:r>
    </w:p>
    <w:p>
      <w:r>
        <w:t>0,00</w:t>
      </w:r>
    </w:p>
    <w:p>
      <w:r>
        <w:t>30,00</w:t>
      </w:r>
    </w:p>
    <w:p>
      <w:r>
        <w:t>0,00</w:t>
      </w:r>
    </w:p>
    <w:p>
      <w:r>
        <w:t>30,00</w:t>
      </w:r>
    </w:p>
    <w:p>
      <w:r>
        <w:t>0,08</w:t>
      </w:r>
    </w:p>
    <w:p>
      <w:r>
        <w:t>0,00</w:t>
      </w:r>
    </w:p>
    <w:p>
      <w:r>
        <w:t>10,08</w:t>
      </w:r>
    </w:p>
    <w:p>
      <w:r>
        <w:t>19,21</w:t>
      </w:r>
    </w:p>
    <w:p>
      <w:r>
        <w:t>0,00</w:t>
      </w:r>
    </w:p>
    <w:p>
      <w:r>
        <w:t>0,00</w:t>
      </w:r>
    </w:p>
    <w:p>
      <w:r>
        <w:t>0,00</w:t>
      </w:r>
    </w:p>
    <w:p>
      <w:r>
        <w:t>0,10</w:t>
      </w:r>
    </w:p>
    <w:p>
      <w:r>
        <w:t>0,11</w:t>
      </w:r>
    </w:p>
    <w:p>
      <w:r>
        <w:t>0,00</w:t>
      </w:r>
    </w:p>
    <w:p>
      <w:r>
        <w:t>0,40</w:t>
      </w:r>
    </w:p>
    <w:p>
      <w:r>
        <w:t>0,10</w:t>
      </w:r>
    </w:p>
    <w:p>
      <w:r>
        <w:t>-</w:t>
      </w:r>
    </w:p>
    <w:p>
      <w:r>
        <w:t>Đất cơ sở tôn giáo</w:t>
      </w:r>
    </w:p>
    <w:p>
      <w:r>
        <w:t>1,55</w:t>
      </w:r>
    </w:p>
    <w:p>
      <w:r>
        <w:t>0,00</w:t>
      </w:r>
    </w:p>
    <w:p>
      <w:r>
        <w:t>1,55</w:t>
      </w:r>
    </w:p>
    <w:p>
      <w:r>
        <w:t>0,00</w:t>
      </w:r>
    </w:p>
    <w:p>
      <w:r>
        <w:t>5,55</w:t>
      </w:r>
    </w:p>
    <w:p>
      <w:r>
        <w:t>0,00</w:t>
      </w:r>
    </w:p>
    <w:p>
      <w:r>
        <w:t>5,55</w:t>
      </w:r>
    </w:p>
    <w:p>
      <w:r>
        <w:t>0,02</w:t>
      </w:r>
    </w:p>
    <w:p>
      <w:r>
        <w:t>4,00</w:t>
      </w:r>
    </w:p>
    <w:p>
      <w:r>
        <w:t>0,50</w:t>
      </w:r>
    </w:p>
    <w:p>
      <w:r>
        <w:t>0,00</w:t>
      </w:r>
    </w:p>
    <w:p>
      <w:r>
        <w:t>0,00</w:t>
      </w:r>
    </w:p>
    <w:p>
      <w:r>
        <w:t>0,08</w:t>
      </w:r>
    </w:p>
    <w:p>
      <w:r>
        <w:t>0,00</w:t>
      </w:r>
    </w:p>
    <w:p>
      <w:r>
        <w:t>0,00</w:t>
      </w:r>
    </w:p>
    <w:p>
      <w:r>
        <w:t>0,00</w:t>
      </w:r>
    </w:p>
    <w:p>
      <w:r>
        <w:t>0,00</w:t>
      </w:r>
    </w:p>
    <w:p>
      <w:r>
        <w:t>0,97</w:t>
      </w:r>
    </w:p>
    <w:p>
      <w:r>
        <w:t>0,00</w:t>
      </w:r>
    </w:p>
    <w:p>
      <w:r>
        <w:t>-</w:t>
      </w:r>
    </w:p>
    <w:p>
      <w:r>
        <w:t>Đất làm nghĩa trang, nhà tang lễ, nhà hỏa táng</w:t>
      </w:r>
    </w:p>
    <w:p>
      <w:r>
        <w:t>161,20</w:t>
      </w:r>
    </w:p>
    <w:p>
      <w:r>
        <w:t>0,44</w:t>
      </w:r>
    </w:p>
    <w:p>
      <w:r>
        <w:t>161,20</w:t>
      </w:r>
    </w:p>
    <w:p>
      <w:r>
        <w:t>0,44</w:t>
      </w:r>
    </w:p>
    <w:p>
      <w:r>
        <w:t>349,97</w:t>
      </w:r>
    </w:p>
    <w:p>
      <w:r>
        <w:t>-34,16</w:t>
      </w:r>
    </w:p>
    <w:p>
      <w:r>
        <w:t>315,81</w:t>
      </w:r>
    </w:p>
    <w:p>
      <w:r>
        <w:t>0,87</w:t>
      </w:r>
    </w:p>
    <w:p>
      <w:r>
        <w:t>8,33</w:t>
      </w:r>
    </w:p>
    <w:p>
      <w:r>
        <w:t>31,32</w:t>
      </w:r>
    </w:p>
    <w:p>
      <w:r>
        <w:t>171,59</w:t>
      </w:r>
    </w:p>
    <w:p>
      <w:r>
        <w:t>7,51</w:t>
      </w:r>
    </w:p>
    <w:p>
      <w:r>
        <w:t>7,94</w:t>
      </w:r>
    </w:p>
    <w:p>
      <w:r>
        <w:t>12,39</w:t>
      </w:r>
    </w:p>
    <w:p>
      <w:r>
        <w:t>25,63</w:t>
      </w:r>
    </w:p>
    <w:p>
      <w:r>
        <w:t>8,66</w:t>
      </w:r>
    </w:p>
    <w:p>
      <w:r>
        <w:t>11,94</w:t>
      </w:r>
    </w:p>
    <w:p>
      <w:r>
        <w:t>12,66</w:t>
      </w:r>
    </w:p>
    <w:p>
      <w:r>
        <w:t>17,84</w:t>
      </w:r>
    </w:p>
    <w:p>
      <w:r>
        <w:t>-</w:t>
      </w:r>
    </w:p>
    <w:p>
      <w:r>
        <w:t>Đất xây dựng cơ sở dịch vụ xã hội</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w:t>
      </w:r>
    </w:p>
    <w:p>
      <w:r>
        <w:t>Đất chợ</w:t>
      </w:r>
    </w:p>
    <w:p>
      <w:r>
        <w:t>2,97</w:t>
      </w:r>
    </w:p>
    <w:p>
      <w:r>
        <w:t>0,01</w:t>
      </w:r>
    </w:p>
    <w:p>
      <w:r>
        <w:t>2,97</w:t>
      </w:r>
    </w:p>
    <w:p>
      <w:r>
        <w:t>0,01</w:t>
      </w:r>
    </w:p>
    <w:p>
      <w:r>
        <w:t>11,31</w:t>
      </w:r>
    </w:p>
    <w:p>
      <w:r>
        <w:t>11,31</w:t>
      </w:r>
    </w:p>
    <w:p>
      <w:r>
        <w:t>0,03</w:t>
      </w:r>
    </w:p>
    <w:p>
      <w:r>
        <w:t>1,95</w:t>
      </w:r>
    </w:p>
    <w:p>
      <w:r>
        <w:t>0,22</w:t>
      </w:r>
    </w:p>
    <w:p>
      <w:r>
        <w:t>0,00</w:t>
      </w:r>
    </w:p>
    <w:p>
      <w:r>
        <w:t>1,00</w:t>
      </w:r>
    </w:p>
    <w:p>
      <w:r>
        <w:t>1,00</w:t>
      </w:r>
    </w:p>
    <w:p>
      <w:r>
        <w:t>1,00</w:t>
      </w:r>
    </w:p>
    <w:p>
      <w:r>
        <w:t>1,95</w:t>
      </w:r>
    </w:p>
    <w:p>
      <w:r>
        <w:t>0,50</w:t>
      </w:r>
    </w:p>
    <w:p>
      <w:r>
        <w:t>1,00</w:t>
      </w:r>
    </w:p>
    <w:p>
      <w:r>
        <w:t>1,37</w:t>
      </w:r>
    </w:p>
    <w:p>
      <w:r>
        <w:t>1,31</w:t>
      </w:r>
    </w:p>
    <w:p>
      <w:r>
        <w:t>2.10</w:t>
      </w:r>
    </w:p>
    <w:p>
      <w:r>
        <w:t>Đất khu vui chơi, giải trí công cộng</w:t>
      </w:r>
    </w:p>
    <w:p>
      <w:r>
        <w:t>7,35</w:t>
      </w:r>
    </w:p>
    <w:p>
      <w:r>
        <w:t>0,02</w:t>
      </w:r>
    </w:p>
    <w:p>
      <w:r>
        <w:t>7,66</w:t>
      </w:r>
    </w:p>
    <w:p>
      <w:r>
        <w:t>0,02</w:t>
      </w:r>
    </w:p>
    <w:p>
      <w:r>
        <w:t>487,85</w:t>
      </w:r>
    </w:p>
    <w:p>
      <w:r>
        <w:t>487,85</w:t>
      </w:r>
    </w:p>
    <w:p>
      <w:r>
        <w:t>1,34</w:t>
      </w:r>
    </w:p>
    <w:p>
      <w:r>
        <w:t>8,44</w:t>
      </w:r>
    </w:p>
    <w:p>
      <w:r>
        <w:t>0,00</w:t>
      </w:r>
    </w:p>
    <w:p>
      <w:r>
        <w:t>35,81</w:t>
      </w:r>
    </w:p>
    <w:p>
      <w:r>
        <w:t>16,84</w:t>
      </w:r>
    </w:p>
    <w:p>
      <w:r>
        <w:t>130,24</w:t>
      </w:r>
    </w:p>
    <w:p>
      <w:r>
        <w:t>231,01</w:t>
      </w:r>
    </w:p>
    <w:p>
      <w:r>
        <w:t>16,21</w:t>
      </w:r>
    </w:p>
    <w:p>
      <w:r>
        <w:t>3,44</w:t>
      </w:r>
    </w:p>
    <w:p>
      <w:r>
        <w:t>45,86</w:t>
      </w:r>
    </w:p>
    <w:p>
      <w:r>
        <w:t>0,00</w:t>
      </w:r>
    </w:p>
    <w:p>
      <w:r>
        <w:t>0,00</w:t>
      </w:r>
    </w:p>
    <w:p>
      <w:r>
        <w:t>2.11</w:t>
      </w:r>
    </w:p>
    <w:p>
      <w:r>
        <w:t>Đất ở tại nông thôn</w:t>
      </w:r>
    </w:p>
    <w:p>
      <w:r>
        <w:t>989,87</w:t>
      </w:r>
    </w:p>
    <w:p>
      <w:r>
        <w:t>2,71</w:t>
      </w:r>
    </w:p>
    <w:p>
      <w:r>
        <w:t>990,83</w:t>
      </w:r>
    </w:p>
    <w:p>
      <w:r>
        <w:t>2,72</w:t>
      </w:r>
    </w:p>
    <w:p>
      <w:r>
        <w:t>1.224,00</w:t>
      </w:r>
    </w:p>
    <w:p>
      <w:r>
        <w:t>-0,67</w:t>
      </w:r>
    </w:p>
    <w:p>
      <w:r>
        <w:t>1.223,33</w:t>
      </w:r>
    </w:p>
    <w:p>
      <w:r>
        <w:t>3,35</w:t>
      </w:r>
    </w:p>
    <w:p>
      <w:r>
        <w:t>0,00</w:t>
      </w:r>
    </w:p>
    <w:p>
      <w:r>
        <w:t>166,78</w:t>
      </w:r>
    </w:p>
    <w:p>
      <w:r>
        <w:t>81,12</w:t>
      </w:r>
    </w:p>
    <w:p>
      <w:r>
        <w:t>71,99</w:t>
      </w:r>
    </w:p>
    <w:p>
      <w:r>
        <w:t>105,64</w:t>
      </w:r>
    </w:p>
    <w:p>
      <w:r>
        <w:t>68,33</w:t>
      </w:r>
    </w:p>
    <w:p>
      <w:r>
        <w:t>130,76</w:t>
      </w:r>
    </w:p>
    <w:p>
      <w:r>
        <w:t>121,85</w:t>
      </w:r>
    </w:p>
    <w:p>
      <w:r>
        <w:t>98,17</w:t>
      </w:r>
    </w:p>
    <w:p>
      <w:r>
        <w:t>112,09</w:t>
      </w:r>
    </w:p>
    <w:p>
      <w:r>
        <w:t>266,60</w:t>
      </w:r>
    </w:p>
    <w:p>
      <w:r>
        <w:t>2.12</w:t>
      </w:r>
    </w:p>
    <w:p>
      <w:r>
        <w:t>Đất ở tại đô thị</w:t>
      </w:r>
    </w:p>
    <w:p>
      <w:r>
        <w:t>92,82</w:t>
      </w:r>
    </w:p>
    <w:p>
      <w:r>
        <w:t>0,25</w:t>
      </w:r>
    </w:p>
    <w:p>
      <w:r>
        <w:t>93,36</w:t>
      </w:r>
    </w:p>
    <w:p>
      <w:r>
        <w:t>0,26</w:t>
      </w:r>
    </w:p>
    <w:p>
      <w:r>
        <w:t>250,62</w:t>
      </w:r>
    </w:p>
    <w:p>
      <w:r>
        <w:t>-0,45</w:t>
      </w:r>
    </w:p>
    <w:p>
      <w:r>
        <w:t>250,17</w:t>
      </w:r>
    </w:p>
    <w:p>
      <w:r>
        <w:t>0,69</w:t>
      </w:r>
    </w:p>
    <w:p>
      <w:r>
        <w:t>250,17</w:t>
      </w:r>
    </w:p>
    <w:p>
      <w:r>
        <w:t>0,00</w:t>
      </w:r>
    </w:p>
    <w:p>
      <w:r>
        <w:t>0,00</w:t>
      </w:r>
    </w:p>
    <w:p>
      <w:r>
        <w:t>0,00</w:t>
      </w:r>
    </w:p>
    <w:p>
      <w:r>
        <w:t>0,00</w:t>
      </w:r>
    </w:p>
    <w:p>
      <w:r>
        <w:t>0,00</w:t>
      </w:r>
    </w:p>
    <w:p>
      <w:r>
        <w:t>0,00</w:t>
      </w:r>
    </w:p>
    <w:p>
      <w:r>
        <w:t>0,00</w:t>
      </w:r>
    </w:p>
    <w:p>
      <w:r>
        <w:t>0,00</w:t>
      </w:r>
    </w:p>
    <w:p>
      <w:r>
        <w:t>0,00</w:t>
      </w:r>
    </w:p>
    <w:p>
      <w:r>
        <w:t>0,00</w:t>
      </w:r>
    </w:p>
    <w:p>
      <w:r>
        <w:t>2.13</w:t>
      </w:r>
    </w:p>
    <w:p>
      <w:r>
        <w:t>Đất xây dựng trụ sở cơ quan</w:t>
      </w:r>
    </w:p>
    <w:p>
      <w:r>
        <w:t>15,83</w:t>
      </w:r>
    </w:p>
    <w:p>
      <w:r>
        <w:t>0,04</w:t>
      </w:r>
    </w:p>
    <w:p>
      <w:r>
        <w:t>15,77</w:t>
      </w:r>
    </w:p>
    <w:p>
      <w:r>
        <w:t>0,04</w:t>
      </w:r>
    </w:p>
    <w:p>
      <w:r>
        <w:t>24,33</w:t>
      </w:r>
    </w:p>
    <w:p>
      <w:r>
        <w:t>-6,58</w:t>
      </w:r>
    </w:p>
    <w:p>
      <w:r>
        <w:t>17,75</w:t>
      </w:r>
    </w:p>
    <w:p>
      <w:r>
        <w:t>0,05</w:t>
      </w:r>
    </w:p>
    <w:p>
      <w:r>
        <w:t>4,70</w:t>
      </w:r>
    </w:p>
    <w:p>
      <w:r>
        <w:t>0,34</w:t>
      </w:r>
    </w:p>
    <w:p>
      <w:r>
        <w:t>1,13</w:t>
      </w:r>
    </w:p>
    <w:p>
      <w:r>
        <w:t>0,50</w:t>
      </w:r>
    </w:p>
    <w:p>
      <w:r>
        <w:t>1,07</w:t>
      </w:r>
    </w:p>
    <w:p>
      <w:r>
        <w:t>4,12</w:t>
      </w:r>
    </w:p>
    <w:p>
      <w:r>
        <w:t>1,06</w:t>
      </w:r>
    </w:p>
    <w:p>
      <w:r>
        <w:t>1,00</w:t>
      </w:r>
    </w:p>
    <w:p>
      <w:r>
        <w:t>0,68</w:t>
      </w:r>
    </w:p>
    <w:p>
      <w:r>
        <w:t>1,62</w:t>
      </w:r>
    </w:p>
    <w:p>
      <w:r>
        <w:t>1,52</w:t>
      </w:r>
    </w:p>
    <w:p>
      <w:r>
        <w:t>2.14</w:t>
      </w:r>
    </w:p>
    <w:p>
      <w:r>
        <w:t>Đất xây dựng trụ sở của tổ chức sự nghiệp</w:t>
      </w:r>
    </w:p>
    <w:p>
      <w:r>
        <w:t>1,35</w:t>
      </w:r>
    </w:p>
    <w:p>
      <w:r>
        <w:t>0,00</w:t>
      </w:r>
    </w:p>
    <w:p>
      <w:r>
        <w:t>1,35</w:t>
      </w:r>
    </w:p>
    <w:p>
      <w:r>
        <w:t>0,00</w:t>
      </w:r>
    </w:p>
    <w:p>
      <w:r>
        <w:t>11,04</w:t>
      </w:r>
    </w:p>
    <w:p>
      <w:r>
        <w:t>0,00</w:t>
      </w:r>
    </w:p>
    <w:p>
      <w:r>
        <w:t>11,04</w:t>
      </w:r>
    </w:p>
    <w:p>
      <w:r>
        <w:t>0,03</w:t>
      </w:r>
    </w:p>
    <w:p>
      <w:r>
        <w:t>0,04</w:t>
      </w:r>
    </w:p>
    <w:p>
      <w:r>
        <w:t>0,01</w:t>
      </w:r>
    </w:p>
    <w:p>
      <w:r>
        <w:t>10,99</w:t>
      </w:r>
    </w:p>
    <w:p>
      <w:r>
        <w:t>0,00</w:t>
      </w:r>
    </w:p>
    <w:p>
      <w:r>
        <w:t>0,00</w:t>
      </w:r>
    </w:p>
    <w:p>
      <w:r>
        <w:t>0,00</w:t>
      </w:r>
    </w:p>
    <w:p>
      <w:r>
        <w:t>0,00</w:t>
      </w:r>
    </w:p>
    <w:p>
      <w:r>
        <w:t>0,00</w:t>
      </w:r>
    </w:p>
    <w:p>
      <w:r>
        <w:t>0,00</w:t>
      </w:r>
    </w:p>
    <w:p>
      <w:r>
        <w:t>0,00</w:t>
      </w:r>
    </w:p>
    <w:p>
      <w:r>
        <w:t>0,00</w:t>
      </w:r>
    </w:p>
    <w:p>
      <w:r>
        <w:t>2.15</w:t>
      </w:r>
    </w:p>
    <w:p>
      <w:r>
        <w:t>Đất cơ sở tín ngưỡng</w:t>
      </w:r>
    </w:p>
    <w:p>
      <w:r>
        <w:t>7,08</w:t>
      </w:r>
    </w:p>
    <w:p>
      <w:r>
        <w:t>0,02</w:t>
      </w:r>
    </w:p>
    <w:p>
      <w:r>
        <w:t>7,08</w:t>
      </w:r>
    </w:p>
    <w:p>
      <w:r>
        <w:t>0,02</w:t>
      </w:r>
    </w:p>
    <w:p>
      <w:r>
        <w:t>12,19</w:t>
      </w:r>
    </w:p>
    <w:p>
      <w:r>
        <w:t>12,19</w:t>
      </w:r>
    </w:p>
    <w:p>
      <w:r>
        <w:t>0,03</w:t>
      </w:r>
    </w:p>
    <w:p>
      <w:r>
        <w:t>0,44</w:t>
      </w:r>
    </w:p>
    <w:p>
      <w:r>
        <w:t>2,03</w:t>
      </w:r>
    </w:p>
    <w:p>
      <w:r>
        <w:t>0,50</w:t>
      </w:r>
    </w:p>
    <w:p>
      <w:r>
        <w:t>0,23</w:t>
      </w:r>
    </w:p>
    <w:p>
      <w:r>
        <w:t>1,35</w:t>
      </w:r>
    </w:p>
    <w:p>
      <w:r>
        <w:t>0,20</w:t>
      </w:r>
    </w:p>
    <w:p>
      <w:r>
        <w:t>3,46</w:t>
      </w:r>
    </w:p>
    <w:p>
      <w:r>
        <w:t>0,00</w:t>
      </w:r>
    </w:p>
    <w:p>
      <w:r>
        <w:t>1,04</w:t>
      </w:r>
    </w:p>
    <w:p>
      <w:r>
        <w:t>2,45</w:t>
      </w:r>
    </w:p>
    <w:p>
      <w:r>
        <w:t>0,49</w:t>
      </w:r>
    </w:p>
    <w:p>
      <w:r>
        <w:t>2.16</w:t>
      </w:r>
    </w:p>
    <w:p>
      <w:r>
        <w:t>Đất sông, ngòi, kênh, rạch, suối</w:t>
      </w:r>
    </w:p>
    <w:p>
      <w:r>
        <w:t>450,11</w:t>
      </w:r>
    </w:p>
    <w:p>
      <w:r>
        <w:t>1,23</w:t>
      </w:r>
    </w:p>
    <w:p>
      <w:r>
        <w:t>450,01</w:t>
      </w:r>
    </w:p>
    <w:p>
      <w:r>
        <w:t>1,23</w:t>
      </w:r>
    </w:p>
    <w:p>
      <w:r>
        <w:t>423,63</w:t>
      </w:r>
    </w:p>
    <w:p>
      <w:r>
        <w:t>423,63</w:t>
      </w:r>
    </w:p>
    <w:p>
      <w:r>
        <w:t>1,16</w:t>
      </w:r>
    </w:p>
    <w:p>
      <w:r>
        <w:t>25,39</w:t>
      </w:r>
    </w:p>
    <w:p>
      <w:r>
        <w:t>61,54</w:t>
      </w:r>
    </w:p>
    <w:p>
      <w:r>
        <w:t>96,84</w:t>
      </w:r>
    </w:p>
    <w:p>
      <w:r>
        <w:t>14,73</w:t>
      </w:r>
    </w:p>
    <w:p>
      <w:r>
        <w:t>13,01</w:t>
      </w:r>
    </w:p>
    <w:p>
      <w:r>
        <w:t>24,61</w:t>
      </w:r>
    </w:p>
    <w:p>
      <w:r>
        <w:t>81,88</w:t>
      </w:r>
    </w:p>
    <w:p>
      <w:r>
        <w:t>2,07</w:t>
      </w:r>
    </w:p>
    <w:p>
      <w:r>
        <w:t>38,58</w:t>
      </w:r>
    </w:p>
    <w:p>
      <w:r>
        <w:t>27,95</w:t>
      </w:r>
    </w:p>
    <w:p>
      <w:r>
        <w:t>37,03</w:t>
      </w:r>
    </w:p>
    <w:p>
      <w:r>
        <w:t>2.17</w:t>
      </w:r>
    </w:p>
    <w:p>
      <w:r>
        <w:t>Đất có mặt nước chuyên dùng</w:t>
      </w:r>
    </w:p>
    <w:p>
      <w:r>
        <w:t>6,84</w:t>
      </w:r>
    </w:p>
    <w:p>
      <w:r>
        <w:t>0,02</w:t>
      </w:r>
    </w:p>
    <w:p>
      <w:r>
        <w:t>6,85</w:t>
      </w:r>
    </w:p>
    <w:p>
      <w:r>
        <w:t>0,02</w:t>
      </w:r>
    </w:p>
    <w:p>
      <w:r>
        <w:t>28,44</w:t>
      </w:r>
    </w:p>
    <w:p>
      <w:r>
        <w:t>28,44</w:t>
      </w:r>
    </w:p>
    <w:p>
      <w:r>
        <w:t>0,08</w:t>
      </w:r>
    </w:p>
    <w:p>
      <w:r>
        <w:t>0,00</w:t>
      </w:r>
    </w:p>
    <w:p>
      <w:r>
        <w:t>0,27</w:t>
      </w:r>
    </w:p>
    <w:p>
      <w:r>
        <w:t>0,00</w:t>
      </w:r>
    </w:p>
    <w:p>
      <w:r>
        <w:t>2,07</w:t>
      </w:r>
    </w:p>
    <w:p>
      <w:r>
        <w:t>0,00</w:t>
      </w:r>
    </w:p>
    <w:p>
      <w:r>
        <w:t>1,37</w:t>
      </w:r>
    </w:p>
    <w:p>
      <w:r>
        <w:t>5,21</w:t>
      </w:r>
    </w:p>
    <w:p>
      <w:r>
        <w:t>8,08</w:t>
      </w:r>
    </w:p>
    <w:p>
      <w:r>
        <w:t>5,71</w:t>
      </w:r>
    </w:p>
    <w:p>
      <w:r>
        <w:t>0,00</w:t>
      </w:r>
    </w:p>
    <w:p>
      <w:r>
        <w:t>5,73</w:t>
      </w:r>
    </w:p>
    <w:p>
      <w:r>
        <w:t>2.18</w:t>
      </w:r>
    </w:p>
    <w:p>
      <w:r>
        <w:t>Đất phi nông nghiệp khác</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3</w:t>
      </w:r>
    </w:p>
    <w:p>
      <w:r>
        <w:t>Đất chưa sử dụng</w:t>
      </w:r>
    </w:p>
    <w:p>
      <w:r>
        <w:t>865,96</w:t>
      </w:r>
    </w:p>
    <w:p>
      <w:r>
        <w:t>2,37</w:t>
      </w:r>
    </w:p>
    <w:p>
      <w:r>
        <w:t>864,47</w:t>
      </w:r>
    </w:p>
    <w:p>
      <w:r>
        <w:t>2,37</w:t>
      </w:r>
    </w:p>
    <w:p>
      <w:r>
        <w:t>588,23</w:t>
      </w:r>
    </w:p>
    <w:p>
      <w:r>
        <w:t>0,00</w:t>
      </w:r>
    </w:p>
    <w:p>
      <w:r>
        <w:t>588,23</w:t>
      </w:r>
    </w:p>
    <w:p>
      <w:r>
        <w:t>1,61</w:t>
      </w:r>
    </w:p>
    <w:p>
      <w:r>
        <w:t>0,88</w:t>
      </w:r>
    </w:p>
    <w:p>
      <w:r>
        <w:t>81,35</w:t>
      </w:r>
    </w:p>
    <w:p>
      <w:r>
        <w:t>102,02</w:t>
      </w:r>
    </w:p>
    <w:p>
      <w:r>
        <w:t>16,74</w:t>
      </w:r>
    </w:p>
    <w:p>
      <w:r>
        <w:t>0,09</w:t>
      </w:r>
    </w:p>
    <w:p>
      <w:r>
        <w:t>5,76</w:t>
      </w:r>
    </w:p>
    <w:p>
      <w:r>
        <w:t>203,44</w:t>
      </w:r>
    </w:p>
    <w:p>
      <w:r>
        <w:t>0,27</w:t>
      </w:r>
    </w:p>
    <w:p>
      <w:r>
        <w:t>1,78</w:t>
      </w:r>
    </w:p>
    <w:p>
      <w:r>
        <w:t>59,77</w:t>
      </w:r>
    </w:p>
    <w:p>
      <w:r>
        <w:t>116,13</w:t>
      </w:r>
    </w:p>
    <w:p>
      <w:r>
        <w:t>3.1</w:t>
      </w:r>
    </w:p>
    <w:p>
      <w:r>
        <w:t>Đất bằng chưa sử dụng</w:t>
      </w:r>
    </w:p>
    <w:p>
      <w:r>
        <w:t>84,27</w:t>
      </w:r>
    </w:p>
    <w:p>
      <w:r>
        <w:t>0,23</w:t>
      </w:r>
    </w:p>
    <w:p>
      <w:r>
        <w:t>68,19</w:t>
      </w:r>
    </w:p>
    <w:p>
      <w:r>
        <w:t>68,19</w:t>
      </w:r>
    </w:p>
    <w:p>
      <w:r>
        <w:t>0,19</w:t>
      </w:r>
    </w:p>
    <w:p>
      <w:r>
        <w:t>0,00</w:t>
      </w:r>
    </w:p>
    <w:p>
      <w:r>
        <w:t>25,50</w:t>
      </w:r>
    </w:p>
    <w:p>
      <w:r>
        <w:t>5,11</w:t>
      </w:r>
    </w:p>
    <w:p>
      <w:r>
        <w:t>1,82</w:t>
      </w:r>
    </w:p>
    <w:p>
      <w:r>
        <w:t>0,09</w:t>
      </w:r>
    </w:p>
    <w:p>
      <w:r>
        <w:t>0,22</w:t>
      </w:r>
    </w:p>
    <w:p>
      <w:r>
        <w:t>5,30</w:t>
      </w:r>
    </w:p>
    <w:p>
      <w:r>
        <w:t>0,00</w:t>
      </w:r>
    </w:p>
    <w:p>
      <w:r>
        <w:t>0,03</w:t>
      </w:r>
    </w:p>
    <w:p>
      <w:r>
        <w:t>21,21</w:t>
      </w:r>
    </w:p>
    <w:p>
      <w:r>
        <w:t>8,91</w:t>
      </w:r>
    </w:p>
    <w:p>
      <w:r>
        <w:t>3.2</w:t>
      </w:r>
    </w:p>
    <w:p>
      <w:r>
        <w:t>Đất đồi núi chưa sử dụng</w:t>
      </w:r>
    </w:p>
    <w:p>
      <w:r>
        <w:t>99,97</w:t>
      </w:r>
    </w:p>
    <w:p>
      <w:r>
        <w:t>0,27</w:t>
      </w:r>
    </w:p>
    <w:p>
      <w:r>
        <w:t>99,79</w:t>
      </w:r>
    </w:p>
    <w:p>
      <w:r>
        <w:t>99,79</w:t>
      </w:r>
    </w:p>
    <w:p>
      <w:r>
        <w:t>0,27</w:t>
      </w:r>
    </w:p>
    <w:p>
      <w:r>
        <w:t>0,00</w:t>
      </w:r>
    </w:p>
    <w:p>
      <w:r>
        <w:t>12,23</w:t>
      </w:r>
    </w:p>
    <w:p>
      <w:r>
        <w:t>71,24</w:t>
      </w:r>
    </w:p>
    <w:p>
      <w:r>
        <w:t>0,38</w:t>
      </w:r>
    </w:p>
    <w:p>
      <w:r>
        <w:t>0,00</w:t>
      </w:r>
    </w:p>
    <w:p>
      <w:r>
        <w:t>0,00</w:t>
      </w:r>
    </w:p>
    <w:p>
      <w:r>
        <w:t>9,61</w:t>
      </w:r>
    </w:p>
    <w:p>
      <w:r>
        <w:t>0,00</w:t>
      </w:r>
    </w:p>
    <w:p>
      <w:r>
        <w:t>0,00</w:t>
      </w:r>
    </w:p>
    <w:p>
      <w:r>
        <w:t>1,92</w:t>
      </w:r>
    </w:p>
    <w:p>
      <w:r>
        <w:t>4,41</w:t>
      </w:r>
    </w:p>
    <w:p>
      <w:r>
        <w:t>3.3</w:t>
      </w:r>
    </w:p>
    <w:p>
      <w:r>
        <w:t>Núi đá không có rừng cây</w:t>
      </w:r>
    </w:p>
    <w:p>
      <w:r>
        <w:t>680,23</w:t>
      </w:r>
    </w:p>
    <w:p>
      <w:r>
        <w:t>1,86</w:t>
      </w:r>
    </w:p>
    <w:p>
      <w:r>
        <w:t>420,24</w:t>
      </w:r>
    </w:p>
    <w:p>
      <w:r>
        <w:t>420,24</w:t>
      </w:r>
    </w:p>
    <w:p>
      <w:r>
        <w:t>1,15</w:t>
      </w:r>
    </w:p>
    <w:p>
      <w:r>
        <w:t>0,87</w:t>
      </w:r>
    </w:p>
    <w:p>
      <w:r>
        <w:t>43,62</w:t>
      </w:r>
    </w:p>
    <w:p>
      <w:r>
        <w:t>25,67</w:t>
      </w:r>
    </w:p>
    <w:p>
      <w:r>
        <w:t>14,54</w:t>
      </w:r>
    </w:p>
    <w:p>
      <w:r>
        <w:t>0,00</w:t>
      </w:r>
    </w:p>
    <w:p>
      <w:r>
        <w:t>5,54</w:t>
      </w:r>
    </w:p>
    <w:p>
      <w:r>
        <w:t>188,54</w:t>
      </w:r>
    </w:p>
    <w:p>
      <w:r>
        <w:t>0,27</w:t>
      </w:r>
    </w:p>
    <w:p>
      <w:r>
        <w:t>1,75</w:t>
      </w:r>
    </w:p>
    <w:p>
      <w:r>
        <w:t>36,64</w:t>
      </w:r>
    </w:p>
    <w:p>
      <w:r>
        <w:t>102,81</w:t>
      </w:r>
    </w:p>
    <w:p>
      <w:r>
        <w:t>II</w:t>
      </w:r>
    </w:p>
    <w:p>
      <w:r>
        <w:t>KHU CHỨC NĂNG</w:t>
      </w:r>
    </w:p>
    <w:p>
      <w:r>
        <w:t>1</w:t>
      </w:r>
    </w:p>
    <w:p>
      <w:r>
        <w:t>Đất khu công nghệ     cao</w:t>
      </w:r>
    </w:p>
    <w:p>
      <w:r>
        <w:t>0,00</w:t>
      </w:r>
    </w:p>
    <w:p>
      <w:r>
        <w:t>0,00</w:t>
      </w:r>
    </w:p>
    <w:p>
      <w:r>
        <w:t>2</w:t>
      </w:r>
    </w:p>
    <w:p>
      <w:r>
        <w:t>Đất khu kinh tế</w:t>
      </w:r>
    </w:p>
    <w:p>
      <w:r>
        <w:t>0,00</w:t>
      </w:r>
    </w:p>
    <w:p>
      <w:r>
        <w:t>0,00</w:t>
      </w:r>
    </w:p>
    <w:p>
      <w:r>
        <w:t>3</w:t>
      </w:r>
    </w:p>
    <w:p>
      <w:r>
        <w:t>Đất đô thị</w:t>
      </w:r>
    </w:p>
    <w:p>
      <w:r>
        <w:t>11.637,21</w:t>
      </w:r>
    </w:p>
    <w:p>
      <w:r>
        <w:t>31,90</w:t>
      </w:r>
    </w:p>
    <w:p>
      <w:r>
        <w:t>1.735,90</w:t>
      </w:r>
    </w:p>
    <w:p>
      <w:r>
        <w:t>1.755,89</w:t>
      </w:r>
    </w:p>
    <w:p>
      <w:r>
        <w:t>1.743,55</w:t>
      </w:r>
    </w:p>
    <w:p>
      <w:r>
        <w:t>3.562,27</w:t>
      </w:r>
    </w:p>
    <w:p>
      <w:r>
        <w:t>910,17</w:t>
      </w:r>
    </w:p>
    <w:p>
      <w:r>
        <w:t>1.929,44</w:t>
      </w:r>
    </w:p>
    <w:p>
      <w:r>
        <w:t>4</w:t>
      </w:r>
    </w:p>
    <w:p>
      <w:r>
        <w:t>Khu sản xuất nông nghiệp (khu vực chuyên trồng lúa nước, khu vực chuyên trồng cây công nghiệp lâu năm)</w:t>
      </w:r>
    </w:p>
    <w:p>
      <w:r>
        <w:t>9.861,40</w:t>
      </w:r>
    </w:p>
    <w:p>
      <w:r>
        <w:t>27,03</w:t>
      </w:r>
    </w:p>
    <w:p>
      <w:r>
        <w:t>580,33</w:t>
      </w:r>
    </w:p>
    <w:p>
      <w:r>
        <w:t>1.688,90</w:t>
      </w:r>
    </w:p>
    <w:p>
      <w:r>
        <w:t>1.496,95</w:t>
      </w:r>
    </w:p>
    <w:p>
      <w:r>
        <w:t>599,82</w:t>
      </w:r>
    </w:p>
    <w:p>
      <w:r>
        <w:t>745,72</w:t>
      </w:r>
    </w:p>
    <w:p>
      <w:r>
        <w:t>796,59</w:t>
      </w:r>
    </w:p>
    <w:p>
      <w:r>
        <w:t>1.821,80</w:t>
      </w:r>
    </w:p>
    <w:p>
      <w:r>
        <w:t>318,31</w:t>
      </w:r>
    </w:p>
    <w:p>
      <w:r>
        <w:t>505,91</w:t>
      </w:r>
    </w:p>
    <w:p>
      <w:r>
        <w:t>630,35</w:t>
      </w:r>
    </w:p>
    <w:p>
      <w:r>
        <w:t>676,72</w:t>
      </w:r>
    </w:p>
    <w:p>
      <w:r>
        <w:t>5</w:t>
      </w:r>
    </w:p>
    <w:p>
      <w:r>
        <w:t>Khu lâm nghiệp (khu vực rừng phòng hộ, rừng đặc dụng, rừng sản xuất)</w:t>
      </w:r>
    </w:p>
    <w:p>
      <w:r>
        <w:t>15.052,13</w:t>
      </w:r>
    </w:p>
    <w:p>
      <w:r>
        <w:t>41,26</w:t>
      </w:r>
    </w:p>
    <w:p>
      <w:r>
        <w:t>559,30</w:t>
      </w:r>
    </w:p>
    <w:p>
      <w:r>
        <w:t>2.656,09</w:t>
      </w:r>
    </w:p>
    <w:p>
      <w:r>
        <w:t>4.884,79</w:t>
      </w:r>
    </w:p>
    <w:p>
      <w:r>
        <w:t>668,97</w:t>
      </w:r>
    </w:p>
    <w:p>
      <w:r>
        <w:t>40,09</w:t>
      </w:r>
    </w:p>
    <w:p>
      <w:r>
        <w:t>1.698,25</w:t>
      </w:r>
    </w:p>
    <w:p>
      <w:r>
        <w:t>2.308,60</w:t>
      </w:r>
    </w:p>
    <w:p>
      <w:r>
        <w:t>0,00</w:t>
      </w:r>
    </w:p>
    <w:p>
      <w:r>
        <w:t>577,73</w:t>
      </w:r>
    </w:p>
    <w:p>
      <w:r>
        <w:t>44,38</w:t>
      </w:r>
    </w:p>
    <w:p>
      <w:r>
        <w:t>1.613,93</w:t>
      </w:r>
    </w:p>
    <w:p>
      <w:r>
        <w:t>6</w:t>
      </w:r>
    </w:p>
    <w:p>
      <w:r>
        <w:t>Khu du lịch</w:t>
      </w:r>
    </w:p>
    <w:p>
      <w:r>
        <w:t>0,00</w:t>
      </w:r>
    </w:p>
    <w:p>
      <w:r>
        <w:t>0,00</w:t>
      </w:r>
    </w:p>
    <w:p>
      <w:r>
        <w:t>7</w:t>
      </w:r>
    </w:p>
    <w:p>
      <w:r>
        <w:t>Khu bảo tồn thiên nhiên và đa dạng sinh học</w:t>
      </w:r>
    </w:p>
    <w:p>
      <w:r>
        <w:t>0,00</w:t>
      </w:r>
    </w:p>
    <w:p>
      <w:r>
        <w:t>0,00</w:t>
      </w:r>
    </w:p>
    <w:p>
      <w:r>
        <w:t>8</w:t>
      </w:r>
    </w:p>
    <w:p>
      <w:r>
        <w:t>Khu phát triển công nghiệp (khu công nghiệp, cụm công nghiệp)</w:t>
      </w:r>
    </w:p>
    <w:p>
      <w:r>
        <w:t>597,13</w:t>
      </w:r>
    </w:p>
    <w:p>
      <w:r>
        <w:t>1,64</w:t>
      </w:r>
    </w:p>
    <w:p>
      <w:r>
        <w:t>0,00</w:t>
      </w:r>
    </w:p>
    <w:p>
      <w:r>
        <w:t>0,00</w:t>
      </w:r>
    </w:p>
    <w:p>
      <w:r>
        <w:t>0,00</w:t>
      </w:r>
    </w:p>
    <w:p>
      <w:r>
        <w:t>80,14</w:t>
      </w:r>
    </w:p>
    <w:p>
      <w:r>
        <w:t>155,05</w:t>
      </w:r>
    </w:p>
    <w:p>
      <w:r>
        <w:t>0,00</w:t>
      </w:r>
    </w:p>
    <w:p>
      <w:r>
        <w:t>103,80</w:t>
      </w:r>
    </w:p>
    <w:p>
      <w:r>
        <w:t>133,54</w:t>
      </w:r>
    </w:p>
    <w:p>
      <w:r>
        <w:t>74,50</w:t>
      </w:r>
    </w:p>
    <w:p>
      <w:r>
        <w:t>0,00</w:t>
      </w:r>
    </w:p>
    <w:p>
      <w:r>
        <w:t>50,10</w:t>
      </w:r>
    </w:p>
    <w:p>
      <w:r>
        <w:t>9</w:t>
      </w:r>
    </w:p>
    <w:p>
      <w:r>
        <w:t>Khu đô thị (trong đó có khu đô thị mới)</w:t>
      </w:r>
    </w:p>
    <w:p>
      <w:r>
        <w:t>11.637,21</w:t>
      </w:r>
    </w:p>
    <w:p>
      <w:r>
        <w:t>31,90</w:t>
      </w:r>
    </w:p>
    <w:p>
      <w:r>
        <w:t>1.735,90</w:t>
      </w:r>
    </w:p>
    <w:p>
      <w:r>
        <w:t>0,00</w:t>
      </w:r>
    </w:p>
    <w:p>
      <w:r>
        <w:t>0,00</w:t>
      </w:r>
    </w:p>
    <w:p>
      <w:r>
        <w:t>1.755,89</w:t>
      </w:r>
    </w:p>
    <w:p>
      <w:r>
        <w:t>1.743,55</w:t>
      </w:r>
    </w:p>
    <w:p>
      <w:r>
        <w:t>3.562,27</w:t>
      </w:r>
    </w:p>
    <w:p>
      <w:r>
        <w:t>0,00</w:t>
      </w:r>
    </w:p>
    <w:p>
      <w:r>
        <w:t>910,17</w:t>
      </w:r>
    </w:p>
    <w:p>
      <w:r>
        <w:t>1.929,44</w:t>
      </w:r>
    </w:p>
    <w:p>
      <w:r>
        <w:t>0,00</w:t>
      </w:r>
    </w:p>
    <w:p>
      <w:r>
        <w:t>0,00</w:t>
      </w:r>
    </w:p>
    <w:p>
      <w:r>
        <w:t>10</w:t>
      </w:r>
    </w:p>
    <w:p>
      <w:r>
        <w:t>Khu thương mại -     dịch vụ</w:t>
      </w:r>
    </w:p>
    <w:p>
      <w:r>
        <w:t>532,26</w:t>
      </w:r>
    </w:p>
    <w:p>
      <w:r>
        <w:t>1,46</w:t>
      </w:r>
    </w:p>
    <w:p>
      <w:r>
        <w:t>9,47</w:t>
      </w:r>
    </w:p>
    <w:p>
      <w:r>
        <w:t>2,50</w:t>
      </w:r>
    </w:p>
    <w:p>
      <w:r>
        <w:t>24,37</w:t>
      </w:r>
    </w:p>
    <w:p>
      <w:r>
        <w:t>32,11</w:t>
      </w:r>
    </w:p>
    <w:p>
      <w:r>
        <w:t>39,92</w:t>
      </w:r>
    </w:p>
    <w:p>
      <w:r>
        <w:t>167,29</w:t>
      </w:r>
    </w:p>
    <w:p>
      <w:r>
        <w:t>11,65</w:t>
      </w:r>
    </w:p>
    <w:p>
      <w:r>
        <w:t>105,24</w:t>
      </w:r>
    </w:p>
    <w:p>
      <w:r>
        <w:t>115,89</w:t>
      </w:r>
    </w:p>
    <w:p>
      <w:r>
        <w:t>23,83</w:t>
      </w:r>
    </w:p>
    <w:p>
      <w:r>
        <w:t>0,00</w:t>
      </w:r>
    </w:p>
    <w:p>
      <w:r>
        <w:t>11</w:t>
      </w:r>
    </w:p>
    <w:p>
      <w:r>
        <w:t>Khu đô thị - thương mại - dịch vụ</w:t>
      </w:r>
    </w:p>
    <w:p>
      <w:r>
        <w:t>12.169,48</w:t>
      </w:r>
    </w:p>
    <w:p>
      <w:r>
        <w:t>33,36</w:t>
      </w:r>
    </w:p>
    <w:p>
      <w:r>
        <w:t>1.745,37</w:t>
      </w:r>
    </w:p>
    <w:p>
      <w:r>
        <w:t>2,50</w:t>
      </w:r>
    </w:p>
    <w:p>
      <w:r>
        <w:t>24,37</w:t>
      </w:r>
    </w:p>
    <w:p>
      <w:r>
        <w:t>1.788,00</w:t>
      </w:r>
    </w:p>
    <w:p>
      <w:r>
        <w:t>1.783,47</w:t>
      </w:r>
    </w:p>
    <w:p>
      <w:r>
        <w:t>3.729,55</w:t>
      </w:r>
    </w:p>
    <w:p>
      <w:r>
        <w:t>11,65</w:t>
      </w:r>
    </w:p>
    <w:p>
      <w:r>
        <w:t>1.015,40</w:t>
      </w:r>
    </w:p>
    <w:p>
      <w:r>
        <w:t>2.045,32</w:t>
      </w:r>
    </w:p>
    <w:p>
      <w:r>
        <w:t>23,83</w:t>
      </w:r>
    </w:p>
    <w:p>
      <w:r>
        <w:t>0,00</w:t>
      </w:r>
    </w:p>
    <w:p>
      <w:r>
        <w:t>12</w:t>
      </w:r>
    </w:p>
    <w:p>
      <w:r>
        <w:t>Khu dân cư nông     thôn</w:t>
      </w:r>
    </w:p>
    <w:p>
      <w:r>
        <w:t>0,00</w:t>
      </w:r>
    </w:p>
    <w:p>
      <w:r>
        <w:t>0,00</w:t>
      </w:r>
    </w:p>
    <w:p>
      <w:r>
        <w:t>13</w:t>
      </w:r>
    </w:p>
    <w:p>
      <w:r>
        <w:t>Khu ở, làng nghề, sản xuất phi nông nghiệp nông thôn</w:t>
      </w:r>
    </w:p>
    <w:p>
      <w:r>
        <w:t>2.078,86</w:t>
      </w:r>
    </w:p>
    <w:p>
      <w:r>
        <w:t>5,70</w:t>
      </w:r>
    </w:p>
    <w:p>
      <w:r>
        <w:t>261,73</w:t>
      </w:r>
    </w:p>
    <w:p>
      <w:r>
        <w:t>162,57</w:t>
      </w:r>
    </w:p>
    <w:p>
      <w:r>
        <w:t>108,49</w:t>
      </w:r>
    </w:p>
    <w:p>
      <w:r>
        <w:t>178,79</w:t>
      </w:r>
    </w:p>
    <w:p>
      <w:r>
        <w:t>236,49</w:t>
      </w:r>
    </w:p>
    <w:p>
      <w:r>
        <w:t>215,87</w:t>
      </w:r>
    </w:p>
    <w:p>
      <w:r>
        <w:t>230,97</w:t>
      </w:r>
    </w:p>
    <w:p>
      <w:r>
        <w:t>241,16</w:t>
      </w:r>
    </w:p>
    <w:p>
      <w:r>
        <w:t>173,71</w:t>
      </w:r>
    </w:p>
    <w:p>
      <w:r>
        <w:t>269,08</w:t>
      </w:r>
    </w:p>
    <w:p>
      <w:r>
        <w:t>Ghi chú: - Khu chức năng không tổng hợp khi tính tổng diện tích tự nhiên;</w:t>
      </w:r>
    </w:p>
    <w:p>
      <w:r>
        <w:t>- Trong quá trình triển khai thực hiện, chỉ tiêu đất quốc phòng, đất an ninh được điều chỉnh phù hợp với quy hoạch sử dụng đất quốc phòng, quy hoạch sử dụng đất an ninh được cấp có thẩm quyền phê duyệt.</w:t>
      </w:r>
    </w:p>
    <w:p>
      <w:r>
        <w:t>BIỂU 02:</w:t>
      </w:r>
    </w:p>
    <w:p>
      <w:r>
        <w:t>DIỆN TÍCH CHUYỂN MỤC ĐÍCH SỬ DỤNG ĐẤT TRONG KỲ ĐIỀU CHỈNH QUY HOẠCH CỦA HUYỆN LƯƠNG SƠN</w:t>
      </w:r>
    </w:p>
    <w:p>
      <w:r>
        <w:t>(Kèm theo Quyết định số 484/QĐ-UBND ngày 18/3/2025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Lương Sơn</w:t>
      </w:r>
    </w:p>
    <w:p>
      <w:r>
        <w:t>Xã Cao Dương</w:t>
      </w:r>
    </w:p>
    <w:p>
      <w:r>
        <w:t>Xã Cao Sơn</w:t>
      </w:r>
    </w:p>
    <w:p>
      <w:r>
        <w:t>Xã Cư Yên</w:t>
      </w:r>
    </w:p>
    <w:p>
      <w:r>
        <w:t>Xã Hòa Sơn</w:t>
      </w:r>
    </w:p>
    <w:p>
      <w:r>
        <w:t>Xã Lâm Sơn</w:t>
      </w:r>
    </w:p>
    <w:p>
      <w:r>
        <w:t>Xã Liên Sơn</w:t>
      </w:r>
    </w:p>
    <w:p>
      <w:r>
        <w:t>Xã Nhuận Trạch</w:t>
      </w:r>
    </w:p>
    <w:p>
      <w:r>
        <w:t>Xã Tân Vinh</w:t>
      </w:r>
    </w:p>
    <w:p>
      <w:r>
        <w:t>Xã Thanh Cao</w:t>
      </w:r>
    </w:p>
    <w:p>
      <w:r>
        <w:t>Xã Thanh Sơn</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2.723,72</w:t>
      </w:r>
    </w:p>
    <w:p>
      <w:r>
        <w:t>235,00</w:t>
      </w:r>
    </w:p>
    <w:p>
      <w:r>
        <w:t>290,12</w:t>
      </w:r>
    </w:p>
    <w:p>
      <w:r>
        <w:t>409,53</w:t>
      </w:r>
    </w:p>
    <w:p>
      <w:r>
        <w:t>167,08</w:t>
      </w:r>
    </w:p>
    <w:p>
      <w:r>
        <w:t>385,27</w:t>
      </w:r>
    </w:p>
    <w:p>
      <w:r>
        <w:t>362,31</w:t>
      </w:r>
    </w:p>
    <w:p>
      <w:r>
        <w:t>131,76</w:t>
      </w:r>
    </w:p>
    <w:p>
      <w:r>
        <w:t>268,77</w:t>
      </w:r>
    </w:p>
    <w:p>
      <w:r>
        <w:t>328,49</w:t>
      </w:r>
    </w:p>
    <w:p>
      <w:r>
        <w:t>47,22</w:t>
      </w:r>
    </w:p>
    <w:p>
      <w:r>
        <w:t>98,16</w:t>
      </w:r>
    </w:p>
    <w:p>
      <w:r>
        <w:t>Trong đó:</w:t>
      </w:r>
    </w:p>
    <w:p>
      <w:r>
        <w:t>1.1</w:t>
      </w:r>
    </w:p>
    <w:p>
      <w:r>
        <w:t>Đất trồng lúa</w:t>
      </w:r>
    </w:p>
    <w:p>
      <w:r>
        <w:t>LUA/PNN</w:t>
      </w:r>
    </w:p>
    <w:p>
      <w:r>
        <w:t>544,15</w:t>
      </w:r>
    </w:p>
    <w:p>
      <w:r>
        <w:t>31,65</w:t>
      </w:r>
    </w:p>
    <w:p>
      <w:r>
        <w:t>23,59</w:t>
      </w:r>
    </w:p>
    <w:p>
      <w:r>
        <w:t>19,79</w:t>
      </w:r>
    </w:p>
    <w:p>
      <w:r>
        <w:t>89,34</w:t>
      </w:r>
    </w:p>
    <w:p>
      <w:r>
        <w:t>69,71</w:t>
      </w:r>
    </w:p>
    <w:p>
      <w:r>
        <w:t>0,36</w:t>
      </w:r>
    </w:p>
    <w:p>
      <w:r>
        <w:t>28,73</w:t>
      </w:r>
    </w:p>
    <w:p>
      <w:r>
        <w:t>203,09</w:t>
      </w:r>
    </w:p>
    <w:p>
      <w:r>
        <w:t>43,34</w:t>
      </w:r>
    </w:p>
    <w:p>
      <w:r>
        <w:t>15,40</w:t>
      </w:r>
    </w:p>
    <w:p>
      <w:r>
        <w:t>19,15</w:t>
      </w:r>
    </w:p>
    <w:p>
      <w:r>
        <w:t>Trong đó: Đất chuyên trồng lúa nước</w:t>
      </w:r>
    </w:p>
    <w:p>
      <w:r>
        <w:t>LUC/PNN</w:t>
      </w:r>
    </w:p>
    <w:p>
      <w:r>
        <w:t>362,08</w:t>
      </w:r>
    </w:p>
    <w:p>
      <w:r>
        <w:t>20,58</w:t>
      </w:r>
    </w:p>
    <w:p>
      <w:r>
        <w:t>16,53</w:t>
      </w:r>
    </w:p>
    <w:p>
      <w:r>
        <w:t>10,58</w:t>
      </w:r>
    </w:p>
    <w:p>
      <w:r>
        <w:t>54,40</w:t>
      </w:r>
    </w:p>
    <w:p>
      <w:r>
        <w:t>50,51</w:t>
      </w:r>
    </w:p>
    <w:p>
      <w:r>
        <w:t>0,31</w:t>
      </w:r>
    </w:p>
    <w:p>
      <w:r>
        <w:t>14,40</w:t>
      </w:r>
    </w:p>
    <w:p>
      <w:r>
        <w:t>132,53</w:t>
      </w:r>
    </w:p>
    <w:p>
      <w:r>
        <w:t>35,20</w:t>
      </w:r>
    </w:p>
    <w:p>
      <w:r>
        <w:t>14,47</w:t>
      </w:r>
    </w:p>
    <w:p>
      <w:r>
        <w:t>12,59</w:t>
      </w:r>
    </w:p>
    <w:p>
      <w:r>
        <w:t>1.2</w:t>
      </w:r>
    </w:p>
    <w:p>
      <w:r>
        <w:t>Đất trồng cây hàng năm khác</w:t>
      </w:r>
    </w:p>
    <w:p>
      <w:r>
        <w:t>HNK/PNN</w:t>
      </w:r>
    </w:p>
    <w:p>
      <w:r>
        <w:t>223,12</w:t>
      </w:r>
    </w:p>
    <w:p>
      <w:r>
        <w:t>39,29</w:t>
      </w:r>
    </w:p>
    <w:p>
      <w:r>
        <w:t>41,40</w:t>
      </w:r>
    </w:p>
    <w:p>
      <w:r>
        <w:t>15,70</w:t>
      </w:r>
    </w:p>
    <w:p>
      <w:r>
        <w:t>14,88</w:t>
      </w:r>
    </w:p>
    <w:p>
      <w:r>
        <w:t>7,20</w:t>
      </w:r>
    </w:p>
    <w:p>
      <w:r>
        <w:t>3,04</w:t>
      </w:r>
    </w:p>
    <w:p>
      <w:r>
        <w:t>11,36</w:t>
      </w:r>
    </w:p>
    <w:p>
      <w:r>
        <w:t>39,43</w:t>
      </w:r>
    </w:p>
    <w:p>
      <w:r>
        <w:t>36,53</w:t>
      </w:r>
    </w:p>
    <w:p>
      <w:r>
        <w:t>1,29</w:t>
      </w:r>
    </w:p>
    <w:p>
      <w:r>
        <w:t>13,00</w:t>
      </w:r>
    </w:p>
    <w:p>
      <w:r>
        <w:t>1.3</w:t>
      </w:r>
    </w:p>
    <w:p>
      <w:r>
        <w:t>Đất trồng cây lâu năm</w:t>
      </w:r>
    </w:p>
    <w:p>
      <w:r>
        <w:t>CLN/PNN</w:t>
      </w:r>
    </w:p>
    <w:p>
      <w:r>
        <w:t>332,18</w:t>
      </w:r>
    </w:p>
    <w:p>
      <w:r>
        <w:t>62,17</w:t>
      </w:r>
    </w:p>
    <w:p>
      <w:r>
        <w:t>17,18</w:t>
      </w:r>
    </w:p>
    <w:p>
      <w:r>
        <w:t>22,36</w:t>
      </w:r>
    </w:p>
    <w:p>
      <w:r>
        <w:t>9,41</w:t>
      </w:r>
    </w:p>
    <w:p>
      <w:r>
        <w:t>59,76</w:t>
      </w:r>
    </w:p>
    <w:p>
      <w:r>
        <w:t>49,68</w:t>
      </w:r>
    </w:p>
    <w:p>
      <w:r>
        <w:t>13,92</w:t>
      </w:r>
    </w:p>
    <w:p>
      <w:r>
        <w:t>21,91</w:t>
      </w:r>
    </w:p>
    <w:p>
      <w:r>
        <w:t>53,14</w:t>
      </w:r>
    </w:p>
    <w:p>
      <w:r>
        <w:t>5,70</w:t>
      </w:r>
    </w:p>
    <w:p>
      <w:r>
        <w:t>16,94</w:t>
      </w:r>
    </w:p>
    <w:p>
      <w:r>
        <w:t>1.4</w:t>
      </w:r>
    </w:p>
    <w:p>
      <w:r>
        <w:t>Đất rừng phòng hộ</w:t>
      </w:r>
    </w:p>
    <w:p>
      <w:r>
        <w:t>RPH/PNN</w:t>
      </w:r>
    </w:p>
    <w:p>
      <w:r>
        <w:t>169,83</w:t>
      </w:r>
    </w:p>
    <w:p>
      <w:r>
        <w:t>22,00</w:t>
      </w:r>
    </w:p>
    <w:p>
      <w:r>
        <w:t>122,13</w:t>
      </w:r>
    </w:p>
    <w:p>
      <w:r>
        <w:t>1,19</w:t>
      </w:r>
    </w:p>
    <w:p>
      <w:r>
        <w:t>-</w:t>
      </w:r>
    </w:p>
    <w:p>
      <w:r>
        <w:t>4,90</w:t>
      </w:r>
    </w:p>
    <w:p>
      <w:r>
        <w:t>19,30</w:t>
      </w:r>
    </w:p>
    <w:p>
      <w:r>
        <w:t>0,31</w:t>
      </w:r>
    </w:p>
    <w:p>
      <w:r>
        <w:t>-</w:t>
      </w:r>
    </w:p>
    <w:p>
      <w:r>
        <w:t>-</w:t>
      </w:r>
    </w:p>
    <w:p>
      <w:r>
        <w:t>-</w:t>
      </w:r>
    </w:p>
    <w:p>
      <w:r>
        <w:t>-</w:t>
      </w:r>
    </w:p>
    <w:p>
      <w:r>
        <w:t>1.5</w:t>
      </w:r>
    </w:p>
    <w:p>
      <w:r>
        <w:t>Đất rừng đặc dụng</w:t>
      </w:r>
    </w:p>
    <w:p>
      <w:r>
        <w:t>RDD/PNN</w:t>
      </w:r>
    </w:p>
    <w:p>
      <w:r>
        <w:t>0,00</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1.407,94</w:t>
      </w:r>
    </w:p>
    <w:p>
      <w:r>
        <w:t>77,39</w:t>
      </w:r>
    </w:p>
    <w:p>
      <w:r>
        <w:t>65,73</w:t>
      </w:r>
    </w:p>
    <w:p>
      <w:r>
        <w:t>350,21</w:t>
      </w:r>
    </w:p>
    <w:p>
      <w:r>
        <w:t>53,31</w:t>
      </w:r>
    </w:p>
    <w:p>
      <w:r>
        <w:t>241,95</w:t>
      </w:r>
    </w:p>
    <w:p>
      <w:r>
        <w:t>289,93</w:t>
      </w:r>
    </w:p>
    <w:p>
      <w:r>
        <w:t>72,35</w:t>
      </w:r>
    </w:p>
    <w:p>
      <w:r>
        <w:t>-</w:t>
      </w:r>
    </w:p>
    <w:p>
      <w:r>
        <w:t>189,57</w:t>
      </w:r>
    </w:p>
    <w:p>
      <w:r>
        <w:t>22,86</w:t>
      </w:r>
    </w:p>
    <w:p>
      <w:r>
        <w:t>44,64</w:t>
      </w:r>
    </w:p>
    <w:p>
      <w:r>
        <w:t>Trong đó: đất có rừng sản xuất là rừng tự nhiên</w:t>
      </w:r>
    </w:p>
    <w:p>
      <w:r>
        <w:t>RSN/PNN</w:t>
      </w:r>
    </w:p>
    <w:p>
      <w:r>
        <w:t>0,00</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45,90</w:t>
      </w:r>
    </w:p>
    <w:p>
      <w:r>
        <w:t>1,89</w:t>
      </w:r>
    </w:p>
    <w:p>
      <w:r>
        <w:t>20,10</w:t>
      </w:r>
    </w:p>
    <w:p>
      <w:r>
        <w:t>0,27</w:t>
      </w:r>
    </w:p>
    <w:p>
      <w:r>
        <w:t>0,14</w:t>
      </w:r>
    </w:p>
    <w:p>
      <w:r>
        <w:t>1,75</w:t>
      </w:r>
    </w:p>
    <w:p>
      <w:r>
        <w:t>-</w:t>
      </w:r>
    </w:p>
    <w:p>
      <w:r>
        <w:t>5,09</w:t>
      </w:r>
    </w:p>
    <w:p>
      <w:r>
        <w:t>4,35</w:t>
      </w:r>
    </w:p>
    <w:p>
      <w:r>
        <w:t>5,91</w:t>
      </w:r>
    </w:p>
    <w:p>
      <w:r>
        <w:t>1,97</w:t>
      </w:r>
    </w:p>
    <w:p>
      <w:r>
        <w:t>4,42</w:t>
      </w:r>
    </w:p>
    <w:p>
      <w:r>
        <w:t>1.8</w:t>
      </w:r>
    </w:p>
    <w:p>
      <w:r>
        <w:t>Đất nông nghiệp khác</w:t>
      </w:r>
    </w:p>
    <w:p>
      <w:r>
        <w:t>NKH/PNN</w:t>
      </w:r>
    </w:p>
    <w:p>
      <w:r>
        <w:t>0,60</w:t>
      </w:r>
    </w:p>
    <w:p>
      <w:r>
        <w:t>0,60</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214,41</w:t>
      </w:r>
    </w:p>
    <w:p>
      <w:r>
        <w:t>Trong đó:</w:t>
      </w:r>
    </w:p>
    <w:p>
      <w:r>
        <w:t>2.1</w:t>
      </w:r>
    </w:p>
    <w:p>
      <w:r>
        <w:t>Đất trồng lúa chuyển sang đất trồng cây lâu năm</w:t>
      </w:r>
    </w:p>
    <w:p>
      <w:r>
        <w:t>LUA/CLN</w:t>
      </w:r>
    </w:p>
    <w:p>
      <w:r>
        <w:t>0,60</w:t>
      </w:r>
    </w:p>
    <w:p>
      <w:r>
        <w:t>0,10</w:t>
      </w:r>
    </w:p>
    <w:p>
      <w:r>
        <w:t>0,10</w:t>
      </w:r>
    </w:p>
    <w:p>
      <w:r>
        <w:t>-</w:t>
      </w:r>
    </w:p>
    <w:p>
      <w:r>
        <w:t>-</w:t>
      </w:r>
    </w:p>
    <w:p>
      <w:r>
        <w:t>0,10</w:t>
      </w:r>
    </w:p>
    <w:p>
      <w:r>
        <w:t>-</w:t>
      </w:r>
    </w:p>
    <w:p>
      <w:r>
        <w:t>-</w:t>
      </w:r>
    </w:p>
    <w:p>
      <w:r>
        <w:t>-</w:t>
      </w:r>
    </w:p>
    <w:p>
      <w:r>
        <w:t>0,10</w:t>
      </w:r>
    </w:p>
    <w:p>
      <w:r>
        <w:t>0,10</w:t>
      </w:r>
    </w:p>
    <w:p>
      <w:r>
        <w:t>0,10</w:t>
      </w:r>
    </w:p>
    <w:p>
      <w:r>
        <w:t>2.2</w:t>
      </w:r>
    </w:p>
    <w:p>
      <w:r>
        <w:t>Đất trồng lúa chuyển sang đất trồng rừng</w:t>
      </w:r>
    </w:p>
    <w:p>
      <w:r>
        <w:t>LUA/LNP</w:t>
      </w:r>
    </w:p>
    <w:p>
      <w:r>
        <w:t>0,00</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thuỷ sản</w:t>
      </w:r>
    </w:p>
    <w:p>
      <w:r>
        <w:t>LUA/NTS</w:t>
      </w:r>
    </w:p>
    <w:p>
      <w:r>
        <w:t>0,00</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0,00</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thuỷ sản</w:t>
      </w:r>
    </w:p>
    <w:p>
      <w:r>
        <w:t>HNK/NTS</w:t>
      </w:r>
    </w:p>
    <w:p>
      <w:r>
        <w:t>0,00</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0,00</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0,00</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0,00</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213,81</w:t>
      </w:r>
    </w:p>
    <w:p>
      <w:r>
        <w:t>11,09</w:t>
      </w:r>
    </w:p>
    <w:p>
      <w:r>
        <w:t>44,11</w:t>
      </w:r>
    </w:p>
    <w:p>
      <w:r>
        <w:t>49,18</w:t>
      </w:r>
    </w:p>
    <w:p>
      <w:r>
        <w:t>25,82</w:t>
      </w:r>
    </w:p>
    <w:p>
      <w:r>
        <w:t>11,00</w:t>
      </w:r>
    </w:p>
    <w:p>
      <w:r>
        <w:t>4,20</w:t>
      </w:r>
    </w:p>
    <w:p>
      <w:r>
        <w:t>12,08</w:t>
      </w:r>
    </w:p>
    <w:p>
      <w:r>
        <w:t>-</w:t>
      </w:r>
    </w:p>
    <w:p>
      <w:r>
        <w:t>13,10</w:t>
      </w:r>
    </w:p>
    <w:p>
      <w:r>
        <w:t>13,47</w:t>
      </w:r>
    </w:p>
    <w:p>
      <w:r>
        <w:t>29,76</w:t>
      </w:r>
    </w:p>
    <w:p>
      <w:r>
        <w:t>Trong đó: đất có rừng sản xuất là rừng tự nhiên</w:t>
      </w:r>
    </w:p>
    <w:p>
      <w:r>
        <w:t>RSN/NKR(a)</w:t>
      </w:r>
    </w:p>
    <w:p>
      <w:r>
        <w:t>0,00</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55,60</w:t>
      </w:r>
    </w:p>
    <w:p>
      <w:r>
        <w:t>36,71</w:t>
      </w:r>
    </w:p>
    <w:p>
      <w:r>
        <w:t>0,96</w:t>
      </w:r>
    </w:p>
    <w:p>
      <w:r>
        <w:t>0,47</w:t>
      </w:r>
    </w:p>
    <w:p>
      <w:r>
        <w:t>0,60</w:t>
      </w:r>
    </w:p>
    <w:p>
      <w:r>
        <w:t>2,61</w:t>
      </w:r>
    </w:p>
    <w:p>
      <w:r>
        <w:t>3,14</w:t>
      </w:r>
    </w:p>
    <w:p>
      <w:r>
        <w:t>0,63</w:t>
      </w:r>
    </w:p>
    <w:p>
      <w:r>
        <w:t>8,02</w:t>
      </w:r>
    </w:p>
    <w:p>
      <w:r>
        <w:t>0,82</w:t>
      </w:r>
    </w:p>
    <w:p>
      <w:r>
        <w:t>0,76</w:t>
      </w:r>
    </w:p>
    <w:p>
      <w:r>
        <w:t>0,88</w:t>
      </w:r>
    </w:p>
    <w:p>
      <w:r>
        <w:t>BIỂU 03:</w:t>
      </w:r>
    </w:p>
    <w:p>
      <w:r>
        <w:t>DIỆN TÍCH ĐẤT CHƯA SỬ DỤNG ĐƯA VÀO SỬ DỤNG TRONG KỲ ĐIỀU CHỈNH QUY HOẠCH CỦA HUYỆN LƯƠNG SƠN</w:t>
      </w:r>
    </w:p>
    <w:p>
      <w:r>
        <w:t>(Kèm theo Quyết định số 484/QĐ-UBND ngày 18/3/2025 của Ủy ban nhân dân tỉnh Hòa Bình)</w:t>
      </w:r>
    </w:p>
    <w:p>
      <w:r>
        <w:t>Đơn vị tính: ha</w:t>
      </w:r>
    </w:p>
    <w:p>
      <w:r>
        <w:t>STT</w:t>
      </w:r>
    </w:p>
    <w:p>
      <w:r>
        <w:t>Chỉ tiêu sử dụng đất</w:t>
      </w:r>
    </w:p>
    <w:p>
      <w:r>
        <w:t>Mã</w:t>
      </w:r>
    </w:p>
    <w:p>
      <w:r>
        <w:t>Tổng diện   tích</w:t>
      </w:r>
    </w:p>
    <w:p>
      <w:r>
        <w:t>Phân theo đơn vị hành chính</w:t>
      </w:r>
    </w:p>
    <w:p>
      <w:r>
        <w:t>TT. Lương Sơn</w:t>
      </w:r>
    </w:p>
    <w:p>
      <w:r>
        <w:t>Xã Cao Dương</w:t>
      </w:r>
    </w:p>
    <w:p>
      <w:r>
        <w:t>Xã Cao Sơn</w:t>
      </w:r>
    </w:p>
    <w:p>
      <w:r>
        <w:t>Xã Cư Yên</w:t>
      </w:r>
    </w:p>
    <w:p>
      <w:r>
        <w:t>Xã Hòa Sơn</w:t>
      </w:r>
    </w:p>
    <w:p>
      <w:r>
        <w:t>Xã Lâm Sơn</w:t>
      </w:r>
    </w:p>
    <w:p>
      <w:r>
        <w:t>Xã Liên Sơn</w:t>
      </w:r>
    </w:p>
    <w:p>
      <w:r>
        <w:t>Xã Nhuận Trạch</w:t>
      </w:r>
    </w:p>
    <w:p>
      <w:r>
        <w:t>Xã Tân Vinh</w:t>
      </w:r>
    </w:p>
    <w:p>
      <w:r>
        <w:t>Xã Thanh Cao</w:t>
      </w:r>
    </w:p>
    <w:p>
      <w:r>
        <w:t>Xã Thanh Sơn</w:t>
      </w:r>
    </w:p>
    <w:p>
      <w:r>
        <w:t>(1)</w:t>
      </w:r>
    </w:p>
    <w:p>
      <w:r>
        <w:t>(2)</w:t>
      </w:r>
    </w:p>
    <w:p>
      <w:r>
        <w:t>(3)</w:t>
      </w:r>
    </w:p>
    <w:p>
      <w:r>
        <w:t>(4) = (5)+...+(15 )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6,97</w:t>
      </w:r>
    </w:p>
    <w:p>
      <w:r>
        <w:t>-</w:t>
      </w:r>
    </w:p>
    <w:p>
      <w:r>
        <w:t>-</w:t>
      </w:r>
    </w:p>
    <w:p>
      <w:r>
        <w:t>-</w:t>
      </w:r>
    </w:p>
    <w:p>
      <w:r>
        <w:t>-</w:t>
      </w:r>
    </w:p>
    <w:p>
      <w:r>
        <w:t>-</w:t>
      </w:r>
    </w:p>
    <w:p>
      <w:r>
        <w:t>-</w:t>
      </w:r>
    </w:p>
    <w:p>
      <w:r>
        <w:t>6,97</w:t>
      </w:r>
    </w:p>
    <w:p>
      <w:r>
        <w:t>-</w:t>
      </w:r>
    </w:p>
    <w:p>
      <w:r>
        <w:t>-</w:t>
      </w:r>
    </w:p>
    <w:p>
      <w:r>
        <w:t>-</w:t>
      </w:r>
    </w:p>
    <w:p>
      <w:r>
        <w:t>-</w:t>
      </w:r>
    </w:p>
    <w:p>
      <w:r>
        <w:t>1.1</w:t>
      </w:r>
    </w:p>
    <w:p>
      <w:r>
        <w:t>Đất trồng cây lâu năm</w:t>
      </w:r>
    </w:p>
    <w:p>
      <w:r>
        <w:t>CLN</w:t>
      </w:r>
    </w:p>
    <w:p>
      <w:r>
        <w:t>2,83</w:t>
      </w:r>
    </w:p>
    <w:p>
      <w:r>
        <w:t>-</w:t>
      </w:r>
    </w:p>
    <w:p>
      <w:r>
        <w:t>-</w:t>
      </w:r>
    </w:p>
    <w:p>
      <w:r>
        <w:t>-</w:t>
      </w:r>
    </w:p>
    <w:p>
      <w:r>
        <w:t>-</w:t>
      </w:r>
    </w:p>
    <w:p>
      <w:r>
        <w:t>-</w:t>
      </w:r>
    </w:p>
    <w:p>
      <w:r>
        <w:t>-</w:t>
      </w:r>
    </w:p>
    <w:p>
      <w:r>
        <w:t>2,83</w:t>
      </w:r>
    </w:p>
    <w:p>
      <w:r>
        <w:t>-</w:t>
      </w:r>
    </w:p>
    <w:p>
      <w:r>
        <w:t>-</w:t>
      </w:r>
    </w:p>
    <w:p>
      <w:r>
        <w:t>-</w:t>
      </w:r>
    </w:p>
    <w:p>
      <w:r>
        <w:t>-</w:t>
      </w:r>
    </w:p>
    <w:p>
      <w:r>
        <w:t>1.2</w:t>
      </w:r>
    </w:p>
    <w:p>
      <w:r>
        <w:t>Đất rừng sản xuất</w:t>
      </w:r>
    </w:p>
    <w:p>
      <w:r>
        <w:t>RSX</w:t>
      </w:r>
    </w:p>
    <w:p>
      <w:r>
        <w:t>4,14</w:t>
      </w:r>
    </w:p>
    <w:p>
      <w:r>
        <w:t>-</w:t>
      </w:r>
    </w:p>
    <w:p>
      <w:r>
        <w:t>-</w:t>
      </w:r>
    </w:p>
    <w:p>
      <w:r>
        <w:t>-</w:t>
      </w:r>
    </w:p>
    <w:p>
      <w:r>
        <w:t>-</w:t>
      </w:r>
    </w:p>
    <w:p>
      <w:r>
        <w:t>-</w:t>
      </w:r>
    </w:p>
    <w:p>
      <w:r>
        <w:t>-</w:t>
      </w:r>
    </w:p>
    <w:p>
      <w:r>
        <w:t>4,14</w:t>
      </w:r>
    </w:p>
    <w:p>
      <w:r>
        <w:t>-</w:t>
      </w:r>
    </w:p>
    <w:p>
      <w:r>
        <w:t>-</w:t>
      </w:r>
    </w:p>
    <w:p>
      <w:r>
        <w:t>-</w:t>
      </w:r>
    </w:p>
    <w:p>
      <w:r>
        <w:t>-</w:t>
      </w:r>
    </w:p>
    <w:p>
      <w:r>
        <w:t>2</w:t>
      </w:r>
    </w:p>
    <w:p>
      <w:r>
        <w:t>Đất phi nông nghiệp</w:t>
      </w:r>
    </w:p>
    <w:p>
      <w:r>
        <w:t>PNN</w:t>
      </w:r>
    </w:p>
    <w:p>
      <w:r>
        <w:t>269,28</w:t>
      </w:r>
    </w:p>
    <w:p>
      <w:r>
        <w:t>0,01</w:t>
      </w:r>
    </w:p>
    <w:p>
      <w:r>
        <w:t>115,79</w:t>
      </w:r>
    </w:p>
    <w:p>
      <w:r>
        <w:t>0,92</w:t>
      </w:r>
    </w:p>
    <w:p>
      <w:r>
        <w:t>0,96</w:t>
      </w:r>
    </w:p>
    <w:p>
      <w:r>
        <w:t>0,25</w:t>
      </w:r>
    </w:p>
    <w:p>
      <w:r>
        <w:t>2,49</w:t>
      </w:r>
    </w:p>
    <w:p>
      <w:r>
        <w:t>107,49</w:t>
      </w:r>
    </w:p>
    <w:p>
      <w:r>
        <w:t>1,51</w:t>
      </w:r>
    </w:p>
    <w:p>
      <w:r>
        <w:t>35,79</w:t>
      </w:r>
    </w:p>
    <w:p>
      <w:r>
        <w:t>0,82</w:t>
      </w:r>
    </w:p>
    <w:p>
      <w:r>
        <w:t>3,26</w:t>
      </w:r>
    </w:p>
    <w:p>
      <w:r>
        <w:t>2.1</w:t>
      </w:r>
    </w:p>
    <w:p>
      <w:r>
        <w:t>Đất quốc phòng</w:t>
      </w:r>
    </w:p>
    <w:p>
      <w:r>
        <w:t>CQP</w:t>
      </w:r>
    </w:p>
    <w:p>
      <w:r>
        <w:t>40,00</w:t>
      </w:r>
    </w:p>
    <w:p>
      <w:r>
        <w:t>-</w:t>
      </w:r>
    </w:p>
    <w:p>
      <w:r>
        <w:t>-</w:t>
      </w:r>
    </w:p>
    <w:p>
      <w:r>
        <w:t>-</w:t>
      </w:r>
    </w:p>
    <w:p>
      <w:r>
        <w:t>-</w:t>
      </w:r>
    </w:p>
    <w:p>
      <w:r>
        <w:t>-</w:t>
      </w:r>
    </w:p>
    <w:p>
      <w:r>
        <w:t>-</w:t>
      </w:r>
    </w:p>
    <w:p>
      <w:r>
        <w:t>40,00</w:t>
      </w:r>
    </w:p>
    <w:p>
      <w:r>
        <w:t>-</w:t>
      </w:r>
    </w:p>
    <w:p>
      <w:r>
        <w:t>-</w:t>
      </w:r>
    </w:p>
    <w:p>
      <w:r>
        <w:t>-</w:t>
      </w:r>
    </w:p>
    <w:p>
      <w:r>
        <w:t>-</w:t>
      </w:r>
    </w:p>
    <w:p>
      <w:r>
        <w:t>2.2</w:t>
      </w:r>
    </w:p>
    <w:p>
      <w:r>
        <w:t>Đất khu công nghiệp</w:t>
      </w:r>
    </w:p>
    <w:p>
      <w:r>
        <w:t>SKK</w:t>
      </w:r>
    </w:p>
    <w:p>
      <w:r>
        <w:t>0,62</w:t>
      </w:r>
    </w:p>
    <w:p>
      <w:r>
        <w:t>-</w:t>
      </w:r>
    </w:p>
    <w:p>
      <w:r>
        <w:t>-</w:t>
      </w:r>
    </w:p>
    <w:p>
      <w:r>
        <w:t>-</w:t>
      </w:r>
    </w:p>
    <w:p>
      <w:r>
        <w:t>-</w:t>
      </w:r>
    </w:p>
    <w:p>
      <w:r>
        <w:t>-</w:t>
      </w:r>
    </w:p>
    <w:p>
      <w:r>
        <w:t>-</w:t>
      </w:r>
    </w:p>
    <w:p>
      <w:r>
        <w:t>-</w:t>
      </w:r>
    </w:p>
    <w:p>
      <w:r>
        <w:t>0,62</w:t>
      </w:r>
    </w:p>
    <w:p>
      <w:r>
        <w:t>-</w:t>
      </w:r>
    </w:p>
    <w:p>
      <w:r>
        <w:t>-</w:t>
      </w:r>
    </w:p>
    <w:p>
      <w:r>
        <w:t>-</w:t>
      </w:r>
    </w:p>
    <w:p>
      <w:r>
        <w:t>2.3</w:t>
      </w:r>
    </w:p>
    <w:p>
      <w:r>
        <w:t>Đất cụm công nghiệp</w:t>
      </w:r>
    </w:p>
    <w:p>
      <w:r>
        <w:t>SKN</w:t>
      </w:r>
    </w:p>
    <w:p>
      <w:r>
        <w:t>1,46</w:t>
      </w:r>
    </w:p>
    <w:p>
      <w:r>
        <w:t>-</w:t>
      </w:r>
    </w:p>
    <w:p>
      <w:r>
        <w:t>-</w:t>
      </w:r>
    </w:p>
    <w:p>
      <w:r>
        <w:t>-</w:t>
      </w:r>
    </w:p>
    <w:p>
      <w:r>
        <w:t>-</w:t>
      </w:r>
    </w:p>
    <w:p>
      <w:r>
        <w:t>-</w:t>
      </w:r>
    </w:p>
    <w:p>
      <w:r>
        <w:t>-</w:t>
      </w:r>
    </w:p>
    <w:p>
      <w:r>
        <w:t>-</w:t>
      </w:r>
    </w:p>
    <w:p>
      <w:r>
        <w:t>-</w:t>
      </w:r>
    </w:p>
    <w:p>
      <w:r>
        <w:t>1,46</w:t>
      </w:r>
    </w:p>
    <w:p>
      <w:r>
        <w:t>-</w:t>
      </w:r>
    </w:p>
    <w:p>
      <w:r>
        <w:t>-</w:t>
      </w:r>
    </w:p>
    <w:p>
      <w:r>
        <w:t>2.4</w:t>
      </w:r>
    </w:p>
    <w:p>
      <w:r>
        <w:t>Đất thương mại, dịch vụ</w:t>
      </w:r>
    </w:p>
    <w:p>
      <w:r>
        <w:t>TMD</w:t>
      </w:r>
    </w:p>
    <w:p>
      <w:r>
        <w:t>2,72</w:t>
      </w:r>
    </w:p>
    <w:p>
      <w:r>
        <w:t>-</w:t>
      </w:r>
    </w:p>
    <w:p>
      <w:r>
        <w:t>-</w:t>
      </w:r>
    </w:p>
    <w:p>
      <w:r>
        <w:t>-</w:t>
      </w:r>
    </w:p>
    <w:p>
      <w:r>
        <w:t>0,13</w:t>
      </w:r>
    </w:p>
    <w:p>
      <w:r>
        <w:t>-</w:t>
      </w:r>
    </w:p>
    <w:p>
      <w:r>
        <w:t>2,49</w:t>
      </w:r>
    </w:p>
    <w:p>
      <w:r>
        <w:t>0,00</w:t>
      </w:r>
    </w:p>
    <w:p>
      <w:r>
        <w:t>-</w:t>
      </w:r>
    </w:p>
    <w:p>
      <w:r>
        <w:t>0,09</w:t>
      </w:r>
    </w:p>
    <w:p>
      <w:r>
        <w:t>0,01</w:t>
      </w:r>
    </w:p>
    <w:p>
      <w:r>
        <w:t>0,00</w:t>
      </w:r>
    </w:p>
    <w:p>
      <w:r>
        <w:t>2.5</w:t>
      </w:r>
    </w:p>
    <w:p>
      <w:r>
        <w:t>Đất cơ sở sản xuất phi nông nghiệp</w:t>
      </w:r>
    </w:p>
    <w:p>
      <w:r>
        <w:t>SKC</w:t>
      </w:r>
    </w:p>
    <w:p>
      <w:r>
        <w:t>5,52</w:t>
      </w:r>
    </w:p>
    <w:p>
      <w:r>
        <w:t>-</w:t>
      </w:r>
    </w:p>
    <w:p>
      <w:r>
        <w:t>1,99</w:t>
      </w:r>
    </w:p>
    <w:p>
      <w:r>
        <w:t>-</w:t>
      </w:r>
    </w:p>
    <w:p>
      <w:r>
        <w:t>0,00</w:t>
      </w:r>
    </w:p>
    <w:p>
      <w:r>
        <w:t>-</w:t>
      </w:r>
    </w:p>
    <w:p>
      <w:r>
        <w:t>0,00</w:t>
      </w:r>
    </w:p>
    <w:p>
      <w:r>
        <w:t>0,81</w:t>
      </w:r>
    </w:p>
    <w:p>
      <w:r>
        <w:t>-</w:t>
      </w:r>
    </w:p>
    <w:p>
      <w:r>
        <w:t>0,00</w:t>
      </w:r>
    </w:p>
    <w:p>
      <w:r>
        <w:t>0,24</w:t>
      </w:r>
    </w:p>
    <w:p>
      <w:r>
        <w:t>2,48</w:t>
      </w:r>
    </w:p>
    <w:p>
      <w:r>
        <w:t>2.6</w:t>
      </w:r>
    </w:p>
    <w:p>
      <w:r>
        <w:t>Đất sử dụng cho hoạt động khoáng sản</w:t>
      </w:r>
    </w:p>
    <w:p>
      <w:r>
        <w:t>SKS</w:t>
      </w:r>
    </w:p>
    <w:p>
      <w:r>
        <w:t>98,06</w:t>
      </w:r>
    </w:p>
    <w:p>
      <w:r>
        <w:t>-</w:t>
      </w:r>
    </w:p>
    <w:p>
      <w:r>
        <w:t>57,50</w:t>
      </w:r>
    </w:p>
    <w:p>
      <w:r>
        <w:t>-</w:t>
      </w:r>
    </w:p>
    <w:p>
      <w:r>
        <w:t>0,00</w:t>
      </w:r>
    </w:p>
    <w:p>
      <w:r>
        <w:t>-</w:t>
      </w:r>
    </w:p>
    <w:p>
      <w:r>
        <w:t>0,00</w:t>
      </w:r>
    </w:p>
    <w:p>
      <w:r>
        <w:t>24,06</w:t>
      </w:r>
    </w:p>
    <w:p>
      <w:r>
        <w:t>-</w:t>
      </w:r>
    </w:p>
    <w:p>
      <w:r>
        <w:t>16,50</w:t>
      </w:r>
    </w:p>
    <w:p>
      <w:r>
        <w:t>0,00</w:t>
      </w:r>
    </w:p>
    <w:p>
      <w:r>
        <w:t>0,00</w:t>
      </w:r>
    </w:p>
    <w:p>
      <w:r>
        <w:t>2.7</w:t>
      </w:r>
    </w:p>
    <w:p>
      <w:r>
        <w:t>Đất sản xuất vật liệu xây dựng, làm đồ gốm</w:t>
      </w:r>
    </w:p>
    <w:p>
      <w:r>
        <w:t>SKX</w:t>
      </w:r>
    </w:p>
    <w:p>
      <w:r>
        <w:t>114,09</w:t>
      </w:r>
    </w:p>
    <w:p>
      <w:r>
        <w:t>-</w:t>
      </w:r>
    </w:p>
    <w:p>
      <w:r>
        <w:t>55,47</w:t>
      </w:r>
    </w:p>
    <w:p>
      <w:r>
        <w:t>0,10</w:t>
      </w:r>
    </w:p>
    <w:p>
      <w:r>
        <w:t>0,00</w:t>
      </w:r>
    </w:p>
    <w:p>
      <w:r>
        <w:t>-</w:t>
      </w:r>
    </w:p>
    <w:p>
      <w:r>
        <w:t>0,00</w:t>
      </w:r>
    </w:p>
    <w:p>
      <w:r>
        <w:t>40,93</w:t>
      </w:r>
    </w:p>
    <w:p>
      <w:r>
        <w:t>-</w:t>
      </w:r>
    </w:p>
    <w:p>
      <w:r>
        <w:t>17,59</w:t>
      </w:r>
    </w:p>
    <w:p>
      <w:r>
        <w:t>0,00</w:t>
      </w:r>
    </w:p>
    <w:p>
      <w:r>
        <w:t>0,00</w:t>
      </w:r>
    </w:p>
    <w:p>
      <w:r>
        <w:t>2.8</w:t>
      </w:r>
    </w:p>
    <w:p>
      <w:r>
        <w:t>Đất phát triển hạ tầng cấp quốc gia, cấp tỉnh, cấp huyện, cấp xã</w:t>
      </w:r>
    </w:p>
    <w:p>
      <w:r>
        <w:t>DHT</w:t>
      </w:r>
    </w:p>
    <w:p>
      <w:r>
        <w:t>2,51</w:t>
      </w:r>
    </w:p>
    <w:p>
      <w:r>
        <w:t>0,01</w:t>
      </w:r>
    </w:p>
    <w:p>
      <w:r>
        <w:t>0,79</w:t>
      </w:r>
    </w:p>
    <w:p>
      <w:r>
        <w:t>0,74</w:t>
      </w:r>
    </w:p>
    <w:p>
      <w:r>
        <w:t>0,53</w:t>
      </w:r>
    </w:p>
    <w:p>
      <w:r>
        <w:t>-</w:t>
      </w:r>
    </w:p>
    <w:p>
      <w:r>
        <w:t>-</w:t>
      </w:r>
    </w:p>
    <w:p>
      <w:r>
        <w:t>0,05</w:t>
      </w:r>
    </w:p>
    <w:p>
      <w:r>
        <w:t>0,08</w:t>
      </w:r>
    </w:p>
    <w:p>
      <w:r>
        <w:t>-</w:t>
      </w:r>
    </w:p>
    <w:p>
      <w:r>
        <w:t>0,11</w:t>
      </w:r>
    </w:p>
    <w:p>
      <w:r>
        <w:t>0,21</w:t>
      </w:r>
    </w:p>
    <w:p>
      <w:r>
        <w:t>-</w:t>
      </w:r>
    </w:p>
    <w:p>
      <w:r>
        <w:t>Đất giao thông</w:t>
      </w:r>
    </w:p>
    <w:p>
      <w:r>
        <w:t>DGT</w:t>
      </w:r>
    </w:p>
    <w:p>
      <w:r>
        <w:t>2,13</w:t>
      </w:r>
    </w:p>
    <w:p>
      <w:r>
        <w:t>0,01</w:t>
      </w:r>
    </w:p>
    <w:p>
      <w:r>
        <w:t>0,71</w:t>
      </w:r>
    </w:p>
    <w:p>
      <w:r>
        <w:t>0,74</w:t>
      </w:r>
    </w:p>
    <w:p>
      <w:r>
        <w:t>0,45</w:t>
      </w:r>
    </w:p>
    <w:p>
      <w:r>
        <w:t>-</w:t>
      </w:r>
    </w:p>
    <w:p>
      <w:r>
        <w:t>-</w:t>
      </w:r>
    </w:p>
    <w:p>
      <w:r>
        <w:t>0,05</w:t>
      </w:r>
    </w:p>
    <w:p>
      <w:r>
        <w:t>0,00</w:t>
      </w:r>
    </w:p>
    <w:p>
      <w:r>
        <w:t>-</w:t>
      </w:r>
    </w:p>
    <w:p>
      <w:r>
        <w:t>0,04</w:t>
      </w:r>
    </w:p>
    <w:p>
      <w:r>
        <w:t>0,14</w:t>
      </w:r>
    </w:p>
    <w:p>
      <w:r>
        <w:t>-</w:t>
      </w:r>
    </w:p>
    <w:p>
      <w:r>
        <w:t>Đất thủy lợi</w:t>
      </w:r>
    </w:p>
    <w:p>
      <w:r>
        <w:t>DTL</w:t>
      </w:r>
    </w:p>
    <w:p>
      <w:r>
        <w:t>0,03</w:t>
      </w:r>
    </w:p>
    <w:p>
      <w:r>
        <w:t>-</w:t>
      </w:r>
    </w:p>
    <w:p>
      <w:r>
        <w:t>0,01</w:t>
      </w:r>
    </w:p>
    <w:p>
      <w:r>
        <w:t>-</w:t>
      </w:r>
    </w:p>
    <w:p>
      <w:r>
        <w:t>-</w:t>
      </w:r>
    </w:p>
    <w:p>
      <w:r>
        <w:t>-</w:t>
      </w:r>
    </w:p>
    <w:p>
      <w:r>
        <w:t>-</w:t>
      </w:r>
    </w:p>
    <w:p>
      <w:r>
        <w:t>-</w:t>
      </w:r>
    </w:p>
    <w:p>
      <w:r>
        <w:t>-</w:t>
      </w:r>
    </w:p>
    <w:p>
      <w:r>
        <w:t>-</w:t>
      </w:r>
    </w:p>
    <w:p>
      <w:r>
        <w:t>-</w:t>
      </w:r>
    </w:p>
    <w:p>
      <w:r>
        <w:t>0,02</w:t>
      </w:r>
    </w:p>
    <w:p>
      <w:r>
        <w:t>-</w:t>
      </w:r>
    </w:p>
    <w:p>
      <w:r>
        <w:t>Đất xây dựng cơ sở y tế</w:t>
      </w:r>
    </w:p>
    <w:p>
      <w:r>
        <w:t>DYT</w:t>
      </w:r>
    </w:p>
    <w:p>
      <w:r>
        <w:t>0,16</w:t>
      </w:r>
    </w:p>
    <w:p>
      <w:r>
        <w:t>-</w:t>
      </w:r>
    </w:p>
    <w:p>
      <w:r>
        <w:t>0,00</w:t>
      </w:r>
    </w:p>
    <w:p>
      <w:r>
        <w:t>-</w:t>
      </w:r>
    </w:p>
    <w:p>
      <w:r>
        <w:t>0,08</w:t>
      </w:r>
    </w:p>
    <w:p>
      <w:r>
        <w:t>-</w:t>
      </w:r>
    </w:p>
    <w:p>
      <w:r>
        <w:t>-</w:t>
      </w:r>
    </w:p>
    <w:p>
      <w:r>
        <w:t>-</w:t>
      </w:r>
    </w:p>
    <w:p>
      <w:r>
        <w:t>0,08</w:t>
      </w:r>
    </w:p>
    <w:p>
      <w:r>
        <w:t>-</w:t>
      </w:r>
    </w:p>
    <w:p>
      <w:r>
        <w:t>-</w:t>
      </w:r>
    </w:p>
    <w:p>
      <w:r>
        <w:t>0,00</w:t>
      </w:r>
    </w:p>
    <w:p>
      <w:r>
        <w:t>-</w:t>
      </w:r>
    </w:p>
    <w:p>
      <w:r>
        <w:t>Đất công trình năng lượng</w:t>
      </w:r>
    </w:p>
    <w:p>
      <w:r>
        <w:t>DNL</w:t>
      </w:r>
    </w:p>
    <w:p>
      <w:r>
        <w:t>0,14</w:t>
      </w:r>
    </w:p>
    <w:p>
      <w:r>
        <w:t>-</w:t>
      </w:r>
    </w:p>
    <w:p>
      <w:r>
        <w:t>0,07</w:t>
      </w:r>
    </w:p>
    <w:p>
      <w:r>
        <w:t>-</w:t>
      </w:r>
    </w:p>
    <w:p>
      <w:r>
        <w:t>0,00</w:t>
      </w:r>
    </w:p>
    <w:p>
      <w:r>
        <w:t>-</w:t>
      </w:r>
    </w:p>
    <w:p>
      <w:r>
        <w:t>-</w:t>
      </w:r>
    </w:p>
    <w:p>
      <w:r>
        <w:t>-</w:t>
      </w:r>
    </w:p>
    <w:p>
      <w:r>
        <w:t>-</w:t>
      </w:r>
    </w:p>
    <w:p>
      <w:r>
        <w:t>-</w:t>
      </w:r>
    </w:p>
    <w:p>
      <w:r>
        <w:t>0,07</w:t>
      </w:r>
    </w:p>
    <w:p>
      <w:r>
        <w:t>0,00</w:t>
      </w:r>
    </w:p>
    <w:p>
      <w:r>
        <w:t>-</w:t>
      </w:r>
    </w:p>
    <w:p>
      <w:r>
        <w:t>Đất có di tích lịch sử - văn hóa</w:t>
      </w:r>
    </w:p>
    <w:p>
      <w:r>
        <w:t>DDT</w:t>
      </w:r>
    </w:p>
    <w:p>
      <w:r>
        <w:t>0,05</w:t>
      </w:r>
    </w:p>
    <w:p>
      <w:r>
        <w:t>-</w:t>
      </w:r>
    </w:p>
    <w:p>
      <w:r>
        <w:t>-</w:t>
      </w:r>
    </w:p>
    <w:p>
      <w:r>
        <w:t>-</w:t>
      </w:r>
    </w:p>
    <w:p>
      <w:r>
        <w:t>-</w:t>
      </w:r>
    </w:p>
    <w:p>
      <w:r>
        <w:t>-</w:t>
      </w:r>
    </w:p>
    <w:p>
      <w:r>
        <w:t>-</w:t>
      </w:r>
    </w:p>
    <w:p>
      <w:r>
        <w:t>-</w:t>
      </w:r>
    </w:p>
    <w:p>
      <w:r>
        <w:t>-</w:t>
      </w:r>
    </w:p>
    <w:p>
      <w:r>
        <w:t>-</w:t>
      </w:r>
    </w:p>
    <w:p>
      <w:r>
        <w:t>-</w:t>
      </w:r>
    </w:p>
    <w:p>
      <w:r>
        <w:t>0,05</w:t>
      </w:r>
    </w:p>
    <w:p>
      <w:r>
        <w:t>2.9</w:t>
      </w:r>
    </w:p>
    <w:p>
      <w:r>
        <w:t>Đất khu vui chơi, giải trí công cộng</w:t>
      </w:r>
    </w:p>
    <w:p>
      <w:r>
        <w:t>DKV</w:t>
      </w:r>
    </w:p>
    <w:p>
      <w:r>
        <w:t>0,18</w:t>
      </w:r>
    </w:p>
    <w:p>
      <w:r>
        <w:t>-</w:t>
      </w:r>
    </w:p>
    <w:p>
      <w:r>
        <w:t>-</w:t>
      </w:r>
    </w:p>
    <w:p>
      <w:r>
        <w:t>-</w:t>
      </w:r>
    </w:p>
    <w:p>
      <w:r>
        <w:t>0,09</w:t>
      </w:r>
    </w:p>
    <w:p>
      <w:r>
        <w:t>-</w:t>
      </w:r>
    </w:p>
    <w:p>
      <w:r>
        <w:t>-</w:t>
      </w:r>
    </w:p>
    <w:p>
      <w:r>
        <w:t>-</w:t>
      </w:r>
    </w:p>
    <w:p>
      <w:r>
        <w:t>0,09</w:t>
      </w:r>
    </w:p>
    <w:p>
      <w:r>
        <w:t>-</w:t>
      </w:r>
    </w:p>
    <w:p>
      <w:r>
        <w:t>-</w:t>
      </w:r>
    </w:p>
    <w:p>
      <w:r>
        <w:t>-</w:t>
      </w:r>
    </w:p>
    <w:p>
      <w:r>
        <w:t>2.10</w:t>
      </w:r>
    </w:p>
    <w:p>
      <w:r>
        <w:t>Đất ở tại nông thôn</w:t>
      </w:r>
    </w:p>
    <w:p>
      <w:r>
        <w:t>ONT</w:t>
      </w:r>
    </w:p>
    <w:p>
      <w:r>
        <w:t>1,38</w:t>
      </w:r>
    </w:p>
    <w:p>
      <w:r>
        <w:t>-</w:t>
      </w:r>
    </w:p>
    <w:p>
      <w:r>
        <w:t>0,01</w:t>
      </w:r>
    </w:p>
    <w:p>
      <w:r>
        <w:t>0,08</w:t>
      </w:r>
    </w:p>
    <w:p>
      <w:r>
        <w:t>0,03</w:t>
      </w:r>
    </w:p>
    <w:p>
      <w:r>
        <w:t>0,25</w:t>
      </w:r>
    </w:p>
    <w:p>
      <w:r>
        <w:t>-</w:t>
      </w:r>
    </w:p>
    <w:p>
      <w:r>
        <w:t>0,01</w:t>
      </w:r>
    </w:p>
    <w:p>
      <w:r>
        <w:t>0,39</w:t>
      </w:r>
    </w:p>
    <w:p>
      <w:r>
        <w:t>0,15</w:t>
      </w:r>
    </w:p>
    <w:p>
      <w:r>
        <w:t>0,46</w:t>
      </w:r>
    </w:p>
    <w:p>
      <w:r>
        <w:t>0,00</w:t>
      </w:r>
    </w:p>
    <w:p>
      <w:r>
        <w:t>2.11</w:t>
      </w:r>
    </w:p>
    <w:p>
      <w:r>
        <w:t>Đất xây dựng trụ sở cơ quan</w:t>
      </w:r>
    </w:p>
    <w:p>
      <w:r>
        <w:t>TSC</w:t>
      </w:r>
    </w:p>
    <w:p>
      <w:r>
        <w:t>0,01</w:t>
      </w:r>
    </w:p>
    <w:p>
      <w:r>
        <w:t>-</w:t>
      </w:r>
    </w:p>
    <w:p>
      <w:r>
        <w:t>0,01</w:t>
      </w:r>
    </w:p>
    <w:p>
      <w:r>
        <w:t>-</w:t>
      </w:r>
    </w:p>
    <w:p>
      <w:r>
        <w:t>-</w:t>
      </w:r>
    </w:p>
    <w:p>
      <w:r>
        <w:t>-</w:t>
      </w:r>
    </w:p>
    <w:p>
      <w:r>
        <w:t>-</w:t>
      </w:r>
    </w:p>
    <w:p>
      <w:r>
        <w:t>-</w:t>
      </w:r>
    </w:p>
    <w:p>
      <w:r>
        <w:t>-</w:t>
      </w:r>
    </w:p>
    <w:p>
      <w:r>
        <w:t>-</w:t>
      </w:r>
    </w:p>
    <w:p>
      <w:r>
        <w:t>-</w:t>
      </w:r>
    </w:p>
    <w:p>
      <w:r>
        <w:t>-</w:t>
      </w:r>
    </w:p>
    <w:p>
      <w:r>
        <w:t>2.12</w:t>
      </w:r>
    </w:p>
    <w:p>
      <w:r>
        <w:t>Đất sông, ngòi, kênh, rạch, suối</w:t>
      </w:r>
    </w:p>
    <w:p>
      <w:r>
        <w:t>SON</w:t>
      </w:r>
    </w:p>
    <w:p>
      <w:r>
        <w:t>1,65</w:t>
      </w:r>
    </w:p>
    <w:p>
      <w:r>
        <w:t>-</w:t>
      </w:r>
    </w:p>
    <w:p>
      <w:r>
        <w:t>0,02</w:t>
      </w:r>
    </w:p>
    <w:p>
      <w:r>
        <w:t>-</w:t>
      </w:r>
    </w:p>
    <w:p>
      <w:r>
        <w:t>-</w:t>
      </w:r>
    </w:p>
    <w:p>
      <w:r>
        <w:t>-</w:t>
      </w:r>
    </w:p>
    <w:p>
      <w:r>
        <w:t>-</w:t>
      </w:r>
    </w:p>
    <w:p>
      <w:r>
        <w:t>1,63</w:t>
      </w:r>
    </w:p>
    <w:p>
      <w:r>
        <w:t>-</w:t>
      </w:r>
    </w:p>
    <w:p>
      <w:r>
        <w:t>-</w:t>
      </w:r>
    </w:p>
    <w:p>
      <w:r>
        <w:t>-</w:t>
      </w:r>
    </w:p>
    <w:p>
      <w:r>
        <w:t>-</w:t>
      </w:r>
    </w:p>
    <w:p>
      <w:r>
        <w:t>2.13</w:t>
      </w:r>
    </w:p>
    <w:p>
      <w:r>
        <w:t>Đất có mặt nước chuyên dùng</w:t>
      </w:r>
    </w:p>
    <w:p>
      <w:r>
        <w:t>MNC</w:t>
      </w:r>
    </w:p>
    <w:p>
      <w:r>
        <w:t>1,07</w:t>
      </w:r>
    </w:p>
    <w:p>
      <w:r>
        <w:t>-</w:t>
      </w:r>
    </w:p>
    <w:p>
      <w:r>
        <w:t>-</w:t>
      </w:r>
    </w:p>
    <w:p>
      <w:r>
        <w:t>-</w:t>
      </w:r>
    </w:p>
    <w:p>
      <w:r>
        <w:t>0,18</w:t>
      </w:r>
    </w:p>
    <w:p>
      <w:r>
        <w:t>-</w:t>
      </w:r>
    </w:p>
    <w:p>
      <w:r>
        <w:t>-</w:t>
      </w:r>
    </w:p>
    <w:p>
      <w:r>
        <w:t>-</w:t>
      </w:r>
    </w:p>
    <w:p>
      <w:r>
        <w:t>0,33</w:t>
      </w:r>
    </w:p>
    <w:p>
      <w:r>
        <w:t>-</w:t>
      </w:r>
    </w:p>
    <w:p>
      <w:r>
        <w:t>-</w:t>
      </w:r>
    </w:p>
    <w:p>
      <w:r>
        <w:t>0,56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