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484/QĐ-UBND năm 2024 công bố chuẩn hóa Danh mục thủ tục hành chính thuộc thẩm quyền giải quyết của Sở Tài nguyên và Môi trường, các Sở, ban, ngành,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484/QĐ-UBND</w:t>
      </w:r>
    </w:p>
    <w:p>
      <w:r>
        <w:t>Ninh Bình, ngày 04 tháng 6 năm 2024</w:t>
      </w:r>
    </w:p>
    <w:p>
      <w:r>
        <w:t>QUYẾT ĐỊNH</w:t>
      </w:r>
    </w:p>
    <w:p>
      <w:r>
        <w:t>CÔNG BỐ CHUẨN HÓA DANH MỤC THỦ TỤC HÀNH CHÍNH THUỘC THẨM QUYỀN GIẢI QUYẾT CỦA SỞ TÀI NGUYÊN VÀ MÔI TRƯỜNG, CÁC SỞ, BAN, NGÀNH,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1273/QĐ-BTNMT ngày 30/6/2015, Quyết định số     634/QĐ-BTNMT ngày 29/3/2016, Quyết định số 2054/QĐ-BTNMT ngày 7/9/2016, Quyết định số 1299/QĐ-BTNMT ngày 29/5/2017, Quyết định số 2555/QĐ-BTNMT ngày 20/10/2017, Quyết định số 2571/QĐ-BTNMT ngày 20/10/2017, Quyết định số   2813/QĐ-BTNMT ngày 12/9/2018, Quyết định số 3086/QĐ-BTNMT ngày   10/10/2018, Quyết định số 818/QĐ-BTNMT ngày 3/4/2019, Quyết định số 2736/QĐ- BTNMT ngày 29/10/2019, Quyết định số 706/QĐ-BTNMT ngày 15/4/2021, Quyết định số 424/QĐ-BTNMT ngày 10/3/2021, Quyết định số 1686/QĐ-BTNMT ngày   30/8/2021, Quyết định số 87/QĐ-BTNMT ngày 14/01/2021, Quyết định số 88/QĐ- BTNMT ngày 14/01/2021, Quyết định số 2787/QĐ-BTNMT ngày 24/10/2022, Quyết định số 1310/QĐ-BTNMT ngày 17/6/2022, Quyết định số 2787/QĐ-BTNMT ngày   24/10/2022, Quyết định số 438/QĐ-BTNMT ngày 01/3/2023, Quyết định số 4044/QĐ- BTNMT ngày 30/12/2022, Quyết định số 1085/QĐ-BTNMT ngày 28/4/2023, Quyết định số 1236/QĐ-BTNMT ngày 12/5/2023, Quyết định số 1235/QĐ-BTNMT ngày   15/5/2023, Quyết định số 1237/QĐ-BTNMT ngày 12/5/2023, Quyết định số 1239/QĐ- BTNMT ngày 12/5/2023, Quyết định số 1240/QĐ-BTNMT ngày 12/5/2023, Quyết định số 2031/QĐ-BTNMT ngày 21/7/2023, Quyết định số 2684/QĐ-BTNMT ngày   18/9/2023, Quyết định số 2901/QĐ-BTNMT ngày 06/10/2023, Quyết định số   3873/QĐ-BTNMT ngày 15/12/2023 của Bộ trưởng Bộ Tài nguyên và Môi trường về   việc công bố thủ tục hành chính thuộc phạm vi chức năng quản lý của Bộ Tài nguyên và Môi trường;</w:t>
      </w:r>
    </w:p>
    <w:p>
      <w:r>
        <w:t>Theo đề nghị của Giám đốc Sở Tài nguyên và Môi trường.</w:t>
      </w:r>
    </w:p>
    <w:p>
      <w:r>
        <w:t>QUYẾT ĐỊNH:</w:t>
      </w:r>
    </w:p>
    <w:p>
      <w:r>
        <w:t>Điều 1.    Công bố chuẩn hóa kèm theo Quyết định này 127 Danh mục thủ tục hành chính  (Phụ lục I)  thuộc thẩm quyền giải quyết của Sở Tài nguyên và Môi trường, các Sở, ban, ngành, UBND cấp huyện, UBND cấp xã trên địa bàn tỉnh Ninh Bình.</w:t>
      </w:r>
    </w:p>
    <w:p>
      <w:r>
        <w:t>Điều 2.        Bãi bỏ 128 Danh mục thủ tục hành chính (Phụ lục II) tại Quyết định số 56/QĐ-UBND ngày 10/01/2020, Quyết định số 635/QĐ-UBND ngày 25/8/2020, Quyết định số 392/QĐ-UBND ngày 14/5/2021, Quyết định số 339/QĐ-UBND ngày 28/4/2021, Quyết định số 739/QĐ-UBND ngày 22/9/2021, Quyết định số 245/QĐ- UBND ngày 04/3/2022, Quyết định số 955/QĐ-UBND ngày 04/11/2022, Quyết định số 590/QĐ-UBND ngày 29/6/2022, Quyết định số 955/QĐ-UBND ngày 04/11/2022, Quyết định số 231/QĐ-UBND ngày 23/3/2023, Quyết định số 364/QĐ- UBND ngày 15/5/2023,   Quyết định số 415/QĐ-UBND ngày 02/6/2023, Quyết định số 470/QĐ-UBND ngày 19/6/2023, Quyết định số 509/QĐ-UBND ngày 30/6/2023, Quyết định số 675/QĐ-UBND ngày 21/8/2023, Quyết định số 844/QĐ-UBND ngày 13/10/2023, Quyết định số 926/QĐ-UBND ngày 27/10/2023, Quyết định số 1137/QĐ-UBND ngày 29/12/2023, Quyết định số 33/QĐ-UBND ngày 10/01/2024 của Chủ tịch UBND tỉnh về việc công bố Danh mục thủ tục hành chính thuộc thẩm quyền giải quyết của của Sở Tài nguyên và Môi trường, các Sở, ban, ngành,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các Sở, ban, ngành;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VP6, VP7.</w:t>
      </w:r>
    </w:p>
    <w:p>
      <w:r>
        <w:t>MT50/VP7/2024/CBTTHC-TNMT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