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484/QĐ-UBND năm 2023 về Đề án đảm bảo cơ sở vật chất cho Công an xã chính quy trên địa bàn tỉnh Cao Bằng (giai đoạn 2023-2025,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484/QĐ-UBND</w:t>
      </w:r>
    </w:p>
    <w:p>
      <w:r>
        <w:t>Cao Bằng, ngày 05 tháng 5 năm 2023</w:t>
      </w:r>
    </w:p>
    <w:p>
      <w:r>
        <w:t>QUYẾT ĐỊNH</w:t>
      </w:r>
    </w:p>
    <w:p>
      <w:r>
        <w:t>BAN HÀNH ĐỀ ÁN ĐẢM BẢO CƠ SỞ VẬT CHẤT CHO CÔNG AN XÃ CHÍNH QUY TRÊN ĐỊA BÀN TỈNH CAO BẰNG (GIAI ĐOẠN 2023 - 2025, TẦM NHÌN ĐẾN NĂM 2030)</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năm 6 năm 2020;</w:t>
      </w:r>
    </w:p>
    <w:p>
      <w:r>
        <w:t>Căn cứ Luật Ngân sách nhà nước ngày 25 tháng 6 năm 2015;</w:t>
      </w:r>
    </w:p>
    <w:p>
      <w:r>
        <w:t>Căn cứ Luật Công an nhân dân ngày 20 tháng 11 năm 2018;</w:t>
      </w:r>
    </w:p>
    <w:p>
      <w:r>
        <w:t>Căn cứ Luật Đầu tư công ngày 13 tháng 6 năm 2019;</w:t>
      </w:r>
    </w:p>
    <w:p>
      <w:r>
        <w:t>Căn cứ Nghị định số 165/2016/NĐ-CP ngày 24 tháng 12 năm 2016 của Chính phủ Quy định về quản lý, sử dụng ngân sách nhà nước đối với một số hoạt động thuộc lĩnh vực quốc phòng, an ninh;</w:t>
      </w:r>
    </w:p>
    <w:p>
      <w:r>
        <w:t>Căn cứ Nghị định số 165/2016/NĐ-CP ngày 24 tháng 12 năm 2016 của Chính phủ Quy định về quản lý, sử dụng ngân sách nhà nước đối với một số hoạt động thuộc lĩnh vực quốc phòng, an ninh; Nghị định số 01/2020/NĐ-CP ngày 14 tháng 5 năm 2020 của Chính phủ sửa đổi, bổ sung một số điều Nghị định số 165/2016/NĐ-CP;</w:t>
      </w:r>
    </w:p>
    <w:p>
      <w:r>
        <w:t>Căn cứ Nghị định số 42/2021/NĐ-CP ngày 31 tháng 3 năm 2021 của   Chính phủ quy định việc xây dựng Công an xã, thị trấn chính quy;</w:t>
      </w:r>
    </w:p>
    <w:p>
      <w:r>
        <w:t>Căn cứ Nghị định số 01/2021/NĐ-CP ngày 21 tháng 10 năm 2021 của Chính phủ quy định tiêu chuẩn, định mức vật chất hậu cần trong Công an nhân dân;</w:t>
      </w:r>
    </w:p>
    <w:p>
      <w:r>
        <w:t>Căn cứ Thông tư số 09/2014/TT-BCA ngày 11 tháng 4 năm 2019 của Bộ trưởng Bộ Công an Quy định việc điều động sĩ quan, hạ sĩ quan Công an nhân dân đảm nhiệm các chức danh Công an xã;</w:t>
      </w:r>
    </w:p>
    <w:p>
      <w:r>
        <w:t>Căn cứ Thông báo số 191-TB/TU ngày 14 tháng 4 năm 2023 của Tỉnh ủy   Cao Bằng về kết luận cuộc họp Thường trực Tỉnh ủy lần thứ 73;</w:t>
      </w:r>
    </w:p>
    <w:p>
      <w:r>
        <w:t>Theo đề nghị của Công an tỉnh tại Tờ trình số 1902TTr-CAT-PH10 ngày   04 tháng 5 năm 2023.</w:t>
      </w:r>
    </w:p>
    <w:p>
      <w:r>
        <w:t>QUYẾT ĐỊNH:</w:t>
      </w:r>
    </w:p>
    <w:p>
      <w:r>
        <w:t>Điều 1.  Ban hành kèm theo Quyết định này Đề án đảm bảo cơ sở vật chất cho Công an xã chính quy trên địa bàn tỉnh Cao Bằng (giai đoạn 2023-2025, tầm nhìn đến năm 2030).</w:t>
      </w:r>
    </w:p>
    <w:p>
      <w:r>
        <w:t>Điều 2.  Quyết định này có hiệu lực kể từ ngày ký.</w:t>
      </w:r>
    </w:p>
    <w:p>
      <w:r>
        <w:t>Điều 3.  Chánh Văn phòng Ủy ban nhân dân tỉnh, Giám đốc Công an tỉnh, Giám đốc các Sở: Kế hoạch và Đầu tư, Tài chính, Xây dựng, Tài nguyên và Môi trường, Tư pháp, Chủ tịch Ủy ban nhân dân các huyện, thành phố và Thủ trưởng các cơ quan, tổ chức, cá nhân có liên quan chịu trách nhiệm thi hành Quyết định này./.</w:t>
      </w:r>
    </w:p>
    <w:p>
      <w:r>
        <w:t>TM. ỦY BAN NHÂN DÂN</w:t>
      </w:r>
    </w:p>
    <w:p>
      <w:r>
        <w:t>CHỦ TỊCH</w:t>
      </w:r>
    </w:p>
    <w:p>
      <w:r>
        <w:t>Hoàng Xuân Ánh</w:t>
      </w:r>
    </w:p>
    <w:p>
      <w:r>
        <w:t>ĐỀ ÁN</w:t>
      </w:r>
    </w:p>
    <w:p>
      <w:r>
        <w:t>ĐẢM BẢO CƠ SỞ VẬT CHẤT CHO CÔNG AN XÃ CHÍNH QUY TRÊN ĐỊA BÀN TỈNH CAO BẰNG (GIAI ĐOẠN 2023 - 2025, TẦM NHÌN ĐẾN NĂM 2030)</w:t>
      </w:r>
    </w:p>
    <w:p>
      <w:r>
        <w:t>(Ban hành kèm theo Quyết định số 484/QĐ-UBND ngày 05 tháng 5 năm 2023   của UBND tỉnh Cao Bằng)</w:t>
      </w:r>
    </w:p>
    <w:p>
      <w:r>
        <w:t>Phần I</w:t>
      </w:r>
    </w:p>
    <w:p>
      <w:r>
        <w:t>CĂN CỨ PHÁP LÝ VÀ SỰ CẦN THIẾT XÂY DỰNG ĐỀ ÁN</w:t>
      </w:r>
    </w:p>
    <w:p>
      <w:r>
        <w:t>I. CĂN CỨ PHÁP LÝ</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Xây dựng ngày 18 tháng 6 năm 2014; Luật sửa đổi, bổ sung một số điều của Luật Xây dựng ngày 17 năm 6 năm 2020;</w:t>
      </w:r>
    </w:p>
    <w:p>
      <w:r>
        <w:t>- Luật Ngân sách nhà nước ngày 25 tháng 6 năm 2015;</w:t>
      </w:r>
    </w:p>
    <w:p>
      <w:r>
        <w:t>- Luật Công an nhân dân ngày 20 tháng 11 năm 2018;</w:t>
      </w:r>
    </w:p>
    <w:p>
      <w:r>
        <w:t>- Luật Đầu tư công ngày 13 tháng 6 năm 2019;</w:t>
      </w:r>
    </w:p>
    <w:p>
      <w:r>
        <w:t>- Nghị định số 165/2016/NĐ-CP ngày 24 tháng 12 năm 2016 của Chính phủ Quy định về quản lý, sử dụng ngân sách nhà nước đối với một số hoạt động thuộc lĩnh vực quốc phòng, an ninh;</w:t>
      </w:r>
    </w:p>
    <w:p>
      <w:r>
        <w:t>- Nghị định số 165/2016/NĐ-CP ngày 24 tháng 12 năm 2016 của Chính phủ Quy định về quản lý, sử dụng ngân sách nhà nước đối với một số hoạt động thuộc lĩnh vực quốc phòng, an ninh; Nghị định số 01/2020/NĐ-CP ngày 14 tháng 5 năm 2020 của Chính phủ sửa đổi, bổ sung một số điều Nghị định số 165/2016/NĐ-CP;</w:t>
      </w:r>
    </w:p>
    <w:p>
      <w:r>
        <w:t>- Nghị định số 42/2021/NĐ-CP ngày 31 tháng 3 năm 2021 của Chính phủ quy định việc xây dựng Công an xã, thị trấn chính quy;</w:t>
      </w:r>
    </w:p>
    <w:p>
      <w:r>
        <w:t>- Nghị định số 01/2021/NĐ-CP ngày 21 tháng 10 năm 2021 của Chính phủ quy định tiêu chuẩn, định mức vật chất hậu cần trong Công an nhân dân;</w:t>
      </w:r>
    </w:p>
    <w:p>
      <w:r>
        <w:t>- Thông tư số 09/2014/TT-BCA ngày 11 tháng 4 năm 2019 của Bộ trưởng Bộ Công an Quy định việc điều động sĩ quan, hạ sĩ quan Công an nhân dân đảm nhiệm các chức danh Công an xã;</w:t>
      </w:r>
    </w:p>
    <w:p>
      <w:r>
        <w:t>- Quyết định số 3384/QĐ-BCA-H02 ngày 14/5/2021 của Bộ trưởng Bộ Công an ban hành suất vốn đầu tư xây dựng công trình trong Công an nhân dân năm 2021;</w:t>
      </w:r>
    </w:p>
    <w:p>
      <w:r>
        <w:t>- Thông báo số 191-TB/TU ngày 14 tháng 4 năm 2023 của Tỉnh ủy Cao Bằng về kết luận cuộc họp Thường trực Tỉnh ủy lần thứ 73.</w:t>
      </w:r>
    </w:p>
    <w:p>
      <w:r>
        <w:t>II. SỰ CẦN THIẾT XÂY DỰNG ĐỀ ÁN</w:t>
      </w:r>
    </w:p>
    <w:p>
      <w:r>
        <w:t>Thực hiện Nghị Quyết số 12-NQ-ĐUCA ngày 25/7/2022 của Đảng ủy Công an Trung ương về việc tiếp tục đẩy mạnh xây dựng Công an xã, thị trấn đáp ứng yêu cầu, nhiệm vụ trong tình hình mới. Để thực hiện mục tiêu đến hết năm 2023, phấn đấu hoàn thành việc đầu tư, xây dựng nhà ở doanh trại đối với 100% Công an xã, thị trấn trên toàn quốc; đến hết năm 2025, 100% Công an xã được đầu tư xây dựng trụ sở làm việc, sinh hoạt đáp ứng yêu cầu công tác.</w:t>
      </w:r>
    </w:p>
    <w:p>
      <w:r>
        <w:t>1. Khái quát tình hình an ninh trật tự tại địa bàn cơ sở trong tỉnh</w:t>
      </w:r>
    </w:p>
    <w:p>
      <w:r>
        <w:t>Cao Bằng là tỉnh miền núi, biên giới phía Đông Bắc của Tổ quốc có diện tích tự nhiên 6.700,39 km 2  địa hình đồi núi hiểm trở, gồm 10 đơn vị hành chính cấp huyện (9 huyện, 01 thành phố) với 08 phường, 153 xã, thị trấn trong đó có 07 huyện biên giới với 40 xã, thị trấn biên giới; trong toàn tỉnh có 60 xã, thị trấn trọng điểm phức tạp về an ninh trật tự; 126 xã đặc biệt khó khăn.</w:t>
      </w:r>
    </w:p>
    <w:p>
      <w:r>
        <w:t>Trong những năm qua, lực lượng Công an đã chủ động nắm tình hình, chỉ đạo các đơn vị phối hợp với lực lượng Công an xã bán chuyên trách thực hiện tốt công tác phòng ngừa, đấu tranh với các loại tội phạm và tệ nạn xã hội, xử lý, giải quyết nhiều vụ việc ngay từ địa bàn cơ sở, qua đó tình hình an ninh trật tự trên địa bàn cơ bản ổn định. Tuy nhiên, hoạt động của các loại tội phạm thời gian qua vẫn có những diễn biến phức tạp, như tội phạm hình sự, ma túy, kinh tế, môi trường có thời điểm tăng về số lượng, tính chất, mức độ nghiêm trọng; các hành vi vi phạm pháp luật mặc dù đã hạn chế nhưng vẫn tiềm ẩn nhiều yếu tố phức tạp, khó lường…</w:t>
      </w:r>
    </w:p>
    <w:p>
      <w:r>
        <w:t>Thực hiện chủ trương của Bộ chính trị về tiếp tục đổi mới, sắp xếp tổ chức bộ máy Bộ Công an tinh gọn, hoạt động hiệu lực, hiệu quả; Ủy ban nhân dân (UBND) tỉnh Cao Bằng đã ban hành Đề án số 2300/ĐA-UBND ngày 01/7/2019 về điều động Công an xã chính quy đảm nhiệm chức danh Công an xã trên địa bàn tỉnh Cao Bằng; Hiện nay Công an tỉnh đã bố trí 836 đồng chí đảm nhiệm chức danh Công an xã tại 153 xã, thị trấn, trong đó có: 153 đồng chí trưởng Công an xã, thị trấn, 173 đồng chí phó trưởng Công an xã, thị trấn; 510 đồng chí cán bộ; đảm bảo mỗi xã trung bình 5,4 đồng chí trở lên theo chỉ đạo của Bộ Công an.</w:t>
      </w:r>
    </w:p>
    <w:p>
      <w:r>
        <w:t>Từ khi triển khai lực lượng Công an chính quy xuống địa bàn xã, thị trấn, lực lượng đã chủ động tham mưu xây dựng, triển khai các biện pháp đảm bảo an ninh trật tự trên địa bàn, phối hợp phát động phong trào toàn dân bảo vệ an ninh Tổ quốc, nâng cao chất lượng, hiệu quả công tác nắm tình hình, kịp thời giải quyết các vụ việc liên quan đến an ninh trật tự ngay từ cơ sở. Thực hiện công tác quản lý nhà nước về an ninh trật tự, tiến hành các thủ tục hành chính liên quan tổ chức, công dân chặt chẽ, kịp thời hơn; trực tiếp quản lý giám sát, giáo dục, răn đe các hệ, loại đối tượng trên địa bàn; nắm bắt kịp thời mọi diễn biến, hoạt động trên địa bàn xã, thị trấn, nhất là những mâu thuẫn phát sinh trong nội bộ nhân dân, để tham mưu giải quyết, đồng thời phối hợp với các cấp, các ban ngành đoàn thể, lực lượng chức năng đấu tranh với các loại tội phạm, hành vi vi phạm pháp luật, tệ nạn xã hội qua đó làm ổn định tình hình an ninh trật tự trên địa bàn, góp phần phục vụ đắc lực cho nhiệm vụ phát triển kinh tế, xã hội của địa phương.</w:t>
      </w:r>
    </w:p>
    <w:p>
      <w:r>
        <w:t>2. Thực trạng bố trí cán bộ chiến sỹ và trụ sở làm việc, nơi ăn nghỉ, sinh hoạt của cán bộ chiến sỹ Công an xã</w:t>
      </w:r>
    </w:p>
    <w:p>
      <w:r>
        <w:t>a. Bố trí cán bộ chiến sỹ</w:t>
      </w:r>
    </w:p>
    <w:p>
      <w:r>
        <w:t>Thực trạng bố trí cán bộ chiến sỹ: 95 xã, thị trấn bố trí 05 đồng chí; 47 xã, thị trấn bố trí 06 đồng chí; 09 xã bố trí 07 đồng chí; 02 xã bố trí 08 đồng chí. Theo chủ trương của Bộ Công an các xã trọng điểm phức tạp về an ninh trật tự thì bố trí 08 cán bộ chiến sĩ.</w:t>
      </w:r>
    </w:p>
    <w:p>
      <w:r>
        <w:t>b. Trụ sở làm việc, nơi sinh hoạt của cán bộ chiến sỹ Công an xã</w:t>
      </w:r>
    </w:p>
    <w:p>
      <w:r>
        <w:t>- Trụ sở làm việc</w:t>
      </w:r>
    </w:p>
    <w:p>
      <w:r>
        <w:t>Có 45/153 xã, thị trấn đã được UBND các huyện tạm thời giao làm trụ sở làm việc độc lập của Công an xã, thị trấn, chủ yếu là trụ sở UBND xã, Trạm y tế, Trường học… cũ để lại và cơ bản tạm thời đáp ứng được nơi làm việc của Công an xã  (gồm: xã Chu Trinh, xã Hưng Đạo - Thành Phố Cao Bằng; xã Hưng Đạo, xã Phan Thanh - huyện Bảo Lạc; xã Đức Hạnh, xã Lý Bôn, xã Mông Ân - huyện Bảo Lâm; xã Thị Hoa - Hạ Lang; Thị trấn Thông Nông, Thị trấn Xuân Hòa, xã Cải Viên, xã Cần Nông, xã Cần Yên, xã Đa Thông, xã Hồng Sỹ, xã Lũng Nặm, xã Lương Can, xã Mã Ba, xã Ngọc Đào, xã Ngọc Động, xã Sóc Hà, xã Thượng Thôn, xã Tổng Cọt, xã Yên Sơn - Hà Quảng,…)  - (Các cơ sở nhà, đất được tạm giao sử dụng, chưa được cấp giấy tờ chứng minh quyền sử dụng đất đai và tài sản gắng liên trên đất. Công an tỉnh sẽ phối hợp với Ủy ban nhân dân các huyện, thành phố, các cơ quan, đơn vị liên quan rà soát lại các cơ sở nhà đất theo đề xuất địa phương dự kiến bố trí trụ sở Công an xã, trong đó: Kiểm tra, đối chiếu với phương án tổng thể sắp xếp các cơ sở nhà đất đã được UBND tỉnh phê duyệt tại Quyết định số 2088/QĐ-UBND ngày 05/11/2021 mà tạm bố trí cho lực lượng Công an xã sử dụng hoặc tạm sử dụng theo đúng quy định pháp luật).</w:t>
      </w:r>
    </w:p>
    <w:p>
      <w:r>
        <w:t>Có 105/153 xã, thị trấn được bố trí phòng làm việc trong UBND xã, diện tích khoảng 15 - 30 m 2 ;</w:t>
      </w:r>
    </w:p>
    <w:p>
      <w:r>
        <w:t>Có 03/153 xã ( Vĩnh Phong - Bảo Lâm; Phan Thanh, Triệu Nguyên -   Nguyên Bình ) phải làm việc ghép với Ban chỉ huy quân sự xã, do vậy rất khó khăn trong trong việc bố trí nơi làm việc, lắp đặt các trang thiết bị, phương tiện đã được trang bị phục vụ công tác.</w:t>
      </w:r>
    </w:p>
    <w:p>
      <w:r>
        <w:t>- Nơi ăn, ở sinh hoạt:  Ngoài 40 Công an xã thị trấn biên giới đa số cán bộ chiến sỹ Công an xã chưa được bố trí nơi ăn, ở, sinh hoạt ổn định, chủ yếu phải ở nhờ, thuê, trong và ngoài trụ sở UBND xã; một số xã cán bộ chiến sỹ ăn, ở sinh hoạt tại phòng làm việc, điều kiện sinh hoạt gặp rất nhiều khó khăn, ảnh hưởng lớn đến chất lượng, hiệu quả công việc, chưa đáp ứng được yêu cầu phục vụ chiến đấu, đảm bảo an ninh chính trị và trật tự an toàn xã hội trên địa bàn.</w:t>
      </w:r>
    </w:p>
    <w:p>
      <w:r>
        <w:t>(Chi tiết tại Phụ lục 01 kèm theo)</w:t>
      </w:r>
    </w:p>
    <w:p>
      <w:r>
        <w:t>- Tình hình xây dựng Nhà ở, làm việc cho Công an xã thị trấn hiện nay</w:t>
      </w:r>
    </w:p>
    <w:p>
      <w:r>
        <w:t>Năm 2020 Bộ Công an cấp kinh phí để xây dựng nhà thưng tôn, cải tạo một số cơ sở cũ của huyện (Trạm y tế, Trường học cũ…) cho Công an xã biên giới, trong đó 24/40 xã, thị trấn xây dựng theo mẫu nhà thưng tôn (mẫu Bộ Công an cấp); 16/40 xã thị trấn cải tạo, sửa chữa các cơ sở cũ.</w:t>
      </w:r>
    </w:p>
    <w:p>
      <w:r>
        <w:t>Bộ Công an ban hành Quyết định số 4494/QĐ-BCA-H01, ngày 16/6/2022 về việc phê duyệt chủ trương đầu tư các dự án xây dựng trụ sở làm việc Công an xã, thị trấn biên giới thuộc Công an các tỉnh, trong đó có 40 trụ sở làm việc Công an xã, thị trấn biên giới thuộc Công an tỉnh Cao Bằng. Đến nay Công an tỉnh đang triển khai thi công xây dựng 40/40 xã, thị trấn. Tổng kinh phí đầu tư xây dựng 60 tỷ (không bao gồm chi phí bồi thường giải phóng mặt bằng, hạ tầng kỹ thuật khác).</w:t>
      </w:r>
    </w:p>
    <w:p>
      <w:r>
        <w:t>Hội đồng nhân dân tỉnh ban hành Nghị quyết số 52/NQ-HĐND, ngày 30/8/2022 về việc phê duyệt chủ trương đầu tư xây dựng dự án: Xây dựng 07 trụ sở làm việc Công an xã tại các huyện Bảo Lạc, Bảo Lâm, Nguyên Bình, tỉnh Cao Bằng (xã Sơn Lập, huyện Bảo Lạc; xã Quảng Lâm, Thái Sơn, Yên Thổ, Nam Cao, huyện Bảo Lâm; xã Yên Lạc, Mai Long, huyện Nguyên Bình) . Tổng mức đầu tư: 10,5 tỷ.</w:t>
      </w:r>
    </w:p>
    <w:p>
      <w:r>
        <w:t>Hội đồng nhân dân tỉnh ban hành Nghị quyết số 53/NQ-HĐND ngày 30/8/2022 về việc phê duyệt chủ trương đầu tư xây dựng dự án: Xây dựng 08 trụ sở làm việc Công an xã tại các huyện Thạch An, Quảng Hòa, Hạ Lang, Hòa An tỉnh Cao Bằng (xã Canh Tân, Quang Trọng, Lê Lợi, huyện Thạch An; xã Tiên Thành, Hạnh Phúc, huyện Quảng Hòa; xã Thắng Lợi, Kim Loan, huyện Hạ Lang; xã Quang Trung, huyện Hòa An). Tổng mức đầu tư: 12,0 tỷ.</w:t>
      </w:r>
    </w:p>
    <w:p>
      <w:r>
        <w:t>- Về địa điểm xây dựng:</w:t>
      </w:r>
    </w:p>
    <w:p>
      <w:r>
        <w:t>Công an tỉnh đã phối hợp với UBND các huyện, thành phố lựa chọn vị trí, địa điểm đất xây dựng trụ sở Công an xã để đưa vào quy hoạch sử dụng đất an ninh giai đoạn 2021 - 2030 đối với 153/153 xã, thị trấn đạt 100% kế hoạch. Đến nay vị trí, địa điểm quy hoạch trụ sở Công an xã, thị trấn đã được UBND tỉnh phê duyệt quy hoạch sử dụng đất cấp huyện thời kỳ 2021-2030; Công an tỉnh đã báo cáo Bộ Công an tổng hợp trình Chính phủ phê duyệt quy hoạch sử dụng đất An ninh giai đoạn 2021 - 2030 theo quy định. Tuy nhiên về diện tích đất được giới thiệu hầu hết các xã, thị trấn chưa đảm bảo diện tích theo quy định của Bộ Công an là từ 1.000 m 2  - 2.000 m 2  /1 xã, thị trấn (Văn bản số 1066/BCA-H02, ngày 26/3/2020 của Bộ Công an).</w:t>
      </w:r>
    </w:p>
    <w:p>
      <w:r>
        <w:t>Kết quả khảo sát lựa chọn địa điểm đất được giới thiệu để xây dựng trụ sở Công an xã hiện nay:</w:t>
      </w:r>
    </w:p>
    <w:p>
      <w:r>
        <w:t>92 /153 vị trí có diện tích từ 1.000 m 2  - 2.000 m 2 .</w:t>
      </w:r>
    </w:p>
    <w:p>
      <w:r>
        <w:t>61/153 vị trí có diện tích dưới 1.000 m 2  cần mở rộng diện tích.</w:t>
      </w:r>
    </w:p>
    <w:p>
      <w:r>
        <w:t>62/153 vị trí phải giải phóng mặt bằng toàn bộ.</w:t>
      </w:r>
    </w:p>
    <w:p>
      <w:r>
        <w:t>( Chi tiết tại Phụ lục 02 kèm theo)</w:t>
      </w:r>
    </w:p>
    <w:p>
      <w:r>
        <w:t>- Nhận xét:  Trong thời gian chưa được đầu tư xây dựng trụ sở đảm bảo theo yêu cầu của Bộ Công an, yêu cầu UBND cấp huyện, UBND cấp xã tiếp tục tạo điều kiện cho lực lượng Công an xã làm việc, sinh hoạt như phương án đang bố trí. Một số xã, thị trấn được giới thiệu xây dựng trụ sở chưa đủ diện tích từ 1.000 m 2  - 2.000 m 2  hoặc xa trụ sở UBND xã, thị trấn, xa trung tâm, xa dân cư… không thuận lợi khi cơ động thực hiện nhiệm vụ, yêu cầu Công an các huyện, thành phố phối hợp với các đơn vị liên quan tìm vị trí mới đủ diện tích đất quy hoạch xây dựng trụ sở cho phù hợp.</w:t>
      </w:r>
    </w:p>
    <w:p>
      <w:r>
        <w:t>Như vậy nhu cầu cấp thiết đầu tư xây dựng trụ sở Công an xã hoàn thành trước năm 2025 là: 98/153 trụ sở.</w:t>
      </w:r>
    </w:p>
    <w:p>
      <w:r>
        <w:t>3. Về trang bị phương tiện, trang thiết bị làm việc cho Công an xã</w:t>
      </w:r>
    </w:p>
    <w:p>
      <w:r>
        <w:t>Sau khi điều động Công an chính quy đảm nhiệm các chức danh Công an xã trên địa bàn, Công an tỉnh đã báo cáo Bộ Công an trang cấp phương tiện, thiết bị kỹ thuật nghiệp vụ, công cụ hỗ trợ và trang thiết bị văn phòng cho Công an tỉnh Cao Bằng triển khai Công an xã chính quy. Đến nay đã tiếp nhận và trang bị cho 153/153 Công an xã thị trấn với tổng số: 435 xe mô tô (mỗi xã, thị trấn bố trí từ 2-3 xe mô tô trở lên); 40 xe ô tô cho các xã, thị trấn biên giới, trang cấp bộ 153 máy vi tính và tủ, bàn ghế làm việc cùng các trang thiết bị, vật tư nghiệp vụ khác. Tuy nhiên hiện nay trang thiết bị, phương tiện kỹ thuật nghiệp còn thiếu chưa đáp ứng được yêu cầu công tác, cụ thể còn thiếu 113 xe ô tô và chưa được trang cấp máy phô tô, máy đo nồng độ cồn và một số trang thiết bị nghiệp vụ khác  (Theo quy định của Thông tư 69/TT-BCA ngày 17/6/2021 của Bộ Công an).</w:t>
      </w:r>
    </w:p>
    <w:p>
      <w:r>
        <w:t>Phần II</w:t>
      </w:r>
    </w:p>
    <w:p>
      <w:r>
        <w:t>NỘI DUNG ĐỀ ÁN</w:t>
      </w:r>
    </w:p>
    <w:p>
      <w:r>
        <w:t>I. MỤC TIÊU ĐỀ ÁN</w:t>
      </w:r>
    </w:p>
    <w:p>
      <w:r>
        <w:t>Đảm bảo trụ sở làm việc Công an xã cho 98 xã, thị trấn giai đoạn 2023- 2025; nâng cấp mở rộng trụ sở làm việc Công an xã cho 55 xã, thị trấn giai đoạn 2026-2030 trên địa bàn tỉnh Cao Bằng.</w:t>
      </w:r>
    </w:p>
    <w:p>
      <w:r>
        <w:t>II. QUY MÔ ĐẦU TƯ XÂY DỰNG</w:t>
      </w:r>
    </w:p>
    <w:p>
      <w:r>
        <w:t>Thực hiện chức năng, nhiệm vụ được giao của lực lượng Công an cơ sở, Cục Quản lý Xây dựng cơ bản và Doanh trại, Bộ Công an đã ban hành Phương án thiết kế điển hình trụ sở Công an cấp xã quy mô từ 5 đến 8 cán bộ chiến sỹ. Căn cứ định hướng phát triển lực lượng Công an xã đến hết năm 2025 dự kiến bố trí mỗi xã, thị trấn từ 8 biên chế trở lên . Trong đó trụ sở Công an xã phải bao gồm các phòng chức năng như:</w:t>
      </w:r>
    </w:p>
    <w:p>
      <w:r>
        <w:t>Phòng làm việc của cán bộ chiến sỹ công an chính quy, phòng làm việc của công an bán chuyên trách, phòng tiếp công dân, phòng thường trực, phòng họp giao ban, phòng ngủ trực của cán bộ chiến sỹ.</w:t>
      </w:r>
    </w:p>
    <w:p>
      <w:r>
        <w:t>Các phòng kho tổng hợp, phòng kho vật chứng, phòng tạm giữ hành chính... Quy mô đầu tư xây dựng cho 01 trụ sở Công an xã, thị trấn dự kiến trên khu đất có diện tích khoảng 1.000 m 2  trở lên (tối đa 2 địa điểm).</w:t>
      </w:r>
    </w:p>
    <w:p>
      <w:r>
        <w:t>Áp dụng thiết kế mẫu điển hình do Bộ Công an ban hành “Phương án thiết kế điển hình Trụ sở Công an cấp xã quy mô từ 5 đến 8 cán bộ chiến sỹ. Quy mô đầu tư cụ thể: xây dựng 01 nhà làm việc, ăn, ở doanh trại cán bộ chiến sỹ; nhà để xe 02 bánh; cổng, tường rào; sân, đường nội bộ; hệ thống cấp điện, chiếu sáng; cấp thoát nước ngoài nhà.</w:t>
      </w:r>
    </w:p>
    <w:p>
      <w:r>
        <w:t>III. THỨ TỰ ƯU TIÊN</w:t>
      </w:r>
    </w:p>
    <w:p>
      <w:r>
        <w:t>Căn cứ tình hình an ninh trật tự trên địa bàn trong thời gian tới, giao Công an tỉnh báo cáo Bộ Công an đầu tư xây dựng trụ sở Công an xã ưu tiên đầu tư theo tiêu chí sau:</w:t>
      </w:r>
    </w:p>
    <w:p>
      <w:r>
        <w:t>1. Các xã đặc biệt khó khăn, trọng điểm, phức tạp về An ninh trật tự;</w:t>
      </w:r>
    </w:p>
    <w:p>
      <w:r>
        <w:t>2. Các xã, thị trấn đã có mặt bằng sạch;</w:t>
      </w:r>
    </w:p>
    <w:p>
      <w:r>
        <w:t>3. Các xã khó khăn ở vùng sâu, vùng xa;</w:t>
      </w:r>
    </w:p>
    <w:p>
      <w:r>
        <w:t>4. Các xã, thị trấn còn lại.</w:t>
      </w:r>
    </w:p>
    <w:p>
      <w:r>
        <w:t>IV. KINH PHÍ ĐẦU TƯ:</w:t>
      </w:r>
    </w:p>
    <w:p>
      <w:r>
        <w:t>- Kết quả khảo sát lựa chọn địa điểm đất để xây dựng trụ sở làm việc Công an xã:</w:t>
      </w:r>
    </w:p>
    <w:p>
      <w:r>
        <w:t>Đối với 15 Trụ sở Công an xã nội địa đã được UBND tỉnh đưa vào kế hoạch đầu tư trung hạn 2022-2025, có 05/15 vị trí là đất công (không phải thực hiện giải phóng mặt bằng); 10/15 vị trí phải thực hiện giải phóng mặt bằng);</w:t>
      </w:r>
    </w:p>
    <w:p>
      <w:r>
        <w:t>Đối với 98 xã, thị trấn nội địa còn lại chưa được đầu tư xây dựng, có 46/98 vị trí là đất công (không phải thực hiện giải phóng mặt bằng); 52/98 vị trí phải thực hiện giải phóng mặt bằng;</w:t>
      </w:r>
    </w:p>
    <w:p>
      <w:r>
        <w:t>Tổng số xã, thị trấn phải thực hiện đền bù giải phóng mặt bằng 123/153 vị trí (trong đó có: 62/153 vị trí giải phóng mặt bằng toàn bộ, 61/152 vị trí phải giải phóng mặt bằng một phần để đảm bảo diện tích theo quy định).</w:t>
      </w:r>
    </w:p>
    <w:p>
      <w:r>
        <w:t>(Chi tiết tại Phụ lục 02 kèm theo)</w:t>
      </w:r>
    </w:p>
    <w:p>
      <w:r>
        <w:t>- Khái toán tổng kinh phí đầu tư:  483,5  tỷ đồng, trong đó.</w:t>
      </w:r>
    </w:p>
    <w:p>
      <w:r>
        <w:t>Khái toán kinh phí đền bù giải phóng mặt bằng:   67,8   tỷ đồng, cụ thể: Khái toán kinh phí 62 vị trí phải giải phóng mặt bằng toàn bộ (ước: 0,7 tỷ đồng/trụ sở): 0,7 tỷ đồng x 62 vị trí=  43,4 tỷ đồng .</w:t>
      </w:r>
    </w:p>
    <w:p>
      <w:r>
        <w:t>Khái toán kinh phí 61 vị trí phải phải giải phóng một phần để đảm bảo diện tích theo quy định (ước: 0,4 tỷ đồng/ trụ sở): 0,4 tỷ đồng x 61 =  24,4 tỷ đồng.</w:t>
      </w:r>
    </w:p>
    <w:p>
      <w:r>
        <w:t>Khái toán kinh phí xây dựng trụ sở:   415,7   tỷ đồng, cụ thể: Khái toán kinh phí 98 trụ sở đầu tư xây dựng mới (ước: 3,4 tỷ đồng/trụ sở): 98 x 3,4 tỷ đồng =  333,2 tỷ đồng.</w:t>
      </w:r>
    </w:p>
    <w:p>
      <w:r>
        <w:t>(Chi tiết tại Phụ lục 03 kèm theo)</w:t>
      </w:r>
    </w:p>
    <w:p>
      <w:r>
        <w:t>Khái toán kinh phí nâng cấp mở rộng 55 trụ sở đã có chủ trương đầu tư với kinh phí:1,5 tỷ/trụ sở, tuy nhiên nhà làm việc chưa đủ các phòng chức năng như mẫu thiết kế của Bộ Công an ban hành ( thiếu phòng giao ban, phòng bếp ăn, phòng ngủ trực và các hạng mục phụ trợ như ga ra xe, cổng tường rào, sân bê tông… ), (ước: 1,5 tỷ đồng/ trụ sở): 55 trụ sở x 1,5 tỷ đồng  = 82,5 tỷ đồng.</w:t>
      </w:r>
    </w:p>
    <w:p>
      <w:r>
        <w:t>- Cơ cấu nguồn vốn:</w:t>
      </w:r>
    </w:p>
    <w:p>
      <w:r>
        <w:t>Bộ Công an đầu tư xây dựng 70% kinh phí, cụ thể: 70% x 98 trụ sở (xây mới) x 3,4 tỷ đồng = 233,24 tỷ đồng. 70% x 55 trụ sở (nâng cấp, mở rộng) x 1,5 tỷ đồng = 57,75 tỷ đồng. Tổng kinh phí Bộ đầu tư xây dựng 02 giai đoạn là: 290,99 tỷ đồng.</w:t>
      </w:r>
    </w:p>
    <w:p>
      <w:r>
        <w:t>UBND tỉnh hỗ trợ đầu xây dựng 30% kinh phí, cụ thể: 30% x 98 trụ sở (xây mới) x 3,4 tỷ đồng = 99,96 tỷ đồng. 30% x 55 trụ sở ( nâng cấp, mở rộng) x 1,5 tỷ đồng = 24,75 tỷ đồng. Tổng kinh phí UBND tỉnh hỗ trợ đầu tư xây dựng 02 giai đoạn là: 124,71 tỷ đồng.</w:t>
      </w:r>
    </w:p>
    <w:p>
      <w:r>
        <w:t>UBND tỉnh giao UBND các huyện, thành phố bố trí kinh phí, thực hiện công tác giải phóng mặt bằng. Ước tổng kinh phí: 67,8 tỷ đồng.</w:t>
      </w:r>
    </w:p>
    <w:p>
      <w:r>
        <w:t>V. TRANG BỊ PHƯƠNG TIỆN, THIẾT BỊ LÀM VIỆC</w:t>
      </w:r>
    </w:p>
    <w:p>
      <w:r>
        <w:t>Trên cơ sở phương tiện phục vụ công tác của lực lượng Công an xã đã được trang bị, Công an chính quy các xã tiếp nhận sử dụng. Căn cứ tình hình công tác thực tiễn, Công an tỉnh thống kê hạng mục phương tiện, công cụ cần trang bị, báo cáo đề xuất Bộ Công an, UBND tỉnh xem xét, trang cấp các thiết bị, phương tiện cho lực lượng Công an xã.</w:t>
      </w:r>
    </w:p>
    <w:p>
      <w:r>
        <w:t>VI. THỜI GIAN TRIỂN KHAI THỰC HIỆN</w:t>
      </w:r>
    </w:p>
    <w:p>
      <w:r>
        <w:t>1. Giai đoạn I (từ năm 2023-2025):  xây dựng và hoàn thành 98 trụ sở Công an xã, thị trấn cụ thể:</w:t>
      </w:r>
    </w:p>
    <w:p>
      <w:r>
        <w:t>- Đề nghị Bộ Công an bố trí kinh phí: 70% x 98 trụ sở x 3,4 tỷ đồng = 233,24 tỷ đồng.</w:t>
      </w:r>
    </w:p>
    <w:p>
      <w:r>
        <w:t>- UBND tỉnh bố trí kinh phí: 30% x 98 trụ sở x 3,4 tỷ đồng = 99,96 tỷ đồng.</w:t>
      </w:r>
    </w:p>
    <w:p>
      <w:r>
        <w:t>- UBND tỉnh giao UBND huyện, thành phố bố trí kinh phí thực hiện công tác giải phóng mặt bằng. Ước kinh phí: 43,4 tỷ đồng.</w:t>
      </w:r>
    </w:p>
    <w:p>
      <w:r>
        <w:t>2. Dự kiến giai đoạn II (từ 2026- 2030):  đầu tư nâng cấp, mở rộng hoàn thành 55 trụ sở Công an xã, cụ thể:</w:t>
      </w:r>
    </w:p>
    <w:p>
      <w:r>
        <w:t>- Đề nghị Bộ Công an bố trí 70% kinh phí để đầu tư nâng cấp, mở rộng 55 trụ sở: 70% x 55 x1,5 tỷ đồng = 75,75 tỷ đồng.</w:t>
      </w:r>
    </w:p>
    <w:p>
      <w:r>
        <w:t>- UBND tỉnh bố trí 30% kinh phí để đầu tư nâng cấp, mở rộng 55 trụ sở: 30% x 55 x1,5 tỷ đồng = 24,75 tỷ đồng.</w:t>
      </w:r>
    </w:p>
    <w:p>
      <w:r>
        <w:t>- UBND tỉnh giao UBND huyện, thành phố bố trí kinh phí thực hiện công tác giải phóng mặt bằng mở rộng diện tích đảm theo quy định (61 vị trí). Ước kinh phí: 24,4 tỷ đồng.</w:t>
      </w:r>
    </w:p>
    <w:p>
      <w:r>
        <w:t>Phần III</w:t>
      </w:r>
    </w:p>
    <w:p>
      <w:r>
        <w:t>HIỆU QUẢ KINH TẾ - XÃ HỘI KHI TRIỂN KHAI ĐỀ ÁN</w:t>
      </w:r>
    </w:p>
    <w:p>
      <w:r>
        <w:t>Công an chính quy được đảm bảo nơi làm việc, ăn ở sinh hoạt, trang thiết bị làm việc sẽ yên tâm công tác, bám, nắm địa bàn, nắm đối tượng. Thực hiện tốt công tác quản lý nhà nước về an ninh trật tự, tiến hành các thủ tục hành chính liên quan các tổ chức, cá nhân chặt chẽ, kịp thời hơn, trực tiếp quản lý, giám sát, giáo dục, răn đe các hệ, loại đối tượng trên địa bàn; kịp thời nắm bắt mọi diễn biến, hoạt động trên địa bàn, nhất là những mâu thuẫn phát sinh trong nội bộ nhân dân để giải quyết. Phối hợp với các cấp, các ngành đoàn thể, lực lượng chức năng làm tốt công tác phát động quần chúng nhân dân bảo vệ tổ quốc, làm tốt công tác vận động, tuyên truyền nhân dân chấp hành tốt chủ trương đường lối của Đảng, pháp luật của Nhà nước, đấu tranh với các loại tội phạm, hành vi vi phạm pháp luật, tệ nạn xã hội, góp phần giữ vững, ổn định tình hình an ninh trật tự trên địa bàn.</w:t>
      </w:r>
    </w:p>
    <w:p>
      <w:r>
        <w:t>- Khi được đảm bảo về cơ sở vật chất lực lượng Công an xã có điều kiện triển khai đầy đủ các biện pháp công tác nghiệp vụ, qua đó công tác quản lý nhà nước về an ninh trật tự cũng như công tác đấu tranh với các loại tội phạm, các hành vi vi phạm pháp luật được hiệu quả.</w:t>
      </w:r>
    </w:p>
    <w:p>
      <w:r>
        <w:t>- Việc có trụ sở riêng biệt sẽ tạo điều kiện để CBCS thực hiện nhiệm vụ theo đúng quy định của ngành của pháp luật, nâng cao vị thế, chỗ dựa tin cậy cho chính quyền cơ sở và nhân dân, cũng như cảnh báo, răn đe các đối tượng có hành vi vi phạm pháp luật, góp phần phòng ngừa, đấu tranh hiệu quả các loại tội phạm trên địa bàn.</w:t>
      </w:r>
    </w:p>
    <w:p>
      <w:r>
        <w:t>Phần IV</w:t>
      </w:r>
    </w:p>
    <w:p>
      <w:r>
        <w:t>TỔ CHỨC THỰC HIỆN</w:t>
      </w:r>
    </w:p>
    <w:p>
      <w:r>
        <w:t>1. Công an tỉnh</w:t>
      </w:r>
    </w:p>
    <w:p>
      <w:r>
        <w:t>- Là cơ quan thường trực, chủ trì, phối hợp với các cơ quan, đơn vị liên quan thực hiện Đề án.</w:t>
      </w:r>
    </w:p>
    <w:p>
      <w:r>
        <w:t>- Tham mưu trình Bộ Công an phê duyệt dự án đầu tư xây dựng trụ sở Công an xã trên địa bàn tỉnh Cao Bằng khi được Thủ tướng Chính phủ phê duyệt dự án tổng thể đầu tư xây dựng trụ sở Công an xã trên toàn quốc.</w:t>
      </w:r>
    </w:p>
    <w:p>
      <w:r>
        <w:t>- Chủ trì, phối hợp với UBND các cấp lập hồ sơ đăng ký nhu cầu sử dụng đất vào quy hoạch, kế hoạch sử dụng đất.</w:t>
      </w:r>
    </w:p>
    <w:p>
      <w:r>
        <w:t>- Xây dựng kế hoạch, phối hợp với Sở Kế hoạch và Đầu tư, Sở Tài chính tham mưu cho UBND tỉnh trong việc hỗ trợ kinh phí đầu tư xây dựng trụ sở Công an xã, thị trấn.</w:t>
      </w:r>
    </w:p>
    <w:p>
      <w:r>
        <w:t>- Chủ trì lập dự án đầu tư xây dựng trình cơ quan có thẩm quyền phê duyệt dự án.</w:t>
      </w:r>
    </w:p>
    <w:p>
      <w:r>
        <w:t>- Chỉ đạo Công an cấp huyện phối hợp các cơ quan, địa phương liên quan tham mưu cho UBND huyện bố trí nơi làm việc, hỗ trợ kinh phí trang cấp thiết bị làm việc, hỗ trợ kinh phí sửa chữa các trụ sở có sẵn bố trí cho lực lượng công an xã làm việc.</w:t>
      </w:r>
    </w:p>
    <w:p>
      <w:r>
        <w:t>2. Sở Kế hoạch và Đầu tư : Chủ trì, phối hợp với Công an tỉnh và các cơ quan, đơn vị có liên quan tham mưu cấp có thẩm quyền bổ sung danh mục xây dựng các trụ sở Công an xã, thị trấn vào kế hoạch đầu tư công trung hạn giai đoạn 2021-2025 và giai đoạn tiếp theo; Tổng hợp và tích hợp đất an ninh để đưa vào quy hoạch chung của tỉnh; Hướng dẫn Công an tỉnh các bước thủ tục đầu tư dự án theo quy định.</w:t>
      </w:r>
    </w:p>
    <w:p>
      <w:r>
        <w:t>3. Sở Tài chính</w:t>
      </w:r>
    </w:p>
    <w:p>
      <w:r>
        <w:t>- Phối hợp với sở Kế hoạch và Đầu tư tham mưu cấp có thẩm quyền bố trí kinh phí hỗ trợ đầu tư xây dựng trụ sở Công an xã, thị trấn trong khả năng cân đối ngân sách theo kế hoạch đầu tư công trung hạn của tỉnh.</w:t>
      </w:r>
    </w:p>
    <w:p>
      <w:r>
        <w:t>- Căn cứ các quy định hiện hành, hướng dẫn các đơn vị, chủ đầu tư quyết toán toán kinh phí thực hiện theo quy định của pháp luật.</w:t>
      </w:r>
    </w:p>
    <w:p>
      <w:r>
        <w:t>- Chủ trì, phối hợp với UBND các huyện, thành phố rà soát các cơ sở nhà, đất và tham mưu phương án sắp xếp, xử lý nhà, đất đối với các cơ sở nhà, đất hiện nay không còn nhu cầu sử dụng để điều chuyển cho Công an tỉnh bố trí trụ sở làm việc cho Công an xã, thị trấn.</w:t>
      </w:r>
    </w:p>
    <w:p>
      <w:r>
        <w:t>4. Sở Tài nguyên và Môi trường</w:t>
      </w:r>
    </w:p>
    <w:p>
      <w:r>
        <w:t>- Tham mưu UBND tỉnh phê duyệt nhu cầu sử dụng đất vào Quy hoạch, Kế hoạch sử dụng đất theo quy định.</w:t>
      </w:r>
    </w:p>
    <w:p>
      <w:r>
        <w:t>- Phối hợp với Công an tỉnh, UBND các huyện, thành phố tham mưu UBND tỉnh ban hành Quyết định giao đất, cấp giấy chứng nhận quyền sử dụng đất khi đã hoàn tất thủ tục.</w:t>
      </w:r>
    </w:p>
    <w:p>
      <w:r>
        <w:t>5. UBND các huyện, thành phố</w:t>
      </w:r>
    </w:p>
    <w:p>
      <w:r>
        <w:t>- Phối hợp với Công an tỉnh lập hồ sơ trình UBND tỉnh phê duyệt nhu cầu sử dụng đất vào Quy hoạch, kế hoạch sử dụng đất.</w:t>
      </w:r>
    </w:p>
    <w:p>
      <w:r>
        <w:t>- Chỉ đạo các đơn vị liên quan, UBND các xã, thị trấn tạo điều kiện bố trí về nơi làm việc, sinh hoạt của CBCS. Hỗ trợ kinh phí mua sắm trang, thiết bị làm việc, kinh phí sửa chữa các cơ sở cũ để bố trí nơi làm việc cho Công an xã, thị trấn.</w:t>
      </w:r>
    </w:p>
    <w:p>
      <w:r>
        <w:t>- Rà soát quỹ đất công trên địa bàn hiện nay không sử dụng để bố trí đất xây dựng Trụ sở Công an xã, thị trấn đảm bảo diện tích theo quy định.</w:t>
      </w:r>
    </w:p>
    <w:p>
      <w:r>
        <w:t>- Bố trí kinh phí, thực hiện công tác Giải phóng mặt bằng xây dựng trụ sở Công an xã, thị trấn.</w:t>
      </w:r>
    </w:p>
    <w:p>
      <w:r>
        <w:t>6. Các cơ quan, ban, ngành khác : Căn cứ phạm vi chức năng nhiệm vụ, quyền hạn của mình có trách nhiệm phối hợp với Công an tỉnh tham mưu cho UBND tỉnh chỉ đạo, hướng dẫn các cơ quan cấp huyện trong việc triển khai thực hiện đề án đảm bảo cơ sở vật chất cho lực lượng Công an xã chính quy.</w:t>
      </w:r>
    </w:p>
    <w:p>
      <w:r>
        <w:t>Phần V</w:t>
      </w:r>
    </w:p>
    <w:p>
      <w:r>
        <w:t>KIẾN NGHỊ, ĐỀ XUẤT</w:t>
      </w:r>
    </w:p>
    <w:p>
      <w:r>
        <w:t>1.  Đề nghị Bộ Công an phối hợp với các bộ, ngành liên quan nghiên cứu, trình Thủ tướng Chính phủ xem xét, phê duyệt dự án tổng thể đầu tư xây dựng trụ sở Công an xã, thị trấn trên toàn quốc giai đoạn 2023-2025. Trên cơ sở đó phê duyệt dự án thành phần đầu tư xây dựng trụ sở Công an xã, thị trấn trên địa bàn tỉnh Cao Bằng làm cơ sở để UBND tỉnh cân đối ngân sách hỗ trợ đầu tư xây dựng.</w:t>
      </w:r>
    </w:p>
    <w:p>
      <w:r>
        <w:t>2.  Đề nghị Bộ Công an cấp 70% số tổng kinh phí xây dựng trụ sở Công an xã, thị trấn chính quy; cấp trang thiết bị, phương tiện phục vụ công tác chiến đấu và xây dựng lực lượng Công an xã trên địa bàn tỉnh Cao Bằng.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