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483/QĐ-UBND năm 2023 công bố Danh mục thủ tục hành chính mới, bị bãi bỏ và phê duyệt quy trình nội bộ, liên thông giải quyết thủ tục hành chính lĩnh vực bảo trợ xã hội thuộc phạm vi chức năng quản lý nhà nước của Sở Lao động - Thương binh và Xã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483/QĐ-UBND</w:t>
      </w:r>
    </w:p>
    <w:p>
      <w:r>
        <w:t>Cao Bằng, ngày 05 tháng 5 năm 2023</w:t>
      </w:r>
    </w:p>
    <w:p>
      <w:r>
        <w:t>QUYẾT ĐỊNH</w:t>
      </w:r>
    </w:p>
    <w:p>
      <w:r>
        <w:t>VỀ VIỆC CÔNG BỐ DANH MỤC THỦ TỤC HÀNH HÀNH CHÍNH MỚI BAN HÀNH, BỊ BÃI BỎ VÀ PHÊ DUYỆT QUY TRÌNH NỘI BỘ, LIÊN THÔNG GIẢI QUYẾT THỦ TỤC HÀNH CHÍNH TRONG LĨNH BẢO TRỢ XÃ HỘI THUỘC PHẠM VI CHỨC NĂNG QUẢN LÝ NHÀ NƯỚC CỦA SỞ LAO ĐỘNG - THƯƠNG BINH VÀ XÃ HỘI</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07/8/2018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31/10/2017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406/QĐ-LĐTBXH ngày 03/4/2023 của Bộ trưởng Bộ Lao động - Thương binh và Xã hội về công bố các thủ tục hành chính mới ban hành, thủ tục hành chính bãi bỏ thuộc phạm vi chức năng quản lý nhà nước của Bộ Lao động - Thương binh và Xã hội;</w:t>
      </w:r>
    </w:p>
    <w:p>
      <w:r>
        <w:t>Theo đề nghị của Giám đốc Sở Lao động - Thương binh và Xã hội.</w:t>
      </w:r>
    </w:p>
    <w:p>
      <w:r>
        <w:t>QUYẾT ĐỊNH:</w:t>
      </w:r>
    </w:p>
    <w:p>
      <w:r>
        <w:t>Điều 1.  Công bố kèm theo Quyết định này Danh mục thủ tục hành chính mới ban hành, thủ tục hành chính bãi bỏ và phê duyệt quy trình nội bộ trong giải quyết thủ tục hành chính lĩnh vực bảo trợ xã hội thuộc phạm vi chức năng quản lý nhà nước của Sở Lao động - Thương binh và Xã hội ( chi tiết tại Phụ lục kèm   theo ).</w:t>
      </w:r>
    </w:p>
    <w:p>
      <w:r>
        <w:t>Nội dung các bộ phận cơ bản của thủ tục hành chính được công bố không nêu trong Quyết định này, thực hiện theo Quyết định số 406/QĐ-LĐTBXH, ngày 03/4/2023 của Bộ trưởng Bộ Lao động - Thương binh và Xã hội.</w:t>
      </w:r>
    </w:p>
    <w:p>
      <w:r>
        <w:t>Điều 2.  Quyết định này có hiệu lực thi hành kể từ ngày ký.</w:t>
      </w:r>
    </w:p>
    <w:p>
      <w:r>
        <w:t>Điều 3.  Chánh Văn phòng Ủy ban nhân dân tỉnh; Giám đốc Sở Lao động - Thương binh và Xã hội;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SỬA ĐỔI, BỔ SUNG TRONG LĨNH VỰC BẢO TRỢ XÃ HỘI THUỘC PHẠM VI CHỨC NĂNG QUẢN LÝ NHÀ NƯỚC CỦA SỞ LAO ĐỘNG - THƯƠNG BINH VÀ XÃ HỘI TỈNH CAO BẰNG</w:t>
      </w:r>
    </w:p>
    <w:p>
      <w:r>
        <w:t>(Kèm theo Quyết định số 483/QĐ-UBND ngày 05 tháng 5 năm 2023 của Chủ tịch Ủy ban nhân dân tỉnh Cao Bằng)</w:t>
      </w:r>
    </w:p>
    <w:p>
      <w:r>
        <w:t>A. DANH MỤC THỦ TỤC HÀNH CHÍNH MỚI (04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XÃ (04 TTHC)</w:t>
      </w:r>
    </w:p>
    <w:p>
      <w:r>
        <w:t>1</w:t>
      </w:r>
    </w:p>
    <w:p>
      <w:r>
        <w:t>Công nhận hộ nghèo, hộ cận nghèo; hộ thoát nghèo, hộ thoát cận nghèo định kỳ hằng năm</w:t>
      </w:r>
    </w:p>
    <w:p>
      <w:r>
        <w:t>(1.011606)</w:t>
      </w:r>
    </w:p>
    <w:p>
      <w:r>
        <w:t>75 ngày làm việc (kể từ ngày nhận hồ sơ đầy đủ, hợp lệ).</w:t>
      </w:r>
    </w:p>
    <w:p>
      <w:r>
        <w:t>Định kỳ từ ngày 01 tháng 9 đến hết ngày 14 tháng 12 của năm.</w:t>
      </w:r>
    </w:p>
    <w:p>
      <w:r>
        <w:t>Bộ phận tiếp nhận hồ sơ và trả kết quả giải quyết thủ tục hành chính cấp xã (UBND xã)</w:t>
      </w:r>
    </w:p>
    <w:p>
      <w:r>
        <w:t>- Trực tiếp;</w:t>
      </w:r>
    </w:p>
    <w:p>
      <w:r>
        <w:t>- Qua dịch vụ bưu chính công ích;</w:t>
      </w:r>
    </w:p>
    <w:p>
      <w:r>
        <w:t>- Qua Dịch vụ công trực tuyến một phần.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30/3/2022 của Bộ trưởng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2</w:t>
      </w:r>
    </w:p>
    <w:p>
      <w:r>
        <w:t>Công nhận hộ nghèo, hộ cận nghèo thường xuyên hằng năm</w:t>
      </w:r>
    </w:p>
    <w:p>
      <w:r>
        <w:t>(1.011607)</w:t>
      </w:r>
    </w:p>
    <w:p>
      <w:r>
        <w:t>15 ngày làm việc (kể từ ngày nhận hồ sơ đầy đủ, hợp lệ);</w:t>
      </w:r>
    </w:p>
    <w:p>
      <w:r>
        <w:t>25 ngày làm việc trong trường hợp có khiếu nại</w:t>
      </w:r>
    </w:p>
    <w:p>
      <w:r>
        <w:t>Bộ phận tiếp nhận hồ sơ và trả kết quả giải quyết thủ tục hành chính cấp xã (UBND xã)</w:t>
      </w:r>
    </w:p>
    <w:p>
      <w:r>
        <w:t>- Trực tiếp;</w:t>
      </w:r>
    </w:p>
    <w:p>
      <w:r>
        <w:t>- Qua dịch vụ bưu chính công ích;</w:t>
      </w:r>
    </w:p>
    <w:p>
      <w:r>
        <w:t>- Qua Dịch vụ công trực tuyến một phần.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30/3/2022 của Bộ trưởng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3</w:t>
      </w:r>
    </w:p>
    <w:p>
      <w:r>
        <w:t>Công nhận hộ thoát nghèo, hộ thoát cận nghèo thường xuyên hằng năm</w:t>
      </w:r>
    </w:p>
    <w:p>
      <w:r>
        <w:t>(1.011608)</w:t>
      </w:r>
    </w:p>
    <w:p>
      <w:r>
        <w:t>15 ngày làm việc (kể từ ngày nhận hồ sơ đầy đủ, hợp lệ);</w:t>
      </w:r>
    </w:p>
    <w:p>
      <w:r>
        <w:t>25 ngày làm việc trong trường hợp có khiếu nại</w:t>
      </w:r>
    </w:p>
    <w:p>
      <w:r>
        <w:t>Bộ phận tiếp nhận hồ sơ và trả kết quả giải quyết thủ tục hành chính cấp xã (UBND xã)</w:t>
      </w:r>
    </w:p>
    <w:p>
      <w:r>
        <w:t>- Trực tiếp;</w:t>
      </w:r>
    </w:p>
    <w:p>
      <w:r>
        <w:t>- Qua dịch vụ bưu chính công ích;</w:t>
      </w:r>
    </w:p>
    <w:p>
      <w:r>
        <w:t>- Qua Dịch vụ công trực tuyến một phần.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30/3/2022 của Bộ trưởng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4</w:t>
      </w:r>
    </w:p>
    <w:p>
      <w:r>
        <w:t>Công nhận hộ làm nông nghiệp, lâm nghiệp, ngư nghiệp và diêm nghiệp có mức sống trung bình</w:t>
      </w:r>
    </w:p>
    <w:p>
      <w:r>
        <w:t>(1.011609)</w:t>
      </w:r>
    </w:p>
    <w:p>
      <w:r>
        <w:t>15 ngày làm việc (kể từ ngày nhận hồ sơ đầy đủ, hợp lệ);</w:t>
      </w:r>
    </w:p>
    <w:p>
      <w:r>
        <w:t>18 ngày làm việc trong trường hợp có khiếu nại</w:t>
      </w:r>
    </w:p>
    <w:p>
      <w:r>
        <w:t>Bộ phận tiếp nhận hồ sơ và trả kết quả giải quyết thủ tục hành chính cấp xã (UBND xã)</w:t>
      </w:r>
    </w:p>
    <w:p>
      <w:r>
        <w:t>- Trực tiếp;</w:t>
      </w:r>
    </w:p>
    <w:p>
      <w:r>
        <w:t>- Qua dịch vụ bưu chính công ích;</w:t>
      </w:r>
    </w:p>
    <w:p>
      <w:r>
        <w:t>- Qua Dịch vụ công trực tuyến một phần.</w:t>
      </w:r>
    </w:p>
    <w:p>
      <w:r>
        <w:t>Không</w:t>
      </w:r>
    </w:p>
    <w:p>
      <w:r>
        <w:t>- Luật Cư trú;</w:t>
      </w:r>
    </w:p>
    <w:p>
      <w:r>
        <w:t>- Luật Bảo hiểm y tế;</w:t>
      </w:r>
    </w:p>
    <w:p>
      <w:r>
        <w:t>- Nghị định số 146/2018/NĐ-CP ngày 17/10/2018 của Chính phủ quy định chi tiết và hướng dẫn biện pháp thi hành một số điều của Luật Bảo hiểm y tế;</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30/3/2022 của Bộ trưởng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B. DANH MỤC THỦ TỤC HÀNH CHÍNH BÃI BỎ (03 TTHC)</w:t>
      </w:r>
    </w:p>
    <w:p>
      <w:r>
        <w:t>TT</w:t>
      </w:r>
    </w:p>
    <w:p>
      <w:r>
        <w:t>Tên thủ tục hành chính   (mã TTHC)</w:t>
      </w:r>
    </w:p>
    <w:p>
      <w:r>
        <w:t>Quyết định công bố danh mục TTHC</w:t>
      </w:r>
    </w:p>
    <w:p>
      <w:r>
        <w:t>Tên văn bản quy phạm pháp luật quy định việc bãi bỏ TTHC</w:t>
      </w:r>
    </w:p>
    <w:p>
      <w:r>
        <w:t>Ghi chú</w:t>
      </w:r>
    </w:p>
    <w:p>
      <w:r>
        <w:t>THỦ TỤC HÀNH CHÍNH CẤP XÃ (03 TTHC)</w:t>
      </w:r>
    </w:p>
    <w:p>
      <w:r>
        <w:t>1</w:t>
      </w:r>
    </w:p>
    <w:p>
      <w:r>
        <w:t>Công nhận hộ thoát nghèo, hộ thoát cận nghèo trong năm</w:t>
      </w:r>
    </w:p>
    <w:p>
      <w:r>
        <w:t>( 1.000489)</w:t>
      </w:r>
    </w:p>
    <w:p>
      <w:r>
        <w:t>Quyết định số 249/QĐ-UBND ngày 13/3/2023 của Chủ tịch Ủy ban nhân dân tỉnh Cao Bằng về việc công bố danh mục thủ tục hành chính cấp xã được chuẩn hóa thực hiện trên địa bàn tỉnh Cao Bằng</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2</w:t>
      </w:r>
    </w:p>
    <w:p>
      <w:r>
        <w:t>Công nhận hộ nghèo, hộ cận nghèo phát sinh trong năm</w:t>
      </w:r>
    </w:p>
    <w:p>
      <w:r>
        <w:t>( 1.000506)</w:t>
      </w:r>
    </w:p>
    <w:p>
      <w:r>
        <w:t>Quyết định số 249/QĐ-UBND ngày 13/3/2023 của Chủ tịch Ủy ban nhân dân tỉnh Cao Bằng về việc công bố danh mục thủ tục hành chính cấp xã được chuẩn hóa thực hiện trên địa bàn tỉnh Cao Bằng</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3</w:t>
      </w:r>
    </w:p>
    <w:p>
      <w:r>
        <w:t>Xác nhận hộ gia đình làm nông nghiệp, lâm nghiệp, ngư nghiệp và diêm nghiệp có mức sống trung bình giai đoạn 2016-2020 thuộc diện đối tượng được ngân sách nhà nước hỗ trợ đóng bảo hiểm y tế</w:t>
      </w:r>
    </w:p>
    <w:p>
      <w:r>
        <w:t>( 2.000602)</w:t>
      </w:r>
    </w:p>
    <w:p>
      <w:r>
        <w:t>Quyết định số 249/QĐ-UBND ngày 13/3/2023 của Chủ tịch Ủy ban nhân dân tỉnh Cao Bằng về việc công bố danh mục thủ tục hành chính cấp xã được chuẩn hóa thực hiện trên địa bàn tỉnh Cao Bằng</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Tổng số danh mục TTHC công bố mới:</w:t>
      </w:r>
    </w:p>
    <w:p>
      <w:r>
        <w:t>04 TTHC</w:t>
      </w:r>
    </w:p>
    <w:p>
      <w:r>
        <w:t>- Tổng số danh mục TTHC bãi bỏ:</w:t>
      </w:r>
    </w:p>
    <w:p>
      <w:r>
        <w:t>03 TTHC</w:t>
      </w:r>
    </w:p>
    <w:p>
      <w:r>
        <w:t>- Qua dịch vụ công trực tuyến một phần:</w:t>
      </w:r>
    </w:p>
    <w:p>
      <w:r>
        <w:t>04 TTHC</w:t>
      </w:r>
    </w:p>
    <w:p>
      <w:r>
        <w:t>PHỤ LỤC II</w:t>
      </w:r>
    </w:p>
    <w:p>
      <w:r>
        <w:t>QUY TRÌNH NỘI BỘ TRONG GIẢI QUYẾT THỦ TỤC HÀNH CHÍNH LĨNH VỰC BẢO TRỢ XÃ HỘI THUỘC PHẠM VI CHỨC NĂNG QUẢN LÝ NHÀ NƯỚC CỦA SỞ LAO ĐỘNG - THƯƠNG BINH VÀ XÃ HỘI TỈNH CAO BẰNG</w:t>
      </w:r>
    </w:p>
    <w:p>
      <w:r>
        <w:t>(Kèm theo Quyết định số 483/QĐ-UBND, ngày 05 tháng 5 năm 2023 của Chủ tịch Ủy ban nhân dân tỉnh Cao Bằng)</w:t>
      </w:r>
    </w:p>
    <w:p>
      <w:r>
        <w:t>1. Quy trình giải quyết TTHC: «Công nhận hộ nghèo, hộ cận nghèo; hộ thoát nghèo, hộ thoát cận nghèo định kỳ hằng năm»</w:t>
      </w:r>
    </w:p>
    <w:p>
      <w:r>
        <w:t>Quy trình số: BTXH-01</w:t>
      </w:r>
    </w:p>
    <w:p>
      <w:r>
        <w:t>Thứ tự công việc</w:t>
      </w:r>
    </w:p>
    <w:p>
      <w:r>
        <w:t>Nội dung công việc</w:t>
      </w:r>
    </w:p>
    <w:p>
      <w:r>
        <w:t>Trách nhiệm thực hiện</w:t>
      </w:r>
    </w:p>
    <w:p>
      <w:r>
        <w:t>Thời gian thực hiện  (ngày làm việc)</w:t>
      </w:r>
    </w:p>
    <w:p>
      <w:r>
        <w:t>I.</w:t>
      </w:r>
    </w:p>
    <w:p>
      <w:r>
        <w:t>Quy trình giải quyết tại cấp xã</w:t>
      </w:r>
    </w:p>
    <w:p>
      <w:r>
        <w:t>70 ngày</w:t>
      </w:r>
    </w:p>
    <w:p>
      <w:r>
        <w:t>Bước 1</w:t>
      </w:r>
    </w:p>
    <w:p>
      <w:r>
        <w:t>- Kiểm tra, hướng dẫn, tiếp nhận hồ sơ (hồ sơ đầy đủ và chính xác theo quy định)</w:t>
      </w:r>
    </w:p>
    <w:p>
      <w:r>
        <w:t>- Chuyển bộ phận chuyên môn xử lý</w:t>
      </w:r>
    </w:p>
    <w:p>
      <w:r>
        <w:t>Bộ phận tiếp nhận và trả kết quả cấp xã</w:t>
      </w:r>
    </w:p>
    <w:p>
      <w:r>
        <w:t>0,5 ngày</w:t>
      </w:r>
    </w:p>
    <w:p>
      <w:r>
        <w:t>Bước 2</w:t>
      </w:r>
    </w:p>
    <w:p>
      <w:r>
        <w:t>Xử lý hồ sơ, nghiên cứu tham mưu đề xuất giải quyết thủ tục hành chính</w:t>
      </w:r>
    </w:p>
    <w:p>
      <w:r>
        <w:t>Công chức văn hóa xã hội cấp xã</w:t>
      </w:r>
    </w:p>
    <w:p>
      <w:r>
        <w:t>03 ngày</w:t>
      </w:r>
    </w:p>
    <w:p>
      <w:r>
        <w:t>Bước 3</w:t>
      </w:r>
    </w:p>
    <w:p>
      <w:r>
        <w:t>Ban chỉ đạo rà soát cấp xã chủ trì, phối hợp với thôn, tổ dân phố và rà soát viên lập danh sách hộ gia đình cần rà soát, thu thập thông tin, tính điểm, tổng hợp và phân loại hộ gia đình; Tổ chức họp dân để thống nhất kết quả rà soát; niêm yết công khai kết quả và phúc tra (nếu có).</w:t>
      </w:r>
    </w:p>
    <w:p>
      <w:r>
        <w:t>Ban chỉ đạo cấp xã</w:t>
      </w:r>
    </w:p>
    <w:p>
      <w:r>
        <w:t>65 ngày</w:t>
      </w:r>
    </w:p>
    <w:p>
      <w:r>
        <w:t>Bước 4</w:t>
      </w:r>
    </w:p>
    <w:p>
      <w:r>
        <w:t>Lãnh đạo UBND cấp xã xem xét, phê duyệt văn bản báo cáo cấp huyện.</w:t>
      </w:r>
    </w:p>
    <w:p>
      <w:r>
        <w:t>Lãnh đạo UBND cấp xã</w:t>
      </w:r>
    </w:p>
    <w:p>
      <w:r>
        <w:t>01 ngày</w:t>
      </w:r>
    </w:p>
    <w:p>
      <w:r>
        <w:t>Bước 5</w:t>
      </w:r>
    </w:p>
    <w:p>
      <w:r>
        <w:t>Vào sổ văn bản, chuyển hồ sơ (điện tử và bản giấy) đến Phòng LĐ-TB&amp;XH, UBND cấp huyện, thành phố xử lý.</w:t>
      </w:r>
    </w:p>
    <w:p>
      <w:r>
        <w:t>Bộ phận tiếp nhận và trả kết quả cấp xã</w:t>
      </w:r>
    </w:p>
    <w:p>
      <w:r>
        <w:t>0,5 ngày</w:t>
      </w:r>
    </w:p>
    <w:p>
      <w:r>
        <w:t>II.</w:t>
      </w:r>
    </w:p>
    <w:p>
      <w:r>
        <w:t>Quy trình giải quyết tại cấp huyện, thành phố</w:t>
      </w:r>
    </w:p>
    <w:p>
      <w:r>
        <w:t>05 ngày</w:t>
      </w:r>
    </w:p>
    <w:p>
      <w:r>
        <w:t>Bước 1</w:t>
      </w:r>
    </w:p>
    <w:p>
      <w:r>
        <w:t>Kiểm tra, tiếp nhận hồ sơ, chuyển bộ phận chuyên môn xử lý.</w:t>
      </w:r>
    </w:p>
    <w:p>
      <w:r>
        <w:t>Bộ phận tiếp nhận và trả kết quả cấp huyện, thành phố</w:t>
      </w:r>
    </w:p>
    <w:p>
      <w:r>
        <w:t>0,5 ngày</w:t>
      </w:r>
    </w:p>
    <w:p>
      <w:r>
        <w:t>Bước 2</w:t>
      </w:r>
    </w:p>
    <w:p>
      <w:r>
        <w:t>Xem xét, phân công chuyển viên xử lý</w:t>
      </w:r>
    </w:p>
    <w:p>
      <w:r>
        <w:t>Lãnh đạo Phòng Lao động - TBXH</w:t>
      </w:r>
    </w:p>
    <w:p>
      <w:r>
        <w:t>0,5 ngày</w:t>
      </w:r>
    </w:p>
    <w:p>
      <w:r>
        <w:t>Thụ lý, giải quyết hồ sơ (kiểm tra, thẩm định hồ sơ, dự thảo kết quả giải quyết TTHC)</w:t>
      </w:r>
    </w:p>
    <w:p>
      <w:r>
        <w:t>Công chức Phòng Lao động - TBXH</w:t>
      </w:r>
    </w:p>
    <w:p>
      <w:r>
        <w:t>2,5 ngày</w:t>
      </w:r>
    </w:p>
    <w:p>
      <w:r>
        <w:t>Xem xét, thẩm định kết quả giải quyết</w:t>
      </w:r>
    </w:p>
    <w:p>
      <w:r>
        <w:t>Lãnh đạo Phòng Lao động - TBXH</w:t>
      </w:r>
    </w:p>
    <w:p>
      <w:r>
        <w:t>0,5 ngày</w:t>
      </w:r>
    </w:p>
    <w:p>
      <w:r>
        <w:t>Bước 3</w:t>
      </w:r>
    </w:p>
    <w:p>
      <w:r>
        <w:t>Xem xét, phê duyệt kết quả TTHC</w:t>
      </w:r>
    </w:p>
    <w:p>
      <w:r>
        <w:t>Lãnh đạo UBND cấp huyện</w:t>
      </w:r>
    </w:p>
    <w:p>
      <w:r>
        <w:t>0,5 ngày</w:t>
      </w:r>
    </w:p>
    <w:p>
      <w:r>
        <w:t>Bước 4</w:t>
      </w:r>
    </w:p>
    <w:p>
      <w:r>
        <w:t>Vào sổ văn bản, lưu trữ hồ sơ, chuyển kết quả cho UBND cấp xã (điện tử và bản giấy)</w:t>
      </w:r>
    </w:p>
    <w:p>
      <w:r>
        <w:t>- Bộ phận Văn thư</w:t>
      </w:r>
    </w:p>
    <w:p>
      <w:r>
        <w:t>- Bộ phận tiếp nhận và trả kết quả cấp huyện, thành phố</w:t>
      </w:r>
    </w:p>
    <w:p>
      <w:r>
        <w:t>0,5 ngày</w:t>
      </w:r>
    </w:p>
    <w:p>
      <w:r>
        <w:t>Bước 5</w:t>
      </w:r>
    </w:p>
    <w:p>
      <w:r>
        <w:t>Xác nhận trên phần mềm một cửa thông tin về kết quả đã có tại Bộ phận một cửa, thông báo cho tổ chức, cá nhân nhận kết quả</w:t>
      </w:r>
    </w:p>
    <w:p>
      <w:r>
        <w:t>Bộ phận tiếp nhận và trả kết quả cấp xã</w:t>
      </w:r>
    </w:p>
    <w:p>
      <w:r>
        <w:t>Không tính thời gian</w:t>
      </w:r>
    </w:p>
    <w:p>
      <w:r>
        <w:t>Tổng thời gian giải quyết TTHC</w:t>
      </w:r>
    </w:p>
    <w:p>
      <w:r>
        <w:t>75 ngày làm việc</w:t>
      </w:r>
    </w:p>
    <w:p>
      <w:r>
        <w:t>2. Quy trình giải quyết TTHC: «Công nhận hộ nghèo, hộ cận nghèo thường xuyên hằng năm»</w:t>
      </w:r>
    </w:p>
    <w:p>
      <w:r>
        <w:t>Trường hợp 1: Không có khiếu nại thì thời gian giải quyết TTHC 15 ngày làm việc kể từ ngày nhận hồ sơ</w:t>
      </w:r>
    </w:p>
    <w:p>
      <w:r>
        <w:t>Quy trình số: BTXH-02A</w:t>
      </w:r>
    </w:p>
    <w:p>
      <w:r>
        <w:t>Thứ tự công việc</w:t>
      </w:r>
    </w:p>
    <w:p>
      <w:r>
        <w:t>Nội dung công việc</w:t>
      </w:r>
    </w:p>
    <w:p>
      <w:r>
        <w:t>Trách nhiệm thực hiện</w:t>
      </w:r>
    </w:p>
    <w:p>
      <w:r>
        <w:t>Thời gian thực hiện  (ngày làm việc)</w:t>
      </w:r>
    </w:p>
    <w:p>
      <w:r>
        <w:t>Bước 1</w:t>
      </w:r>
    </w:p>
    <w:p>
      <w:r>
        <w:t>- Kiểm tra, hướng dẫn, tiếp nhận hồ sơ (hồ sơ đầy đủ và chính xác theo quy định)</w:t>
      </w:r>
    </w:p>
    <w:p>
      <w:r>
        <w:t>- Chuyển bộ phận chuyên môn xử lý</w:t>
      </w:r>
    </w:p>
    <w:p>
      <w:r>
        <w:t>Bộ phận tiếp nhận và trả kết quả cấp xã</w:t>
      </w:r>
    </w:p>
    <w:p>
      <w:r>
        <w:t>0,5 ngày</w:t>
      </w:r>
    </w:p>
    <w:p>
      <w:r>
        <w:t>Bước 2</w:t>
      </w:r>
    </w:p>
    <w:p>
      <w:r>
        <w:t>Ban chỉ đạo rà soát cấp xã chủ trì, phối hợp với thôn, tổ dân phố và rà soát viên lập danh sách hộ gia đình cần rà soát, thu thập thông tin, tính điểm, tổng hợp và phân loại hộ gia đình; Tổ chức họp dân để thống nhất kết quả rà soát.</w:t>
      </w:r>
    </w:p>
    <w:p>
      <w:r>
        <w:t>Ban chỉ đạo cấp xã</w:t>
      </w:r>
    </w:p>
    <w:p>
      <w:r>
        <w:t>10 ngày</w:t>
      </w:r>
    </w:p>
    <w:p>
      <w:r>
        <w:t>Bước 3</w:t>
      </w:r>
    </w:p>
    <w:p>
      <w:r>
        <w:t>Niêm yết, thông báo công khai</w:t>
      </w:r>
    </w:p>
    <w:p>
      <w:r>
        <w:t>Ban chỉ đạo cấp xã</w:t>
      </w:r>
    </w:p>
    <w:p>
      <w:r>
        <w:t>03 ngày</w:t>
      </w:r>
    </w:p>
    <w:p>
      <w:r>
        <w:t>Bước 4</w:t>
      </w:r>
    </w:p>
    <w:p>
      <w:r>
        <w:t>Lãnh đạo UBND cấp xã xem xét, phê duyệt quyết định công nhận hộ nghèo, hộ cận nghèo.</w:t>
      </w:r>
    </w:p>
    <w:p>
      <w:r>
        <w:t>Lãnh đạo UBND cấp xã</w:t>
      </w:r>
    </w:p>
    <w:p>
      <w:r>
        <w:t>01 ngày</w:t>
      </w:r>
    </w:p>
    <w:p>
      <w:r>
        <w:t>Bước 5</w:t>
      </w:r>
    </w:p>
    <w:p>
      <w:r>
        <w:t>Vào sổ văn bản, lưu hồ sơ.</w:t>
      </w:r>
    </w:p>
    <w:p>
      <w:r>
        <w:t>Bộ phận tiếp văn thư cấp xã</w:t>
      </w:r>
    </w:p>
    <w:p>
      <w:r>
        <w:t>0,5 ngày</w:t>
      </w:r>
    </w:p>
    <w:p>
      <w:r>
        <w:t>Bước 6</w:t>
      </w:r>
    </w:p>
    <w:p>
      <w:r>
        <w:t>Xác nhận trên phần mềm một cửa thông tin về kết quả đã có tại Bộ phận một cửa, thông báo cho tổ chức, cá nhân nhận kết quả</w:t>
      </w:r>
    </w:p>
    <w:p>
      <w:r>
        <w:t>Bộ phận tiếp nhận và trả kết quả cấp xã</w:t>
      </w:r>
    </w:p>
    <w:p>
      <w:r>
        <w:t>Không tính thời gian</w:t>
      </w:r>
    </w:p>
    <w:p>
      <w:r>
        <w:t>Tổng thời gian giải quyết TTHC</w:t>
      </w:r>
    </w:p>
    <w:p>
      <w:r>
        <w:t>15 ngày làm việc</w:t>
      </w:r>
    </w:p>
    <w:p>
      <w:r>
        <w:t>Trường hợp 2: Có khiếu nại thì thời gian giải quyết TTHC 22 ngày làm việc kể từ ngày nhận hồ sơ</w:t>
      </w:r>
    </w:p>
    <w:p>
      <w:r>
        <w:t>Quy trình số: BTXH-02B</w:t>
      </w:r>
    </w:p>
    <w:p>
      <w:r>
        <w:t>Thứ tự công việc</w:t>
      </w:r>
    </w:p>
    <w:p>
      <w:r>
        <w:t>Nội dung công việc</w:t>
      </w:r>
    </w:p>
    <w:p>
      <w:r>
        <w:t>Trách nhiệm thực hiện</w:t>
      </w:r>
    </w:p>
    <w:p>
      <w:r>
        <w:t>Thời gian thực hiện  (ngày làm việc)</w:t>
      </w:r>
    </w:p>
    <w:p>
      <w:r>
        <w:t>Bước 1</w:t>
      </w:r>
    </w:p>
    <w:p>
      <w:r>
        <w:t>- Kiểm tra, hướng dẫn, tiếp nhận hồ sơ (hồ sơ đầy đủ và chính xác theo quy định)</w:t>
      </w:r>
    </w:p>
    <w:p>
      <w:r>
        <w:t>- Chuyển bộ phận chuyên môn xử lý</w:t>
      </w:r>
    </w:p>
    <w:p>
      <w:r>
        <w:t>Bộ phận tiếp nhận và trả kết quả cấp xã</w:t>
      </w:r>
    </w:p>
    <w:p>
      <w:r>
        <w:t>0,5 ngày</w:t>
      </w:r>
    </w:p>
    <w:p>
      <w:r>
        <w:t>Bước 2</w:t>
      </w:r>
    </w:p>
    <w:p>
      <w:r>
        <w:t>Ban chỉ đạo rà soát cấp xã chủ trì, phối hợp với thôn, tổ dân phố và rà soát viên thu thập thông tin, tính điểm, tổng hợp và phân loại hộ gia đình; Tổ chức họp dân để thống nhất kết quả rà soát.</w:t>
      </w:r>
    </w:p>
    <w:p>
      <w:r>
        <w:t>Ban chỉ đạo cấp xã</w:t>
      </w:r>
    </w:p>
    <w:p>
      <w:r>
        <w:t>10 ngày</w:t>
      </w:r>
    </w:p>
    <w:p>
      <w:r>
        <w:t>Bước 3</w:t>
      </w:r>
    </w:p>
    <w:p>
      <w:r>
        <w:t>Niêm yết, thông báo công khai</w:t>
      </w:r>
    </w:p>
    <w:p>
      <w:r>
        <w:t>Ban chỉ đạo cấp xã</w:t>
      </w:r>
    </w:p>
    <w:p>
      <w:r>
        <w:t>03 ngày</w:t>
      </w:r>
    </w:p>
    <w:p>
      <w:r>
        <w:t>Bước 4</w:t>
      </w:r>
    </w:p>
    <w:p>
      <w:r>
        <w:t>Xem xét, kết luận, niêm yết công khai nội dung khiếu nại, phê duyệt văn bản đề nghị thực hiện chính sách</w:t>
      </w:r>
    </w:p>
    <w:p>
      <w:r>
        <w:t>Ban chỉ đạo cấp xã</w:t>
      </w:r>
    </w:p>
    <w:p>
      <w:r>
        <w:t>10 ngày</w:t>
      </w:r>
    </w:p>
    <w:p>
      <w:r>
        <w:t>Bước 5</w:t>
      </w:r>
    </w:p>
    <w:p>
      <w:r>
        <w:t>- Trường hợp đủ điều kiện: Lãnh đạo UBND cấp xã xem xét, phê duyệt quyết định công nhận hộ nghèo, hộ cận nghèo.</w:t>
      </w:r>
    </w:p>
    <w:p>
      <w:r>
        <w:t>- Trường hợp không đủ điều kiện: Lãnh đạo UBND cấp xã trả lời bằng văn bản và nêu rõ lý do.</w:t>
      </w:r>
    </w:p>
    <w:p>
      <w:r>
        <w:t>Lãnh đạo UBND cấp xã</w:t>
      </w:r>
    </w:p>
    <w:p>
      <w:r>
        <w:t>01 ngày</w:t>
      </w:r>
    </w:p>
    <w:p>
      <w:r>
        <w:t>Bước 6</w:t>
      </w:r>
    </w:p>
    <w:p>
      <w:r>
        <w:t>Vào sổ văn bản, lưu hồ sơ.</w:t>
      </w:r>
    </w:p>
    <w:p>
      <w:r>
        <w:t>Bộ phận văn thư cấp xã</w:t>
      </w:r>
    </w:p>
    <w:p>
      <w:r>
        <w:t>0,5 ngày</w:t>
      </w:r>
    </w:p>
    <w:p>
      <w:r>
        <w:t>Bước 7</w:t>
      </w:r>
    </w:p>
    <w:p>
      <w:r>
        <w:t>Xác nhận trên phần mềm một cửa thông tin về kết quả đã có tại Bộ phận một cửa, thông báo cho tổ chức, cá nhân nhận kết quả</w:t>
      </w:r>
    </w:p>
    <w:p>
      <w:r>
        <w:t>Bộ phận tiếp nhận và trả kết quả cấp xã</w:t>
      </w:r>
    </w:p>
    <w:p>
      <w:r>
        <w:t>Không tính thời gian</w:t>
      </w:r>
    </w:p>
    <w:p>
      <w:r>
        <w:t>Tổng thời gian giải quyết TTHC</w:t>
      </w:r>
    </w:p>
    <w:p>
      <w:r>
        <w:t>25 ngày làm việc</w:t>
      </w:r>
    </w:p>
    <w:p>
      <w:r>
        <w:t>3. Quy trình giải quyết TTHC:«Công nhận hộ thoát nghèo, hộ thoát cận nghèo thường xuyên hằng năm»</w:t>
      </w:r>
    </w:p>
    <w:p>
      <w:r>
        <w:t>Trường hợp 1: Không có khiếu nại thì thời gian giải quyết TTHC 15 ngày làm việc kể từ ngày nhận hồ sơ</w:t>
      </w:r>
    </w:p>
    <w:p>
      <w:r>
        <w:t>Quy trình số: BTXH-03A</w:t>
      </w:r>
    </w:p>
    <w:p>
      <w:r>
        <w:t>Thứ tự công việc</w:t>
      </w:r>
    </w:p>
    <w:p>
      <w:r>
        <w:t>Nội dung công việc</w:t>
      </w:r>
    </w:p>
    <w:p>
      <w:r>
        <w:t>Trách nhiệm thực hiện</w:t>
      </w:r>
    </w:p>
    <w:p>
      <w:r>
        <w:t>Thời gian thực hiện  (ngày làm việc)</w:t>
      </w:r>
    </w:p>
    <w:p>
      <w:r>
        <w:t>Bước 1</w:t>
      </w:r>
    </w:p>
    <w:p>
      <w:r>
        <w:t>- Kiểm tra, hướng dẫn, tiếp nhận hồ sơ (hồ sơ đầy đủ và chính xác theo quy định)</w:t>
      </w:r>
    </w:p>
    <w:p>
      <w:r>
        <w:t>- Chuyển bộ phận chuyên môn xử lý</w:t>
      </w:r>
    </w:p>
    <w:p>
      <w:r>
        <w:t>Bộ phận tiếp nhận và trả kết quả cấp xã</w:t>
      </w:r>
    </w:p>
    <w:p>
      <w:r>
        <w:t>0,5 ngày</w:t>
      </w:r>
    </w:p>
    <w:p>
      <w:r>
        <w:t>Bước 2</w:t>
      </w:r>
    </w:p>
    <w:p>
      <w:r>
        <w:t>Ban chỉ đạo rà soát cấp xã chủ trì, phối hợp với thôn, tổ dân phố thu thập thông tin, tính điểm, tổng hợp và phân loại hộ gia đình; Tổ chức họp dân để thống nhất kết quả rà soát.</w:t>
      </w:r>
    </w:p>
    <w:p>
      <w:r>
        <w:t>Ban chỉ đạo cấp xã</w:t>
      </w:r>
    </w:p>
    <w:p>
      <w:r>
        <w:t>10 ngày</w:t>
      </w:r>
    </w:p>
    <w:p>
      <w:r>
        <w:t>Bước 3</w:t>
      </w:r>
    </w:p>
    <w:p>
      <w:r>
        <w:t>Niêm yết, thông báo công khai</w:t>
      </w:r>
    </w:p>
    <w:p>
      <w:r>
        <w:t>Ban chỉ đạo cấp xã</w:t>
      </w:r>
    </w:p>
    <w:p>
      <w:r>
        <w:t>03 ngày</w:t>
      </w:r>
    </w:p>
    <w:p>
      <w:r>
        <w:t>Bước 4</w:t>
      </w:r>
    </w:p>
    <w:p>
      <w:r>
        <w:t>Lãnh đạo UBND cấp xã xem xét, phê duyệt quyết định công nhận hộ thoát nghèo, thoát cận nghèo.</w:t>
      </w:r>
    </w:p>
    <w:p>
      <w:r>
        <w:t>Lãnh đạo UBND cấp xã</w:t>
      </w:r>
    </w:p>
    <w:p>
      <w:r>
        <w:t>01 ngày</w:t>
      </w:r>
    </w:p>
    <w:p>
      <w:r>
        <w:t>Bước 5</w:t>
      </w:r>
    </w:p>
    <w:p>
      <w:r>
        <w:t>Vào sổ văn bản, lưu hồ sơ.</w:t>
      </w:r>
    </w:p>
    <w:p>
      <w:r>
        <w:t>Bộ phận văn thư cấp xã</w:t>
      </w:r>
    </w:p>
    <w:p>
      <w:r>
        <w:t>0,5 ngày</w:t>
      </w:r>
    </w:p>
    <w:p>
      <w:r>
        <w:t>Bước 6</w:t>
      </w:r>
    </w:p>
    <w:p>
      <w:r>
        <w:t>Xác nhận trên phần mềm một cửa thông tin về kết quả đã có tại Bộ phận một cửa, thông báo cho tổ chức, cá nhân nhận kết quả</w:t>
      </w:r>
    </w:p>
    <w:p>
      <w:r>
        <w:t>Bộ phận tiếp nhận và trả kết quả cấp xã</w:t>
      </w:r>
    </w:p>
    <w:p>
      <w:r>
        <w:t>Không tính thời gian</w:t>
      </w:r>
    </w:p>
    <w:p>
      <w:r>
        <w:t>Tổng thời gian giải quyết TTHC</w:t>
      </w:r>
    </w:p>
    <w:p>
      <w:r>
        <w:t>15 ngày làm việc</w:t>
      </w:r>
    </w:p>
    <w:p>
      <w:r>
        <w:t>Trường hợp 2: Có khiếu nại thì thời gian giải quyết TTHC 22 ngày làm việc kể từ ngày nhận hồ sơ</w:t>
      </w:r>
    </w:p>
    <w:p>
      <w:r>
        <w:t>Quy trình số: BTXH-03B</w:t>
      </w:r>
    </w:p>
    <w:p>
      <w:r>
        <w:t>Thứ tự công việc</w:t>
      </w:r>
    </w:p>
    <w:p>
      <w:r>
        <w:t>Nội dung công việc</w:t>
      </w:r>
    </w:p>
    <w:p>
      <w:r>
        <w:t>Trách nhiệm thực hiện</w:t>
      </w:r>
    </w:p>
    <w:p>
      <w:r>
        <w:t>Thời gian thực hiện  (ngày làm việc)</w:t>
      </w:r>
    </w:p>
    <w:p>
      <w:r>
        <w:t>Bước 1</w:t>
      </w:r>
    </w:p>
    <w:p>
      <w:r>
        <w:t>- Kiểm tra, hướng dẫn, tiếp nhận hồ sơ (hồ sơ đầy đủ và chính xác theo quy định)</w:t>
      </w:r>
    </w:p>
    <w:p>
      <w:r>
        <w:t>- Chuyển bộ phận chuyên môn xử lý</w:t>
      </w:r>
    </w:p>
    <w:p>
      <w:r>
        <w:t>Bộ phận tiếp nhận và trả kết quả cấp xã</w:t>
      </w:r>
    </w:p>
    <w:p>
      <w:r>
        <w:t>0,5 ngày</w:t>
      </w:r>
    </w:p>
    <w:p>
      <w:r>
        <w:t>Bước 2</w:t>
      </w:r>
    </w:p>
    <w:p>
      <w:r>
        <w:t>Ban chỉ đạo rà soát cấp xã chủ trì, phối hợp với thôn, tổ dân phố và rà soát viên lập danh sách hộ gia đình cần rà soát, thu thập thông tin, tính điểm, tổng hợp và phân loại hộ gia đình; Tổ chức họp dân để thống nhất kết quả rà soát.</w:t>
      </w:r>
    </w:p>
    <w:p>
      <w:r>
        <w:t>Ban chỉ đạo cấp xã</w:t>
      </w:r>
    </w:p>
    <w:p>
      <w:r>
        <w:t>10 ngày</w:t>
      </w:r>
    </w:p>
    <w:p>
      <w:r>
        <w:t>Bước 3</w:t>
      </w:r>
    </w:p>
    <w:p>
      <w:r>
        <w:t>Niêm yết, thông báo công khai</w:t>
      </w:r>
    </w:p>
    <w:p>
      <w:r>
        <w:t>Ban chỉ đạo cấp xã</w:t>
      </w:r>
    </w:p>
    <w:p>
      <w:r>
        <w:t>03 ngày</w:t>
      </w:r>
    </w:p>
    <w:p>
      <w:r>
        <w:t>Bước 4</w:t>
      </w:r>
    </w:p>
    <w:p>
      <w:r>
        <w:t>Xem xét, kết luận, niêm yết công khai nội dung khiếu nại, phê duyệt văn bản đề nghị thực hiện chính sách</w:t>
      </w:r>
    </w:p>
    <w:p>
      <w:r>
        <w:t>Ban chỉ đạo cấp xã</w:t>
      </w:r>
    </w:p>
    <w:p>
      <w:r>
        <w:t>10 ngày</w:t>
      </w:r>
    </w:p>
    <w:p>
      <w:r>
        <w:t>Bước 5</w:t>
      </w:r>
    </w:p>
    <w:p>
      <w:r>
        <w:t>- Trường hợp đủ điều kiện: Lãnh đạo UBND cấp xã xem xét, phê duyệt quyết định công nhận hộ thoát nghèo, thoát cận nghèo.</w:t>
      </w:r>
    </w:p>
    <w:p>
      <w:r>
        <w:t>- Trường hợp không đủ điều kiện: Lãnh đạo UBND cấp xã trả lời bằng văn bản và nêu rõ lý do.</w:t>
      </w:r>
    </w:p>
    <w:p>
      <w:r>
        <w:t>Lãnh đạo UBND cấp xã</w:t>
      </w:r>
    </w:p>
    <w:p>
      <w:r>
        <w:t>01 ngày</w:t>
      </w:r>
    </w:p>
    <w:p>
      <w:r>
        <w:t>Bước 6</w:t>
      </w:r>
    </w:p>
    <w:p>
      <w:r>
        <w:t>Vào sổ văn bản, lưu hồ sơ.</w:t>
      </w:r>
    </w:p>
    <w:p>
      <w:r>
        <w:t>Bộ phận văn thư cấp xã</w:t>
      </w:r>
    </w:p>
    <w:p>
      <w:r>
        <w:t>0,5 ngày</w:t>
      </w:r>
    </w:p>
    <w:p>
      <w:r>
        <w:t>Bước 7</w:t>
      </w:r>
    </w:p>
    <w:p>
      <w:r>
        <w:t>Xác nhận trên phần mềm một cửa thông tin về kết quả đã có tại Bộ phận một cửa, thông báo cho tổ chức, cá nhân nhận kết quả</w:t>
      </w:r>
    </w:p>
    <w:p>
      <w:r>
        <w:t>Bộ phận tiếp nhận và trả kết quả cấp xã</w:t>
      </w:r>
    </w:p>
    <w:p>
      <w:r>
        <w:t>Không tính thời gian</w:t>
      </w:r>
    </w:p>
    <w:p>
      <w:r>
        <w:t>Tổng thời gian giải quyết TTHC</w:t>
      </w:r>
    </w:p>
    <w:p>
      <w:r>
        <w:t>25 ngày làm việc</w:t>
      </w:r>
    </w:p>
    <w:p>
      <w:r>
        <w:t>4. Quy trình giải quyết TTHC «Công nhận hộ làm nông nghiệp, lâm nghiệp, ngư nghiệp và diêm nghiệp có mức sống trung bình»</w:t>
      </w:r>
    </w:p>
    <w:p>
      <w:r>
        <w:t>Trường hợp 1: Không có khiếu nại thì thời gian giải quyết TTHC 15 ngày làm việc kể từ ngày nhận hồ sơ</w:t>
      </w:r>
    </w:p>
    <w:p>
      <w:r>
        <w:t>Quy trình số: BTXH-03A</w:t>
      </w:r>
    </w:p>
    <w:p>
      <w:r>
        <w:t>Thứ tự công việc</w:t>
      </w:r>
    </w:p>
    <w:p>
      <w:r>
        <w:t>Nội dung công việc</w:t>
      </w:r>
    </w:p>
    <w:p>
      <w:r>
        <w:t>Trách nhiệm thực hiện</w:t>
      </w:r>
    </w:p>
    <w:p>
      <w:r>
        <w:t>Thời gian thực hiện  (ngày làm việc)</w:t>
      </w:r>
    </w:p>
    <w:p>
      <w:r>
        <w:t>Bước 1</w:t>
      </w:r>
    </w:p>
    <w:p>
      <w:r>
        <w:t>- Kiểm tra, hướng dẫn, tiếp nhận hồ sơ (hồ sơ đầy đủ và chính xác theo quy định)</w:t>
      </w:r>
    </w:p>
    <w:p>
      <w:r>
        <w:t>- Chuyển bộ phận chuyên môn xử lý</w:t>
      </w:r>
    </w:p>
    <w:p>
      <w:r>
        <w:t>Bộ phận tiếp nhận và trả kết quả cấp xã</w:t>
      </w:r>
    </w:p>
    <w:p>
      <w:r>
        <w:t>0,5 ngày</w:t>
      </w:r>
    </w:p>
    <w:p>
      <w:r>
        <w:t>Bước 2</w:t>
      </w:r>
    </w:p>
    <w:p>
      <w:r>
        <w:t>Ban chỉ đạo rà soát cấp xã tổ chức xác định thu thập thông tin, tính điểm hộ gia đình.</w:t>
      </w:r>
    </w:p>
    <w:p>
      <w:r>
        <w:t>Ban chỉ đạo cấp xã</w:t>
      </w:r>
    </w:p>
    <w:p>
      <w:r>
        <w:t>08 ngày</w:t>
      </w:r>
    </w:p>
    <w:p>
      <w:r>
        <w:t>Bước 3</w:t>
      </w:r>
    </w:p>
    <w:p>
      <w:r>
        <w:t>Niêm yết, thông báo công khai</w:t>
      </w:r>
    </w:p>
    <w:p>
      <w:r>
        <w:t>Ban chỉ đạo cấp xã</w:t>
      </w:r>
    </w:p>
    <w:p>
      <w:r>
        <w:t>05 ngày</w:t>
      </w:r>
    </w:p>
    <w:p>
      <w:r>
        <w:t>Bước 4</w:t>
      </w:r>
    </w:p>
    <w:p>
      <w:r>
        <w:t>Lãnh đạo UBND cấp xã xem xét, phê duyệt quyết định công nhận hộ làm nông nghiệp, lâm nghiệp, ngư nghiệp và diêm nghiệp có mức sống trung bình.</w:t>
      </w:r>
    </w:p>
    <w:p>
      <w:r>
        <w:t>Lãnh đạo UBND cấp xã</w:t>
      </w:r>
    </w:p>
    <w:p>
      <w:r>
        <w:t>01 ngày</w:t>
      </w:r>
    </w:p>
    <w:p>
      <w:r>
        <w:t>Bước 5</w:t>
      </w:r>
    </w:p>
    <w:p>
      <w:r>
        <w:t>Vào sổ văn bản, lưu hồ sơ.</w:t>
      </w:r>
    </w:p>
    <w:p>
      <w:r>
        <w:t>Bộ phận văn thư cấp xã</w:t>
      </w:r>
    </w:p>
    <w:p>
      <w:r>
        <w:t>0,5 ngày</w:t>
      </w:r>
    </w:p>
    <w:p>
      <w:r>
        <w:t>Bước 6</w:t>
      </w:r>
    </w:p>
    <w:p>
      <w:r>
        <w:t>Xác nhận trên phần mềm một cửa thông tin về kết quả đã có tại Bộ phận một cửa, thông báo cho tổ chức, cá nhân nhận kết quả</w:t>
      </w:r>
    </w:p>
    <w:p>
      <w:r>
        <w:t>Bộ phận tiếp nhận và trả kết quả cấp xã</w:t>
      </w:r>
    </w:p>
    <w:p>
      <w:r>
        <w:t>Không tính thời gian</w:t>
      </w:r>
    </w:p>
    <w:p>
      <w:r>
        <w:t>Tổng thời gian giải quyết TTHC</w:t>
      </w:r>
    </w:p>
    <w:p>
      <w:r>
        <w:t>15 ngày làm việc</w:t>
      </w:r>
    </w:p>
    <w:p>
      <w:r>
        <w:t>Trường hợp 2: Có khiếu nại thì thời gian giải quyết TTHC 18 ngày làm việc kể từ ngày nhận hồ sơ</w:t>
      </w:r>
    </w:p>
    <w:p>
      <w:r>
        <w:t>Quy trình số: BTXH-03B</w:t>
      </w:r>
    </w:p>
    <w:p>
      <w:r>
        <w:t>Thứ tự công việc</w:t>
      </w:r>
    </w:p>
    <w:p>
      <w:r>
        <w:t>Nội dung công việc</w:t>
      </w:r>
    </w:p>
    <w:p>
      <w:r>
        <w:t>Trách nhiệm thực hiện</w:t>
      </w:r>
    </w:p>
    <w:p>
      <w:r>
        <w:t>Thời gian thực hiện  (ngày làm việc)</w:t>
      </w:r>
    </w:p>
    <w:p>
      <w:r>
        <w:t>Bước 1</w:t>
      </w:r>
    </w:p>
    <w:p>
      <w:r>
        <w:t>- Kiểm tra, hướng dẫn, tiếp nhận hồ sơ (hồ sơ đầy đủ và chính xác theo quy định)</w:t>
      </w:r>
    </w:p>
    <w:p>
      <w:r>
        <w:t>- Chuyển bộ phận chuyên môn xử lý</w:t>
      </w:r>
    </w:p>
    <w:p>
      <w:r>
        <w:t>Bộ phận tiếp nhận và trả kết quả cấp xã</w:t>
      </w:r>
    </w:p>
    <w:p>
      <w:r>
        <w:t>0,5 ngày</w:t>
      </w:r>
    </w:p>
    <w:p>
      <w:r>
        <w:t>Bước 2</w:t>
      </w:r>
    </w:p>
    <w:p>
      <w:r>
        <w:t>Ban chỉ đạo rà soát cấp xã tổ chức xác định thu thập thông tin, tính điểm hộ gia đình.</w:t>
      </w:r>
    </w:p>
    <w:p>
      <w:r>
        <w:t>Ban chỉ đạo cấp xã</w:t>
      </w:r>
    </w:p>
    <w:p>
      <w:r>
        <w:t>08 ngày</w:t>
      </w:r>
    </w:p>
    <w:p>
      <w:r>
        <w:t>Bước 3</w:t>
      </w:r>
    </w:p>
    <w:p>
      <w:r>
        <w:t>Niêm yết, thông báo công khai</w:t>
      </w:r>
    </w:p>
    <w:p>
      <w:r>
        <w:t>Ban chỉ đạo cấp xã</w:t>
      </w:r>
    </w:p>
    <w:p>
      <w:r>
        <w:t>05 ngày</w:t>
      </w:r>
    </w:p>
    <w:p>
      <w:r>
        <w:t>Bước 4</w:t>
      </w:r>
    </w:p>
    <w:p>
      <w:r>
        <w:t>Tổ chức phúc tra (khi có khiếu nại)</w:t>
      </w:r>
    </w:p>
    <w:p>
      <w:r>
        <w:t>Ban chỉ đạo cấp xã</w:t>
      </w:r>
    </w:p>
    <w:p>
      <w:r>
        <w:t>03 ngày</w:t>
      </w:r>
    </w:p>
    <w:p>
      <w:r>
        <w:t>Bước 5</w:t>
      </w:r>
    </w:p>
    <w:p>
      <w:r>
        <w:t>- Trường hợp đủ điều kiện: Lãnh đạo UBND cấp xã xem xét, phê duyệt quyết định công nhận hộ làm nông nghiệp, lâm nghiệp, ngư nghiệp và diêm nghiệp có mức sống trung bình.</w:t>
      </w:r>
    </w:p>
    <w:p>
      <w:r>
        <w:t>- Trường hợp không đủ điều kiện: Lãnh đạo UBND cấp xã trả lời bằng văn bản và nêu rõ lý do.</w:t>
      </w:r>
    </w:p>
    <w:p>
      <w:r>
        <w:t>Lãnh đạo UBND cấp xã</w:t>
      </w:r>
    </w:p>
    <w:p>
      <w:r>
        <w:t>01 ngày</w:t>
      </w:r>
    </w:p>
    <w:p>
      <w:r>
        <w:t>Bước 6</w:t>
      </w:r>
    </w:p>
    <w:p>
      <w:r>
        <w:t>Vào sổ văn bản, lưu hồ sơ.</w:t>
      </w:r>
    </w:p>
    <w:p>
      <w:r>
        <w:t>Bộ phận văn thư cấp xã</w:t>
      </w:r>
    </w:p>
    <w:p>
      <w:r>
        <w:t>0,5 ngày</w:t>
      </w:r>
    </w:p>
    <w:p>
      <w:r>
        <w:t>Bước 7</w:t>
      </w:r>
    </w:p>
    <w:p>
      <w:r>
        <w:t>Xác nhận trên phần mềm một cửa thông tin về kết quả đã có tại Bộ phận một cửa, thông báo cho tổ chức, cá nhân nhận kết quả</w:t>
      </w:r>
    </w:p>
    <w:p>
      <w:r>
        <w:t>Bộ phận tiếp nhận và trả kết quả cấp xã</w:t>
      </w:r>
    </w:p>
    <w:p>
      <w:r>
        <w:t>Không tính thời gian</w:t>
      </w:r>
    </w:p>
    <w:p>
      <w:r>
        <w:t>Tổng thời gian giải quyết TTHC</w:t>
      </w:r>
    </w:p>
    <w:p>
      <w:r>
        <w:t>18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