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483/QĐ-TTg năm 2024 về bổ sung danh mục dự án và thành viên Ban Chỉ đạo Nhà nước các công trình, dự án quan trọng quốc gia, trọng điểm ngành Giao thông vận tải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483/QĐ-TTg</w:t>
      </w:r>
    </w:p>
    <w:p>
      <w:r>
        <w:t>Hà Nội, ngày 07 tháng 6 năm 2024</w:t>
      </w:r>
    </w:p>
    <w:p>
      <w:r>
        <w:t>QUYẾT ĐỊNH</w:t>
      </w:r>
    </w:p>
    <w:p>
      <w:r>
        <w:t>VỀ VIỆC BỔ SUNG DANH MỤC DỰ ÁN VÀ THÀNH VIÊN BAN CHỈ ĐẠO NHÀ NƯỚC CÁC CÔNG TRÌNH, DỰ ÁN QUAN TRỌNG QUỐC GIA, TRỌNG ĐIỂM NGÀNH GIAO THÔNG VẬN TẢI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884/QĐ-TTg ngày 23 tháng 7 năm 2022 của Thủ tướng Chính phủ về việc thành lập Ban Chỉ đạo Nhà nước các công trình, dự án quan trọng quốc gia, trọng điểm ngành Giao thông vận tải;</w:t>
      </w:r>
    </w:p>
    <w:p>
      <w:r>
        <w:t>Căn cứ các Quyết định: số 1316/QĐ-TTg ngày 02 tháng 11 năm 2022, số 347/QĐ-TTg ngày 06 tháng 4 năm 2023, số 817/QĐ-TTg ngày 07 tháng 7 năm 2023, số 1166/QĐ-TTg ngày 10 tháng 10 năm 2023, số 355/QĐ-TTg ngày 02 tháng 5 năm 2024 của Thủ tướng Chính phủ về việc bổ sung danh mục dự án và kiện toàn Ban Chỉ đạo Nhà nước các công trình, dự án quan trọng quốc gia, trọng điểm ngành Giao thông vận tải;</w:t>
      </w:r>
    </w:p>
    <w:p>
      <w:r>
        <w:t>Xét đề nghị của Bộ trưởng Bộ Giao thông vận tải.</w:t>
      </w:r>
    </w:p>
    <w:p>
      <w:r>
        <w:t>QUYẾT ĐỊNH:</w:t>
      </w:r>
    </w:p>
    <w:p>
      <w:r>
        <w:t>Điều 1.  Bổ sung danh mục dự án và kiện toàn Ban Chỉ đạo Nhà nước các công trình, dự án quan trọng quốc gia, trọng điểm ngành Giao thông vận tải theo Quyết định số 884/QĐ-TTg ngày 23 tháng 7 năm 2022 của Thủ tướng Chính phủ như sau:</w:t>
      </w:r>
    </w:p>
    <w:p>
      <w:r>
        <w:t>1. Bổ sung vào Điều 1 Quyết định số 884/QĐ-TTg ngày 23 tháng 7 năm 2022 các dự án quan trọng quốc gia, trọng điểm ngành Giao thông vận tải sau:</w:t>
      </w:r>
    </w:p>
    <w:p>
      <w:r>
        <w:t>- Dự án đầu tư xây dựng đường Vành đai 4 Thành phố Hồ Chí Minh;</w:t>
      </w:r>
    </w:p>
    <w:p>
      <w:r>
        <w:t>- Dự án đầu tư mở rộng đoạn Thành phố Hồ Chí Minh - Long Thành thuộc đường cao tốc Thành phố Hồ Chí Minh - Long Thành - Dầu Giây.</w:t>
      </w:r>
    </w:p>
    <w:p>
      <w:r>
        <w:t>2. Bổ sung vào khoản 3 Điều 3 Quyết định số 884/QĐ-TTg ngày 23 tháng 7 năm 2022 các ủy viên Ban Chỉ đạo: Chủ tịch Ủy ban nhân dân các tỉnh: Thái Nguyên, Bến Tre, Trà Vinh.</w:t>
      </w:r>
    </w:p>
    <w:p>
      <w:r>
        <w:t>Điều 2. Hiệu lực và trách nhiệm thi hành</w:t>
      </w:r>
    </w:p>
    <w:p>
      <w:r>
        <w:t>1. Quyết định này có hiệu lực kể từ ngày ký.</w:t>
      </w:r>
    </w:p>
    <w:p>
      <w:r>
        <w:t>2. Các thành viên Ban Chỉ đạo, các Bộ trưởng, Thủ trưởng cơ quan ngang bộ, Thủ trưởng cơ quan thuộc Chính phủ, Chủ tịch Ủy ban nhân dân tỉnh, thành phố trực thuộc Trung ương và người đứng đầu các cơ quan, đơn vị liên quan chịu trách nhiệm thi hành Quyết định này./.</w:t>
      </w:r>
    </w:p>
    <w:p>
      <w:r>
        <w:t>Nơi nhận:</w:t>
      </w:r>
    </w:p>
    <w:p>
      <w:r>
        <w:t>- Như Điều 2;</w:t>
      </w:r>
    </w:p>
    <w:p>
      <w:r>
        <w:t>- Thủ tướng, các Phó Thủ tướng Chính phủ;</w:t>
      </w:r>
    </w:p>
    <w:p>
      <w:r>
        <w:t>- Các Bộ, cơ quan ngang Bộ, cơ quan thuộc Chính phủ;</w:t>
      </w:r>
    </w:p>
    <w:p>
      <w:r>
        <w:t>- HĐND, UBND các tỉnh, thành phố trực thuộc TW;</w:t>
      </w:r>
    </w:p>
    <w:p>
      <w:r>
        <w:t>- Kiểm toán Nhà nước;</w:t>
      </w:r>
    </w:p>
    <w:p>
      <w:r>
        <w:t>- Ủy ban trung ương Mặt trận Tổ quốc Việt Nam;</w:t>
      </w:r>
    </w:p>
    <w:p>
      <w:r>
        <w:t>- VPCP: BTCN, các PCN, Trợ lý, Thư ký Thủ tướng; TGĐ Cổng TTĐT, Công báo; Các vụ TH, NN, KTTH, QHĐP, PL;</w:t>
      </w:r>
    </w:p>
    <w:p>
      <w:r>
        <w:t>- Lưu: VT, CN (02b).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