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4824/QĐ-UBND năm 2023 về Quy định chức năng, nhiệm vụ, quyền hạn và cơ cấu tổ chức của Chi cục Thủy sản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4824/QĐ-UBND</w:t>
      </w:r>
    </w:p>
    <w:p>
      <w:r>
        <w:t>Bình Định, ngày 26 tháng 12 năm 2023</w:t>
      </w:r>
    </w:p>
    <w:p>
      <w:r>
        <w:t>QUYẾT ĐỊNH</w:t>
      </w:r>
    </w:p>
    <w:p>
      <w:r>
        <w:t>QUY ĐỊNH CHỨC NĂNG, NHIỆM VỤ, QUYỀN HẠN VÀ CƠ CẤU TỔ CHỨC CỦA CHI CỤC THỦY SẢN THUỘC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3566/QĐ-UBND ngày 27 tháng 8 năm 2021 của Ủy ban nhân dân tỉnh về việc phê duyệt Đề án sắp xếp, tổ chức lại các phòng chuyên môn, nghiệp vụ và chi cục chuyên ngành thuộc Sở Nông nghiệp và Phát triển nông thôn;</w:t>
      </w:r>
    </w:p>
    <w:p>
      <w:r>
        <w:t>Căn cứ Quyết định số 50/2023/QĐ-UBND ngày 11 tháng 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473/TTr-SNN ngày 07 tháng 12 năm 2023 và đề nghị của Giám đốc Sở Nội vụ Tờ trình số 773/TTr-SNV ngày 14 tháng 12 năm 2023.</w:t>
      </w:r>
    </w:p>
    <w:p>
      <w:r>
        <w:t>QUYẾT ĐỊNH:</w:t>
      </w:r>
    </w:p>
    <w:p>
      <w:r>
        <w:t>Điều 1. Vị trí và chức năng của Chi cục Thủy sản</w:t>
      </w:r>
    </w:p>
    <w:p>
      <w:r>
        <w:t>1. Chi cục Thủy sản (sau đây gọi tắt là Chi cục) là tổ chức thuộc Sở Nông nghiệp và Phát triển nông thôn, có chức năng tham mưu, giúp Giám đốc Sở Nông nghiệp và Phát triển nông thôn thực hiện chức năng quản lý nhà nước và tổ chức thực thi pháp luật về thủy sản, kiểm ngư trên địa bàn tỉnh.</w:t>
      </w:r>
    </w:p>
    <w:p>
      <w:r>
        <w:t>2. Chi cục có trụ sở,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Thủy sản và Cục Kiểm ngư thuộc Bộ Nông nghiệp và Phát triển nông thôn.</w:t>
      </w:r>
    </w:p>
    <w:p>
      <w:r>
        <w:t>Điều 2. Nhiệm vụ và quyền hạn của Chi cục</w:t>
      </w:r>
    </w:p>
    <w:p>
      <w:r>
        <w:t>1. Tham mưu, giúp Giám đốc Sở Nông nghiệp và Phát triển nông thôn:</w:t>
      </w:r>
    </w:p>
    <w:p>
      <w:r>
        <w:t>a)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Trình Ủy ban nhân dân tỉnh cấp phép nuôi trồng thủy sản trên biển; tham gia, phối hợp thực hiện công tác giao, thu hồi khu vực biển đã giao để nuôi trồng thủy sản theo quy định của pháp luật;</w:t>
      </w:r>
    </w:p>
    <w:p>
      <w:r>
        <w:t>c)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 Quản lý về tổ chức bộ máy, vị trí việc làm, biên chế, tài chính, tài sản được giao; thực hiện chế độ, chính sách đối với công chức, viên chức và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bộ máy và biên chế của Chi cục</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Các phòng thuộc Chi cục</w:t>
      </w:r>
    </w:p>
    <w:p>
      <w:r>
        <w:t>- Phòng Tổ chức - Hành chính;</w:t>
      </w:r>
    </w:p>
    <w:p>
      <w:r>
        <w:t>- Phòng Khai thác và Phát triển nguồn lợi thủy sản;</w:t>
      </w:r>
    </w:p>
    <w:p>
      <w:r>
        <w:t>- Phòng Nuôi trồng thủy sản;</w:t>
      </w:r>
    </w:p>
    <w:p>
      <w:r>
        <w:t>- Phòng Kiểm ngư - Thanh tra thủy sản.</w:t>
      </w:r>
    </w:p>
    <w:p>
      <w:r>
        <w:t>b) Tổ chức thuộc Chi cục: Trạm Thủy sản liên huyện.</w:t>
      </w:r>
    </w:p>
    <w:p>
      <w:r>
        <w:t>3. Biên chế công chức, số lượng người làm việc</w:t>
      </w:r>
    </w:p>
    <w:p>
      <w:r>
        <w:t>Biên chế công chức, số lượng người làm việc của Chi cục nằm trong tổng số biên chế công chức, số lượng người làm việc của Sở Nông nghiệp và Phát triển nông thôn được Ủy ban nhân dân tỉnh giao, Chi cục trưởng xác định vị trí việc làm của Chi cục trình Giám đốc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Thủy sản thực hiện những nhiệm vụ sau:</w:t>
      </w:r>
    </w:p>
    <w:p>
      <w:r>
        <w:t>1. Tổ chức triển khai thực hiện các hoạt động của Chi cục theo Quyết định này và các quy định của pháp luật có liên quan đến lĩnh vực thủy sản, kiểm ngư.</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tổ chức thuộc Chi cục.</w:t>
      </w:r>
    </w:p>
    <w:p>
      <w:r>
        <w:t>Điều 5. Hiệu lực thi hành</w:t>
      </w:r>
    </w:p>
    <w:p>
      <w:r>
        <w:t>Quyết định này có hiệu lực kể từ ngày ký và thay thế Quyết định số 1915/QĐ- UBND ngày 07 tháng 6 năm 2016 của Ủy ban nhân dân tỉnh về việc ban hành Quy định chức năng, nhiệm vụ, quyền hạn và cơ cấu tổ chức của Chi cục Thủy sản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Thủy sản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