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481/QĐ-UBND phê duyệt Kế hoạch sử dụng đất năm 2024 quận Bắc Từ Liêm,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481/QĐ-UBND</w:t>
      </w:r>
    </w:p>
    <w:p>
      <w:r>
        <w:t>Hà Nội, ngày 24 tháng 01 năm 2024</w:t>
      </w:r>
    </w:p>
    <w:p>
      <w:r>
        <w:t>QUYẾT ĐỊNH</w:t>
      </w:r>
    </w:p>
    <w:p>
      <w:r>
        <w:t>VỀ VIỆC PHÊ DUYỆT KẾ HOẠCH SỬ DỤNG ĐẤT NĂM 2024 QUẬN BẮC TỪ LIÊM</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Hà Nội thông qua danh mục các công trình, dự án thu hồi đất năm 2024 trên địa bàn thành phố Hà Nội thuộc thẩm quyền của HĐND thành phố Hà Nội;</w:t>
      </w:r>
    </w:p>
    <w:p>
      <w:r>
        <w:t>Xét đề nghị của Giám đốc Sở Tài nguyên và Môi trường tại Tờ trình số 304/TTr-STNMT-QHKHSDĐ ngày 17/01/2024;</w:t>
      </w:r>
    </w:p>
    <w:p>
      <w:r>
        <w:t>QUYẾT ĐỊNH:</w:t>
      </w:r>
    </w:p>
    <w:p>
      <w:r>
        <w:t>Điều 1.  1. Phê duyệt Kế hoạch sử dụng đất năm 2024 quận Bắc Từ Liêm (Kèm theo Bản đồ Kế hoạch sử dụng đất năm 2024 tỷ lệ 1/10.000 và Báo cáo thuyết minh tổng hợp Kế hoạch sử dụng đất năm 2024 của quận Bắc Từ Liêm, được Giám đốc Sở Tài nguyên và Môi trường xác nhận ngày 17/01/2024, với các nội dung chủ yếu như sau:</w:t>
      </w:r>
    </w:p>
    <w:p>
      <w:r>
        <w:t>a) Diện tích các loại đất phân bổ trong năm 2024:</w:t>
      </w:r>
    </w:p>
    <w:p>
      <w:r>
        <w:t>STT</w:t>
      </w:r>
    </w:p>
    <w:p>
      <w:r>
        <w:t>Chỉ tiêu sử dụng đất</w:t>
      </w:r>
    </w:p>
    <w:p>
      <w:r>
        <w:t>Mã</w:t>
      </w:r>
    </w:p>
    <w:p>
      <w:r>
        <w:t>Tổng diện tích</w:t>
      </w:r>
    </w:p>
    <w:p>
      <w:r>
        <w:t>(1)</w:t>
      </w:r>
    </w:p>
    <w:p>
      <w:r>
        <w:t>(2)</w:t>
      </w:r>
    </w:p>
    <w:p>
      <w:r>
        <w:t>(3)</w:t>
      </w:r>
    </w:p>
    <w:p>
      <w:r>
        <w:t>(4)</w:t>
      </w:r>
    </w:p>
    <w:p>
      <w:r>
        <w:t>Tổng diện tích tự nhiên</w:t>
      </w:r>
    </w:p>
    <w:p>
      <w:r>
        <w:t>4.534,84</w:t>
      </w:r>
    </w:p>
    <w:p>
      <w:r>
        <w:t>1</w:t>
      </w:r>
    </w:p>
    <w:p>
      <w:r>
        <w:t>Đất nông nghiệp</w:t>
      </w:r>
    </w:p>
    <w:p>
      <w:r>
        <w:t>NNP</w:t>
      </w:r>
    </w:p>
    <w:p>
      <w:r>
        <w:t>809,47</w:t>
      </w:r>
    </w:p>
    <w:p>
      <w:r>
        <w:t>1.1</w:t>
      </w:r>
    </w:p>
    <w:p>
      <w:r>
        <w:t>Đất trồng lúa</w:t>
      </w:r>
    </w:p>
    <w:p>
      <w:r>
        <w:t>LUA</w:t>
      </w:r>
    </w:p>
    <w:p>
      <w:r>
        <w:t>27,48</w:t>
      </w:r>
    </w:p>
    <w:p>
      <w:r>
        <w:t>Trong đó: đất chuyên trồng lúa nước</w:t>
      </w:r>
    </w:p>
    <w:p>
      <w:r>
        <w:t>LUC</w:t>
      </w:r>
    </w:p>
    <w:p>
      <w:r>
        <w:t>27,48</w:t>
      </w:r>
    </w:p>
    <w:p>
      <w:r>
        <w:t>1.2</w:t>
      </w:r>
    </w:p>
    <w:p>
      <w:r>
        <w:t>Đất trồng cây hàng năm khác</w:t>
      </w:r>
    </w:p>
    <w:p>
      <w:r>
        <w:t>HNK</w:t>
      </w:r>
    </w:p>
    <w:p>
      <w:r>
        <w:t>470,89</w:t>
      </w:r>
    </w:p>
    <w:p>
      <w:r>
        <w:t>1.3</w:t>
      </w:r>
    </w:p>
    <w:p>
      <w:r>
        <w:t>Đất trồng cây lâu năm</w:t>
      </w:r>
    </w:p>
    <w:p>
      <w:r>
        <w:t>CLN</w:t>
      </w:r>
    </w:p>
    <w:p>
      <w:r>
        <w:t>255,76</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1.7</w:t>
      </w:r>
    </w:p>
    <w:p>
      <w:r>
        <w:t>Đất nuôi trồng thủy sản</w:t>
      </w:r>
    </w:p>
    <w:p>
      <w:r>
        <w:t>NTS</w:t>
      </w:r>
    </w:p>
    <w:p>
      <w:r>
        <w:t>2,82</w:t>
      </w:r>
    </w:p>
    <w:p>
      <w:r>
        <w:t>1.8</w:t>
      </w:r>
    </w:p>
    <w:p>
      <w:r>
        <w:t>Đất làm muối</w:t>
      </w:r>
    </w:p>
    <w:p>
      <w:r>
        <w:t>LMU</w:t>
      </w:r>
    </w:p>
    <w:p>
      <w:r>
        <w:t>-</w:t>
      </w:r>
    </w:p>
    <w:p>
      <w:r>
        <w:t>1.9</w:t>
      </w:r>
    </w:p>
    <w:p>
      <w:r>
        <w:t>Đất nông nghiệp khác</w:t>
      </w:r>
    </w:p>
    <w:p>
      <w:r>
        <w:t>NKH</w:t>
      </w:r>
    </w:p>
    <w:p>
      <w:r>
        <w:t>52,52</w:t>
      </w:r>
    </w:p>
    <w:p>
      <w:r>
        <w:t>2</w:t>
      </w:r>
    </w:p>
    <w:p>
      <w:r>
        <w:t>Đất phi nông nghiệp</w:t>
      </w:r>
    </w:p>
    <w:p>
      <w:r>
        <w:t>PNN</w:t>
      </w:r>
    </w:p>
    <w:p>
      <w:r>
        <w:t>3.611,26</w:t>
      </w:r>
    </w:p>
    <w:p>
      <w:r>
        <w:t>2.1</w:t>
      </w:r>
    </w:p>
    <w:p>
      <w:r>
        <w:t>Đất quốc phòng</w:t>
      </w:r>
    </w:p>
    <w:p>
      <w:r>
        <w:t>CQP</w:t>
      </w:r>
    </w:p>
    <w:p>
      <w:r>
        <w:t>69,00</w:t>
      </w:r>
    </w:p>
    <w:p>
      <w:r>
        <w:t>2.2</w:t>
      </w:r>
    </w:p>
    <w:p>
      <w:r>
        <w:t>Đất an ninh</w:t>
      </w:r>
    </w:p>
    <w:p>
      <w:r>
        <w:t>CAN</w:t>
      </w:r>
    </w:p>
    <w:p>
      <w:r>
        <w:t>38,07</w:t>
      </w:r>
    </w:p>
    <w:p>
      <w:r>
        <w:t>2.3</w:t>
      </w:r>
    </w:p>
    <w:p>
      <w:r>
        <w:t>Đất khu công nghiệp</w:t>
      </w:r>
    </w:p>
    <w:p>
      <w:r>
        <w:t>SKK</w:t>
      </w:r>
    </w:p>
    <w:p>
      <w:r>
        <w:t>30,12</w:t>
      </w:r>
    </w:p>
    <w:p>
      <w:r>
        <w:t>2.4</w:t>
      </w:r>
    </w:p>
    <w:p>
      <w:r>
        <w:t>Đất khu chế xuất</w:t>
      </w:r>
    </w:p>
    <w:p>
      <w:r>
        <w:t>SKT</w:t>
      </w:r>
    </w:p>
    <w:p>
      <w:r>
        <w:t>-</w:t>
      </w:r>
    </w:p>
    <w:p>
      <w:r>
        <w:t>2.5</w:t>
      </w:r>
    </w:p>
    <w:p>
      <w:r>
        <w:t>Đất cụm công nghiệp</w:t>
      </w:r>
    </w:p>
    <w:p>
      <w:r>
        <w:t>SKN</w:t>
      </w:r>
    </w:p>
    <w:p>
      <w:r>
        <w:t>25,67</w:t>
      </w:r>
    </w:p>
    <w:p>
      <w:r>
        <w:t>2.6</w:t>
      </w:r>
    </w:p>
    <w:p>
      <w:r>
        <w:t>Đất thương mại, dịch vụ</w:t>
      </w:r>
    </w:p>
    <w:p>
      <w:r>
        <w:t>TMD</w:t>
      </w:r>
    </w:p>
    <w:p>
      <w:r>
        <w:t>187,93</w:t>
      </w:r>
    </w:p>
    <w:p>
      <w:r>
        <w:t>2.7</w:t>
      </w:r>
    </w:p>
    <w:p>
      <w:r>
        <w:t>Đất cơ sở sản xuất phi nông nghiệp</w:t>
      </w:r>
    </w:p>
    <w:p>
      <w:r>
        <w:t>SKC</w:t>
      </w:r>
    </w:p>
    <w:p>
      <w:r>
        <w:t>126,30</w:t>
      </w:r>
    </w:p>
    <w:p>
      <w:r>
        <w:t>2.8</w:t>
      </w:r>
    </w:p>
    <w:p>
      <w:r>
        <w:t>Đất sử dụng cho hoạt động khoáng sản</w:t>
      </w:r>
    </w:p>
    <w:p>
      <w:r>
        <w:t>SKS</w:t>
      </w:r>
    </w:p>
    <w:p>
      <w:r>
        <w:t>-</w:t>
      </w:r>
    </w:p>
    <w:p>
      <w:r>
        <w:t>2.9</w:t>
      </w:r>
    </w:p>
    <w:p>
      <w:r>
        <w:t>Đất phát triển hạ tầng, cấp quốc gia, cấp tỉnh, cấp huyện, cấp xã</w:t>
      </w:r>
    </w:p>
    <w:p>
      <w:r>
        <w:t>DHT</w:t>
      </w:r>
    </w:p>
    <w:p>
      <w:r>
        <w:t>1.356,05</w:t>
      </w:r>
    </w:p>
    <w:p>
      <w:r>
        <w:t>2.10</w:t>
      </w:r>
    </w:p>
    <w:p>
      <w:r>
        <w:t>Đất có di tích lịch sử-văn hóa</w:t>
      </w:r>
    </w:p>
    <w:p>
      <w:r>
        <w:t>DDT</w:t>
      </w:r>
    </w:p>
    <w:p>
      <w:r>
        <w:t>4,52</w:t>
      </w:r>
    </w:p>
    <w:p>
      <w:r>
        <w:t>2.11</w:t>
      </w:r>
    </w:p>
    <w:p>
      <w:r>
        <w:t>Đất danh lam thắng cảnh</w:t>
      </w:r>
    </w:p>
    <w:p>
      <w:r>
        <w:t>DDL</w:t>
      </w:r>
    </w:p>
    <w:p>
      <w:r>
        <w:t>-</w:t>
      </w:r>
    </w:p>
    <w:p>
      <w:r>
        <w:t>2.12</w:t>
      </w:r>
    </w:p>
    <w:p>
      <w:r>
        <w:t>Đất bãi thải, xử lý chất thải</w:t>
      </w:r>
    </w:p>
    <w:p>
      <w:r>
        <w:t>DRA</w:t>
      </w:r>
    </w:p>
    <w:p>
      <w:r>
        <w:t>0,36</w:t>
      </w:r>
    </w:p>
    <w:p>
      <w:r>
        <w:t>2.13</w:t>
      </w:r>
    </w:p>
    <w:p>
      <w:r>
        <w:t>Đất ở tại nông thôn</w:t>
      </w:r>
    </w:p>
    <w:p>
      <w:r>
        <w:t>ONT</w:t>
      </w:r>
    </w:p>
    <w:p>
      <w:r>
        <w:t>-</w:t>
      </w:r>
    </w:p>
    <w:p>
      <w:r>
        <w:t>2.14</w:t>
      </w:r>
    </w:p>
    <w:p>
      <w:r>
        <w:t>Đất ở tại đô thị</w:t>
      </w:r>
    </w:p>
    <w:p>
      <w:r>
        <w:t>ODT</w:t>
      </w:r>
    </w:p>
    <w:p>
      <w:r>
        <w:t>1.014,78</w:t>
      </w:r>
    </w:p>
    <w:p>
      <w:r>
        <w:t>2.15</w:t>
      </w:r>
    </w:p>
    <w:p>
      <w:r>
        <w:t>Đất xây dựng trụ sở cơ quan</w:t>
      </w:r>
    </w:p>
    <w:p>
      <w:r>
        <w:t>TSC</w:t>
      </w:r>
    </w:p>
    <w:p>
      <w:r>
        <w:t>22,47</w:t>
      </w:r>
    </w:p>
    <w:p>
      <w:r>
        <w:t>2.16</w:t>
      </w:r>
    </w:p>
    <w:p>
      <w:r>
        <w:t>Đất xây dựng trụ sở của tổ chức sự nghiệp</w:t>
      </w:r>
    </w:p>
    <w:p>
      <w:r>
        <w:t>DTS</w:t>
      </w:r>
    </w:p>
    <w:p>
      <w:r>
        <w:t>14,85</w:t>
      </w:r>
    </w:p>
    <w:p>
      <w:r>
        <w:t>2.17</w:t>
      </w:r>
    </w:p>
    <w:p>
      <w:r>
        <w:t>Đất xây dựng cơ sở ngoại giao</w:t>
      </w:r>
    </w:p>
    <w:p>
      <w:r>
        <w:t>DNG</w:t>
      </w:r>
    </w:p>
    <w:p>
      <w:r>
        <w:t>9,72</w:t>
      </w:r>
    </w:p>
    <w:p>
      <w:r>
        <w:t>2.18</w:t>
      </w:r>
    </w:p>
    <w:p>
      <w:r>
        <w:t>Đất cơ sở tôn giáo</w:t>
      </w:r>
    </w:p>
    <w:p>
      <w:r>
        <w:t>TON</w:t>
      </w:r>
    </w:p>
    <w:p>
      <w:r>
        <w:t>10,91</w:t>
      </w:r>
    </w:p>
    <w:p>
      <w:r>
        <w:t>2.19</w:t>
      </w:r>
    </w:p>
    <w:p>
      <w:r>
        <w:t>Đất làm nghĩa trang, nghĩa địa, nhà tang lễ, nhà hỏa táng</w:t>
      </w:r>
    </w:p>
    <w:p>
      <w:r>
        <w:t>NTD</w:t>
      </w:r>
    </w:p>
    <w:p>
      <w:r>
        <w:t>54,01</w:t>
      </w:r>
    </w:p>
    <w:p>
      <w:r>
        <w:t>2.20</w:t>
      </w:r>
    </w:p>
    <w:p>
      <w:r>
        <w:t>Đất sản xuất vật liệu xây dựng, làm đồ gốm</w:t>
      </w:r>
    </w:p>
    <w:p>
      <w:r>
        <w:t>SKX</w:t>
      </w:r>
    </w:p>
    <w:p>
      <w:r>
        <w:t>38,26</w:t>
      </w:r>
    </w:p>
    <w:p>
      <w:r>
        <w:t>2.21</w:t>
      </w:r>
    </w:p>
    <w:p>
      <w:r>
        <w:t>Đất sinh hoạt cộng đồng</w:t>
      </w:r>
    </w:p>
    <w:p>
      <w:r>
        <w:t>DSH</w:t>
      </w:r>
    </w:p>
    <w:p>
      <w:r>
        <w:t>-</w:t>
      </w:r>
    </w:p>
    <w:p>
      <w:r>
        <w:t>2.22</w:t>
      </w:r>
    </w:p>
    <w:p>
      <w:r>
        <w:t>Đất khu vui chơi, giải trí công cộng</w:t>
      </w:r>
    </w:p>
    <w:p>
      <w:r>
        <w:t>DKV</w:t>
      </w:r>
    </w:p>
    <w:p>
      <w:r>
        <w:t>34,76</w:t>
      </w:r>
    </w:p>
    <w:p>
      <w:r>
        <w:t>2.23</w:t>
      </w:r>
    </w:p>
    <w:p>
      <w:r>
        <w:t>Đất cơ sở tín ngưỡng</w:t>
      </w:r>
    </w:p>
    <w:p>
      <w:r>
        <w:t>TIN</w:t>
      </w:r>
    </w:p>
    <w:p>
      <w:r>
        <w:t>13,11</w:t>
      </w:r>
    </w:p>
    <w:p>
      <w:r>
        <w:t>2.24</w:t>
      </w:r>
    </w:p>
    <w:p>
      <w:r>
        <w:t>Đất sông, ngòi, kênh, rạch, suối</w:t>
      </w:r>
    </w:p>
    <w:p>
      <w:r>
        <w:t>SON</w:t>
      </w:r>
    </w:p>
    <w:p>
      <w:r>
        <w:t>470,63</w:t>
      </w:r>
    </w:p>
    <w:p>
      <w:r>
        <w:t>2.25</w:t>
      </w:r>
    </w:p>
    <w:p>
      <w:r>
        <w:t>Đất có mặt nước chuyên dùng</w:t>
      </w:r>
    </w:p>
    <w:p>
      <w:r>
        <w:t>MNC</w:t>
      </w:r>
    </w:p>
    <w:p>
      <w:r>
        <w:t>86,76</w:t>
      </w:r>
    </w:p>
    <w:p>
      <w:r>
        <w:t>2.26</w:t>
      </w:r>
    </w:p>
    <w:p>
      <w:r>
        <w:t>Đất phi nông nghiệp khác</w:t>
      </w:r>
    </w:p>
    <w:p>
      <w:r>
        <w:t>PNK</w:t>
      </w:r>
    </w:p>
    <w:p>
      <w:r>
        <w:t>2,96</w:t>
      </w:r>
    </w:p>
    <w:p>
      <w:r>
        <w:t>3</w:t>
      </w:r>
    </w:p>
    <w:p>
      <w:r>
        <w:t>Đất chưa sử dụng</w:t>
      </w:r>
    </w:p>
    <w:p>
      <w:r>
        <w:t>CSD</w:t>
      </w:r>
    </w:p>
    <w:p>
      <w:r>
        <w:t>114,11</w:t>
      </w:r>
    </w:p>
    <w:p>
      <w:r>
        <w:t>b)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309,36</w:t>
      </w:r>
    </w:p>
    <w:p>
      <w:r>
        <w:t>1.2</w:t>
      </w:r>
    </w:p>
    <w:p>
      <w:r>
        <w:t>Đất trồng cây hàng năm khác</w:t>
      </w:r>
    </w:p>
    <w:p>
      <w:r>
        <w:t>HNK</w:t>
      </w:r>
    </w:p>
    <w:p>
      <w:r>
        <w:t>247,92</w:t>
      </w:r>
    </w:p>
    <w:p>
      <w:r>
        <w:t>1.3</w:t>
      </w:r>
    </w:p>
    <w:p>
      <w:r>
        <w:t>Đất trồng cây lâu năm</w:t>
      </w:r>
    </w:p>
    <w:p>
      <w:r>
        <w:t>CLN</w:t>
      </w:r>
    </w:p>
    <w:p>
      <w:r>
        <w:t>37,85</w:t>
      </w:r>
    </w:p>
    <w:p>
      <w:r>
        <w:t>1.9</w:t>
      </w:r>
    </w:p>
    <w:p>
      <w:r>
        <w:t>Đất nông nghiệp khác</w:t>
      </w:r>
    </w:p>
    <w:p>
      <w:r>
        <w:t>NKH</w:t>
      </w:r>
    </w:p>
    <w:p>
      <w:r>
        <w:t>23,59</w:t>
      </w:r>
    </w:p>
    <w:p>
      <w:r>
        <w:t>2</w:t>
      </w:r>
    </w:p>
    <w:p>
      <w:r>
        <w:t>Đất phi nông nghiệp</w:t>
      </w:r>
    </w:p>
    <w:p>
      <w:r>
        <w:t>PNN</w:t>
      </w:r>
    </w:p>
    <w:p>
      <w:r>
        <w:t>35,70</w:t>
      </w:r>
    </w:p>
    <w:p>
      <w:r>
        <w:t>2.7</w:t>
      </w:r>
    </w:p>
    <w:p>
      <w:r>
        <w:t>Đất cơ sở sản xuất phi nông nghiệp</w:t>
      </w:r>
    </w:p>
    <w:p>
      <w:r>
        <w:t>SKC</w:t>
      </w:r>
    </w:p>
    <w:p>
      <w:r>
        <w:t>6,55</w:t>
      </w:r>
    </w:p>
    <w:p>
      <w:r>
        <w:t>2.9</w:t>
      </w:r>
    </w:p>
    <w:p>
      <w:r>
        <w:t>Đất phát triển hạ tầng, cấp quốc gia, cấp tỉnh, cấp huyện, cấp xã</w:t>
      </w:r>
    </w:p>
    <w:p>
      <w:r>
        <w:t>DHT</w:t>
      </w:r>
    </w:p>
    <w:p>
      <w:r>
        <w:t>1,35</w:t>
      </w:r>
    </w:p>
    <w:p>
      <w:r>
        <w:t>2.9.7</w:t>
      </w:r>
    </w:p>
    <w:p>
      <w:r>
        <w:t>Đất giao thông</w:t>
      </w:r>
    </w:p>
    <w:p>
      <w:r>
        <w:t>DGT</w:t>
      </w:r>
    </w:p>
    <w:p>
      <w:r>
        <w:t>1,35</w:t>
      </w:r>
    </w:p>
    <w:p>
      <w:r>
        <w:t>2.14</w:t>
      </w:r>
    </w:p>
    <w:p>
      <w:r>
        <w:t>Đất ở tại đô thị</w:t>
      </w:r>
    </w:p>
    <w:p>
      <w:r>
        <w:t>ODT</w:t>
      </w:r>
    </w:p>
    <w:p>
      <w:r>
        <w:t>0,18</w:t>
      </w:r>
    </w:p>
    <w:p>
      <w:r>
        <w:t>2.20</w:t>
      </w:r>
    </w:p>
    <w:p>
      <w:r>
        <w:t>Đất sản xuất vật liệu xây dựng, làm đồ gốm</w:t>
      </w:r>
    </w:p>
    <w:p>
      <w:r>
        <w:t>SKX</w:t>
      </w:r>
    </w:p>
    <w:p>
      <w:r>
        <w:t>15,26</w:t>
      </w:r>
    </w:p>
    <w:p>
      <w:r>
        <w:t>2.24</w:t>
      </w:r>
    </w:p>
    <w:p>
      <w:r>
        <w:t>Đất sông, ngòi, kênh, rạch, suối</w:t>
      </w:r>
    </w:p>
    <w:p>
      <w:r>
        <w:t>SON</w:t>
      </w:r>
    </w:p>
    <w:p>
      <w:r>
        <w:t>6,18</w:t>
      </w:r>
    </w:p>
    <w:p>
      <w:r>
        <w:t>2.25</w:t>
      </w:r>
    </w:p>
    <w:p>
      <w:r>
        <w:t>Đất có mặt nước chuyên dùng</w:t>
      </w:r>
    </w:p>
    <w:p>
      <w:r>
        <w:t>MNC</w:t>
      </w:r>
    </w:p>
    <w:p>
      <w:r>
        <w:t>6,18</w:t>
      </w:r>
    </w:p>
    <w:p>
      <w:r>
        <w:t>c)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w:t>
      </w:r>
    </w:p>
    <w:p>
      <w:r>
        <w:t>448,86</w:t>
      </w:r>
    </w:p>
    <w:p>
      <w:r>
        <w:t>1.2</w:t>
      </w:r>
    </w:p>
    <w:p>
      <w:r>
        <w:t>Đất trồng cây hàng năm khác</w:t>
      </w:r>
    </w:p>
    <w:p>
      <w:r>
        <w:t>HNK/PNN</w:t>
      </w:r>
    </w:p>
    <w:p>
      <w:r>
        <w:t>377,10</w:t>
      </w:r>
    </w:p>
    <w:p>
      <w:r>
        <w:t>1.3</w:t>
      </w:r>
    </w:p>
    <w:p>
      <w:r>
        <w:t>Đất trồng cây lâu năm</w:t>
      </w:r>
    </w:p>
    <w:p>
      <w:r>
        <w:t>CLN/PNN</w:t>
      </w:r>
    </w:p>
    <w:p>
      <w:r>
        <w:t>48,17</w:t>
      </w:r>
    </w:p>
    <w:p>
      <w:r>
        <w:t>1.9</w:t>
      </w:r>
    </w:p>
    <w:p>
      <w:r>
        <w:t>Đất nông nghiệp khác</w:t>
      </w:r>
    </w:p>
    <w:p>
      <w:r>
        <w:t>NKH/PNN</w:t>
      </w:r>
    </w:p>
    <w:p>
      <w:r>
        <w:t>23,59</w:t>
      </w:r>
    </w:p>
    <w:p>
      <w:r>
        <w:t>d) Kế hoạch đưa đất chưa sử dụng vào sử dụng năm 2024</w:t>
      </w:r>
    </w:p>
    <w:p>
      <w:r>
        <w:t>STT</w:t>
      </w:r>
    </w:p>
    <w:p>
      <w:r>
        <w:t>Chỉ tiêu sử dụng đất</w:t>
      </w:r>
    </w:p>
    <w:p>
      <w:r>
        <w:t>Mã</w:t>
      </w:r>
    </w:p>
    <w:p>
      <w:r>
        <w:t>Tổng diện tích</w:t>
      </w:r>
    </w:p>
    <w:p>
      <w:r>
        <w:t>(1)</w:t>
      </w:r>
    </w:p>
    <w:p>
      <w:r>
        <w:t>(2)</w:t>
      </w:r>
    </w:p>
    <w:p>
      <w:r>
        <w:t>(3)</w:t>
      </w:r>
    </w:p>
    <w:p>
      <w:r>
        <w:t>(4)</w:t>
      </w:r>
    </w:p>
    <w:p>
      <w:r>
        <w:t>2</w:t>
      </w:r>
    </w:p>
    <w:p>
      <w:r>
        <w:t>Đất phi nông nghiệp</w:t>
      </w:r>
    </w:p>
    <w:p>
      <w:r>
        <w:t>PNN</w:t>
      </w:r>
    </w:p>
    <w:p>
      <w:r>
        <w:t>72,31</w:t>
      </w:r>
    </w:p>
    <w:p>
      <w:r>
        <w:t>2.6</w:t>
      </w:r>
    </w:p>
    <w:p>
      <w:r>
        <w:t>Đất thương mại, dịch vụ</w:t>
      </w:r>
    </w:p>
    <w:p>
      <w:r>
        <w:t>TMD</w:t>
      </w:r>
    </w:p>
    <w:p>
      <w:r>
        <w:t>1,37</w:t>
      </w:r>
    </w:p>
    <w:p>
      <w:r>
        <w:t>2.9</w:t>
      </w:r>
    </w:p>
    <w:p>
      <w:r>
        <w:t>Đất phát triển hạ tầng, cấp quốc gia, cấp tỉnh,</w:t>
      </w:r>
    </w:p>
    <w:p>
      <w:r>
        <w:t>cấp huyện, cấp xã</w:t>
      </w:r>
    </w:p>
    <w:p>
      <w:r>
        <w:t>DHT</w:t>
      </w:r>
    </w:p>
    <w:p>
      <w:r>
        <w:t>69,98</w:t>
      </w:r>
    </w:p>
    <w:p>
      <w:r>
        <w:t>2.9.1</w:t>
      </w:r>
    </w:p>
    <w:p>
      <w:r>
        <w:t>Đất văn hóa</w:t>
      </w:r>
    </w:p>
    <w:p>
      <w:r>
        <w:t>DVH</w:t>
      </w:r>
    </w:p>
    <w:p>
      <w:r>
        <w:t>4,09</w:t>
      </w:r>
    </w:p>
    <w:p>
      <w:r>
        <w:t>2.9.4</w:t>
      </w:r>
    </w:p>
    <w:p>
      <w:r>
        <w:t>Đất giáo dục</w:t>
      </w:r>
    </w:p>
    <w:p>
      <w:r>
        <w:t>DGD</w:t>
      </w:r>
    </w:p>
    <w:p>
      <w:r>
        <w:t>0,14</w:t>
      </w:r>
    </w:p>
    <w:p>
      <w:r>
        <w:t>2.9.5</w:t>
      </w:r>
    </w:p>
    <w:p>
      <w:r>
        <w:t>Đất Khoa học và công nghệ</w:t>
      </w:r>
    </w:p>
    <w:p>
      <w:r>
        <w:t>DKH</w:t>
      </w:r>
    </w:p>
    <w:p>
      <w:r>
        <w:t>51,79</w:t>
      </w:r>
    </w:p>
    <w:p>
      <w:r>
        <w:t>2.9.7</w:t>
      </w:r>
    </w:p>
    <w:p>
      <w:r>
        <w:t>Đất giao thông</w:t>
      </w:r>
    </w:p>
    <w:p>
      <w:r>
        <w:t>DGT</w:t>
      </w:r>
    </w:p>
    <w:p>
      <w:r>
        <w:t>13,96</w:t>
      </w:r>
    </w:p>
    <w:p>
      <w:r>
        <w:t>2.14</w:t>
      </w:r>
    </w:p>
    <w:p>
      <w:r>
        <w:t>Đất ở tại đô thị</w:t>
      </w:r>
    </w:p>
    <w:p>
      <w:r>
        <w:t>ODT</w:t>
      </w:r>
    </w:p>
    <w:p>
      <w:r>
        <w:t>0,91</w:t>
      </w:r>
    </w:p>
    <w:p>
      <w:r>
        <w:t>2.16</w:t>
      </w:r>
    </w:p>
    <w:p>
      <w:r>
        <w:t>Đất xây dựng trụ sở của tổ chức sự nghiệp</w:t>
      </w:r>
    </w:p>
    <w:p>
      <w:r>
        <w:t>DTS</w:t>
      </w:r>
    </w:p>
    <w:p>
      <w:r>
        <w:t>0,05</w:t>
      </w:r>
    </w:p>
    <w:p>
      <w:r>
        <w:t>e) Danh mục các Công trình, dự án</w:t>
      </w:r>
    </w:p>
    <w:p>
      <w:r>
        <w:t>Danh mục các Công trình, dự án nằm trong kế hoạch sử dụng đất năm 2024 kèm theo (165 dự án, tổng diện tích 1.329,11 ha).</w:t>
      </w:r>
    </w:p>
    <w:p>
      <w:r>
        <w:t>2. Trong năm thực hiện, UBND quận Bắc Từ Liêm có trách nhiệm rà soát, đánh giá, khả năng thực hiện các dự án trong Kế hoạch sử dụng đất năm 20 24, trường hợp trong năm thực hiện kế hoạch, phát sinh các công trình, dự án đủ cơ sở pháp lý, khả năng thực hiện, UBND quận Bắc Từ Liêm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Bắc Từ Liêm:</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đ) Cân đối xác định các nguồn vốn để thực hiện Kế hoạch sử dụng đất năm 2024, đảm bảo tính khả thi của kế hoạch sử dụng đất.</w:t>
      </w:r>
    </w:p>
    <w:p>
      <w:r>
        <w:t>e)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quận Bắc Từ Liêm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CÁC CÔNG TRÌNH, DỰ ÁN TRONG KẾ HOẠCH SỬ DỤNG ĐẤT NĂM 2024 QUẬN BẮC TỪ LIÊM</w:t>
      </w:r>
    </w:p>
    <w:p>
      <w:r>
        <w:t>(Kèm theo Quyết định số 481/QĐ-UBND ngày 24/01/2024 của Ủy ban nhân dân Thành phố Hà Nội)</w:t>
      </w:r>
    </w:p>
    <w:p>
      <w:r>
        <w:t>STT</w:t>
      </w:r>
    </w:p>
    <w:p>
      <w:r>
        <w:t>Danh mục công trình, dự án</w:t>
      </w:r>
    </w:p>
    <w:p>
      <w:r>
        <w:t>Mục đích sử dụng đất (Mã loại đất)</w:t>
      </w:r>
    </w:p>
    <w:p>
      <w:r>
        <w:t>Cơ quan, tổ chức, người đăng ký</w:t>
      </w:r>
    </w:p>
    <w:p>
      <w:r>
        <w:t>Diện tích (ha)</w:t>
      </w:r>
    </w:p>
    <w:p>
      <w:r>
        <w:t>Diện tích thu hồi (ha)</w:t>
      </w:r>
    </w:p>
    <w:p>
      <w:r>
        <w:t>Vị trí</w:t>
      </w:r>
    </w:p>
    <w:p>
      <w:r>
        <w:t>Căn cứ pháp lý của dự án</w:t>
      </w:r>
    </w:p>
    <w:p>
      <w:r>
        <w:t>Ghi chú</w:t>
      </w:r>
    </w:p>
    <w:p>
      <w:r>
        <w:t>Địa danh   quận</w:t>
      </w:r>
    </w:p>
    <w:p>
      <w:r>
        <w:t>Địa danh   phường</w:t>
      </w:r>
    </w:p>
    <w:p>
      <w:r>
        <w:t>1</w:t>
      </w:r>
    </w:p>
    <w:p>
      <w:r>
        <w:t>2</w:t>
      </w:r>
    </w:p>
    <w:p>
      <w:r>
        <w:t>3</w:t>
      </w:r>
    </w:p>
    <w:p>
      <w:r>
        <w:t>4</w:t>
      </w:r>
    </w:p>
    <w:p>
      <w:r>
        <w:t>5</w:t>
      </w:r>
    </w:p>
    <w:p>
      <w:r>
        <w:t>6</w:t>
      </w:r>
    </w:p>
    <w:p>
      <w:r>
        <w:t>7</w:t>
      </w:r>
    </w:p>
    <w:p>
      <w:r>
        <w:t>8</w:t>
      </w:r>
    </w:p>
    <w:p>
      <w:r>
        <w:t>9</w:t>
      </w:r>
    </w:p>
    <w:p>
      <w:r>
        <w:t>10</w:t>
      </w:r>
    </w:p>
    <w:p>
      <w:r>
        <w:t>A</w:t>
      </w:r>
    </w:p>
    <w:p>
      <w:r>
        <w:t>Các Dự án nằm trong Nghị quyết số 34/NQ-HĐND ngày 06/12/2023 của HĐND Thành phố</w:t>
      </w:r>
    </w:p>
    <w:p>
      <w:r>
        <w:t>I</w:t>
      </w:r>
    </w:p>
    <w:p>
      <w:r>
        <w:t>Các dự án trong Biểu 1A</w:t>
      </w:r>
    </w:p>
    <w:p>
      <w:r>
        <w:t>I.1</w:t>
      </w:r>
    </w:p>
    <w:p>
      <w:r>
        <w:t>Dự án có trong các Nghị quyết số 28/NQ-HĐND ngày 08/12/2022, số 09/NQ-HĐND ngày 10/3/2023, số 15/NQ-HĐND ngày 04/7/2023 và số 25/NQ-HĐND ngày 22/9/2023 của HĐND Thành phố</w:t>
      </w:r>
    </w:p>
    <w:p>
      <w:r>
        <w:t>1</w:t>
      </w:r>
    </w:p>
    <w:p>
      <w:r>
        <w:t>Xây dựng trường mầm non Xuân Đỉnh C, TDP Tân Xuân, phường Xuân Đỉnh</w:t>
      </w:r>
    </w:p>
    <w:p>
      <w:r>
        <w:t>DGT</w:t>
      </w:r>
    </w:p>
    <w:p>
      <w:r>
        <w:t>Ban QLDA ĐTXD Quận Bắc Từ Liêm</w:t>
      </w:r>
    </w:p>
    <w:p>
      <w:r>
        <w:t>0.84</w:t>
      </w:r>
    </w:p>
    <w:p>
      <w:r>
        <w:t>0.14</w:t>
      </w:r>
    </w:p>
    <w:p>
      <w:r>
        <w:t>Bắc Từ Liêm</w:t>
      </w:r>
    </w:p>
    <w:p>
      <w:r>
        <w:t>Xuân Đỉnh</w:t>
      </w:r>
    </w:p>
    <w:p>
      <w:r>
        <w:t>QĐ số 4771/QĐ-UBND ngày 30/11/2021 của UBND quận về việc phê duyệt báo cáo nghiên cứu khả thi. (Tiến độ: 2022-2023)</w:t>
      </w:r>
    </w:p>
    <w:p>
      <w:r>
        <w:t>2</w:t>
      </w:r>
    </w:p>
    <w:p>
      <w:r>
        <w:t>Xây dựng Trường THCS Cổ Nhuế 1</w:t>
      </w:r>
    </w:p>
    <w:p>
      <w:r>
        <w:t>DGD</w:t>
      </w:r>
    </w:p>
    <w:p>
      <w:r>
        <w:t>Ban QLDA ĐTXD Quận Bắc Từ Liêm</w:t>
      </w:r>
    </w:p>
    <w:p>
      <w:r>
        <w:t>1.00</w:t>
      </w:r>
    </w:p>
    <w:p>
      <w:r>
        <w:t>1.00</w:t>
      </w:r>
    </w:p>
    <w:p>
      <w:r>
        <w:t>Bắc Từ Liêm</w:t>
      </w:r>
    </w:p>
    <w:p>
      <w:r>
        <w:t>Cổ Nhuế 1</w:t>
      </w:r>
    </w:p>
    <w:p>
      <w:r>
        <w:t>Quyết định số 4978/QĐ-UBND ngày 31/10/2015 của UBND quận Bắc Từ Liêm về việc phê duyệt dự án; QĐ số 823/QĐ-UBND ngày 13/4/2023 của UBND quận về việc điều chỉnh thời gian thực hiện. (Tiến độ: 2016-2024)</w:t>
      </w:r>
    </w:p>
    <w:p>
      <w:r>
        <w:t>3</w:t>
      </w:r>
    </w:p>
    <w:p>
      <w:r>
        <w:t>Xây dựng Trường Tiểu học chất lượng cao Bắc Từ Liêm</w:t>
      </w:r>
    </w:p>
    <w:p>
      <w:r>
        <w:t>DGD</w:t>
      </w:r>
    </w:p>
    <w:p>
      <w:r>
        <w:t>Ban QLDA ĐTXD Quận Bắc Từ Liêm</w:t>
      </w:r>
    </w:p>
    <w:p>
      <w:r>
        <w:t>1.41</w:t>
      </w:r>
    </w:p>
    <w:p>
      <w:r>
        <w:t>0.09</w:t>
      </w:r>
    </w:p>
    <w:p>
      <w:r>
        <w:t>Bắc Từ Liêm</w:t>
      </w:r>
    </w:p>
    <w:p>
      <w:r>
        <w:t>Tây Tựu</w:t>
      </w:r>
    </w:p>
    <w:p>
      <w:r>
        <w:t>Quyết định số 5361/QĐ-UBND ngày 29/10/2016 của UBND quận về việc phê duyệt dự án đầu tư; QĐ đ/c TGTHĐA số 269/QĐ-UBND ngày 3/2/2023 của UBND quận BTL về điều chỉnh tiến độ dự án. (Tiến độ: 2016-</w:t>
      </w:r>
    </w:p>
    <w:p>
      <w:r>
        <w:t>4</w:t>
      </w:r>
    </w:p>
    <w:p>
      <w:r>
        <w:t>Xây dựng Trung tâm Văn hóa - Thể dục thể thao phường Cổ Nhuế 1</w:t>
      </w:r>
    </w:p>
    <w:p>
      <w:r>
        <w:t>DVH</w:t>
      </w:r>
    </w:p>
    <w:p>
      <w:r>
        <w:t>Ban QLDA ĐTXD Quận Bắc Từ Liêm</w:t>
      </w:r>
    </w:p>
    <w:p>
      <w:r>
        <w:t>0.24</w:t>
      </w:r>
    </w:p>
    <w:p>
      <w:r>
        <w:t>0.08</w:t>
      </w:r>
    </w:p>
    <w:p>
      <w:r>
        <w:t>Bắc Từ Liêm</w:t>
      </w:r>
    </w:p>
    <w:p>
      <w:r>
        <w:t>Cổ Nhuế 1</w:t>
      </w:r>
    </w:p>
    <w:p>
      <w:r>
        <w:t>Quyết định số 5362/QĐ-UBND ngày 29/10/2016 của UBND quận Bắc Từ Liêm về việc phê duyệt đầu tư dự án; QĐ số 5257/QĐ-UBND ngày 30/11/2022 của UBND quận về điều chỉnh thời gian thực hiện dự án. (Tiến độ:2017- 2023).</w:t>
      </w:r>
    </w:p>
    <w:p>
      <w:r>
        <w:t>5</w:t>
      </w:r>
    </w:p>
    <w:p>
      <w:r>
        <w:t>Xây dựng Trường mầm non Đông Ngạc C</w:t>
      </w:r>
    </w:p>
    <w:p>
      <w:r>
        <w:t>DGD</w:t>
      </w:r>
    </w:p>
    <w:p>
      <w:r>
        <w:t>Ban QLDA ĐTXD Quận Bắc Từ Liêm</w:t>
      </w:r>
    </w:p>
    <w:p>
      <w:r>
        <w:t>0.28</w:t>
      </w:r>
    </w:p>
    <w:p>
      <w:r>
        <w:t>0.28</w:t>
      </w:r>
    </w:p>
    <w:p>
      <w:r>
        <w:t>Bắc Từ Liêm</w:t>
      </w:r>
    </w:p>
    <w:p>
      <w:r>
        <w:t>Đông Ngạc</w:t>
      </w:r>
    </w:p>
    <w:p>
      <w:r>
        <w:t>Quyết định số 8107/QĐ-UBND ngày 30/10/2017 của UBND quận Bắc Từ Liêm về việc phê duyệt dự án; Quyết định số 277/QĐ-UBND ngày 6/2/2023 của UBND quận về việc điều chỉnh thời gian thực hiện dự án. (Tiến độ: 2018- 2023).</w:t>
      </w:r>
    </w:p>
    <w:p>
      <w:r>
        <w:t>6</w:t>
      </w:r>
    </w:p>
    <w:p>
      <w:r>
        <w:t>Dự án đường nghĩa trang Thượng Cát nối đường khu công nghiệp Nam Thăng Long đi đường vành đai 4</w:t>
      </w:r>
    </w:p>
    <w:p>
      <w:r>
        <w:t>DGT</w:t>
      </w:r>
    </w:p>
    <w:p>
      <w:r>
        <w:t>Ban QLDA ĐTXD Quận Bắc Từ Liêm</w:t>
      </w:r>
    </w:p>
    <w:p>
      <w:r>
        <w:t>2.37</w:t>
      </w:r>
    </w:p>
    <w:p>
      <w:r>
        <w:t>0.54</w:t>
      </w:r>
    </w:p>
    <w:p>
      <w:r>
        <w:t>Bắc Từ Liêm</w:t>
      </w:r>
    </w:p>
    <w:p>
      <w:r>
        <w:t>Thượng Cát</w:t>
      </w:r>
    </w:p>
    <w:p>
      <w:r>
        <w:t>QĐ số 1780/QĐ-UBND ngày 14/04/2009 của UBND quận Bắc Từ Liêm về phê duyệt dự án; Số 2717/QĐ-UBND ngày 14/9/2022 của UBND quận Bắc Từ Liêm về việc điều chỉnh thời gian thực hiện dự án (Tiến độ: 2019-2024)</w:t>
      </w:r>
    </w:p>
    <w:p>
      <w:r>
        <w:t>7</w:t>
      </w:r>
    </w:p>
    <w:p>
      <w:r>
        <w:t>Xây dựng điểm vui chơi TDP Hoàng 9,15;8;12 phường Cổ Nhuế 1</w:t>
      </w:r>
    </w:p>
    <w:p>
      <w:r>
        <w:t>DVH</w:t>
      </w:r>
    </w:p>
    <w:p>
      <w:r>
        <w:t>Ban QLDA ĐTXD Quận Bắc Từ Liêm</w:t>
      </w:r>
    </w:p>
    <w:p>
      <w:r>
        <w:t>0.27</w:t>
      </w:r>
    </w:p>
    <w:p>
      <w:r>
        <w:t>0.26</w:t>
      </w:r>
    </w:p>
    <w:p>
      <w:r>
        <w:t>Bắc Từ Liêm</w:t>
      </w:r>
    </w:p>
    <w:p>
      <w:r>
        <w:t>Cổ Nhuế 1</w:t>
      </w:r>
    </w:p>
    <w:p>
      <w:r>
        <w:t>QĐ số 6085/QĐ-UBND ngày 31/10/2018 về việc phê duyệt báo cáo kinh tế kỹ thuật đầu tư dự án; QĐ số 5461/QĐ-UBND ngày 13/12/2022 về việc phê duyệt điều chỉnh thời gian thực hiện dự án (Tiến độ: 2018-2023) .</w:t>
      </w:r>
    </w:p>
    <w:p>
      <w:r>
        <w:t>8</w:t>
      </w:r>
    </w:p>
    <w:p>
      <w:r>
        <w:t>Xây dựng tuyến đường nối từ đường Hoàng Tăng Bí đến Phố Viên</w:t>
      </w:r>
    </w:p>
    <w:p>
      <w:r>
        <w:t>DGT</w:t>
      </w:r>
    </w:p>
    <w:p>
      <w:r>
        <w:t>Ban QLDA ĐTXD Quận Bắc Từ Liêm</w:t>
      </w:r>
    </w:p>
    <w:p>
      <w:r>
        <w:t>3.40</w:t>
      </w:r>
    </w:p>
    <w:p>
      <w:r>
        <w:t>0.10</w:t>
      </w:r>
    </w:p>
    <w:p>
      <w:r>
        <w:t>Bắc Từ Liêm</w:t>
      </w:r>
    </w:p>
    <w:p>
      <w:r>
        <w:t>Cổ Nhuế 2, Xuân Đỉnh, Đức Thắng</w:t>
      </w:r>
    </w:p>
    <w:p>
      <w:r>
        <w:t>Quyết định số 5978/QĐ-UBND ngày 31/10/2018 của UBND thành phố Hà Nội về việc phê duyệt dự án; Quyết định số 1625/QĐ-UBND 21/6/2023 về việc điều chỉnh thời gian thực hiện dự án (Tiến độ2019-2023).</w:t>
      </w:r>
    </w:p>
    <w:p>
      <w:r>
        <w:t>9</w:t>
      </w:r>
    </w:p>
    <w:p>
      <w:r>
        <w:t>Xây dựng đường Tây Thăng Long đoạn từ đường Phạm Văn đồng đến đường Văn Tiến Dũng thuộc địa bàn quận Bắc Từ Liêm, thành phố Hà Nội</w:t>
      </w:r>
    </w:p>
    <w:p>
      <w:r>
        <w:t>DGT</w:t>
      </w:r>
    </w:p>
    <w:p>
      <w:r>
        <w:t>Ban QLDA ĐTXD Quận Bắc Từ Liêm</w:t>
      </w:r>
    </w:p>
    <w:p>
      <w:r>
        <w:t>19.20</w:t>
      </w:r>
    </w:p>
    <w:p>
      <w:r>
        <w:t>5.70</w:t>
      </w:r>
    </w:p>
    <w:p>
      <w:r>
        <w:t>Bắc Từ Liêm</w:t>
      </w:r>
    </w:p>
    <w:p>
      <w:r>
        <w:t>Minh Khai, Cổ Nhuế 2</w:t>
      </w:r>
    </w:p>
    <w:p>
      <w:r>
        <w:t>Quyết định số 5995/QĐ-UBND ngày 31/10/2018 của UBND TP v.v phê duyệt báo cáo nghiên cứu khả thi dự án; Nghị Quyết số 14/NQ-HĐND ngày 04/7/2023 của HĐND Thành phố (Tiến độ: 2017-2025)</w:t>
      </w:r>
    </w:p>
    <w:p>
      <w:r>
        <w:t>10</w:t>
      </w:r>
    </w:p>
    <w:p>
      <w:r>
        <w:t>Xây dựng tuyến đường nối từ đường Hoàng Công chất đến cổng trường mầm non Phú Diễn</w:t>
      </w:r>
    </w:p>
    <w:p>
      <w:r>
        <w:t>DGT</w:t>
      </w:r>
    </w:p>
    <w:p>
      <w:r>
        <w:t>Ban QLDA ĐTXD Quận Bắc Từ Liêm</w:t>
      </w:r>
    </w:p>
    <w:p>
      <w:r>
        <w:t>0.07</w:t>
      </w:r>
    </w:p>
    <w:p>
      <w:r>
        <w:t>0.07</w:t>
      </w:r>
    </w:p>
    <w:p>
      <w:r>
        <w:t>Bắc Từ Liêm</w:t>
      </w:r>
    </w:p>
    <w:p>
      <w:r>
        <w:t>Phú Diễn</w:t>
      </w:r>
    </w:p>
    <w:p>
      <w:r>
        <w:t>QĐ số 4890/QĐ-UBND ngày 6/12/2021 của UBND quận Bắc Từ Liêm về việc phê duyệt dự án (Tiến độ: 2121-2023)</w:t>
      </w:r>
    </w:p>
    <w:p>
      <w:r>
        <w:t>11</w:t>
      </w:r>
    </w:p>
    <w:p>
      <w:r>
        <w:t>Cải tạo, mở rộng ngõ 193 đường Phú Diễn, phường Phú Diễn</w:t>
      </w:r>
    </w:p>
    <w:p>
      <w:r>
        <w:t>DGT</w:t>
      </w:r>
    </w:p>
    <w:p>
      <w:r>
        <w:t>Ban QLDA ĐTXD Quận Bắc Từ Liêm</w:t>
      </w:r>
    </w:p>
    <w:p>
      <w:r>
        <w:t>0.79</w:t>
      </w:r>
    </w:p>
    <w:p>
      <w:r>
        <w:t>0.79</w:t>
      </w:r>
    </w:p>
    <w:p>
      <w:r>
        <w:t>Bắc Từ Liêm</w:t>
      </w:r>
    </w:p>
    <w:p>
      <w:r>
        <w:t>Phú Diễn</w:t>
      </w:r>
    </w:p>
    <w:p>
      <w:r>
        <w:t>Quyết định số 4212/QĐ-UBND ngày 11/11/2021 của UBND quận Bắc Từ Liêm về việc triển khai thực hiện một số dự án sử dụng vốn đầu tư công trung hạn 5 năm giai đoạn 2021-2025 của Quận Bắc Từ Liêm - Phụ lục số 21. (Tiến độ: 2022-2024)</w:t>
      </w:r>
    </w:p>
    <w:p>
      <w:r>
        <w:t>12</w:t>
      </w:r>
    </w:p>
    <w:p>
      <w:r>
        <w:t>Xây dựng trường THCS Chất lượng cao Bắc Từ Liêm</w:t>
      </w:r>
    </w:p>
    <w:p>
      <w:r>
        <w:t>DGD</w:t>
      </w:r>
    </w:p>
    <w:p>
      <w:r>
        <w:t>Ban QLDA ĐTXD Quận Bắc Từ Liêm</w:t>
      </w:r>
    </w:p>
    <w:p>
      <w:r>
        <w:t>1.00</w:t>
      </w:r>
    </w:p>
    <w:p>
      <w:r>
        <w:t>0.01</w:t>
      </w:r>
    </w:p>
    <w:p>
      <w:r>
        <w:t>Bắc Từ Liêm</w:t>
      </w:r>
    </w:p>
    <w:p>
      <w:r>
        <w:t>Tây Tựu</w:t>
      </w:r>
    </w:p>
    <w:p>
      <w:r>
        <w:t>QĐ số 6209/QĐ-UBND ngày 31/10/2019 của UBND quận Bắc Từ Liêm về việc phê duyệt dự án (Tiến độ: 2019- 2023),</w:t>
      </w:r>
    </w:p>
    <w:p>
      <w:r>
        <w:t>13</w:t>
      </w:r>
    </w:p>
    <w:p>
      <w:r>
        <w:t>Mở rộng nghĩa trang Tây Tựu</w:t>
      </w:r>
    </w:p>
    <w:p>
      <w:r>
        <w:t>NTD</w:t>
      </w:r>
    </w:p>
    <w:p>
      <w:r>
        <w:t>Ban QLDA ĐTXD Quận Bắc Từ Liêm</w:t>
      </w:r>
    </w:p>
    <w:p>
      <w:r>
        <w:t>7.23</w:t>
      </w:r>
    </w:p>
    <w:p>
      <w:r>
        <w:t>7.23</w:t>
      </w:r>
    </w:p>
    <w:p>
      <w:r>
        <w:t>Bắc Từ Liêm</w:t>
      </w:r>
    </w:p>
    <w:p>
      <w:r>
        <w:t>Tây Tựu</w:t>
      </w:r>
    </w:p>
    <w:p>
      <w:r>
        <w:t>Số 414/QĐ-UBND ngày 22/2/2008 của UBND Huyện Từ Liêm về phê duyệt dự án; Quyết định số 2076/QĐ-UBND ngày 01/7/2021 của UBND quận bắc Từ Liêm về việc gia hạn thời gian thực hiện dự án (Năm 2023) (Tiến độ: 2008- 2023),</w:t>
      </w:r>
    </w:p>
    <w:p>
      <w:r>
        <w:t>14</w:t>
      </w:r>
    </w:p>
    <w:p>
      <w:r>
        <w:t>Xây dựng trung tâm văn hóa - thể thao phường Xuân Tảo</w:t>
      </w:r>
    </w:p>
    <w:p>
      <w:r>
        <w:t>DVH</w:t>
      </w:r>
    </w:p>
    <w:p>
      <w:r>
        <w:t>Ban QLDA ĐTXD Quận Bắc Từ Liêm</w:t>
      </w:r>
    </w:p>
    <w:p>
      <w:r>
        <w:t>0.40</w:t>
      </w:r>
    </w:p>
    <w:p>
      <w:r>
        <w:t>0.02</w:t>
      </w:r>
    </w:p>
    <w:p>
      <w:r>
        <w:t>Bắc Từ Liêm</w:t>
      </w:r>
    </w:p>
    <w:p>
      <w:r>
        <w:t>Xuân Tảo</w:t>
      </w:r>
    </w:p>
    <w:p>
      <w:r>
        <w:t>QĐ số 6417/QĐ-UBND ngày 19/11/2020 của UBND Quận v/v phê duyệt dự án (tiến độ 2020-2022); QĐ số 335/QĐ-UBND ngày 09/02/2023 v/v điều chỉnh thời gian thực hiện dự án (Tiến độ: 2020-2023),</w:t>
      </w:r>
    </w:p>
    <w:p>
      <w:r>
        <w:t>15</w:t>
      </w:r>
    </w:p>
    <w:p>
      <w:r>
        <w:t>Mở rộng và cải tạo Trường Tiểu học Liên Mạc</w:t>
      </w:r>
    </w:p>
    <w:p>
      <w:r>
        <w:t>DGD</w:t>
      </w:r>
    </w:p>
    <w:p>
      <w:r>
        <w:t>Ban QLDA ĐTXD Quận Bắc Từ Liêm</w:t>
      </w:r>
    </w:p>
    <w:p>
      <w:r>
        <w:t>1.23</w:t>
      </w:r>
    </w:p>
    <w:p>
      <w:r>
        <w:t>0.57</w:t>
      </w:r>
    </w:p>
    <w:p>
      <w:r>
        <w:t>Bắc Từ Liêm</w:t>
      </w:r>
    </w:p>
    <w:p>
      <w:r>
        <w:t>Liên Mạc</w:t>
      </w:r>
    </w:p>
    <w:p>
      <w:r>
        <w:t>QĐ số 8121/QĐ-UBND ngày 30/10/2017 của UBND quận Bắc Từ Liêm về việc phê duyệt dự án; QĐ số 800/QĐ- UBND ngày 11/4/2023 về việc gia hạn thời gian thực hiện dự án (Tiến độ 2018-2023),</w:t>
      </w:r>
    </w:p>
    <w:p>
      <w:r>
        <w:t>16</w:t>
      </w:r>
    </w:p>
    <w:p>
      <w:r>
        <w:t>Xây dựng nhà lưu niệm Đại tướng Văn Tiến Dũng</w:t>
      </w:r>
    </w:p>
    <w:p>
      <w:r>
        <w:t>DVH</w:t>
      </w:r>
    </w:p>
    <w:p>
      <w:r>
        <w:t>Ban QLDA ĐTXD Quận Bắc Từ Liêm</w:t>
      </w:r>
    </w:p>
    <w:p>
      <w:r>
        <w:t>0.03</w:t>
      </w:r>
    </w:p>
    <w:p>
      <w:r>
        <w:t>0.03</w:t>
      </w:r>
    </w:p>
    <w:p>
      <w:r>
        <w:t>Bắc Từ Liêm</w:t>
      </w:r>
    </w:p>
    <w:p>
      <w:r>
        <w:t>Cổ Nhuế 2</w:t>
      </w:r>
    </w:p>
    <w:p>
      <w:r>
        <w:t>Quyết định số 1776/QĐ-UBND ngày 23/6/2022 của UBND quận Bắc Từ Liêm về việc phê duyệt báo cáo Kinh tế - kỹ thuật đầu tư dự án; (Tiến độ: 2022-2023),</w:t>
      </w:r>
    </w:p>
    <w:p>
      <w:r>
        <w:t>17</w:t>
      </w:r>
    </w:p>
    <w:p>
      <w:r>
        <w:t>Đầu tư Xây dựng, khớp nối đường giao thông khu chức năng đô thị Tây Tựu, quận Bắc Từ Liêm, Hà Nội</w:t>
      </w:r>
    </w:p>
    <w:p>
      <w:r>
        <w:t>DGT</w:t>
      </w:r>
    </w:p>
    <w:p>
      <w:r>
        <w:t>Ban QLDA ĐTXD Quận Bắc Từ Liêm</w:t>
      </w:r>
    </w:p>
    <w:p>
      <w:r>
        <w:t>2.31</w:t>
      </w:r>
    </w:p>
    <w:p>
      <w:r>
        <w:t>1.81</w:t>
      </w:r>
    </w:p>
    <w:p>
      <w:r>
        <w:t>Bắc Từ Liêm</w:t>
      </w:r>
    </w:p>
    <w:p>
      <w:r>
        <w:t>Tây Tựu</w:t>
      </w:r>
    </w:p>
    <w:p>
      <w:r>
        <w:t>Quyết định số 3796/QĐ-UBND ngày 03/8/2021 của UBND Thành Phố về việc phê duyệt dự án đầu tư Xây dựng, khớp nối đường giao thông khu chức năng đô thị Tây Tựu, quận Bắc Từ Liêm, Hà Nội; (Tiến độ: 2021-2023)</w:t>
      </w:r>
    </w:p>
    <w:p>
      <w:r>
        <w:t>18</w:t>
      </w:r>
    </w:p>
    <w:p>
      <w:r>
        <w:t>Xây dựng tuyến đường nối từ đường Phạm Văn Đồng đến khu đô thị Nam Cường (Tuyến 2)</w:t>
      </w:r>
    </w:p>
    <w:p>
      <w:r>
        <w:t>DGT</w:t>
      </w:r>
    </w:p>
    <w:p>
      <w:r>
        <w:t>Ban QLDA ĐTXD Quận Bắc Từ Liêm</w:t>
      </w:r>
    </w:p>
    <w:p>
      <w:r>
        <w:t>0.20</w:t>
      </w:r>
    </w:p>
    <w:p>
      <w:r>
        <w:t>0.20</w:t>
      </w:r>
    </w:p>
    <w:p>
      <w:r>
        <w:t>Bắc Từ Liêm</w:t>
      </w:r>
    </w:p>
    <w:p>
      <w:r>
        <w:t>Cổ Nhuế 1</w:t>
      </w:r>
    </w:p>
    <w:p>
      <w:r>
        <w:t>Quyết định số 1520/QĐ-UBND ngày 4/6/2021 của UBND quận Bắc Từ Liêm về việc phê duyệt Báo cáo kinh tế - kỹ thuật (Tiến độ: 2021-2023)</w:t>
      </w:r>
    </w:p>
    <w:p>
      <w:r>
        <w:t>19</w:t>
      </w:r>
    </w:p>
    <w:p>
      <w:r>
        <w:t>Mở rộng trường THCS Minh Khai</w:t>
      </w:r>
    </w:p>
    <w:p>
      <w:r>
        <w:t>DGD</w:t>
      </w:r>
    </w:p>
    <w:p>
      <w:r>
        <w:t>Ban QLDA ĐTXD Quận Bắc Từ Liêm</w:t>
      </w:r>
    </w:p>
    <w:p>
      <w:r>
        <w:t>0.44</w:t>
      </w:r>
    </w:p>
    <w:p>
      <w:r>
        <w:t>0.29</w:t>
      </w:r>
    </w:p>
    <w:p>
      <w:r>
        <w:t>Bắc Từ Liêm</w:t>
      </w:r>
    </w:p>
    <w:p>
      <w:r>
        <w:t>Minh Khai</w:t>
      </w:r>
    </w:p>
    <w:p>
      <w:r>
        <w:t>Quyết định số 3154/QĐ-UBND ngày 21/9/2021 của UBND quận Bắc Từ Liêm về việc phê duyệt BC NCKT dự án. (Tiến độ: 2021-2023)</w:t>
      </w:r>
    </w:p>
    <w:p>
      <w:r>
        <w:t>20</w:t>
      </w:r>
    </w:p>
    <w:p>
      <w:r>
        <w:t>Mở rộng trường tiểu học Tây Tựu A</w:t>
      </w:r>
    </w:p>
    <w:p>
      <w:r>
        <w:t>DGD</w:t>
      </w:r>
    </w:p>
    <w:p>
      <w:r>
        <w:t>Ban QLDA ĐTXD Quận Bắc Từ Liêm</w:t>
      </w:r>
    </w:p>
    <w:p>
      <w:r>
        <w:t>0.21</w:t>
      </w:r>
    </w:p>
    <w:p>
      <w:r>
        <w:t>0.21</w:t>
      </w:r>
    </w:p>
    <w:p>
      <w:r>
        <w:t>Bắc Từ Liêm</w:t>
      </w:r>
    </w:p>
    <w:p>
      <w:r>
        <w:t>Tây Tựu</w:t>
      </w:r>
    </w:p>
    <w:p>
      <w:r>
        <w:t>Quyết định số 4952/QĐ-UBND ngày 8/12/2021 của UBND quận Bắc Từ Liêm về việc phê duyệt Báo cáo Kinh tế - kỹ thuật dự án (Tiến độ: 2022-2023)</w:t>
      </w:r>
    </w:p>
    <w:p>
      <w:r>
        <w:t>21</w:t>
      </w:r>
    </w:p>
    <w:p>
      <w:r>
        <w:t>Xây dựng tuyến đường nối đường Đức Diễn đi khu thiết chế công phường Phú Diễn</w:t>
      </w:r>
    </w:p>
    <w:p>
      <w:r>
        <w:t>DGT</w:t>
      </w:r>
    </w:p>
    <w:p>
      <w:r>
        <w:t>Ban QLDA ĐTXD Quận Bắc Từ Liêm</w:t>
      </w:r>
    </w:p>
    <w:p>
      <w:r>
        <w:t>1.33</w:t>
      </w:r>
    </w:p>
    <w:p>
      <w:r>
        <w:t>1.33</w:t>
      </w:r>
    </w:p>
    <w:p>
      <w:r>
        <w:t>Bắc Từ Liêm</w:t>
      </w:r>
    </w:p>
    <w:p>
      <w:r>
        <w:t>Phú Diễn, Phúc Diễn</w:t>
      </w:r>
    </w:p>
    <w:p>
      <w:r>
        <w:t>Quyết định số 2862/QĐ-UBND ngày 16/9/2022 của UBND quận về việc phê duyệt dầu tư dự án; (Tiến độ: 2022-2024)</w:t>
      </w:r>
    </w:p>
    <w:p>
      <w:r>
        <w:t>22</w:t>
      </w:r>
    </w:p>
    <w:p>
      <w:r>
        <w:t>Xây dựng các tuyến đường giao thông cấp Quận quản lý còn lại theo quy hoạch trong khu chức năng đô thị Tây Tựu</w:t>
      </w:r>
    </w:p>
    <w:p>
      <w:r>
        <w:t>DGT</w:t>
      </w:r>
    </w:p>
    <w:p>
      <w:r>
        <w:t>Ban QLDA ĐTXD Quận Bắc Từ Liêm</w:t>
      </w:r>
    </w:p>
    <w:p>
      <w:r>
        <w:t>2.03</w:t>
      </w:r>
    </w:p>
    <w:p>
      <w:r>
        <w:t>2.03</w:t>
      </w:r>
    </w:p>
    <w:p>
      <w:r>
        <w:t>Bắc Từ Liêm</w:t>
      </w:r>
    </w:p>
    <w:p>
      <w:r>
        <w:t>Tây Tựu</w:t>
      </w:r>
    </w:p>
    <w:p>
      <w:r>
        <w:t>Quyết định số 1115/QĐ-UBND ngày 22/4/2022 của UBND quận về việc phê duyệt dầu tư dự án; (Tiến độ: 2022-2024)</w:t>
      </w:r>
    </w:p>
    <w:p>
      <w:r>
        <w:t>23</w:t>
      </w:r>
    </w:p>
    <w:p>
      <w:r>
        <w:t>Xây dựng tuyến đường giao thông và điểm vui chơi ngoài trời theo quy hoạch hồ Tân Phương, phường Thụy Phương</w:t>
      </w:r>
    </w:p>
    <w:p>
      <w:r>
        <w:t>DGT</w:t>
      </w:r>
    </w:p>
    <w:p>
      <w:r>
        <w:t>Ban QLDA ĐTXD Quận Bắc Từ Liêm</w:t>
      </w:r>
    </w:p>
    <w:p>
      <w:r>
        <w:t>0.95</w:t>
      </w:r>
    </w:p>
    <w:p>
      <w:r>
        <w:t>0.95</w:t>
      </w:r>
    </w:p>
    <w:p>
      <w:r>
        <w:t>Bắc Từ Liêm</w:t>
      </w:r>
    </w:p>
    <w:p>
      <w:r>
        <w:t>Thụy Phương</w:t>
      </w:r>
    </w:p>
    <w:p>
      <w:r>
        <w:t>NG 05/NQ-HĐND ngày 18/06/2020 về việc phê duyệt CTĐT một số dự án sử dụng vốn ĐTC trung hạn 5 năm giai đoạn 2021-2025 của quận BTL (QĐ số 3914/QĐ- UBND ngày 10/07/2020 của UBND quận BTL về việc triển khai thực hiện...). Dự án chưa phê duyệt TMB, đang tạm dừng chờ xong dự án Xây kè đá và cải tạo môi trường hồ Tân Phương (Tiến độ: 2021-2023),</w:t>
      </w:r>
    </w:p>
    <w:p>
      <w:r>
        <w:t>24</w:t>
      </w:r>
    </w:p>
    <w:p>
      <w:r>
        <w:t>Xây dựng tuyến đường nối từ đường số 3 Tây Hồ Tây đến đường Trần Cung</w:t>
      </w:r>
    </w:p>
    <w:p>
      <w:r>
        <w:t>DGT</w:t>
      </w:r>
    </w:p>
    <w:p>
      <w:r>
        <w:t>Ban QLDA ĐTXD Quận Bắc Từ Liêm</w:t>
      </w:r>
    </w:p>
    <w:p>
      <w:r>
        <w:t>0.60</w:t>
      </w:r>
    </w:p>
    <w:p>
      <w:r>
        <w:t>0.60</w:t>
      </w:r>
    </w:p>
    <w:p>
      <w:r>
        <w:t>Bắc Từ Liêm</w:t>
      </w:r>
    </w:p>
    <w:p>
      <w:r>
        <w:t>Cổ Nhuế 1</w:t>
      </w:r>
    </w:p>
    <w:p>
      <w:r>
        <w:t>Quyết định số 1078/QĐ-UBND ngày 19/4/2022 của UBND quận Bắc Từ Liêm về việc phê duyệt báo cáo nghiên cứu khả thi đầu tư dự án; (Tiến độ: 2022-2024)</w:t>
      </w:r>
    </w:p>
    <w:p>
      <w:r>
        <w:t>25</w:t>
      </w:r>
    </w:p>
    <w:p>
      <w:r>
        <w:t>Xây dựng tuyến đường nối từ đường Phạm Văn Đồng đến khu đô thị Nam Cường (Tuyến 1)</w:t>
      </w:r>
    </w:p>
    <w:p>
      <w:r>
        <w:t>DGT</w:t>
      </w:r>
    </w:p>
    <w:p>
      <w:r>
        <w:t>Ban QLDA ĐTXD Quận Bắc Từ Liêm</w:t>
      </w:r>
    </w:p>
    <w:p>
      <w:r>
        <w:t>0.25</w:t>
      </w:r>
    </w:p>
    <w:p>
      <w:r>
        <w:t>0.25</w:t>
      </w:r>
    </w:p>
    <w:p>
      <w:r>
        <w:t>Bắc Từ Liêm</w:t>
      </w:r>
    </w:p>
    <w:p>
      <w:r>
        <w:t>Cổ Nhuế 1</w:t>
      </w:r>
    </w:p>
    <w:p>
      <w:r>
        <w:t>Quyết định số 1704/QĐ-UBND ngày 15/6/2022 về việc phê duyệt Báo cáo kinh tế - kỹ thuật dự án (Tiến độ: 2022- 2023)</w:t>
      </w:r>
    </w:p>
    <w:p>
      <w:r>
        <w:t>26</w:t>
      </w:r>
    </w:p>
    <w:p>
      <w:r>
        <w:t>Dự án dự án xây dựng tuyến đường từ đường 70 quy hoạch đi đường Phú Minh (qua trường Mầm non Minh Khai), quận Bắc Từ Liêm</w:t>
      </w:r>
    </w:p>
    <w:p>
      <w:r>
        <w:t>DGT</w:t>
      </w:r>
    </w:p>
    <w:p>
      <w:r>
        <w:t>Ban QLDA ĐTXD Quận Bắc Từ Liêm</w:t>
      </w:r>
    </w:p>
    <w:p>
      <w:r>
        <w:t>1.87</w:t>
      </w:r>
    </w:p>
    <w:p>
      <w:r>
        <w:t>1.87</w:t>
      </w:r>
    </w:p>
    <w:p>
      <w:r>
        <w:t>Bắc Từ Liêm</w:t>
      </w:r>
    </w:p>
    <w:p>
      <w:r>
        <w:t>Minh Khai</w:t>
      </w:r>
    </w:p>
    <w:p>
      <w:r>
        <w:t>Quyết định số 1692/QĐ-UBND ngày 27/6/2023 của UBND quận Bắc Từ Liêm về việc phê duyệt báo cáo nghiên cứu khả thi Dự án. (Tiến độ: 2023-2025)</w:t>
      </w:r>
    </w:p>
    <w:p>
      <w:r>
        <w:t>27</w:t>
      </w:r>
    </w:p>
    <w:p>
      <w:r>
        <w:t>Xây dựng tuyến đường nối từ ngõ 106 Hoàng Quốc Việt đi khu đô thị Nghĩa Đô (đường bao quanh trường THCS Cổ Nhuế 1)</w:t>
      </w:r>
    </w:p>
    <w:p>
      <w:r>
        <w:t>DGT</w:t>
      </w:r>
    </w:p>
    <w:p>
      <w:r>
        <w:t>Ban QLDA ĐTXD Quận Bắc Từ Liêm</w:t>
      </w:r>
    </w:p>
    <w:p>
      <w:r>
        <w:t>1.20</w:t>
      </w:r>
    </w:p>
    <w:p>
      <w:r>
        <w:t>1.20</w:t>
      </w:r>
    </w:p>
    <w:p>
      <w:r>
        <w:t>Bắc Từ Liêm</w:t>
      </w:r>
    </w:p>
    <w:p>
      <w:r>
        <w:t>Cổ Nhuế 1</w:t>
      </w:r>
    </w:p>
    <w:p>
      <w:r>
        <w:t>Quyết định số 4212/QĐ-UBND ngày 11/11/2021 về việc phê duyệt chủ trương đầu tư (phụ lục số 12) (Tiến độ: 2022-2024).</w:t>
      </w:r>
    </w:p>
    <w:p>
      <w:r>
        <w:t>28</w:t>
      </w:r>
    </w:p>
    <w:p>
      <w:r>
        <w:t>Xây dựng tuyến đường nối từ đường Hoàng Tăng Bí đi khu công nghiệp Nam Thăng Long (cống Liên Mạc 2)</w:t>
      </w:r>
    </w:p>
    <w:p>
      <w:r>
        <w:t>DGT</w:t>
      </w:r>
    </w:p>
    <w:p>
      <w:r>
        <w:t>Ban QLDA ĐTXD Quận Bắc Từ Liêm</w:t>
      </w:r>
    </w:p>
    <w:p>
      <w:r>
        <w:t>3.19</w:t>
      </w:r>
    </w:p>
    <w:p>
      <w:r>
        <w:t>3.19</w:t>
      </w:r>
    </w:p>
    <w:p>
      <w:r>
        <w:t>Bắc Từ Liêm</w:t>
      </w:r>
    </w:p>
    <w:p>
      <w:r>
        <w:t>Thụy Phương</w:t>
      </w:r>
    </w:p>
    <w:p>
      <w:r>
        <w:t>- Quyết định số 4212/QĐ-UBND ngày 11/11/2021 của UBND quận Bắc Từ Liêm về việc triển khai thực hiện một số dự án sử dụng vốn đầu tư công trung hạn 5 năm giai đoạn 2021-2025 của quận Bắc Từ Liêm-Phụ lục số 17 (Tiến độ: 2023-2027).</w:t>
      </w:r>
    </w:p>
    <w:p>
      <w:r>
        <w:t>29</w:t>
      </w:r>
    </w:p>
    <w:p>
      <w:r>
        <w:t>Xây dựng đường vào khu công nghiệp Nam Thăng Long (qua Viện chăn nuôi đến sông Nhuệ, Thụy Phương), quận Bắc</w:t>
      </w:r>
    </w:p>
    <w:p>
      <w:r>
        <w:t>DGT</w:t>
      </w:r>
    </w:p>
    <w:p>
      <w:r>
        <w:t>Ban QLDA ĐTXD Quận Bắc Từ Liêm</w:t>
      </w:r>
    </w:p>
    <w:p>
      <w:r>
        <w:t>1.42</w:t>
      </w:r>
    </w:p>
    <w:p>
      <w:r>
        <w:t>1.42</w:t>
      </w:r>
    </w:p>
    <w:p>
      <w:r>
        <w:t>Bắc Từ Liêm</w:t>
      </w:r>
    </w:p>
    <w:p>
      <w:r>
        <w:t>Thụy Phương</w:t>
      </w:r>
    </w:p>
    <w:p>
      <w:r>
        <w:t>Quyết định số 717/QĐ-UBND ngày 03/4/2023 của UBND Quận v.v phê duyệt báo cáo nghiên cứu khả thi dự án. (Tiến độ: 2022-2025)</w:t>
      </w:r>
    </w:p>
    <w:p>
      <w:r>
        <w:t>30</w:t>
      </w:r>
    </w:p>
    <w:p>
      <w:r>
        <w:t>Xây dựng, nâng cấp đường từ đường Cầu Diễn (Quốc lộ 32) đến đường Văn Tiến Dũng (qua trường Mầm non Phú Minh), Minh Khai</w:t>
      </w:r>
    </w:p>
    <w:p>
      <w:r>
        <w:t>DGT</w:t>
      </w:r>
    </w:p>
    <w:p>
      <w:r>
        <w:t>Ban QLDA ĐTXD Quận Bắc Từ Liêm</w:t>
      </w:r>
    </w:p>
    <w:p>
      <w:r>
        <w:t>1.48</w:t>
      </w:r>
    </w:p>
    <w:p>
      <w:r>
        <w:t>1.48</w:t>
      </w:r>
    </w:p>
    <w:p>
      <w:r>
        <w:t>Bắc Từ Liêm</w:t>
      </w:r>
    </w:p>
    <w:p>
      <w:r>
        <w:t>Minh Khai, Phúc Diễn</w:t>
      </w:r>
    </w:p>
    <w:p>
      <w:r>
        <w:t>Quyết định số 1475/QĐ-UBND ngày 07/6/2023 của UBND quận Bắc Từ Liêm về việc phê duyệt báo cáo nghiên cứu khả thi Dự án. (Tiến độ: 2022-2024)</w:t>
      </w:r>
    </w:p>
    <w:p>
      <w:r>
        <w:t>31</w:t>
      </w:r>
    </w:p>
    <w:p>
      <w:r>
        <w:t>Xây dựng tuyến đường từ khu Liên cơ quan quận Bắc Từ Liêm đến đường Tây Thăng Long</w:t>
      </w:r>
    </w:p>
    <w:p>
      <w:r>
        <w:t>DGT</w:t>
      </w:r>
    </w:p>
    <w:p>
      <w:r>
        <w:t>Ban QLDA ĐTXD Quận Bắc Từ Liêm</w:t>
      </w:r>
    </w:p>
    <w:p>
      <w:r>
        <w:t>0.58</w:t>
      </w:r>
    </w:p>
    <w:p>
      <w:r>
        <w:t>0.58</w:t>
      </w:r>
    </w:p>
    <w:p>
      <w:r>
        <w:t>Bắc Từ Liêm</w:t>
      </w:r>
    </w:p>
    <w:p>
      <w:r>
        <w:t>Minh Khai</w:t>
      </w:r>
    </w:p>
    <w:p>
      <w:r>
        <w:t>Quyết định số 2863/QĐ-UBND ngày 16/9/2022 của UBND quận Bắc Từ Liêm về phê duyệt dự án (Tiến độ: 2022-2024)</w:t>
      </w:r>
    </w:p>
    <w:p>
      <w:r>
        <w:t>32</w:t>
      </w:r>
    </w:p>
    <w:p>
      <w:r>
        <w:t>Xây dựng đường từ khu công nghiệp Nam Thăng Long đi đê Hữu Hồng, phường Liên Mạc (Đoạn 2)</w:t>
      </w:r>
    </w:p>
    <w:p>
      <w:r>
        <w:t>DGT</w:t>
      </w:r>
    </w:p>
    <w:p>
      <w:r>
        <w:t>Ban QLDA ĐTXD Quận Bắc Từ Liêm</w:t>
      </w:r>
    </w:p>
    <w:p>
      <w:r>
        <w:t>1.60</w:t>
      </w:r>
    </w:p>
    <w:p>
      <w:r>
        <w:t>1.60</w:t>
      </w:r>
    </w:p>
    <w:p>
      <w:r>
        <w:t>Bắc Từ Liêm</w:t>
      </w:r>
    </w:p>
    <w:p>
      <w:r>
        <w:t>Liên Mạc</w:t>
      </w:r>
    </w:p>
    <w:p>
      <w:r>
        <w:t>- Quyết định số 4212/QĐ-UBND ngày 11/11/2021 của UBND quận Bắc Từ Liêm về việc triển khai thực hiện một số dự án sử dụng vốn đầu tư công trung hạn 5 năm giai đoạn 2021-2025 của quận Bắc Từ Liêm - Phụ lục số 18. (Tiến độ: 2024-2026),</w:t>
      </w:r>
    </w:p>
    <w:p>
      <w:r>
        <w:t>33</w:t>
      </w:r>
    </w:p>
    <w:p>
      <w:r>
        <w:t>Xây dựng mở rộng tuyến phố Văn Trì theo quy hoạch</w:t>
      </w:r>
    </w:p>
    <w:p>
      <w:r>
        <w:t>DGT</w:t>
      </w:r>
    </w:p>
    <w:p>
      <w:r>
        <w:t>Ban QLDA ĐTXD Quận Bắc Từ Liêm</w:t>
      </w:r>
    </w:p>
    <w:p>
      <w:r>
        <w:t>0.65</w:t>
      </w:r>
    </w:p>
    <w:p>
      <w:r>
        <w:t>0.65</w:t>
      </w:r>
    </w:p>
    <w:p>
      <w:r>
        <w:t>Bắc Từ Liêm</w:t>
      </w:r>
    </w:p>
    <w:p>
      <w:r>
        <w:t>Minh Khai</w:t>
      </w:r>
    </w:p>
    <w:p>
      <w:r>
        <w:t>- Quyết định số 2095/QĐ-UBND ngày 26/07/2023 của UBND quận Bắc Từ Liêm về phê duyệt BCNT dự án; (Tiến độ: 2023-2025)</w:t>
      </w:r>
    </w:p>
    <w:p>
      <w:r>
        <w:t>34</w:t>
      </w:r>
    </w:p>
    <w:p>
      <w:r>
        <w:t>Xây dựng tuyến đường từ phố Thụy Phương đến đường vào khu đô thị Ecohome (cống hóa)</w:t>
      </w:r>
    </w:p>
    <w:p>
      <w:r>
        <w:t>DGT</w:t>
      </w:r>
    </w:p>
    <w:p>
      <w:r>
        <w:t>Ban QLDA ĐTXD Quận Bắc Từ Liêm</w:t>
      </w:r>
    </w:p>
    <w:p>
      <w:r>
        <w:t>0.87</w:t>
      </w:r>
    </w:p>
    <w:p>
      <w:r>
        <w:t>0.87</w:t>
      </w:r>
    </w:p>
    <w:p>
      <w:r>
        <w:t>Bắc Từ Liêm</w:t>
      </w:r>
    </w:p>
    <w:p>
      <w:r>
        <w:t>Đông Ngạc</w:t>
      </w:r>
    </w:p>
    <w:p>
      <w:r>
        <w:t>- Quyết định số 2991/QĐ-UBND ngày 28/09/2022 của UBND quận Bắc Từ Liêm về việc triển khai thực hiện một số dự án sử dụng vốn đầu tư công trung hạn 5 năm giai đoạn 2021-2025 của quận Bắc Từ Liêm-Phụ lục số 01; (Tiến độ: 2023-2026).</w:t>
      </w:r>
    </w:p>
    <w:p>
      <w:r>
        <w:t>35</w:t>
      </w:r>
    </w:p>
    <w:p>
      <w:r>
        <w:t>Xây dựng đường tổ dân phố Hạ phường Tây Tựu (đoạn từ đường 32 đi 23 đến đường vào khu 85ha)</w:t>
      </w:r>
    </w:p>
    <w:p>
      <w:r>
        <w:t>DGT</w:t>
      </w:r>
    </w:p>
    <w:p>
      <w:r>
        <w:t>Ban QLDA ĐTXD Quận Bắc Từ Liêm</w:t>
      </w:r>
    </w:p>
    <w:p>
      <w:r>
        <w:t>1.53</w:t>
      </w:r>
    </w:p>
    <w:p>
      <w:r>
        <w:t>1.30</w:t>
      </w:r>
    </w:p>
    <w:p>
      <w:r>
        <w:t>Bắc Từ Liêm</w:t>
      </w:r>
    </w:p>
    <w:p>
      <w:r>
        <w:t>Tây Tựu</w:t>
      </w:r>
    </w:p>
    <w:p>
      <w:r>
        <w:t>Quyết định số 2198/QĐ-UBND ngày 09/8/2022 của UBND quận Bắc Từ Liêm về việc phê duyệt báo cáo nghiên cứu khả thi. (Tiến độ: 2022-2024)</w:t>
      </w:r>
    </w:p>
    <w:p>
      <w:r>
        <w:t>36</w:t>
      </w:r>
    </w:p>
    <w:p>
      <w:r>
        <w:t>Xây dựng hồ điều hòa kết hợp vườn hoa cây xanh tổ dân phố Ngọa Long phường Minh Khai</w:t>
      </w:r>
    </w:p>
    <w:p>
      <w:r>
        <w:t>DKV</w:t>
      </w:r>
    </w:p>
    <w:p>
      <w:r>
        <w:t>Ban QLDA ĐTXD Quận Bắc Từ Liêm</w:t>
      </w:r>
    </w:p>
    <w:p>
      <w:r>
        <w:t>1.10</w:t>
      </w:r>
    </w:p>
    <w:p>
      <w:r>
        <w:t>1.10</w:t>
      </w:r>
    </w:p>
    <w:p>
      <w:r>
        <w:t>Bắc Từ Liêm</w:t>
      </w:r>
    </w:p>
    <w:p>
      <w:r>
        <w:t>Minh Khai</w:t>
      </w:r>
    </w:p>
    <w:p>
      <w:r>
        <w:t>- Quyết định số 1864/QĐ-UBND ngày 01/7/2022 của UBND quận Bắc Từ Liêm về việc triển khai thực hiện một số dự án sử dụng vốn đầu tư công trung hạn 5 năm giai đoạn 2021-2025 của quận Bắc Từ Liêm phụ lục số 16 (Tiến độ: 2024-2026)</w:t>
      </w:r>
    </w:p>
    <w:p>
      <w:r>
        <w:t>37</w:t>
      </w:r>
    </w:p>
    <w:p>
      <w:r>
        <w:t>Xây dựng mới tuyến đường từ trường tiểu học Đông Ngạc A đến đường Thụy Phương</w:t>
      </w:r>
    </w:p>
    <w:p>
      <w:r>
        <w:t>DGT</w:t>
      </w:r>
    </w:p>
    <w:p>
      <w:r>
        <w:t>Ban QLDA ĐTXD Quận Bắc Từ Liêm</w:t>
      </w:r>
    </w:p>
    <w:p>
      <w:r>
        <w:t>0.23</w:t>
      </w:r>
    </w:p>
    <w:p>
      <w:r>
        <w:t>0.13</w:t>
      </w:r>
    </w:p>
    <w:p>
      <w:r>
        <w:t>Bắc Từ Liêm</w:t>
      </w:r>
    </w:p>
    <w:p>
      <w:r>
        <w:t>Đông Ngạc</w:t>
      </w:r>
    </w:p>
    <w:p>
      <w:r>
        <w:t>Quyết định số 2202/QĐ-UBND ngày 10/08/2022 của UBND quận Bắc Từ Liêm về việc phê duyệt báo cáo kinh tế kỹ thuật (Tiến độ: 2022-2023)</w:t>
      </w:r>
    </w:p>
    <w:p>
      <w:r>
        <w:t>38</w:t>
      </w:r>
    </w:p>
    <w:p>
      <w:r>
        <w:t>Xây dựng tuyến đường nối từ đường Đỗ Nhuận qua nhà máy nước Cáo Đỉnh đến chợ Xuân Đỉnh, quận Bắc Từ Liêm</w:t>
      </w:r>
    </w:p>
    <w:p>
      <w:r>
        <w:t>DGT</w:t>
      </w:r>
    </w:p>
    <w:p>
      <w:r>
        <w:t>Ban QLDA ĐTXD Quận Bắc Từ Liêm</w:t>
      </w:r>
    </w:p>
    <w:p>
      <w:r>
        <w:t>2.06</w:t>
      </w:r>
    </w:p>
    <w:p>
      <w:r>
        <w:t>2.06</w:t>
      </w:r>
    </w:p>
    <w:p>
      <w:r>
        <w:t>Bắc Từ Liêm</w:t>
      </w:r>
    </w:p>
    <w:p>
      <w:r>
        <w:t>Xuân Đỉnh</w:t>
      </w:r>
    </w:p>
    <w:p>
      <w:r>
        <w:t>Quyết định số 4839/QĐ-UBND ngày 03/12/2021 của UBND quận Bắc Từ Liêm về việc phê duyệt dự án Xây dựng tuyến đường Đỗ Nhuận qua nhà máy nước Cáo Đỉnh đến chợ Xuân Đỉnh trên địa bàn phường Xuân Đỉnh, quận Bắc Từ Liêm (Tiến độ: 2021-2025)</w:t>
      </w:r>
    </w:p>
    <w:p>
      <w:r>
        <w:t>39</w:t>
      </w:r>
    </w:p>
    <w:p>
      <w:r>
        <w:t>Xây dựng tuyến đường theo quy hoạch trong khu đô thị Ecohome</w:t>
      </w:r>
    </w:p>
    <w:p>
      <w:r>
        <w:t>DGT</w:t>
      </w:r>
    </w:p>
    <w:p>
      <w:r>
        <w:t>Ban QLDA ĐTXD Quận Bắc Từ Liêm</w:t>
      </w:r>
    </w:p>
    <w:p>
      <w:r>
        <w:t>0.68</w:t>
      </w:r>
    </w:p>
    <w:p>
      <w:r>
        <w:t>0.30</w:t>
      </w:r>
    </w:p>
    <w:p>
      <w:r>
        <w:t>Bắc Từ Liêm</w:t>
      </w:r>
    </w:p>
    <w:p>
      <w:r>
        <w:t>Đông Ngạc</w:t>
      </w:r>
    </w:p>
    <w:p>
      <w:r>
        <w:t>- Quyết định số 2319/QĐ-UBND ngày 16/08/2022 của UBND quận Bắc Từ Liêm về phê duyệt BCNT dự án; Quyết định số 3066/QĐ-UBND ngày 03/10/2022 của UBND quận Bắc Từ Liêm về phê duyệt điêu chỉnh thời gian thực hiện dự án (Tiến độ: 2022-2024)</w:t>
      </w:r>
    </w:p>
    <w:p>
      <w:r>
        <w:t>40</w:t>
      </w:r>
    </w:p>
    <w:p>
      <w:r>
        <w:t>Xây dựng đường giao thông kết hợp cống thoát nước tuyến đường tổ dân phố 1,2 phường Phúc Diễn</w:t>
      </w:r>
    </w:p>
    <w:p>
      <w:r>
        <w:t>DGT</w:t>
      </w:r>
    </w:p>
    <w:p>
      <w:r>
        <w:t>Ban QLDA ĐTXD Quận Bắc Từ Liêm</w:t>
      </w:r>
    </w:p>
    <w:p>
      <w:r>
        <w:t>0.78</w:t>
      </w:r>
    </w:p>
    <w:p>
      <w:r>
        <w:t>0.78</w:t>
      </w:r>
    </w:p>
    <w:p>
      <w:r>
        <w:t>Bắc Từ Liêm</w:t>
      </w:r>
    </w:p>
    <w:p>
      <w:r>
        <w:t>Phúc Diễn</w:t>
      </w:r>
    </w:p>
    <w:p>
      <w:r>
        <w:t>Quyết định số 3238/QĐ-UBND ngày 28/9/2021 của UBND quận Bắc Từ Liêm về việc triển khai thực hiện một số dự án sử dụng vốn đầu tư công trung hạn 5 năm giai đoạn 2021-2025. (phụ lục 05) (Tiến độ: 2022-2023), ,</w:t>
      </w:r>
    </w:p>
    <w:p>
      <w:r>
        <w:t>41</w:t>
      </w:r>
    </w:p>
    <w:p>
      <w:r>
        <w:t>Xây dựng tuyến đường từ đường vành đai 3,5 đến đường nối từ đường Hoàng Quốc Việt kéo dài đến KCN Nam Thăng Long</w:t>
      </w:r>
    </w:p>
    <w:p>
      <w:r>
        <w:t>DGT</w:t>
      </w:r>
    </w:p>
    <w:p>
      <w:r>
        <w:t>Ban QLDA ĐTXD Quận Bắc Từ Liêm</w:t>
      </w:r>
    </w:p>
    <w:p>
      <w:r>
        <w:t>17.99</w:t>
      </w:r>
    </w:p>
    <w:p>
      <w:r>
        <w:t>17.99</w:t>
      </w:r>
    </w:p>
    <w:p>
      <w:r>
        <w:t>Bắc Từ Liêm</w:t>
      </w:r>
    </w:p>
    <w:p>
      <w:r>
        <w:t>Tây Tựu, Minh Khai, Phúc Diễn, Phú Diễn</w:t>
      </w:r>
    </w:p>
    <w:p>
      <w:r>
        <w:t>QĐ 4727/QĐ-UBND ngày 28/11/2022 của UBND TP v.v phê duyệt bc nghiên cứu khả thi dự án (2022-2026) (Tiến độ: 2022-2026)</w:t>
      </w:r>
    </w:p>
    <w:p>
      <w:r>
        <w:t>42</w:t>
      </w:r>
    </w:p>
    <w:p>
      <w:r>
        <w:t>Xây dựng trường mầm non Thụy Phương A</w:t>
      </w:r>
    </w:p>
    <w:p>
      <w:r>
        <w:t>DGD</w:t>
      </w:r>
    </w:p>
    <w:p>
      <w:r>
        <w:t>Ban QLDA ĐTXD Quận Bắc Từ Liêm</w:t>
      </w:r>
    </w:p>
    <w:p>
      <w:r>
        <w:t>0.62</w:t>
      </w:r>
    </w:p>
    <w:p>
      <w:r>
        <w:t>0.62</w:t>
      </w:r>
    </w:p>
    <w:p>
      <w:r>
        <w:t>Bắc Từ Liêm</w:t>
      </w:r>
    </w:p>
    <w:p>
      <w:r>
        <w:t>Thụy Phương</w:t>
      </w:r>
    </w:p>
    <w:p>
      <w:r>
        <w:t>QĐ 1414/QĐ-UBND ngày 31/5/2023 của UBND Quận về việc phê duyệt bc nghiên cứu khả thi dự án (Tiến độ: 2022- 2025)</w:t>
      </w:r>
    </w:p>
    <w:p>
      <w:r>
        <w:t>43</w:t>
      </w:r>
    </w:p>
    <w:p>
      <w:r>
        <w:t>Xây dựng trường THCS Thụy Phương A</w:t>
      </w:r>
    </w:p>
    <w:p>
      <w:r>
        <w:t>DGD</w:t>
      </w:r>
    </w:p>
    <w:p>
      <w:r>
        <w:t>Ban QLDA ĐTXD Quận Bắc Từ Liêm</w:t>
      </w:r>
    </w:p>
    <w:p>
      <w:r>
        <w:t>1.43</w:t>
      </w:r>
    </w:p>
    <w:p>
      <w:r>
        <w:t>1.43</w:t>
      </w:r>
    </w:p>
    <w:p>
      <w:r>
        <w:t>Bắc Từ Liêm</w:t>
      </w:r>
    </w:p>
    <w:p>
      <w:r>
        <w:t>Thụy Phương</w:t>
      </w:r>
    </w:p>
    <w:p>
      <w:r>
        <w:t>Quyết định số 1321/QĐ-UBND ngày 12/5/2022 của UBND quận Bắc Từ Liêm về việc triển khai thực hiên một số dự án sử dụng vốn đầu tư công trung hạn 5 năm giai đoạn 2021-2025 của quận Bắc Từ Liêm (phụ lục 12) (Tiến độ: 2024-2027)</w:t>
      </w:r>
    </w:p>
    <w:p>
      <w:r>
        <w:t>44</w:t>
      </w:r>
    </w:p>
    <w:p>
      <w:r>
        <w:t>Xây dựng tuyến đường theo quy hoạch quanh khu Tân Phong đến đường Hoàng Quốc Việt kéo dài</w:t>
      </w:r>
    </w:p>
    <w:p>
      <w:r>
        <w:t>DGT</w:t>
      </w:r>
    </w:p>
    <w:p>
      <w:r>
        <w:t>Ban QLDA ĐTXD Quận Bắc Từ Liêm</w:t>
      </w:r>
    </w:p>
    <w:p>
      <w:r>
        <w:t>0.67</w:t>
      </w:r>
    </w:p>
    <w:p>
      <w:r>
        <w:t>0.67</w:t>
      </w:r>
    </w:p>
    <w:p>
      <w:r>
        <w:t>Bắc Từ Liêm</w:t>
      </w:r>
    </w:p>
    <w:p>
      <w:r>
        <w:t>Thụy Phương</w:t>
      </w:r>
    </w:p>
    <w:p>
      <w:r>
        <w:t>Quyết định số 1321/QĐ-UBND ngày 12/5/2022 của UBND quận Bắc Từ Liêm về việc triển khai thực hiên một số dự án sử dụng vốn đầu tư công trung hạn 5 năm giai đoạn 2021-2025 của quận Bắc Từ Liêm (phụ lục 01) (Tiến độ: 2022-2026),</w:t>
      </w:r>
    </w:p>
    <w:p>
      <w:r>
        <w:t>45</w:t>
      </w:r>
    </w:p>
    <w:p>
      <w:r>
        <w:t>Xây dựng trường THCS Cổ Nhuế 2A</w:t>
      </w:r>
    </w:p>
    <w:p>
      <w:r>
        <w:t>DGD</w:t>
      </w:r>
    </w:p>
    <w:p>
      <w:r>
        <w:t>Ban QLDA ĐTXD Quận Bắc Từ Liêm</w:t>
      </w:r>
    </w:p>
    <w:p>
      <w:r>
        <w:t>1.24</w:t>
      </w:r>
    </w:p>
    <w:p>
      <w:r>
        <w:t>1.24</w:t>
      </w:r>
    </w:p>
    <w:p>
      <w:r>
        <w:t>Bắc Từ Liêm</w:t>
      </w:r>
    </w:p>
    <w:p>
      <w:r>
        <w:t>Cổ Nhuế 2</w:t>
      </w:r>
    </w:p>
    <w:p>
      <w:r>
        <w:t>Quyết định số 1476/QĐ-UBND ngày 07/6/2023 của UBND quận Bắc Từ Liêm về việc phê duyệt báo cáo nghiên cứu khả thi dự án; (Tiến độ: 2022-2025)</w:t>
      </w:r>
    </w:p>
    <w:p>
      <w:r>
        <w:t>46</w:t>
      </w:r>
    </w:p>
    <w:p>
      <w:r>
        <w:t>Xây dựng chợ dân sinh phường Đức Thắng</w:t>
      </w:r>
    </w:p>
    <w:p>
      <w:r>
        <w:t>DCH</w:t>
      </w:r>
    </w:p>
    <w:p>
      <w:r>
        <w:t>Ban QLDA ĐTXD Quận Bắc Từ Liêm</w:t>
      </w:r>
    </w:p>
    <w:p>
      <w:r>
        <w:t>0.09</w:t>
      </w:r>
    </w:p>
    <w:p>
      <w:r>
        <w:t>0.09</w:t>
      </w:r>
    </w:p>
    <w:p>
      <w:r>
        <w:t>Bắc Từ Liêm</w:t>
      </w:r>
    </w:p>
    <w:p>
      <w:r>
        <w:t>Đức Thắng</w:t>
      </w:r>
    </w:p>
    <w:p>
      <w:r>
        <w:t>Quyết định số 2856/QĐ-UBND ngày 16/9/2022 về việc phê duyệt báo cáo kinh tế kỹ thuật dự án (Tiến độ: 2022-</w:t>
      </w:r>
    </w:p>
    <w:p>
      <w:r>
        <w:t>47</w:t>
      </w:r>
    </w:p>
    <w:p>
      <w:r>
        <w:t>Xây dựng chợ dân sinh TDP Ngọa Long - Văn Trì, phường Minh Khai</w:t>
      </w:r>
    </w:p>
    <w:p>
      <w:r>
        <w:t>DCH</w:t>
      </w:r>
    </w:p>
    <w:p>
      <w:r>
        <w:t>Ban QLDA ĐTXD Quận Bắc Từ Liêm</w:t>
      </w:r>
    </w:p>
    <w:p>
      <w:r>
        <w:t>0.39</w:t>
      </w:r>
    </w:p>
    <w:p>
      <w:r>
        <w:t>0.39</w:t>
      </w:r>
    </w:p>
    <w:p>
      <w:r>
        <w:t>Bắc Từ Liêm</w:t>
      </w:r>
    </w:p>
    <w:p>
      <w:r>
        <w:t>Minh Khai</w:t>
      </w:r>
    </w:p>
    <w:p>
      <w:r>
        <w:t>Quyết định số 2855/QĐ-UBND ngày 16/9/2022 của UBND quận Bắc Từ Liêm về việc phê duyệt báo cáo nghiên cứu khả thi (dự án) đầu tư xây dựng dự án: Xây dựng chợ dân sinh TDP Ngọa Long - Văn Trì, phường Minh Khai, quận Bắc Từ Liêm (Tiến độ: 2022-2024)</w:t>
      </w:r>
    </w:p>
    <w:p>
      <w:r>
        <w:t>48</w:t>
      </w:r>
    </w:p>
    <w:p>
      <w:r>
        <w:t>Xây dựng tuyến đường nối ngõ 193 Phú Diễn đến khu đấu giá 2,55 ha phường Phúc Diễn, quận Bắc Từ Liêm</w:t>
      </w:r>
    </w:p>
    <w:p>
      <w:r>
        <w:t>DGT</w:t>
      </w:r>
    </w:p>
    <w:p>
      <w:r>
        <w:t>Ban QLDA ĐTXD Quận Bắc Từ Liêm</w:t>
      </w:r>
    </w:p>
    <w:p>
      <w:r>
        <w:t>0.26</w:t>
      </w:r>
    </w:p>
    <w:p>
      <w:r>
        <w:t>0.26</w:t>
      </w:r>
    </w:p>
    <w:p>
      <w:r>
        <w:t>Bắc Từ Liêm</w:t>
      </w:r>
    </w:p>
    <w:p>
      <w:r>
        <w:t>Phú Diễn, Phúc Diễn</w:t>
      </w:r>
    </w:p>
    <w:p>
      <w:r>
        <w:t>Quyết định số 1477/QĐ-UBND ngày 08/6/2023 của UBND quận Bắc Từ Liêm về việc phê duyệt báo cáo Kinh tế - kỹ thuật đầu tư xây dựng dự án; (Tiến độ: 2022-2024)</w:t>
      </w:r>
    </w:p>
    <w:p>
      <w:r>
        <w:t>49</w:t>
      </w:r>
    </w:p>
    <w:p>
      <w:r>
        <w:t>Xây dựng tuyến đường nối từ đường Nguyễn Đình Tứ đến đường Cổ Nhuế</w:t>
      </w:r>
    </w:p>
    <w:p>
      <w:r>
        <w:t>DGT</w:t>
      </w:r>
    </w:p>
    <w:p>
      <w:r>
        <w:t>Ban QLDA ĐTXD Quận Bắc Từ Liêm</w:t>
      </w:r>
    </w:p>
    <w:p>
      <w:r>
        <w:t>0.43</w:t>
      </w:r>
    </w:p>
    <w:p>
      <w:r>
        <w:t>0.43</w:t>
      </w:r>
    </w:p>
    <w:p>
      <w:r>
        <w:t>Bắc Từ Liêm</w:t>
      </w:r>
    </w:p>
    <w:p>
      <w:r>
        <w:t>Xuân Đỉnh, Cổ Nhuế 2</w:t>
      </w:r>
    </w:p>
    <w:p>
      <w:r>
        <w:t>QĐ số: 659/QĐ-UBND ngày 29/3/2023 của UBND quận về việc phê duyệt nghiên cứu báo cáo khả thi dự án (Tiến độ: 2023-2025)</w:t>
      </w:r>
    </w:p>
    <w:p>
      <w:r>
        <w:t>50</w:t>
      </w:r>
    </w:p>
    <w:p>
      <w:r>
        <w:t>Xây dựng tuyến đường giáp khu đấu giá 2,55 ha phường Phúc Diễn</w:t>
      </w:r>
    </w:p>
    <w:p>
      <w:r>
        <w:t>DGT</w:t>
      </w:r>
    </w:p>
    <w:p>
      <w:r>
        <w:t>Ban QLDA ĐTXD Quận Bắc Từ Liêm</w:t>
      </w:r>
    </w:p>
    <w:p>
      <w:r>
        <w:t>0.63</w:t>
      </w:r>
    </w:p>
    <w:p>
      <w:r>
        <w:t>0.63</w:t>
      </w:r>
    </w:p>
    <w:p>
      <w:r>
        <w:t>Bắc Từ Liêm</w:t>
      </w:r>
    </w:p>
    <w:p>
      <w:r>
        <w:t>Phúc Diễn, Phú Diễn</w:t>
      </w:r>
    </w:p>
    <w:p>
      <w:r>
        <w:t>Quyết định số 1442/QĐ-UBND ngày 03/6/2023 của UBND quận Bắc Từ Liêm về việc phê duyệt Báo cáo nghiên cứu khả thi dự án (Tiến độ: 2023-2025)</w:t>
      </w:r>
    </w:p>
    <w:p>
      <w:r>
        <w:t>51</w:t>
      </w:r>
    </w:p>
    <w:p>
      <w:r>
        <w:t>Xây dựng tuyến đường nối trục Tây Thăng Long ra sông Pheo</w:t>
      </w:r>
    </w:p>
    <w:p>
      <w:r>
        <w:t>DGT</w:t>
      </w:r>
    </w:p>
    <w:p>
      <w:r>
        <w:t>Ban QLDA ĐTXD Quận Bắc Từ Liêm</w:t>
      </w:r>
    </w:p>
    <w:p>
      <w:r>
        <w:t>0.33</w:t>
      </w:r>
    </w:p>
    <w:p>
      <w:r>
        <w:t>0.33</w:t>
      </w:r>
    </w:p>
    <w:p>
      <w:r>
        <w:t>Bắc Từ Liêm</w:t>
      </w:r>
    </w:p>
    <w:p>
      <w:r>
        <w:t>Minh Khai</w:t>
      </w:r>
    </w:p>
    <w:p>
      <w:r>
        <w:t>- Quyết định số 1864/QĐ-UBND ngày 01/7/2022 của UBND quận Bắc Từ Liêm về việc triển khai thực hiện một số dự án sử dụng vốn đầu tư công trung hạn 5 năm giai đoạn 2021-2025 của quận Bắc Từ Liêm phụ lục số 01 - Quyết định số 2998/QĐ-UBND ngày 27/9/2023 của UBND quận Bắc Từ Liêm về phê duyệt dự án: Xây dựng tuyến đường nối trục Tây Thăng Long ra sông Pheo (Tiến độ: 2023-2025)</w:t>
      </w:r>
    </w:p>
    <w:p>
      <w:r>
        <w:t>52</w:t>
      </w:r>
    </w:p>
    <w:p>
      <w:r>
        <w:t>Xây dựng tuyến đường nối Tây Thăng Long đến đường quy hoạch dọc sông Pheo</w:t>
      </w:r>
    </w:p>
    <w:p>
      <w:r>
        <w:t>DGT</w:t>
      </w:r>
    </w:p>
    <w:p>
      <w:r>
        <w:t>Ban QLDA ĐTXD Quận Bắc Từ Liêm</w:t>
      </w:r>
    </w:p>
    <w:p>
      <w:r>
        <w:t>0.67</w:t>
      </w:r>
    </w:p>
    <w:p>
      <w:r>
        <w:t>0.67</w:t>
      </w:r>
    </w:p>
    <w:p>
      <w:r>
        <w:t>Bắc Từ Liêm</w:t>
      </w:r>
    </w:p>
    <w:p>
      <w:r>
        <w:t>Cổ Nhuế 2</w:t>
      </w:r>
    </w:p>
    <w:p>
      <w:r>
        <w:t>- Quyết định số 1321/QĐ-UBND ngày 12/5/2022 của UBND quận Bắc Từ Liêm về việc triển khai thực hiện một số dự án sử dụng vốn đầu tư công trung hạn 5 năm giai đoạn 2021-2025 của quận Bắc Từ Liêm (Tiến độ: năm 2024-2026)</w:t>
      </w:r>
    </w:p>
    <w:p>
      <w:r>
        <w:t>53</w:t>
      </w:r>
    </w:p>
    <w:p>
      <w:r>
        <w:t>Cải tạo, mở rộng trụ sở làm việc phường Minh Khai</w:t>
      </w:r>
    </w:p>
    <w:p>
      <w:r>
        <w:t>TSC</w:t>
      </w:r>
    </w:p>
    <w:p>
      <w:r>
        <w:t>Ban QLDA ĐTXD Quận Bắc Từ Liêm</w:t>
      </w:r>
    </w:p>
    <w:p>
      <w:r>
        <w:t>0.21</w:t>
      </w:r>
    </w:p>
    <w:p>
      <w:r>
        <w:t>0.21</w:t>
      </w:r>
    </w:p>
    <w:p>
      <w:r>
        <w:t>Bắc Từ Liêm</w:t>
      </w:r>
    </w:p>
    <w:p>
      <w:r>
        <w:t>Minh Khai</w:t>
      </w:r>
    </w:p>
    <w:p>
      <w:r>
        <w:t>Quyết định số 716/QĐ-UBND ngày 03/4/2023 của UBND quận Bắc Từ Liêm về việc phê duyệt Báo cáo nghiên cứu khả thi dự án (Tiến độ: 2023-2025)</w:t>
      </w:r>
    </w:p>
    <w:p>
      <w:r>
        <w:t>54</w:t>
      </w:r>
    </w:p>
    <w:p>
      <w:r>
        <w:t>Xây dựng trụ sở UBND phường Tây Tựu</w:t>
      </w:r>
    </w:p>
    <w:p>
      <w:r>
        <w:t>TSC</w:t>
      </w:r>
    </w:p>
    <w:p>
      <w:r>
        <w:t>Ban QLDA ĐTXD Quận Bắc Từ Liêm</w:t>
      </w:r>
    </w:p>
    <w:p>
      <w:r>
        <w:t>0.45</w:t>
      </w:r>
    </w:p>
    <w:p>
      <w:r>
        <w:t>0.45</w:t>
      </w:r>
    </w:p>
    <w:p>
      <w:r>
        <w:t>Bắc Từ Liêm</w:t>
      </w:r>
    </w:p>
    <w:p>
      <w:r>
        <w:t>Tây Tựu</w:t>
      </w:r>
    </w:p>
    <w:p>
      <w:r>
        <w:t>QĐ 4971/QĐ-UBND ngày 31/10/2015 phê duyệt dự án. Quyết định số 3350/QĐ-UBND ngày 28/10/2022 của UBND Quận Bắc Từ Liêm v.v điều chỉnh thời gian thực hiện dự án. (Tiến độ: 2016-2025)</w:t>
      </w:r>
    </w:p>
    <w:p>
      <w:r>
        <w:t>55</w:t>
      </w:r>
    </w:p>
    <w:p>
      <w:r>
        <w:t>Cống hóa tuyến mương kết hợp đường giao thông vào nhà văn hóa TDP Tân Nhuệ, phường Thụy Phương</w:t>
      </w:r>
    </w:p>
    <w:p>
      <w:r>
        <w:t>DGT</w:t>
      </w:r>
    </w:p>
    <w:p>
      <w:r>
        <w:t>Ban QLDA ĐTXD Quận Bắc Từ Liêm</w:t>
      </w:r>
    </w:p>
    <w:p>
      <w:r>
        <w:t>0.14</w:t>
      </w:r>
    </w:p>
    <w:p>
      <w:r>
        <w:t>0.14</w:t>
      </w:r>
    </w:p>
    <w:p>
      <w:r>
        <w:t>Bắc Từ Liêm</w:t>
      </w:r>
    </w:p>
    <w:p>
      <w:r>
        <w:t>Thụy Phương</w:t>
      </w:r>
    </w:p>
    <w:p>
      <w:r>
        <w:t>- Quyết định số 4212/QĐ-UBND ngày 11/11/2021 của UBND quận Bắc Từ Liêm về việc triển khai thực hiện một số dự án sử dụng vốn đầu tư công trung hạn 5 năm giai đoạn 2021-2025 của quận Bắc Từ Liêm - Phụ lục số 20. (Tiến độ: 2021-2023). )</w:t>
      </w:r>
    </w:p>
    <w:p>
      <w:r>
        <w:t>56</w:t>
      </w:r>
    </w:p>
    <w:p>
      <w:r>
        <w:t>GPMB và xây dựng hàng rào tạm khu đềpô và đường dẫn vào đềpô thuộc dự án xây dựng tuyến đường sắt đô thị Hà Nội số 2. đoạn Nam Thăng Long-Trần Hưng Đạo</w:t>
      </w:r>
    </w:p>
    <w:p>
      <w:r>
        <w:t>DGT</w:t>
      </w:r>
    </w:p>
    <w:p>
      <w:r>
        <w:t>Trung tâm PTQĐ quận Bắc Từ Liêm</w:t>
      </w:r>
    </w:p>
    <w:p>
      <w:r>
        <w:t>17.50</w:t>
      </w:r>
    </w:p>
    <w:p>
      <w:r>
        <w:t>2.33</w:t>
      </w:r>
    </w:p>
    <w:p>
      <w:r>
        <w:t>Bắc Từ Liêm</w:t>
      </w:r>
    </w:p>
    <w:p>
      <w:r>
        <w:t>Xuân Đỉnh</w:t>
      </w:r>
    </w:p>
    <w:p>
      <w:r>
        <w:t>QĐ số 2054/QĐ-UBND ngày 13/11/2008 của UBNDTP. Hà Nội về việc phê duyệt dự án xây dựng tuyến đường sắt đô thị Hà Nội số 2. đoạn Nam Thăng Long-Trần Hưng Đạo; Quyết định số 2912/QĐ-UBND ngày 22/5/2017 của UBND TP phê duyệt Kế hoạch tiến độ triển khai các công trình trọng điểm của TP. Tiến độ: 2009-2022. Hiện, Sở Kế hoạch và Đầu tư đang thẩm định trình UBND Thành phố điều chỉnh tiến độ dự án</w:t>
      </w:r>
    </w:p>
    <w:p>
      <w:r>
        <w:t>57</w:t>
      </w:r>
    </w:p>
    <w:p>
      <w:r>
        <w:t>Xây dựng tuyến đường số 3 vào trung tâm khu đô thị mới Tây Hồ Tây</w:t>
      </w:r>
    </w:p>
    <w:p>
      <w:r>
        <w:t>DGT</w:t>
      </w:r>
    </w:p>
    <w:p>
      <w:r>
        <w:t>Trung tâm PTQĐ quận Bắc Từ Liêm</w:t>
      </w:r>
    </w:p>
    <w:p>
      <w:r>
        <w:t>3.77</w:t>
      </w:r>
    </w:p>
    <w:p>
      <w:r>
        <w:t>2.54</w:t>
      </w:r>
    </w:p>
    <w:p>
      <w:r>
        <w:t>Bắc Từ Liêm</w:t>
      </w:r>
    </w:p>
    <w:p>
      <w:r>
        <w:t>Cổ Nhuế 1, Xuân Tảo</w:t>
      </w:r>
    </w:p>
    <w:p>
      <w:r>
        <w:t>QĐ số 4204/QĐ-UBND ngày 17/9/2021 của UBND thành phố về việc phê duyệt điều chỉnh dự án đầu tư xây dựng tuyến đường số 3 vào trung tâm khu đô thị mới Tây Hồ Tây; 3499/QĐ-UBND ngày 06/7/2023 của UBND TP (Tiến độ: 2022)</w:t>
      </w:r>
    </w:p>
    <w:p>
      <w:r>
        <w:t>58</w:t>
      </w:r>
    </w:p>
    <w:p>
      <w:r>
        <w:t>Dự án xây dựng tuyến đường số 5 vào trung tâm khu đô thị mới Tây hồ Tây.</w:t>
      </w:r>
    </w:p>
    <w:p>
      <w:r>
        <w:t>DGT</w:t>
      </w:r>
    </w:p>
    <w:p>
      <w:r>
        <w:t>Trung tâm PTQĐ quận Bắc Từ Liêm</w:t>
      </w:r>
    </w:p>
    <w:p>
      <w:r>
        <w:t>2.79</w:t>
      </w:r>
    </w:p>
    <w:p>
      <w:r>
        <w:t>0.78</w:t>
      </w:r>
    </w:p>
    <w:p>
      <w:r>
        <w:t>Bắc Từ Liêm</w:t>
      </w:r>
    </w:p>
    <w:p>
      <w:r>
        <w:t>Xuân Tảo</w:t>
      </w:r>
    </w:p>
    <w:p>
      <w:r>
        <w:t>Quyết định số 2507/QĐ-UBND ngày 26/5/2009 của UBND TP HN về việc phê duyệt nhiệm vụ GPMB các dự án do BQL đầu tư và xây dựng KĐT mới HN làm chủ đầu tư; QĐ số 4203/QĐ-UBND ngày 17/9/2021 của UBND TP về việc điều chỉnh tiến độ thực hiện dự án; QĐ số 3499/QĐ-UBND ngày 06/7/2023 của UBND Thành phố về việc chuyển chủ đầu tư và điều chỉnh một số nội dung có liên quan (Tiến độ: 2022)</w:t>
      </w:r>
    </w:p>
    <w:p>
      <w:r>
        <w:t>59</w:t>
      </w:r>
    </w:p>
    <w:p>
      <w:r>
        <w:t>Xây dựng Bảo tàng lịch sử Quốc gia và công viên Hữu Nghị</w:t>
      </w:r>
    </w:p>
    <w:p>
      <w:r>
        <w:t>DVH</w:t>
      </w:r>
    </w:p>
    <w:p>
      <w:r>
        <w:t>Trung tâm PTQĐ quận Bắc Từ Liêm</w:t>
      </w:r>
    </w:p>
    <w:p>
      <w:r>
        <w:t>28.61</w:t>
      </w:r>
    </w:p>
    <w:p>
      <w:r>
        <w:t>4.09</w:t>
      </w:r>
    </w:p>
    <w:p>
      <w:r>
        <w:t>Bắc Từ Liêm</w:t>
      </w:r>
    </w:p>
    <w:p>
      <w:r>
        <w:t>Cổ Nhuế 1, Xuân Tảo</w:t>
      </w:r>
    </w:p>
    <w:p>
      <w:r>
        <w:t>4198/QĐ-UBND ngày 21/10/2007 của UBND Thành phố về việc phê duyệt nhiệm vụ GPMB; QĐ số 146/QĐ-UBND ngày 10/1/2008 của UBND TP. Hà Nội về việc thu hồi đất để thực hiện dự án; Văn bản số 4410/UBND-GPMB ngày 07/10/2019 về việc gia hạn dự án; Văn bản 1706/UBND- KH&amp;ĐT ngày 02/6/2022 của UBND thành phố về việc gia hạn thời gian thực hiện công tác GPMB dự án Xây dựng Bảo tàng lịch sử Quốc gia và công viên Hữu Nghị (Tiến độ: 2023)</w:t>
      </w:r>
    </w:p>
    <w:p>
      <w:r>
        <w:t>60</w:t>
      </w:r>
    </w:p>
    <w:p>
      <w:r>
        <w:t>Di chuyển 02 hộ gia đình ông Nguyễn Văn Nhật và Lê Thanh Vân đang sử dụng đất nằm ở vị trí Trung tâm lõi chùa trong khoanh vùng khu vực 1 bảo vệ di tích chùa Tư Khánh, phường Đông Ngạc</w:t>
      </w:r>
    </w:p>
    <w:p>
      <w:r>
        <w:t>TON</w:t>
      </w:r>
    </w:p>
    <w:p>
      <w:r>
        <w:t>Trung tâm PTQĐ quận Bắc Từ Liêm</w:t>
      </w:r>
    </w:p>
    <w:p>
      <w:r>
        <w:t>0.06</w:t>
      </w:r>
    </w:p>
    <w:p>
      <w:r>
        <w:t>0.06</w:t>
      </w:r>
    </w:p>
    <w:p>
      <w:r>
        <w:t>Bắc Từ Liêm</w:t>
      </w:r>
    </w:p>
    <w:p>
      <w:r>
        <w:t>Đông Ngạc</w:t>
      </w:r>
    </w:p>
    <w:p>
      <w:r>
        <w:t>QĐ số 5730/QĐ-UBND ngày 17/10/2018 của UBND Quận Bắc Từ Liêm về việc phê duyệt chủ trương đầu tư và điểu chỉnh tên dự án (Tiến độ: 2022)</w:t>
      </w:r>
    </w:p>
    <w:p>
      <w:r>
        <w:t>61</w:t>
      </w:r>
    </w:p>
    <w:p>
      <w:r>
        <w:t>Tu bổ, tôn tạo nhà Tả Mạc, Hữu mạc đình Liên Ngạc, phường Đông Ngạc</w:t>
      </w:r>
    </w:p>
    <w:p>
      <w:r>
        <w:t>TIN</w:t>
      </w:r>
    </w:p>
    <w:p>
      <w:r>
        <w:t>UBND phường Đông Ngạc</w:t>
      </w:r>
    </w:p>
    <w:p>
      <w:r>
        <w:t>0.01</w:t>
      </w:r>
    </w:p>
    <w:p>
      <w:r>
        <w:t>0.01</w:t>
      </w:r>
    </w:p>
    <w:p>
      <w:r>
        <w:t>Bắc Từ Liêm</w:t>
      </w:r>
    </w:p>
    <w:p>
      <w:r>
        <w:t>Đông Ngạc</w:t>
      </w:r>
    </w:p>
    <w:p>
      <w:r>
        <w:t>Quyết định số 8271/QĐ-UBND ngày 31/10/2017 của UBND quận Bắc Từ Liêm về việc phê duyệt báo cáo Kinh tế - Kỹ thuật dự án, QĐ số 3732/QĐ-UBND ngày 22/10/2021 của UBND quận về việc điều chỉnh thời gian thực hiện dự án. (Tiến độ: 2022)</w:t>
      </w:r>
    </w:p>
    <w:p>
      <w:r>
        <w:t>62</w:t>
      </w:r>
    </w:p>
    <w:p>
      <w:r>
        <w:t>Xây dựng nhà văn hóa TDP số 1 và số 5 phường Cổ nhuế 2</w:t>
      </w:r>
    </w:p>
    <w:p>
      <w:r>
        <w:t>DVH</w:t>
      </w:r>
    </w:p>
    <w:p>
      <w:r>
        <w:t>UBND phường Cổ Nhuế 2</w:t>
      </w:r>
    </w:p>
    <w:p>
      <w:r>
        <w:t>0.02</w:t>
      </w:r>
    </w:p>
    <w:p>
      <w:r>
        <w:t>0.02</w:t>
      </w:r>
    </w:p>
    <w:p>
      <w:r>
        <w:t>Bắc Từ Liêm</w:t>
      </w:r>
    </w:p>
    <w:p>
      <w:r>
        <w:t>Cổ Nhuế 2</w:t>
      </w:r>
    </w:p>
    <w:p>
      <w:r>
        <w:t>Quyết định số 5247/QĐ-UBND ngày 25/9/2018 của UBND quận về việc phê duyệt chủ trương dự án; QĐ 3238/QĐ-UBND ngày 28/9/2021 của UBND quận về việc triển khai một số dự án sử dụng vốn công trung hạn 5 năm - (Tiến độ 2022-2023)</w:t>
      </w:r>
    </w:p>
    <w:p>
      <w:r>
        <w:t>63</w:t>
      </w:r>
    </w:p>
    <w:p>
      <w:r>
        <w:t>Xây dựng nhà văn hóa TDP Thượng Cát 1</w:t>
      </w:r>
    </w:p>
    <w:p>
      <w:r>
        <w:t>DVH</w:t>
      </w:r>
    </w:p>
    <w:p>
      <w:r>
        <w:t>UBND phường Thượng Cát</w:t>
      </w:r>
    </w:p>
    <w:p>
      <w:r>
        <w:t>0.02</w:t>
      </w:r>
    </w:p>
    <w:p>
      <w:r>
        <w:t>0.02</w:t>
      </w:r>
    </w:p>
    <w:p>
      <w:r>
        <w:t>Bắc Từ Liêm</w:t>
      </w:r>
    </w:p>
    <w:p>
      <w:r>
        <w:t>Thượng Cát</w:t>
      </w:r>
    </w:p>
    <w:p>
      <w:r>
        <w:t>QĐ số 108/QĐ-UBND ngày 15/01/2021 của UBND quận BTL vv triển khai thực hiện một số dự án sử dụng vốn đầu tư công trung hạn giai đoạn 2021-2025 của UBND quận BTL (Tiến độ: 2021-2022)</w:t>
      </w:r>
    </w:p>
    <w:p>
      <w:r>
        <w:t>64</w:t>
      </w:r>
    </w:p>
    <w:p>
      <w:r>
        <w:t>Xây dựng điểm vui chơi kết hợp vườn hoa cây xanh tại TDP số 1, phường Xuân Tảo</w:t>
      </w:r>
    </w:p>
    <w:p>
      <w:r>
        <w:t>DKV</w:t>
      </w:r>
    </w:p>
    <w:p>
      <w:r>
        <w:t>UBND phường Xuân Tảo</w:t>
      </w:r>
    </w:p>
    <w:p>
      <w:r>
        <w:t>0.27</w:t>
      </w:r>
    </w:p>
    <w:p>
      <w:r>
        <w:t>0.27</w:t>
      </w:r>
    </w:p>
    <w:p>
      <w:r>
        <w:t>Bắc Từ Liêm</w:t>
      </w:r>
    </w:p>
    <w:p>
      <w:r>
        <w:t>Xuân Tảo</w:t>
      </w:r>
    </w:p>
    <w:p>
      <w:r>
        <w:t>Quyết định số 4890/QĐ-UBND ngày 6/12/2021 của UBND quận về việc phê duyệt báo cáo nghiên cứu khả thi dự án; QĐ số 4212 ngày 11/11/2021 của UBND quận về việc triển khai một số dự án sử dụng vốn công trung hạn 5 năm - Phụ lục số 34. (Tiến độ: 2022-2023)</w:t>
      </w:r>
    </w:p>
    <w:p>
      <w:r>
        <w:t>65</w:t>
      </w:r>
    </w:p>
    <w:p>
      <w:r>
        <w:t>Cải tạo, chỉnh trang, sửa chữa tuyến đường Phú Diễn – Trại Gà, phường Phú Diễn</w:t>
      </w:r>
    </w:p>
    <w:p>
      <w:r>
        <w:t>DGT</w:t>
      </w:r>
    </w:p>
    <w:p>
      <w:r>
        <w:t>Ban QLDA ĐTXD Quận Bắc Từ Liêm</w:t>
      </w:r>
    </w:p>
    <w:p>
      <w:r>
        <w:t>0.81</w:t>
      </w:r>
    </w:p>
    <w:p>
      <w:r>
        <w:t>0.77</w:t>
      </w:r>
    </w:p>
    <w:p>
      <w:r>
        <w:t>Bắc Từ Liêm</w:t>
      </w:r>
    </w:p>
    <w:p>
      <w:r>
        <w:t>Phú Diễn</w:t>
      </w:r>
    </w:p>
    <w:p>
      <w:r>
        <w:t>QĐ số 6098/QĐ-UBND ngày 31/10/2018 về việc phê duyệt dự án, QĐ số 4321/QĐ-UBND ngày 17/11/2021 về việc phê duyệt điều chỉnh dự án (2019-2023) (Tiến độ:</w:t>
      </w:r>
    </w:p>
    <w:p>
      <w:r>
        <w:t>66</w:t>
      </w:r>
    </w:p>
    <w:p>
      <w:r>
        <w:t>Xây dựng tuyến đường nối từ đường Hoàng Tăng Bí- phố Viên hướng ra đường Mỏ địa chất đi Phạm Văn Đồng</w:t>
      </w:r>
    </w:p>
    <w:p>
      <w:r>
        <w:t>DGT</w:t>
      </w:r>
    </w:p>
    <w:p>
      <w:r>
        <w:t>Ban QLDA ĐTXD Quận Bắc Từ Liêm</w:t>
      </w:r>
    </w:p>
    <w:p>
      <w:r>
        <w:t>0.23</w:t>
      </w:r>
    </w:p>
    <w:p>
      <w:r>
        <w:t>0.23</w:t>
      </w:r>
    </w:p>
    <w:p>
      <w:r>
        <w:t>Bắc Từ Liêm</w:t>
      </w:r>
    </w:p>
    <w:p>
      <w:r>
        <w:t>Cổ Nhuế 2, Xuân Đỉnh</w:t>
      </w:r>
    </w:p>
    <w:p>
      <w:r>
        <w:t>- Quyết định số 4212/QĐ-UBND ngày 11/11/2021 của UBND quận Bắc Từ Liêm về việc triển khai thực hiện một số dự án sử dụng vốn đầu tư công trung hạn 5 năm giai đoạn 2021-2025 của quận Bắc Từ Liêm. - Quyết định số 1478/QĐ-UBND ngày 08/6/2023 của UBND quận Bắc Từ Liêm về việc phê duyệt báo cáo nghiên cứu khả thi Dự án Xây dựng tuyến đường nối từ đường Hoàng Tăng Bí - Phố Viên hướng ra đường Mỏ - Địa chất đi Phạm Văn Đồng. (Tiến độ: 2023-2025)</w:t>
      </w:r>
    </w:p>
    <w:p>
      <w:r>
        <w:t>67</w:t>
      </w:r>
    </w:p>
    <w:p>
      <w:r>
        <w:t>Xây dựng đường vào khu công nghiệp Nam Thăng Long (nối từ đường Hoàng Quốc Việt kéo dài)</w:t>
      </w:r>
    </w:p>
    <w:p>
      <w:r>
        <w:t>DGT</w:t>
      </w:r>
    </w:p>
    <w:p>
      <w:r>
        <w:t>Ban QLDA ĐTXD Quận Bắc Từ Liêm</w:t>
      </w:r>
    </w:p>
    <w:p>
      <w:r>
        <w:t>9.38</w:t>
      </w:r>
    </w:p>
    <w:p>
      <w:r>
        <w:t>0.07</w:t>
      </w:r>
    </w:p>
    <w:p>
      <w:r>
        <w:t>Bắc Từ Liêm</w:t>
      </w:r>
    </w:p>
    <w:p>
      <w:r>
        <w:t>Thụy Phương, Cổ Nhuế 2</w:t>
      </w:r>
    </w:p>
    <w:p>
      <w:r>
        <w:t>- Quyết định số 3917/QĐ-UB ngày 23/6/2004 của UBND thành phố Hà Nội về việc phê duyệt đầu tư dự án: Xây dựng đường vào khu công nghiệp Nam Thăng Long (nối từ đường Hoàng Quốc Việt kéo dài) - Huyện Từ Liêm (Tiến độ: 2023)</w:t>
      </w:r>
    </w:p>
    <w:p>
      <w:r>
        <w:t>68</w:t>
      </w:r>
    </w:p>
    <w:p>
      <w:r>
        <w:t>Xây dựng trung tâm văn hóa - TDTT phường Thượng Cát</w:t>
      </w:r>
    </w:p>
    <w:p>
      <w:r>
        <w:t>DVH</w:t>
      </w:r>
    </w:p>
    <w:p>
      <w:r>
        <w:t>Ban QLDA ĐTXD Quận Bắc Từ Liêm</w:t>
      </w:r>
    </w:p>
    <w:p>
      <w:r>
        <w:t>1.88</w:t>
      </w:r>
    </w:p>
    <w:p>
      <w:r>
        <w:t>0.03</w:t>
      </w:r>
    </w:p>
    <w:p>
      <w:r>
        <w:t>Bắc Từ Liêm</w:t>
      </w:r>
    </w:p>
    <w:p>
      <w:r>
        <w:t>Thượng Cát</w:t>
      </w:r>
    </w:p>
    <w:p>
      <w:r>
        <w:t>- QĐ số 1424/QĐ-UBND ngày 4/3/2013 của UBND huyện Từ Liêm về việc phê duyệt dự án - QĐ số 4506/QĐ-UBND ngày 10/11/2022 của UBND quận về việc điều chỉnh thời gian dự án (Tiến độ: 2013- 2023).</w:t>
      </w:r>
    </w:p>
    <w:p>
      <w:r>
        <w:t>69</w:t>
      </w:r>
    </w:p>
    <w:p>
      <w:r>
        <w:t>Xây dựng tuyến đường Phúc Lý, Minh Khai nối từ đường Phúc Diễn, Tây Tựu đến đường vào trung tâm hành chính Quận</w:t>
      </w:r>
    </w:p>
    <w:p>
      <w:r>
        <w:t>DGT</w:t>
      </w:r>
    </w:p>
    <w:p>
      <w:r>
        <w:t>Ban QLDA ĐTXD Quận Bắc Từ Liêm</w:t>
      </w:r>
    </w:p>
    <w:p>
      <w:r>
        <w:t>1.58</w:t>
      </w:r>
    </w:p>
    <w:p>
      <w:r>
        <w:t>0.18</w:t>
      </w:r>
    </w:p>
    <w:p>
      <w:r>
        <w:t>Bắc Từ Liêm</w:t>
      </w:r>
    </w:p>
    <w:p>
      <w:r>
        <w:t>Minh Khai</w:t>
      </w:r>
    </w:p>
    <w:p>
      <w:r>
        <w:t>QĐ số 6410/QĐ-UBND ngày 11/9/2017 của UBND quận về việc phê duyệt dự án. QĐ số 575/QĐ-UBND ngày 01/3/2021 của UBND quận về việc điều chỉnh tiến độ thực hiện dự án. Tiến độ 2017-2021; UBND quận đang hoàn thiện thủ tục điều chỉnh tiến độ dự án</w:t>
      </w:r>
    </w:p>
    <w:p>
      <w:r>
        <w:t>70</w:t>
      </w:r>
    </w:p>
    <w:p>
      <w:r>
        <w:t>Xây dựng cụm văn hóa thể thao Thụy Phương</w:t>
      </w:r>
    </w:p>
    <w:p>
      <w:r>
        <w:t>DVH</w:t>
      </w:r>
    </w:p>
    <w:p>
      <w:r>
        <w:t>Ban QLDA ĐTXD Quận Bắc Từ Liêm</w:t>
      </w:r>
    </w:p>
    <w:p>
      <w:r>
        <w:t>2.02</w:t>
      </w:r>
    </w:p>
    <w:p>
      <w:r>
        <w:t>0.12</w:t>
      </w:r>
    </w:p>
    <w:p>
      <w:r>
        <w:t>Bắc Từ Liêm</w:t>
      </w:r>
    </w:p>
    <w:p>
      <w:r>
        <w:t>Thụy Phương</w:t>
      </w:r>
    </w:p>
    <w:p>
      <w:r>
        <w:t>- Quyết định số 3371/QĐ-UBND ngày 24/6/2013 của UBND quận Bắc Từ Liêm về việc phê duyệt Dự án đầu tư; Quyết định số 4476/QĐ-UBND ngày 09/11/2022 của UBND quận Bắc Từ Liêm về việc điều chỉnh thời gian thực hiện dự án (tiến độ 2015-2023)</w:t>
      </w:r>
    </w:p>
    <w:p>
      <w:r>
        <w:t>71</w:t>
      </w:r>
    </w:p>
    <w:p>
      <w:r>
        <w:t>Xây dựng trường Mầm non Đức Thắng</w:t>
      </w:r>
    </w:p>
    <w:p>
      <w:r>
        <w:t>DGD</w:t>
      </w:r>
    </w:p>
    <w:p>
      <w:r>
        <w:t>Ban QLDA ĐTXD Quận Bắc Từ Liêm</w:t>
      </w:r>
    </w:p>
    <w:p>
      <w:r>
        <w:t>0.39</w:t>
      </w:r>
    </w:p>
    <w:p>
      <w:r>
        <w:t>0.02</w:t>
      </w:r>
    </w:p>
    <w:p>
      <w:r>
        <w:t>Bắc Từ Liêm</w:t>
      </w:r>
    </w:p>
    <w:p>
      <w:r>
        <w:t>Đức Thắng</w:t>
      </w:r>
    </w:p>
    <w:p>
      <w:r>
        <w:t>QĐ số 8882/QĐ-UBND ngày 29/11/2013 về việc phê duyệt Dự án đầu tư xây dựng công trình xây dựng trường Mầm non Đông Ngạc; Quyết định số 4772/QĐ-UBND ngày 30/11/2021 về việc phê duyệt báo cáo nghiên cứu khả thi (dự án) đầu tư xây dựng điều chỉnh Dự án: Xây dựng trường Mầm non Đức Thắng. Tiến độ: 2014-2023,</w:t>
      </w:r>
    </w:p>
    <w:p>
      <w:r>
        <w:t>72</w:t>
      </w:r>
    </w:p>
    <w:p>
      <w:r>
        <w:t>Dự án xây dựng cầu qua Sông Nhuệ trên tuyến đường Dịch Vọng - Phú Mỹ - Cầu Diễn và đường nối ra Quốc lộ 32</w:t>
      </w:r>
    </w:p>
    <w:p>
      <w:r>
        <w:t>DGT</w:t>
      </w:r>
    </w:p>
    <w:p>
      <w:r>
        <w:t>Ban QLDA ĐTXD CTGTTP Hà Nội</w:t>
      </w:r>
    </w:p>
    <w:p>
      <w:r>
        <w:t>2.39</w:t>
      </w:r>
    </w:p>
    <w:p>
      <w:r>
        <w:t>2.39</w:t>
      </w:r>
    </w:p>
    <w:p>
      <w:r>
        <w:t>Bắc Từ Liêm</w:t>
      </w:r>
    </w:p>
    <w:p>
      <w:r>
        <w:t>Phúc Diễn</w:t>
      </w:r>
    </w:p>
    <w:p>
      <w:r>
        <w:t>Quyết định phê duyệt điều chỉnh dự án số 4760/QĐ- UBND ngày 23/10/2020 của UBND Thành phố; - Quyết định số 3904/QĐ-UBND ngày 18/10/2022 của UBND thành phố Hà Nội Về việc phê duyệt điều chỉnh dự án.</w:t>
      </w:r>
    </w:p>
    <w:p>
      <w:r>
        <w:t>73</w:t>
      </w:r>
    </w:p>
    <w:p>
      <w:r>
        <w:t>Đầu tư xây dựng tuyến đường số 8 và một số tuyến đường kết nối khu vực Bắc Cổ Nhuế - Chèm, quận Bắc Từ Liêm</w:t>
      </w:r>
    </w:p>
    <w:p>
      <w:r>
        <w:t>DGT</w:t>
      </w:r>
    </w:p>
    <w:p>
      <w:r>
        <w:t>Ban quản lý dự án đầu tư xây dựng công trình dân dụng và công nghiệp thành phố</w:t>
      </w:r>
    </w:p>
    <w:p>
      <w:r>
        <w:t>12.80</w:t>
      </w:r>
    </w:p>
    <w:p>
      <w:r>
        <w:t>12.80</w:t>
      </w:r>
    </w:p>
    <w:p>
      <w:r>
        <w:t>Bắc Từ Liêm</w:t>
      </w:r>
    </w:p>
    <w:p>
      <w:r>
        <w:t>Xuân Đỉnh, Đức Thắng, Cổ Nhuế 2, Đông Ngạc</w:t>
      </w:r>
    </w:p>
    <w:p>
      <w:r>
        <w:t>Quyết định số 4141/QĐ-UBND ngày 16/9/2020 của UBND Thành phố về việc phê duyệt Báo cáo nghiên cứu khả thi dự án. (Tiến độ: 2022)</w:t>
      </w:r>
    </w:p>
    <w:p>
      <w:r>
        <w:t>74</w:t>
      </w:r>
    </w:p>
    <w:p>
      <w:r>
        <w:t>Cải tạo sông Pheo, quận Bắc Từ Liêm</w:t>
      </w:r>
    </w:p>
    <w:p>
      <w:r>
        <w:t>DTL</w:t>
      </w:r>
    </w:p>
    <w:p>
      <w:r>
        <w:t>Ban QLDA đầu tư xây dựng công trình hạ tầng kỹ thuật và nông nghiệp thành phố Hà Nội</w:t>
      </w:r>
    </w:p>
    <w:p>
      <w:r>
        <w:t>6.94</w:t>
      </w:r>
    </w:p>
    <w:p>
      <w:r>
        <w:t>3.30</w:t>
      </w:r>
    </w:p>
    <w:p>
      <w:r>
        <w:t>Bắc Từ Liêm</w:t>
      </w:r>
    </w:p>
    <w:p>
      <w:r>
        <w:t>các phường: Tây Tựu, Minh Khai, Phú Diễn, Cổ Nhuế 2</w:t>
      </w:r>
    </w:p>
    <w:p>
      <w:r>
        <w:t>Quyết định số 2913/QĐ-UBND ngày 27/6/2012 của UBND Thành phố Hà Nội về việc phê duyệt dự án đầu tư; Quyết định số 3460/QĐ-UBND ngày 06/6/2017 của UBND Thành phố Hà Nội về việc phê duyệt điều chỉnh dự án; Quyết định số 4993/QĐ-UBND ngày 06/11/2020 của UBND TP về việc phê duyệt điều chỉnh thời gian thực hiện; Quyết định số 628/QĐ-UBND ngày 15/02/2022 của UBND TP về việc phê duyệt điều chỉnh thời gian thực hiện</w:t>
      </w:r>
    </w:p>
    <w:p>
      <w:r>
        <w:t>I.2</w:t>
      </w:r>
    </w:p>
    <w:p>
      <w:r>
        <w:t>Dự án đăng ký mới thực hiện trong   năm 2024</w:t>
      </w:r>
    </w:p>
    <w:p>
      <w:r>
        <w:t>75</w:t>
      </w:r>
    </w:p>
    <w:p>
      <w:r>
        <w:t>Dự án Trung tâm thể dục thể thao và dịch vụ giải trí</w:t>
      </w:r>
    </w:p>
    <w:p>
      <w:r>
        <w:t>DVH</w:t>
      </w:r>
    </w:p>
    <w:p>
      <w:r>
        <w:t>Ban QLDA ĐTXD Quận Bắc Từ Liêm</w:t>
      </w:r>
    </w:p>
    <w:p>
      <w:r>
        <w:t>6.50</w:t>
      </w:r>
    </w:p>
    <w:p>
      <w:r>
        <w:t>6.50</w:t>
      </w:r>
    </w:p>
    <w:p>
      <w:r>
        <w:t>Bắc Từ Liêm</w:t>
      </w:r>
    </w:p>
    <w:p>
      <w:r>
        <w:t>Minh Khai, Tây Tựu</w:t>
      </w:r>
    </w:p>
    <w:p>
      <w:r>
        <w:t>- CV 649/UBND-ĐT ngày 20/2/2019 của UBND thành phố Hà Nội v/v lựa chọn nhà đầu tư thực hiện dự án Trung tâm thể thao và dịch vụ giải trí tại khu đất thuộc các phường Minh Khai và Tây Tựu, quận Bắc Từ Liêm. - CV 4558/QHKT-(KHTH+Pi) ngày 20/10/2022 của sở quy hoạch kiến trúc về bổ sung danh mục kế hoạch lập quy hoạch giai đoạn 2001-2025 (Tiến độ: 2022-2025)</w:t>
      </w:r>
    </w:p>
    <w:p>
      <w:r>
        <w:t>76</w:t>
      </w:r>
    </w:p>
    <w:p>
      <w:r>
        <w:t>Xây dựng trường THCS Cổ Nhuế 1B</w:t>
      </w:r>
    </w:p>
    <w:p>
      <w:r>
        <w:t>DGD</w:t>
      </w:r>
    </w:p>
    <w:p>
      <w:r>
        <w:t>Ban QLDA ĐTXD Quận Bắc Từ Liêm</w:t>
      </w:r>
    </w:p>
    <w:p>
      <w:r>
        <w:t>0.39</w:t>
      </w:r>
    </w:p>
    <w:p>
      <w:r>
        <w:t>0.39</w:t>
      </w:r>
    </w:p>
    <w:p>
      <w:r>
        <w:t>Bắc Từ Liêm</w:t>
      </w:r>
    </w:p>
    <w:p>
      <w:r>
        <w:t>Cổ Nhuế 1</w:t>
      </w:r>
    </w:p>
    <w:p>
      <w:r>
        <w:t>- Quyết định số 825/QĐ-UBND ngày 13/4/2023 của UBND quận Bắc Từ Liêm về việc triển khai thực hiện một số dự án sử dụng vốn đầu tư công trung hạn 5 năm giai đoạn 2021-2025 của quận Bắc Từ Liêm - Phụ lục số 03. (Tiến độ 2024-2027)</w:t>
      </w:r>
    </w:p>
    <w:p>
      <w:r>
        <w:t>77</w:t>
      </w:r>
    </w:p>
    <w:p>
      <w:r>
        <w:t>Xây dựng tuyến đường nối từ cầu mới đến đường quy hoạch</w:t>
      </w:r>
    </w:p>
    <w:p>
      <w:r>
        <w:t>DGT</w:t>
      </w:r>
    </w:p>
    <w:p>
      <w:r>
        <w:t>Ban QLDA ĐTXD Quận Bắc Từ Liêm</w:t>
      </w:r>
    </w:p>
    <w:p>
      <w:r>
        <w:t>1.50</w:t>
      </w:r>
    </w:p>
    <w:p>
      <w:r>
        <w:t>1.50</w:t>
      </w:r>
    </w:p>
    <w:p>
      <w:r>
        <w:t>Bắc Từ Liêm</w:t>
      </w:r>
    </w:p>
    <w:p>
      <w:r>
        <w:t>Thụy Phương</w:t>
      </w:r>
    </w:p>
    <w:p>
      <w:r>
        <w:t>Nghị quyết 12/NQ-HĐND ngày 23/09/2022 của HĐND Quận Bắc Từ Liêm về việc phê duyệt chủ trương đầu tư - Phụ lục số 04 (Tiến độ: 2024-2027)</w:t>
      </w:r>
    </w:p>
    <w:p>
      <w:r>
        <w:t>78</w:t>
      </w:r>
    </w:p>
    <w:p>
      <w:r>
        <w:t>Xây dựng tuyến Đường số 2</w:t>
      </w:r>
    </w:p>
    <w:p>
      <w:r>
        <w:t>DGT</w:t>
      </w:r>
    </w:p>
    <w:p>
      <w:r>
        <w:t>Trung tâm PTQĐ quận Bắc Từ Liêm</w:t>
      </w:r>
    </w:p>
    <w:p>
      <w:r>
        <w:t>1.44</w:t>
      </w:r>
    </w:p>
    <w:p>
      <w:r>
        <w:t>1.44</w:t>
      </w:r>
    </w:p>
    <w:p>
      <w:r>
        <w:t>Bắc Từ Liêm</w:t>
      </w:r>
    </w:p>
    <w:p>
      <w:r>
        <w:t>Cổ Nhuế 1</w:t>
      </w:r>
    </w:p>
    <w:p>
      <w:r>
        <w:t>QĐ số 2507/QĐ-UBND ngày 26/5/2009 của UBND TP. Hà Nội về việc phê duyệt nhiệm vụ GPMB các dự án do BQL đầu tư và xây dựng KĐT mới Hà Nội</w:t>
      </w:r>
    </w:p>
    <w:p>
      <w:r>
        <w:t>79</w:t>
      </w:r>
    </w:p>
    <w:p>
      <w:r>
        <w:t>Xây dựng tuyến đường nối đường ao dài đến phố Văn Hội</w:t>
      </w:r>
    </w:p>
    <w:p>
      <w:r>
        <w:t>DGT</w:t>
      </w:r>
    </w:p>
    <w:p>
      <w:r>
        <w:t>Ban QLDA ĐTXD Quận Bắc Từ Liêm</w:t>
      </w:r>
    </w:p>
    <w:p>
      <w:r>
        <w:t>0.78</w:t>
      </w:r>
    </w:p>
    <w:p>
      <w:r>
        <w:t>0.78</w:t>
      </w:r>
    </w:p>
    <w:p>
      <w:r>
        <w:t>Bắc Từ Liêm</w:t>
      </w:r>
    </w:p>
    <w:p>
      <w:r>
        <w:t>Đức Thắng</w:t>
      </w:r>
    </w:p>
    <w:p>
      <w:r>
        <w:t>- Quyết định 1321/QĐ-UBND ngày 12/5/2022 của UBND quận Bắc Từ Liêm về việc triển khai thực hiện một số dự án sử dụng vốn đầu tư công trung hạn 5 năm giai đoạn 2021-2025 của quận Bắc Từ Liêm (Tiến độ: 2024-2027)</w:t>
      </w:r>
    </w:p>
    <w:p>
      <w:r>
        <w:t>80</w:t>
      </w:r>
    </w:p>
    <w:p>
      <w:r>
        <w:t>Xây dựng trường mầm non Phúc Lý</w:t>
      </w:r>
    </w:p>
    <w:p>
      <w:r>
        <w:t>DGD</w:t>
      </w:r>
    </w:p>
    <w:p>
      <w:r>
        <w:t>Ban QLDA ĐTXD Quận Bắc Từ Liêm</w:t>
      </w:r>
    </w:p>
    <w:p>
      <w:r>
        <w:t>0.30</w:t>
      </w:r>
    </w:p>
    <w:p>
      <w:r>
        <w:t>0.30</w:t>
      </w:r>
    </w:p>
    <w:p>
      <w:r>
        <w:t>Bắc Từ Liêm</w:t>
      </w:r>
    </w:p>
    <w:p>
      <w:r>
        <w:t>Minh Khai</w:t>
      </w:r>
    </w:p>
    <w:p>
      <w:r>
        <w:t>Quyết định số 4743/QĐ-UBND ngày 30/11/2021 của UBND quận Bắc Từ Liêm về việc giao đơn vị lập Báo cáo đề xuất chủ trương đầu tư dự án đầu tư công giai đoạn 2021-2025 theo quy định của Luật Đầu tư công</w:t>
      </w:r>
    </w:p>
    <w:p>
      <w:r>
        <w:t>81</w:t>
      </w:r>
    </w:p>
    <w:p>
      <w:r>
        <w:t>Xây dựng trường mầm non Liên Mạc B</w:t>
      </w:r>
    </w:p>
    <w:p>
      <w:r>
        <w:t>DGD</w:t>
      </w:r>
    </w:p>
    <w:p>
      <w:r>
        <w:t>Ban QLDA ĐTXD Quận Bắc Từ Liêm</w:t>
      </w:r>
    </w:p>
    <w:p>
      <w:r>
        <w:t>0.55</w:t>
      </w:r>
    </w:p>
    <w:p>
      <w:r>
        <w:t>0.55</w:t>
      </w:r>
    </w:p>
    <w:p>
      <w:r>
        <w:t>Bắc Từ Liêm</w:t>
      </w:r>
    </w:p>
    <w:p>
      <w:r>
        <w:t>Liên Mạc</w:t>
      </w:r>
    </w:p>
    <w:p>
      <w:r>
        <w:t>Quyết định 3221/QĐ-UBND ngày 21/10/2022 của UBND Quận giao đơn vị lập chủ trương đầu tư</w:t>
      </w:r>
    </w:p>
    <w:p>
      <w:r>
        <w:t>82</w:t>
      </w:r>
    </w:p>
    <w:p>
      <w:r>
        <w:t>Xây dựng trường tiểu học Thụy Phương A</w:t>
      </w:r>
    </w:p>
    <w:p>
      <w:r>
        <w:t>DGD</w:t>
      </w:r>
    </w:p>
    <w:p>
      <w:r>
        <w:t>Ban QLDA ĐTXD Quận Bắc Từ Liêm</w:t>
      </w:r>
    </w:p>
    <w:p>
      <w:r>
        <w:t>0.90</w:t>
      </w:r>
    </w:p>
    <w:p>
      <w:r>
        <w:t>0.90</w:t>
      </w:r>
    </w:p>
    <w:p>
      <w:r>
        <w:t>Bắc Từ Liêm</w:t>
      </w:r>
    </w:p>
    <w:p>
      <w:r>
        <w:t>Thụy Phương</w:t>
      </w:r>
    </w:p>
    <w:p>
      <w:r>
        <w:t>Quyết định số 1321/QĐ-UBND ngày 12/5/2022 của UBND quận Bắc Từ Liêm về việc triển khai thực hiên một số dự án sử dụng vốn đầu tư công trung hạn 5 năm giai đoạn 2021-2025 của quận Bắc Từ Liêm - Phụ lục số 10. (Tiến độ: 2022-2025)</w:t>
      </w:r>
    </w:p>
    <w:p>
      <w:r>
        <w:t>83</w:t>
      </w:r>
    </w:p>
    <w:p>
      <w:r>
        <w:t>Xây dựng hệ thống thoát nước mưa lưu vực Tả sông Nhuệ - Giai đoạn 1</w:t>
      </w:r>
    </w:p>
    <w:p>
      <w:r>
        <w:t>DTL</w:t>
      </w:r>
    </w:p>
    <w:p>
      <w:r>
        <w:t>Ban QLDA đầu tư xây dựng công trình hạ tầng kỹ thuật và nông nghiệp thành phố</w:t>
      </w:r>
    </w:p>
    <w:p>
      <w:r>
        <w:t>12.36</w:t>
      </w:r>
    </w:p>
    <w:p>
      <w:r>
        <w:t>12.36</w:t>
      </w:r>
    </w:p>
    <w:p>
      <w:r>
        <w:t>Bắc Từ Liêm</w:t>
      </w:r>
    </w:p>
    <w:p>
      <w:r>
        <w:t>Cổ Nhuế 2</w:t>
      </w:r>
    </w:p>
    <w:p>
      <w:r>
        <w:t>Quyết định số 1477/QĐ-UBND ngày04/5/2022 của UBND thành phố Hà Nội Giao nhiệm vụ lập Báo cáo nghiên cứu khả thi, Báo cáo đề xuất chủ trương đầu tư</w:t>
      </w:r>
    </w:p>
    <w:p>
      <w:r>
        <w:t>84</w:t>
      </w:r>
    </w:p>
    <w:p>
      <w:r>
        <w:t>Dự án nâng cấp, mở rộng đường 70 (đoạn từ đường Trần Hữu Dực kéo dài đi đường 32)</w:t>
      </w:r>
    </w:p>
    <w:p>
      <w:r>
        <w:t>DGT</w:t>
      </w:r>
    </w:p>
    <w:p>
      <w:r>
        <w:t>Ban quản lý dự án quận Nam Từ Liêm</w:t>
      </w:r>
    </w:p>
    <w:p>
      <w:r>
        <w:t>3.03</w:t>
      </w:r>
    </w:p>
    <w:p>
      <w:r>
        <w:t>1.02</w:t>
      </w:r>
    </w:p>
    <w:p>
      <w:r>
        <w:t>Bắc Từ Liêm</w:t>
      </w:r>
    </w:p>
    <w:p>
      <w:r>
        <w:t>Minh Khai</w:t>
      </w:r>
    </w:p>
    <w:p>
      <w:r>
        <w:t>Quyết định số 4953/QĐ-UBND ngày 30/10/2015 của UBND quận Nam Từ Liêm về việc phê duyệt đầu tư dự án; Quyết định số 5205/QĐ-UBND ngày 26/12/2022 của UBND Thành phố về việc Phê duyệt điều chỉnh thời gian thực hiện dự án đầu tư nâng cấp, mở rộng đường 70 (đoạn từ đường Trần Hữu Dực kéo dài đi đường 32) (Tiến độ: đến hết 2023)</w:t>
      </w:r>
    </w:p>
    <w:p>
      <w:r>
        <w:t>85</w:t>
      </w:r>
    </w:p>
    <w:p>
      <w:r>
        <w:t>Xây dựng trung tâm văn hóa - TDTT phường Liên Mạc, quận Bắc Từ Liêm</w:t>
      </w:r>
    </w:p>
    <w:p>
      <w:r>
        <w:t>DVH</w:t>
      </w:r>
    </w:p>
    <w:p>
      <w:r>
        <w:t>Ban QLDA ĐTXD Quận Bắc Từ Liêm</w:t>
      </w:r>
    </w:p>
    <w:p>
      <w:r>
        <w:t>1.68</w:t>
      </w:r>
    </w:p>
    <w:p>
      <w:r>
        <w:t>0.13</w:t>
      </w:r>
    </w:p>
    <w:p>
      <w:r>
        <w:t>Bắc Từ Liêm</w:t>
      </w:r>
    </w:p>
    <w:p>
      <w:r>
        <w:t>Liên Mạc</w:t>
      </w:r>
    </w:p>
    <w:p>
      <w:r>
        <w:t>Quyết định số 5714/QĐ-UBND ngày 15/10/2019 của UBND quận Bắc Từ Liêm về việc phê duyệt đầu tư dự án; QĐ Đ/c TGTHDA số 801/QĐ-UBND ngày 11/4/2022 của UBND quận. (Tiến độ: 2023)</w:t>
      </w:r>
    </w:p>
    <w:p>
      <w:r>
        <w:t>86</w:t>
      </w:r>
    </w:p>
    <w:p>
      <w:r>
        <w:t>Mở rộng cải tạo trường mầm non Liên Mạc</w:t>
      </w:r>
    </w:p>
    <w:p>
      <w:r>
        <w:t>DGD</w:t>
      </w:r>
    </w:p>
    <w:p>
      <w:r>
        <w:t>Ban QLDA ĐTXD Quận Bắc Từ Liêm</w:t>
      </w:r>
    </w:p>
    <w:p>
      <w:r>
        <w:t>0.16</w:t>
      </w:r>
    </w:p>
    <w:p>
      <w:r>
        <w:t>0.16</w:t>
      </w:r>
    </w:p>
    <w:p>
      <w:r>
        <w:t>Bắc Từ Liêm</w:t>
      </w:r>
    </w:p>
    <w:p>
      <w:r>
        <w:t>Liên Mạc</w:t>
      </w:r>
    </w:p>
    <w:p>
      <w:r>
        <w:t>Quyết định số 5364/QĐ-UBND ngày 29/10/2016 của UBND quận Bắc Từ Liêm về việc phê duyệt dự án đầu tư Mở rộng, cải tạo trường mầm non Liên Mạc - Quyết định số 278/QĐ-UBND ngày 06/02/2023 của UBND quận Bắc Từ Liêm vv điều chỉnh thời gian THDA (Tiến độ 2019-2023)</w:t>
      </w:r>
    </w:p>
    <w:p>
      <w:r>
        <w:t>87</w:t>
      </w:r>
    </w:p>
    <w:p>
      <w:r>
        <w:t>Xây dựng trụ sở làm việc phường Xuân Tảo</w:t>
      </w:r>
    </w:p>
    <w:p>
      <w:r>
        <w:t>TSC</w:t>
      </w:r>
    </w:p>
    <w:p>
      <w:r>
        <w:t>Ban QLDA ĐTXD Quận Bắc Từ Liêm</w:t>
      </w:r>
    </w:p>
    <w:p>
      <w:r>
        <w:t>0.40</w:t>
      </w:r>
    </w:p>
    <w:p>
      <w:r>
        <w:t>0.40</w:t>
      </w:r>
    </w:p>
    <w:p>
      <w:r>
        <w:t>Bắc Từ Liêm</w:t>
      </w:r>
    </w:p>
    <w:p>
      <w:r>
        <w:t>Xuân Tảo</w:t>
      </w:r>
    </w:p>
    <w:p>
      <w:r>
        <w:t>Quyết định số 4183/QĐ-UBND ngày 8/6/2023 của UBND quận Bắc Từ Liêm về việc phê duyệt báo cáo nghiên cứu khả thi</w:t>
      </w:r>
    </w:p>
    <w:p>
      <w:r>
        <w:t>88</w:t>
      </w:r>
    </w:p>
    <w:p>
      <w:r>
        <w:t>Đường Vành đai 3,5 đoạn từ cầu Thượng Cát đến Quốc lộ 32</w:t>
      </w:r>
    </w:p>
    <w:p>
      <w:r>
        <w:t>DGT</w:t>
      </w:r>
    </w:p>
    <w:p>
      <w:r>
        <w:t>Ban QLDA ĐTXD CTGT TP Hà Nội</w:t>
      </w:r>
    </w:p>
    <w:p>
      <w:r>
        <w:t>16.08</w:t>
      </w:r>
    </w:p>
    <w:p>
      <w:r>
        <w:t>16.08</w:t>
      </w:r>
    </w:p>
    <w:p>
      <w:r>
        <w:t>Bắc Từ Liêm</w:t>
      </w:r>
    </w:p>
    <w:p>
      <w:r>
        <w:t>Tây Tựu, Thượng Cát</w:t>
      </w:r>
    </w:p>
    <w:p>
      <w:r>
        <w:t>Nghị Quyết số 07/NQ-HĐND ngày 10/3/2023 của HĐND Thành phố v/v phê duyệt chủ trương đầu tư, điều chỉnh chủ trương đầu tư một số dự án sử dụng vốn đầu tư công của Thành phố</w:t>
      </w:r>
    </w:p>
    <w:p>
      <w:r>
        <w:t>89</w:t>
      </w:r>
    </w:p>
    <w:p>
      <w:r>
        <w:t>Dự án xây dựng cầu Thượng Cát và đường hai đầu cầu</w:t>
      </w:r>
    </w:p>
    <w:p>
      <w:r>
        <w:t>DGT</w:t>
      </w:r>
    </w:p>
    <w:p>
      <w:r>
        <w:t>Ban QLDA ĐTXD CTGT TP Hà Nội</w:t>
      </w:r>
    </w:p>
    <w:p>
      <w:r>
        <w:t>16.08</w:t>
      </w:r>
    </w:p>
    <w:p>
      <w:r>
        <w:t>16.08</w:t>
      </w:r>
    </w:p>
    <w:p>
      <w:r>
        <w:t>Bắc Từ Liêm</w:t>
      </w:r>
    </w:p>
    <w:p>
      <w:r>
        <w:t>Phường Thượng Cát</w:t>
      </w:r>
    </w:p>
    <w:p>
      <w:r>
        <w:t>Nghị Quyết số 07/NQ-HĐND ngày 10/3/2023 của HĐND Thành phố v/v phê duyệt chủ trương đầu tư, điều chỉnh chủ trương đầu tư một số dự án sử dụng vốn đầu tư công của Thành phố</w:t>
      </w:r>
    </w:p>
    <w:p>
      <w:r>
        <w:t>II</w:t>
      </w:r>
    </w:p>
    <w:p>
      <w:r>
        <w:t>Các dự án nằm trong biểu 1C</w:t>
      </w:r>
    </w:p>
    <w:p>
      <w:r>
        <w:t>II.1</w:t>
      </w:r>
    </w:p>
    <w:p>
      <w:r>
        <w:t>Dự án có trong các Nghị quyết số 28/NQ-HĐND ngày 08/12/2022, số 09/NQ-HĐND ngày 10/3/2023, số 15/NQ-HĐND ngày 04/7/2023 và số 25/NQ-HĐND ngày 22/9/2023 của HĐND Thành phố</w:t>
      </w:r>
    </w:p>
    <w:p>
      <w:r>
        <w:t>1</w:t>
      </w:r>
    </w:p>
    <w:p>
      <w:r>
        <w:t>Xây dựng hạ tầng kỹ thuật để đấu giá quyền sử dụng đất khu đất 4,35ha phường Liên Mạc</w:t>
      </w:r>
    </w:p>
    <w:p>
      <w:r>
        <w:t>ODT</w:t>
      </w:r>
    </w:p>
    <w:p>
      <w:r>
        <w:t>Ban QLDA ĐTXD Quận Bắc Từ Liêm</w:t>
      </w:r>
    </w:p>
    <w:p>
      <w:r>
        <w:t>4.35</w:t>
      </w:r>
    </w:p>
    <w:p>
      <w:r>
        <w:t>0.15</w:t>
      </w:r>
    </w:p>
    <w:p>
      <w:r>
        <w:t>Bắc Từ Liêm</w:t>
      </w:r>
    </w:p>
    <w:p>
      <w:r>
        <w:t>Liên Mạc</w:t>
      </w:r>
    </w:p>
    <w:p>
      <w:r>
        <w:t>Quyết định số 5182/QĐ-UBND ngày 20/9/2019 của UBND quận Bắc Từ Liêm về việc phê duyệt dự án; Quyết định số 65/QĐ-UBND ngày 10/1/2023 của UBND quận Bắc Từ Liêm về việc phê duyệt điều chỉnh thời gian thực hiện dự án; (Tiến độ: 2019-2023),</w:t>
      </w:r>
    </w:p>
    <w:p>
      <w:r>
        <w:t>II.2</w:t>
      </w:r>
    </w:p>
    <w:p>
      <w:r>
        <w:t>Dự án đăng ký mới thực hiện trong năm 2024</w:t>
      </w:r>
    </w:p>
    <w:p>
      <w:r>
        <w:t>2</w:t>
      </w:r>
    </w:p>
    <w:p>
      <w:r>
        <w:t>Xây dựng HTKT để đấu giá QSD đất phường Thụy Phương, vị trí 1</w:t>
      </w:r>
    </w:p>
    <w:p>
      <w:r>
        <w:t>ODT</w:t>
      </w:r>
    </w:p>
    <w:p>
      <w:r>
        <w:t>Trung tâm PTQĐ quận Bắc Từ Liêm</w:t>
      </w:r>
    </w:p>
    <w:p>
      <w:r>
        <w:t>1.22</w:t>
      </w:r>
    </w:p>
    <w:p>
      <w:r>
        <w:t>1.22</w:t>
      </w:r>
    </w:p>
    <w:p>
      <w:r>
        <w:t>Bắc Từ Liêm</w:t>
      </w:r>
    </w:p>
    <w:p>
      <w:r>
        <w:t>Thụy Phương</w:t>
      </w:r>
    </w:p>
    <w:p>
      <w:r>
        <w:t>Nghị quyết 12/NQ-HĐND ngày 23/09/2022 của HĐND Quận Bắc Từ Liêm về việc phê duyệt chủ trương đầu tư - Phụ lục số 12. (Tiến độ:2023-2025)</w:t>
      </w:r>
    </w:p>
    <w:p>
      <w:r>
        <w:t>3</w:t>
      </w:r>
    </w:p>
    <w:p>
      <w:r>
        <w:t>Xây dựng HTKT để đấu giá QSD đất phường Thụy Phương, vị trí 2</w:t>
      </w:r>
    </w:p>
    <w:p>
      <w:r>
        <w:t>ODT</w:t>
      </w:r>
    </w:p>
    <w:p>
      <w:r>
        <w:t>Trung tâm PTQĐ quận Bắc Từ Liêm</w:t>
      </w:r>
    </w:p>
    <w:p>
      <w:r>
        <w:t>1.49</w:t>
      </w:r>
    </w:p>
    <w:p>
      <w:r>
        <w:t>1.49</w:t>
      </w:r>
    </w:p>
    <w:p>
      <w:r>
        <w:t>Bắc Từ Liêm</w:t>
      </w:r>
    </w:p>
    <w:p>
      <w:r>
        <w:t>Thụy Phương</w:t>
      </w:r>
    </w:p>
    <w:p>
      <w:r>
        <w:t>Nghị quyết 12/NQ-HĐND ngày 23/09/2022 của HĐND Quận Bắc Từ Liêm về việc phê duyệt chủ trương đầu tư - Phụ lục số 13. (Tiến độ:2023-2025)</w:t>
      </w:r>
    </w:p>
    <w:p>
      <w:r>
        <w:t>III</w:t>
      </w:r>
    </w:p>
    <w:p>
      <w:r>
        <w:t>Các dự án nằm trong biểu 2</w:t>
      </w:r>
    </w:p>
    <w:p>
      <w:r>
        <w:t>III.1</w:t>
      </w:r>
    </w:p>
    <w:p>
      <w:r>
        <w:t>Dự án có trong các Nghị quyết số 28/NQ-HĐND ngày 08/12/2022, số 09/NQ-HĐND ngày 10/3/2023, số 15/NQ-HĐND ngày 04/7/2023 và số 25/NQ-HĐND ngày 22/9/2023 của HĐND Thành phố</w:t>
      </w:r>
    </w:p>
    <w:p>
      <w:r>
        <w:t>1</w:t>
      </w:r>
    </w:p>
    <w:p>
      <w:r>
        <w:t>Xây dựng nhà máy nước mặt sông Hồng</w:t>
      </w:r>
    </w:p>
    <w:p>
      <w:r>
        <w:t>SKC</w:t>
      </w:r>
    </w:p>
    <w:p>
      <w:r>
        <w:t>Cty cổ phần nước mặt sông Hồng</w:t>
      </w:r>
    </w:p>
    <w:p>
      <w:r>
        <w:t>3.63</w:t>
      </w:r>
    </w:p>
    <w:p>
      <w:r>
        <w:t>3.63</w:t>
      </w:r>
    </w:p>
    <w:p>
      <w:r>
        <w:t>Bắc Từ Liêm</w:t>
      </w:r>
    </w:p>
    <w:p>
      <w:r>
        <w:t>Thượng Cát, Tây Tựu, Minh Khai, Liên Mạc, Thụy Phương, Cổ Nhuế, Đông Ngạc</w:t>
      </w:r>
    </w:p>
    <w:p>
      <w:r>
        <w:t>Quyết định số 5611/QĐ-UBND ngày 24/10/2015 của UBND Thành phố chấp thuận chủ trương đầu tư và Quyết định số 4718/QĐ-UBND ngày 04/11/2021 của UBND TP về việc điều chỉnh chủ trương đầu tư (Tiến độ đến hết 2023)</w:t>
      </w:r>
    </w:p>
    <w:p>
      <w:r>
        <w:t>2</w:t>
      </w:r>
    </w:p>
    <w:p>
      <w:r>
        <w:t>Trạm biến áp 110kV Tây Hồ Tây</w:t>
      </w:r>
    </w:p>
    <w:p>
      <w:r>
        <w:t>DNL</w:t>
      </w:r>
    </w:p>
    <w:p>
      <w:r>
        <w:t>Tổng Cy Điện lực TP Hà Nội</w:t>
      </w:r>
    </w:p>
    <w:p>
      <w:r>
        <w:t>0.43</w:t>
      </w:r>
    </w:p>
    <w:p>
      <w:r>
        <w:t>0.43</w:t>
      </w:r>
    </w:p>
    <w:p>
      <w:r>
        <w:t>Bắc Từ Liêm</w:t>
      </w:r>
    </w:p>
    <w:p>
      <w:r>
        <w:t>Cổ Nhuế 1</w:t>
      </w:r>
    </w:p>
    <w:p>
      <w:r>
        <w:t>QĐ số 2071/QĐ-BCT ngày 10/7/2019 của Bộ Công thương về việc phê duyệt Báo cáo nghiên cứu khả thi tiểu</w:t>
      </w:r>
    </w:p>
    <w:p>
      <w:r>
        <w:t>3</w:t>
      </w:r>
    </w:p>
    <w:p>
      <w:r>
        <w:t>Đầu tư xây dựng Cầu vượt bộ hành cụm trường tiểu học, trung học cơ sở Tây Hồ Tây</w:t>
      </w:r>
    </w:p>
    <w:p>
      <w:r>
        <w:t>DGT</w:t>
      </w:r>
    </w:p>
    <w:p>
      <w:r>
        <w:t>Công ty CP đầu tư và thương mại Thủ Đô</w:t>
      </w:r>
    </w:p>
    <w:p>
      <w:r>
        <w:t>0.01</w:t>
      </w:r>
    </w:p>
    <w:p>
      <w:r>
        <w:t>0.01</w:t>
      </w:r>
    </w:p>
    <w:p>
      <w:r>
        <w:t>Bắc Từ Liêm</w:t>
      </w:r>
    </w:p>
    <w:p>
      <w:r>
        <w:t>Xuân Tảo</w:t>
      </w:r>
    </w:p>
    <w:p>
      <w:r>
        <w:t>Quyết định 3425/QĐ-UBND ngày 21/9/2022 của UBND Thành phố chấp thuận chủ trương đầu tư dự án (tiến độ: 2022-2023)</w:t>
      </w:r>
    </w:p>
    <w:p>
      <w:r>
        <w:t>IV</w:t>
      </w:r>
    </w:p>
    <w:p>
      <w:r>
        <w:t>Các dự án nằm trong biểu 3</w:t>
      </w:r>
    </w:p>
    <w:p>
      <w:r>
        <w:t>IV.1</w:t>
      </w:r>
    </w:p>
    <w:p>
      <w:r>
        <w:t>Dự án có trong các Nghị quyết số 28/NQ-HĐND ngày 08/12/2022, số 09/NQ-HĐND ngày 10/3/2023, số 15/NQ-HĐND ngày 04/7/2023 và số 25/NQ-HĐND ngày 22/9/2023 của HĐND Thành phố</w:t>
      </w:r>
    </w:p>
    <w:p>
      <w:r>
        <w:t>1</w:t>
      </w:r>
    </w:p>
    <w:p>
      <w:r>
        <w:t>Xây dựng bãi đỗ xe tại ô đất ký hiệu B1- DX1 thuộc Phường Đông Ngạc</w:t>
      </w:r>
    </w:p>
    <w:p>
      <w:r>
        <w:t>TMD</w:t>
      </w:r>
    </w:p>
    <w:p>
      <w:r>
        <w:t>UBND quận</w:t>
      </w:r>
    </w:p>
    <w:p>
      <w:r>
        <w:t>0.24</w:t>
      </w:r>
    </w:p>
    <w:p>
      <w:r>
        <w:t>0.24</w:t>
      </w:r>
    </w:p>
    <w:p>
      <w:r>
        <w:t>Bắc Từ Liêm</w:t>
      </w:r>
    </w:p>
    <w:p>
      <w:r>
        <w:t>Đông Ngạc</w:t>
      </w:r>
    </w:p>
    <w:p>
      <w:r>
        <w:t>Văn bản số 4582/UBND-QLDA ngày 20/12/2019 của UBND quận Bắc Từ Liêm đề nghị phê duyệt danh mục dự án lựa chọn nhà đầu tư có sử dụng đất; QĐ số 1073/QĐ- UBND ngày 13/4/2021 của UBND Quận Bắc Từ Liêm về việc giao đơn vị tham mưu, giúp việc cho UBND quận trong công tác lựa chọn nhà đầu tư dự án có sử dụng đất</w:t>
      </w:r>
    </w:p>
    <w:p>
      <w:r>
        <w:t>2</w:t>
      </w:r>
    </w:p>
    <w:p>
      <w:r>
        <w:t>Xây dựng bãi đỗ xe tại ô đất ký hiệu A3- DX3 thuộc Phường Xuân Đỉnh</w:t>
      </w:r>
    </w:p>
    <w:p>
      <w:r>
        <w:t>TMD</w:t>
      </w:r>
    </w:p>
    <w:p>
      <w:r>
        <w:t>UBND quận</w:t>
      </w:r>
    </w:p>
    <w:p>
      <w:r>
        <w:t>0.05</w:t>
      </w:r>
    </w:p>
    <w:p>
      <w:r>
        <w:t>0.05</w:t>
      </w:r>
    </w:p>
    <w:p>
      <w:r>
        <w:t>Bắc Từ Liêm</w:t>
      </w:r>
    </w:p>
    <w:p>
      <w:r>
        <w:t>Xuân Đỉnh</w:t>
      </w:r>
    </w:p>
    <w:p>
      <w:r>
        <w:t>Văn bản số 4582/UBND-QLDA ngày 20/12/2019 của UBND quận Bắc Từ Liêm đề nghị phê duyệt danh mục dự án lựa chọn nhà đầu tư có sử dụng đất; QĐ số 1073/QĐ- UBND ngày 13/4/2021 của UBND Quận Bắc Từ Liêm về việc giao đơn vị tham mưu, giúp việc cho UBND quận trong công tác lựa chọn nhà đầu tư dự án có sử dụng đất</w:t>
      </w:r>
    </w:p>
    <w:p>
      <w:r>
        <w:t>3</w:t>
      </w:r>
    </w:p>
    <w:p>
      <w:r>
        <w:t>Xây dựng bãi đỗ xe tại ô đất ký hiệu A2- DX4 thuộc Phường Xuân Đỉnh</w:t>
      </w:r>
    </w:p>
    <w:p>
      <w:r>
        <w:t>TMD</w:t>
      </w:r>
    </w:p>
    <w:p>
      <w:r>
        <w:t>UBND quận</w:t>
      </w:r>
    </w:p>
    <w:p>
      <w:r>
        <w:t>0.33</w:t>
      </w:r>
    </w:p>
    <w:p>
      <w:r>
        <w:t>0.33</w:t>
      </w:r>
    </w:p>
    <w:p>
      <w:r>
        <w:t>Bắc Từ Liêm</w:t>
      </w:r>
    </w:p>
    <w:p>
      <w:r>
        <w:t>Xuân Đỉnh</w:t>
      </w:r>
    </w:p>
    <w:p>
      <w:r>
        <w:t>Văn bản số 4582/UBND-QLDA ngày 20/12/2019 của UBND quận Bắc Từ Liêm đề nghị phê duyệt danh mục dự án lựa chọn nhà đầu tư có sử dụng đất; QĐ số 1073/QĐ- UBND ngày 13/4/2021 của UBND Quận Bắc Từ Liêm về việc giao đơn vị tham mưu, giúp việc cho UBND quận trong công tác lựa chọn nhà đầu tư dự án có sử dụng đất</w:t>
      </w:r>
    </w:p>
    <w:p>
      <w:r>
        <w:t>4</w:t>
      </w:r>
    </w:p>
    <w:p>
      <w:r>
        <w:t>Xây dựng bãi đỗ xe tại ô đất ký hiệu A1- DX1 thuộc Phường Thụy Phương</w:t>
      </w:r>
    </w:p>
    <w:p>
      <w:r>
        <w:t>TMD</w:t>
      </w:r>
    </w:p>
    <w:p>
      <w:r>
        <w:t>UBND quận</w:t>
      </w:r>
    </w:p>
    <w:p>
      <w:r>
        <w:t>0.51</w:t>
      </w:r>
    </w:p>
    <w:p>
      <w:r>
        <w:t>0.51</w:t>
      </w:r>
    </w:p>
    <w:p>
      <w:r>
        <w:t>Bắc Từ Liêm</w:t>
      </w:r>
    </w:p>
    <w:p>
      <w:r>
        <w:t>Thụy Phương</w:t>
      </w:r>
    </w:p>
    <w:p>
      <w:r>
        <w:t>Văn bản số 4582/UBND-QLDA ngày 20/12/2019 của UBND quận Bắc Từ Liêm đề nghị phê duyệt danh mục dự án lựa chọn nhà đầu tư có sử dụng đất; QĐ số 1073/QĐ- UBND ngày 13/4/2021 của UBND Quận Bắc Từ Liêm về việc giao đơn vị tham mưu, giúp việc cho UBND quận trong công tác lựa chọn nhà đầu tư dự án có sử dụng đất</w:t>
      </w:r>
    </w:p>
    <w:p>
      <w:r>
        <w:t>5</w:t>
      </w:r>
    </w:p>
    <w:p>
      <w:r>
        <w:t>Khu đô thị sinh thái đa chức năng phục vụ du lịch sông Hồng</w:t>
      </w:r>
    </w:p>
    <w:p>
      <w:r>
        <w:t>TMD</w:t>
      </w:r>
    </w:p>
    <w:p>
      <w:r>
        <w:t>UBND quận</w:t>
      </w:r>
    </w:p>
    <w:p>
      <w:r>
        <w:t>48.89</w:t>
      </w:r>
    </w:p>
    <w:p>
      <w:r>
        <w:t>48.89</w:t>
      </w:r>
    </w:p>
    <w:p>
      <w:r>
        <w:t>Bắc Từ Liêm</w:t>
      </w:r>
    </w:p>
    <w:p>
      <w:r>
        <w:t>Liên Mạc, Thượng Cát</w:t>
      </w:r>
    </w:p>
    <w:p>
      <w:r>
        <w:t>Quyết định số 1045/QĐ-UBND ngày 25/3/2023 của UBND Thành phố về việc phê duyệt quy hoạch phân khi đô thị sông Hồng tỷ lệ 1/5000</w:t>
      </w:r>
    </w:p>
    <w:p>
      <w:r>
        <w:t>6</w:t>
      </w:r>
    </w:p>
    <w:p>
      <w:r>
        <w:t>Khu chức năng đô thị Thượng Cát</w:t>
      </w:r>
    </w:p>
    <w:p>
      <w:r>
        <w:t>ODT</w:t>
      </w:r>
    </w:p>
    <w:p>
      <w:r>
        <w:t>UBND quận</w:t>
      </w:r>
    </w:p>
    <w:p>
      <w:r>
        <w:t>138.94</w:t>
      </w:r>
    </w:p>
    <w:p>
      <w:r>
        <w:t>138.94</w:t>
      </w:r>
    </w:p>
    <w:p>
      <w:r>
        <w:t>Bắc Từ Liêm</w:t>
      </w:r>
    </w:p>
    <w:p>
      <w:r>
        <w:t>Thượng Cát, Tây Tựu</w:t>
      </w:r>
    </w:p>
    <w:p>
      <w:r>
        <w:t>Quyết định số 741/QĐ-UBND ngày 04/02/2013 của UBND Thành phố về việc phê duyệt quy hoạch phân khu đô thị S1, tỷ lệ 1/5000</w:t>
      </w:r>
    </w:p>
    <w:p>
      <w:r>
        <w:t>7</w:t>
      </w:r>
    </w:p>
    <w:p>
      <w:r>
        <w:t>Xây dựng Cảng Thượng Cát</w:t>
      </w:r>
    </w:p>
    <w:p>
      <w:r>
        <w:t>DGT</w:t>
      </w:r>
    </w:p>
    <w:p>
      <w:r>
        <w:t>UBND quận</w:t>
      </w:r>
    </w:p>
    <w:p>
      <w:r>
        <w:t>25.00</w:t>
      </w:r>
    </w:p>
    <w:p>
      <w:r>
        <w:t>25.00</w:t>
      </w:r>
    </w:p>
    <w:p>
      <w:r>
        <w:t>Bắc Từ Liêm</w:t>
      </w:r>
    </w:p>
    <w:p>
      <w:r>
        <w:t>Thượng Cát</w:t>
      </w:r>
    </w:p>
    <w:p>
      <w:r>
        <w:t>Quyết định số 1045/QĐ-UBND ngày 25/3/2023 của UBND Thành phố về việc phê duyệt quy hoạch phân khi đô thị sông Hồng tỷ lệ 1/5000</w:t>
      </w:r>
    </w:p>
    <w:p>
      <w:r>
        <w:t>8</w:t>
      </w:r>
    </w:p>
    <w:p>
      <w:r>
        <w:t>Xây dựng Cảng Chèm-cảng Liên Mạc</w:t>
      </w:r>
    </w:p>
    <w:p>
      <w:r>
        <w:t>DGT</w:t>
      </w:r>
    </w:p>
    <w:p>
      <w:r>
        <w:t>UBND quận</w:t>
      </w:r>
    </w:p>
    <w:p>
      <w:r>
        <w:t>36.00</w:t>
      </w:r>
    </w:p>
    <w:p>
      <w:r>
        <w:t>36.00</w:t>
      </w:r>
    </w:p>
    <w:p>
      <w:r>
        <w:t>Bắc Từ Liêm</w:t>
      </w:r>
    </w:p>
    <w:p>
      <w:r>
        <w:t>Liên Mạc</w:t>
      </w:r>
    </w:p>
    <w:p>
      <w:r>
        <w:t>Quyết định số 1045/QĐ-UBND ngày 25/3/2023 của UBND Thành phố về việc phê duyệt quy hoạch phân khi đô thị sông Hồng tỷ lệ 1/5000</w:t>
      </w:r>
    </w:p>
    <w:p>
      <w:r>
        <w:t>9</w:t>
      </w:r>
    </w:p>
    <w:p>
      <w:r>
        <w:t>Xây dựng khu nhà ở xã hội tại khu chức năng đô thị Tây Tựu</w:t>
      </w:r>
    </w:p>
    <w:p>
      <w:r>
        <w:t>ODT</w:t>
      </w:r>
    </w:p>
    <w:p>
      <w:r>
        <w:t>UBND quận</w:t>
      </w:r>
    </w:p>
    <w:p>
      <w:r>
        <w:t>3.00</w:t>
      </w:r>
    </w:p>
    <w:p>
      <w:r>
        <w:t>3.00</w:t>
      </w:r>
    </w:p>
    <w:p>
      <w:r>
        <w:t>Bắc Từ Liêm</w:t>
      </w:r>
    </w:p>
    <w:p>
      <w:r>
        <w:t>Tây Tựu</w:t>
      </w:r>
    </w:p>
    <w:p>
      <w:r>
        <w:t>Quyết định số 4507/QĐ-UBND ngày 09/9/2015 của UBND Thành phố về việc phê duyệt quy hoạch chi tiết khu chức năng đô thị Tây Tựu, tỷ lệ 1/500</w:t>
      </w:r>
    </w:p>
    <w:p>
      <w:r>
        <w:t>10</w:t>
      </w:r>
    </w:p>
    <w:p>
      <w:r>
        <w:t>Dự án Khu đô thị Vibex tại các phường Đức Thắng, Đông Ngạc, Thụy Phương, quận Bắc Từ Liêm, thành phố Hà Nội</w:t>
      </w:r>
    </w:p>
    <w:p>
      <w:r>
        <w:t>ODT</w:t>
      </w:r>
    </w:p>
    <w:p>
      <w:r>
        <w:t>UBND quận Bắc Từ Liêm</w:t>
      </w:r>
    </w:p>
    <w:p>
      <w:r>
        <w:t>48.56</w:t>
      </w:r>
    </w:p>
    <w:p>
      <w:r>
        <w:t>48.56</w:t>
      </w:r>
    </w:p>
    <w:p>
      <w:r>
        <w:t>Bắc Từ Liêm</w:t>
      </w:r>
    </w:p>
    <w:p>
      <w:r>
        <w:t>Đức Thắng, Đông Ngạc, Thụy Phương</w:t>
      </w:r>
    </w:p>
    <w:p>
      <w:r>
        <w:t>QĐ số 2041/QĐ-UBND ngày 07/5/2010 vv phê duyệt nhiệm vụ quy hoạch chi tiết Khu đô thị Vibex, tỷ lệ 1/500 của UBND TP HN; QĐ số 6456/QĐ-UBND ngày 15/9/2017 vv phê duyệt điều chỉnh Nhiệm vụ quy hoạch chi tiết KĐT Vibex, tỷ lệ 1/500; QĐ số 4842/QĐ-UBND ngày 13/9/2018 của UBND TP vv phê duyệt Quy hoạch chi tiết, tỷ lệ 1/500 khu đô thị Vibex địa điểm tại phường Đức Thắng, Đông Ngạc, Thụy Phương;</w:t>
      </w:r>
    </w:p>
    <w:p>
      <w:r>
        <w:t>11</w:t>
      </w:r>
    </w:p>
    <w:p>
      <w:r>
        <w:t>Xây dựng chợ dân sinh Tây Tựu</w:t>
      </w:r>
    </w:p>
    <w:p>
      <w:r>
        <w:t>DGD</w:t>
      </w:r>
    </w:p>
    <w:p>
      <w:r>
        <w:t>Ban QLDA ĐTXD Quận Bắc Từ Liêm</w:t>
      </w:r>
    </w:p>
    <w:p>
      <w:r>
        <w:t>1.98</w:t>
      </w:r>
    </w:p>
    <w:p>
      <w:r>
        <w:t>1.98</w:t>
      </w:r>
    </w:p>
    <w:p>
      <w:r>
        <w:t>Bắc Từ Liêm</w:t>
      </w:r>
    </w:p>
    <w:p>
      <w:r>
        <w:t>Tây Tựu</w:t>
      </w:r>
    </w:p>
    <w:p>
      <w:r>
        <w:t>Quyết định số 7122/QĐ-UBND ngày 16/12/2019 của UBND Thành phố về việc phê duyệt danh mục dự án kêu gọi đầu tư, tổ chức mời thầu xây dựng chợ trên địa bàn TPHN năm 2019</w:t>
      </w:r>
    </w:p>
    <w:p>
      <w:r>
        <w:t>12</w:t>
      </w:r>
    </w:p>
    <w:p>
      <w:r>
        <w:t>Xây dựng chợ dân sinh Liên Mạc</w:t>
      </w:r>
    </w:p>
    <w:p>
      <w:r>
        <w:t>DGD</w:t>
      </w:r>
    </w:p>
    <w:p>
      <w:r>
        <w:t>Ban QLDA ĐTXD Quận Bắc Từ Liêm</w:t>
      </w:r>
    </w:p>
    <w:p>
      <w:r>
        <w:t>1.13</w:t>
      </w:r>
    </w:p>
    <w:p>
      <w:r>
        <w:t>1.13</w:t>
      </w:r>
    </w:p>
    <w:p>
      <w:r>
        <w:t>Bắc Từ Liêm</w:t>
      </w:r>
    </w:p>
    <w:p>
      <w:r>
        <w:t>Liên Mạc</w:t>
      </w:r>
    </w:p>
    <w:p>
      <w:r>
        <w:t>Quyết định số 7122/QĐ-UBND ngày 16/12/2019 của UBND Thành phố về việc phê duyệt danh mục dự án kêu gọi đầu tư, tổ chức mời thầu xây dựng chợ trên địa bàn TPHN năm 2019</w:t>
      </w:r>
    </w:p>
    <w:p>
      <w:r>
        <w:t>13</w:t>
      </w:r>
    </w:p>
    <w:p>
      <w:r>
        <w:t>Công viên lịch sử hình thành trái đất thông qua hóa thạch</w:t>
      </w:r>
    </w:p>
    <w:p>
      <w:r>
        <w:t>DVH</w:t>
      </w:r>
    </w:p>
    <w:p>
      <w:r>
        <w:t>UBND quận</w:t>
      </w:r>
    </w:p>
    <w:p>
      <w:r>
        <w:t>11.10</w:t>
      </w:r>
    </w:p>
    <w:p>
      <w:r>
        <w:t>11.10</w:t>
      </w:r>
    </w:p>
    <w:p>
      <w:r>
        <w:t>Bắc Từ Liêm</w:t>
      </w:r>
    </w:p>
    <w:p>
      <w:r>
        <w:t>Phúc Diễn</w:t>
      </w:r>
    </w:p>
    <w:p>
      <w:r>
        <w:t>Quyết định số 3976/QĐ-UBND ngày 13/8/2015 của UBND Thành phố về việc phê duyệt quy hoạch phân khu đô thị GS, tỷ lệ 1/5000</w:t>
      </w:r>
    </w:p>
    <w:p>
      <w:r>
        <w:t>IV.2</w:t>
      </w:r>
    </w:p>
    <w:p>
      <w:r>
        <w:t>Dự án đăng ký mới thực hiện trong năm 2024</w:t>
      </w:r>
    </w:p>
    <w:p>
      <w:r>
        <w:t>14</w:t>
      </w:r>
    </w:p>
    <w:p>
      <w:r>
        <w:t>Cây xanh kết hợp bãi đỗ xe tại phường Phúc Diễn, quận Bắc Từ Liêm</w:t>
      </w:r>
    </w:p>
    <w:p>
      <w:r>
        <w:t>TMD</w:t>
      </w:r>
    </w:p>
    <w:p>
      <w:r>
        <w:t>UBND quận</w:t>
      </w:r>
    </w:p>
    <w:p>
      <w:r>
        <w:t>7.00</w:t>
      </w:r>
    </w:p>
    <w:p>
      <w:r>
        <w:t>7.00</w:t>
      </w:r>
    </w:p>
    <w:p>
      <w:r>
        <w:t>Bắc Từ Liêm</w:t>
      </w:r>
    </w:p>
    <w:p>
      <w:r>
        <w:t>Phúc Diễn</w:t>
      </w:r>
    </w:p>
    <w:p>
      <w:r>
        <w:t>Quyết định số 6276/QĐ-UBND ngày 16/11/2018 của UBND TP Hà Nội về việc phê duyệt danh mục dự án sử dụng đất lựa chọn nhà đầu tư trên địa bàn thành phố Hà</w:t>
      </w:r>
    </w:p>
    <w:p>
      <w:r>
        <w:t>15</w:t>
      </w:r>
    </w:p>
    <w:p>
      <w:r>
        <w:t>Xây dựng bãi đỗ xe kết hợp cây xanh thuộc ô quy hoạch P-04, CX5 trong khu chức năng Tây Tựu, phường Tây Tựu</w:t>
      </w:r>
    </w:p>
    <w:p>
      <w:r>
        <w:t>TMD</w:t>
      </w:r>
    </w:p>
    <w:p>
      <w:r>
        <w:t>UBND quận</w:t>
      </w:r>
    </w:p>
    <w:p>
      <w:r>
        <w:t>0.36</w:t>
      </w:r>
    </w:p>
    <w:p>
      <w:r>
        <w:t>0.36</w:t>
      </w:r>
    </w:p>
    <w:p>
      <w:r>
        <w:t>Bắc Từ Liêm</w:t>
      </w:r>
    </w:p>
    <w:p>
      <w:r>
        <w:t>Tây Tựu</w:t>
      </w:r>
    </w:p>
    <w:p>
      <w:r>
        <w:t>Quyết định số 6276/QĐ-UBND ngày 16/11/2018 của UBND TP Hà Nội về việc phê duyệt danh mục dự án sử dụng đất lựa chọn nhà đầu tư trên địa bàn thành phố Hà</w:t>
      </w:r>
    </w:p>
    <w:p>
      <w:r>
        <w:t>16</w:t>
      </w:r>
    </w:p>
    <w:p>
      <w:r>
        <w:t>Xây dựng bãi đỗ xe kết hợp cây xanh thuộc ô quy hoạch P-02, CX01 trong khu chức năng Tây Tựu, phường Tây Tựu</w:t>
      </w:r>
    </w:p>
    <w:p>
      <w:r>
        <w:t>TMD</w:t>
      </w:r>
    </w:p>
    <w:p>
      <w:r>
        <w:t>UBND quận</w:t>
      </w:r>
    </w:p>
    <w:p>
      <w:r>
        <w:t>0.37</w:t>
      </w:r>
    </w:p>
    <w:p>
      <w:r>
        <w:t>0.37</w:t>
      </w:r>
    </w:p>
    <w:p>
      <w:r>
        <w:t>Bắc Từ Liêm</w:t>
      </w:r>
    </w:p>
    <w:p>
      <w:r>
        <w:t>Tây Tựu</w:t>
      </w:r>
    </w:p>
    <w:p>
      <w:r>
        <w:t>Quyết định số 6276/QĐ-UBND ngày 16/11/2018 của UBND TP Hà Nội về việc phê duyệt danh mục dự án sử dụng đất lựa chọn nhà đầu tư trên địa bàn thành phố Hà</w:t>
      </w:r>
    </w:p>
    <w:p>
      <w:r>
        <w:t>17</w:t>
      </w:r>
    </w:p>
    <w:p>
      <w:r>
        <w:t>Nhà đỗ xe thông minh lồng ghép dịch vụ hỗ trợ tại lô đất O15/P2 tờ bản đồ số 2 của tuyến đường số 2 vào Khu trung tâm ĐTM Tây Hồ Tây. phường Cổ Nhuế 1. quận Bắc Từ Liêm</w:t>
      </w:r>
    </w:p>
    <w:p>
      <w:r>
        <w:t>TMD</w:t>
      </w:r>
    </w:p>
    <w:p>
      <w:r>
        <w:t>UBND quận</w:t>
      </w:r>
    </w:p>
    <w:p>
      <w:r>
        <w:t>0.18</w:t>
      </w:r>
    </w:p>
    <w:p>
      <w:r>
        <w:t>0.18</w:t>
      </w:r>
    </w:p>
    <w:p>
      <w:r>
        <w:t>Bắc Từ Liêm</w:t>
      </w:r>
    </w:p>
    <w:p>
      <w:r>
        <w:t>Cổ Nhuế 1</w:t>
      </w:r>
    </w:p>
    <w:p>
      <w:r>
        <w:t>Văn bản số 7800/UBND-KH&amp;ĐT ngày 08/10/2012 của UBND Thành phố bổ sung dự án vào danh mục dự án công bố lựa chọn nhà đầu tư và thực hiện công bố theo quy định</w:t>
      </w:r>
    </w:p>
    <w:p>
      <w:r>
        <w:t>18</w:t>
      </w:r>
    </w:p>
    <w:p>
      <w:r>
        <w:t>Chợ dân sinh Nguyên Xá</w:t>
      </w:r>
    </w:p>
    <w:p>
      <w:r>
        <w:t>DCH</w:t>
      </w:r>
    </w:p>
    <w:p>
      <w:r>
        <w:t>UBND quận</w:t>
      </w:r>
    </w:p>
    <w:p>
      <w:r>
        <w:t>0.34</w:t>
      </w:r>
    </w:p>
    <w:p>
      <w:r>
        <w:t>0.34</w:t>
      </w:r>
    </w:p>
    <w:p>
      <w:r>
        <w:t>Bắc Từ Liêm</w:t>
      </w:r>
    </w:p>
    <w:p>
      <w:r>
        <w:t>Minh Khai</w:t>
      </w:r>
    </w:p>
    <w:p>
      <w:r>
        <w:t>Quyết định số 7122/QĐ-UBND ngày 16/12/2019 của UBND Thành phố phê duyệt danh mục dự án kêu gọi đầu tư - Tổ chức mời thầu xây dựng chợ trên địa bàn Thành phố năm 2019</w:t>
      </w:r>
    </w:p>
    <w:p>
      <w:r>
        <w:t>19</w:t>
      </w:r>
    </w:p>
    <w:p>
      <w:r>
        <w:t>Xây dựng bãi đỗ xe tại ô đất ký hiệu P03 thuộc Phường Tây Tựu</w:t>
      </w:r>
    </w:p>
    <w:p>
      <w:r>
        <w:t>TMD</w:t>
      </w:r>
    </w:p>
    <w:p>
      <w:r>
        <w:t>UBND quận</w:t>
      </w:r>
    </w:p>
    <w:p>
      <w:r>
        <w:t>0.23</w:t>
      </w:r>
    </w:p>
    <w:p>
      <w:r>
        <w:t>0.23</w:t>
      </w:r>
    </w:p>
    <w:p>
      <w:r>
        <w:t>Bắc Từ Liêm</w:t>
      </w:r>
    </w:p>
    <w:p>
      <w:r>
        <w:t>Tây Tựu</w:t>
      </w:r>
    </w:p>
    <w:p>
      <w:r>
        <w:t>QĐ số 1073/QĐ-UBND ngày 13/4/2021 của UBND Quận Bắc Từ Liêm về việc giao đơn vị tham mưu, giúp việc cho UBND quận trong công tác lựa chọn nhà đầu tư dự án có sử dụng đất</w:t>
      </w:r>
    </w:p>
    <w:p>
      <w:r>
        <w:t>20</w:t>
      </w:r>
    </w:p>
    <w:p>
      <w:r>
        <w:t>Xây dựng bãi đỗ xe tại ô đất ký hiệu P05 thuộc Phường Tây Tựu</w:t>
      </w:r>
    </w:p>
    <w:p>
      <w:r>
        <w:t>TMD</w:t>
      </w:r>
    </w:p>
    <w:p>
      <w:r>
        <w:t>UBND quận</w:t>
      </w:r>
    </w:p>
    <w:p>
      <w:r>
        <w:t>0.34</w:t>
      </w:r>
    </w:p>
    <w:p>
      <w:r>
        <w:t>0.34</w:t>
      </w:r>
    </w:p>
    <w:p>
      <w:r>
        <w:t>Bắc Từ Liêm</w:t>
      </w:r>
    </w:p>
    <w:p>
      <w:r>
        <w:t>Tây Tựu</w:t>
      </w:r>
    </w:p>
    <w:p>
      <w:r>
        <w:t>QĐ số 1073/QĐ-UBND ngày 13/4/2021 của UBND Quận Bắc Từ Liêm về việc giao đơn vị tham mưu, giúp việc cho UBND quận trong công tác lựa chọn nhà đầu tư dự án có sử dụng đất</w:t>
      </w:r>
    </w:p>
    <w:p>
      <w:r>
        <w:t>21</w:t>
      </w:r>
    </w:p>
    <w:p>
      <w:r>
        <w:t>Xây dựng bãi đỗ xe tại ô đất ký hiệu A1- DX3 thuộc Phường Đông Ngạc</w:t>
      </w:r>
    </w:p>
    <w:p>
      <w:r>
        <w:t>TMD</w:t>
      </w:r>
    </w:p>
    <w:p>
      <w:r>
        <w:t>UBND quận</w:t>
      </w:r>
    </w:p>
    <w:p>
      <w:r>
        <w:t>0.20</w:t>
      </w:r>
    </w:p>
    <w:p>
      <w:r>
        <w:t>0.20</w:t>
      </w:r>
    </w:p>
    <w:p>
      <w:r>
        <w:t>Bắc Từ Liêm</w:t>
      </w:r>
    </w:p>
    <w:p>
      <w:r>
        <w:t>Đông Ngạc</w:t>
      </w:r>
    </w:p>
    <w:p>
      <w:r>
        <w:t>QĐ số 1073/QĐ-UBND ngày 13/4/2021 của UBND Quận Bắc Từ Liêm về việc giao đơn vị tham mưu, giúp việc cho UBND quận trong công tác lựa chọn nhà đầu tư dự án có sử dụng đất</w:t>
      </w:r>
    </w:p>
    <w:p>
      <w:r>
        <w:t>22</w:t>
      </w:r>
    </w:p>
    <w:p>
      <w:r>
        <w:t>Xây dựng bãi đỗ xe tại ô đất ký hiệu A3- DX1 thuộc Phường Đức Thắng</w:t>
      </w:r>
    </w:p>
    <w:p>
      <w:r>
        <w:t>TMD</w:t>
      </w:r>
    </w:p>
    <w:p>
      <w:r>
        <w:t>UBND quận</w:t>
      </w:r>
    </w:p>
    <w:p>
      <w:r>
        <w:t>0.22</w:t>
      </w:r>
    </w:p>
    <w:p>
      <w:r>
        <w:t>0.22</w:t>
      </w:r>
    </w:p>
    <w:p>
      <w:r>
        <w:t>Bắc Từ Liêm</w:t>
      </w:r>
    </w:p>
    <w:p>
      <w:r>
        <w:t>Đức Thắng</w:t>
      </w:r>
    </w:p>
    <w:p>
      <w:r>
        <w:t>QĐ số 1073/QĐ-UBND ngày 13/4/2021 của UBND Quận Bắc Từ Liêm về việc giao đơn vị tham mưu, giúp việc cho UBND quận trong công tác lựa chọn nhà đầu tư dự án có sử dụng đất</w:t>
      </w:r>
    </w:p>
    <w:p>
      <w:r>
        <w:t>23</w:t>
      </w:r>
    </w:p>
    <w:p>
      <w:r>
        <w:t>Xây dựng bãi đỗ xe tại ô đất ký hiệu D1- DX3 thuộc Phường Cổ Nhuế 1</w:t>
      </w:r>
    </w:p>
    <w:p>
      <w:r>
        <w:t>TMD</w:t>
      </w:r>
    </w:p>
    <w:p>
      <w:r>
        <w:t>UBND quận</w:t>
      </w:r>
    </w:p>
    <w:p>
      <w:r>
        <w:t>0.07</w:t>
      </w:r>
    </w:p>
    <w:p>
      <w:r>
        <w:t>0.07</w:t>
      </w:r>
    </w:p>
    <w:p>
      <w:r>
        <w:t>Bắc Từ Liêm</w:t>
      </w:r>
    </w:p>
    <w:p>
      <w:r>
        <w:t>Cổ Nhuế 1</w:t>
      </w:r>
    </w:p>
    <w:p>
      <w:r>
        <w:t>QĐ số 1073/QĐ-UBND ngày 13/4/2021 của UBND Quận Bắc Từ Liêm về việc giao đơn vị tham mưu, giúp việc cho UBND quận trong công tác lựa chọn nhà đầu tư dự án có sử dụng đất</w:t>
      </w:r>
    </w:p>
    <w:p>
      <w:r>
        <w:t>B</w:t>
      </w:r>
    </w:p>
    <w:p>
      <w:r>
        <w:t>Các Dự án nằm ngoài Nghị quyết số 34/NQ-HĐND ngày 06/12/2023 của HĐND Thành phố</w:t>
      </w:r>
    </w:p>
    <w:p>
      <w:r>
        <w:t>I</w:t>
      </w:r>
    </w:p>
    <w:p>
      <w:r>
        <w:t>Các dự án nằm trong kế hoạch sử dụng đất năm 2023 cần chuyển tiếp sang thực hiện năm 2024</w:t>
      </w:r>
    </w:p>
    <w:p>
      <w:r>
        <w:t>1</w:t>
      </w:r>
    </w:p>
    <w:p>
      <w:r>
        <w:t>Xây dựng tuyến đường Ao Dài, phường Đức Thắng (đoạn từ đường Hoàng Tăng Bí đến đường Xóm 6)</w:t>
      </w:r>
    </w:p>
    <w:p>
      <w:r>
        <w:t>DGT</w:t>
      </w:r>
    </w:p>
    <w:p>
      <w:r>
        <w:t>Ban QLDA ĐTXD Quận Bắc Từ Liêm</w:t>
      </w:r>
    </w:p>
    <w:p>
      <w:r>
        <w:t>1.13</w:t>
      </w:r>
    </w:p>
    <w:p>
      <w:r>
        <w:t>0.00</w:t>
      </w:r>
    </w:p>
    <w:p>
      <w:r>
        <w:t>Bắc Từ Liêm</w:t>
      </w:r>
    </w:p>
    <w:p>
      <w:r>
        <w:t>Đức Thắng</w:t>
      </w:r>
    </w:p>
    <w:p>
      <w:r>
        <w:t>Quyết định số 979/QĐ-UBND ngày 31/3/2016 của UBND quận về việc phê duyệt dầu tư dự án;Quyết định số 351/QĐ-UBND ngày 9/2/2023) vv điều chỉnh thời gian THDA (Tiến độ 2016-2023)</w:t>
      </w:r>
    </w:p>
    <w:p>
      <w:r>
        <w:t>2</w:t>
      </w:r>
    </w:p>
    <w:p>
      <w:r>
        <w:t>Dự án Xây dựng tuyến đường nối từ chung cư 11 tầng cục quản trị A phường Cổ Nhuế 1 đi đường Phạm Văn Đồng</w:t>
      </w:r>
    </w:p>
    <w:p>
      <w:r>
        <w:t>DGT</w:t>
      </w:r>
    </w:p>
    <w:p>
      <w:r>
        <w:t>Ban QLDA ĐTXD Quận Bắc Từ Liêm</w:t>
      </w:r>
    </w:p>
    <w:p>
      <w:r>
        <w:t>0.32</w:t>
      </w:r>
    </w:p>
    <w:p>
      <w:r>
        <w:t>0.00</w:t>
      </w:r>
    </w:p>
    <w:p>
      <w:r>
        <w:t>Bắc Từ Liêm</w:t>
      </w:r>
    </w:p>
    <w:p>
      <w:r>
        <w:t>Cổ Nhuế 1</w:t>
      </w:r>
    </w:p>
    <w:p>
      <w:r>
        <w:t>Quyết định số 5197/QĐ-UBND ngày 27/10/2016 của UBND quận Bắc Từ Liêm về việc phê duyệt đầu tư dự án; QĐ số 1735/QĐ-UBND ngày 18/6//2021 của UBND quận BTL điều chỉnh thởi gian thực hiện dự án. (Tiến độ: 2022); Quyết định số 5464/QĐ-UBND ngày 13/12/2022 của UBND quận BTL điều chỉnh thởi gian thực hiện dự án (Năm 2023)</w:t>
      </w:r>
    </w:p>
    <w:p>
      <w:r>
        <w:t>3</w:t>
      </w:r>
    </w:p>
    <w:p>
      <w:r>
        <w:t>Xây dựng Trường mầm non Cổ Nhuế 1B</w:t>
      </w:r>
    </w:p>
    <w:p>
      <w:r>
        <w:t>DGD</w:t>
      </w:r>
    </w:p>
    <w:p>
      <w:r>
        <w:t>Ban QLDA ĐTXD Quận Bắc Từ Liêm</w:t>
      </w:r>
    </w:p>
    <w:p>
      <w:r>
        <w:t>0.20</w:t>
      </w:r>
    </w:p>
    <w:p>
      <w:r>
        <w:t>0.00</w:t>
      </w:r>
    </w:p>
    <w:p>
      <w:r>
        <w:t>Bắc Từ Liêm</w:t>
      </w:r>
    </w:p>
    <w:p>
      <w:r>
        <w:t>Cổ Nhuế 1</w:t>
      </w:r>
    </w:p>
    <w:p>
      <w:r>
        <w:t>Quyết định số 5365/QĐ-UBND ngày 29/10/2016 của UBND quận Bắc Từ Liêm về việc phê duyệt đầu tư dự án; QĐ số 1294/QĐ-UBND ngày 09/5/2022 của UBND quận về việc phê duyệt điều chỉnh thời gian thực hiện. (Tiến độ: 2017-2023),</w:t>
      </w:r>
    </w:p>
    <w:p>
      <w:r>
        <w:t>4</w:t>
      </w:r>
    </w:p>
    <w:p>
      <w:r>
        <w:t>Xây kè đá và cải tạo môi trường hồ Tân Phương, phường Thụy Phương</w:t>
      </w:r>
    </w:p>
    <w:p>
      <w:r>
        <w:t>DTL</w:t>
      </w:r>
    </w:p>
    <w:p>
      <w:r>
        <w:t>Ban QLDA ĐTXD Quận Bắc Từ Liêm</w:t>
      </w:r>
    </w:p>
    <w:p>
      <w:r>
        <w:t>1.65</w:t>
      </w:r>
    </w:p>
    <w:p>
      <w:r>
        <w:t>0.00</w:t>
      </w:r>
    </w:p>
    <w:p>
      <w:r>
        <w:t>Bắc Từ Liêm</w:t>
      </w:r>
    </w:p>
    <w:p>
      <w:r>
        <w:t>Thụy Phương</w:t>
      </w:r>
    </w:p>
    <w:p>
      <w:r>
        <w:t>QĐ số 6086/QĐ-UBND ngày 31/10/2018 về việc phê duyệt dự án; QĐ số 528/QĐ-UBND ngày 03/03/2023 về việc phê duyệt điều chỉnh thời gian thực hiện dự án (Tiến độ: 2019-2023)</w:t>
      </w:r>
    </w:p>
    <w:p>
      <w:r>
        <w:t>5</w:t>
      </w:r>
    </w:p>
    <w:p>
      <w:r>
        <w:t>Xây dựng tuyến đường vào Trường mầm non Phú Diễn A</w:t>
      </w:r>
    </w:p>
    <w:p>
      <w:r>
        <w:t>DGD</w:t>
      </w:r>
    </w:p>
    <w:p>
      <w:r>
        <w:t>Ban QLDA ĐTXD Quận Bắc Từ Liêm</w:t>
      </w:r>
    </w:p>
    <w:p>
      <w:r>
        <w:t>0.39</w:t>
      </w:r>
    </w:p>
    <w:p>
      <w:r>
        <w:t>0.00</w:t>
      </w:r>
    </w:p>
    <w:p>
      <w:r>
        <w:t>Bắc Từ Liêm</w:t>
      </w:r>
    </w:p>
    <w:p>
      <w:r>
        <w:t>Phú Diễn</w:t>
      </w:r>
    </w:p>
    <w:p>
      <w:r>
        <w:t>Số 6101/QĐ-UBND ngày 31/10/2018 phê duyệt BCKT- KT,; Quyết định số 5284/QĐ-UBND của UBND quận Bắc Từ Liêm ngày 1/12/2022 về việc gia hạn thời gian thực hiện dự án (Năm 2023) (Tiến độ: 2019-2023)</w:t>
      </w:r>
    </w:p>
    <w:p>
      <w:r>
        <w:t>6</w:t>
      </w:r>
    </w:p>
    <w:p>
      <w:r>
        <w:t>Mở rộng và cải tạo trường Tiểu Học Thụy Phương</w:t>
      </w:r>
    </w:p>
    <w:p>
      <w:r>
        <w:t>DGD</w:t>
      </w:r>
    </w:p>
    <w:p>
      <w:r>
        <w:t>Ban QLDA ĐTXD Quận Bắc Từ Liêm</w:t>
      </w:r>
    </w:p>
    <w:p>
      <w:r>
        <w:t>0.67</w:t>
      </w:r>
    </w:p>
    <w:p>
      <w:r>
        <w:t>0.00</w:t>
      </w:r>
    </w:p>
    <w:p>
      <w:r>
        <w:t>Bắc Từ Liêm</w:t>
      </w:r>
    </w:p>
    <w:p>
      <w:r>
        <w:t>Thụy Phương</w:t>
      </w:r>
    </w:p>
    <w:p>
      <w:r>
        <w:t>- Quyết định số 7137/QĐ-UBND ngày 30/10/2013 của UBND quận Bắc Từ Liêm về việc phê duyệt Dự án đầu tư; Quyết định số 4505/QĐ-UBND ngày 10/12/2022 của UBND quận về việc điều chỉnh thời gian thực hiện dự án (tiến độ 2014-2023).</w:t>
      </w:r>
    </w:p>
    <w:p>
      <w:r>
        <w:t>7</w:t>
      </w:r>
    </w:p>
    <w:p>
      <w:r>
        <w:t>Đầu tư mở rộng đường Vành đai III (đoạn Mai Dịch – Cầu Thăng Long) trên địa bàn quận Bắc Từ Liêm</w:t>
      </w:r>
    </w:p>
    <w:p>
      <w:r>
        <w:t>DGT</w:t>
      </w:r>
    </w:p>
    <w:p>
      <w:r>
        <w:t>Ban QLDA ĐTXD Quận Bắc Từ Liêm</w:t>
      </w:r>
    </w:p>
    <w:p>
      <w:r>
        <w:t>14.47</w:t>
      </w:r>
    </w:p>
    <w:p>
      <w:r>
        <w:t>0.00</w:t>
      </w:r>
    </w:p>
    <w:p>
      <w:r>
        <w:t>Bắc Từ Liêm</w:t>
      </w:r>
    </w:p>
    <w:p>
      <w:r>
        <w:t>Xuân Đỉnh, Cổ Nhuế 1, Cổ Nhuế 2</w:t>
      </w:r>
    </w:p>
    <w:p>
      <w:r>
        <w:t>Quyết định số 3099/QĐ-UBND ngày 15/6/2016 của UBND thành phố Hà Nội về việc phê duyệt điều chỉnh dự án đầu tư mở rộng đường Vành đai III đoạn Mai Dịch - Nội Bài; QĐ số 5170/QĐ-UBND ngày 08/12/2021 phê duyệt điều chỉnh (Tiến độ: 2016-2022)</w:t>
      </w:r>
    </w:p>
    <w:p>
      <w:r>
        <w:t>8</w:t>
      </w:r>
    </w:p>
    <w:p>
      <w:r>
        <w:t>Xây dựng hạ tầng kỹ thuật để đấu giá quyền sử dụng đất khu đất 2,55ha phường Phúc Diễn</w:t>
      </w:r>
    </w:p>
    <w:p>
      <w:r>
        <w:t>ODT</w:t>
      </w:r>
    </w:p>
    <w:p>
      <w:r>
        <w:t>Ban QLDA ĐTXD Quận Bắc Từ Liêm</w:t>
      </w:r>
    </w:p>
    <w:p>
      <w:r>
        <w:t>2.50</w:t>
      </w:r>
    </w:p>
    <w:p>
      <w:r>
        <w:t>0.00</w:t>
      </w:r>
    </w:p>
    <w:p>
      <w:r>
        <w:t>Bắc Từ Liêm</w:t>
      </w:r>
    </w:p>
    <w:p>
      <w:r>
        <w:t>Phúc Diễn</w:t>
      </w:r>
    </w:p>
    <w:p>
      <w:r>
        <w:t>Quyết định số 5181/QĐ-UBND ngày 20/9/2019 của UBND quận về việc phê duyệt dầu tư dự án; Quyết định số 337/QĐ-UBND ngày 9/2/2023) vv điều chỉnh thời gian THDA (Tiến độ 2019-2023)</w:t>
      </w:r>
    </w:p>
    <w:p>
      <w:r>
        <w:t>9</w:t>
      </w:r>
    </w:p>
    <w:p>
      <w:r>
        <w:t>Xây dựng hạ tầng kỹ thuật để đấu giá quyền sử dụng đất khu đất giáp trung tâm hành chính quận Bắc Từ Liêm</w:t>
      </w:r>
    </w:p>
    <w:p>
      <w:r>
        <w:t>ODT</w:t>
      </w:r>
    </w:p>
    <w:p>
      <w:r>
        <w:t>Ban QLDA ĐTXD Quận Bắc Từ Liêm</w:t>
      </w:r>
    </w:p>
    <w:p>
      <w:r>
        <w:t>2.10</w:t>
      </w:r>
    </w:p>
    <w:p>
      <w:r>
        <w:t>0.00</w:t>
      </w:r>
    </w:p>
    <w:p>
      <w:r>
        <w:t>Bắc Từ Liêm</w:t>
      </w:r>
    </w:p>
    <w:p>
      <w:r>
        <w:t>Minh Khai</w:t>
      </w:r>
    </w:p>
    <w:p>
      <w:r>
        <w:t>Quyết định số 6105/QĐ-UBND ngày 31/10/2018 của UBND quận về việc phê duyệt dầu tư dự án; Quyết định số 352/QĐ-UBND ngày 9/2/2023) vv điều chỉnh thời gian THDA (Tiến độ 2019-2023)</w:t>
      </w:r>
    </w:p>
    <w:p>
      <w:r>
        <w:t>10</w:t>
      </w:r>
    </w:p>
    <w:p>
      <w:r>
        <w:t>Xây dựng hạ tầng kỹ thuật khu đất dịch vụ tại các ô quy hoạch DV09, DV11 phường Tây Tựu, quận Bắc Từ Liêm</w:t>
      </w:r>
    </w:p>
    <w:p>
      <w:r>
        <w:t>TMD</w:t>
      </w:r>
    </w:p>
    <w:p>
      <w:r>
        <w:t>Ban QLDA ĐTXD Quận Bắc Từ Liêm</w:t>
      </w:r>
    </w:p>
    <w:p>
      <w:r>
        <w:t>8.90</w:t>
      </w:r>
    </w:p>
    <w:p>
      <w:r>
        <w:t>0.00</w:t>
      </w:r>
    </w:p>
    <w:p>
      <w:r>
        <w:t>Bắc Từ Liêm</w:t>
      </w:r>
    </w:p>
    <w:p>
      <w:r>
        <w:t>Tây Tựu</w:t>
      </w:r>
    </w:p>
    <w:p>
      <w:r>
        <w:t>Quyết định số 5881/QĐ-UBND ngày 30/10/2015 của UBND thành phố Hà Nội về việc phê duyệt Dự án ;Quyết định số 1438/QĐ-UBND ngày 2/6/2023) vv điều chỉnh thời gian THDA (Tiến độ 2019-2023)</w:t>
      </w:r>
    </w:p>
    <w:p>
      <w:r>
        <w:t>11</w:t>
      </w:r>
    </w:p>
    <w:p>
      <w:r>
        <w:t>Xây dựng hạ tầng kỹ thuật khu đất dịch vụ tại các ô quy hoạch DV04, DV08 phường Tây Tựu, Liên Mạc, quận Bắc Từ Liêm</w:t>
      </w:r>
    </w:p>
    <w:p>
      <w:r>
        <w:t>TMD</w:t>
      </w:r>
    </w:p>
    <w:p>
      <w:r>
        <w:t>Ban QLDA ĐTXD Quận Bắc Từ Liêm</w:t>
      </w:r>
    </w:p>
    <w:p>
      <w:r>
        <w:t>9.70</w:t>
      </w:r>
    </w:p>
    <w:p>
      <w:r>
        <w:t>0.00</w:t>
      </w:r>
    </w:p>
    <w:p>
      <w:r>
        <w:t>Bắc Từ Liêm</w:t>
      </w:r>
    </w:p>
    <w:p>
      <w:r>
        <w:t>Tây Tựu - Liên Mạc</w:t>
      </w:r>
    </w:p>
    <w:p>
      <w:r>
        <w:t>Quyết định số 5874/QĐ-UBND ngày 30/10/2015 của UBND thành phố Hà Nội về việc phê duyệt Dự án xây dựng hạ tầng kỹ thuật khu đất dịch vụ tại các ô quy hoạch DV04, DV08, phường Tây Tựu, Liên Mạc quận Bắc Từ Liêm; Quyết định số 4011/QĐ-UBND ngày 4/11/2023) vv điều chỉnh thời gian THDA (Tiến độ: 2015-2022)</w:t>
      </w:r>
    </w:p>
    <w:p>
      <w:r>
        <w:t>12</w:t>
      </w:r>
    </w:p>
    <w:p>
      <w:r>
        <w:t>Xây dựng hạ tầng kỹ thuật để đấu giá quyền sử dụng đất khu đất 2,1ha phường Thượng Cát</w:t>
      </w:r>
    </w:p>
    <w:p>
      <w:r>
        <w:t>ODT</w:t>
      </w:r>
    </w:p>
    <w:p>
      <w:r>
        <w:t>Ban QLDA ĐTXD Quận Bắc Từ Liêm</w:t>
      </w:r>
    </w:p>
    <w:p>
      <w:r>
        <w:t>2.30</w:t>
      </w:r>
    </w:p>
    <w:p>
      <w:r>
        <w:t>0.00</w:t>
      </w:r>
    </w:p>
    <w:p>
      <w:r>
        <w:t>Bắc Từ Liêm</w:t>
      </w:r>
    </w:p>
    <w:p>
      <w:r>
        <w:t>Thượng Cát</w:t>
      </w:r>
    </w:p>
    <w:p>
      <w:r>
        <w:t>Quyết định số 5180/QĐ-UBND ngày 20/9/2019 của UBND quận về việc phê duyệt dầu tư dự án Quyết định số 2042/QĐ-UBND ngày 16/6/2022 v/v giao 23,080,7 m2 đất tại phường Thượng Cát, quận Bắc Từ Liêm cho UBND quận Bắc Từ Liêm để thực hiện dự án XD HTKT để đấu giá QSD đất khu đất 2,1ha, phường Thượng Cát. (Tiến độ: 2019-2020)</w:t>
      </w:r>
    </w:p>
    <w:p>
      <w:r>
        <w:t>13</w:t>
      </w:r>
    </w:p>
    <w:p>
      <w:r>
        <w:t>Xây dựng khu nhà ở thấp tầng tại ô đất CT trong khu tái định cư 8,5 ha phường Phú Diễn, quận Bắc Từ Liêm</w:t>
      </w:r>
    </w:p>
    <w:p>
      <w:r>
        <w:t>ODT</w:t>
      </w:r>
    </w:p>
    <w:p>
      <w:r>
        <w:t>Ban QLDA ĐTXD Quận Bắc Từ Liêm</w:t>
      </w:r>
    </w:p>
    <w:p>
      <w:r>
        <w:t>1.40</w:t>
      </w:r>
    </w:p>
    <w:p>
      <w:r>
        <w:t>0.00</w:t>
      </w:r>
    </w:p>
    <w:p>
      <w:r>
        <w:t>Bắc Từ Liêm</w:t>
      </w:r>
    </w:p>
    <w:p>
      <w:r>
        <w:t>Phú Diễn</w:t>
      </w:r>
    </w:p>
    <w:p>
      <w:r>
        <w:t>Quyết định số 2343/QĐ-UBND ngày 05/7/2022 của UBND Thành phố về việc chấp thuận chủ trương đấu giá QSD đất lựa chọn nhà đầu tư thực hiện dự án</w:t>
      </w:r>
    </w:p>
    <w:p>
      <w:r>
        <w:t>14</w:t>
      </w:r>
    </w:p>
    <w:p>
      <w:r>
        <w:t>Xây dựng nhà ở thấp tầng tại ô đất 14.892m2 thuộc các phường Cổ Nhuế 2, Xuân Đỉnh quận Bắc Từ Liêm, thành phố Hà Nội</w:t>
      </w:r>
    </w:p>
    <w:p>
      <w:r>
        <w:t>ODT</w:t>
      </w:r>
    </w:p>
    <w:p>
      <w:r>
        <w:t>Ban QLDA ĐTXD Quận Bắc Từ Liêm</w:t>
      </w:r>
    </w:p>
    <w:p>
      <w:r>
        <w:t>1.49</w:t>
      </w:r>
    </w:p>
    <w:p>
      <w:r>
        <w:t>0.00</w:t>
      </w:r>
    </w:p>
    <w:p>
      <w:r>
        <w:t>Bắc Từ Liêm</w:t>
      </w:r>
    </w:p>
    <w:p>
      <w:r>
        <w:t>Xuân Đỉnh, Cổ Nhuế 2</w:t>
      </w:r>
    </w:p>
    <w:p>
      <w:r>
        <w:t>Quyết định số 3735/QĐ-UBND ngày 28/7/2021 của UBND Thành phố Hà Nội quyết định chấp thuận chủ trương đầu tư</w:t>
      </w:r>
    </w:p>
    <w:p>
      <w:r>
        <w:t>15</w:t>
      </w:r>
    </w:p>
    <w:p>
      <w:r>
        <w:t>Xây dựng tuyến đường Ao sen (giáp trường tiểu học Thụy Phương đi qua ngõ 125, qua đài tưởng niệm Liệt sỹ đến ngõ 123)</w:t>
      </w:r>
    </w:p>
    <w:p>
      <w:r>
        <w:t>DGT</w:t>
      </w:r>
    </w:p>
    <w:p>
      <w:r>
        <w:t>Ban QLDA ĐTXD Quận Bắc Từ Liêm</w:t>
      </w:r>
    </w:p>
    <w:p>
      <w:r>
        <w:t>0.29</w:t>
      </w:r>
    </w:p>
    <w:p>
      <w:r>
        <w:t>0.00</w:t>
      </w:r>
    </w:p>
    <w:p>
      <w:r>
        <w:t>Bắc Từ Liêm</w:t>
      </w:r>
    </w:p>
    <w:p>
      <w:r>
        <w:t>Thụy Phương</w:t>
      </w:r>
    </w:p>
    <w:p>
      <w:r>
        <w:t>Quyết định số 5377/QĐ-UBND ngày 31/10/2016 của UBND quận Bắc Từ Liêm về việc phê duyệt Báo cáo Kinh tế - Kỹ thuật công trình: Xây dựng tuyến đường Ao sen (giáp trường tiểu học Thụy Phương đi qua ngõ 125, qua đài tưởng niệm Liệt sỹ đến ngõ 123) (Tiến độ: 2017-2021)</w:t>
      </w:r>
    </w:p>
    <w:p>
      <w:r>
        <w:t>16</w:t>
      </w:r>
    </w:p>
    <w:p>
      <w:r>
        <w:t>Xây dựng đường vào khu trung tâm hành chính quận Bắc Từ Liêm</w:t>
      </w:r>
    </w:p>
    <w:p>
      <w:r>
        <w:t>DGT</w:t>
      </w:r>
    </w:p>
    <w:p>
      <w:r>
        <w:t>Ban QLDA ĐTXD Quận Bắc Từ Liêm</w:t>
      </w:r>
    </w:p>
    <w:p>
      <w:r>
        <w:t>3.28</w:t>
      </w:r>
    </w:p>
    <w:p>
      <w:r>
        <w:t>0.00</w:t>
      </w:r>
    </w:p>
    <w:p>
      <w:r>
        <w:t>Bắc Từ Liêm</w:t>
      </w:r>
    </w:p>
    <w:p>
      <w:r>
        <w:t>Minh Khai</w:t>
      </w:r>
    </w:p>
    <w:p>
      <w:r>
        <w:t>QĐ 6102/QĐ-UBND ngày 31/10/2018 về việc phê duyệt dự án; QĐ 542/QĐ-UBND ngày 08/03/2023 về việc phê duyệt điều chỉnh thời gian THDA (Tiến độ: 2019-2023)</w:t>
      </w:r>
    </w:p>
    <w:p>
      <w:r>
        <w:t>17</w:t>
      </w:r>
    </w:p>
    <w:p>
      <w:r>
        <w:t>Xây dựng hạ tầng kỹ thuật phục vụ xây dựng trụ sở công an phường Tây Tựu</w:t>
      </w:r>
    </w:p>
    <w:p>
      <w:r>
        <w:t>CAN</w:t>
      </w:r>
    </w:p>
    <w:p>
      <w:r>
        <w:t>Ban QLDA ĐTXD Quận Bắc Từ Liêm</w:t>
      </w:r>
    </w:p>
    <w:p>
      <w:r>
        <w:t>0.19</w:t>
      </w:r>
    </w:p>
    <w:p>
      <w:r>
        <w:t>0.00</w:t>
      </w:r>
    </w:p>
    <w:p>
      <w:r>
        <w:t>Bắc Từ Liêm</w:t>
      </w:r>
    </w:p>
    <w:p>
      <w:r>
        <w:t>Tây Tựu</w:t>
      </w:r>
    </w:p>
    <w:p>
      <w:r>
        <w:t>Quyết định số 5391/QĐ-UBND ngày 31/10/2016 về việc phê duyệt Báo cáo Kinh tế- Kỹ thuật dự án: Xây dựng hạ tầng kỹ thuật phục vụ xây dựng trụ sở công an phường Tây Tựu (Tiến độ: 2017-2018)</w:t>
      </w:r>
    </w:p>
    <w:p>
      <w:r>
        <w:t>18</w:t>
      </w:r>
    </w:p>
    <w:p>
      <w:r>
        <w:t>Xây dựng hạ tầng kỹ thuật phục vụ xây dựng trụ sở công an phường Minh Khai</w:t>
      </w:r>
    </w:p>
    <w:p>
      <w:r>
        <w:t>CAN</w:t>
      </w:r>
    </w:p>
    <w:p>
      <w:r>
        <w:t>Ban QLDA ĐTXD Quận Bắc Từ Liêm</w:t>
      </w:r>
    </w:p>
    <w:p>
      <w:r>
        <w:t>0.11</w:t>
      </w:r>
    </w:p>
    <w:p>
      <w:r>
        <w:t>0.00</w:t>
      </w:r>
    </w:p>
    <w:p>
      <w:r>
        <w:t>Bắc Từ Liêm</w:t>
      </w:r>
    </w:p>
    <w:p>
      <w:r>
        <w:t>Minh Khai</w:t>
      </w:r>
    </w:p>
    <w:p>
      <w:r>
        <w:t>Quyết định số 5388/QĐ-UBND ngày 31/10/2016 về việc phê duyệt Báo cáo Kinh tế- Kỹ thuật dự án: Xây dựng hạ tầng kỹ thuật phục vụ xây dựng trụ sở công an phường Minh Khai (Tiến độ: 2017-2018)</w:t>
      </w:r>
    </w:p>
    <w:p>
      <w:r>
        <w:t>19</w:t>
      </w:r>
    </w:p>
    <w:p>
      <w:r>
        <w:t>Dự án đầu tư xây dựng cơ sở hạ tầng Khu đoàn ngoại giao tại thành phố Hà Nội</w:t>
      </w:r>
    </w:p>
    <w:p>
      <w:r>
        <w:t>ODT</w:t>
      </w:r>
    </w:p>
    <w:p>
      <w:r>
        <w:t>Tổng công ty xây dựng Hà Nội - CTCP</w:t>
      </w:r>
    </w:p>
    <w:p>
      <w:r>
        <w:t>62.70</w:t>
      </w:r>
    </w:p>
    <w:p>
      <w:r>
        <w:t>0.21</w:t>
      </w:r>
    </w:p>
    <w:p>
      <w:r>
        <w:t>Bắc Từ Liêm</w:t>
      </w:r>
    </w:p>
    <w:p>
      <w:r>
        <w:t>Xuân Tảo</w:t>
      </w:r>
    </w:p>
    <w:p>
      <w:r>
        <w:t>Quyết định số 415/QĐ-TTg ngày 11/4/2001 của Thủ tướng Chính phủ về việc phê duyệt dự án; Quyết định số 5491/QĐ-UBND ngày 11/12/2006 của UBND Thành phố Hà Nội về việc cho phép thực hiện dự án đầu tư; Quyết định số 4417/QĐ-UBND ngày 23/7/2013 của UBND Thành phố về việc điều chỉnh Điều 1 Quyết định số 5491/QĐ-UBND ngày 11/12/2006 của UBND Thành phố, QĐ số 758/QĐ-HĐQT ngày 20/6/2022 của Tổng Cty về việc gia hạn thời gian thực hiện</w:t>
      </w:r>
    </w:p>
    <w:p>
      <w:r>
        <w:t>20</w:t>
      </w:r>
    </w:p>
    <w:p>
      <w:r>
        <w:t>Khu đô thị thành phố Giao lưu</w:t>
      </w:r>
    </w:p>
    <w:p>
      <w:r>
        <w:t>ODT</w:t>
      </w:r>
    </w:p>
    <w:p>
      <w:r>
        <w:t>Công ty cổ phần đầu tư và xây dựng quốc tế VIGEBA</w:t>
      </w:r>
    </w:p>
    <w:p>
      <w:r>
        <w:t>74.73</w:t>
      </w:r>
    </w:p>
    <w:p>
      <w:r>
        <w:t>14.14</w:t>
      </w:r>
    </w:p>
    <w:p>
      <w:r>
        <w:t>Bắc Từ Liêm/ Nam Từ Liêm/ Cầu Giấy</w:t>
      </w:r>
    </w:p>
    <w:p>
      <w:r>
        <w:t>Cầu Diễn, Cổ Nhuế, Mai Dịch</w:t>
      </w:r>
    </w:p>
    <w:p>
      <w:r>
        <w:t>QĐ số 749/QĐ-UBND ngày 15/2/2007 của UBND TP vv cho phép tiếp tục thực hiện và điều chỉnh một số nội dung tại QĐ số 3823/QĐ-UB ngày 18/6/2004 và QĐ số 4437/QĐ-UB ngày 15/7/2004 của UBND TP; QĐ số 1354/QĐ-UBND ngày 11/4/2007 về việc điều chỉnh, bổ sung một số nội dung tại QĐ số 749/QĐ-UBND ngày 15/2/2007 của UBND Thành phố,</w:t>
      </w:r>
    </w:p>
    <w:p>
      <w:r>
        <w:t>21</w:t>
      </w:r>
    </w:p>
    <w:p>
      <w:r>
        <w:t>Khu đô thị Nam Thăng Long</w:t>
      </w:r>
    </w:p>
    <w:p>
      <w:r>
        <w:t>ODT</w:t>
      </w:r>
    </w:p>
    <w:p>
      <w:r>
        <w:t>Công ty TNHH phát triển Khu đô thị Nam Thăng Long</w:t>
      </w:r>
    </w:p>
    <w:p>
      <w:r>
        <w:t>301.89</w:t>
      </w:r>
    </w:p>
    <w:p>
      <w:r>
        <w:t>1.40</w:t>
      </w:r>
    </w:p>
    <w:p>
      <w:r>
        <w:t>Bắc Từ Liêm</w:t>
      </w:r>
    </w:p>
    <w:p>
      <w:r>
        <w:t>Xuân Đỉnh, Đông Ngạc</w:t>
      </w:r>
    </w:p>
    <w:p>
      <w:r>
        <w:t>Quyết định số 5173/QĐ-UB ngày 29/12/1997 và Quyết định số 6500/QĐ-UBND ngày 31/10/2001 của UBND TP HN về việc giao nhiệm vụ tổ chức thực hiện Quyết định số 1106/TTg ngày 19/12/1997 của Thủ tướng Chính phủ; Giấy chứng nhận đăng ký đầu tư số 3262751722 do sở Kế hoạch và Đầu tư cấp ngày 10/10/2016</w:t>
      </w:r>
    </w:p>
    <w:p>
      <w:r>
        <w:t>22</w:t>
      </w:r>
    </w:p>
    <w:p>
      <w:r>
        <w:t>Trung tâm văn phòng kết hợp Dịch vụ thương mại Tây Tựu</w:t>
      </w:r>
    </w:p>
    <w:p>
      <w:r>
        <w:t>TMD</w:t>
      </w:r>
    </w:p>
    <w:p>
      <w:r>
        <w:t>Cty CP đầu tư và phát triển UDIC Hoàng Mai</w:t>
      </w:r>
    </w:p>
    <w:p>
      <w:r>
        <w:t>3.22</w:t>
      </w:r>
    </w:p>
    <w:p>
      <w:r>
        <w:t>0.00</w:t>
      </w:r>
    </w:p>
    <w:p>
      <w:r>
        <w:t>Bắc Từ Liêm</w:t>
      </w:r>
    </w:p>
    <w:p>
      <w:r>
        <w:t>Tây Tựu</w:t>
      </w:r>
    </w:p>
    <w:p>
      <w:r>
        <w:t>Văn bản số 4513/UBND-ĐT ngày 15/12/2021 của UBND Thành phố về việc chấp thuận chủ trương dự án</w:t>
      </w:r>
    </w:p>
    <w:p>
      <w:r>
        <w:t>23</w:t>
      </w:r>
    </w:p>
    <w:p>
      <w:r>
        <w:t>Trung tâm Văn phòng kết hợp Dịch vụ Thương mại Tây Tựu</w:t>
      </w:r>
    </w:p>
    <w:p>
      <w:r>
        <w:t>TMD</w:t>
      </w:r>
    </w:p>
    <w:p>
      <w:r>
        <w:t>Công ty Cổ phần Đầu tư phát triển và Dịch vụ Thương mại Đại An</w:t>
      </w:r>
    </w:p>
    <w:p>
      <w:r>
        <w:t>3.72</w:t>
      </w:r>
    </w:p>
    <w:p>
      <w:r>
        <w:t>0.00</w:t>
      </w:r>
    </w:p>
    <w:p>
      <w:r>
        <w:t>Bắc Từ Liêm</w:t>
      </w:r>
    </w:p>
    <w:p>
      <w:r>
        <w:t>Tây Tựu</w:t>
      </w:r>
    </w:p>
    <w:p>
      <w:r>
        <w:t>Văn bản số 4514/UBD-ĐT ngày 15/12/2021 của UBND Thành phố về việc đồng ý cho Công ty Cổ phần Đầu tư phát triển và Dịch vụ Thương mại Đại An đề xuất thực hiện dự án theo hình thức thỏa thuận nhận chuyển nhượng quyền sử dụng đất, mua tài sản gắn liền với đất</w:t>
      </w:r>
    </w:p>
    <w:p>
      <w:r>
        <w:t>24</w:t>
      </w:r>
    </w:p>
    <w:p>
      <w:r>
        <w:t>Xây dựng Trường phổ thông liên cấp FPT</w:t>
      </w:r>
    </w:p>
    <w:p>
      <w:r>
        <w:t>DGD</w:t>
      </w:r>
    </w:p>
    <w:p>
      <w:r>
        <w:t>Trường Đại học FPT</w:t>
      </w:r>
    </w:p>
    <w:p>
      <w:r>
        <w:t>0.91</w:t>
      </w:r>
    </w:p>
    <w:p>
      <w:r>
        <w:t>0.00</w:t>
      </w:r>
    </w:p>
    <w:p>
      <w:r>
        <w:t>Bắc Từ Liêm</w:t>
      </w:r>
    </w:p>
    <w:p>
      <w:r>
        <w:t>Phúc Diễn</w:t>
      </w:r>
    </w:p>
    <w:p>
      <w:r>
        <w:t>Văn bản số 5543/UBND-ĐT ngày 27/11/2020 của UBND TP về việc thống nhất chủ trương dự án; Văn bản số 2263/STNMT-CCQLĐĐ ngày 02/4/2021 về việc Hướng dẫn Trường đại học FPT hoàn thiện thủ tục thỏa thuận nhận chuyển nhượng, nhận góp vốn bằng quyền sử dụng đất để đề xuất dự án Trường phổ thông liên cấp FPT theo quy hoạch tại phường Phúc Diễn, quận Bắc Từ Liêm</w:t>
      </w:r>
    </w:p>
    <w:p>
      <w:r>
        <w:t>25</w:t>
      </w:r>
    </w:p>
    <w:p>
      <w:r>
        <w:t>Dự án Xây dựng khu liên hợp cao cấp và chăm sóc sức khỏe cộng đồng.</w:t>
      </w:r>
    </w:p>
    <w:p>
      <w:r>
        <w:t>TMD</w:t>
      </w:r>
    </w:p>
    <w:p>
      <w:r>
        <w:t>Công ty cổ phần Tư vấn Đầu tư Phát triển Công nghiệp Châu Á</w:t>
      </w:r>
    </w:p>
    <w:p>
      <w:r>
        <w:t>8.69</w:t>
      </w:r>
    </w:p>
    <w:p>
      <w:r>
        <w:t>0.00</w:t>
      </w:r>
    </w:p>
    <w:p>
      <w:r>
        <w:t>Bắc Từ Liêm</w:t>
      </w:r>
    </w:p>
    <w:p>
      <w:r>
        <w:t>Phú Diễn</w:t>
      </w:r>
    </w:p>
    <w:p>
      <w:r>
        <w:t>Giấy chứng nhận Đầu tư số 01121001004 ngày 01/7/2011 của UBND TP, Quyết định số 5456/QĐ-UBND ngày 04/12/2020 của UBND TP HN về việc điều chỉnh cục bộ quy hoạch chi tiết khu vực Đông Nam ga Phú Diễn, tỷ lệ 1/500 tại ô quy hoạch A</w:t>
      </w:r>
    </w:p>
    <w:p>
      <w:r>
        <w:t>26</w:t>
      </w:r>
    </w:p>
    <w:p>
      <w:r>
        <w:t>Dự án nhà ở để bán cho Cán bộ công chức quận Bắc Từ Liêm và các đối tượng khác</w:t>
      </w:r>
    </w:p>
    <w:p>
      <w:r>
        <w:t>ODT</w:t>
      </w:r>
    </w:p>
    <w:p>
      <w:r>
        <w:t>Công ty cổ phần Thanh Bình Hà Nội</w:t>
      </w:r>
    </w:p>
    <w:p>
      <w:r>
        <w:t>4.05</w:t>
      </w:r>
    </w:p>
    <w:p>
      <w:r>
        <w:t>0.00</w:t>
      </w:r>
    </w:p>
    <w:p>
      <w:r>
        <w:t>Bắc Từ Liêm</w:t>
      </w:r>
    </w:p>
    <w:p>
      <w:r>
        <w:t>Tây Tựu</w:t>
      </w:r>
    </w:p>
    <w:p>
      <w:r>
        <w:t>Thông báo số 52/TB-UBND ngày 09/02/2017 của UBND Thành phố Hà Nội thông báo kết luận của tập thể lãnh đạo UBND TP về việc lựa chọn nhà đầu tư thực hiện dự án</w:t>
      </w:r>
    </w:p>
    <w:p>
      <w:r>
        <w:t>27</w:t>
      </w:r>
    </w:p>
    <w:p>
      <w:r>
        <w:t>Trụ sở làm việc Công ty Điện lực Bắc Từ Liêm</w:t>
      </w:r>
    </w:p>
    <w:p>
      <w:r>
        <w:t>DTS</w:t>
      </w:r>
    </w:p>
    <w:p>
      <w:r>
        <w:t>Tổng Cy Điện lực TP Hà Nội</w:t>
      </w:r>
    </w:p>
    <w:p>
      <w:r>
        <w:t>0.30</w:t>
      </w:r>
    </w:p>
    <w:p>
      <w:r>
        <w:t>0.00</w:t>
      </w:r>
    </w:p>
    <w:p>
      <w:r>
        <w:t>Bắc Từ Liêm</w:t>
      </w:r>
    </w:p>
    <w:p>
      <w:r>
        <w:t>Minh Khai</w:t>
      </w:r>
    </w:p>
    <w:p>
      <w:r>
        <w:t>Quyết định số 723/QĐ-EVN HANOI ngày 22/01/2020 của Tổng công ty điện lực TP HN về việc phê duyệt báo cáo nghiên cứu khả thi đầu tư xây dựng dự án</w:t>
      </w:r>
    </w:p>
    <w:p>
      <w:r>
        <w:t>28</w:t>
      </w:r>
    </w:p>
    <w:p>
      <w:r>
        <w:t>Mở rộng cơ sở 1 thuộc Trường Đại học Công Nghiệp Hà Nội</w:t>
      </w:r>
    </w:p>
    <w:p>
      <w:r>
        <w:t>DGD</w:t>
      </w:r>
    </w:p>
    <w:p>
      <w:r>
        <w:t>Trường Đại học Công nghiệp Hà Nội</w:t>
      </w:r>
    </w:p>
    <w:p>
      <w:r>
        <w:t>1.84</w:t>
      </w:r>
    </w:p>
    <w:p>
      <w:r>
        <w:t>0.00</w:t>
      </w:r>
    </w:p>
    <w:p>
      <w:r>
        <w:t>Bắc Từ Liêm</w:t>
      </w:r>
    </w:p>
    <w:p>
      <w:r>
        <w:t>Minh Khai</w:t>
      </w:r>
    </w:p>
    <w:p>
      <w:r>
        <w:t>Quyết định số 3285/QĐ-BCT ngày 10/8/2016 của Bộ Công Thương phê duyệt Dự án đầu tư xây dựng mở rộng cơ sở 1 của Trường Đại học Công nghiệp Hà Nội; Tiến độ thực hiện dự án: 2017-2021; Quyết định số 466/QĐ- ĐHCN-QLDA ngày 25/11/2021 của Trường đại học công nghiệp Hà Nội vv điều chỉnh dự án Đầu tư xây dựng mở rộng cs 1 Trường Đại học công nghiệp Hà Nội.</w:t>
      </w:r>
    </w:p>
    <w:p>
      <w:r>
        <w:t>II</w:t>
      </w:r>
    </w:p>
    <w:p>
      <w:r>
        <w:t>Các dự án đăng ký mới</w:t>
      </w:r>
    </w:p>
    <w:p>
      <w:r>
        <w:t>1</w:t>
      </w:r>
    </w:p>
    <w:p>
      <w:r>
        <w:t>Trung tâm kỹ thuật nghiệp vụ Bộ công an</w:t>
      </w:r>
    </w:p>
    <w:p>
      <w:r>
        <w:t>CAN</w:t>
      </w:r>
    </w:p>
    <w:p>
      <w:r>
        <w:t>Bộ Công an</w:t>
      </w:r>
    </w:p>
    <w:p>
      <w:r>
        <w:t>0.70</w:t>
      </w:r>
    </w:p>
    <w:p>
      <w:r>
        <w:t>Bắc Từ Liêm</w:t>
      </w:r>
    </w:p>
    <w:p>
      <w:r>
        <w:t>Xuân Tảo</w:t>
      </w:r>
    </w:p>
    <w:p>
      <w:r>
        <w:t>Quyết định số 4159/QĐ-BCA-H02 ngày 15/6/2023 của bộ công an về việc phê duyệt quy hoạch vị trí đóng quân</w:t>
      </w:r>
    </w:p>
    <w:p>
      <w:r>
        <w:t>2</w:t>
      </w:r>
    </w:p>
    <w:p>
      <w:r>
        <w:t>Chợ dân sinh Xuân Tảo</w:t>
      </w:r>
    </w:p>
    <w:p>
      <w:r>
        <w:t>DCH</w:t>
      </w:r>
    </w:p>
    <w:p>
      <w:r>
        <w:t>UBND phường Xuân Tảo</w:t>
      </w:r>
    </w:p>
    <w:p>
      <w:r>
        <w:t>0.09</w:t>
      </w:r>
    </w:p>
    <w:p>
      <w:r>
        <w:t>Bắc Từ Liêm</w:t>
      </w:r>
    </w:p>
    <w:p>
      <w:r>
        <w:t>Xuân Tảo</w:t>
      </w:r>
    </w:p>
    <w:p>
      <w:r>
        <w:t>Quyết định số 3437/QĐ-UBND ngày 27/10/2023 của UBND quận về việc phê duyệt điều chỉnh dự toán và tiến độ thực hiện dự án; Tiến độ: 2022-2024)</w:t>
      </w:r>
    </w:p>
    <w:p>
      <w:r>
        <w:t>3</w:t>
      </w:r>
    </w:p>
    <w:p>
      <w:r>
        <w:t>GPMB tạo quỹ đất sạch xây dựng khu công nghệ cao sinh học Hà Nội</w:t>
      </w:r>
    </w:p>
    <w:p>
      <w:r>
        <w:t>DKH</w:t>
      </w:r>
    </w:p>
    <w:p>
      <w:r>
        <w:t>Trung tâm PTQĐ quận Bắc Từ Liêm</w:t>
      </w:r>
    </w:p>
    <w:p>
      <w:r>
        <w:t>203.66</w:t>
      </w:r>
    </w:p>
    <w:p>
      <w:r>
        <w:t>Bắc Từ Liêm</w:t>
      </w:r>
    </w:p>
    <w:p>
      <w:r>
        <w:t>Thụy Phương, Liên Mạc, Tây Tựu, Minh Khai, Cổ Nhuế 2</w:t>
      </w:r>
    </w:p>
    <w:p>
      <w:r>
        <w:t>Quyết định số 2945/QĐ-UBND ngày 29/5/2009 UBNDTP về việc phê duyệt dự án; Quyết định 1462/QĐ-UBND ngày 23/4/2008; QĐ 4918/QĐ-UBND ngày 10/12/2007; QĐ số 4356/QĐ-UBND ngày 02/11/2007 của TP Hà Nội</w:t>
      </w:r>
    </w:p>
    <w:p>
      <w:r>
        <w:t>4</w:t>
      </w:r>
    </w:p>
    <w:p>
      <w:r>
        <w:t>Xây dựng cơ sở làm việc Đội CS PCCC&amp;CNCH, CSGT-TT và Đội QLHC về TTXD thuộc Công an quận bắc Từ Liêm tại phường Minh Khai, quận Bắc Từ Liêm</w:t>
      </w:r>
    </w:p>
    <w:p>
      <w:r>
        <w:t>CAN</w:t>
      </w:r>
    </w:p>
    <w:p>
      <w:r>
        <w:t>Công an Thành phố Hà Nội</w:t>
      </w:r>
    </w:p>
    <w:p>
      <w:r>
        <w:t>0.30</w:t>
      </w:r>
    </w:p>
    <w:p>
      <w:r>
        <w:t>Bắc Từ Liêm</w:t>
      </w:r>
    </w:p>
    <w:p>
      <w:r>
        <w:t>Minh Khai</w:t>
      </w:r>
    </w:p>
    <w:p>
      <w:r>
        <w:t>Quyết định số 3929/QĐ-BCA-H01 ngày 07/6/2023 của Bộ Công an về việc phê duyệt chủ trương đầu tư</w:t>
      </w:r>
    </w:p>
    <w:p>
      <w:r>
        <w:t>5</w:t>
      </w:r>
    </w:p>
    <w:p>
      <w:r>
        <w:t>Dự án xây dựng nhà ở cao tầng</w:t>
      </w:r>
    </w:p>
    <w:p>
      <w:r>
        <w:t>ODT</w:t>
      </w:r>
    </w:p>
    <w:p>
      <w:r>
        <w:t>Cty CPĐT bền vững và phát triển PCI</w:t>
      </w:r>
    </w:p>
    <w:p>
      <w:r>
        <w:t>1.42</w:t>
      </w:r>
    </w:p>
    <w:p>
      <w:r>
        <w:t>Bắc Từ Liêm</w:t>
      </w:r>
    </w:p>
    <w:p>
      <w:r>
        <w:t>Đông Ngạc</w:t>
      </w:r>
    </w:p>
    <w:p>
      <w:r>
        <w:t>Văn bản số 3529/UBND-ĐT ngày 13/6/2016 của UBND Thành phố chấp thuận đầu tư dự án</w:t>
      </w:r>
    </w:p>
    <w:p>
      <w:r>
        <w:t>6</w:t>
      </w:r>
    </w:p>
    <w:p>
      <w:r>
        <w:t>Dự án Bãi đỗ xe tại ô đất ký hiệu GS2-2 tại Phường Minh Khai, quận Bắc Từ Liêm</w:t>
      </w:r>
    </w:p>
    <w:p>
      <w:r>
        <w:t>TMD</w:t>
      </w:r>
    </w:p>
    <w:p>
      <w:r>
        <w:t>Người sử dụng đất</w:t>
      </w:r>
    </w:p>
    <w:p>
      <w:r>
        <w:t>1.50</w:t>
      </w:r>
    </w:p>
    <w:p>
      <w:r>
        <w:t>Bắc Từ Liêm</w:t>
      </w:r>
    </w:p>
    <w:p>
      <w:r>
        <w:t>Minh Khai</w:t>
      </w:r>
    </w:p>
    <w:p>
      <w:r>
        <w:t>Hình thức: Nhận chuyển nhượng quyền sử dụng đất theo quy định tại Điều 73, 193 Luật Đất đai năm 2013; Công văn số 5487/STNMT-CCQLĐĐ ngày 14/7/20211 của sở Tài Nguyên và Môi trường thành phố Hà Nội đề nghị cung cấp thông tin</w:t>
      </w:r>
    </w:p>
    <w:p>
      <w:r>
        <w:t>7</w:t>
      </w:r>
    </w:p>
    <w:p>
      <w:r>
        <w:t>Dự án Trung Tâm Dịch vụ thương mại và sinh hoạt cộng đồng tại ô đất ký hiệu E1- CCĐT1 thuộc phường Cổ Nhuế 2, quận Bắc Từ Liêm</w:t>
      </w:r>
    </w:p>
    <w:p>
      <w:r>
        <w:t>TMD</w:t>
      </w:r>
    </w:p>
    <w:p>
      <w:r>
        <w:t>Người sử dụng đất</w:t>
      </w:r>
    </w:p>
    <w:p>
      <w:r>
        <w:t>0.89</w:t>
      </w:r>
    </w:p>
    <w:p>
      <w:r>
        <w:t>Bắc Từ Liêm</w:t>
      </w:r>
    </w:p>
    <w:p>
      <w:r>
        <w:t>Cổ Nhuế 2</w:t>
      </w:r>
    </w:p>
    <w:p>
      <w:r>
        <w:t>Hình thức: Nhận chuyển nhượng quyền sử dụng đất theo quy định tại Điều 73, 193 Luật Đất đai năm 2013; Ô đất ký hiệu E1-CCĐT1 thuộc Quy hoạch phân khu đô thị H2-1, tỷ lệ 1/2000 được UBND TP phê duyệt tại Quyết định số 6632/QĐ-UBND ngày 02/12/2015</w:t>
      </w:r>
    </w:p>
    <w:p>
      <w:r>
        <w:t>8</w:t>
      </w:r>
    </w:p>
    <w:p>
      <w:r>
        <w:t>Dự ăn Văn phòng căn hộ thương mại dịch vụ kết hợp chăm sóc sức khỏe cộng đồng tại ô đất ký hiệu A3-CCĐT1 thuộc phường Cổ Nhuế 2, quận Bắc Từ Liêm</w:t>
      </w:r>
    </w:p>
    <w:p>
      <w:r>
        <w:t>TMD</w:t>
      </w:r>
    </w:p>
    <w:p>
      <w:r>
        <w:t>Người sử dụng đất</w:t>
      </w:r>
    </w:p>
    <w:p>
      <w:r>
        <w:t>2.03</w:t>
      </w:r>
    </w:p>
    <w:p>
      <w:r>
        <w:t>Bắc Từ Liêm</w:t>
      </w:r>
    </w:p>
    <w:p>
      <w:r>
        <w:t>Cổ Nhuế 2</w:t>
      </w:r>
    </w:p>
    <w:p>
      <w:r>
        <w:t>Hình thức: Nhận chuyển nhượng quyền sử dụng đất theo quy định tại Điều 73, 193 Luật Đất đai năm 2013; Ô đất ký hiệu A3-CCĐT1 thuộc Quy hoạch phân khu đô thị H2-1, tỷ lệ 1/2000 được UBND TP phê duyệt tại Quyết định số 6632/QĐ-UBND ngày 02/12/2015</w:t>
      </w:r>
    </w:p>
    <w:p>
      <w:r>
        <w:t>9</w:t>
      </w:r>
    </w:p>
    <w:p>
      <w:r>
        <w:t>Dự án Trung tâm Thương mại dịch vụ tại ô đất ký hiệu B4 thuộc phường Tây Tựu và phường Thượng Cát quận Bắc Từ Liêm</w:t>
      </w:r>
    </w:p>
    <w:p>
      <w:r>
        <w:t>TMD</w:t>
      </w:r>
    </w:p>
    <w:p>
      <w:r>
        <w:t>Người sử dụng đất</w:t>
      </w:r>
    </w:p>
    <w:p>
      <w:r>
        <w:t>3.77</w:t>
      </w:r>
    </w:p>
    <w:p>
      <w:r>
        <w:t>Bắc Từ Liêm</w:t>
      </w:r>
    </w:p>
    <w:p>
      <w:r>
        <w:t>Tây Tựu, Thượng Cát</w:t>
      </w:r>
    </w:p>
    <w:p>
      <w:r>
        <w:t>Hình thức: Nhận chuyển nhượng quyền sử dụng đất theo quy định tại Điều 73, 193 Luật Đất đai năm 2013; Thuộc Quy hoạch phân khu đô thị GS, tỷ lệ 1/5000 được UBND TP phê duyệt tại Quyết định số 3976/QĐ-UBND ngày 13/8/2015</w:t>
      </w:r>
    </w:p>
    <w:p>
      <w:r>
        <w:t>10</w:t>
      </w:r>
    </w:p>
    <w:p>
      <w:r>
        <w:t>Dự án Trung tâm Thương mại dịch vụ và Khách sạn tại ô đất ký hiệu E1/CC8 thuộc phường Cổ Nhuế 2, quận Bắc Từ Liêm</w:t>
      </w:r>
    </w:p>
    <w:p>
      <w:r>
        <w:t>TMD</w:t>
      </w:r>
    </w:p>
    <w:p>
      <w:r>
        <w:t>Người sử dụng đất</w:t>
      </w:r>
    </w:p>
    <w:p>
      <w:r>
        <w:t>0.26</w:t>
      </w:r>
    </w:p>
    <w:p>
      <w:r>
        <w:t>Bắc Từ Liêm</w:t>
      </w:r>
    </w:p>
    <w:p>
      <w:r>
        <w:t>Cổ Nhuế 2</w:t>
      </w:r>
    </w:p>
    <w:p>
      <w:r>
        <w:t>Hình thức: Nhận chuyển nhượng quyền sử dụng đất theo quy định tại Điều 73, 193 Luật Đất đai năm 2013; - Văn bản số 7873/STNMT-CCQLĐĐ ngày 21/10/2021 của sở Tài nguyên và Môi trường đề nghị cung cấp thông tin, - Văn bản số 8241/STNMT-CCQLĐĐ ngày 31/10/2022</w:t>
      </w:r>
    </w:p>
    <w:p>
      <w:r>
        <w:t>11</w:t>
      </w:r>
    </w:p>
    <w:p>
      <w:r>
        <w:t>Tổ hợp Thương mại và Dịch vụ Văn phòng</w:t>
      </w:r>
    </w:p>
    <w:p>
      <w:r>
        <w:t>TMD</w:t>
      </w:r>
    </w:p>
    <w:p>
      <w:r>
        <w:t>Người sử dụng đất</w:t>
      </w:r>
    </w:p>
    <w:p>
      <w:r>
        <w:t>2.07</w:t>
      </w:r>
    </w:p>
    <w:p>
      <w:r>
        <w:t>Bắc Từ Liêm</w:t>
      </w:r>
    </w:p>
    <w:p>
      <w:r>
        <w:t>Cổ Nhuế 2</w:t>
      </w:r>
    </w:p>
    <w:p>
      <w:r>
        <w:t>Hình thức: Nhận chuyển nhượng quyền sử dụng đất theo quy định tại Điều 73, 193 Luật Đất đai năm 2013; Văn bản số 3047/STNMT-CCQLĐĐ ngày 04/5/2021 của Sở Tài nguyên và Môi trường đề nghị cung cấp thông tin</w:t>
      </w:r>
    </w:p>
    <w:p>
      <w:r>
        <w:t>12</w:t>
      </w:r>
    </w:p>
    <w:p>
      <w:r>
        <w:t>Trung tâm thương mại, văn phòng kết hợp bãi đỗ xe tĩnh tại phường Phúc Diễn, quận Bắc Từ Liêm</w:t>
      </w:r>
    </w:p>
    <w:p>
      <w:r>
        <w:t>TMD</w:t>
      </w:r>
    </w:p>
    <w:p>
      <w:r>
        <w:t>Người sử dụng đất</w:t>
      </w:r>
    </w:p>
    <w:p>
      <w:r>
        <w:t>2.90</w:t>
      </w:r>
    </w:p>
    <w:p>
      <w:r>
        <w:t>Bắc Từ Liêm</w:t>
      </w:r>
    </w:p>
    <w:p>
      <w:r>
        <w:t>Phúc Diễn</w:t>
      </w:r>
    </w:p>
    <w:p>
      <w:r>
        <w:t>- Hình thức: Nhận chuyển nhượng quyền sử dụng đất theo quy định tại Điều 73, 193 Luật Đất đai năm 2013; - Văn bản số 2688/STNMT-QHKHSDĐ ngày 27/4/2022 của Sở Tài nguyên và Môi trường đề nghị cung cấp thông tin - Văn bản số 3049/STNMT-CCQLĐ Đ ngày 04/5/2021 của Sở Tài nguyên và Môi trường đề nghị cung cấp thông tin</w:t>
      </w:r>
    </w:p>
    <w:p>
      <w:r>
        <w:t>13</w:t>
      </w:r>
    </w:p>
    <w:p>
      <w:r>
        <w:t>Bãi đỗ xe kết hợp công trình phụ trợ tại phường Phú Diễn</w:t>
      </w:r>
    </w:p>
    <w:p>
      <w:r>
        <w:t>DGD</w:t>
      </w:r>
    </w:p>
    <w:p>
      <w:r>
        <w:t>Người sử dụng đất</w:t>
      </w:r>
    </w:p>
    <w:p>
      <w:r>
        <w:t>0.48</w:t>
      </w:r>
    </w:p>
    <w:p>
      <w:r>
        <w:t>Bắc Từ Liêm</w:t>
      </w:r>
    </w:p>
    <w:p>
      <w:r>
        <w:t>Tây Tựu</w:t>
      </w:r>
    </w:p>
    <w:p>
      <w:r>
        <w:t>Hình thức: Nhận chuyển nhượng quyền sử dụng đất theo quy định tại Điều 73, 193 Luật Đất đai năm 2013; Văn bản số 2664/STNMT-CCQLĐĐ ngày 26/4/2022 của Sở Tài nguyên và Môi trường đề nghị cung cấp thông tin</w:t>
      </w:r>
    </w:p>
    <w:p>
      <w:r>
        <w:t>14</w:t>
      </w:r>
    </w:p>
    <w:p>
      <w:r>
        <w:t>Tòa nhà thương mại và dịch vụ tổng hợp tại phường Xuân Đỉnh, quận Bắc Từ Liêm</w:t>
      </w:r>
    </w:p>
    <w:p>
      <w:r>
        <w:t>TMD</w:t>
      </w:r>
    </w:p>
    <w:p>
      <w:r>
        <w:t>Người sử dụng đất</w:t>
      </w:r>
    </w:p>
    <w:p>
      <w:r>
        <w:t>1.20</w:t>
      </w:r>
    </w:p>
    <w:p>
      <w:r>
        <w:t>Bắc Từ Liêm</w:t>
      </w:r>
    </w:p>
    <w:p>
      <w:r>
        <w:t>Xuân Đỉnh</w:t>
      </w:r>
    </w:p>
    <w:p>
      <w:r>
        <w:t>Hình thức: Nhận chuyển nhượng quyền sử dụng đất theo quy định tại Điều 73, 193 Luật Đất đai năm 2013; Văn bản số 6917/STNMT-CCQLĐĐ ngày 20/9/2021 của Sở Tài nguyên và Môi trường đề nghị cung cấp thông tin</w:t>
      </w:r>
    </w:p>
    <w:p>
      <w:r>
        <w:t>15</w:t>
      </w:r>
    </w:p>
    <w:p>
      <w:r>
        <w:t>Trung tâm thương mại, văn phòng cho thuê tại phường Xuân Đỉnh và Đông Ngạc, quận Bắc Từ Liêm</w:t>
      </w:r>
    </w:p>
    <w:p>
      <w:r>
        <w:t>TMD</w:t>
      </w:r>
    </w:p>
    <w:p>
      <w:r>
        <w:t>Người sử dụng đất</w:t>
      </w:r>
    </w:p>
    <w:p>
      <w:r>
        <w:t>2.20</w:t>
      </w:r>
    </w:p>
    <w:p>
      <w:r>
        <w:t>Bắc Từ Liêm</w:t>
      </w:r>
    </w:p>
    <w:p>
      <w:r>
        <w:t>Xuân Đỉnh, Đông Ngạc</w:t>
      </w:r>
    </w:p>
    <w:p>
      <w:r>
        <w:t>Hình thức: Nhận chuyển nhượng quyền sử dụng đất theo quy định tại Điều 73, 193 Luật Đất đai năm 2013; Văn bản số 8241/STNMT-CCQLĐĐ ngày 31/10/2022 của Sở Tài nguyên và Môi trường đề nghị cung cấp thông tin</w:t>
      </w:r>
    </w:p>
    <w:p>
      <w:r>
        <w:t>16</w:t>
      </w:r>
    </w:p>
    <w:p>
      <w:r>
        <w:t>Trường liên cấp thuộc ô quy hoạch 8-5 quy hoạch phân khu đô thị GS</w:t>
      </w:r>
    </w:p>
    <w:p>
      <w:r>
        <w:t>DGD</w:t>
      </w:r>
    </w:p>
    <w:p>
      <w:r>
        <w:t>Người sử dụng đất</w:t>
      </w:r>
    </w:p>
    <w:p>
      <w:r>
        <w:t>5.34</w:t>
      </w:r>
    </w:p>
    <w:p>
      <w:r>
        <w:t>0.00</w:t>
      </w:r>
    </w:p>
    <w:p>
      <w:r>
        <w:t>Bắc Từ Liêm</w:t>
      </w:r>
    </w:p>
    <w:p>
      <w:r>
        <w:t>Tây Tựu</w:t>
      </w:r>
    </w:p>
    <w:p>
      <w:r>
        <w:t>- Hình thức: Nhận chuyển nhượng quyền sử dụng đất theo quy định tại Điều 73, 193 Luật Đất đai năm 2013; - Văn bản số 2396/STNMT-CCQLĐĐ ngày 08/4/2021 của sở Tài nguyên và Môi trường đề nghị cung cấp thông tin - Văn bản số 1027/STNMT-CCQLĐĐ ngày 18/02/2021 của sở Tài nguyên và Môi trường đề nghị cung cấp thông</w:t>
      </w:r>
    </w:p>
    <w:p>
      <w:r>
        <w:t>17</w:t>
      </w:r>
    </w:p>
    <w:p>
      <w:r>
        <w:t>Đầu tư xây dựng công trình dịch vụ thương mại kết hợp khu cây xanh, thể dục thể thao và vui chơi giải trí tại phường Phú Diễn</w:t>
      </w:r>
    </w:p>
    <w:p>
      <w:r>
        <w:t>TMD</w:t>
      </w:r>
    </w:p>
    <w:p>
      <w:r>
        <w:t>Người sử dụng đất</w:t>
      </w:r>
    </w:p>
    <w:p>
      <w:r>
        <w:t>3.37</w:t>
      </w:r>
    </w:p>
    <w:p>
      <w:r>
        <w:t>Bắc Từ Liêm</w:t>
      </w:r>
    </w:p>
    <w:p>
      <w:r>
        <w:t>Phú Diễn</w:t>
      </w:r>
    </w:p>
    <w:p>
      <w:r>
        <w:t>Hình thức: Nhận chuyển nhượng quyền sử dụng đất theo quy định tại Điều 73, 193 Luật Đất đai năm 2013; Thuộc Quy hoạch phân khu đô thị GS, tỷ lệ 1/5000 được UBND TP phê duyệt tại Quyết định số 3976/QĐ-UBND ngày 13/8/2015</w:t>
      </w:r>
    </w:p>
    <w:p>
      <w:r>
        <w:t>18</w:t>
      </w:r>
    </w:p>
    <w:p>
      <w:r>
        <w:t>Trung tâm nghiên cứu, đào tạo và chuyển giao công nghệ</w:t>
      </w:r>
    </w:p>
    <w:p>
      <w:r>
        <w:t>DTS</w:t>
      </w:r>
    </w:p>
    <w:p>
      <w:r>
        <w:t>Người sử dụng đất</w:t>
      </w:r>
    </w:p>
    <w:p>
      <w:r>
        <w:t>0.05</w:t>
      </w:r>
    </w:p>
    <w:p>
      <w:r>
        <w:t>Bắc Từ Liêm</w:t>
      </w:r>
    </w:p>
    <w:p>
      <w:r>
        <w:t>Cổ Nhuế 1</w:t>
      </w:r>
    </w:p>
    <w:p>
      <w:r>
        <w:t>Hình thức: Nhận chuyển nhượng quyền sử dụng đất theo quy định tại Điều 73, 193 Luật Đất đai năm 2013; Thuộc Quy hoạch phân khu đô thị H2-1, tỷ lệ 1/2000 được UBND TP phê duyệt tại Quyết định số 6632/QĐ-UBND ngày 02/12/2015</w:t>
      </w:r>
    </w:p>
    <w:p>
      <w:r>
        <w:t>19</w:t>
      </w:r>
    </w:p>
    <w:p>
      <w:r>
        <w:t>Chuyển đất vườn, ao liền kề trong cùng thửa đất đã được cấp Giấy chứng nhận quyền sử dụng đất ở.</w:t>
      </w:r>
    </w:p>
    <w:p>
      <w:r>
        <w:t>ODT</w:t>
      </w:r>
    </w:p>
    <w:p>
      <w:r>
        <w:t>UBND quận Bắc Từ Liêm</w:t>
      </w:r>
    </w:p>
    <w:p>
      <w:r>
        <w:t>1.10</w:t>
      </w:r>
    </w:p>
    <w:p>
      <w:r>
        <w:t>Bắc Từ Liêm</w:t>
      </w:r>
    </w:p>
    <w:p>
      <w:r>
        <w:t>Các phường</w:t>
      </w:r>
    </w:p>
    <w:p>
      <w:r>
        <w:t>* UBND quận Bắc Từ Liêm chịu trách nhiệm về tính chính xác của hồ sơ, quy hoạch; căn cứ pháp lý và danh sách các hộ gia đình, cá nhân đủ điều kiện chuyển mục đích theo quy định của pháp luật.</w:t>
      </w:r>
    </w:p>
    <w:p>
      <w:r>
        <w:t>Tổng</w:t>
      </w:r>
    </w:p>
    <w:p>
      <w:r>
        <w:t>1,329.11</w:t>
      </w:r>
    </w:p>
    <w:p>
      <w:r>
        <w:t>504.99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