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481/QĐ-UBND năm 2024 về Quy định vị trí, chức năng, cơ cấu tổ chức và số lượng người làm việc của Trung tâm Quan trắc tài nguyên và môi trường trực thuộc Sở Tài nguyên và Môi trường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25/03/2024</w:t>
            </w:r>
          </w:p>
        </w:tc>
      </w:tr>
      <w:tr>
        <w:tc>
          <w:tcPr>
            <w:tcW w:type="dxa" w:w="4320"/>
          </w:tcPr>
          <w:p>
            <w:r>
              <w:t>Ngày hiệu lực</w:t>
            </w:r>
          </w:p>
        </w:tc>
        <w:tc>
          <w:tcPr>
            <w:tcW w:type="dxa" w:w="4320"/>
          </w:tcPr>
          <w:p>
            <w:r>
              <w:t>25/03/2024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481/QĐ-UBND</w:t>
      </w:r>
    </w:p>
    <w:p>
      <w:r>
        <w:t>Bình Phước, ngày 25 tháng 3 năm 2024</w:t>
      </w:r>
    </w:p>
    <w:p>
      <w:r>
        <w:t>QUYẾT ĐỊNH</w:t>
      </w:r>
    </w:p>
    <w:p>
      <w:r>
        <w:t>QUY ĐỊNH VỊ TRÍ, CHỨC NĂNG, CƠ CẤU TỔ CHỨC VÀ SỐ LƯỢNG NGƯỜI LÀM VIỆC CỦA TRUNG TÂM QUAN TRẮC TÀI NGUYÊN VÀ MÔI TRƯỜNG TRỰC THUỘC SỞ TÀI NGUYÊN VÀ MÔI TRƯỜNG</w:t>
      </w:r>
    </w:p>
    <w:p>
      <w:r>
        <w:t>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106/2020/NĐ-CP ngày 10 tháng 9 năm 2020 của Chính phủ về vị trí việc làm và số lượng người làm việc trong đơn vị sự nghiệp công lập;</w:t>
      </w:r>
    </w:p>
    <w:p>
      <w:r>
        <w:t>Căn cứ Nghị định số 115/2020/NĐ-CP ngày 25 tháng 9 năm 2020 của Chính phủ quy định về tuyển dụng, sử dụng và quản lý viên chức;</w:t>
      </w:r>
    </w:p>
    <w:p>
      <w:r>
        <w:t>Căn cứ Nghị định số 120/2020/NĐ-CP ngày 07 tháng 10 năm 2020 của Chính phủ quy định về thành lập, tổ chức lại, giải thể đơn vị sự nghiệp công lập;</w:t>
      </w:r>
    </w:p>
    <w:p>
      <w:r>
        <w:t>Căn cứ Nghị định số 60/2021/NĐ-CP ngày 21 tháng 6 năm 2021 của Chính phủ quy định cơ chế tự chủ tài chính của đơn vị sự nghiệp công lập;</w:t>
      </w:r>
    </w:p>
    <w:p>
      <w:r>
        <w:t>Căn cứ Nghị định số 111/2022/NĐ-CP ngày 30 tháng 12 năm 2022 của Chính phủ quy định về hợp đồng một số loại công việc trong cơ quan hành chính và đơn vị sự nghiệp công lập;</w:t>
      </w:r>
    </w:p>
    <w:p>
      <w:r>
        <w:t>Cân cứ Thông tư số 05/2021/TT-BTNMT ngày 29 tháng 5 năm 2021 của Bộ trưởng Bộ Tài nguyên và Môi trường hướng dẫn chức năng, nhiệm vụ, quyền hạn của Sở Tài nguyên và Môi trường thuộc UBND cấp tỉnh, Phòng Tài nguyên và Môi trường thuộc UBND cấp huyện;</w:t>
      </w:r>
    </w:p>
    <w:p>
      <w:r>
        <w:t>Căn cứ Quyết định số 01/2022/QĐ-UBND ngày 20 tháng 01 năm 2022 của Ủy ban nhân dân tỉnh ban hành Quy định về phân cấp thẩm quyền quản lý tổ chức bộ máy và tuyển dụng, sử dụng, quản lý viên chức trong các đơn vị sự nghiệp công lập trên địa bàn tỉnh Bình Phước;</w:t>
      </w:r>
    </w:p>
    <w:p>
      <w:r>
        <w:t>Căn cứ Quyết định số 20/2023/QĐ-UBND ngày 03 tháng 4 năm 2023 của Ủy ban nhân dân tỉnh ban hành Quy định chức năng, nhiệm vụ, quyền hạn và cơ cấu tổ chức của Sở Tài nguyên và Môi trường tỉnh Bình Phước;</w:t>
      </w:r>
    </w:p>
    <w:p>
      <w:r>
        <w:t>Theo đề nghị của Giám đốc Sở Tài nguyên và Môi trường tại Tờ trình số 45/TTr-STNMT ngày 05 tháng 3 năm 2024 và Giám đốc Sở Nội vụ tại Tờ trình số 437/TTr-SNV ngày 18 tháng 3 năm 2024.</w:t>
      </w:r>
    </w:p>
    <w:p>
      <w:r>
        <w:t>QUYẾT ĐỊNH:</w:t>
      </w:r>
    </w:p>
    <w:p>
      <w:r>
        <w:t>Điều 1.  Quy định vị trí, chức năng, cơ cấu tổ chức và số lượng người làm việc của Trung tâm Quan trắc tài nguyên và môi trường trực thuộc Sở Tài nguyên và Môi trường, cụ thể như sau:</w:t>
      </w:r>
    </w:p>
    <w:p>
      <w:r>
        <w:t>1. Vị trí</w:t>
      </w:r>
    </w:p>
    <w:p>
      <w:r>
        <w:t>a) Trung tâm Quan trắc tài nguyên và môi trường  (sau đây gọi tắt là Trung tâm)  là đơn vị sự nghiệp công lập trực thuộc Sở Tài nguyên và Môi trường; chịu sự chỉ đạo, quản lý trực tiếp và toàn diện của Sở Tài nguyên và Môi trường về tổ chức, số lượng người làm việc và hoạt động; đồng thời chịu sự chỉ đạo kiểm tra, hướng dẫn về chuyên môn nghiệp vụ của các cơ quan chuyên ngành cấp trên.</w:t>
      </w:r>
    </w:p>
    <w:p>
      <w:r>
        <w:t>b) Trung tâm hoạt động theo loại hình đơn vị sự nghiệp công lập tự bảo đảm chi thường xuyên (nhóm 2), có tư cách pháp nhân, có con dấu riêng và được mở tài khoản tại Kho bạc Nhà nước để hoạt động theo quy định của pháp luật.</w:t>
      </w:r>
    </w:p>
    <w:p>
      <w:r>
        <w:t>2. Chức năng</w:t>
      </w:r>
    </w:p>
    <w:p>
      <w:r>
        <w:t>Trung tâm có chức năng thực hiện nhiệm vụ quan trắc, phân tích tài nguyên và môi trường; theo dõi, dự báo diễn biến chất lượng tài nguyên và môi trường, đánh giá hiện trạng môi trường; thực hiện các nhiệm vụ, chương trình, dự án về tài nguyên và môi trường theo quy định; cung ứng các dịch vụ công, các lĩnh vực khác về tài nguyên và môi trường và các lĩnh vực khác theo quy định của pháp luật.</w:t>
      </w:r>
    </w:p>
    <w:p>
      <w:r>
        <w:t>3. Về cơ cấu tổ chức</w:t>
      </w:r>
    </w:p>
    <w:p>
      <w:r>
        <w:t>a) Lãnh đạo Trung tâm</w:t>
      </w:r>
    </w:p>
    <w:p>
      <w:r>
        <w:t>Trung tâm có Giám đốc và không quá hai (02) Phó Giám đốc.</w:t>
      </w:r>
    </w:p>
    <w:p>
      <w:r>
        <w:t>b) Các phòng chuyên môn, nghiệp vụ thuộc Trung tâm</w:t>
      </w:r>
    </w:p>
    <w:p>
      <w:r>
        <w:t>- Phòng Hành chính - Tổng hợp;</w:t>
      </w:r>
    </w:p>
    <w:p>
      <w:r>
        <w:t>- Phòng Quan trắc và phân tích môi trường;</w:t>
      </w:r>
    </w:p>
    <w:p>
      <w:r>
        <w:t>- Phòng Tư vấn kỹ thuật môi trường và tài nguyên.</w:t>
      </w:r>
    </w:p>
    <w:p>
      <w:r>
        <w:t>Các phòng phải đảm bảo đủ các điều kiện về biên chế tối từ đủ 07 người làm việc là viên chức trở lên và phù hợp với quy định tổ chức bộ máy, không thành lập phòng có dưới 07 người làm việc là viên chức. Các phòng có Trưởng phòng và không quá hai (02) Phó Trưởng phòng.</w:t>
      </w:r>
    </w:p>
    <w:p>
      <w:r>
        <w:t>c) Việc bổ nhiệm, bổ nhiệm lại, miễn nhiệm, cách chức, điều động, luân chuyển, khen thưởng, kỷ luật, cho từ chức, nghỉ hưu và thực hiện các chế độ, chính sách đối với Giám đốc, Phó Giám đốc Trung tâm; Trưởng phòng, Phó Trưởng phòng thuộc Trung tâm thực hiện theo quy định của Đảng, Nhà nước về công tác cán bộ và theo phân cấp thẩm quyền quản lý viên chức trong các đơn vị sự nghiệp công lập trên địa bàn tỉnh đã được Ủy ban nhân dân tỉnh ban hành.</w:t>
      </w:r>
    </w:p>
    <w:p>
      <w:r>
        <w:t>2. Số lượng người làm việc</w:t>
      </w:r>
    </w:p>
    <w:p>
      <w:r>
        <w:t>a) Biên chế của Trung tâm thuộc biên chế sự nghiệp, số lượng người làm việc là viên chức của Trung tâm được giao trên cơ sở Đề án vị trí việc làm gắn với chức năng, nhiệm vụ, phạm vi hoạt động được cấp có thẩm quyền giao hoặc thẩm định.</w:t>
      </w:r>
    </w:p>
    <w:p>
      <w:r>
        <w:t>b) Căn cứ chức năng, nhiệm vụ, cơ cấu, tổ chức, danh mục vị trí việc làm, chức danh nghề nghiệp viên chức được cấp có thẩm quyền phê duyệt; hàng năm, Trung tâm xây dựng kế hoạch số lượng người làm việc là viên chức trình cấp có thẩm quyền phê duyệt hoặc thẩm định theo quy định của pháp luật.</w:t>
      </w:r>
    </w:p>
    <w:p>
      <w:r>
        <w:t>c) Trung tâm được ký kết hợp đồng thực hiện công việc chuyên môn, nghiệp vụ ở những vị trí việc làm do viên chức đảm nhiệm trong tổng số lượng người làm việc được cấp có thẩm quyền thẩm định hoặc phê duyệt; hợp đồng lao động vụ, việc với người lao động, hợp đồng thuê chuyên gia; hợp đồng với các tổ chức có điều kiện, kinh nghiệm và phương tiện hành nghề để thực hiện tốt chức năng, nhiệm vụ của Trung tâm theo quy định của pháp luật. Các chính sách về chế độ tiền lương, bảo hiểm đối với viên chức, người lao động hợp đồng được chi trả từ nguồn thu sự nghiệp của đơn vị.</w:t>
      </w:r>
    </w:p>
    <w:p>
      <w:r>
        <w:t>Điều 2.  Giám đốc Sở Tài nguyên và Môi trường có trách nhiệm quy định chức năng, nhiệm vụ, quyền hạn và mối quan hệ công tác của Trung tâm theo quy định của pháp luật và phân cấp quản lý.</w:t>
      </w:r>
    </w:p>
    <w:p>
      <w:r>
        <w:t>Điều 3.  Quyết định này có hiệu lực thi hành kể từ ngày ký và thay thế Điều 2, Điều 3, Điều 4, Quyết định số 145/QĐ-UBND ngày 19/01/2016 của Chủ tịch Ủy ban nhân dân tỉnh thành lập Trung tâm Quan trắc tài nguyên và môi trường trực thuộc Sở Tài nguyên và Môi trường tỉnh Bình Phước.</w:t>
      </w:r>
    </w:p>
    <w:p>
      <w:r>
        <w:t>Điều 4.  Chánh Văn phòng Ủy ban nhân dân tỉnh, Giám đốc Sở Nội vụ, Giám đốc Sở Tài nguyên và Môi trường, Giám đốc Trung tâm Quan trắc tài nguyên và môi trường, Thủ trưởng các cơ quan, đơn vị có liên quan chịu trách nhiệm thi hành Quyết định này./.</w:t>
      </w:r>
    </w:p>
    <w:p>
      <w:r>
        <w:t>Nơi nhận:</w:t>
      </w:r>
    </w:p>
    <w:p>
      <w:r>
        <w:t>- TTTU, TT.HĐND tỉnh;</w:t>
      </w:r>
    </w:p>
    <w:p>
      <w:r>
        <w:t>- CT, các PCT.UBND tỉnh;</w:t>
      </w:r>
    </w:p>
    <w:p>
      <w:r>
        <w:t>- Như Điều 4;</w:t>
      </w:r>
    </w:p>
    <w:p>
      <w:r>
        <w:t>- Sở Nội vụ;</w:t>
      </w:r>
    </w:p>
    <w:p>
      <w:r>
        <w:t>- Sở Tài chính;</w:t>
      </w:r>
    </w:p>
    <w:p>
      <w:r>
        <w:t>- LĐVP, Phòng NC, KT, TH;</w:t>
      </w:r>
    </w:p>
    <w:p>
      <w:r>
        <w:t>- Lưu: VT, (T77QĐ).</w:t>
      </w:r>
    </w:p>
    <w:p>
      <w:r>
        <w:t>TM. ỦY BAN NHÂN DÂN</w:t>
      </w:r>
    </w:p>
    <w:p>
      <w:r>
        <w:t>CHỦ TỊCH</w:t>
      </w:r>
    </w:p>
    <w:p>
      <w:r>
        <w:t>Trần Tuệ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