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năm 2023 bổ sung nội dung quy hoạch mạng lưới các đơn vị sự nghiệp công lập thuộc lĩnh vực giáo dục và đào tạo tỉnh Tuyên Quang đến năm 2025, định hướng đến năm 2030 tại Quyết định 60/QĐ-UBND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481/QĐ-UBND</w:t>
      </w:r>
    </w:p>
    <w:p>
      <w:r>
        <w:t>Tuyên Quang, ngày 14 tháng 12 năm 2023</w:t>
      </w:r>
    </w:p>
    <w:p>
      <w:r>
        <w:t>QUYẾT ĐỊNH</w:t>
      </w:r>
    </w:p>
    <w:p>
      <w:r>
        <w:t>BỔ SUNG NỘI DUNG QUY HOẠCH MẠNG LƯỚI CÁC ĐƠN VỊ SỰ NGHIỆP CÔNG LẬP THUỘC LĨNH VỰC GIÁO DỤC VÀ ĐÀO TẠO TỈNH TUYÊN QUANG ĐẾN NĂM 2025, ĐỊNH HƯỚNG ĐẾN NĂM 2030 TẠI QUYẾT ĐỊNH SỐ 60/QĐ-UBND NGÀY 22/02/2021 CỦA ỦY BAN NHÂN DÂN TỈNH</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Quản lý, sử dụng tài sản công ngày 21/6/2017;</w:t>
      </w:r>
    </w:p>
    <w:p>
      <w:r>
        <w:t>Căn cứ Nghị định số 60/2021/NĐ-CP ngày 21/6/2021 của Chính phủ quy định cơ chế tự chủ tài chính của đơn vị sự nghiệp công lập;</w:t>
      </w:r>
    </w:p>
    <w:p>
      <w:r>
        <w:t>Căn cứ Nghị quyết số 108-NQ/TU ngày 16/11/2023 của Ban Thường vụ Tỉnh ủy về công tác tổ chức và cán bộ;</w:t>
      </w:r>
    </w:p>
    <w:p>
      <w:r>
        <w:t>Theo đề nghị của Sở Giáo dục và Đào tạo tại Tờ trình số 194/TTr-SGDĐT ngày 01/12/2023 và đề nghị của Sở Nội vụ tại Báo cáo số 617/BC-SNV ngày 04/12/2023.</w:t>
      </w:r>
    </w:p>
    <w:p>
      <w:r>
        <w:t>QUYẾT ĐỊNH:</w:t>
      </w:r>
    </w:p>
    <w:p>
      <w:r>
        <w:t>Điều 1.  Bổ sung nội dung quy hoạch mạng lưới các đơn vị sự nghiệp công lập thuộc lĩnh vực giáo dục và đào tạo tỉnh Tuyên Quang đến năm 2025, định hướng đến năm 2030 tại điểm a khoản 3 Điều 1 Quyết định số 60/QĐ-UBND ngày 22/02/2021 của Ủy ban nhân dân tỉnh như sau:</w:t>
      </w:r>
    </w:p>
    <w:p>
      <w:r>
        <w:t>1. Bổ sung nội dung thành lập 02 Trường Phổ thông liên cấp trung học cơ sở và trung học phổ thông trực thuộc Sở Giáo dục và Đào tạo trên cơ sở hợp nhất các trường trung học cơ sở và trung học phổ thông trên địa bàn huyện Chiêm Hóa. Thời gian dự kiến thành lập trong năm 2023, năm 2024.</w:t>
      </w:r>
    </w:p>
    <w:p>
      <w:r>
        <w:t>2. Sau khi bổ sung, giai đoạn 2021-2025, Ủy ban nhân dân huyện Chiêm Hóa giảm 03 đơn vị sự nghiệp giáo dục công lập trực thuộc.</w:t>
      </w:r>
    </w:p>
    <w:p>
      <w:r>
        <w:t>(Có biểu chi tiết kèm theo)</w:t>
      </w:r>
    </w:p>
    <w:p>
      <w:r>
        <w:t>3. Căn cứ các quy định của pháp luật, kế hoạch sắp xếp đơn vị sự nghiệp công lập giai đoạn 2022-2026 của Ủy ban nhân dân tỉnh, tình hình thực tiễn của các cơ quan, đơn vị, Sở Giáo dục và Đào tạo có trách nhiệm chủ trì, phối hợp với Ủy ban nhân dân huyện, thành phố và các cơ quan, đơn vị có liên quan tổ chức rà soát, tham mưu sửa đổi, bổ sung hoặc thay thế quy hoạch mạng lưới các đơn vị sự nghiệp công lập lĩnh vực giáo dục và đào tạo đến năm 2025, định hướng đến năm 2030 bảo đảm theo quy định và phù hợp với yêu cầu thực tiễn; hoàn thành, báo cáo Ủy ban nhân dân tỉnh trước ngày 31/3/2024.</w:t>
      </w:r>
    </w:p>
    <w:p>
      <w:r>
        <w:t>Điều 2.  Quyết định này có hiệu lực thi hành kể từ ngày ký.</w:t>
      </w:r>
    </w:p>
    <w:p>
      <w:r>
        <w:t>Chánh Văn phòng Ủy ban nhân dân tỉnh; Giám đốc sở: Giáo dục và Đào tạo, Nội vụ, Tài chính, Kế hoạch và Đầu tư; Chủ tịch Ủy ban nhân dân huyện, thành phố và các cơ quan, tổ chức, cá nhân có liên quan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Ban Tổ chức Tỉnh ủy;</w:t>
      </w:r>
    </w:p>
    <w:p>
      <w:r>
        <w:t>- Ban Văn hóa - Xã hội, HĐND tỉnh;</w:t>
      </w:r>
    </w:p>
    <w:p>
      <w:r>
        <w:t>- Như Điều 2 (thực hiện);</w:t>
      </w:r>
    </w:p>
    <w:p>
      <w:r>
        <w:t>- Phó Chánh VP UBND tỉnh;</w:t>
      </w:r>
    </w:p>
    <w:p>
      <w:r>
        <w:t>- TP NC, THVX (Bắc, Huy);</w:t>
      </w:r>
    </w:p>
    <w:p>
      <w:r>
        <w:t>- Lưu: VT, NC (Thg).</w:t>
      </w:r>
    </w:p>
    <w:p>
      <w:r>
        <w:t>TM. ỦY BAN NHÂN DÂN</w:t>
      </w:r>
    </w:p>
    <w:p>
      <w:r>
        <w:t>KT. CHỦ TỊCH</w:t>
      </w:r>
    </w:p>
    <w:p>
      <w:r>
        <w:t>PHÓ CHỦ TỊCH</w:t>
      </w:r>
    </w:p>
    <w:p>
      <w:r>
        <w:t>Hoàng Việt Phương</w:t>
      </w:r>
    </w:p>
    <w:p>
      <w:r>
        <w:t>TỔNG HỢP CÁC ĐƠN VỊ THỰC HIỆN HỢP NHẤT, THÀNH LẬP MỚI GIAI ĐOẠN 2021-2025</w:t>
      </w:r>
    </w:p>
    <w:p>
      <w:r>
        <w:t>(Kèm theo Quyết định số 481/QĐ-UBND ngày 14 tháng 12 năm 2023 của Ủy ban nhân dân tỉnh)</w:t>
      </w:r>
    </w:p>
    <w:p>
      <w:r>
        <w:t>Stt</w:t>
      </w:r>
    </w:p>
    <w:p>
      <w:r>
        <w:t>Tên trường sẽ thực hiện hợp nhất, chuyển đổi mô hình (đơn vị giảm)</w:t>
      </w:r>
    </w:p>
    <w:p>
      <w:r>
        <w:t>Trường sau khi hợp nhất (hoặc thành lập mới)</w:t>
      </w:r>
    </w:p>
    <w:p>
      <w:r>
        <w:t>Năm học dự kiến hợp nhất, thành lập mới</w:t>
      </w:r>
    </w:p>
    <w:p>
      <w:r>
        <w:t>Ghi chú</w:t>
      </w:r>
    </w:p>
    <w:p>
      <w:r>
        <w:t>I</w:t>
      </w:r>
    </w:p>
    <w:p>
      <w:r>
        <w:t>Huyện Lâm Bình (giảm 03 trường)</w:t>
      </w:r>
    </w:p>
    <w:p>
      <w:r>
        <w:t>1</w:t>
      </w:r>
    </w:p>
    <w:p>
      <w:r>
        <w:t>Trường THCS Thượng Lâm</w:t>
      </w:r>
    </w:p>
    <w:p>
      <w:r>
        <w:t>Trường THCS-THPT Thượng Lâm</w:t>
      </w:r>
    </w:p>
    <w:p>
      <w:r>
        <w:t>2021-2022</w:t>
      </w:r>
    </w:p>
    <w:p>
      <w:r>
        <w:t>Hợp nhất Trường THCS Thượng Lâm với Trường THPT Thượng Lâm</w:t>
      </w:r>
    </w:p>
    <w:p>
      <w:r>
        <w:t>2</w:t>
      </w:r>
    </w:p>
    <w:p>
      <w:r>
        <w:t>Trường TH Phúc Yên</w:t>
      </w:r>
    </w:p>
    <w:p>
      <w:r>
        <w:t>Trường TH-THCS Phúc Yên</w:t>
      </w:r>
    </w:p>
    <w:p>
      <w:r>
        <w:t>2023-2024</w:t>
      </w:r>
    </w:p>
    <w:p>
      <w:r>
        <w:t>Hợp nhất Trường TH Phúc Yên với Trường THCS Phúc Yên</w:t>
      </w:r>
    </w:p>
    <w:p>
      <w:r>
        <w:t>3</w:t>
      </w:r>
    </w:p>
    <w:p>
      <w:r>
        <w:t>Trường PTDTNT THCS huyện Lâm Bình</w:t>
      </w:r>
    </w:p>
    <w:p>
      <w:r>
        <w:t>Trường PTDTNT THCS-THPT huyện Lâm Bình</w:t>
      </w:r>
    </w:p>
    <w:p>
      <w:r>
        <w:t>2022-2023</w:t>
      </w:r>
    </w:p>
    <w:p>
      <w:r>
        <w:t>Thành lập Trường PTDTNT THCS-THPT huyện Lâm Bình (trực thuộc Sở GDĐT) trên cơ sở trường PTDTNT THCS huyện Lâm Bình.</w:t>
      </w:r>
    </w:p>
    <w:p>
      <w:r>
        <w:t>II</w:t>
      </w:r>
    </w:p>
    <w:p>
      <w:r>
        <w:t>Huyện Na Hang (giảm 04 trường)</w:t>
      </w:r>
    </w:p>
    <w:p>
      <w:r>
        <w:t>1</w:t>
      </w:r>
    </w:p>
    <w:p>
      <w:r>
        <w:t>Trường TH Sinh Long</w:t>
      </w:r>
    </w:p>
    <w:p>
      <w:r>
        <w:t>Trường PTDTBT TH-THCS Sinh Long</w:t>
      </w:r>
    </w:p>
    <w:p>
      <w:r>
        <w:t>2021-2022</w:t>
      </w:r>
    </w:p>
    <w:p>
      <w:r>
        <w:t>Hợp nhất Trường TH Sinh Long với Trường PTDTBT THCS Sinh Long</w:t>
      </w:r>
    </w:p>
    <w:p>
      <w:r>
        <w:t>2</w:t>
      </w:r>
    </w:p>
    <w:p>
      <w:r>
        <w:t>Trường TH Thượng Nông</w:t>
      </w:r>
    </w:p>
    <w:p>
      <w:r>
        <w:t>Trường PTDTBT TH-THCS Thượng Nông</w:t>
      </w:r>
    </w:p>
    <w:p>
      <w:r>
        <w:t>2021-2022</w:t>
      </w:r>
    </w:p>
    <w:p>
      <w:r>
        <w:t>Hợp nhất Trường TH Thượng Nông với Trường PTDTBT THCS Thượng Nông</w:t>
      </w:r>
    </w:p>
    <w:p>
      <w:r>
        <w:t>3</w:t>
      </w:r>
    </w:p>
    <w:p>
      <w:r>
        <w:t>Trường TH Sơn Phú</w:t>
      </w:r>
    </w:p>
    <w:p>
      <w:r>
        <w:t>Trường PTDTBT TH-THCS Sơn Phú</w:t>
      </w:r>
    </w:p>
    <w:p>
      <w:r>
        <w:t>2021-2022</w:t>
      </w:r>
    </w:p>
    <w:p>
      <w:r>
        <w:t>Hợp nhất Trường TH Sơn Phú với Trường PTDTBT THCS Sơn Phú</w:t>
      </w:r>
    </w:p>
    <w:p>
      <w:r>
        <w:t>4</w:t>
      </w:r>
    </w:p>
    <w:p>
      <w:r>
        <w:t>Trường PTDTNT THCS huyện Na Hang</w:t>
      </w:r>
    </w:p>
    <w:p>
      <w:r>
        <w:t>Trường PTDTNT THCS-THPT huyện Na Hang</w:t>
      </w:r>
    </w:p>
    <w:p>
      <w:r>
        <w:t>2021-2022</w:t>
      </w:r>
    </w:p>
    <w:p>
      <w:r>
        <w:t>Thành lập Trường PTDTNT THCS-THPT huyện Na Hang (trực thuộc Sở GDĐT) trên cơ sở Trường PTDTNT THCS huyện Na Hang.</w:t>
      </w:r>
    </w:p>
    <w:p>
      <w:r>
        <w:t>III</w:t>
      </w:r>
    </w:p>
    <w:p>
      <w:r>
        <w:t>Huyện Chiêm Hóa (giảm 03 trường)</w:t>
      </w:r>
    </w:p>
    <w:p>
      <w:r>
        <w:t>1</w:t>
      </w:r>
    </w:p>
    <w:p>
      <w:r>
        <w:t>Trường PTDTNT THCS huyện Chiêm Hóa</w:t>
      </w:r>
    </w:p>
    <w:p>
      <w:r>
        <w:t>Trường PTDTNT THCS-THPT huyện Chiêm Hóa</w:t>
      </w:r>
    </w:p>
    <w:p>
      <w:r>
        <w:t>2022-2023</w:t>
      </w:r>
    </w:p>
    <w:p>
      <w:r>
        <w:t>Thành lập Trường PTDTNT THCS-THPT huyện Chiêm Hóa (trực thuộc Sở GDĐT) trên cơ sở Trường PTDTNT THCS huyện Chiêm Hóa.</w:t>
      </w:r>
    </w:p>
    <w:p>
      <w:r>
        <w:t>2</w:t>
      </w:r>
    </w:p>
    <w:p>
      <w:r>
        <w:t>Trường THCS Hà Lang</w:t>
      </w:r>
    </w:p>
    <w:p>
      <w:r>
        <w:t>Trường THCS-THPT Hà Lang</w:t>
      </w:r>
    </w:p>
    <w:p>
      <w:r>
        <w:t>2023-2024</w:t>
      </w:r>
    </w:p>
    <w:p>
      <w:r>
        <w:t>Hợp nhất Trường THCS Hà Lang và trường THPT Hà Lang</w:t>
      </w:r>
    </w:p>
    <w:p>
      <w:r>
        <w:t>3</w:t>
      </w:r>
    </w:p>
    <w:p>
      <w:r>
        <w:t>Trường THCS Hòa Phú</w:t>
      </w:r>
    </w:p>
    <w:p>
      <w:r>
        <w:t>Trường THCS-THPT Hòa Phú</w:t>
      </w:r>
    </w:p>
    <w:p>
      <w:r>
        <w:t>2024-2025</w:t>
      </w:r>
    </w:p>
    <w:p>
      <w:r>
        <w:t>Hợp nhất Trường THCS Hòa Phú và trường THPT Hòa Phú</w:t>
      </w:r>
    </w:p>
    <w:p>
      <w:r>
        <w:t>IV</w:t>
      </w:r>
    </w:p>
    <w:p>
      <w:r>
        <w:t>Huyện Hàm Yên (giảm 02 trường)</w:t>
      </w:r>
    </w:p>
    <w:p>
      <w:r>
        <w:t>1</w:t>
      </w:r>
    </w:p>
    <w:p>
      <w:r>
        <w:t>Trường PTDTNT THCS huyện Hàm Yên</w:t>
      </w:r>
    </w:p>
    <w:p>
      <w:r>
        <w:t>Trường PTDTNT THCS-THPT huyện Hàm Yên</w:t>
      </w:r>
    </w:p>
    <w:p>
      <w:r>
        <w:t>2021-2022</w:t>
      </w:r>
    </w:p>
    <w:p>
      <w:r>
        <w:t>Thành lập Trường PTDTNT THCS-THPT huyện Hàm Yên (trực thuộc Sở GDĐT) trên cơ sở trường PTDTNT THCS huyện Hàm Yên.</w:t>
      </w:r>
    </w:p>
    <w:p>
      <w:r>
        <w:t>2</w:t>
      </w:r>
    </w:p>
    <w:p>
      <w:r>
        <w:t>Trường TH Minh Tiến</w:t>
      </w:r>
    </w:p>
    <w:p>
      <w:r>
        <w:t>Trường TH-THCS Minh Tiến</w:t>
      </w:r>
    </w:p>
    <w:p>
      <w:r>
        <w:t>2023-2024</w:t>
      </w:r>
    </w:p>
    <w:p>
      <w:r>
        <w:t>Hợp nhất Trường TH Minh Tiến với THCS Minh Tiến</w:t>
      </w:r>
    </w:p>
    <w:p>
      <w:r>
        <w:t>V</w:t>
      </w:r>
    </w:p>
    <w:p>
      <w:r>
        <w:t>Huyện Yên Sơn (giảm 03 trường)</w:t>
      </w:r>
    </w:p>
    <w:p>
      <w:r>
        <w:t>1</w:t>
      </w:r>
    </w:p>
    <w:p>
      <w:r>
        <w:t>Trường TH Công Đa</w:t>
      </w:r>
    </w:p>
    <w:p>
      <w:r>
        <w:t>Trường TH-THCS Công Đa</w:t>
      </w:r>
    </w:p>
    <w:p>
      <w:r>
        <w:t>2024-2025</w:t>
      </w:r>
    </w:p>
    <w:p>
      <w:r>
        <w:t>Hợp nhất Trường TH Công Đa với THCS Công Đa</w:t>
      </w:r>
    </w:p>
    <w:p>
      <w:r>
        <w:t>2</w:t>
      </w:r>
    </w:p>
    <w:p>
      <w:r>
        <w:t>Trường TH Đạo Viện</w:t>
      </w:r>
    </w:p>
    <w:p>
      <w:r>
        <w:t>Trường TH-THCS Đạo Viện</w:t>
      </w:r>
    </w:p>
    <w:p>
      <w:r>
        <w:t>2022-2023</w:t>
      </w:r>
    </w:p>
    <w:p>
      <w:r>
        <w:t>Hợp nhất Trường TH Đạo Viện với THCS Đạo Viện</w:t>
      </w:r>
    </w:p>
    <w:p>
      <w:r>
        <w:t>3</w:t>
      </w:r>
    </w:p>
    <w:p>
      <w:r>
        <w:t>Trường TH Quý Quân</w:t>
      </w:r>
    </w:p>
    <w:p>
      <w:r>
        <w:t>Trường TH-THCS Quý Quân</w:t>
      </w:r>
    </w:p>
    <w:p>
      <w:r>
        <w:t>2021-2022</w:t>
      </w:r>
    </w:p>
    <w:p>
      <w:r>
        <w:t>Hợp nhất Trường TH Quý Quân với THCS Quý Quân</w:t>
      </w:r>
    </w:p>
    <w:p>
      <w:r>
        <w:t>VI</w:t>
      </w:r>
    </w:p>
    <w:p>
      <w:r>
        <w:t>Huyện Sơn Dương (giảm 03 trường)</w:t>
      </w:r>
    </w:p>
    <w:p>
      <w:r>
        <w:t>1</w:t>
      </w:r>
    </w:p>
    <w:p>
      <w:r>
        <w:t>Trường THCS Kháng Nhật</w:t>
      </w:r>
    </w:p>
    <w:p>
      <w:r>
        <w:t>Trường THCS-THPT Kháng Nhật</w:t>
      </w:r>
    </w:p>
    <w:p>
      <w:r>
        <w:t>2021-2022</w:t>
      </w:r>
    </w:p>
    <w:p>
      <w:r>
        <w:t>Hợp nhất Trường THCS Kháng Nhật với THPT Kháng Nhật</w:t>
      </w:r>
    </w:p>
    <w:p>
      <w:r>
        <w:t>2</w:t>
      </w:r>
    </w:p>
    <w:p>
      <w:r>
        <w:t>Trường TH Chi Thiết</w:t>
      </w:r>
    </w:p>
    <w:p>
      <w:r>
        <w:t>Trường TH-THCS Chi Thiết</w:t>
      </w:r>
    </w:p>
    <w:p>
      <w:r>
        <w:t>2022-2023</w:t>
      </w:r>
    </w:p>
    <w:p>
      <w:r>
        <w:t>Hợp nhất Trường TH Chi Thiết với THCS Chi Thiết</w:t>
      </w:r>
    </w:p>
    <w:p>
      <w:r>
        <w:t>3</w:t>
      </w:r>
    </w:p>
    <w:p>
      <w:r>
        <w:t>Trường TH Đông Thọ II</w:t>
      </w:r>
    </w:p>
    <w:p>
      <w:r>
        <w:t>Trường TH-THCS Đông Thọ II</w:t>
      </w:r>
    </w:p>
    <w:p>
      <w:r>
        <w:t>2022-2023</w:t>
      </w:r>
    </w:p>
    <w:p>
      <w:r>
        <w:t>Hợp nhất Trường TH Đông Thọ II với THCS Đông Thọ II</w:t>
      </w:r>
    </w:p>
    <w:p>
      <w:r>
        <w:t>VI</w:t>
      </w:r>
    </w:p>
    <w:p>
      <w:r>
        <w:t>TP Tuyên Quang (giảm 02 trường)</w:t>
      </w:r>
    </w:p>
    <w:p>
      <w:r>
        <w:t>1</w:t>
      </w:r>
    </w:p>
    <w:p>
      <w:r>
        <w:t>Trường TH An Khang</w:t>
      </w:r>
    </w:p>
    <w:p>
      <w:r>
        <w:t>Trường TH-THCS An Khang, TP Tuyên Quang</w:t>
      </w:r>
    </w:p>
    <w:p>
      <w:r>
        <w:t>2024-2025</w:t>
      </w:r>
    </w:p>
    <w:p>
      <w:r>
        <w:t>Hợp nhất Trường TH An Khang với THCS An Khang</w:t>
      </w:r>
    </w:p>
    <w:p>
      <w:r>
        <w:t>2</w:t>
      </w:r>
    </w:p>
    <w:p>
      <w:r>
        <w:t>Trường TH Thái Long</w:t>
      </w:r>
    </w:p>
    <w:p>
      <w:r>
        <w:t>Trường TH-THCS Thái Long, TP Tuyên Quang</w:t>
      </w:r>
    </w:p>
    <w:p>
      <w:r>
        <w:t>2024-2025</w:t>
      </w:r>
    </w:p>
    <w:p>
      <w:r>
        <w:t>Hợp nhất Trường TH Thái Long với THCS Thái Long</w:t>
      </w:r>
    </w:p>
    <w:p>
      <w:r>
        <w:t>Ghi chú:</w:t>
      </w:r>
    </w:p>
    <w:p>
      <w:r>
        <w:t>Tổng số giảm 16 đơn vị sự nghiệp công lập lĩnh vực giáo dục và đào tạo, trong đó:</w:t>
      </w:r>
    </w:p>
    <w:p>
      <w:r>
        <w:t>- Giảm 20 đơn vị sự nghiệp công lập lĩnh vực giáo dục và đào tạo trực thuộc Ủy ban nhân huyện: Lâm Bình giảm 03 trường; huyện Na Hang giảm 04 trường; huyện Chiêm Hóa giảm 03 trường; huyện Hàm Yên giảm 02 trường; huyện Yên Sơn giảm 03 trường; huyện Sơn Dương giảm 03 trường; TP Tuyên Quang giảm 02 trường.</w:t>
      </w:r>
    </w:p>
    <w:p>
      <w:r>
        <w:t>- Tăng 04 đơn vị sự nghiệp công lập trực thuộc Sở Giáo dục và Đào tạo: Trường PTDTNT THCS-THPT huyện Lâm Bình; Trường PTDTNT THCS-THPT huyện Na Hang; Trường PTDTNT THCS-THPT huyện Hàm Yên; Trường PTDTNT THCS-THPT huyện Chiêm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