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481/QĐ-UBND năm 2024 công bố danh mục văn bản quy phạm pháp luật hết hiệu lực, danh mục văn bản quy phạm pháp luật còn hiệu lực, cần sửa đổi, bổ sung, thay thế của Hội đồng nhân dân, Ủy ban nhân dân quận Bình Thạnh, Thành phố Hồ Chí Minh - Kỳ Hệ thống hóa năm 2019-2023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QUẬN BÌNH THẠNH</w:t>
      </w:r>
    </w:p>
    <w:p>
      <w:r>
        <w:t>-------</w:t>
      </w:r>
    </w:p>
    <w:p>
      <w:r>
        <w:t>CỘNG HÒA XÃ HỘI CHỦ NGHĨA VIỆT NAM</w:t>
      </w:r>
    </w:p>
    <w:p>
      <w:r>
        <w:t>Độc lập - Tự do - Hạnh phúc</w:t>
      </w:r>
    </w:p>
    <w:p>
      <w:r>
        <w:t>---------------</w:t>
      </w:r>
    </w:p>
    <w:p>
      <w:r>
        <w:t>Số: 481/QĐ-UBND</w:t>
      </w:r>
    </w:p>
    <w:p>
      <w:r>
        <w:t>Bình Thạnh, ngày 24 tháng 01 năm 2024</w:t>
      </w:r>
    </w:p>
    <w:p>
      <w:r>
        <w:t>QUYẾT ĐỊNH</w:t>
      </w:r>
    </w:p>
    <w:p>
      <w:r>
        <w:t>CÔNG BỐ DANH MỤC VĂN BẢN QUY PHẠM PHÁP LUẬT HẾT HIỆU LỰC, DANH MỤC VĂN BẢN QUY PHẠM PHÁP LUẬT CÒN HIỆU LỰC, DANH MỤC VĂN BẢN QUY PHẠM PHÁP LUẬT CẦN SỬA ĐỔI, BỔ SUNG, THAY THẾ CỦA HỘI ĐỒNG NHÂN DÂN, ỦY BAN NHÂN DÂN QUẬN BÌNH THẠNH - KỲ HỆ THỐNG HÓA NĂM 2019 - 2023</w:t>
      </w:r>
    </w:p>
    <w:p>
      <w:r>
        <w:t>CHỦ TỊCH ỦY BAN NHÂN DÂN QUẬN BÌNH THẠNH</w:t>
      </w:r>
    </w:p>
    <w:p>
      <w:r>
        <w:t>Căn cứ Luật Tổ chức chính quyền địa phương năm 2015 và Luật sửa đổi, bổ sung một số điều của Luật tổ chức Chính phủ và Luật tổ chức chính quyền địa phương năm 2019;</w:t>
      </w:r>
    </w:p>
    <w:p>
      <w:r>
        <w:t>Căn cứ Luật Ban hành văn bản quy phạm pháp luật năm 2015 và Luật sửa đổi, bổ sung một số điều của Luật Ban hành văn bản quy phạm pháp luật năm 2020;</w:t>
      </w:r>
    </w:p>
    <w:p>
      <w:r>
        <w:t>Căn cứ Nghị định số 34/2016/NĐ-CP ngày 14/5/2016 của Chính phủ quy định chi tiết một số Điều và biện pháp thi hành Luật Ban hành văn bản quy phạm pháp luật (được sửa đổi, bổ sung tại Nghị định số 154/2020/NĐ-CP ngày 31/12/2020 của Chính phủ);</w:t>
      </w:r>
    </w:p>
    <w:p>
      <w:r>
        <w:t>Thực hiện Kế hoạch số 2528/KH-UBND ngày 12/6/2023 của Ủy ban nhân dân Thành phố Hồ Chí Minh hệ thống hóa văn bản quy phạm pháp luật kỳ 2019 - 2023 trên địa bàn Thành phố Hồ Chí Minh;</w:t>
      </w:r>
    </w:p>
    <w:p>
      <w:r>
        <w:t>Thực hiện Kế hoạch số 161/KH-UBND-TP ngày 26/6/2023 của Ủy ban nhân dân quận Bình Thạnh hệ thống hóa văn bản quy phạm pháp luật kỳ 2019 - 2023 trên địa bàn quận Bình Thạnh;</w:t>
      </w:r>
    </w:p>
    <w:p>
      <w:r>
        <w:t>Theo đề nghị của Trưởng Phòng Tư pháp tại Tờ trình số 14/TTr-TP ngày 23 tháng 01 năm 2024.</w:t>
      </w:r>
    </w:p>
    <w:p>
      <w:r>
        <w:t>QUYẾT ĐỊNH:</w:t>
      </w:r>
    </w:p>
    <w:p>
      <w:r>
        <w:t>Điều 1.  Công bố danh mục văn bản quy phạm pháp luật hết hiệu lực, danh mục văn bản quy phạm pháp luật còn hiệu lực, danh mục văn bản quy phạm pháp luật cần sửa đổi, bổ sung, thay thế của Hội đồng nhân dân, Ủy ban nhân dân quận Bình Thạnh - Kỳ Hệ thống hóa năm 2019 - 2023 (Danh mục kèm theo).</w:t>
      </w:r>
    </w:p>
    <w:p>
      <w:r>
        <w:t>Điều 2.  Quyết định này có hiệu lực kể từ ngày ký.</w:t>
      </w:r>
    </w:p>
    <w:p>
      <w:r>
        <w:t>Điều 3.  Chánh Văn phòng Ủy ban nhân dân quận, Trưởng phòng Tư pháp quận, các phòng, ban, đơn vị thuộc quận và Chủ tịch UBND các phường có trách nhiệm thi hành Quyết định này./.</w:t>
      </w:r>
    </w:p>
    <w:p>
      <w:r>
        <w:t>Nơi nhận:</w:t>
      </w:r>
    </w:p>
    <w:p>
      <w:r>
        <w:t>- Như Điều 3;</w:t>
      </w:r>
    </w:p>
    <w:p>
      <w:r>
        <w:t>- UBND Thành phố;</w:t>
      </w:r>
    </w:p>
    <w:p>
      <w:r>
        <w:t>- Sở Tư pháp;</w:t>
      </w:r>
    </w:p>
    <w:p>
      <w:r>
        <w:t>- Trung tâm Công báo Thành phố;</w:t>
      </w:r>
    </w:p>
    <w:p>
      <w:r>
        <w:t>- Chủ tịch và các Phó CT. UBND quận;</w:t>
      </w:r>
    </w:p>
    <w:p>
      <w:r>
        <w:t>- Ban Biên tập Cổng TTĐT quận Bình Thạnh;</w:t>
      </w:r>
    </w:p>
    <w:p>
      <w:r>
        <w:t>- Tổ tiếp nhận và trả kết quả quận  (Để niêm yết);</w:t>
      </w:r>
    </w:p>
    <w:p>
      <w:r>
        <w:t>- Lưu: VT, TP.</w:t>
      </w:r>
    </w:p>
    <w:p>
      <w:r>
        <w:t>KT. CHỦ TỊCH</w:t>
      </w:r>
    </w:p>
    <w:p>
      <w:r>
        <w:t>PHÓ CHỦ TỊCH</w:t>
      </w:r>
    </w:p>
    <w:p>
      <w:r>
        <w:t>Đặng Minh Nguyên</w:t>
      </w:r>
    </w:p>
    <w:p>
      <w:r>
        <w:t>PHỤ LỤC 1</w:t>
      </w:r>
    </w:p>
    <w:p>
      <w:r>
        <w:t>Mẫu số 03 Phụ lục IV kèm Nghị định số 34/2016/NĐ-CP</w:t>
      </w:r>
    </w:p>
    <w:p>
      <w:r>
        <w:t>DANH MỤC</w:t>
      </w:r>
    </w:p>
    <w:p>
      <w:r>
        <w:t>VĂN BẢN QUY PHẠM PHÁP LUẬT HẾT HIỆU LỰC, NGƯNG HIỆU LỰC TOÀN BỘ CỦA HỘI ĐỒNG NHÂN DÂN, ỦY BAN NHÂN DÂN QUẬN BÌNH THẠNH TRONG KỲ HỆ THỐNG HÓA 2019 - 2023</w:t>
      </w:r>
    </w:p>
    <w:p>
      <w:r>
        <w:t>A. VĂN BẢN HẾT HIỆU LỰC, NGƯNG HIỆU LỰC TOÀN BỘ TRONG KỲ HỆ THỐNG HÓA 2019 - 2023</w:t>
      </w:r>
    </w:p>
    <w:p>
      <w:r>
        <w:t>STT</w:t>
      </w:r>
    </w:p>
    <w:p>
      <w:r>
        <w:t>Tên loại văn bản</w:t>
      </w:r>
    </w:p>
    <w:p>
      <w:r>
        <w:t>Số, ký hiệu; ngày, tháng, năm ban hành văn bản</w:t>
      </w:r>
    </w:p>
    <w:p>
      <w:r>
        <w:t>Tên gọi của văn bản</w:t>
      </w:r>
    </w:p>
    <w:p>
      <w:r>
        <w:t>Lý do hết hiệu lực, ngưng hiệu lực</w:t>
      </w:r>
    </w:p>
    <w:p>
      <w:r>
        <w:t>Ngày hết hiệu lực, ngưng hiệu lực</w:t>
      </w:r>
    </w:p>
    <w:p>
      <w:r>
        <w:t>I. VĂN BẢN HẾT HIỆU LỰC TOÀN BỘ</w:t>
      </w:r>
    </w:p>
    <w:p>
      <w:r>
        <w:t>01</w:t>
      </w:r>
    </w:p>
    <w:p>
      <w:r>
        <w:t>Quyết định</w:t>
      </w:r>
    </w:p>
    <w:p>
      <w:r>
        <w:t>4157/2006/QĐ-UBND ngày 10/8/2006</w:t>
      </w:r>
    </w:p>
    <w:p>
      <w:r>
        <w:t>Về ban hành Quy chế tổ chức và hoạt động của Trung tâm Văn hóa - Thông tin quận Bình Thạnh</w:t>
      </w:r>
    </w:p>
    <w:p>
      <w:r>
        <w:t>Bị bãi bỏ bởi Quyết định số 01/2020/QĐ-UBND ngày 25/3/2020 của UBND quận Bình Thạnh về bãi bỏ văn bản quy phạm pháp luật</w:t>
      </w:r>
    </w:p>
    <w:p>
      <w:r>
        <w:t>02/4/2020</w:t>
      </w:r>
    </w:p>
    <w:p>
      <w:r>
        <w:t>02</w:t>
      </w:r>
    </w:p>
    <w:p>
      <w:r>
        <w:t>Quyết định</w:t>
      </w:r>
    </w:p>
    <w:p>
      <w:r>
        <w:t>Số 8529/2009/QĐ- ngày 24/12/2009</w:t>
      </w:r>
    </w:p>
    <w:p>
      <w:r>
        <w:t>Về ban hành Quy chế tổ chức và hoạt động của Phòng Văn hóa và Thông tin quận Bình Thạnh</w:t>
      </w:r>
    </w:p>
    <w:p>
      <w:r>
        <w:t>Bị thay thế bởi Quyết định số 02/2020/QĐ-UBND ngày 10/6/2020 của UBND quận Bình Thạnh về ban hành quy chế tổ chức và hoạt động của Phòng Văn hóa và Thông tin quận Bình Thạnh</w:t>
      </w:r>
    </w:p>
    <w:p>
      <w:r>
        <w:t>19/6/2020</w:t>
      </w:r>
    </w:p>
    <w:p>
      <w:r>
        <w:t>03</w:t>
      </w:r>
    </w:p>
    <w:p>
      <w:r>
        <w:t>Quyết định</w:t>
      </w:r>
    </w:p>
    <w:p>
      <w:r>
        <w:t>8531/2009/QĐ-UBND ngày 24/12/2009</w:t>
      </w:r>
    </w:p>
    <w:p>
      <w:r>
        <w:t>Về ban hành Quy chế tổ chức và hoạt động của Phòng Y tế quận Bình Thạnh</w:t>
      </w:r>
    </w:p>
    <w:p>
      <w:r>
        <w:t>Bị thay thế bởi Quyết định số 01/2019/QĐ-UBND ngày 17/01/2019 của UBND quận Bình Thạnh về ban hành Quy chế tổ chức và hoạt động của Phòng Y tế quận Bình Thạnh</w:t>
      </w:r>
    </w:p>
    <w:p>
      <w:r>
        <w:t>25/01/2019</w:t>
      </w:r>
    </w:p>
    <w:p>
      <w:r>
        <w:t>04</w:t>
      </w:r>
    </w:p>
    <w:p>
      <w:r>
        <w:t>Quyết định</w:t>
      </w:r>
    </w:p>
    <w:p>
      <w:r>
        <w:t>03/2017/QĐ-UBND ngày 28/6/2017</w:t>
      </w:r>
    </w:p>
    <w:p>
      <w:r>
        <w:t>Về ban hành quy chế tổ chức và hoạt động của Phòng Tư pháp quận Bình Thạnh</w:t>
      </w:r>
    </w:p>
    <w:p>
      <w:r>
        <w:t>Bị thay thế bởi Quyết định số 03/2020/QĐ-UBND ngày 17/12/2020 của UBND quận Bình Thạnh về ban hành quy chế tổ chức và hoạt động của Phòng Tư pháp quận Bình Thạnh</w:t>
      </w:r>
    </w:p>
    <w:p>
      <w:r>
        <w:t>28/12/2020</w:t>
      </w:r>
    </w:p>
    <w:p>
      <w:r>
        <w:t>05</w:t>
      </w:r>
    </w:p>
    <w:p>
      <w:r>
        <w:t>Quyết định</w:t>
      </w:r>
    </w:p>
    <w:p>
      <w:r>
        <w:t>04/2018/QĐ-UBND ngày 13/7/2018</w:t>
      </w:r>
    </w:p>
    <w:p>
      <w:r>
        <w:t>Về ban hành Quy chế tổ chức và hoạt động của phòng Lao động, Thương binh và Xã hội quận Bình Thạnh</w:t>
      </w:r>
    </w:p>
    <w:p>
      <w:r>
        <w:t>Bị thay thế bởi Quyết định số 02/2023/QĐ-UBND ngày 05/10/2023 về ban hành Quy định về chức năng, nhiệm vụ, chế độ làm việc và quan hệ công tác của Phòng Lao động, Thương binh và Xã hội quận</w:t>
      </w:r>
    </w:p>
    <w:p>
      <w:r>
        <w:t>12/10/2023</w:t>
      </w:r>
    </w:p>
    <w:p>
      <w:r>
        <w:t>06</w:t>
      </w:r>
    </w:p>
    <w:p>
      <w:r>
        <w:t>Quyết định</w:t>
      </w:r>
    </w:p>
    <w:p>
      <w:r>
        <w:t>01/2019/QĐ-UBND ngày 17/01/2019</w:t>
      </w:r>
    </w:p>
    <w:p>
      <w:r>
        <w:t>Về ban hành Quy chế tổ chức và hoạt động của Phòng Y tế quận Bình Thạnh</w:t>
      </w:r>
    </w:p>
    <w:p>
      <w:r>
        <w:t>Bị thay thế bởi Quyết định số 03/2023/QĐ-UBND ngày 23/10/2023 về ban hành Quy định về chức năng, nhiệm vụ, chế độ làm việc và quan hệ công tác của Phòng Y tế quận Bình Thạnh</w:t>
      </w:r>
    </w:p>
    <w:p>
      <w:r>
        <w:t>01/11/2023</w:t>
      </w:r>
    </w:p>
    <w:p>
      <w:r>
        <w:t>07</w:t>
      </w:r>
    </w:p>
    <w:p>
      <w:r>
        <w:t>Quyết định</w:t>
      </w:r>
    </w:p>
    <w:p>
      <w:r>
        <w:t>03/2020/QĐ-UBND ngày 17/12/2020</w:t>
      </w:r>
    </w:p>
    <w:p>
      <w:r>
        <w:t>Về ban hành Quy chế tổ chức và hoạt động của phòng Tư pháp quận Bình Thạnh</w:t>
      </w:r>
    </w:p>
    <w:p>
      <w:r>
        <w:t>Bị thay thế bởi Quyết định số 01/2023/QĐ-UBND ngày 05/10/2023 về ban hành Quy định về chức năng, nhiệm vụ, chế độ làm việc và quan hệ công tác của Phòng Tư pháp quận</w:t>
      </w:r>
    </w:p>
    <w:p>
      <w:r>
        <w:t>12/10/2023</w:t>
      </w:r>
    </w:p>
    <w:p>
      <w:r>
        <w:t>Tổng số: 07 văn bản</w:t>
      </w:r>
    </w:p>
    <w:p>
      <w:r>
        <w:t>II. VĂN BẢN NGƯNG HIỆU LỰC TOÀN BỘ</w:t>
      </w:r>
    </w:p>
    <w:p>
      <w:r>
        <w:t>01</w:t>
      </w:r>
    </w:p>
    <w:p>
      <w:r>
        <w:t>0</w:t>
      </w:r>
    </w:p>
    <w:p>
      <w:r>
        <w:t>0</w:t>
      </w:r>
    </w:p>
    <w:p>
      <w:r>
        <w:t>0</w:t>
      </w:r>
    </w:p>
    <w:p>
      <w:r>
        <w:t>0</w:t>
      </w:r>
    </w:p>
    <w:p>
      <w:r>
        <w:t>0</w:t>
      </w:r>
    </w:p>
    <w:p>
      <w:r>
        <w:t>Tổng số: 00 văn bản</w:t>
      </w:r>
    </w:p>
    <w:p>
      <w:r>
        <w:t>B. VĂN BẢN HẾT HIỆU LỰC, NGƯNG HIỆU LỰC TOÀN BỘ TRƯỚC NGÀY 01/01/2019 THUỘC ĐỐI TƯỢNG CỦA KỲ CÔNG BỐ 2013-2018 NHƯNG CHƯA ĐƯỢC CÔNG BỐ   (nếu có)</w:t>
      </w:r>
    </w:p>
    <w:p>
      <w:r>
        <w:t>STT</w:t>
      </w:r>
    </w:p>
    <w:p>
      <w:r>
        <w:t>Tên loại văn bản</w:t>
      </w:r>
    </w:p>
    <w:p>
      <w:r>
        <w:t>Số, ký hiệu; ngày, tháng, năm ban hành văn bản</w:t>
      </w:r>
    </w:p>
    <w:p>
      <w:r>
        <w:t>Tên gọi của văn bản</w:t>
      </w:r>
    </w:p>
    <w:p>
      <w:r>
        <w:t>Lý do hết hiệu lực, ngưng hiệu lực</w:t>
      </w:r>
    </w:p>
    <w:p>
      <w:r>
        <w:t>Ngày hết hiệu lực, ngưng hiệu lực</w:t>
      </w:r>
    </w:p>
    <w:p>
      <w:r>
        <w:t>I. VĂN BẢN HẾT HIỆU LỰC TOÀN BỘ</w:t>
      </w:r>
    </w:p>
    <w:p>
      <w:r>
        <w:t>01</w:t>
      </w:r>
    </w:p>
    <w:p>
      <w:r>
        <w:t>0</w:t>
      </w:r>
    </w:p>
    <w:p>
      <w:r>
        <w:t>0</w:t>
      </w:r>
    </w:p>
    <w:p>
      <w:r>
        <w:t>0</w:t>
      </w:r>
    </w:p>
    <w:p>
      <w:r>
        <w:t>0</w:t>
      </w:r>
    </w:p>
    <w:p>
      <w:r>
        <w:t>0</w:t>
      </w:r>
    </w:p>
    <w:p>
      <w:r>
        <w:t>Tổng số: 00 văn bản</w:t>
      </w:r>
    </w:p>
    <w:p>
      <w:r>
        <w:t>II. VĂN BẢN NGƯNG HIỆU LỰC TOÀN BỘ</w:t>
      </w:r>
    </w:p>
    <w:p>
      <w:r>
        <w:t>01</w:t>
      </w:r>
    </w:p>
    <w:p>
      <w:r>
        <w:t>0</w:t>
      </w:r>
    </w:p>
    <w:p>
      <w:r>
        <w:t>0</w:t>
      </w:r>
    </w:p>
    <w:p>
      <w:r>
        <w:t>0</w:t>
      </w:r>
    </w:p>
    <w:p>
      <w:r>
        <w:t>0</w:t>
      </w:r>
    </w:p>
    <w:p>
      <w:r>
        <w:t>0</w:t>
      </w:r>
    </w:p>
    <w:p>
      <w:r>
        <w:t>Tổng số: 00 văn bản</w:t>
      </w:r>
    </w:p>
    <w:p>
      <w:r>
        <w:t>PHỤ LỤC 2</w:t>
      </w:r>
    </w:p>
    <w:p>
      <w:r>
        <w:t>Mẫu số 04 Phụ lục IV kèm Nghị định số 34/2016/NĐ-CP</w:t>
      </w:r>
    </w:p>
    <w:p>
      <w:r>
        <w:t>DANH MỤC</w:t>
      </w:r>
    </w:p>
    <w:p>
      <w:r>
        <w:t>VĂN BẢN QUY PHẠM PHÁP LUẬT HẾT HIỆU LỰC, NGƯNG HIỆU LỰC MỘT PHẦN CỦA HỘI ĐỒNG NHÂN DÂN, ỦY BAN NHÂN DÂN QUẬN BÌNH THẠNH TRONG KỲ HỆ THỐNG HÓA 2019 - 2023</w:t>
      </w:r>
    </w:p>
    <w:p>
      <w:r>
        <w:t>A. VĂN BẢN HẾT HIỆU LỰC, NGƯNG HIỆU LỰC MỘT PHẦN TRONG KỲ HỆ THỐNG HÓA 2019 - 2023</w:t>
      </w:r>
    </w:p>
    <w:p>
      <w:r>
        <w:t>STT</w:t>
      </w:r>
    </w:p>
    <w:p>
      <w:r>
        <w:t>Tên loại văn bản</w:t>
      </w:r>
    </w:p>
    <w:p>
      <w:r>
        <w:t>Số, ký hiệu; ngày, tháng, năm ban hành văn bản; tên gọi của văn bản</w:t>
      </w:r>
    </w:p>
    <w:p>
      <w:r>
        <w:t>Nội dung, quy định hết hiệu lực, ngưng hiệu lực</w:t>
      </w:r>
    </w:p>
    <w:p>
      <w:r>
        <w:t>Lý do hết hiệu lực, ngưng hiệu lực</w:t>
      </w:r>
    </w:p>
    <w:p>
      <w:r>
        <w:t>Ngày hết hiệu lực, ngưng hiệu lực</w:t>
      </w:r>
    </w:p>
    <w:p>
      <w:r>
        <w:t>I. VĂN BẢN HẾT HIỆU LỰC MỘT PHẦN</w:t>
      </w:r>
    </w:p>
    <w:p>
      <w:r>
        <w:t>1.</w:t>
      </w:r>
    </w:p>
    <w:p>
      <w:r>
        <w:t>00</w:t>
      </w:r>
    </w:p>
    <w:p>
      <w:r>
        <w:t>00</w:t>
      </w:r>
    </w:p>
    <w:p>
      <w:r>
        <w:t>00</w:t>
      </w:r>
    </w:p>
    <w:p>
      <w:r>
        <w:t>00</w:t>
      </w:r>
    </w:p>
    <w:p>
      <w:r>
        <w:t>00</w:t>
      </w:r>
    </w:p>
    <w:p>
      <w:r>
        <w:t>Tổng số: 00 văn bản</w:t>
      </w:r>
    </w:p>
    <w:p>
      <w:r>
        <w:t>II. VĂN BẢN NGƯNG HIỆU LỰC MỘT PHẦN</w:t>
      </w:r>
    </w:p>
    <w:p>
      <w:r>
        <w:t>1.</w:t>
      </w:r>
    </w:p>
    <w:p>
      <w:r>
        <w:t>00</w:t>
      </w:r>
    </w:p>
    <w:p>
      <w:r>
        <w:t>00</w:t>
      </w:r>
    </w:p>
    <w:p>
      <w:r>
        <w:t>00</w:t>
      </w:r>
    </w:p>
    <w:p>
      <w:r>
        <w:t>00</w:t>
      </w:r>
    </w:p>
    <w:p>
      <w:r>
        <w:t>00</w:t>
      </w:r>
    </w:p>
    <w:p>
      <w:r>
        <w:t>Tổng số: 00 văn bản</w:t>
      </w:r>
    </w:p>
    <w:p>
      <w:r>
        <w:t>B. VĂN BẢN HẾT HIỆU LỰC, NGƯNG HIỆU LỰC MỘT PHẦN TRƯỚC NGÀY 01/01/2019 THUỘC ĐỐI TƯỢNG CỦA KỲ CÔNG BỐ TRƯỚC NHƯNG CHƯA ĐƯỢC CÔNG BỐ   (nếu có)</w:t>
      </w:r>
    </w:p>
    <w:p>
      <w:r>
        <w:t>STT</w:t>
      </w:r>
    </w:p>
    <w:p>
      <w:r>
        <w:t>Tên loại văn bản</w:t>
      </w:r>
    </w:p>
    <w:p>
      <w:r>
        <w:t>Số, ký hiệu; ngày, tháng, năm ban hành văn bản; tên gọi của văn bản</w:t>
      </w:r>
    </w:p>
    <w:p>
      <w:r>
        <w:t>Nội dung, quy định hết hiệu lực, ngưng hiệu lực</w:t>
      </w:r>
    </w:p>
    <w:p>
      <w:r>
        <w:t>Lý do hết hiệu lực, ngưng hiệu lực</w:t>
      </w:r>
    </w:p>
    <w:p>
      <w:r>
        <w:t>Ngày hết hiệu lực, ngưng hiệu lực</w:t>
      </w:r>
    </w:p>
    <w:p>
      <w:r>
        <w:t>I. VĂN BẢN HẾT HIỆU LỰC MỘT PHẦN</w:t>
      </w:r>
    </w:p>
    <w:p>
      <w:r>
        <w:t>1.</w:t>
      </w:r>
    </w:p>
    <w:p>
      <w:r>
        <w:t>00</w:t>
      </w:r>
    </w:p>
    <w:p>
      <w:r>
        <w:t>00</w:t>
      </w:r>
    </w:p>
    <w:p>
      <w:r>
        <w:t>00</w:t>
      </w:r>
    </w:p>
    <w:p>
      <w:r>
        <w:t>00</w:t>
      </w:r>
    </w:p>
    <w:p>
      <w:r>
        <w:t>00</w:t>
      </w:r>
    </w:p>
    <w:p>
      <w:r>
        <w:t>Tổng số: 00 văn bản</w:t>
      </w:r>
    </w:p>
    <w:p>
      <w:r>
        <w:t>II. VĂN BẢN NGƯNG HIỆU LỰC MỘT PHẦN</w:t>
      </w:r>
    </w:p>
    <w:p>
      <w:r>
        <w:t>1.</w:t>
      </w:r>
    </w:p>
    <w:p>
      <w:r>
        <w:t>00</w:t>
      </w:r>
    </w:p>
    <w:p>
      <w:r>
        <w:t>00</w:t>
      </w:r>
    </w:p>
    <w:p>
      <w:r>
        <w:t>00</w:t>
      </w:r>
    </w:p>
    <w:p>
      <w:r>
        <w:t>00</w:t>
      </w:r>
    </w:p>
    <w:p>
      <w:r>
        <w:t>00</w:t>
      </w:r>
    </w:p>
    <w:p>
      <w:r>
        <w:t>Tổng số: 00 văn bản</w:t>
      </w:r>
    </w:p>
    <w:p>
      <w:r>
        <w:t>PHỤ LỤC 3</w:t>
      </w:r>
    </w:p>
    <w:p>
      <w:r>
        <w:t>Mẫu số 05 Phụ lục IV kèm Nghị định số 34/2016/NĐ-CP</w:t>
      </w:r>
    </w:p>
    <w:p>
      <w:r>
        <w:t>DANH MỤC</w:t>
      </w:r>
    </w:p>
    <w:p>
      <w:r>
        <w:t>VĂN BẢN QUY PHẠM PHÁP LUẬT CÒN HIỆU LỰC CỦA HỘI ĐỒNG NHÂN DÂN, ỦY BAN NHÂN DÂN QUẬN BÌNH THẠNH TRONG KỲ HỆ THỐNG HÓA 2019 - 2023</w:t>
      </w:r>
    </w:p>
    <w:p>
      <w:r>
        <w:t>STT</w:t>
      </w:r>
    </w:p>
    <w:p>
      <w:r>
        <w:t>Tên loại văn bản</w:t>
      </w:r>
    </w:p>
    <w:p>
      <w:r>
        <w:t>Số, ký hiệu; ngày, tháng, năm ban hành văn bản</w:t>
      </w:r>
    </w:p>
    <w:p>
      <w:r>
        <w:t>Tên gọi của văn bản</w:t>
      </w:r>
    </w:p>
    <w:p>
      <w:r>
        <w:t>Thời điểm có hiệu lực</w:t>
      </w:r>
    </w:p>
    <w:p>
      <w:r>
        <w:t>Ghi chú</w:t>
      </w:r>
    </w:p>
    <w:p>
      <w:r>
        <w:t>I. LĨNH VỰC NỘI VỤ</w:t>
      </w:r>
    </w:p>
    <w:p>
      <w:r>
        <w:t>1</w:t>
      </w:r>
    </w:p>
    <w:p>
      <w:r>
        <w:t>Quyết định</w:t>
      </w:r>
    </w:p>
    <w:p>
      <w:r>
        <w:t>5843/2008/QĐ-UBND ngày 08/8/2008</w:t>
      </w:r>
    </w:p>
    <w:p>
      <w:r>
        <w:t>Về sáp nhập Ban Tôn giáo và chuyển Bộ phận Thi đua - Khen thưởng vào Phòng Nội vụ và bổ sung chức năng nhiệm vụ giúp Ủy ban nhân dân quận tổ chức quản lý về văn thư lưu trữ Nhà nước cho Phòng Nội Vụ.</w:t>
      </w:r>
    </w:p>
    <w:p>
      <w:r>
        <w:t>16/8/2008</w:t>
      </w:r>
    </w:p>
    <w:p>
      <w:r>
        <w:t>2</w:t>
      </w:r>
    </w:p>
    <w:p>
      <w:r>
        <w:t>Quyết định</w:t>
      </w:r>
    </w:p>
    <w:p>
      <w:r>
        <w:t>05/2017/QĐ-UBND ngày 28/8/2017</w:t>
      </w:r>
    </w:p>
    <w:p>
      <w:r>
        <w:t>Ban hành quy chế tổ chức và hoạt động của Phòng Nội vụ quận Bình Thạnh</w:t>
      </w:r>
    </w:p>
    <w:p>
      <w:r>
        <w:t>06/9/2017</w:t>
      </w:r>
    </w:p>
    <w:p>
      <w:r>
        <w:t>II. LĨNH VỰC TƯ PHÁP</w:t>
      </w:r>
    </w:p>
    <w:p>
      <w:r>
        <w:t>1</w:t>
      </w:r>
    </w:p>
    <w:p>
      <w:r>
        <w:t>Quyết định</w:t>
      </w:r>
    </w:p>
    <w:p>
      <w:r>
        <w:t>5844/2008/QĐ-UBND ngày 08/8/2008</w:t>
      </w:r>
    </w:p>
    <w:p>
      <w:r>
        <w:t>Về thành lập Phòng Tư pháp quận Bình Thạnh.</w:t>
      </w:r>
    </w:p>
    <w:p>
      <w:r>
        <w:t>16/8/2008</w:t>
      </w:r>
    </w:p>
    <w:p>
      <w:r>
        <w:t>2</w:t>
      </w:r>
    </w:p>
    <w:p>
      <w:r>
        <w:t>Quyết định</w:t>
      </w:r>
    </w:p>
    <w:p>
      <w:r>
        <w:t>01/2023/QĐ-UBND ngày 05/10/2023</w:t>
      </w:r>
    </w:p>
    <w:p>
      <w:r>
        <w:t>Về ban hành Quy định về chức năng, nhiệm vụ, chế độ làm việc và quan hệ công tác của Phòng Tư pháp quận bình Thạnh.</w:t>
      </w:r>
    </w:p>
    <w:p>
      <w:r>
        <w:t>12/10/2023</w:t>
      </w:r>
    </w:p>
    <w:p>
      <w:r>
        <w:t>III. LĨNH VỰC TÀI NGUYÊN VÀ MÔI TRƯỜNG</w:t>
      </w:r>
    </w:p>
    <w:p>
      <w:r>
        <w:t>1</w:t>
      </w:r>
    </w:p>
    <w:p>
      <w:r>
        <w:t>Quyết định</w:t>
      </w:r>
    </w:p>
    <w:p>
      <w:r>
        <w:t>5846/2008/QĐ-UBND ngày 08/8/2008</w:t>
      </w:r>
    </w:p>
    <w:p>
      <w:r>
        <w:t>Về thành lập Phòng Tài nguyên và Môi trường quận Bình Thạnh.</w:t>
      </w:r>
    </w:p>
    <w:p>
      <w:r>
        <w:t>16/8/2008</w:t>
      </w:r>
    </w:p>
    <w:p>
      <w:r>
        <w:t>2</w:t>
      </w:r>
    </w:p>
    <w:p>
      <w:r>
        <w:t>Quyết định</w:t>
      </w:r>
    </w:p>
    <w:p>
      <w:r>
        <w:t>01/2018/QĐ-UBND ngày 29/01/2018</w:t>
      </w:r>
    </w:p>
    <w:p>
      <w:r>
        <w:t>Ban hành quy chế tổ chức và hoạt động của Phòng Tài nguyên và Môi trường quận Bình Thạnh</w:t>
      </w:r>
    </w:p>
    <w:p>
      <w:r>
        <w:t>06/02/2018</w:t>
      </w:r>
    </w:p>
    <w:p>
      <w:r>
        <w:t>IV. LĨNH VỰC TÀI CHÍNH VÀ KẾ HOẠCH</w:t>
      </w:r>
    </w:p>
    <w:p>
      <w:r>
        <w:t>1.</w:t>
      </w:r>
    </w:p>
    <w:p>
      <w:r>
        <w:t>Quyết định</w:t>
      </w:r>
    </w:p>
    <w:p>
      <w:r>
        <w:t>5845/2008/QĐ-UBND ngày 08/8/2008</w:t>
      </w:r>
    </w:p>
    <w:p>
      <w:r>
        <w:t>Về thành lập Phòng Tài chính và Kế hoạch quận Bình Thạnh.</w:t>
      </w:r>
    </w:p>
    <w:p>
      <w:r>
        <w:t>16/8/2008</w:t>
      </w:r>
    </w:p>
    <w:p>
      <w:r>
        <w:t>2</w:t>
      </w:r>
    </w:p>
    <w:p>
      <w:r>
        <w:t>Quyết định</w:t>
      </w:r>
    </w:p>
    <w:p>
      <w:r>
        <w:t>05/2011/QĐ-UBND ngày 24/3/2011</w:t>
      </w:r>
    </w:p>
    <w:p>
      <w:r>
        <w:t>Về ban hành Quy chế về tổ chức và hoạt động của Phòng Tài chính và Kế hoạch quận Bình Thạnh.</w:t>
      </w:r>
    </w:p>
    <w:p>
      <w:r>
        <w:t>01/4/2011</w:t>
      </w:r>
    </w:p>
    <w:p>
      <w:r>
        <w:t>V. LĨNH VỰC VĂN PHÒNG ỦY BAN NHÂN DÂN</w:t>
      </w:r>
    </w:p>
    <w:p>
      <w:r>
        <w:t>1</w:t>
      </w:r>
    </w:p>
    <w:p>
      <w:r>
        <w:t>Quyết định</w:t>
      </w:r>
    </w:p>
    <w:p>
      <w:r>
        <w:t>02/2018/QĐ-UBND ngày 14/3/2018</w:t>
      </w:r>
    </w:p>
    <w:p>
      <w:r>
        <w:t>Ban hành quy chế tổ chức và hoạt động của Văn phòng Hội đồng nhân dân và Ủy ban nhân dân quận Bình Thạnh</w:t>
      </w:r>
    </w:p>
    <w:p>
      <w:r>
        <w:t>23/3/2018</w:t>
      </w:r>
    </w:p>
    <w:p>
      <w:r>
        <w:t>VI. LĨNH VỰC VĂN HÓA VÀ THÔNG TIN</w:t>
      </w:r>
    </w:p>
    <w:p>
      <w:r>
        <w:t>1</w:t>
      </w:r>
    </w:p>
    <w:p>
      <w:r>
        <w:t>Quyết định</w:t>
      </w:r>
    </w:p>
    <w:p>
      <w:r>
        <w:t>5848/2008/QĐ-UBND 08/8/2008</w:t>
      </w:r>
    </w:p>
    <w:p>
      <w:r>
        <w:t>Về thành lập Phòng Văn hóa và Thông tin quận Bình Thạnh.</w:t>
      </w:r>
    </w:p>
    <w:p>
      <w:r>
        <w:t>16/8/2008</w:t>
      </w:r>
    </w:p>
    <w:p>
      <w:r>
        <w:t>2</w:t>
      </w:r>
    </w:p>
    <w:p>
      <w:r>
        <w:t>Quyết định</w:t>
      </w:r>
    </w:p>
    <w:p>
      <w:r>
        <w:t>02/2020/QĐ-UBND ngày 10/6/2020</w:t>
      </w:r>
    </w:p>
    <w:p>
      <w:r>
        <w:t>Về ban hành quy chế tổ chức và hoạt động của Phòng Văn hóa và Thông tin quận Bình Thạnh</w:t>
      </w:r>
    </w:p>
    <w:p>
      <w:r>
        <w:t>19/6/2020</w:t>
      </w:r>
    </w:p>
    <w:p>
      <w:r>
        <w:t>VII. LĨNH VỰC GIÁO DỤC VÀ ĐÀO TẠO</w:t>
      </w:r>
    </w:p>
    <w:p>
      <w:r>
        <w:t>1</w:t>
      </w:r>
    </w:p>
    <w:p>
      <w:r>
        <w:t>Nghị quyết</w:t>
      </w:r>
    </w:p>
    <w:p>
      <w:r>
        <w:t>24/2007/NQ-HĐND ngày 21/12/2007</w:t>
      </w:r>
    </w:p>
    <w:p>
      <w:r>
        <w:t>Về phê duyệt tờ trình Đề án quy hoạch chi tiết địa điểm trường học ngành giáo dục - đào tạo trên địa bàn quận Bình Thạnh đến năm 2020</w:t>
      </w:r>
    </w:p>
    <w:p>
      <w:r>
        <w:t>28/12/2007</w:t>
      </w:r>
    </w:p>
    <w:p>
      <w:r>
        <w:t>2</w:t>
      </w:r>
    </w:p>
    <w:p>
      <w:r>
        <w:t>Quyết định</w:t>
      </w:r>
    </w:p>
    <w:p>
      <w:r>
        <w:t>5849/2008/QĐ-UBND 08/8/2008</w:t>
      </w:r>
    </w:p>
    <w:p>
      <w:r>
        <w:t>Về thành lập Phòng Giáo dục và Đào tạo quận Bình Thạnh.</w:t>
      </w:r>
    </w:p>
    <w:p>
      <w:r>
        <w:t>16/8/2008</w:t>
      </w:r>
    </w:p>
    <w:p>
      <w:r>
        <w:t>3</w:t>
      </w:r>
    </w:p>
    <w:p>
      <w:r>
        <w:t>Quyết định</w:t>
      </w:r>
    </w:p>
    <w:p>
      <w:r>
        <w:t>03/2018/QĐ-UBND ngày 23/3/2018</w:t>
      </w:r>
    </w:p>
    <w:p>
      <w:r>
        <w:t>Ban hành quy chế tổ chức và hoạt động của Phòng Giáo dục và Đào tạo quận Bình Thạnh</w:t>
      </w:r>
    </w:p>
    <w:p>
      <w:r>
        <w:t>02/4/2018</w:t>
      </w:r>
    </w:p>
    <w:p>
      <w:r>
        <w:t>VIII. LĨNH VỰC QUẢN LÝ ĐÔ THỊ</w:t>
      </w:r>
    </w:p>
    <w:p>
      <w:r>
        <w:t>1</w:t>
      </w:r>
    </w:p>
    <w:p>
      <w:r>
        <w:t>Nghị quyết</w:t>
      </w:r>
    </w:p>
    <w:p>
      <w:r>
        <w:t>06/2008/NQ-HĐND ngày 11/7/2008</w:t>
      </w:r>
    </w:p>
    <w:p>
      <w:r>
        <w:t>Về phê duyệt đồ án quy hoạch chung tỷ lệ 1/5000 trên địa bàn quận Bình Thạnh</w:t>
      </w:r>
    </w:p>
    <w:p>
      <w:r>
        <w:t>18/7/2008</w:t>
      </w:r>
    </w:p>
    <w:p>
      <w:r>
        <w:t>2</w:t>
      </w:r>
    </w:p>
    <w:p>
      <w:r>
        <w:t>Quyết định</w:t>
      </w:r>
    </w:p>
    <w:p>
      <w:r>
        <w:t>5854/2008/QĐ-UBND ngày 08/8/2008</w:t>
      </w:r>
    </w:p>
    <w:p>
      <w:r>
        <w:t>Về thành lập Phòng Quản lý đô thị quận Bình Thạnh.</w:t>
      </w:r>
    </w:p>
    <w:p>
      <w:r>
        <w:t>15/8/2008</w:t>
      </w:r>
    </w:p>
    <w:p>
      <w:r>
        <w:t>3</w:t>
      </w:r>
    </w:p>
    <w:p>
      <w:r>
        <w:t>Quyết định</w:t>
      </w:r>
    </w:p>
    <w:p>
      <w:r>
        <w:t>08/2011/QĐ-UBND ngày 20/7/2011</w:t>
      </w:r>
    </w:p>
    <w:p>
      <w:r>
        <w:t>Về ban hành Quy chế về tổ chức và hoạt động của Phòng Quản lý đô thị quận Bình Thạnh</w:t>
      </w:r>
    </w:p>
    <w:p>
      <w:r>
        <w:t>28/7/2011</w:t>
      </w:r>
    </w:p>
    <w:p>
      <w:r>
        <w:t>IX. LĨNH VỰC THANH TRA</w:t>
      </w:r>
    </w:p>
    <w:p>
      <w:r>
        <w:t>1</w:t>
      </w:r>
    </w:p>
    <w:p>
      <w:r>
        <w:t>Quyết định</w:t>
      </w:r>
    </w:p>
    <w:p>
      <w:r>
        <w:t>5851/2008/QĐ-UBND ngày 08/8/2008</w:t>
      </w:r>
    </w:p>
    <w:p>
      <w:r>
        <w:t>Về thành lập Thanh tra quận Bình Thạnh.</w:t>
      </w:r>
    </w:p>
    <w:p>
      <w:r>
        <w:t>16/8/2008</w:t>
      </w:r>
    </w:p>
    <w:p>
      <w:r>
        <w:t>2</w:t>
      </w:r>
    </w:p>
    <w:p>
      <w:r>
        <w:t>Quyết định</w:t>
      </w:r>
    </w:p>
    <w:p>
      <w:r>
        <w:t>01/2017/QĐ-UBND ngày 17/5/2017</w:t>
      </w:r>
    </w:p>
    <w:p>
      <w:r>
        <w:t>Ban hành quy chế tổ chức và hoạt động của Thanh tra quận Bình Thạnh</w:t>
      </w:r>
    </w:p>
    <w:p>
      <w:r>
        <w:t>29/5/2017</w:t>
      </w:r>
    </w:p>
    <w:p>
      <w:r>
        <w:t>X. LĨNH VỰC KINH TẾ</w:t>
      </w:r>
    </w:p>
    <w:p>
      <w:r>
        <w:t>1</w:t>
      </w:r>
    </w:p>
    <w:p>
      <w:r>
        <w:t>Quyết định</w:t>
      </w:r>
    </w:p>
    <w:p>
      <w:r>
        <w:t>5853/2008/QĐ-UBND ngày 08/8/2008</w:t>
      </w:r>
    </w:p>
    <w:p>
      <w:r>
        <w:t>Về thành lập Phòng Kinh tế quận Bình Thạnh.</w:t>
      </w:r>
    </w:p>
    <w:p>
      <w:r>
        <w:t>16/8/2008</w:t>
      </w:r>
    </w:p>
    <w:p>
      <w:r>
        <w:t>2</w:t>
      </w:r>
    </w:p>
    <w:p>
      <w:r>
        <w:t>Quyết định</w:t>
      </w:r>
    </w:p>
    <w:p>
      <w:r>
        <w:t>06/2011/QĐ-UBND ngày 25/3/2011</w:t>
      </w:r>
    </w:p>
    <w:p>
      <w:r>
        <w:t>Về ban hành Quy chế tổ chức và hoạt động của Phòng Kinh tế quận Bình Thạnh.</w:t>
      </w:r>
    </w:p>
    <w:p>
      <w:r>
        <w:t>02/4/2011</w:t>
      </w:r>
    </w:p>
    <w:p>
      <w:r>
        <w:t>XI. LĨNH VỰC Y TẾ</w:t>
      </w:r>
    </w:p>
    <w:p>
      <w:r>
        <w:t>1</w:t>
      </w:r>
    </w:p>
    <w:p>
      <w:r>
        <w:t>Quyết định **</w:t>
      </w:r>
    </w:p>
    <w:p>
      <w:r>
        <w:t>5842/2008/QĐ-UBND ngày 08/8/2008</w:t>
      </w:r>
    </w:p>
    <w:p>
      <w:r>
        <w:t>Về giải thể Ủy ban dân số - Gia đình và Trẻ em quận Bình Thạnh, chuyển các chức năng nhiệm vụ của Ủy ban Dân số Gia đình và Trẻ em quận Bình Thạnh sang các phòng, ban có liên quan.</w:t>
      </w:r>
    </w:p>
    <w:p>
      <w:r>
        <w:t>16/8/2008</w:t>
      </w:r>
    </w:p>
    <w:p>
      <w:r>
        <w:t>2</w:t>
      </w:r>
    </w:p>
    <w:p>
      <w:r>
        <w:t>Quyết định</w:t>
      </w:r>
    </w:p>
    <w:p>
      <w:r>
        <w:t>5850/2008/QĐ-UBND 08/8/2008</w:t>
      </w:r>
    </w:p>
    <w:p>
      <w:r>
        <w:t>Về thành lập Phòng Y tế quận Bình Thạnh.</w:t>
      </w:r>
    </w:p>
    <w:p>
      <w:r>
        <w:t>16/8/2008</w:t>
      </w:r>
    </w:p>
    <w:p>
      <w:r>
        <w:t>3</w:t>
      </w:r>
    </w:p>
    <w:p>
      <w:r>
        <w:t>Quyết định</w:t>
      </w:r>
    </w:p>
    <w:p>
      <w:r>
        <w:t>03/2023/QĐ-UBND ngày 23/10/2023</w:t>
      </w:r>
    </w:p>
    <w:p>
      <w:r>
        <w:t>Về ban hành Quy định về chức năng, nhiệm vụ, chế độ làm việc và quan hệ công tác của Phòng Y tế quận Bình Thạnh</w:t>
      </w:r>
    </w:p>
    <w:p>
      <w:r>
        <w:t>01/11/2023</w:t>
      </w:r>
    </w:p>
    <w:p>
      <w:r>
        <w:t>XII. LĨNH VỰC LAO ĐỘNG, THƯƠNG BINH VÀ XÃ HỘI</w:t>
      </w:r>
    </w:p>
    <w:p>
      <w:r>
        <w:t>1</w:t>
      </w:r>
    </w:p>
    <w:p>
      <w:r>
        <w:t>Quyết định **</w:t>
      </w:r>
    </w:p>
    <w:p>
      <w:r>
        <w:t>5842/2008/QĐ-UBND ngày 08/8/2008</w:t>
      </w:r>
    </w:p>
    <w:p>
      <w:r>
        <w:t>Về giải thể Ủy ban dân số - Gia đình và Trẻ em quận Bình Thạnh, chuyển các chức năng nhiệm vụ của Ủy ban Dân số Gia đình và Trẻ em quận Bình Thạnh sang các phòng, ban có liên quan.</w:t>
      </w:r>
    </w:p>
    <w:p>
      <w:r>
        <w:t>16/8/2008</w:t>
      </w:r>
    </w:p>
    <w:p>
      <w:r>
        <w:t>2</w:t>
      </w:r>
    </w:p>
    <w:p>
      <w:r>
        <w:t>Quyết định</w:t>
      </w:r>
    </w:p>
    <w:p>
      <w:r>
        <w:t>5847/2008/QĐ-UBND 08/8/2008</w:t>
      </w:r>
    </w:p>
    <w:p>
      <w:r>
        <w:t>Về thành lập Phòng Lao động, Thương binh và Xã hội quận Bình Thạnh.</w:t>
      </w:r>
    </w:p>
    <w:p>
      <w:r>
        <w:t>16/8/2008</w:t>
      </w:r>
    </w:p>
    <w:p>
      <w:r>
        <w:t>3</w:t>
      </w:r>
    </w:p>
    <w:p>
      <w:r>
        <w:t>Quyết định</w:t>
      </w:r>
    </w:p>
    <w:p>
      <w:r>
        <w:t>02/2023/QĐ-UBND ngày 05/10/2023</w:t>
      </w:r>
    </w:p>
    <w:p>
      <w:r>
        <w:t>Về ban hành Quy định về chức năng, nhiệm vụ, chế độ làm việc và quan hệ công tác của Phòng Lao động, Thương binh và Xã hội quận Bình Thạnh</w:t>
      </w:r>
    </w:p>
    <w:p>
      <w:r>
        <w:t>12/10/2023</w:t>
      </w:r>
    </w:p>
    <w:p>
      <w:r>
        <w:t>XIII. LĨNH VỰC KHÁC</w:t>
      </w:r>
    </w:p>
    <w:p>
      <w:r>
        <w:t>1</w:t>
      </w:r>
    </w:p>
    <w:p>
      <w:r>
        <w:t>Nghị quyết</w:t>
      </w:r>
    </w:p>
    <w:p>
      <w:r>
        <w:t>21/2017/NQ-HĐND ngày 15/12/2017</w:t>
      </w:r>
    </w:p>
    <w:p>
      <w:r>
        <w:t>Về việc bãi bỏ văn bản quy phạm pháp luật</w:t>
      </w:r>
    </w:p>
    <w:p>
      <w:r>
        <w:t>25/12/2017</w:t>
      </w:r>
    </w:p>
    <w:p>
      <w:r>
        <w:t>2</w:t>
      </w:r>
    </w:p>
    <w:p>
      <w:r>
        <w:t>Quyết định</w:t>
      </w:r>
    </w:p>
    <w:p>
      <w:r>
        <w:t>06/2010/QĐ-UBND ngày 11/6/2010</w:t>
      </w:r>
    </w:p>
    <w:p>
      <w:r>
        <w:t>Về việc bãi bỏ văn bản QPPL không còn phù hợp.</w:t>
      </w:r>
    </w:p>
    <w:p>
      <w:r>
        <w:t>18/6/2010</w:t>
      </w:r>
    </w:p>
    <w:p>
      <w:r>
        <w:t>3</w:t>
      </w:r>
    </w:p>
    <w:p>
      <w:r>
        <w:t>Quyết định</w:t>
      </w:r>
    </w:p>
    <w:p>
      <w:r>
        <w:t>07/2010/QĐ-UBND ngày 11/6/2010</w:t>
      </w:r>
    </w:p>
    <w:p>
      <w:r>
        <w:t>Về việc công bố văn bản QPPL hết hiệu lực thi hành.</w:t>
      </w:r>
    </w:p>
    <w:p>
      <w:r>
        <w:t>18/6/2010</w:t>
      </w:r>
    </w:p>
    <w:p>
      <w:r>
        <w:t>4</w:t>
      </w:r>
    </w:p>
    <w:p>
      <w:r>
        <w:t>Quyết định</w:t>
      </w:r>
    </w:p>
    <w:p>
      <w:r>
        <w:t>10/2011/QĐ-UBND ngày 12/10/2011</w:t>
      </w:r>
    </w:p>
    <w:p>
      <w:r>
        <w:t>Về công bố văn bản quy phạm pháp luật hết hiệu lực thi hành.</w:t>
      </w:r>
    </w:p>
    <w:p>
      <w:r>
        <w:t>19/10/2011</w:t>
      </w:r>
    </w:p>
    <w:p>
      <w:r>
        <w:t>5</w:t>
      </w:r>
    </w:p>
    <w:p>
      <w:r>
        <w:t>Quyết định</w:t>
      </w:r>
    </w:p>
    <w:p>
      <w:r>
        <w:t>05/2012/QĐ-UBND ngày 17/7/2012</w:t>
      </w:r>
    </w:p>
    <w:p>
      <w:r>
        <w:t>Về việc công bố văn bản quy phạm pháp luật hết hiệu lực thi hành</w:t>
      </w:r>
    </w:p>
    <w:p>
      <w:r>
        <w:t>24/7/2012</w:t>
      </w:r>
    </w:p>
    <w:p>
      <w:r>
        <w:t>6</w:t>
      </w:r>
    </w:p>
    <w:p>
      <w:r>
        <w:t>Quyết định</w:t>
      </w:r>
    </w:p>
    <w:p>
      <w:r>
        <w:t>04/2017/QĐ-UBND ngày 10/7/2017</w:t>
      </w:r>
    </w:p>
    <w:p>
      <w:r>
        <w:t>Về việc bãi bỏ văn bản quy phạm pháp luật</w:t>
      </w:r>
    </w:p>
    <w:p>
      <w:r>
        <w:t>25/7/2017</w:t>
      </w:r>
    </w:p>
    <w:p>
      <w:r>
        <w:t>7</w:t>
      </w:r>
    </w:p>
    <w:p>
      <w:r>
        <w:t>Quyết định</w:t>
      </w:r>
    </w:p>
    <w:p>
      <w:r>
        <w:t>05/2018/QĐ-UBND ngày 27/8/2018</w:t>
      </w:r>
    </w:p>
    <w:p>
      <w:r>
        <w:t>Bãi bỏ văn bản quy phạm pháp luật</w:t>
      </w:r>
    </w:p>
    <w:p>
      <w:r>
        <w:t>07/9/2018</w:t>
      </w:r>
    </w:p>
    <w:p>
      <w:r>
        <w:t>8</w:t>
      </w:r>
    </w:p>
    <w:p>
      <w:r>
        <w:t>Quyết định</w:t>
      </w:r>
    </w:p>
    <w:p>
      <w:r>
        <w:t>01/2020/QĐ-UBND ngày 25/3/2020</w:t>
      </w:r>
    </w:p>
    <w:p>
      <w:r>
        <w:t>Về bãi bỏ văn bản quy phạm pháp luật</w:t>
      </w:r>
    </w:p>
    <w:p>
      <w:r>
        <w:t>02/4/2020</w:t>
      </w:r>
    </w:p>
    <w:p>
      <w:r>
        <w:t>Tổng số: 34 văn bản, trong đó Quyết định số 5842/2008/QĐ-UBND ngày 08/8/2008 của UBND quận Bình Thạnh (Mục XI.1 và Mục XII.1) điều chỉnh 02 lĩnh vực gồm Dân số (Phòng Y tế phụ trách) và Trẻ em (Phòng Lao động-Thương binh và Xã hội phụ trách)</w:t>
      </w:r>
    </w:p>
    <w:p>
      <w:r>
        <w:t>Tổng số văn bản  còn hiệu lực  được thống kê theo Mẫu số 05 này gồm:  34  văn bản</w:t>
      </w:r>
    </w:p>
    <w:p>
      <w:r>
        <w:t>PHỤ LỤC 4</w:t>
      </w:r>
    </w:p>
    <w:p>
      <w:r>
        <w:t>Mẫu số 06 Phụ lục IV kèm Nghị định số 34/2016/NĐ-CP</w:t>
      </w:r>
    </w:p>
    <w:p>
      <w:r>
        <w:t>DANH MỤC</w:t>
      </w:r>
    </w:p>
    <w:p>
      <w:r>
        <w:t>VĂN BẢN QUY PHẠM PHÁP LUẬT CẦN ĐÌNH CHỈ VIỆC THI HÀNH, NGƯNG HIỆU LỰC, SỬA ĐỔI, BỔ SUNG, THAY THẾ, BÃI BỎ HOẶC BAN HÀNH MỚI CỦA HỘI ĐỒNG NHÂN DÂN, ỦY BAN NHÂN DÂN QUẬN BÌNH THẠNH TRONG KỲ HỆ THỐNG HÓA 2019 - 2023</w:t>
      </w:r>
    </w:p>
    <w:p>
      <w:r>
        <w:t>STT</w:t>
      </w:r>
    </w:p>
    <w:p>
      <w:r>
        <w:t>Tên loại văn bản</w:t>
      </w:r>
    </w:p>
    <w:p>
      <w:r>
        <w:t>Số, ký hiệu; ngày, tháng, năm ban hành văn bản  1</w:t>
      </w:r>
    </w:p>
    <w:p>
      <w:r>
        <w:t>Tên gọi của văn bản</w:t>
      </w:r>
    </w:p>
    <w:p>
      <w:r>
        <w:t>Kiến nghị (đình chỉ thi hành, ngưng hiệu lực, sửa đổi, bổ sung, thay thế, bãi bỏ hoặc ban hành mới)</w:t>
      </w:r>
    </w:p>
    <w:p>
      <w:r>
        <w:t>Nội dung kiến nghị/ Lý do kiến nghị</w:t>
      </w:r>
    </w:p>
    <w:p>
      <w:r>
        <w:t>Cơ quan/ đơn vị chủ trì soạn thảo</w:t>
      </w:r>
    </w:p>
    <w:p>
      <w:r>
        <w:t>Thời hạn xử lý hoặc kiến nghị xử lý/tình hình xây dựng</w:t>
      </w:r>
    </w:p>
    <w:p>
      <w:r>
        <w:t>1.</w:t>
      </w:r>
    </w:p>
    <w:p>
      <w:r>
        <w:t>Quyết định</w:t>
      </w:r>
    </w:p>
    <w:p>
      <w:r>
        <w:t>Số 05/2011/QĐ-UBND ngày 24/03/2011</w:t>
      </w:r>
    </w:p>
    <w:p>
      <w:r>
        <w:t>Về ban hành Quy chế về tổ chức và hoạt động của Phòng Tài chính và Kế hoạch quận Bình Thạnh.</w:t>
      </w:r>
    </w:p>
    <w:p>
      <w:r>
        <w:t>Thay thế</w:t>
      </w:r>
    </w:p>
    <w:p>
      <w:r>
        <w:t>- Hầu hết văn bản quy phạm pháp luật làm căn cứ ban hành Quy chế đã bị thay thế hoặc không còn phù hợp pháp luật hiện hành - Nhiều nội dung của quy chế không còn phù hợp quy định pháp luật hiện hành:</w:t>
      </w:r>
    </w:p>
    <w:p>
      <w:r>
        <w:t>+ Chồng chéo, trùng lắp với chức năng, nhiệm vụ về đăng ký kinh doanh của Phòng Kinh tế hiện nay;</w:t>
      </w:r>
    </w:p>
    <w:p>
      <w:r>
        <w:t>+ Quy định về vị trí, vai trò của Trưởng phòng; số lượng phó trưởng phòng;...</w:t>
      </w:r>
    </w:p>
    <w:p>
      <w:r>
        <w:t>+ Chưa quy định về nhiệm vụ chủ trì, phối hợp trong công tác rà soát văn bản quy phạm pháp luật do Hội đồng nhân dân và Ủy ban nhân dân quận ban hành;</w:t>
      </w:r>
    </w:p>
    <w:p>
      <w:r>
        <w:t>+ Khi Nghị quyết số 131/2020/QH14 có hiệu lực (01/01/2021) và triển khai thực hiện chính quyền đô thị tại Thành phố Hồ Chí Minh (01/7/2021), trên địa bàn quận không còn Hội đồng nhân dân, do đó sửa đổi những nội dung có liên quan đến Hội đồng nhân dân.</w:t>
      </w:r>
    </w:p>
    <w:p>
      <w:r>
        <w:t>P.TC-KH</w:t>
      </w:r>
    </w:p>
    <w:p>
      <w:r>
        <w:t>Khi Thành phố ban hành quy chế mẫu về tổ chức và hoạt động của Phòng Tài chính - kế hoạch</w:t>
      </w:r>
    </w:p>
    <w:p>
      <w:r>
        <w:t>2.</w:t>
      </w:r>
    </w:p>
    <w:p>
      <w:r>
        <w:t>Quyết định</w:t>
      </w:r>
    </w:p>
    <w:p>
      <w:r>
        <w:t>Số 06/2011/QĐ-UBND ngày 25/03/2011</w:t>
      </w:r>
    </w:p>
    <w:p>
      <w:r>
        <w:t>Về ban hành Quy chế tổ chức và hoạt động của Phòng Kinh tế quận Bình Thạnh.</w:t>
      </w:r>
    </w:p>
    <w:p>
      <w:r>
        <w:t>Thay thế</w:t>
      </w:r>
    </w:p>
    <w:p>
      <w:r>
        <w:t>- Hầu hết văn bản quy phạm pháp luật làm căn cứ ban hành Quy chế đã bị thay thế hoặc không còn phù hợp pháp luật hiện hành;</w:t>
      </w:r>
    </w:p>
    <w:p>
      <w:r>
        <w:t>- Nhiều nội dung của quy chế chưa phù hợp quy định pháp luật hiện hành:</w:t>
      </w:r>
    </w:p>
    <w:p>
      <w:r>
        <w:t>+ Chồng chéo, trùng lắp với chức năng, nhiệm vụ về đăng ký kinh doanh của Phòng Tài chính - Kế hoạch;</w:t>
      </w:r>
    </w:p>
    <w:p>
      <w:r>
        <w:t>+ Bổ sung chức năng tham mưu, giúp Ủy ban nhân dân quận thực hiện quản lý nhà nước về phòng, chống thiên tai (nhận chuyển giao từ Phòng Quản lý đô thị)</w:t>
      </w:r>
    </w:p>
    <w:p>
      <w:r>
        <w:t>+ Quy định về vị trí, vai trò của Trưởng phòng; số lượng phó trưởng phòng;...</w:t>
      </w:r>
    </w:p>
    <w:p>
      <w:r>
        <w:t>+ Chưa quy định về nhiệm vụ chủ trì, phối hợp trong công tác rà soát văn bản quy phạm pháp luật do Hội đồng nhân dân và Ủy ban nhân dân quận ban hành;</w:t>
      </w:r>
    </w:p>
    <w:p>
      <w:r>
        <w:t>+ Khi Nghị quyết số 131/2020/QH14 có hiệu lực (01/01/2021) và triển khai thực hiện chính quyền đô thị tại Thành phố Hồ Chí Minh (01/7/2021), trên địa bàn quận không còn Hội đồng nhân dân, do đó sửa đổi những nội dung có liên quan đến Hội đồng nhân dân.</w:t>
      </w:r>
    </w:p>
    <w:p>
      <w:r>
        <w:t>P. Kinh tế</w:t>
      </w:r>
    </w:p>
    <w:p>
      <w:r>
        <w:t>Khi Thành phố ban hành quy chế mẫu về tổ chức và hoạt động của Phòng Kinh tế</w:t>
      </w:r>
    </w:p>
    <w:p>
      <w:r>
        <w:t>3.</w:t>
      </w:r>
    </w:p>
    <w:p>
      <w:r>
        <w:t>Quyết định</w:t>
      </w:r>
    </w:p>
    <w:p>
      <w:r>
        <w:t>Số 08/2011/QĐ-UBND ngày 20/07/2011</w:t>
      </w:r>
    </w:p>
    <w:p>
      <w:r>
        <w:t>Về ban hành Quy chế về tổ chức và hoạt động của Phòng Quản lý đô thị quận Bình Thạnh</w:t>
      </w:r>
    </w:p>
    <w:p>
      <w:r>
        <w:t>Thay thế</w:t>
      </w:r>
    </w:p>
    <w:p>
      <w:r>
        <w:t>- Hầu hết văn bản quy phạm pháp luật làm căn cứ ban hành Quyết định số 08/2011/QĐ-UBND đã bị thay thế hoặc không còn phù hợp pháp luật hiện hành</w:t>
      </w:r>
    </w:p>
    <w:p>
      <w:r>
        <w:t>- Nhiều nội dung của quy chế chưa phù hợp quy định pháp luật hiện hành:</w:t>
      </w:r>
    </w:p>
    <w:p>
      <w:r>
        <w:t>+ Không còn chức năng, nhiệm vụ về phòng, chống thiên tai (chuyển giao cho Phòng Kinh tế);</w:t>
      </w:r>
    </w:p>
    <w:p>
      <w:r>
        <w:t>+ Bổ sung thêm các quy định về tổ chức và hoạt động của Đội Quản lý trật tự đô thị trực thuộc Phòng Quản lý đô thị;</w:t>
      </w:r>
    </w:p>
    <w:p>
      <w:r>
        <w:t>+ Quy định về vị trí, vai trò của Trưởng phòng; số lượng phó trưởng phòng;...</w:t>
      </w:r>
    </w:p>
    <w:p>
      <w:r>
        <w:t>+ Chưa quy định về nhiệm vụ chủ trì, phối hợp trong công tác rà soát văn bản quy phạm pháp luật do Hội đồng nhân dân và Ủy ban nhân dân quận ban hành;</w:t>
      </w:r>
    </w:p>
    <w:p>
      <w:r>
        <w:t>+ Khi Nghị quyết số 131/2020/QH14 có hiệu lực (01/01/2021) và triển khai thực hiện chính quyền đô thị tại Thành phố Hồ Chí Minh (01/7/2021), trên địa bàn quận không còn Hội đồng nhân dân, do đó sửa đổi những nội dung có liên quan đến Hội đồng nhân dân.</w:t>
      </w:r>
    </w:p>
    <w:p>
      <w:r>
        <w:t>P.QLĐT</w:t>
      </w:r>
    </w:p>
    <w:p>
      <w:r>
        <w:t>Khi Thành phố ban hành quy chế mẫu về tổ chức và hoạt động của Phòng Quản lý đô thị</w:t>
      </w:r>
    </w:p>
    <w:p>
      <w:r>
        <w:t>4.</w:t>
      </w:r>
    </w:p>
    <w:p>
      <w:r>
        <w:t>Quyết định</w:t>
      </w:r>
    </w:p>
    <w:p>
      <w:r>
        <w:t>số 01/2017/QĐ-UBND ngày 17/5/2017</w:t>
      </w:r>
    </w:p>
    <w:p>
      <w:r>
        <w:t>Về ban hành quy chế tổ chức và hoạt động của Thanh tra quận Bình Thạnh</w:t>
      </w:r>
    </w:p>
    <w:p>
      <w:r>
        <w:t>Sửa đổi, bổ sung hoặc thay thế</w:t>
      </w:r>
    </w:p>
    <w:p>
      <w:r>
        <w:t>- Một số văn bản quy phạm pháp luật làm căn cứ để ban hành Quy chế đã bị sửa đổi, bổ sung;</w:t>
      </w:r>
    </w:p>
    <w:p>
      <w:r>
        <w:t>- Một số nội dung của quy chế chưa phù hợp quy định pháp luật hiện hành:</w:t>
      </w:r>
    </w:p>
    <w:p>
      <w:r>
        <w:t>+ Quy định về vị trí, vai trò của Trưởng phòng; số lượng phó trưởng phòng;...</w:t>
      </w:r>
    </w:p>
    <w:p>
      <w:r>
        <w:t>+ Cần bổ sung chức năng về công tác tiếp công dân;</w:t>
      </w:r>
    </w:p>
    <w:p>
      <w:r>
        <w:t>+ Chưa quy định về nhiệm vụ chủ trì, phối hợp trong công tác rà soát văn bản quy phạm pháp luật do Hội đồng nhân dân và Ủy ban nhân dân quận ban hành;</w:t>
      </w:r>
    </w:p>
    <w:p>
      <w:r>
        <w:t>+ Khi Nghị quyết số 131/2020/QH14 có hiệu lực (01/01/2021) và triển khai thực hiện chính quyền đô thị tại Thành phố Hồ Chí Minh (01/7/2021), trên địa bàn quận không còn Hội đồng nhân dân, do đó sửa đổi những nội dung có liên quan đến Hội đồng nhân dân.</w:t>
      </w:r>
    </w:p>
    <w:p>
      <w:r>
        <w:t>Thanh tra quận</w:t>
      </w:r>
    </w:p>
    <w:p>
      <w:r>
        <w:t>Khi Thành phố ban hành Quyết định sửa đổi quy chế mẫu về tổ chức và hoạt động của Thanh tra</w:t>
      </w:r>
    </w:p>
    <w:p>
      <w:r>
        <w:t>5.</w:t>
      </w:r>
    </w:p>
    <w:p>
      <w:r>
        <w:t>Quyết định</w:t>
      </w:r>
    </w:p>
    <w:p>
      <w:r>
        <w:t>Số 05/2017/QĐ-UBND ngày 28/8/2017</w:t>
      </w:r>
    </w:p>
    <w:p>
      <w:r>
        <w:t>Về ban hành quy chế tổ chức và hoạt động của Phòng Nội vụ quận Bình Thạnh</w:t>
      </w:r>
    </w:p>
    <w:p>
      <w:r>
        <w:t>Thay thế</w:t>
      </w:r>
    </w:p>
    <w:p>
      <w:r>
        <w:t>- Một số văn bản quy phạm pháp luật làm căn cứ để ban hành Quy chế đã bị sửa đổi, bổ sung;</w:t>
      </w:r>
    </w:p>
    <w:p>
      <w:r>
        <w:t>- Một số nội dung của quy chế chưa phù hợp quy định pháp luật hiện hành:</w:t>
      </w:r>
    </w:p>
    <w:p>
      <w:r>
        <w:t>+ Cần bổ sung chức năng chức năng tham mưu, giúp Ủy ban nhân dân cấp huyện quản lý nhà nước về: tín ngưỡng.</w:t>
      </w:r>
    </w:p>
    <w:p>
      <w:r>
        <w:t>+ Tại Điều 2 của Quyết định: cần bổ sung quy định về nhiệm vụ, quyền hạn của Phòng Nội vụ trong lĩnh vực tín ngưỡng. (hiện nay do Phòng Văn hóa và Thông tin phụ trách)</w:t>
      </w:r>
    </w:p>
    <w:p>
      <w:r>
        <w:t>+ Quy định về vị trí, vai trò của Trưởng phòng; số lượng phó trưởng phòng;...</w:t>
      </w:r>
    </w:p>
    <w:p>
      <w:r>
        <w:t>+ Chưa quy định về nhiệm vụ chủ trì, phối hợp trong công tác rà soát văn bản quy phạm pháp luật do Hội đồng nhân dân và Ủy ban nhân dân quận ban hành;</w:t>
      </w:r>
    </w:p>
    <w:p>
      <w:r>
        <w:t>+ Khi Nghị quyết số 131/2020/QH14 có hiệu lực (01/01/2021) và triển khai thực hiện chính quyền đô thị tại Thành phố Hồ Chí Minh (01/7/2021), trên địa bàn quận không còn Hội đồng nhân dân, do đó sửa đổi những nội dung có liên quan đến Hội đồng nhân dân.</w:t>
      </w:r>
    </w:p>
    <w:p>
      <w:r>
        <w:t>+ Quyết định số Quyết định số 31/2023/QĐ-UBND ngày 18/7/2023 của Ủy ban nhân dân thành phố về việc ban hành quy định về hướng dẫn chức năng, nhiệm vụ, quyền hạn và tổ chức của Phòng Nội vụ thuộc Ủy ban nhân dân Thành phố Thủ Đức và các quận - huyện.</w:t>
      </w:r>
    </w:p>
    <w:p>
      <w:r>
        <w:t>P. Nội vụ</w:t>
      </w:r>
    </w:p>
    <w:p>
      <w:r>
        <w:t>Trong năm 2024</w:t>
      </w:r>
    </w:p>
    <w:p>
      <w:r>
        <w:t>6.</w:t>
      </w:r>
    </w:p>
    <w:p>
      <w:r>
        <w:t>Quyết định</w:t>
      </w:r>
    </w:p>
    <w:p>
      <w:r>
        <w:t>Số 01/2018/QĐ-UBND ngày 29/01/2018</w:t>
      </w:r>
    </w:p>
    <w:p>
      <w:r>
        <w:t>Về ban hành quy chế tổ chức và hoạt động của Phòng Tài nguyên và Môi trường quận Bình Thạnh</w:t>
      </w:r>
    </w:p>
    <w:p>
      <w:r>
        <w:t>Thay thế</w:t>
      </w:r>
    </w:p>
    <w:p>
      <w:r>
        <w:t>- Một số văn bản quy phạm pháp luật làm căn cứ để ban hành Quy chế đã bị sửa đổi, bổ sung;</w:t>
      </w:r>
    </w:p>
    <w:p>
      <w:r>
        <w:t>- Một số nội dung của quy chế chưa phù hợp quy định pháp luật hiện hành:</w:t>
      </w:r>
    </w:p>
    <w:p>
      <w:r>
        <w:t>+ Cần bổ sung chức năng tham mưu, giúp Ủy ban nhân dân quận thực hiện chức năng quản lý nhà nước về: đo đạc và bản đồ.</w:t>
      </w:r>
    </w:p>
    <w:p>
      <w:r>
        <w:t>+ Quy định về vị trí, vai trò của Trưởng phòng; số lượng phó trưởng phòng;...</w:t>
      </w:r>
    </w:p>
    <w:p>
      <w:r>
        <w:t>+ Chưa quy định về nhiệm vụ chủ trì, phối hợp trong công tác rà soát văn bản quy phạm pháp luật do Hội đồng nhân dân và Ủy ban nhân dân quận ban hành;</w:t>
      </w:r>
    </w:p>
    <w:p>
      <w:r>
        <w:t>+ Khi Nghị quyết số 131/2020/QH14 có hiệu lực (01/01/2021) và triển khai thực hiện chính quyền đô thị tại Thành phố Hồ Chí Minh (01/7/2021), trên địa bàn quận không còn Hội đồng nhân dân, do đó sửa đổi những nội dung có liên quan đến Hội đồng nhân dân.</w:t>
      </w:r>
    </w:p>
    <w:p>
      <w:r>
        <w:t>+ Quyết định số 49/2023/QĐ-UBND ngày 30/11/2023 của Ủy ban nhân dân Thành phố Hồ Chí Minh quy định về hướng dẫn chức năng, nhiệm vụ, quyền hạn và tổ chức của Phòng Tài nguyên và Môi trường thuộc Ủy ban nhân dân các quận - huyện.</w:t>
      </w:r>
    </w:p>
    <w:p>
      <w:r>
        <w:t>P. Tài nguyên và Môi trường</w:t>
      </w:r>
    </w:p>
    <w:p>
      <w:r>
        <w:t>Trong năm 2024</w:t>
      </w:r>
    </w:p>
    <w:p>
      <w:r>
        <w:t>7.</w:t>
      </w:r>
    </w:p>
    <w:p>
      <w:r>
        <w:t>Quyết định</w:t>
      </w:r>
    </w:p>
    <w:p>
      <w:r>
        <w:t>Số 02/2018/QĐ-UBND ngày 14/3/2018</w:t>
      </w:r>
    </w:p>
    <w:p>
      <w:r>
        <w:t>Về ban hành Quy chế tổ chức và hoạt động của Văn phòng Hội đồng nhân dân và Ủy ban nhân dân quận Bình Thạnh</w:t>
      </w:r>
    </w:p>
    <w:p>
      <w:r>
        <w:t>Thay thế</w:t>
      </w:r>
    </w:p>
    <w:p>
      <w:r>
        <w:t>- Một số văn bản quy phạm pháp luật làm căn cứ để ban hành Quy chế đã bị sửa đổi, bổ sung;</w:t>
      </w:r>
    </w:p>
    <w:p>
      <w:r>
        <w:t>- Một số nội dung của quy chế chưa phù hợp quy định pháp luật hiện hành:</w:t>
      </w:r>
    </w:p>
    <w:p>
      <w:r>
        <w:t>+ Quy định về vị trí, vai trò của Trưởng phòng; số lượng phó trưởng phòng;...</w:t>
      </w:r>
    </w:p>
    <w:p>
      <w:r>
        <w:t>+ Chưa quy định về nhiệm vụ chủ trì, phối hợp trong công tác rà soát văn bản quy phạm pháp luật do Hội đồng nhân dân và Ủy ban nhân dân quận ban hành;</w:t>
      </w:r>
    </w:p>
    <w:p>
      <w:r>
        <w:t>+ Khi Nghị quyết số 131/2020/QH14 có hiệu lực (01/01/2021) và triển khai thực hiện chính quyền đô thị tại Thành phố Hồ Chí Minh (01/7/2021), quận Bình Thạnh sẽ không còn tổ chức Hội đồng nhân dân quận và có thể sắp xếp lại phòng chuyên môn thuộc UBND quận nên tên gọi, chức năng, nhiệm vụ của Văn phòng cũng sẽ thay đổi rất nhiều.</w:t>
      </w:r>
    </w:p>
    <w:p>
      <w:r>
        <w:t>VP UBND quận</w:t>
      </w:r>
    </w:p>
    <w:p>
      <w:r>
        <w:t>Khi Thành phố ban hành quy chế mẫu về tổ chức và hoạt động của Văn phòng UBND quận</w:t>
      </w:r>
    </w:p>
    <w:p>
      <w:r>
        <w:t>8.</w:t>
      </w:r>
    </w:p>
    <w:p>
      <w:r>
        <w:t>Quyết định</w:t>
      </w:r>
    </w:p>
    <w:p>
      <w:r>
        <w:t>Quyết định số 03/2018/QĐ-UBND ngày 23/3/2018</w:t>
      </w:r>
    </w:p>
    <w:p>
      <w:r>
        <w:t>Về ban hành Quy chế tổ chức và hoạt động của phòng Giáo dục và Đào tạo quận Bình Thạnh</w:t>
      </w:r>
    </w:p>
    <w:p>
      <w:r>
        <w:t>Thay thế</w:t>
      </w:r>
    </w:p>
    <w:p>
      <w:r>
        <w:t>- Nhiều văn bản quy phạm pháp luật làm căn cứ để ban hành Quy chế đã bị sửa đổi, bổ sung hoặc thay thế;</w:t>
      </w:r>
    </w:p>
    <w:p>
      <w:r>
        <w:t>- Một số nội dung của quy chế chưa phù hợp quy định pháp luật hiện hành:</w:t>
      </w:r>
    </w:p>
    <w:p>
      <w:r>
        <w:t>+ Quy định về vị trí, vai trò của Trưởng phòng; số lượng phó trưởng phòng;...</w:t>
      </w:r>
    </w:p>
    <w:p>
      <w:r>
        <w:t>+ Chưa quy định về nhiệm vụ chủ trì, phối hợp trong công tác rà soát văn bản quy phạm pháp luật do Hội đồng nhân dân và Ủy ban nhân dân quận ban hành;</w:t>
      </w:r>
    </w:p>
    <w:p>
      <w:r>
        <w:t>+ Khi Nghị quyết số 131/2020/QH14 có hiệu lực (01/01/2021) và triển khai thực hiện chính quyền đô thị tại Thành phố Hồ Chí Minh (01/7/2021), trên địa bàn quận không còn Hội đồng nhân dân, do đó cần sửa đổi những nội dung có liên quan đến Hội đồng nhân dân.</w:t>
      </w:r>
    </w:p>
    <w:p>
      <w:r>
        <w:t>+ Quyết định số 57/2023/QĐ-UBND ngày 21/12/2023 của Ủy ban nhân dân Thành phố Hồ Chí Minh về hướng dẫn chức năng, nhiệm vụ, quyền hạn và tổ chức của Phòng Giáo dục và Đào tạo thuộc Thành phố Thủ Đức, Ủy ban nhân dân Thành phố Thủ Đức và các quận - huyện.</w:t>
      </w:r>
    </w:p>
    <w:p>
      <w:r>
        <w:t>P. Giáo dục và Đào tạo</w:t>
      </w:r>
    </w:p>
    <w:p>
      <w:r>
        <w:t>Trong năm 2024</w:t>
      </w:r>
    </w:p>
    <w:p>
      <w:r>
        <w:t>9.</w:t>
      </w:r>
    </w:p>
    <w:p>
      <w:r>
        <w:t>Quyết định</w:t>
      </w:r>
    </w:p>
    <w:p>
      <w:r>
        <w:t>Quyết định số 02/2020/QĐ-UBND ngày 10/6/2020</w:t>
      </w:r>
    </w:p>
    <w:p>
      <w:r>
        <w:t>Về ban hành Quy chế tổ chức và hoạt động của phòng Văn hóa và Thông tin quận Bình Thạnh</w:t>
      </w:r>
    </w:p>
    <w:p>
      <w:r>
        <w:t>Sửa đổi, bổ sung hoặc thay thế</w:t>
      </w:r>
    </w:p>
    <w:p>
      <w:r>
        <w:t>- Một số văn bản quy phạm pháp luật làm căn cứ để ban hành Quy chế đã bị sửa đổi, bổ sung;</w:t>
      </w:r>
    </w:p>
    <w:p>
      <w:r>
        <w:t>- Một số nội dung của quy chế chưa phù hợp quy định pháp luật hiện hành:</w:t>
      </w:r>
    </w:p>
    <w:p>
      <w:r>
        <w:t>- Cần chuyển chức năng chức năng tham mưu, giúp Ủy ban nhân dân cấp huyện quản lý nhà nước về tín ngưỡng cho Phòng Nội vụ.</w:t>
      </w:r>
    </w:p>
    <w:p>
      <w:r>
        <w:t>- Cần bổ sung chức năng tham mưu, giúp Ủy ban nhân dân cấp huyện thực hiện quản lý nhà nước về: thông tin điện tử.</w:t>
      </w:r>
    </w:p>
    <w:p>
      <w:r>
        <w:t>- Quy định về vị trí, vai trò của Trưởng phòng; số lượng phó trưởng phòng;...</w:t>
      </w:r>
    </w:p>
    <w:p>
      <w:r>
        <w:t>- Chưa quy định về nhiệm vụ chủ trì, phối hợp trong công tác rà soát văn bản quy phạm pháp luật do Hội đồng nhân dân và Ủy ban nhân dân quận ban hành;</w:t>
      </w:r>
    </w:p>
    <w:p>
      <w:r>
        <w:t>- Khi Nghị quyết số 131/2020/QH14 có hiệu lực (01/01/2021) và triển khai thực hiện chính quyền đô thị tại Thành phố Hồ Chí Minh (01/7/2021), trên địa bàn quận không còn Hội đồng nhân dân, do đó sửa đổi những nội dung có liên quan đến Hội đồng nhân dân.</w:t>
      </w:r>
    </w:p>
    <w:p>
      <w:r>
        <w:t>- Quyết định số 58/2023/QĐ-UBND ngày 21/12/2023 của Ủy ban nhân dân Thành phố Hồ Chí Minh về hướng dẫn chức năng, nhiệm vụ, quyền hạn và tổ chức (Quy chế mẫu) của Văn hóa - Thông tin thuộc Ủy ban nhân dân các quận - huyện.</w:t>
      </w:r>
    </w:p>
    <w:p>
      <w:r>
        <w:t>P. Văn hóa và Thông tin</w:t>
      </w:r>
    </w:p>
    <w:p>
      <w:r>
        <w:t>Trong năm 2024</w:t>
      </w:r>
    </w:p>
    <w:p>
      <w:r>
        <w:t>10.</w:t>
      </w:r>
    </w:p>
    <w:p>
      <w:r>
        <w:t>Nghị quyết</w:t>
      </w:r>
    </w:p>
    <w:p>
      <w:r>
        <w:t>Nghị quyết số 24/2007/NQ-HĐND ngày 21/12/2007</w:t>
      </w:r>
    </w:p>
    <w:p>
      <w:r>
        <w:t>Về phê duyệt tờ trình Đề án quy hoạch chi tiết địa điểm trường học ngành giáo dục - đào tạo trên địa bàn quận Bình Thạnh đến năm 2020</w:t>
      </w:r>
    </w:p>
    <w:p>
      <w:r>
        <w:t>Bãi bỏ</w:t>
      </w:r>
    </w:p>
    <w:p>
      <w:r>
        <w:t>- Quyết định số 34/2021/QĐ-UBND ngày 06/8/2021 của UBND Thành phố Hồ Chí Minh về việc bãi bỏ 04 Quyết định và 01 Chỉ thị của Ủy ban nhân dân Thành phố đã bãi bỏ Quyết định số 02/2003/QĐ-UBND ngày 03 tháng 01 năm 2003 của Ủy ban nhân dân Thành phố về phê duyệt quy hoạch phát triển mạng lưới trường học ngành giáo dục Thành phố đến năm 2020.</w:t>
      </w:r>
    </w:p>
    <w:p>
      <w:r>
        <w:t>- Quyết định đã hết thời gian thực hiện quy định trong văn bản.</w:t>
      </w:r>
    </w:p>
    <w:p>
      <w:r>
        <w:t>HĐND Thành phố Hồ Chí Minh</w:t>
      </w:r>
    </w:p>
    <w:p>
      <w:r>
        <w:t>Chờ hướng dẫn của Bộ Tư pháp và Sở Tư pháp</w:t>
      </w:r>
    </w:p>
    <w:p>
      <w:r>
        <w:t>TỔNG SỐ</w:t>
      </w:r>
    </w:p>
    <w:p>
      <w:r>
        <w:t>10 văn bản</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