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48/QĐ-UBND phê duyệt Kế hoạch sử dụng đất năm 2024 huyện Nghi Lộc,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48/QĐ-UBND</w:t>
      </w:r>
    </w:p>
    <w:p>
      <w:r>
        <w:t>Nghệ An, ngày 05 tháng 02 năm 2024</w:t>
      </w:r>
    </w:p>
    <w:p>
      <w:r>
        <w:t>QUYẾT ĐỊNH</w:t>
      </w:r>
    </w:p>
    <w:p>
      <w:r>
        <w:t>VỀ VIỆC PHÊ DUYỆT KẾ HOẠCH SỬ DỤNG ĐẤT NĂM 2024 HUYỆN NGHI LỘC</w:t>
      </w:r>
    </w:p>
    <w:p>
      <w:r>
        <w:t>ỦY BAN NHÂN DÂN TỈNH NGHỆ AN</w:t>
      </w:r>
    </w:p>
    <w:p>
      <w:r>
        <w:t>Căn cứ Luật Tổ chức chính quyền địa phương ngày 19/6/2015; Luật sửa đổi, bổ sung một số điều của Luật Chính phủ và Luật Tổ chức chính quyền địa phương ngày 22/11/2019;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61/2022/QH15 ngày 16/6/2022 của Quốc hội Nghị quyết tiếp tục tăng cường hiệu lực, hiệu quả thực hiện chính sách, pháp luật về quy hoạch và một số giải pháp tháo gỡ khó khăn, vướng mắc, đẩy nhanh tiến độ lập và nâng cao chất lượng quy hoạch thời ký 2021-2040;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các Quyết định số 400/QĐ-UBND ngày 10/10/2022 của UBND tỉnh Nghệ An về việc phê duyệt Quy hoạch sử dụng đất đến năm 2030 và kế hoạch sử dụng đất năm đầu của quy hoạch huyện Nghi Lộc và các Quyết định số 455/QĐ-UBND ngày 18/8/2023, số 619/QĐ-UBND ngày 02/11/2023, số 657/QĐ-UBND ngày 16/11/2023 của UBND tỉnh Nghệ An về việc điều chỉnh vị trí, ranh giới, địa điểm công trình, dự án trong Quy hoạch sử dụng đất Đến năm 2030 huyện Nghi Lộc;</w:t>
      </w:r>
    </w:p>
    <w:p>
      <w:r>
        <w:t>Xét đề nghị của Sở Tài nguyên và Môi trường tại Tờ trình số 840/TTr-STNMT ngày 02 tháng 02 năm 2024 về việc phê duyệt Kế hoạch sử dụng đất năm 2024 huyện Nghi Lộc;</w:t>
      </w:r>
    </w:p>
    <w:p>
      <w:r>
        <w:t>QUYẾT ĐỊNH</w:t>
      </w:r>
    </w:p>
    <w:p>
      <w:r>
        <w:t>Điều 1.  Phê duyệt Kế hoạch sử dụng đất năm 2024 huyện Nghi Lộc với các nội dung chủ yếu như sau:</w:t>
      </w:r>
    </w:p>
    <w:p>
      <w:r>
        <w:t>1. Phân bổ diện tích các loại đất trong năm kế hoạch:</w:t>
      </w:r>
    </w:p>
    <w:p>
      <w:r>
        <w:t>Đơn vị tính: ha</w:t>
      </w:r>
    </w:p>
    <w:p>
      <w:r>
        <w:t>STT</w:t>
      </w:r>
    </w:p>
    <w:p>
      <w:r>
        <w:t>Chỉ tiêu sử dụng đất</w:t>
      </w:r>
    </w:p>
    <w:p>
      <w:r>
        <w:t>Mã</w:t>
      </w:r>
    </w:p>
    <w:p>
      <w:r>
        <w:t>Tổng diện tích</w:t>
      </w:r>
    </w:p>
    <w:p>
      <w:r>
        <w:t>Diện tích phân theo đơn vị hành chính xã</w:t>
      </w:r>
    </w:p>
    <w:p>
      <w:r>
        <w:t>Khánh Hợp</w:t>
      </w:r>
    </w:p>
    <w:p>
      <w:r>
        <w:t>Nghi Công Bắc</w:t>
      </w:r>
    </w:p>
    <w:p>
      <w:r>
        <w:t>Nghi Công Nam</w:t>
      </w:r>
    </w:p>
    <w:p>
      <w:r>
        <w:t>Nghi Diên</w:t>
      </w:r>
    </w:p>
    <w:p>
      <w:r>
        <w:t>Nghi Đồng</w:t>
      </w:r>
    </w:p>
    <w:p>
      <w:r>
        <w:t>(1)</w:t>
      </w:r>
    </w:p>
    <w:p>
      <w:r>
        <w:t>(2)</w:t>
      </w:r>
    </w:p>
    <w:p>
      <w:r>
        <w:t>(3)</w:t>
      </w:r>
    </w:p>
    <w:p>
      <w:r>
        <w:t>(4)</w:t>
      </w:r>
    </w:p>
    <w:p>
      <w:r>
        <w:t>(5)</w:t>
      </w:r>
    </w:p>
    <w:p>
      <w:r>
        <w:t>(6)</w:t>
      </w:r>
    </w:p>
    <w:p>
      <w:r>
        <w:t>(7)</w:t>
      </w:r>
    </w:p>
    <w:p>
      <w:r>
        <w:t>(8)</w:t>
      </w:r>
    </w:p>
    <w:p>
      <w:r>
        <w:t>(9)</w:t>
      </w:r>
    </w:p>
    <w:p>
      <w:r>
        <w:t>1</w:t>
      </w:r>
    </w:p>
    <w:p>
      <w:r>
        <w:t>Đất nông nghiệp</w:t>
      </w:r>
    </w:p>
    <w:p>
      <w:r>
        <w:t>NNP</w:t>
      </w:r>
    </w:p>
    <w:p>
      <w:r>
        <w:t>22.878,18</w:t>
      </w:r>
    </w:p>
    <w:p>
      <w:r>
        <w:t>398,01</w:t>
      </w:r>
    </w:p>
    <w:p>
      <w:r>
        <w:t>962,37</w:t>
      </w:r>
    </w:p>
    <w:p>
      <w:r>
        <w:t>1.511,42</w:t>
      </w:r>
    </w:p>
    <w:p>
      <w:r>
        <w:t>389,24</w:t>
      </w:r>
    </w:p>
    <w:p>
      <w:r>
        <w:t>893,11</w:t>
      </w:r>
    </w:p>
    <w:p>
      <w:r>
        <w:t>Trong đó:</w:t>
      </w:r>
    </w:p>
    <w:p>
      <w:r>
        <w:t>1.1</w:t>
      </w:r>
    </w:p>
    <w:p>
      <w:r>
        <w:t>Đất trồng lúa</w:t>
      </w:r>
    </w:p>
    <w:p>
      <w:r>
        <w:t>LUA</w:t>
      </w:r>
    </w:p>
    <w:p>
      <w:r>
        <w:t>8.426,73</w:t>
      </w:r>
    </w:p>
    <w:p>
      <w:r>
        <w:t>118,80</w:t>
      </w:r>
    </w:p>
    <w:p>
      <w:r>
        <w:t>359,88</w:t>
      </w:r>
    </w:p>
    <w:p>
      <w:r>
        <w:t>432,31</w:t>
      </w:r>
    </w:p>
    <w:p>
      <w:r>
        <w:t>307,53</w:t>
      </w:r>
    </w:p>
    <w:p>
      <w:r>
        <w:t>156,66</w:t>
      </w:r>
    </w:p>
    <w:p>
      <w:r>
        <w:t>Trong đó: Đất chuyên trồng lúa nước</w:t>
      </w:r>
    </w:p>
    <w:p>
      <w:r>
        <w:t>LUC</w:t>
      </w:r>
    </w:p>
    <w:p>
      <w:r>
        <w:t>6.882,89</w:t>
      </w:r>
    </w:p>
    <w:p>
      <w:r>
        <w:t>112,80</w:t>
      </w:r>
    </w:p>
    <w:p>
      <w:r>
        <w:t>340,91</w:t>
      </w:r>
    </w:p>
    <w:p>
      <w:r>
        <w:t>424,48</w:t>
      </w:r>
    </w:p>
    <w:p>
      <w:r>
        <w:t>250,35</w:t>
      </w:r>
    </w:p>
    <w:p>
      <w:r>
        <w:t>154,48</w:t>
      </w:r>
    </w:p>
    <w:p>
      <w:r>
        <w:t>1.2</w:t>
      </w:r>
    </w:p>
    <w:p>
      <w:r>
        <w:t>Đất trồng cây hàng năm khác</w:t>
      </w:r>
    </w:p>
    <w:p>
      <w:r>
        <w:t>HNK</w:t>
      </w:r>
    </w:p>
    <w:p>
      <w:r>
        <w:t>2.752,67</w:t>
      </w:r>
    </w:p>
    <w:p>
      <w:r>
        <w:t>223,57</w:t>
      </w:r>
    </w:p>
    <w:p>
      <w:r>
        <w:t>30,80</w:t>
      </w:r>
    </w:p>
    <w:p>
      <w:r>
        <w:t>37,78</w:t>
      </w:r>
    </w:p>
    <w:p>
      <w:r>
        <w:t>6,96</w:t>
      </w:r>
    </w:p>
    <w:p>
      <w:r>
        <w:t>87,34</w:t>
      </w:r>
    </w:p>
    <w:p>
      <w:r>
        <w:t>1.3</w:t>
      </w:r>
    </w:p>
    <w:p>
      <w:r>
        <w:t>Đất trồng cây lâu năm</w:t>
      </w:r>
    </w:p>
    <w:p>
      <w:r>
        <w:t>CLN</w:t>
      </w:r>
    </w:p>
    <w:p>
      <w:r>
        <w:t>3.073,31</w:t>
      </w:r>
    </w:p>
    <w:p>
      <w:r>
        <w:t>8,95</w:t>
      </w:r>
    </w:p>
    <w:p>
      <w:r>
        <w:t>150,04</w:t>
      </w:r>
    </w:p>
    <w:p>
      <w:r>
        <w:t>108,53</w:t>
      </w:r>
    </w:p>
    <w:p>
      <w:r>
        <w:t>49,38</w:t>
      </w:r>
    </w:p>
    <w:p>
      <w:r>
        <w:t>88,07</w:t>
      </w:r>
    </w:p>
    <w:p>
      <w:r>
        <w:t>1.4</w:t>
      </w:r>
    </w:p>
    <w:p>
      <w:r>
        <w:t>Đất rừng phòng hộ</w:t>
      </w:r>
    </w:p>
    <w:p>
      <w:r>
        <w:t>RPH</w:t>
      </w:r>
    </w:p>
    <w:p>
      <w:r>
        <w:t>4.965,68</w:t>
      </w:r>
    </w:p>
    <w:p>
      <w:r>
        <w:t>-</w:t>
      </w:r>
    </w:p>
    <w:p>
      <w:r>
        <w:t>223,62</w:t>
      </w:r>
    </w:p>
    <w:p>
      <w:r>
        <w:t>103,70</w:t>
      </w:r>
    </w:p>
    <w:p>
      <w:r>
        <w:t>-</w:t>
      </w:r>
    </w:p>
    <w:p>
      <w:r>
        <w:t>493,75</w:t>
      </w:r>
    </w:p>
    <w:p>
      <w:r>
        <w:t>1.5</w:t>
      </w:r>
    </w:p>
    <w:p>
      <w:r>
        <w:t>Đất rừng đặc dụng</w:t>
      </w:r>
    </w:p>
    <w:p>
      <w:r>
        <w:t>RDD</w:t>
      </w:r>
    </w:p>
    <w:p>
      <w:r>
        <w:t>-</w:t>
      </w:r>
    </w:p>
    <w:p>
      <w:r>
        <w:t>-</w:t>
      </w:r>
    </w:p>
    <w:p>
      <w:r>
        <w:t>-</w:t>
      </w:r>
    </w:p>
    <w:p>
      <w:r>
        <w:t>-</w:t>
      </w:r>
    </w:p>
    <w:p>
      <w:r>
        <w:t>-</w:t>
      </w:r>
    </w:p>
    <w:p>
      <w:r>
        <w:t>-</w:t>
      </w:r>
    </w:p>
    <w:p>
      <w:r>
        <w:t>1.6</w:t>
      </w:r>
    </w:p>
    <w:p>
      <w:r>
        <w:t>Đất rừng sản xuất</w:t>
      </w:r>
    </w:p>
    <w:p>
      <w:r>
        <w:t>RSX</w:t>
      </w:r>
    </w:p>
    <w:p>
      <w:r>
        <w:t>3.037,71</w:t>
      </w:r>
    </w:p>
    <w:p>
      <w:r>
        <w:t>9,76</w:t>
      </w:r>
    </w:p>
    <w:p>
      <w:r>
        <w:t>183,36</w:t>
      </w:r>
    </w:p>
    <w:p>
      <w:r>
        <w:t>820,75</w:t>
      </w:r>
    </w:p>
    <w:p>
      <w:r>
        <w:t>-</w:t>
      </w:r>
    </w:p>
    <w:p>
      <w:r>
        <w:t>65,37</w:t>
      </w:r>
    </w:p>
    <w:p>
      <w:r>
        <w:t>Trong đó: Đất có rừng sản xuất là rừng tự nhiên</w:t>
      </w:r>
    </w:p>
    <w:p>
      <w:r>
        <w:t>RSN</w:t>
      </w:r>
    </w:p>
    <w:p>
      <w:r>
        <w:t>39,35</w:t>
      </w:r>
    </w:p>
    <w:p>
      <w:r>
        <w:t>-</w:t>
      </w:r>
    </w:p>
    <w:p>
      <w:r>
        <w:t>-</w:t>
      </w:r>
    </w:p>
    <w:p>
      <w:r>
        <w:t>-</w:t>
      </w:r>
    </w:p>
    <w:p>
      <w:r>
        <w:t>-</w:t>
      </w:r>
    </w:p>
    <w:p>
      <w:r>
        <w:t>-</w:t>
      </w:r>
    </w:p>
    <w:p>
      <w:r>
        <w:t>1.7</w:t>
      </w:r>
    </w:p>
    <w:p>
      <w:r>
        <w:t>Đất nuôi trồng thủy sản</w:t>
      </w:r>
    </w:p>
    <w:p>
      <w:r>
        <w:t>NTS</w:t>
      </w:r>
    </w:p>
    <w:p>
      <w:r>
        <w:t>482,34</w:t>
      </w:r>
    </w:p>
    <w:p>
      <w:r>
        <w:t>36,92</w:t>
      </w:r>
    </w:p>
    <w:p>
      <w:r>
        <w:t>14,67</w:t>
      </w:r>
    </w:p>
    <w:p>
      <w:r>
        <w:t>8,35</w:t>
      </w:r>
    </w:p>
    <w:p>
      <w:r>
        <w:t>13,67</w:t>
      </w:r>
    </w:p>
    <w:p>
      <w:r>
        <w:t>1,92</w:t>
      </w:r>
    </w:p>
    <w:p>
      <w:r>
        <w:t>1.8</w:t>
      </w:r>
    </w:p>
    <w:p>
      <w:r>
        <w:t>Đất làm muối</w:t>
      </w:r>
    </w:p>
    <w:p>
      <w:r>
        <w:t>LMU</w:t>
      </w:r>
    </w:p>
    <w:p>
      <w:r>
        <w:t>-</w:t>
      </w:r>
    </w:p>
    <w:p>
      <w:r>
        <w:t>-</w:t>
      </w:r>
    </w:p>
    <w:p>
      <w:r>
        <w:t>-</w:t>
      </w:r>
    </w:p>
    <w:p>
      <w:r>
        <w:t>-</w:t>
      </w:r>
    </w:p>
    <w:p>
      <w:r>
        <w:t>-</w:t>
      </w:r>
    </w:p>
    <w:p>
      <w:r>
        <w:t>-</w:t>
      </w:r>
    </w:p>
    <w:p>
      <w:r>
        <w:t>1.9</w:t>
      </w:r>
    </w:p>
    <w:p>
      <w:r>
        <w:t>Đất nông nghiệp khác</w:t>
      </w:r>
    </w:p>
    <w:p>
      <w:r>
        <w:t>NKH</w:t>
      </w:r>
    </w:p>
    <w:p>
      <w:r>
        <w:t>139,75</w:t>
      </w:r>
    </w:p>
    <w:p>
      <w:r>
        <w:t>-</w:t>
      </w:r>
    </w:p>
    <w:p>
      <w:r>
        <w:t>-</w:t>
      </w:r>
    </w:p>
    <w:p>
      <w:r>
        <w:t>-</w:t>
      </w:r>
    </w:p>
    <w:p>
      <w:r>
        <w:t>11,70</w:t>
      </w:r>
    </w:p>
    <w:p>
      <w:r>
        <w:t>-</w:t>
      </w:r>
    </w:p>
    <w:p>
      <w:r>
        <w:t>2</w:t>
      </w:r>
    </w:p>
    <w:p>
      <w:r>
        <w:t>Đất phi nông nghiệp</w:t>
      </w:r>
    </w:p>
    <w:p>
      <w:r>
        <w:t>PNN</w:t>
      </w:r>
    </w:p>
    <w:p>
      <w:r>
        <w:t>10.949,45</w:t>
      </w:r>
    </w:p>
    <w:p>
      <w:r>
        <w:t>362,25</w:t>
      </w:r>
    </w:p>
    <w:p>
      <w:r>
        <w:t>299,41</w:t>
      </w:r>
    </w:p>
    <w:p>
      <w:r>
        <w:t>769,24</w:t>
      </w:r>
    </w:p>
    <w:p>
      <w:r>
        <w:t>275,40</w:t>
      </w:r>
    </w:p>
    <w:p>
      <w:r>
        <w:t>526,33</w:t>
      </w:r>
    </w:p>
    <w:p>
      <w:r>
        <w:t>Trong đó:</w:t>
      </w:r>
    </w:p>
    <w:p>
      <w:r>
        <w:t>2.1</w:t>
      </w:r>
    </w:p>
    <w:p>
      <w:r>
        <w:t>Đất quốc phòng</w:t>
      </w:r>
    </w:p>
    <w:p>
      <w:r>
        <w:t>CQP</w:t>
      </w:r>
    </w:p>
    <w:p>
      <w:r>
        <w:t>507,87</w:t>
      </w:r>
    </w:p>
    <w:p>
      <w:r>
        <w:t>-</w:t>
      </w:r>
    </w:p>
    <w:p>
      <w:r>
        <w:t>-</w:t>
      </w:r>
    </w:p>
    <w:p>
      <w:r>
        <w:t>451,43</w:t>
      </w:r>
    </w:p>
    <w:p>
      <w:r>
        <w:t>-</w:t>
      </w:r>
    </w:p>
    <w:p>
      <w:r>
        <w:t>-</w:t>
      </w:r>
    </w:p>
    <w:p>
      <w:r>
        <w:t>2.2</w:t>
      </w:r>
    </w:p>
    <w:p>
      <w:r>
        <w:t>Đất an ninh</w:t>
      </w:r>
    </w:p>
    <w:p>
      <w:r>
        <w:t>CAN</w:t>
      </w:r>
    </w:p>
    <w:p>
      <w:r>
        <w:t>37,01</w:t>
      </w:r>
    </w:p>
    <w:p>
      <w:r>
        <w:t>-</w:t>
      </w:r>
    </w:p>
    <w:p>
      <w:r>
        <w:t>-</w:t>
      </w:r>
    </w:p>
    <w:p>
      <w:r>
        <w:t>-</w:t>
      </w:r>
    </w:p>
    <w:p>
      <w:r>
        <w:t>-</w:t>
      </w:r>
    </w:p>
    <w:p>
      <w:r>
        <w:t>0,11</w:t>
      </w:r>
    </w:p>
    <w:p>
      <w:r>
        <w:t>2.3</w:t>
      </w:r>
    </w:p>
    <w:p>
      <w:r>
        <w:t>Đất khu công nghiệp</w:t>
      </w:r>
    </w:p>
    <w:p>
      <w:r>
        <w:t>SKK</w:t>
      </w:r>
    </w:p>
    <w:p>
      <w:r>
        <w:t>1.071,19</w:t>
      </w:r>
    </w:p>
    <w:p>
      <w:r>
        <w:t>-</w:t>
      </w:r>
    </w:p>
    <w:p>
      <w:r>
        <w:t>-</w:t>
      </w:r>
    </w:p>
    <w:p>
      <w:r>
        <w:t>-</w:t>
      </w:r>
    </w:p>
    <w:p>
      <w:r>
        <w:t>-</w:t>
      </w:r>
    </w:p>
    <w:p>
      <w:r>
        <w:t>260,81</w:t>
      </w:r>
    </w:p>
    <w:p>
      <w:r>
        <w:t>2.4</w:t>
      </w:r>
    </w:p>
    <w:p>
      <w:r>
        <w:t>Đất cụm công nghiệp</w:t>
      </w:r>
    </w:p>
    <w:p>
      <w:r>
        <w:t>SKN</w:t>
      </w:r>
    </w:p>
    <w:p>
      <w:r>
        <w:t>72,69</w:t>
      </w:r>
    </w:p>
    <w:p>
      <w:r>
        <w:t>-</w:t>
      </w:r>
    </w:p>
    <w:p>
      <w:r>
        <w:t>-</w:t>
      </w:r>
    </w:p>
    <w:p>
      <w:r>
        <w:t>-</w:t>
      </w:r>
    </w:p>
    <w:p>
      <w:r>
        <w:t>63,17</w:t>
      </w:r>
    </w:p>
    <w:p>
      <w:r>
        <w:t>2.5</w:t>
      </w:r>
    </w:p>
    <w:p>
      <w:r>
        <w:t>Đất thương mại, dịch vụ</w:t>
      </w:r>
    </w:p>
    <w:p>
      <w:r>
        <w:t>TMD</w:t>
      </w:r>
    </w:p>
    <w:p>
      <w:r>
        <w:t>111,17</w:t>
      </w:r>
    </w:p>
    <w:p>
      <w:r>
        <w:t>8,92</w:t>
      </w:r>
    </w:p>
    <w:p>
      <w:r>
        <w:t>-</w:t>
      </w:r>
    </w:p>
    <w:p>
      <w:r>
        <w:t>0,42</w:t>
      </w:r>
    </w:p>
    <w:p>
      <w:r>
        <w:t>-</w:t>
      </w:r>
    </w:p>
    <w:p>
      <w:r>
        <w:t>0,50</w:t>
      </w:r>
    </w:p>
    <w:p>
      <w:r>
        <w:t>2.6</w:t>
      </w:r>
    </w:p>
    <w:p>
      <w:r>
        <w:t>Đất cơ sở sản xuất phi nông nghiệp</w:t>
      </w:r>
    </w:p>
    <w:p>
      <w:r>
        <w:t>SKC</w:t>
      </w:r>
    </w:p>
    <w:p>
      <w:r>
        <w:t>210,72</w:t>
      </w:r>
    </w:p>
    <w:p>
      <w:r>
        <w:t>12,49</w:t>
      </w:r>
    </w:p>
    <w:p>
      <w:r>
        <w:t>0,80</w:t>
      </w:r>
    </w:p>
    <w:p>
      <w:r>
        <w:t>6,40</w:t>
      </w:r>
    </w:p>
    <w:p>
      <w:r>
        <w:t>9,34</w:t>
      </w:r>
    </w:p>
    <w:p>
      <w:r>
        <w:t>10,26</w:t>
      </w:r>
    </w:p>
    <w:p>
      <w:r>
        <w:t>2.7</w:t>
      </w:r>
    </w:p>
    <w:p>
      <w:r>
        <w:t>Đất sử dụng cho hoạt động khoáng sản</w:t>
      </w:r>
    </w:p>
    <w:p>
      <w:r>
        <w:t>SKS</w:t>
      </w:r>
    </w:p>
    <w:p>
      <w:r>
        <w:t>91,99</w:t>
      </w:r>
    </w:p>
    <w:p>
      <w:r>
        <w:t>-</w:t>
      </w:r>
    </w:p>
    <w:p>
      <w:r>
        <w:t>-</w:t>
      </w:r>
    </w:p>
    <w:p>
      <w:r>
        <w:t>-</w:t>
      </w:r>
    </w:p>
    <w:p>
      <w:r>
        <w:t>-</w:t>
      </w:r>
    </w:p>
    <w:p>
      <w:r>
        <w:t>-</w:t>
      </w:r>
    </w:p>
    <w:p>
      <w:r>
        <w:t>2.8</w:t>
      </w:r>
    </w:p>
    <w:p>
      <w:r>
        <w:t>Đất sản xuất vật liệu xây dựng, làm đồ gốm</w:t>
      </w:r>
    </w:p>
    <w:p>
      <w:r>
        <w:t>SKX</w:t>
      </w:r>
    </w:p>
    <w:p>
      <w:r>
        <w:t>110,70</w:t>
      </w:r>
    </w:p>
    <w:p>
      <w:r>
        <w:t>-</w:t>
      </w:r>
    </w:p>
    <w:p>
      <w:r>
        <w:t>-</w:t>
      </w:r>
    </w:p>
    <w:p>
      <w:r>
        <w:t>21,84</w:t>
      </w:r>
    </w:p>
    <w:p>
      <w:r>
        <w:t>-</w:t>
      </w:r>
    </w:p>
    <w:p>
      <w:r>
        <w:t>-</w:t>
      </w:r>
    </w:p>
    <w:p>
      <w:r>
        <w:t>2.9</w:t>
      </w:r>
    </w:p>
    <w:p>
      <w:r>
        <w:t>Đất phát triển hạ tầng cấp quốc gia, cấp tỉnh, cấp huyện, cấp xã</w:t>
      </w:r>
    </w:p>
    <w:p>
      <w:r>
        <w:t>DHT</w:t>
      </w:r>
    </w:p>
    <w:p>
      <w:r>
        <w:t>4.691,11</w:t>
      </w:r>
    </w:p>
    <w:p>
      <w:r>
        <w:t>141,04</w:t>
      </w:r>
    </w:p>
    <w:p>
      <w:r>
        <w:t>198,96</w:t>
      </w:r>
    </w:p>
    <w:p>
      <w:r>
        <w:t>199,02</w:t>
      </w:r>
    </w:p>
    <w:p>
      <w:r>
        <w:t>107,01</w:t>
      </w:r>
    </w:p>
    <w:p>
      <w:r>
        <w:t>187,45</w:t>
      </w:r>
    </w:p>
    <w:p>
      <w:r>
        <w:t>Trong đó:</w:t>
      </w:r>
    </w:p>
    <w:p>
      <w:r>
        <w:t>-</w:t>
      </w:r>
    </w:p>
    <w:p>
      <w:r>
        <w:t>Đất giao thông</w:t>
      </w:r>
    </w:p>
    <w:p>
      <w:r>
        <w:t>DGT</w:t>
      </w:r>
    </w:p>
    <w:p>
      <w:r>
        <w:t>2.546,62</w:t>
      </w:r>
    </w:p>
    <w:p>
      <w:r>
        <w:t>101,39</w:t>
      </w:r>
    </w:p>
    <w:p>
      <w:r>
        <w:t>56,97</w:t>
      </w:r>
    </w:p>
    <w:p>
      <w:r>
        <w:t>68,74</w:t>
      </w:r>
    </w:p>
    <w:p>
      <w:r>
        <w:t>64,20</w:t>
      </w:r>
    </w:p>
    <w:p>
      <w:r>
        <w:t>66,36</w:t>
      </w:r>
    </w:p>
    <w:p>
      <w:r>
        <w:t>-</w:t>
      </w:r>
    </w:p>
    <w:p>
      <w:r>
        <w:t>Đất thủy lợi</w:t>
      </w:r>
    </w:p>
    <w:p>
      <w:r>
        <w:t>DTL</w:t>
      </w:r>
    </w:p>
    <w:p>
      <w:r>
        <w:t>1.206,98</w:t>
      </w:r>
    </w:p>
    <w:p>
      <w:r>
        <w:t>16,27</w:t>
      </w:r>
    </w:p>
    <w:p>
      <w:r>
        <w:t>113,76</w:t>
      </w:r>
    </w:p>
    <w:p>
      <w:r>
        <w:t>99,53</w:t>
      </w:r>
    </w:p>
    <w:p>
      <w:r>
        <w:t>3,50</w:t>
      </w:r>
    </w:p>
    <w:p>
      <w:r>
        <w:t>106,71</w:t>
      </w:r>
    </w:p>
    <w:p>
      <w:r>
        <w:t>-</w:t>
      </w:r>
    </w:p>
    <w:p>
      <w:r>
        <w:t>Đất xây dựng cơ sở văn hóa</w:t>
      </w:r>
    </w:p>
    <w:p>
      <w:r>
        <w:t>DVH</w:t>
      </w:r>
    </w:p>
    <w:p>
      <w:r>
        <w:t>3,28</w:t>
      </w:r>
    </w:p>
    <w:p>
      <w:r>
        <w:t>0,08</w:t>
      </w:r>
    </w:p>
    <w:p>
      <w:r>
        <w:t>-</w:t>
      </w:r>
    </w:p>
    <w:p>
      <w:r>
        <w:t>-</w:t>
      </w:r>
    </w:p>
    <w:p>
      <w:r>
        <w:t>0,06</w:t>
      </w:r>
    </w:p>
    <w:p>
      <w:r>
        <w:t>-</w:t>
      </w:r>
    </w:p>
    <w:p>
      <w:r>
        <w:t>-</w:t>
      </w:r>
    </w:p>
    <w:p>
      <w:r>
        <w:t>Đất xây dựng cơ sở y tế</w:t>
      </w:r>
    </w:p>
    <w:p>
      <w:r>
        <w:t>DYT</w:t>
      </w:r>
    </w:p>
    <w:p>
      <w:r>
        <w:t>17,31</w:t>
      </w:r>
    </w:p>
    <w:p>
      <w:r>
        <w:t>0,34</w:t>
      </w:r>
    </w:p>
    <w:p>
      <w:r>
        <w:t>0,12</w:t>
      </w:r>
    </w:p>
    <w:p>
      <w:r>
        <w:t>0,32</w:t>
      </w:r>
    </w:p>
    <w:p>
      <w:r>
        <w:t>0,19</w:t>
      </w:r>
    </w:p>
    <w:p>
      <w:r>
        <w:t>-</w:t>
      </w:r>
    </w:p>
    <w:p>
      <w:r>
        <w:t>-</w:t>
      </w:r>
    </w:p>
    <w:p>
      <w:r>
        <w:t>Đất xây dựng cơ sở giáo dục và đào tạo</w:t>
      </w:r>
    </w:p>
    <w:p>
      <w:r>
        <w:t>DGD</w:t>
      </w:r>
    </w:p>
    <w:p>
      <w:r>
        <w:t>133,72</w:t>
      </w:r>
    </w:p>
    <w:p>
      <w:r>
        <w:t>3,71</w:t>
      </w:r>
    </w:p>
    <w:p>
      <w:r>
        <w:t>1.12</w:t>
      </w:r>
    </w:p>
    <w:p>
      <w:r>
        <w:t>1,46</w:t>
      </w:r>
    </w:p>
    <w:p>
      <w:r>
        <w:t>2,14</w:t>
      </w:r>
    </w:p>
    <w:p>
      <w:r>
        <w:t>1,75</w:t>
      </w:r>
    </w:p>
    <w:p>
      <w:r>
        <w:t>-</w:t>
      </w:r>
    </w:p>
    <w:p>
      <w:r>
        <w:t>Đất xây dựng cơ sở thể dục thể thao</w:t>
      </w:r>
    </w:p>
    <w:p>
      <w:r>
        <w:t>DTT</w:t>
      </w:r>
    </w:p>
    <w:p>
      <w:r>
        <w:t>76,18</w:t>
      </w:r>
    </w:p>
    <w:p>
      <w:r>
        <w:t>2,74</w:t>
      </w:r>
    </w:p>
    <w:p>
      <w:r>
        <w:t>3,79</w:t>
      </w:r>
    </w:p>
    <w:p>
      <w:r>
        <w:t>3,14</w:t>
      </w:r>
    </w:p>
    <w:p>
      <w:r>
        <w:t>0,85</w:t>
      </w:r>
    </w:p>
    <w:p>
      <w:r>
        <w:t>049</w:t>
      </w:r>
    </w:p>
    <w:p>
      <w:r>
        <w:t>-</w:t>
      </w:r>
    </w:p>
    <w:p>
      <w:r>
        <w:t>Đất công trình năng lượng</w:t>
      </w:r>
    </w:p>
    <w:p>
      <w:r>
        <w:t>DNL</w:t>
      </w:r>
    </w:p>
    <w:p>
      <w:r>
        <w:t>19,02</w:t>
      </w:r>
    </w:p>
    <w:p>
      <w:r>
        <w:t>0,14</w:t>
      </w:r>
    </w:p>
    <w:p>
      <w:r>
        <w:t>0,32</w:t>
      </w:r>
    </w:p>
    <w:p>
      <w:r>
        <w:t>1,08</w:t>
      </w:r>
    </w:p>
    <w:p>
      <w:r>
        <w:t>0,16</w:t>
      </w:r>
    </w:p>
    <w:p>
      <w:r>
        <w:t>0,06</w:t>
      </w:r>
    </w:p>
    <w:p>
      <w:r>
        <w:t>-</w:t>
      </w:r>
    </w:p>
    <w:p>
      <w:r>
        <w:t>Đất công trình bưu chính, viễn thông</w:t>
      </w:r>
    </w:p>
    <w:p>
      <w:r>
        <w:t>DBV</w:t>
      </w:r>
    </w:p>
    <w:p>
      <w:r>
        <w:t>0,87</w:t>
      </w:r>
    </w:p>
    <w:p>
      <w:r>
        <w:t>0,05</w:t>
      </w:r>
    </w:p>
    <w:p>
      <w:r>
        <w:t>0,03</w:t>
      </w:r>
    </w:p>
    <w:p>
      <w:r>
        <w:t>0,01</w:t>
      </w:r>
    </w:p>
    <w:p>
      <w:r>
        <w:t>0,01</w:t>
      </w:r>
    </w:p>
    <w:p>
      <w:r>
        <w:t>0,01</w:t>
      </w:r>
    </w:p>
    <w:p>
      <w:r>
        <w:t>-</w:t>
      </w:r>
    </w:p>
    <w:p>
      <w:r>
        <w:t>Đất xây dựng kho dự trữ quốc gia</w:t>
      </w:r>
    </w:p>
    <w:p>
      <w:r>
        <w:t>DKG</w:t>
      </w:r>
    </w:p>
    <w:p>
      <w:r>
        <w:t>5,43</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Đất bãi thải, xử lý chất thải</w:t>
      </w:r>
    </w:p>
    <w:p>
      <w:r>
        <w:t>DRA</w:t>
      </w:r>
    </w:p>
    <w:p>
      <w:r>
        <w:t>48,69</w:t>
      </w:r>
    </w:p>
    <w:p>
      <w:r>
        <w:t>-</w:t>
      </w:r>
    </w:p>
    <w:p>
      <w:r>
        <w:t>0,18</w:t>
      </w:r>
    </w:p>
    <w:p>
      <w:r>
        <w:t>-</w:t>
      </w:r>
    </w:p>
    <w:p>
      <w:r>
        <w:t>-</w:t>
      </w:r>
    </w:p>
    <w:p>
      <w:r>
        <w:t>0,09</w:t>
      </w:r>
    </w:p>
    <w:p>
      <w:r>
        <w:t>-</w:t>
      </w:r>
    </w:p>
    <w:p>
      <w:r>
        <w:t>Đất cơ sở tôn giáo</w:t>
      </w:r>
    </w:p>
    <w:p>
      <w:r>
        <w:t>TON</w:t>
      </w:r>
    </w:p>
    <w:p>
      <w:r>
        <w:t>67,73</w:t>
      </w:r>
    </w:p>
    <w:p>
      <w:r>
        <w:t>-</w:t>
      </w:r>
    </w:p>
    <w:p>
      <w:r>
        <w:t>-</w:t>
      </w:r>
    </w:p>
    <w:p>
      <w:r>
        <w:t>6,46</w:t>
      </w:r>
    </w:p>
    <w:p>
      <w:r>
        <w:t>17,41</w:t>
      </w:r>
    </w:p>
    <w:p>
      <w:r>
        <w:t>2,24</w:t>
      </w:r>
    </w:p>
    <w:p>
      <w:r>
        <w:t>-</w:t>
      </w:r>
    </w:p>
    <w:p>
      <w:r>
        <w:t>Đất làm nghĩa trang, nhà tang lễ, nhà hỏa táng</w:t>
      </w:r>
    </w:p>
    <w:p>
      <w:r>
        <w:t>NTD</w:t>
      </w:r>
    </w:p>
    <w:p>
      <w:r>
        <w:t>534,97</w:t>
      </w:r>
    </w:p>
    <w:p>
      <w:r>
        <w:t>15,41</w:t>
      </w:r>
    </w:p>
    <w:p>
      <w:r>
        <w:t>22,40</w:t>
      </w:r>
    </w:p>
    <w:p>
      <w:r>
        <w:t>18,16</w:t>
      </w:r>
    </w:p>
    <w:p>
      <w:r>
        <w:t>17,80</w:t>
      </w:r>
    </w:p>
    <w:p>
      <w:r>
        <w:t>9,74</w:t>
      </w:r>
    </w:p>
    <w:p>
      <w:r>
        <w:t>-</w:t>
      </w:r>
    </w:p>
    <w:p>
      <w:r>
        <w:t>Đất xây dựng cơ sở khoa học công nghệ</w:t>
      </w:r>
    </w:p>
    <w:p>
      <w:r>
        <w:t>DKH</w:t>
      </w:r>
    </w:p>
    <w:p>
      <w:r>
        <w:t>-</w:t>
      </w:r>
    </w:p>
    <w:p>
      <w:r>
        <w:t>-</w:t>
      </w:r>
    </w:p>
    <w:p>
      <w:r>
        <w:t>-</w:t>
      </w:r>
    </w:p>
    <w:p>
      <w:r>
        <w:t>-</w:t>
      </w:r>
    </w:p>
    <w:p>
      <w:r>
        <w:t>-</w:t>
      </w:r>
    </w:p>
    <w:p>
      <w:r>
        <w:t>-</w:t>
      </w:r>
    </w:p>
    <w:p>
      <w:r>
        <w:t>-</w:t>
      </w:r>
    </w:p>
    <w:p>
      <w:r>
        <w:t>Đất xây dựng cơ sở dịch vụ xã hội</w:t>
      </w:r>
    </w:p>
    <w:p>
      <w:r>
        <w:t>DXH</w:t>
      </w:r>
    </w:p>
    <w:p>
      <w:r>
        <w:t>12,18</w:t>
      </w:r>
    </w:p>
    <w:p>
      <w:r>
        <w:t>-</w:t>
      </w:r>
    </w:p>
    <w:p>
      <w:r>
        <w:t>-</w:t>
      </w:r>
    </w:p>
    <w:p>
      <w:r>
        <w:t>-</w:t>
      </w:r>
    </w:p>
    <w:p>
      <w:r>
        <w:t>0,21</w:t>
      </w:r>
    </w:p>
    <w:p>
      <w:r>
        <w:t>-</w:t>
      </w:r>
    </w:p>
    <w:p>
      <w:r>
        <w:t>-</w:t>
      </w:r>
    </w:p>
    <w:p>
      <w:r>
        <w:t>Đất chợ</w:t>
      </w:r>
    </w:p>
    <w:p>
      <w:r>
        <w:t>DCH</w:t>
      </w:r>
    </w:p>
    <w:p>
      <w:r>
        <w:t>18,13</w:t>
      </w:r>
    </w:p>
    <w:p>
      <w:r>
        <w:t>0,91</w:t>
      </w:r>
    </w:p>
    <w:p>
      <w:r>
        <w:t>0,27</w:t>
      </w:r>
    </w:p>
    <w:p>
      <w:r>
        <w:t>0,12</w:t>
      </w:r>
    </w:p>
    <w:p>
      <w:r>
        <w:t>0,48</w:t>
      </w:r>
    </w:p>
    <w:p>
      <w:r>
        <w:t>-</w:t>
      </w:r>
    </w:p>
    <w:p>
      <w:r>
        <w:t>2.10</w:t>
      </w:r>
    </w:p>
    <w:p>
      <w:r>
        <w:t>Đất danh lam thắng cảnh</w:t>
      </w:r>
    </w:p>
    <w:p>
      <w:r>
        <w:t>DDL</w:t>
      </w:r>
    </w:p>
    <w:p>
      <w:r>
        <w:t>-</w:t>
      </w:r>
    </w:p>
    <w:p>
      <w:r>
        <w:t>-</w:t>
      </w:r>
    </w:p>
    <w:p>
      <w:r>
        <w:t>-</w:t>
      </w:r>
    </w:p>
    <w:p>
      <w:r>
        <w:t>-</w:t>
      </w:r>
    </w:p>
    <w:p>
      <w:r>
        <w:t>-</w:t>
      </w:r>
    </w:p>
    <w:p>
      <w:r>
        <w:t>-</w:t>
      </w:r>
    </w:p>
    <w:p>
      <w:r>
        <w:t>2.11</w:t>
      </w:r>
    </w:p>
    <w:p>
      <w:r>
        <w:t>Đất sinh hoạt cộng đồng</w:t>
      </w:r>
    </w:p>
    <w:p>
      <w:r>
        <w:t>DSH</w:t>
      </w:r>
    </w:p>
    <w:p>
      <w:r>
        <w:t>38,44</w:t>
      </w:r>
    </w:p>
    <w:p>
      <w:r>
        <w:t>2,09</w:t>
      </w:r>
    </w:p>
    <w:p>
      <w:r>
        <w:t>0,96</w:t>
      </w:r>
    </w:p>
    <w:p>
      <w:r>
        <w:t>1,69</w:t>
      </w:r>
    </w:p>
    <w:p>
      <w:r>
        <w:t>0,56</w:t>
      </w:r>
    </w:p>
    <w:p>
      <w:r>
        <w:t>1,46</w:t>
      </w:r>
    </w:p>
    <w:p>
      <w:r>
        <w:t>2.12</w:t>
      </w:r>
    </w:p>
    <w:p>
      <w:r>
        <w:t>Đất khu vui chơi, giải trí công cộng</w:t>
      </w:r>
    </w:p>
    <w:p>
      <w:r>
        <w:t>DKV</w:t>
      </w:r>
    </w:p>
    <w:p>
      <w:r>
        <w:t>0,55</w:t>
      </w:r>
    </w:p>
    <w:p>
      <w:r>
        <w:t>0,31</w:t>
      </w:r>
    </w:p>
    <w:p>
      <w:r>
        <w:t>-</w:t>
      </w:r>
    </w:p>
    <w:p>
      <w:r>
        <w:t>-</w:t>
      </w:r>
    </w:p>
    <w:p>
      <w:r>
        <w:t>-</w:t>
      </w:r>
    </w:p>
    <w:p>
      <w:r>
        <w:t>-</w:t>
      </w:r>
    </w:p>
    <w:p>
      <w:r>
        <w:t>2.13</w:t>
      </w:r>
    </w:p>
    <w:p>
      <w:r>
        <w:t>Đất ở tại nông thôn</w:t>
      </w:r>
    </w:p>
    <w:p>
      <w:r>
        <w:t>ONT</w:t>
      </w:r>
    </w:p>
    <w:p>
      <w:r>
        <w:t>2.932,19</w:t>
      </w:r>
    </w:p>
    <w:p>
      <w:r>
        <w:t>187,92</w:t>
      </w:r>
    </w:p>
    <w:p>
      <w:r>
        <w:t>68,58</w:t>
      </w:r>
    </w:p>
    <w:p>
      <w:r>
        <w:t>66,27</w:t>
      </w:r>
    </w:p>
    <w:p>
      <w:r>
        <w:t>80,05</w:t>
      </w:r>
    </w:p>
    <w:p>
      <w:r>
        <w:t>60,28</w:t>
      </w:r>
    </w:p>
    <w:p>
      <w:r>
        <w:t>2.14</w:t>
      </w:r>
    </w:p>
    <w:p>
      <w:r>
        <w:t>Đất ở tại đô thị</w:t>
      </w:r>
    </w:p>
    <w:p>
      <w:r>
        <w:t>ODT</w:t>
      </w:r>
    </w:p>
    <w:p>
      <w:r>
        <w:t>73,90</w:t>
      </w:r>
    </w:p>
    <w:p>
      <w:r>
        <w:t>-</w:t>
      </w:r>
    </w:p>
    <w:p>
      <w:r>
        <w:t>-</w:t>
      </w:r>
    </w:p>
    <w:p>
      <w:r>
        <w:t>-</w:t>
      </w:r>
    </w:p>
    <w:p>
      <w:r>
        <w:t>-</w:t>
      </w:r>
    </w:p>
    <w:p>
      <w:r>
        <w:t>-</w:t>
      </w:r>
    </w:p>
    <w:p>
      <w:r>
        <w:t>2.15</w:t>
      </w:r>
    </w:p>
    <w:p>
      <w:r>
        <w:t>Đất xây dựng trụ sở cơ quan</w:t>
      </w:r>
    </w:p>
    <w:p>
      <w:r>
        <w:t>TSC</w:t>
      </w:r>
    </w:p>
    <w:p>
      <w:r>
        <w:t>28,99</w:t>
      </w:r>
    </w:p>
    <w:p>
      <w:r>
        <w:t>1,26</w:t>
      </w:r>
    </w:p>
    <w:p>
      <w:r>
        <w:t>0,50</w:t>
      </w:r>
    </w:p>
    <w:p>
      <w:r>
        <w:t>0,58</w:t>
      </w:r>
    </w:p>
    <w:p>
      <w:r>
        <w:t>0,26</w:t>
      </w:r>
    </w:p>
    <w:p>
      <w:r>
        <w:t>1,33</w:t>
      </w:r>
    </w:p>
    <w:p>
      <w:r>
        <w:t>2.16</w:t>
      </w:r>
    </w:p>
    <w:p>
      <w:r>
        <w:t>Đất xây dựng trụ sở của tổ chức sự nghiệp</w:t>
      </w:r>
    </w:p>
    <w:p>
      <w:r>
        <w:t>DTS</w:t>
      </w:r>
    </w:p>
    <w:p>
      <w:r>
        <w:t>2,41</w:t>
      </w:r>
    </w:p>
    <w:p>
      <w:r>
        <w:t>-</w:t>
      </w:r>
    </w:p>
    <w:p>
      <w:r>
        <w:t>-</w:t>
      </w:r>
    </w:p>
    <w:p>
      <w:r>
        <w:t>0,10</w:t>
      </w:r>
    </w:p>
    <w:p>
      <w:r>
        <w:t>-</w:t>
      </w:r>
    </w:p>
    <w:p>
      <w:r>
        <w:t>0,43</w:t>
      </w:r>
    </w:p>
    <w:p>
      <w:r>
        <w:t>2.17</w:t>
      </w:r>
    </w:p>
    <w:p>
      <w:r>
        <w:t>Đất xây dựng cơ sở ngoại giao</w:t>
      </w:r>
    </w:p>
    <w:p>
      <w:r>
        <w:t>DNG</w:t>
      </w:r>
    </w:p>
    <w:p>
      <w:r>
        <w:t>-</w:t>
      </w:r>
    </w:p>
    <w:p>
      <w:r>
        <w:t>-</w:t>
      </w:r>
    </w:p>
    <w:p>
      <w:r>
        <w:t>-</w:t>
      </w:r>
    </w:p>
    <w:p>
      <w:r>
        <w:t>-</w:t>
      </w:r>
    </w:p>
    <w:p>
      <w:r>
        <w:t>-</w:t>
      </w:r>
    </w:p>
    <w:p>
      <w:r>
        <w:t>-</w:t>
      </w:r>
    </w:p>
    <w:p>
      <w:r>
        <w:t>2.18</w:t>
      </w:r>
    </w:p>
    <w:p>
      <w:r>
        <w:t>Đất tín ngưỡng</w:t>
      </w:r>
    </w:p>
    <w:p>
      <w:r>
        <w:t>TIN</w:t>
      </w:r>
    </w:p>
    <w:p>
      <w:r>
        <w:t>22,67</w:t>
      </w:r>
    </w:p>
    <w:p>
      <w:r>
        <w:t>3,60</w:t>
      </w:r>
    </w:p>
    <w:p>
      <w:r>
        <w:t>2,18</w:t>
      </w:r>
    </w:p>
    <w:p>
      <w:r>
        <w:t>1,39</w:t>
      </w:r>
    </w:p>
    <w:p>
      <w:r>
        <w:t>0,97</w:t>
      </w:r>
    </w:p>
    <w:p>
      <w:r>
        <w:t>0,30</w:t>
      </w:r>
    </w:p>
    <w:p>
      <w:r>
        <w:t>2.19</w:t>
      </w:r>
    </w:p>
    <w:p>
      <w:r>
        <w:t>Đất sông, ngòi, kênh, rạch, suối</w:t>
      </w:r>
    </w:p>
    <w:p>
      <w:r>
        <w:t>SON</w:t>
      </w:r>
    </w:p>
    <w:p>
      <w:r>
        <w:t>877,15</w:t>
      </w:r>
    </w:p>
    <w:p>
      <w:r>
        <w:t>4,61</w:t>
      </w:r>
    </w:p>
    <w:p>
      <w:r>
        <w:t>27,38</w:t>
      </w:r>
    </w:p>
    <w:p>
      <w:r>
        <w:t>19,91</w:t>
      </w:r>
    </w:p>
    <w:p>
      <w:r>
        <w:t>14,03</w:t>
      </w:r>
    </w:p>
    <w:p>
      <w:r>
        <w:t>1,94</w:t>
      </w:r>
    </w:p>
    <w:p>
      <w:r>
        <w:t>2.20</w:t>
      </w:r>
    </w:p>
    <w:p>
      <w:r>
        <w:t>Đất có mặt nước chuyên dùng</w:t>
      </w:r>
    </w:p>
    <w:p>
      <w:r>
        <w:t>MNC</w:t>
      </w:r>
    </w:p>
    <w:p>
      <w:r>
        <w:t>68,64</w:t>
      </w:r>
    </w:p>
    <w:p>
      <w:r>
        <w:t>-</w:t>
      </w:r>
    </w:p>
    <w:p>
      <w:r>
        <w:t>0,05</w:t>
      </w:r>
    </w:p>
    <w:p>
      <w:r>
        <w:t>0,20</w:t>
      </w:r>
    </w:p>
    <w:p>
      <w:r>
        <w:t>-</w:t>
      </w:r>
    </w:p>
    <w:p>
      <w:r>
        <w:t>1,42</w:t>
      </w:r>
    </w:p>
    <w:p>
      <w:r>
        <w:t>2.21</w:t>
      </w:r>
    </w:p>
    <w:p>
      <w:r>
        <w:t>Đất phi nông nghiệp khác</w:t>
      </w:r>
    </w:p>
    <w:p>
      <w:r>
        <w:t>PNK</w:t>
      </w:r>
    </w:p>
    <w:p>
      <w:r>
        <w:t>0,05</w:t>
      </w:r>
    </w:p>
    <w:p>
      <w:r>
        <w:t>-</w:t>
      </w:r>
    </w:p>
    <w:p>
      <w:r>
        <w:t>-</w:t>
      </w:r>
    </w:p>
    <w:p>
      <w:r>
        <w:t>-</w:t>
      </w:r>
    </w:p>
    <w:p>
      <w:r>
        <w:t>-</w:t>
      </w:r>
    </w:p>
    <w:p>
      <w:r>
        <w:t>-</w:t>
      </w:r>
    </w:p>
    <w:p>
      <w:r>
        <w:t>3</w:t>
      </w:r>
    </w:p>
    <w:p>
      <w:r>
        <w:t>Đất chưa sử dụng</w:t>
      </w:r>
    </w:p>
    <w:p>
      <w:r>
        <w:t>CSD</w:t>
      </w:r>
    </w:p>
    <w:p>
      <w:r>
        <w:t>773,37</w:t>
      </w:r>
    </w:p>
    <w:p>
      <w:r>
        <w:t>26,46</w:t>
      </w:r>
    </w:p>
    <w:p>
      <w:r>
        <w:t>32,38</w:t>
      </w:r>
    </w:p>
    <w:p>
      <w:r>
        <w:t>20,58</w:t>
      </w:r>
    </w:p>
    <w:p>
      <w:r>
        <w:t>21,63</w:t>
      </w:r>
    </w:p>
    <w:p>
      <w:r>
        <w:t>59,61</w:t>
      </w:r>
    </w:p>
    <w:p>
      <w:r>
        <w:t>Diện tích phân theo đơn vị hành chính xã</w:t>
      </w:r>
    </w:p>
    <w:p>
      <w:r>
        <w:t>Mã</w:t>
      </w:r>
    </w:p>
    <w:p>
      <w:r>
        <w:t>Nghi Hoa</w:t>
      </w:r>
    </w:p>
    <w:p>
      <w:r>
        <w:t>Nghi Hưng</w:t>
      </w:r>
    </w:p>
    <w:p>
      <w:r>
        <w:t>Nghi Kiều</w:t>
      </w:r>
    </w:p>
    <w:p>
      <w:r>
        <w:t>Nghi Lâm</w:t>
      </w:r>
    </w:p>
    <w:p>
      <w:r>
        <w:t>Nghi Long</w:t>
      </w:r>
    </w:p>
    <w:p>
      <w:r>
        <w:t>Nghi Mỹ</w:t>
      </w:r>
    </w:p>
    <w:p>
      <w:r>
        <w:t>Nghi Phong</w:t>
      </w:r>
    </w:p>
    <w:p>
      <w:r>
        <w:t>Nghi Phương</w:t>
      </w:r>
    </w:p>
    <w:p>
      <w:r>
        <w:t>Nghi Quang</w:t>
      </w:r>
    </w:p>
    <w:p>
      <w:r>
        <w:t>Nghi Thạch</w:t>
      </w:r>
    </w:p>
    <w:p>
      <w:r>
        <w:t>Nghi Thái</w:t>
      </w:r>
    </w:p>
    <w:p>
      <w:r>
        <w:t>Nghi Thiết</w:t>
      </w:r>
    </w:p>
    <w:p>
      <w:r>
        <w:t>(10)</w:t>
      </w:r>
    </w:p>
    <w:p>
      <w:r>
        <w:t>(11)</w:t>
      </w:r>
    </w:p>
    <w:p>
      <w:r>
        <w:t>(12)</w:t>
      </w:r>
    </w:p>
    <w:p>
      <w:r>
        <w:t>(13)</w:t>
      </w:r>
    </w:p>
    <w:p>
      <w:r>
        <w:t>(14)</w:t>
      </w:r>
    </w:p>
    <w:p>
      <w:r>
        <w:t>(15)</w:t>
      </w:r>
    </w:p>
    <w:p>
      <w:r>
        <w:t>(16)</w:t>
      </w:r>
    </w:p>
    <w:p>
      <w:r>
        <w:t>(17)</w:t>
      </w:r>
    </w:p>
    <w:p>
      <w:r>
        <w:t>(18)</w:t>
      </w:r>
    </w:p>
    <w:p>
      <w:r>
        <w:t>(19)</w:t>
      </w:r>
    </w:p>
    <w:p>
      <w:r>
        <w:t>(20)</w:t>
      </w:r>
    </w:p>
    <w:p>
      <w:r>
        <w:t>(21)</w:t>
      </w:r>
    </w:p>
    <w:p>
      <w:r>
        <w:t>NNP</w:t>
      </w:r>
    </w:p>
    <w:p>
      <w:r>
        <w:t>322,10</w:t>
      </w:r>
    </w:p>
    <w:p>
      <w:r>
        <w:t>902,92</w:t>
      </w:r>
    </w:p>
    <w:p>
      <w:r>
        <w:t>2.163,69</w:t>
      </w:r>
    </w:p>
    <w:p>
      <w:r>
        <w:t>1.758,67</w:t>
      </w:r>
    </w:p>
    <w:p>
      <w:r>
        <w:t>374,52</w:t>
      </w:r>
    </w:p>
    <w:p>
      <w:r>
        <w:t>740,23</w:t>
      </w:r>
    </w:p>
    <w:p>
      <w:r>
        <w:t>622,73</w:t>
      </w:r>
    </w:p>
    <w:p>
      <w:r>
        <w:t>1.073,59</w:t>
      </w:r>
    </w:p>
    <w:p>
      <w:r>
        <w:t>591,59</w:t>
      </w:r>
    </w:p>
    <w:p>
      <w:r>
        <w:t>466,86</w:t>
      </w:r>
    </w:p>
    <w:p>
      <w:r>
        <w:t>579,69</w:t>
      </w:r>
    </w:p>
    <w:p>
      <w:r>
        <w:t>269,71</w:t>
      </w:r>
    </w:p>
    <w:p>
      <w:r>
        <w:t>LUA</w:t>
      </w:r>
    </w:p>
    <w:p>
      <w:r>
        <w:t>242,62</w:t>
      </w:r>
    </w:p>
    <w:p>
      <w:r>
        <w:t>156,12</w:t>
      </w:r>
    </w:p>
    <w:p>
      <w:r>
        <w:t>663,22</w:t>
      </w:r>
    </w:p>
    <w:p>
      <w:r>
        <w:t>540,00</w:t>
      </w:r>
    </w:p>
    <w:p>
      <w:r>
        <w:t>124,07</w:t>
      </w:r>
    </w:p>
    <w:p>
      <w:r>
        <w:t>390,67</w:t>
      </w:r>
    </w:p>
    <w:p>
      <w:r>
        <w:t>348,71</w:t>
      </w:r>
    </w:p>
    <w:p>
      <w:r>
        <w:t>524,79</w:t>
      </w:r>
    </w:p>
    <w:p>
      <w:r>
        <w:t>205,14</w:t>
      </w:r>
    </w:p>
    <w:p>
      <w:r>
        <w:t>256,94</w:t>
      </w:r>
    </w:p>
    <w:p>
      <w:r>
        <w:t>406,37</w:t>
      </w:r>
    </w:p>
    <w:p>
      <w:r>
        <w:t>78,08</w:t>
      </w:r>
    </w:p>
    <w:p>
      <w:r>
        <w:t>LUC</w:t>
      </w:r>
    </w:p>
    <w:p>
      <w:r>
        <w:t>235,90</w:t>
      </w:r>
    </w:p>
    <w:p>
      <w:r>
        <w:t>140,79</w:t>
      </w:r>
    </w:p>
    <w:p>
      <w:r>
        <w:t>569,19</w:t>
      </w:r>
    </w:p>
    <w:p>
      <w:r>
        <w:t>507,84</w:t>
      </w:r>
    </w:p>
    <w:p>
      <w:r>
        <w:t>120,26</w:t>
      </w:r>
    </w:p>
    <w:p>
      <w:r>
        <w:t>310,87</w:t>
      </w:r>
    </w:p>
    <w:p>
      <w:r>
        <w:t>136,05</w:t>
      </w:r>
    </w:p>
    <w:p>
      <w:r>
        <w:t>399,08</w:t>
      </w:r>
    </w:p>
    <w:p>
      <w:r>
        <w:t>126,72</w:t>
      </w:r>
    </w:p>
    <w:p>
      <w:r>
        <w:t>106,11</w:t>
      </w:r>
    </w:p>
    <w:p>
      <w:r>
        <w:t>280,99</w:t>
      </w:r>
    </w:p>
    <w:p>
      <w:r>
        <w:t>57,74</w:t>
      </w:r>
    </w:p>
    <w:p>
      <w:r>
        <w:t>HNK</w:t>
      </w:r>
    </w:p>
    <w:p>
      <w:r>
        <w:t>8,72</w:t>
      </w:r>
    </w:p>
    <w:p>
      <w:r>
        <w:t>62,86</w:t>
      </w:r>
    </w:p>
    <w:p>
      <w:r>
        <w:t>296,07</w:t>
      </w:r>
    </w:p>
    <w:p>
      <w:r>
        <w:t>216,54</w:t>
      </w:r>
    </w:p>
    <w:p>
      <w:r>
        <w:t>180,34</w:t>
      </w:r>
    </w:p>
    <w:p>
      <w:r>
        <w:t>30,34</w:t>
      </w:r>
    </w:p>
    <w:p>
      <w:r>
        <w:t>72,80</w:t>
      </w:r>
    </w:p>
    <w:p>
      <w:r>
        <w:t>55,45</w:t>
      </w:r>
    </w:p>
    <w:p>
      <w:r>
        <w:t>22,35</w:t>
      </w:r>
    </w:p>
    <w:p>
      <w:r>
        <w:t>79,70</w:t>
      </w:r>
    </w:p>
    <w:p>
      <w:r>
        <w:t>37,08</w:t>
      </w:r>
    </w:p>
    <w:p>
      <w:r>
        <w:t>1,24</w:t>
      </w:r>
    </w:p>
    <w:p>
      <w:r>
        <w:t>CLN</w:t>
      </w:r>
    </w:p>
    <w:p>
      <w:r>
        <w:t>48,84</w:t>
      </w:r>
    </w:p>
    <w:p>
      <w:r>
        <w:t>54,62</w:t>
      </w:r>
    </w:p>
    <w:p>
      <w:r>
        <w:t>378,33</w:t>
      </w:r>
    </w:p>
    <w:p>
      <w:r>
        <w:t>153,82</w:t>
      </w:r>
    </w:p>
    <w:p>
      <w:r>
        <w:t>60,86</w:t>
      </w:r>
    </w:p>
    <w:p>
      <w:r>
        <w:t>56,77</w:t>
      </w:r>
    </w:p>
    <w:p>
      <w:r>
        <w:t>189,09</w:t>
      </w:r>
    </w:p>
    <w:p>
      <w:r>
        <w:t>80,56</w:t>
      </w:r>
    </w:p>
    <w:p>
      <w:r>
        <w:t>38,38</w:t>
      </w:r>
    </w:p>
    <w:p>
      <w:r>
        <w:t>101,94</w:t>
      </w:r>
    </w:p>
    <w:p>
      <w:r>
        <w:t>92,24</w:t>
      </w:r>
    </w:p>
    <w:p>
      <w:r>
        <w:t>28,59</w:t>
      </w:r>
    </w:p>
    <w:p>
      <w:r>
        <w:t>RPH</w:t>
      </w:r>
    </w:p>
    <w:p>
      <w:r>
        <w:t>-</w:t>
      </w:r>
    </w:p>
    <w:p>
      <w:r>
        <w:t>540,80</w:t>
      </w:r>
    </w:p>
    <w:p>
      <w:r>
        <w:t>358,86</w:t>
      </w:r>
    </w:p>
    <w:p>
      <w:r>
        <w:t>528,16</w:t>
      </w:r>
    </w:p>
    <w:p>
      <w:r>
        <w:t>-</w:t>
      </w:r>
    </w:p>
    <w:p>
      <w:r>
        <w:t>-</w:t>
      </w:r>
    </w:p>
    <w:p>
      <w:r>
        <w:t>-</w:t>
      </w:r>
    </w:p>
    <w:p>
      <w:r>
        <w:t>224,71</w:t>
      </w:r>
    </w:p>
    <w:p>
      <w:r>
        <w:t>241,69</w:t>
      </w:r>
    </w:p>
    <w:p>
      <w:r>
        <w:t>-</w:t>
      </w:r>
    </w:p>
    <w:p>
      <w:r>
        <w:t>24,80</w:t>
      </w:r>
    </w:p>
    <w:p>
      <w:r>
        <w:t>134,85</w:t>
      </w:r>
    </w:p>
    <w:p>
      <w:r>
        <w:t>RDD</w:t>
      </w:r>
    </w:p>
    <w:p>
      <w:r>
        <w:t>-</w:t>
      </w:r>
    </w:p>
    <w:p>
      <w:r>
        <w:t>-</w:t>
      </w:r>
    </w:p>
    <w:p>
      <w:r>
        <w:t>-</w:t>
      </w:r>
    </w:p>
    <w:p>
      <w:r>
        <w:t>-</w:t>
      </w:r>
    </w:p>
    <w:p>
      <w:r>
        <w:t>-</w:t>
      </w:r>
    </w:p>
    <w:p>
      <w:r>
        <w:t>-</w:t>
      </w:r>
    </w:p>
    <w:p>
      <w:r>
        <w:t>-</w:t>
      </w:r>
    </w:p>
    <w:p>
      <w:r>
        <w:t>-</w:t>
      </w:r>
    </w:p>
    <w:p>
      <w:r>
        <w:t>-</w:t>
      </w:r>
    </w:p>
    <w:p>
      <w:r>
        <w:t>-</w:t>
      </w:r>
    </w:p>
    <w:p>
      <w:r>
        <w:t>-</w:t>
      </w:r>
    </w:p>
    <w:p>
      <w:r>
        <w:t>-</w:t>
      </w:r>
    </w:p>
    <w:p>
      <w:r>
        <w:t>RSX</w:t>
      </w:r>
    </w:p>
    <w:p>
      <w:r>
        <w:t>-</w:t>
      </w:r>
    </w:p>
    <w:p>
      <w:r>
        <w:t>54,26</w:t>
      </w:r>
    </w:p>
    <w:p>
      <w:r>
        <w:t>445,19</w:t>
      </w:r>
    </w:p>
    <w:p>
      <w:r>
        <w:t>283,42</w:t>
      </w:r>
    </w:p>
    <w:p>
      <w:r>
        <w:t>-</w:t>
      </w:r>
    </w:p>
    <w:p>
      <w:r>
        <w:t>243,80</w:t>
      </w:r>
    </w:p>
    <w:p>
      <w:r>
        <w:t>-</w:t>
      </w:r>
    </w:p>
    <w:p>
      <w:r>
        <w:t>179,61</w:t>
      </w:r>
    </w:p>
    <w:p>
      <w:r>
        <w:t>12,65</w:t>
      </w:r>
    </w:p>
    <w:p>
      <w:r>
        <w:t>-</w:t>
      </w:r>
    </w:p>
    <w:p>
      <w:r>
        <w:t>-</w:t>
      </w:r>
    </w:p>
    <w:p>
      <w:r>
        <w:t>4,98</w:t>
      </w:r>
    </w:p>
    <w:p>
      <w:r>
        <w:t>RSN</w:t>
      </w:r>
    </w:p>
    <w:p>
      <w:r>
        <w:t>-</w:t>
      </w:r>
    </w:p>
    <w:p>
      <w:r>
        <w:t>-</w:t>
      </w:r>
    </w:p>
    <w:p>
      <w:r>
        <w:t>16,61</w:t>
      </w:r>
    </w:p>
    <w:p>
      <w:r>
        <w:t>2,91</w:t>
      </w:r>
    </w:p>
    <w:p>
      <w:r>
        <w:t>-</w:t>
      </w:r>
    </w:p>
    <w:p>
      <w:r>
        <w:t>-</w:t>
      </w:r>
    </w:p>
    <w:p>
      <w:r>
        <w:t>-</w:t>
      </w:r>
    </w:p>
    <w:p>
      <w:r>
        <w:t>-</w:t>
      </w:r>
    </w:p>
    <w:p>
      <w:r>
        <w:t>-</w:t>
      </w:r>
    </w:p>
    <w:p>
      <w:r>
        <w:t>-</w:t>
      </w:r>
    </w:p>
    <w:p>
      <w:r>
        <w:t>-</w:t>
      </w:r>
    </w:p>
    <w:p>
      <w:r>
        <w:t>-</w:t>
      </w:r>
    </w:p>
    <w:p>
      <w:r>
        <w:t>NTS</w:t>
      </w:r>
    </w:p>
    <w:p>
      <w:r>
        <w:t>12,44</w:t>
      </w:r>
    </w:p>
    <w:p>
      <w:r>
        <w:t>8,94</w:t>
      </w:r>
    </w:p>
    <w:p>
      <w:r>
        <w:t>22,02</w:t>
      </w:r>
    </w:p>
    <w:p>
      <w:r>
        <w:t>9,41</w:t>
      </w:r>
    </w:p>
    <w:p>
      <w:r>
        <w:t>7,66</w:t>
      </w:r>
    </w:p>
    <w:p>
      <w:r>
        <w:t>2,95</w:t>
      </w:r>
    </w:p>
    <w:p>
      <w:r>
        <w:t>11,60</w:t>
      </w:r>
    </w:p>
    <w:p>
      <w:r>
        <w:t>5,42</w:t>
      </w:r>
    </w:p>
    <w:p>
      <w:r>
        <w:t>69,34</w:t>
      </w:r>
    </w:p>
    <w:p>
      <w:r>
        <w:t>28,28</w:t>
      </w:r>
    </w:p>
    <w:p>
      <w:r>
        <w:t>19,19</w:t>
      </w:r>
    </w:p>
    <w:p>
      <w:r>
        <w:t>21,98</w:t>
      </w:r>
    </w:p>
    <w:p>
      <w:r>
        <w:t>LMU</w:t>
      </w:r>
    </w:p>
    <w:p>
      <w:r>
        <w:t>-</w:t>
      </w:r>
    </w:p>
    <w:p>
      <w:r>
        <w:t>-</w:t>
      </w:r>
    </w:p>
    <w:p>
      <w:r>
        <w:t>-</w:t>
      </w:r>
    </w:p>
    <w:p>
      <w:r>
        <w:t>-</w:t>
      </w:r>
    </w:p>
    <w:p>
      <w:r>
        <w:t>-</w:t>
      </w:r>
    </w:p>
    <w:p>
      <w:r>
        <w:t>-</w:t>
      </w:r>
    </w:p>
    <w:p>
      <w:r>
        <w:t>-</w:t>
      </w:r>
    </w:p>
    <w:p>
      <w:r>
        <w:t>-</w:t>
      </w:r>
    </w:p>
    <w:p>
      <w:r>
        <w:t>-</w:t>
      </w:r>
    </w:p>
    <w:p>
      <w:r>
        <w:t>-</w:t>
      </w:r>
    </w:p>
    <w:p>
      <w:r>
        <w:t>-</w:t>
      </w:r>
    </w:p>
    <w:p>
      <w:r>
        <w:t>-</w:t>
      </w:r>
    </w:p>
    <w:p>
      <w:r>
        <w:t>NKH</w:t>
      </w:r>
    </w:p>
    <w:p>
      <w:r>
        <w:t>9,48</w:t>
      </w:r>
    </w:p>
    <w:p>
      <w:r>
        <w:t>25,32</w:t>
      </w:r>
    </w:p>
    <w:p>
      <w:r>
        <w:t>-</w:t>
      </w:r>
    </w:p>
    <w:p>
      <w:r>
        <w:t>27,32</w:t>
      </w:r>
    </w:p>
    <w:p>
      <w:r>
        <w:t>1,60</w:t>
      </w:r>
    </w:p>
    <w:p>
      <w:r>
        <w:t>15,69</w:t>
      </w:r>
    </w:p>
    <w:p>
      <w:r>
        <w:t>0,53</w:t>
      </w:r>
    </w:p>
    <w:p>
      <w:r>
        <w:t>3,05</w:t>
      </w:r>
    </w:p>
    <w:p>
      <w:r>
        <w:t>2,03</w:t>
      </w:r>
    </w:p>
    <w:p>
      <w:r>
        <w:t>-</w:t>
      </w:r>
    </w:p>
    <w:p>
      <w:r>
        <w:t>-</w:t>
      </w:r>
    </w:p>
    <w:p>
      <w:r>
        <w:t>-</w:t>
      </w:r>
    </w:p>
    <w:p>
      <w:r>
        <w:t>PNN</w:t>
      </w:r>
    </w:p>
    <w:p>
      <w:r>
        <w:t>162,42</w:t>
      </w:r>
    </w:p>
    <w:p>
      <w:r>
        <w:t>601,11</w:t>
      </w:r>
    </w:p>
    <w:p>
      <w:r>
        <w:t>865,73</w:t>
      </w:r>
    </w:p>
    <w:p>
      <w:r>
        <w:t>613,62</w:t>
      </w:r>
    </w:p>
    <w:p>
      <w:r>
        <w:t>364,22</w:t>
      </w:r>
    </w:p>
    <w:p>
      <w:r>
        <w:t>284,68</w:t>
      </w:r>
    </w:p>
    <w:p>
      <w:r>
        <w:t>406,37</w:t>
      </w:r>
    </w:p>
    <w:p>
      <w:r>
        <w:t>339,48</w:t>
      </w:r>
    </w:p>
    <w:p>
      <w:r>
        <w:t>244,55</w:t>
      </w:r>
    </w:p>
    <w:p>
      <w:r>
        <w:t>238,94</w:t>
      </w:r>
    </w:p>
    <w:p>
      <w:r>
        <w:t>364,96</w:t>
      </w:r>
    </w:p>
    <w:p>
      <w:r>
        <w:t>327,90</w:t>
      </w:r>
    </w:p>
    <w:p>
      <w:r>
        <w:t>CQP</w:t>
      </w:r>
    </w:p>
    <w:p>
      <w:r>
        <w:t>-</w:t>
      </w:r>
    </w:p>
    <w:p>
      <w:r>
        <w:t>-</w:t>
      </w:r>
    </w:p>
    <w:p>
      <w:r>
        <w:t>3,20</w:t>
      </w:r>
    </w:p>
    <w:p>
      <w:r>
        <w:t>9,24</w:t>
      </w:r>
    </w:p>
    <w:p>
      <w:r>
        <w:t>-</w:t>
      </w:r>
    </w:p>
    <w:p>
      <w:r>
        <w:t>-</w:t>
      </w:r>
    </w:p>
    <w:p>
      <w:r>
        <w:t>5,55</w:t>
      </w:r>
    </w:p>
    <w:p>
      <w:r>
        <w:t>-</w:t>
      </w:r>
    </w:p>
    <w:p>
      <w:r>
        <w:t>4,01</w:t>
      </w:r>
    </w:p>
    <w:p>
      <w:r>
        <w:t>5,98</w:t>
      </w:r>
    </w:p>
    <w:p>
      <w:r>
        <w:t>-</w:t>
      </w:r>
    </w:p>
    <w:p>
      <w:r>
        <w:t>0,29</w:t>
      </w:r>
    </w:p>
    <w:p>
      <w:r>
        <w:t>CAN</w:t>
      </w:r>
    </w:p>
    <w:p>
      <w:r>
        <w:t>-</w:t>
      </w:r>
    </w:p>
    <w:p>
      <w:r>
        <w:t>0,15</w:t>
      </w:r>
    </w:p>
    <w:p>
      <w:r>
        <w:t>0,15</w:t>
      </w:r>
    </w:p>
    <w:p>
      <w:r>
        <w:t>0,15</w:t>
      </w:r>
    </w:p>
    <w:p>
      <w:r>
        <w:t>0,32</w:t>
      </w:r>
    </w:p>
    <w:p>
      <w:r>
        <w:t>-</w:t>
      </w:r>
    </w:p>
    <w:p>
      <w:r>
        <w:t>1,99</w:t>
      </w:r>
    </w:p>
    <w:p>
      <w:r>
        <w:t>-</w:t>
      </w:r>
    </w:p>
    <w:p>
      <w:r>
        <w:t>23,54</w:t>
      </w:r>
    </w:p>
    <w:p>
      <w:r>
        <w:t>4,90</w:t>
      </w:r>
    </w:p>
    <w:p>
      <w:r>
        <w:t>0,15</w:t>
      </w:r>
    </w:p>
    <w:p>
      <w:r>
        <w:t>-</w:t>
      </w:r>
    </w:p>
    <w:p>
      <w:r>
        <w:t>SKK</w:t>
      </w:r>
    </w:p>
    <w:p>
      <w:r>
        <w:t>-</w:t>
      </w:r>
    </w:p>
    <w:p>
      <w:r>
        <w:t>353,42</w:t>
      </w:r>
    </w:p>
    <w:p>
      <w:r>
        <w:t>-</w:t>
      </w:r>
    </w:p>
    <w:p>
      <w:r>
        <w:t>-</w:t>
      </w:r>
    </w:p>
    <w:p>
      <w:r>
        <w:t>136,40</w:t>
      </w:r>
    </w:p>
    <w:p>
      <w:r>
        <w:t>-</w:t>
      </w:r>
    </w:p>
    <w:p>
      <w:r>
        <w:t>-</w:t>
      </w:r>
    </w:p>
    <w:p>
      <w:r>
        <w:t>-</w:t>
      </w:r>
    </w:p>
    <w:p>
      <w:r>
        <w:t>14,10</w:t>
      </w:r>
    </w:p>
    <w:p>
      <w:r>
        <w:t>-</w:t>
      </w:r>
    </w:p>
    <w:p>
      <w:r>
        <w:t>-</w:t>
      </w:r>
    </w:p>
    <w:p>
      <w:r>
        <w:t>-</w:t>
      </w:r>
    </w:p>
    <w:p>
      <w:r>
        <w:t>SKN</w:t>
      </w:r>
    </w:p>
    <w:p>
      <w:r>
        <w:t>-</w:t>
      </w:r>
    </w:p>
    <w:p>
      <w:r>
        <w:t>-</w:t>
      </w:r>
    </w:p>
    <w:p>
      <w:r>
        <w:t>-</w:t>
      </w:r>
    </w:p>
    <w:p>
      <w:r>
        <w:t>2,38</w:t>
      </w:r>
    </w:p>
    <w:p>
      <w:r>
        <w:t>-</w:t>
      </w:r>
    </w:p>
    <w:p>
      <w:r>
        <w:t>-</w:t>
      </w:r>
    </w:p>
    <w:p>
      <w:r>
        <w:t>-</w:t>
      </w:r>
    </w:p>
    <w:p>
      <w:r>
        <w:t>-</w:t>
      </w:r>
    </w:p>
    <w:p>
      <w:r>
        <w:t>-</w:t>
      </w:r>
    </w:p>
    <w:p>
      <w:r>
        <w:t>5,05</w:t>
      </w:r>
    </w:p>
    <w:p>
      <w:r>
        <w:t>-</w:t>
      </w:r>
    </w:p>
    <w:p>
      <w:r>
        <w:t>-</w:t>
      </w:r>
    </w:p>
    <w:p>
      <w:r>
        <w:t>TMD</w:t>
      </w:r>
    </w:p>
    <w:p>
      <w:r>
        <w:t>0,37</w:t>
      </w:r>
    </w:p>
    <w:p>
      <w:r>
        <w:t>0,02</w:t>
      </w:r>
    </w:p>
    <w:p>
      <w:r>
        <w:t>-</w:t>
      </w:r>
    </w:p>
    <w:p>
      <w:r>
        <w:t>2,58</w:t>
      </w:r>
    </w:p>
    <w:p>
      <w:r>
        <w:t>4,06</w:t>
      </w:r>
    </w:p>
    <w:p>
      <w:r>
        <w:t>-</w:t>
      </w:r>
    </w:p>
    <w:p>
      <w:r>
        <w:t>0,33</w:t>
      </w:r>
    </w:p>
    <w:p>
      <w:r>
        <w:t>0,08</w:t>
      </w:r>
    </w:p>
    <w:p>
      <w:r>
        <w:t>0,60</w:t>
      </w:r>
    </w:p>
    <w:p>
      <w:r>
        <w:t>5,25</w:t>
      </w:r>
    </w:p>
    <w:p>
      <w:r>
        <w:t>27,05</w:t>
      </w:r>
    </w:p>
    <w:p>
      <w:r>
        <w:t>12,44</w:t>
      </w:r>
    </w:p>
    <w:p>
      <w:r>
        <w:t>SKC</w:t>
      </w:r>
    </w:p>
    <w:p>
      <w:r>
        <w:t>8,08</w:t>
      </w:r>
    </w:p>
    <w:p>
      <w:r>
        <w:t>17,87</w:t>
      </w:r>
    </w:p>
    <w:p>
      <w:r>
        <w:t>-</w:t>
      </w:r>
    </w:p>
    <w:p>
      <w:r>
        <w:t>4,81</w:t>
      </w:r>
    </w:p>
    <w:p>
      <w:r>
        <w:t>5,11</w:t>
      </w:r>
    </w:p>
    <w:p>
      <w:r>
        <w:t>-</w:t>
      </w:r>
    </w:p>
    <w:p>
      <w:r>
        <w:t>-</w:t>
      </w:r>
    </w:p>
    <w:p>
      <w:r>
        <w:t>-</w:t>
      </w:r>
    </w:p>
    <w:p>
      <w:r>
        <w:t>6,58</w:t>
      </w:r>
    </w:p>
    <w:p>
      <w:r>
        <w:t>4,80</w:t>
      </w:r>
    </w:p>
    <w:p>
      <w:r>
        <w:t>2,88</w:t>
      </w:r>
    </w:p>
    <w:p>
      <w:r>
        <w:t>72,86</w:t>
      </w:r>
    </w:p>
    <w:p>
      <w:r>
        <w:t>SKS</w:t>
      </w:r>
    </w:p>
    <w:p>
      <w:r>
        <w:t>0,76</w:t>
      </w:r>
    </w:p>
    <w:p>
      <w:r>
        <w:t>14,36</w:t>
      </w:r>
    </w:p>
    <w:p>
      <w:r>
        <w:t>22,29</w:t>
      </w:r>
    </w:p>
    <w:p>
      <w:r>
        <w:t>-</w:t>
      </w:r>
    </w:p>
    <w:p>
      <w:r>
        <w:t>-</w:t>
      </w:r>
    </w:p>
    <w:p>
      <w:r>
        <w:t>-</w:t>
      </w:r>
    </w:p>
    <w:p>
      <w:r>
        <w:t>-</w:t>
      </w:r>
    </w:p>
    <w:p>
      <w:r>
        <w:t>-</w:t>
      </w:r>
    </w:p>
    <w:p>
      <w:r>
        <w:t>-</w:t>
      </w:r>
    </w:p>
    <w:p>
      <w:r>
        <w:t>-</w:t>
      </w:r>
    </w:p>
    <w:p>
      <w:r>
        <w:t>-</w:t>
      </w:r>
    </w:p>
    <w:p>
      <w:r>
        <w:t>SKX</w:t>
      </w:r>
    </w:p>
    <w:p>
      <w:r>
        <w:t>6,35</w:t>
      </w:r>
    </w:p>
    <w:p>
      <w:r>
        <w:t>24,86</w:t>
      </w:r>
    </w:p>
    <w:p>
      <w:r>
        <w:t>-</w:t>
      </w:r>
    </w:p>
    <w:p>
      <w:r>
        <w:t>36,34</w:t>
      </w:r>
    </w:p>
    <w:p>
      <w:r>
        <w:t>-</w:t>
      </w:r>
    </w:p>
    <w:p>
      <w:r>
        <w:t>0,01</w:t>
      </w:r>
    </w:p>
    <w:p>
      <w:r>
        <w:t>-</w:t>
      </w:r>
    </w:p>
    <w:p>
      <w:r>
        <w:t>-</w:t>
      </w:r>
    </w:p>
    <w:p>
      <w:r>
        <w:t>-</w:t>
      </w:r>
    </w:p>
    <w:p>
      <w:r>
        <w:t>-</w:t>
      </w:r>
    </w:p>
    <w:p>
      <w:r>
        <w:t>-</w:t>
      </w:r>
    </w:p>
    <w:p>
      <w:r>
        <w:t>-</w:t>
      </w:r>
    </w:p>
    <w:p>
      <w:r>
        <w:t>DHT</w:t>
      </w:r>
    </w:p>
    <w:p>
      <w:r>
        <w:t>72,86</w:t>
      </w:r>
    </w:p>
    <w:p>
      <w:r>
        <w:t>91,41</w:t>
      </w:r>
    </w:p>
    <w:p>
      <w:r>
        <w:t>530,21</w:t>
      </w:r>
    </w:p>
    <w:p>
      <w:r>
        <w:t>369,42</w:t>
      </w:r>
    </w:p>
    <w:p>
      <w:r>
        <w:t>112,37</w:t>
      </w:r>
    </w:p>
    <w:p>
      <w:r>
        <w:t>149,86</w:t>
      </w:r>
    </w:p>
    <w:p>
      <w:r>
        <w:t>216,24</w:t>
      </w:r>
    </w:p>
    <w:p>
      <w:r>
        <w:t>169,24</w:t>
      </w:r>
    </w:p>
    <w:p>
      <w:r>
        <w:t>76,36</w:t>
      </w:r>
    </w:p>
    <w:p>
      <w:r>
        <w:t>130,83</w:t>
      </w:r>
    </w:p>
    <w:p>
      <w:r>
        <w:t>129,86</w:t>
      </w:r>
    </w:p>
    <w:p>
      <w:r>
        <w:t>87,78</w:t>
      </w:r>
    </w:p>
    <w:p>
      <w:r>
        <w:t>DGT</w:t>
      </w:r>
    </w:p>
    <w:p>
      <w:r>
        <w:t>45,08</w:t>
      </w:r>
    </w:p>
    <w:p>
      <w:r>
        <w:t>56,61</w:t>
      </w:r>
    </w:p>
    <w:p>
      <w:r>
        <w:t>233,85</w:t>
      </w:r>
    </w:p>
    <w:p>
      <w:r>
        <w:t>151,04</w:t>
      </w:r>
    </w:p>
    <w:p>
      <w:r>
        <w:t>83,89</w:t>
      </w:r>
    </w:p>
    <w:p>
      <w:r>
        <w:t>94,19</w:t>
      </w:r>
    </w:p>
    <w:p>
      <w:r>
        <w:t>115,95</w:t>
      </w:r>
    </w:p>
    <w:p>
      <w:r>
        <w:t>112,89</w:t>
      </w:r>
    </w:p>
    <w:p>
      <w:r>
        <w:t>60,32</w:t>
      </w:r>
    </w:p>
    <w:p>
      <w:r>
        <w:t>77,33</w:t>
      </w:r>
    </w:p>
    <w:p>
      <w:r>
        <w:t>81,86</w:t>
      </w:r>
    </w:p>
    <w:p>
      <w:r>
        <w:t>74,36</w:t>
      </w:r>
    </w:p>
    <w:p>
      <w:r>
        <w:t>DTL</w:t>
      </w:r>
    </w:p>
    <w:p>
      <w:r>
        <w:t>6,46</w:t>
      </w:r>
    </w:p>
    <w:p>
      <w:r>
        <w:t>18,92</w:t>
      </w:r>
    </w:p>
    <w:p>
      <w:r>
        <w:t>245,18</w:t>
      </w:r>
    </w:p>
    <w:p>
      <w:r>
        <w:t>162,04</w:t>
      </w:r>
    </w:p>
    <w:p>
      <w:r>
        <w:t>11,76</w:t>
      </w:r>
    </w:p>
    <w:p>
      <w:r>
        <w:t>29,02</w:t>
      </w:r>
    </w:p>
    <w:p>
      <w:r>
        <w:t>12,04</w:t>
      </w:r>
    </w:p>
    <w:p>
      <w:r>
        <w:t>18,75</w:t>
      </w:r>
    </w:p>
    <w:p>
      <w:r>
        <w:t>4.38</w:t>
      </w:r>
    </w:p>
    <w:p>
      <w:r>
        <w:t>9,69</w:t>
      </w:r>
    </w:p>
    <w:p>
      <w:r>
        <w:t>9,66</w:t>
      </w:r>
    </w:p>
    <w:p>
      <w:r>
        <w:t>1,33</w:t>
      </w:r>
    </w:p>
    <w:p>
      <w:r>
        <w:t>DVH</w:t>
      </w:r>
    </w:p>
    <w:p>
      <w:r>
        <w:t>0,13</w:t>
      </w:r>
    </w:p>
    <w:p>
      <w:r>
        <w:t>0,08</w:t>
      </w:r>
    </w:p>
    <w:p>
      <w:r>
        <w:t>0,05</w:t>
      </w:r>
    </w:p>
    <w:p>
      <w:r>
        <w:t>-</w:t>
      </w:r>
    </w:p>
    <w:p>
      <w:r>
        <w:t>0,08</w:t>
      </w:r>
    </w:p>
    <w:p>
      <w:r>
        <w:t>-</w:t>
      </w:r>
    </w:p>
    <w:p>
      <w:r>
        <w:t>0,22</w:t>
      </w:r>
    </w:p>
    <w:p>
      <w:r>
        <w:t>0,47</w:t>
      </w:r>
    </w:p>
    <w:p>
      <w:r>
        <w:t>0,03</w:t>
      </w:r>
    </w:p>
    <w:p>
      <w:r>
        <w:t>0,08</w:t>
      </w:r>
    </w:p>
    <w:p>
      <w:r>
        <w:t>0,02</w:t>
      </w:r>
    </w:p>
    <w:p>
      <w:r>
        <w:t>0,29</w:t>
      </w:r>
    </w:p>
    <w:p>
      <w:r>
        <w:t>DYT</w:t>
      </w:r>
    </w:p>
    <w:p>
      <w:r>
        <w:t>0,13</w:t>
      </w:r>
    </w:p>
    <w:p>
      <w:r>
        <w:t>0,16</w:t>
      </w:r>
    </w:p>
    <w:p>
      <w:r>
        <w:t>0,23</w:t>
      </w:r>
    </w:p>
    <w:p>
      <w:r>
        <w:t>0,36</w:t>
      </w:r>
    </w:p>
    <w:p>
      <w:r>
        <w:t>0,74</w:t>
      </w:r>
    </w:p>
    <w:p>
      <w:r>
        <w:t>0,34</w:t>
      </w:r>
    </w:p>
    <w:p>
      <w:r>
        <w:t>3,76</w:t>
      </w:r>
    </w:p>
    <w:p>
      <w:r>
        <w:t>1,40</w:t>
      </w:r>
    </w:p>
    <w:p>
      <w:r>
        <w:t>0,14</w:t>
      </w:r>
    </w:p>
    <w:p>
      <w:r>
        <w:t>0,10</w:t>
      </w:r>
    </w:p>
    <w:p>
      <w:r>
        <w:t>0,10</w:t>
      </w:r>
    </w:p>
    <w:p>
      <w:r>
        <w:t>0,06</w:t>
      </w:r>
    </w:p>
    <w:p>
      <w:r>
        <w:t>DGD</w:t>
      </w:r>
    </w:p>
    <w:p>
      <w:r>
        <w:t>2,49</w:t>
      </w:r>
    </w:p>
    <w:p>
      <w:r>
        <w:t>2,76</w:t>
      </w:r>
    </w:p>
    <w:p>
      <w:r>
        <w:t>4,95</w:t>
      </w:r>
    </w:p>
    <w:p>
      <w:r>
        <w:t>5,83</w:t>
      </w:r>
    </w:p>
    <w:p>
      <w:r>
        <w:t>1,64</w:t>
      </w:r>
    </w:p>
    <w:p>
      <w:r>
        <w:t>4,10</w:t>
      </w:r>
    </w:p>
    <w:p>
      <w:r>
        <w:t>42,11</w:t>
      </w:r>
    </w:p>
    <w:p>
      <w:r>
        <w:t>4,41</w:t>
      </w:r>
    </w:p>
    <w:p>
      <w:r>
        <w:t>2,22</w:t>
      </w:r>
    </w:p>
    <w:p>
      <w:r>
        <w:t>1,97</w:t>
      </w:r>
    </w:p>
    <w:p>
      <w:r>
        <w:t>1,92</w:t>
      </w:r>
    </w:p>
    <w:p>
      <w:r>
        <w:t>1,48</w:t>
      </w:r>
    </w:p>
    <w:p>
      <w:r>
        <w:t>DTT</w:t>
      </w:r>
    </w:p>
    <w:p>
      <w:r>
        <w:t>1,51</w:t>
      </w:r>
    </w:p>
    <w:p>
      <w:r>
        <w:t>3,23</w:t>
      </w:r>
    </w:p>
    <w:p>
      <w:r>
        <w:t>5,62</w:t>
      </w:r>
    </w:p>
    <w:p>
      <w:r>
        <w:t>7,32</w:t>
      </w:r>
    </w:p>
    <w:p>
      <w:r>
        <w:t>0,61</w:t>
      </w:r>
    </w:p>
    <w:p>
      <w:r>
        <w:t>2,16</w:t>
      </w:r>
    </w:p>
    <w:p>
      <w:r>
        <w:t>2,89</w:t>
      </w:r>
    </w:p>
    <w:p>
      <w:r>
        <w:t>6,32</w:t>
      </w:r>
    </w:p>
    <w:p>
      <w:r>
        <w:t>1,41</w:t>
      </w:r>
    </w:p>
    <w:p>
      <w:r>
        <w:t>1,99</w:t>
      </w:r>
    </w:p>
    <w:p>
      <w:r>
        <w:t>0,63</w:t>
      </w:r>
    </w:p>
    <w:p>
      <w:r>
        <w:t>0,31</w:t>
      </w:r>
    </w:p>
    <w:p>
      <w:r>
        <w:t>DNL</w:t>
      </w:r>
    </w:p>
    <w:p>
      <w:r>
        <w:t>4,98</w:t>
      </w:r>
    </w:p>
    <w:p>
      <w:r>
        <w:t>0,01</w:t>
      </w:r>
    </w:p>
    <w:p>
      <w:r>
        <w:t>2,23</w:t>
      </w:r>
    </w:p>
    <w:p>
      <w:r>
        <w:t>0,24</w:t>
      </w:r>
    </w:p>
    <w:p>
      <w:r>
        <w:t>0,54</w:t>
      </w:r>
    </w:p>
    <w:p>
      <w:r>
        <w:t>1,08</w:t>
      </w:r>
    </w:p>
    <w:p>
      <w:r>
        <w:t>0,24</w:t>
      </w:r>
    </w:p>
    <w:p>
      <w:r>
        <w:t>0,81</w:t>
      </w:r>
    </w:p>
    <w:p>
      <w:r>
        <w:t>0,18</w:t>
      </w:r>
    </w:p>
    <w:p>
      <w:r>
        <w:t>0,86</w:t>
      </w:r>
    </w:p>
    <w:p>
      <w:r>
        <w:t>0,31</w:t>
      </w:r>
    </w:p>
    <w:p>
      <w:r>
        <w:t>0,01</w:t>
      </w:r>
    </w:p>
    <w:p>
      <w:r>
        <w:t>DBV</w:t>
      </w:r>
    </w:p>
    <w:p>
      <w:r>
        <w:t>0,01</w:t>
      </w:r>
    </w:p>
    <w:p>
      <w:r>
        <w:t>0,03</w:t>
      </w:r>
    </w:p>
    <w:p>
      <w:r>
        <w:t>0,05</w:t>
      </w:r>
    </w:p>
    <w:p>
      <w:r>
        <w:t>0,01</w:t>
      </w:r>
    </w:p>
    <w:p>
      <w:r>
        <w:t>0,13</w:t>
      </w:r>
    </w:p>
    <w:p>
      <w:r>
        <w:t>0,03</w:t>
      </w:r>
    </w:p>
    <w:p>
      <w:r>
        <w:t>0,01</w:t>
      </w:r>
    </w:p>
    <w:p>
      <w:r>
        <w:t>0,01</w:t>
      </w:r>
    </w:p>
    <w:p>
      <w:r>
        <w:t>0,01</w:t>
      </w:r>
    </w:p>
    <w:p>
      <w:r>
        <w:t>0,03</w:t>
      </w:r>
    </w:p>
    <w:p>
      <w:r>
        <w:t>0,02</w:t>
      </w:r>
    </w:p>
    <w:p>
      <w:r>
        <w:t>0,02</w:t>
      </w:r>
    </w:p>
    <w:p>
      <w:r>
        <w:t>DKG</w:t>
      </w:r>
    </w:p>
    <w:p>
      <w:r>
        <w:t>-</w:t>
      </w:r>
    </w:p>
    <w:p>
      <w:r>
        <w:t>-</w:t>
      </w:r>
    </w:p>
    <w:p>
      <w:r>
        <w:t>-</w:t>
      </w:r>
    </w:p>
    <w:p>
      <w:r>
        <w:t>-</w:t>
      </w:r>
    </w:p>
    <w:p>
      <w:r>
        <w:t>-</w:t>
      </w:r>
    </w:p>
    <w:p>
      <w:r>
        <w:t>-</w:t>
      </w:r>
    </w:p>
    <w:p>
      <w:r>
        <w:t>-</w:t>
      </w:r>
    </w:p>
    <w:p>
      <w:r>
        <w:t>1,50</w:t>
      </w:r>
    </w:p>
    <w:p>
      <w:r>
        <w:t>-</w:t>
      </w:r>
    </w:p>
    <w:p>
      <w:r>
        <w:t>-</w:t>
      </w:r>
    </w:p>
    <w:p>
      <w:r>
        <w:t>-</w:t>
      </w:r>
    </w:p>
    <w:p>
      <w:r>
        <w:t>-</w:t>
      </w:r>
    </w:p>
    <w:p>
      <w:r>
        <w:t>DDT</w:t>
      </w:r>
    </w:p>
    <w:p>
      <w:r>
        <w:t>-</w:t>
      </w:r>
    </w:p>
    <w:p>
      <w:r>
        <w:t>-</w:t>
      </w:r>
    </w:p>
    <w:p>
      <w:r>
        <w:t>-</w:t>
      </w:r>
    </w:p>
    <w:p>
      <w:r>
        <w:t>-</w:t>
      </w:r>
    </w:p>
    <w:p>
      <w:r>
        <w:t>-</w:t>
      </w:r>
    </w:p>
    <w:p>
      <w:r>
        <w:t>-</w:t>
      </w:r>
    </w:p>
    <w:p>
      <w:r>
        <w:t>-</w:t>
      </w:r>
    </w:p>
    <w:p>
      <w:r>
        <w:t>-</w:t>
      </w:r>
    </w:p>
    <w:p>
      <w:r>
        <w:t>-</w:t>
      </w:r>
    </w:p>
    <w:p>
      <w:r>
        <w:t>-</w:t>
      </w:r>
    </w:p>
    <w:p>
      <w:r>
        <w:t>-</w:t>
      </w:r>
    </w:p>
    <w:p>
      <w:r>
        <w:t>-</w:t>
      </w:r>
    </w:p>
    <w:p>
      <w:r>
        <w:t>DRA</w:t>
      </w:r>
    </w:p>
    <w:p>
      <w:r>
        <w:t>-</w:t>
      </w:r>
    </w:p>
    <w:p>
      <w:r>
        <w:t>-</w:t>
      </w:r>
    </w:p>
    <w:p>
      <w:r>
        <w:t>-</w:t>
      </w:r>
    </w:p>
    <w:p>
      <w:r>
        <w:t>-</w:t>
      </w:r>
    </w:p>
    <w:p>
      <w:r>
        <w:t>0,07</w:t>
      </w:r>
    </w:p>
    <w:p>
      <w:r>
        <w:t>-</w:t>
      </w:r>
    </w:p>
    <w:p>
      <w:r>
        <w:t>-</w:t>
      </w:r>
    </w:p>
    <w:p>
      <w:r>
        <w:t>-</w:t>
      </w:r>
    </w:p>
    <w:p>
      <w:r>
        <w:t>0,02</w:t>
      </w:r>
    </w:p>
    <w:p>
      <w:r>
        <w:t>-</w:t>
      </w:r>
    </w:p>
    <w:p>
      <w:r>
        <w:t>0,08</w:t>
      </w:r>
    </w:p>
    <w:p>
      <w:r>
        <w:t>-</w:t>
      </w:r>
    </w:p>
    <w:p>
      <w:r>
        <w:t>TON</w:t>
      </w:r>
    </w:p>
    <w:p>
      <w:r>
        <w:t>1,25</w:t>
      </w:r>
    </w:p>
    <w:p>
      <w:r>
        <w:t>0,29</w:t>
      </w:r>
    </w:p>
    <w:p>
      <w:r>
        <w:t>3,14</w:t>
      </w:r>
    </w:p>
    <w:p>
      <w:r>
        <w:t>0,82</w:t>
      </w:r>
    </w:p>
    <w:p>
      <w:r>
        <w:t>-</w:t>
      </w:r>
    </w:p>
    <w:p>
      <w:r>
        <w:t>-</w:t>
      </w:r>
    </w:p>
    <w:p>
      <w:r>
        <w:t>3,30</w:t>
      </w:r>
    </w:p>
    <w:p>
      <w:r>
        <w:t>9,38</w:t>
      </w:r>
    </w:p>
    <w:p>
      <w:r>
        <w:t>1,17</w:t>
      </w:r>
    </w:p>
    <w:p>
      <w:r>
        <w:t>3,01</w:t>
      </w:r>
    </w:p>
    <w:p>
      <w:r>
        <w:t>-</w:t>
      </w:r>
    </w:p>
    <w:p>
      <w:r>
        <w:t>0,39</w:t>
      </w:r>
    </w:p>
    <w:p>
      <w:r>
        <w:t>NTD</w:t>
      </w:r>
    </w:p>
    <w:p>
      <w:r>
        <w:t>10,39</w:t>
      </w:r>
    </w:p>
    <w:p>
      <w:r>
        <w:t>9,32</w:t>
      </w:r>
    </w:p>
    <w:p>
      <w:r>
        <w:t>34,52</w:t>
      </w:r>
    </w:p>
    <w:p>
      <w:r>
        <w:t>41,06</w:t>
      </w:r>
    </w:p>
    <w:p>
      <w:r>
        <w:t>12,62</w:t>
      </w:r>
    </w:p>
    <w:p>
      <w:r>
        <w:t>18,19</w:t>
      </w:r>
    </w:p>
    <w:p>
      <w:r>
        <w:t>34,71</w:t>
      </w:r>
    </w:p>
    <w:p>
      <w:r>
        <w:t>12,78</w:t>
      </w:r>
    </w:p>
    <w:p>
      <w:r>
        <w:t>6,17</w:t>
      </w:r>
    </w:p>
    <w:p>
      <w:r>
        <w:t>34,63</w:t>
      </w:r>
    </w:p>
    <w:p>
      <w:r>
        <w:t>34,15</w:t>
      </w:r>
    </w:p>
    <w:p>
      <w:r>
        <w:t>8,93</w:t>
      </w:r>
    </w:p>
    <w:p>
      <w:r>
        <w:t>DKH</w:t>
      </w:r>
    </w:p>
    <w:p>
      <w:r>
        <w:t>-</w:t>
      </w:r>
    </w:p>
    <w:p>
      <w:r>
        <w:t>-</w:t>
      </w:r>
    </w:p>
    <w:p>
      <w:r>
        <w:t>-</w:t>
      </w:r>
    </w:p>
    <w:p>
      <w:r>
        <w:t>-</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w:t>
      </w:r>
    </w:p>
    <w:p>
      <w:r>
        <w:t>-</w:t>
      </w:r>
    </w:p>
    <w:p>
      <w:r>
        <w:t>-</w:t>
      </w:r>
    </w:p>
    <w:p>
      <w:r>
        <w:t>DCH</w:t>
      </w:r>
    </w:p>
    <w:p>
      <w:r>
        <w:t>0,43</w:t>
      </w:r>
    </w:p>
    <w:p>
      <w:r>
        <w:t>-</w:t>
      </w:r>
    </w:p>
    <w:p>
      <w:r>
        <w:t>0,39</w:t>
      </w:r>
    </w:p>
    <w:p>
      <w:r>
        <w:t>0,70</w:t>
      </w:r>
    </w:p>
    <w:p>
      <w:r>
        <w:t>0,29</w:t>
      </w:r>
    </w:p>
    <w:p>
      <w:r>
        <w:t>0,75</w:t>
      </w:r>
    </w:p>
    <w:p>
      <w:r>
        <w:t>1,01</w:t>
      </w:r>
    </w:p>
    <w:p>
      <w:r>
        <w:t>0,52</w:t>
      </w:r>
    </w:p>
    <w:p>
      <w:r>
        <w:t>0,31</w:t>
      </w:r>
    </w:p>
    <w:p>
      <w:r>
        <w:t>1,14</w:t>
      </w:r>
    </w:p>
    <w:p>
      <w:r>
        <w:t>1,11</w:t>
      </w:r>
    </w:p>
    <w:p>
      <w:r>
        <w:t>0,60</w:t>
      </w:r>
    </w:p>
    <w:p>
      <w:r>
        <w:t>DDL</w:t>
      </w:r>
    </w:p>
    <w:p>
      <w:r>
        <w:t>-</w:t>
      </w:r>
    </w:p>
    <w:p>
      <w:r>
        <w:t>-</w:t>
      </w:r>
    </w:p>
    <w:p>
      <w:r>
        <w:t>-</w:t>
      </w:r>
    </w:p>
    <w:p>
      <w:r>
        <w:t>-</w:t>
      </w:r>
    </w:p>
    <w:p>
      <w:r>
        <w:t>-</w:t>
      </w:r>
    </w:p>
    <w:p>
      <w:r>
        <w:t>-</w:t>
      </w:r>
    </w:p>
    <w:p>
      <w:r>
        <w:t>-</w:t>
      </w:r>
    </w:p>
    <w:p>
      <w:r>
        <w:t>-</w:t>
      </w:r>
    </w:p>
    <w:p>
      <w:r>
        <w:t>-</w:t>
      </w:r>
    </w:p>
    <w:p>
      <w:r>
        <w:t>-</w:t>
      </w:r>
    </w:p>
    <w:p>
      <w:r>
        <w:t>-</w:t>
      </w:r>
    </w:p>
    <w:p>
      <w:r>
        <w:t>-</w:t>
      </w:r>
    </w:p>
    <w:p>
      <w:r>
        <w:t>DSH</w:t>
      </w:r>
    </w:p>
    <w:p>
      <w:r>
        <w:t>1,09</w:t>
      </w:r>
    </w:p>
    <w:p>
      <w:r>
        <w:t>1,61</w:t>
      </w:r>
    </w:p>
    <w:p>
      <w:r>
        <w:t>2,39</w:t>
      </w:r>
    </w:p>
    <w:p>
      <w:r>
        <w:t>2,13</w:t>
      </w:r>
    </w:p>
    <w:p>
      <w:r>
        <w:t>0,77</w:t>
      </w:r>
    </w:p>
    <w:p>
      <w:r>
        <w:t>1,45</w:t>
      </w:r>
    </w:p>
    <w:p>
      <w:r>
        <w:t>2,63</w:t>
      </w:r>
    </w:p>
    <w:p>
      <w:r>
        <w:t>1,00</w:t>
      </w:r>
    </w:p>
    <w:p>
      <w:r>
        <w:t>0,47</w:t>
      </w:r>
    </w:p>
    <w:p>
      <w:r>
        <w:t>1,27</w:t>
      </w:r>
    </w:p>
    <w:p>
      <w:r>
        <w:t>0,95</w:t>
      </w:r>
    </w:p>
    <w:p>
      <w:r>
        <w:t>0,26</w:t>
      </w:r>
    </w:p>
    <w:p>
      <w:r>
        <w:t>DKV</w:t>
      </w:r>
    </w:p>
    <w:p>
      <w:r>
        <w:t>-</w:t>
      </w:r>
    </w:p>
    <w:p>
      <w:r>
        <w:t>-</w:t>
      </w:r>
    </w:p>
    <w:p>
      <w:r>
        <w:t>-</w:t>
      </w:r>
    </w:p>
    <w:p>
      <w:r>
        <w:t>-</w:t>
      </w:r>
    </w:p>
    <w:p>
      <w:r>
        <w:t>-</w:t>
      </w:r>
    </w:p>
    <w:p>
      <w:r>
        <w:t>-</w:t>
      </w:r>
    </w:p>
    <w:p>
      <w:r>
        <w:t>-</w:t>
      </w:r>
    </w:p>
    <w:p>
      <w:r>
        <w:t>-</w:t>
      </w:r>
    </w:p>
    <w:p>
      <w:r>
        <w:t>-</w:t>
      </w:r>
    </w:p>
    <w:p>
      <w:r>
        <w:t>-</w:t>
      </w:r>
    </w:p>
    <w:p>
      <w:r>
        <w:t>-</w:t>
      </w:r>
    </w:p>
    <w:p>
      <w:r>
        <w:t>-</w:t>
      </w:r>
    </w:p>
    <w:p>
      <w:r>
        <w:t>ONT</w:t>
      </w:r>
    </w:p>
    <w:p>
      <w:r>
        <w:t>52,70</w:t>
      </w:r>
    </w:p>
    <w:p>
      <w:r>
        <w:t>78,75</w:t>
      </w:r>
    </w:p>
    <w:p>
      <w:r>
        <w:t>248,13</w:t>
      </w:r>
    </w:p>
    <w:p>
      <w:r>
        <w:t>104,29</w:t>
      </w:r>
    </w:p>
    <w:p>
      <w:r>
        <w:t>95,07</w:t>
      </w:r>
    </w:p>
    <w:p>
      <w:r>
        <w:t>93,36</w:t>
      </w:r>
    </w:p>
    <w:p>
      <w:r>
        <w:t>176,52</w:t>
      </w:r>
    </w:p>
    <w:p>
      <w:r>
        <w:t>121,18</w:t>
      </w:r>
    </w:p>
    <w:p>
      <w:r>
        <w:t>42,18</w:t>
      </w:r>
    </w:p>
    <w:p>
      <w:r>
        <w:t>79,41</w:t>
      </w:r>
    </w:p>
    <w:p>
      <w:r>
        <w:t>132,40</w:t>
      </w:r>
    </w:p>
    <w:p>
      <w:r>
        <w:t>43,49</w:t>
      </w:r>
    </w:p>
    <w:p>
      <w:r>
        <w:t>ODT</w:t>
      </w:r>
    </w:p>
    <w:p>
      <w:r>
        <w:t>-</w:t>
      </w:r>
    </w:p>
    <w:p>
      <w:r>
        <w:t>-</w:t>
      </w:r>
    </w:p>
    <w:p>
      <w:r>
        <w:t>-</w:t>
      </w:r>
    </w:p>
    <w:p>
      <w:r>
        <w:t>-</w:t>
      </w:r>
    </w:p>
    <w:p>
      <w:r>
        <w:t>-</w:t>
      </w:r>
    </w:p>
    <w:p>
      <w:r>
        <w:t>-</w:t>
      </w:r>
    </w:p>
    <w:p>
      <w:r>
        <w:t>-</w:t>
      </w:r>
    </w:p>
    <w:p>
      <w:r>
        <w:t>-</w:t>
      </w:r>
    </w:p>
    <w:p>
      <w:r>
        <w:t>-</w:t>
      </w:r>
    </w:p>
    <w:p>
      <w:r>
        <w:t>-</w:t>
      </w:r>
    </w:p>
    <w:p>
      <w:r>
        <w:t>-</w:t>
      </w:r>
    </w:p>
    <w:p>
      <w:r>
        <w:t>-</w:t>
      </w:r>
    </w:p>
    <w:p>
      <w:r>
        <w:t>TSC</w:t>
      </w:r>
    </w:p>
    <w:p>
      <w:r>
        <w:t>0,35</w:t>
      </w:r>
    </w:p>
    <w:p>
      <w:r>
        <w:t>0,87</w:t>
      </w:r>
    </w:p>
    <w:p>
      <w:r>
        <w:t>0,87</w:t>
      </w:r>
    </w:p>
    <w:p>
      <w:r>
        <w:t>0,86</w:t>
      </w:r>
    </w:p>
    <w:p>
      <w:r>
        <w:t>0,72</w:t>
      </w:r>
    </w:p>
    <w:p>
      <w:r>
        <w:t>1,96</w:t>
      </w:r>
    </w:p>
    <w:p>
      <w:r>
        <w:t>2,55</w:t>
      </w:r>
    </w:p>
    <w:p>
      <w:r>
        <w:t>1,38</w:t>
      </w:r>
    </w:p>
    <w:p>
      <w:r>
        <w:t>0,43</w:t>
      </w:r>
    </w:p>
    <w:p>
      <w:r>
        <w:t>0,98</w:t>
      </w:r>
    </w:p>
    <w:p>
      <w:r>
        <w:t>0,27</w:t>
      </w:r>
    </w:p>
    <w:p>
      <w:r>
        <w:t>0,75</w:t>
      </w:r>
    </w:p>
    <w:p>
      <w:r>
        <w:t>DTS</w:t>
      </w:r>
    </w:p>
    <w:p>
      <w:r>
        <w:t>-</w:t>
      </w:r>
    </w:p>
    <w:p>
      <w:r>
        <w: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w:t>
      </w:r>
    </w:p>
    <w:p>
      <w:r>
        <w:t>-</w:t>
      </w:r>
    </w:p>
    <w:p>
      <w:r>
        <w:t>TIN</w:t>
      </w:r>
    </w:p>
    <w:p>
      <w:r>
        <w:t>0,28</w:t>
      </w:r>
    </w:p>
    <w:p>
      <w:r>
        <w:t>0,99</w:t>
      </w:r>
    </w:p>
    <w:p>
      <w:r>
        <w:t>0,10</w:t>
      </w:r>
    </w:p>
    <w:p>
      <w:r>
        <w:t>0,30</w:t>
      </w:r>
    </w:p>
    <w:p>
      <w:r>
        <w:t>1,21</w:t>
      </w:r>
    </w:p>
    <w:p>
      <w:r>
        <w:t>0,65</w:t>
      </w:r>
    </w:p>
    <w:p>
      <w:r>
        <w:t>0,43</w:t>
      </w:r>
    </w:p>
    <w:p>
      <w:r>
        <w:t>0,23</w:t>
      </w:r>
    </w:p>
    <w:p>
      <w:r>
        <w:t>0,64</w:t>
      </w:r>
    </w:p>
    <w:p>
      <w:r>
        <w:t>0,47</w:t>
      </w:r>
    </w:p>
    <w:p>
      <w:r>
        <w:t>0,29</w:t>
      </w:r>
    </w:p>
    <w:p>
      <w:r>
        <w:t>0,21</w:t>
      </w:r>
    </w:p>
    <w:p>
      <w:r>
        <w:t>SON</w:t>
      </w:r>
    </w:p>
    <w:p>
      <w:r>
        <w:t>14,54</w:t>
      </w:r>
    </w:p>
    <w:p>
      <w:r>
        <w:t>28,50</w:t>
      </w:r>
    </w:p>
    <w:p>
      <w:r>
        <w:t>64,90</w:t>
      </w:r>
    </w:p>
    <w:p>
      <w:r>
        <w:t>55,53</w:t>
      </w:r>
    </w:p>
    <w:p>
      <w:r>
        <w:t>8,20</w:t>
      </w:r>
    </w:p>
    <w:p>
      <w:r>
        <w:t>29,72</w:t>
      </w:r>
    </w:p>
    <w:p>
      <w:r>
        <w:t>-</w:t>
      </w:r>
    </w:p>
    <w:p>
      <w:r>
        <w:t>35,41</w:t>
      </w:r>
    </w:p>
    <w:p>
      <w:r>
        <w:t>68,09</w:t>
      </w:r>
    </w:p>
    <w:p>
      <w:r>
        <w:t>-</w:t>
      </w:r>
    </w:p>
    <w:p>
      <w:r>
        <w:t>63,39</w:t>
      </w:r>
    </w:p>
    <w:p>
      <w:r>
        <w:t>109,82</w:t>
      </w:r>
    </w:p>
    <w:p>
      <w:r>
        <w:t>MNC</w:t>
      </w:r>
    </w:p>
    <w:p>
      <w:r>
        <w:t>5,81</w:t>
      </w:r>
    </w:p>
    <w:p>
      <w:r>
        <w:t>1,93</w:t>
      </w:r>
    </w:p>
    <w:p>
      <w:r>
        <w:t>1,43</w:t>
      </w:r>
    </w:p>
    <w:p>
      <w:r>
        <w:t>3,32</w:t>
      </w:r>
    </w:p>
    <w:p>
      <w:r>
        <w:t>-</w:t>
      </w:r>
    </w:p>
    <w:p>
      <w:r>
        <w:t>7,69</w:t>
      </w:r>
    </w:p>
    <w:p>
      <w:r>
        <w:t>0,08</w:t>
      </w:r>
    </w:p>
    <w:p>
      <w:r>
        <w:t>10,95</w:t>
      </w:r>
    </w:p>
    <w:p>
      <w:r>
        <w:t>7,55</w:t>
      </w:r>
    </w:p>
    <w:p>
      <w:r>
        <w:t>-</w:t>
      </w:r>
    </w:p>
    <w:p>
      <w:r>
        <w:t>7,69</w:t>
      </w:r>
    </w:p>
    <w:p>
      <w:r>
        <w:t>-</w:t>
      </w:r>
    </w:p>
    <w:p>
      <w:r>
        <w:t>PNK</w:t>
      </w:r>
    </w:p>
    <w:p>
      <w:r>
        <w:t>-</w:t>
      </w:r>
    </w:p>
    <w:p>
      <w:r>
        <w:t>-</w:t>
      </w:r>
    </w:p>
    <w:p>
      <w:r>
        <w:t>-</w:t>
      </w:r>
    </w:p>
    <w:p>
      <w:r>
        <w:t>-</w:t>
      </w:r>
    </w:p>
    <w:p>
      <w:r>
        <w:t>-</w:t>
      </w:r>
    </w:p>
    <w:p>
      <w:r>
        <w:t>-</w:t>
      </w:r>
    </w:p>
    <w:p>
      <w:r>
        <w:t>0,04</w:t>
      </w:r>
    </w:p>
    <w:p>
      <w:r>
        <w:t>-</w:t>
      </w:r>
    </w:p>
    <w:p>
      <w:r>
        <w:t>-</w:t>
      </w:r>
    </w:p>
    <w:p>
      <w:r>
        <w:t>-</w:t>
      </w:r>
    </w:p>
    <w:p>
      <w:r>
        <w:t>-</w:t>
      </w:r>
    </w:p>
    <w:p>
      <w:r>
        <w:t>-</w:t>
      </w:r>
    </w:p>
    <w:p>
      <w:r>
        <w:t>CSD</w:t>
      </w:r>
    </w:p>
    <w:p>
      <w:r>
        <w:t>12,99</w:t>
      </w:r>
    </w:p>
    <w:p>
      <w:r>
        <w:t>30,65</w:t>
      </w:r>
    </w:p>
    <w:p>
      <w:r>
        <w:t>64,02</w:t>
      </w:r>
    </w:p>
    <w:p>
      <w:r>
        <w:t>26,80</w:t>
      </w:r>
    </w:p>
    <w:p>
      <w:r>
        <w:t>15,09</w:t>
      </w:r>
    </w:p>
    <w:p>
      <w:r>
        <w:t>31,53</w:t>
      </w:r>
    </w:p>
    <w:p>
      <w:r>
        <w:t>5,51</w:t>
      </w:r>
    </w:p>
    <w:p>
      <w:r>
        <w:t>41,59</w:t>
      </w:r>
    </w:p>
    <w:p>
      <w:r>
        <w:t>52,05</w:t>
      </w:r>
    </w:p>
    <w:p>
      <w:r>
        <w:t>7,16</w:t>
      </w:r>
    </w:p>
    <w:p>
      <w:r>
        <w:t>5,59</w:t>
      </w:r>
    </w:p>
    <w:p>
      <w:r>
        <w:t>35,24</w:t>
      </w:r>
    </w:p>
    <w:p>
      <w:r>
        <w:t>Diện tích phân theo đơn vị hành chính xã</w:t>
      </w:r>
    </w:p>
    <w:p>
      <w:r>
        <w:t>Mã</w:t>
      </w:r>
    </w:p>
    <w:p>
      <w:r>
        <w:t>Nghi Thịnh</w:t>
      </w:r>
    </w:p>
    <w:p>
      <w:r>
        <w:t>Nghi Thuận</w:t>
      </w:r>
    </w:p>
    <w:p>
      <w:r>
        <w:t>Nghi Tiến</w:t>
      </w:r>
    </w:p>
    <w:p>
      <w:r>
        <w:t>Nghi Trung</w:t>
      </w:r>
    </w:p>
    <w:p>
      <w:r>
        <w:t>Nghi Trường</w:t>
      </w:r>
    </w:p>
    <w:p>
      <w:r>
        <w:t>Nghi Vạn</w:t>
      </w:r>
    </w:p>
    <w:p>
      <w:r>
        <w:t>Nghi Văn</w:t>
      </w:r>
    </w:p>
    <w:p>
      <w:r>
        <w:t>Nghi Xá</w:t>
      </w:r>
    </w:p>
    <w:p>
      <w:r>
        <w:t>Nghi Xuân</w:t>
      </w:r>
    </w:p>
    <w:p>
      <w:r>
        <w:t>Nghi Yên</w:t>
      </w:r>
    </w:p>
    <w:p>
      <w:r>
        <w:t>Phúc Thọ</w:t>
      </w:r>
    </w:p>
    <w:p>
      <w:r>
        <w:t>TT Quán Hành</w:t>
      </w:r>
    </w:p>
    <w:p>
      <w:r>
        <w:t>(22)</w:t>
      </w:r>
    </w:p>
    <w:p>
      <w:r>
        <w:t>(23)</w:t>
      </w:r>
    </w:p>
    <w:p>
      <w:r>
        <w:t>(24)</w:t>
      </w:r>
    </w:p>
    <w:p>
      <w:r>
        <w:t>(25)</w:t>
      </w:r>
    </w:p>
    <w:p>
      <w:r>
        <w:t>(26)</w:t>
      </w:r>
    </w:p>
    <w:p>
      <w:r>
        <w:t>(27)</w:t>
      </w:r>
    </w:p>
    <w:p>
      <w:r>
        <w:t>(28)</w:t>
      </w:r>
    </w:p>
    <w:p>
      <w:r>
        <w:t>(29)</w:t>
      </w:r>
    </w:p>
    <w:p>
      <w:r>
        <w:t>(30)</w:t>
      </w:r>
    </w:p>
    <w:p>
      <w:r>
        <w:t>(31)</w:t>
      </w:r>
    </w:p>
    <w:p>
      <w:r>
        <w:t>(32)</w:t>
      </w:r>
    </w:p>
    <w:p>
      <w:r>
        <w:t>(33)</w:t>
      </w:r>
    </w:p>
    <w:p>
      <w:r>
        <w:t>NNP</w:t>
      </w:r>
    </w:p>
    <w:p>
      <w:r>
        <w:t>387,92</w:t>
      </w:r>
    </w:p>
    <w:p>
      <w:r>
        <w:t>475,23</w:t>
      </w:r>
    </w:p>
    <w:p>
      <w:r>
        <w:t>799,09</w:t>
      </w:r>
    </w:p>
    <w:p>
      <w:r>
        <w:t>507,66</w:t>
      </w:r>
    </w:p>
    <w:p>
      <w:r>
        <w:t>582,08</w:t>
      </w:r>
    </w:p>
    <w:p>
      <w:r>
        <w:t>646,36</w:t>
      </w:r>
    </w:p>
    <w:p>
      <w:r>
        <w:t>2.485,59</w:t>
      </w:r>
    </w:p>
    <w:p>
      <w:r>
        <w:t>304,95</w:t>
      </w:r>
    </w:p>
    <w:p>
      <w:r>
        <w:t>318,90</w:t>
      </w:r>
    </w:p>
    <w:p>
      <w:r>
        <w:t>1.882,35</w:t>
      </w:r>
    </w:p>
    <w:p>
      <w:r>
        <w:t>273,62</w:t>
      </w:r>
    </w:p>
    <w:p>
      <w:r>
        <w:t>193,99</w:t>
      </w:r>
    </w:p>
    <w:p>
      <w:r>
        <w:t>LUA</w:t>
      </w:r>
    </w:p>
    <w:p>
      <w:r>
        <w:t>250,82</w:t>
      </w:r>
    </w:p>
    <w:p>
      <w:r>
        <w:t>321,30</w:t>
      </w:r>
    </w:p>
    <w:p>
      <w:r>
        <w:t>194,55</w:t>
      </w:r>
    </w:p>
    <w:p>
      <w:r>
        <w:t>193,62</w:t>
      </w:r>
    </w:p>
    <w:p>
      <w:r>
        <w:t>126,33</w:t>
      </w:r>
    </w:p>
    <w:p>
      <w:r>
        <w:t>541,01</w:t>
      </w:r>
    </w:p>
    <w:p>
      <w:r>
        <w:t>613,09</w:t>
      </w:r>
    </w:p>
    <w:p>
      <w:r>
        <w:t>134,80</w:t>
      </w:r>
    </w:p>
    <w:p>
      <w:r>
        <w:t>77,27</w:t>
      </w:r>
    </w:p>
    <w:p>
      <w:r>
        <w:t>409,91</w:t>
      </w:r>
    </w:p>
    <w:p>
      <w:r>
        <w:t>115,45</w:t>
      </w:r>
    </w:p>
    <w:p>
      <w:r>
        <w:t>136,65</w:t>
      </w:r>
    </w:p>
    <w:p>
      <w:r>
        <w:t>LUC</w:t>
      </w:r>
    </w:p>
    <w:p>
      <w:r>
        <w:t>62,58</w:t>
      </w:r>
    </w:p>
    <w:p>
      <w:r>
        <w:t>312,80</w:t>
      </w:r>
    </w:p>
    <w:p>
      <w:r>
        <w:t>191,58</w:t>
      </w:r>
    </w:p>
    <w:p>
      <w:r>
        <w:t>171,75</w:t>
      </w:r>
    </w:p>
    <w:p>
      <w:r>
        <w:t>99,38</w:t>
      </w:r>
    </w:p>
    <w:p>
      <w:r>
        <w:t>533,26</w:t>
      </w:r>
    </w:p>
    <w:p>
      <w:r>
        <w:t>484,65</w:t>
      </w:r>
    </w:p>
    <w:p>
      <w:r>
        <w:t>134,80</w:t>
      </w:r>
    </w:p>
    <w:p>
      <w:r>
        <w:t>33,59</w:t>
      </w:r>
    </w:p>
    <w:p>
      <w:r>
        <w:t>407,93</w:t>
      </w:r>
    </w:p>
    <w:p>
      <w:r>
        <w:t>39,38</w:t>
      </w:r>
    </w:p>
    <w:p>
      <w:r>
        <w:t>136,65</w:t>
      </w:r>
    </w:p>
    <w:p>
      <w:r>
        <w:t>HNK</w:t>
      </w:r>
    </w:p>
    <w:p>
      <w:r>
        <w:t>38,53</w:t>
      </w:r>
    </w:p>
    <w:p>
      <w:r>
        <w:t>83,86</w:t>
      </w:r>
    </w:p>
    <w:p>
      <w:r>
        <w:t>28,26</w:t>
      </w:r>
    </w:p>
    <w:p>
      <w:r>
        <w:t>164,37</w:t>
      </w:r>
    </w:p>
    <w:p>
      <w:r>
        <w:t>292,83</w:t>
      </w:r>
    </w:p>
    <w:p>
      <w:r>
        <w:t>15,46</w:t>
      </w:r>
    </w:p>
    <w:p>
      <w:r>
        <w:t>328,27</w:t>
      </w:r>
    </w:p>
    <w:p>
      <w:r>
        <w:t>70,18</w:t>
      </w:r>
    </w:p>
    <w:p>
      <w:r>
        <w:t>103,69</w:t>
      </w:r>
    </w:p>
    <w:p>
      <w:r>
        <w:t>114,78</w:t>
      </w:r>
    </w:p>
    <w:p>
      <w:r>
        <w:t>40,76</w:t>
      </w:r>
    </w:p>
    <w:p>
      <w:r>
        <w:t>21,74</w:t>
      </w:r>
    </w:p>
    <w:p>
      <w:r>
        <w:t>CLN</w:t>
      </w:r>
    </w:p>
    <w:p>
      <w:r>
        <w:t>87,78</w:t>
      </w:r>
    </w:p>
    <w:p>
      <w:r>
        <w:t>66,45</w:t>
      </w:r>
    </w:p>
    <w:p>
      <w:r>
        <w:t>69,53</w:t>
      </w:r>
    </w:p>
    <w:p>
      <w:r>
        <w:t>125,21</w:t>
      </w:r>
    </w:p>
    <w:p>
      <w:r>
        <w:t>157,62</w:t>
      </w:r>
    </w:p>
    <w:p>
      <w:r>
        <w:t>73,19</w:t>
      </w:r>
    </w:p>
    <w:p>
      <w:r>
        <w:t>361,09</w:t>
      </w:r>
    </w:p>
    <w:p>
      <w:r>
        <w:t>27,60</w:t>
      </w:r>
    </w:p>
    <w:p>
      <w:r>
        <w:t>102,59</w:t>
      </w:r>
    </w:p>
    <w:p>
      <w:r>
        <w:t>196,60</w:t>
      </w:r>
    </w:p>
    <w:p>
      <w:r>
        <w:t>87,32</w:t>
      </w:r>
    </w:p>
    <w:p>
      <w:r>
        <w:t>29,34</w:t>
      </w:r>
    </w:p>
    <w:p>
      <w:r>
        <w:t>RPH</w:t>
      </w:r>
    </w:p>
    <w:p>
      <w:r>
        <w:t>-</w:t>
      </w:r>
    </w:p>
    <w:p>
      <w:r>
        <w:t>-</w:t>
      </w:r>
    </w:p>
    <w:p>
      <w:r>
        <w:t>370,81</w:t>
      </w:r>
    </w:p>
    <w:p>
      <w:r>
        <w:t>-</w:t>
      </w:r>
    </w:p>
    <w:p>
      <w:r>
        <w:t>-</w:t>
      </w:r>
    </w:p>
    <w:p>
      <w:r>
        <w:t>-</w:t>
      </w:r>
    </w:p>
    <w:p>
      <w:r>
        <w:t>581,67</w:t>
      </w:r>
    </w:p>
    <w:p>
      <w:r>
        <w:t>64,77</w:t>
      </w:r>
    </w:p>
    <w:p>
      <w:r>
        <w:t>22,15</w:t>
      </w:r>
    </w:p>
    <w:p>
      <w:r>
        <w:t>1.032,26</w:t>
      </w:r>
    </w:p>
    <w:p>
      <w:r>
        <w:t>19,09</w:t>
      </w:r>
    </w:p>
    <w:p>
      <w:r>
        <w:t>-</w:t>
      </w:r>
    </w:p>
    <w:p>
      <w:r>
        <w:t>RDD</w:t>
      </w:r>
    </w:p>
    <w:p>
      <w:r>
        <w:t>-</w:t>
      </w:r>
    </w:p>
    <w:p>
      <w:r>
        <w:t>-</w:t>
      </w:r>
    </w:p>
    <w:p>
      <w:r>
        <w:t>-</w:t>
      </w:r>
    </w:p>
    <w:p>
      <w:r>
        <w:t>-</w:t>
      </w:r>
    </w:p>
    <w:p>
      <w:r>
        <w:t>-</w:t>
      </w:r>
    </w:p>
    <w:p>
      <w:r>
        <w:t>-</w:t>
      </w:r>
    </w:p>
    <w:p>
      <w:r>
        <w:t>-</w:t>
      </w:r>
    </w:p>
    <w:p>
      <w:r>
        <w:t>-</w:t>
      </w:r>
    </w:p>
    <w:p>
      <w:r>
        <w:t>-</w:t>
      </w:r>
    </w:p>
    <w:p>
      <w:r>
        <w:t>-</w:t>
      </w:r>
    </w:p>
    <w:p>
      <w:r>
        <w:t>-</w:t>
      </w:r>
    </w:p>
    <w:p>
      <w:r>
        <w:t>-</w:t>
      </w:r>
    </w:p>
    <w:p>
      <w:r>
        <w:t>RSX</w:t>
      </w:r>
    </w:p>
    <w:p>
      <w:r>
        <w:t>-</w:t>
      </w:r>
    </w:p>
    <w:p>
      <w:r>
        <w:t>-</w:t>
      </w:r>
    </w:p>
    <w:p>
      <w:r>
        <w:t>89,47</w:t>
      </w:r>
    </w:p>
    <w:p>
      <w:r>
        <w:t>-</w:t>
      </w:r>
    </w:p>
    <w:p>
      <w:r>
        <w:t>-</w:t>
      </w:r>
    </w:p>
    <w:p>
      <w:r>
        <w:t>-</w:t>
      </w:r>
    </w:p>
    <w:p>
      <w:r>
        <w:t>546,73</w:t>
      </w:r>
    </w:p>
    <w:p>
      <w:r>
        <w:t>1,24</w:t>
      </w:r>
    </w:p>
    <w:p>
      <w:r>
        <w:t>-</w:t>
      </w:r>
    </w:p>
    <w:p>
      <w:r>
        <w:t>97,11</w:t>
      </w:r>
    </w:p>
    <w:p>
      <w:r>
        <w:t>-</w:t>
      </w:r>
    </w:p>
    <w:p>
      <w:r>
        <w:t>-</w:t>
      </w:r>
    </w:p>
    <w:p>
      <w:r>
        <w:t>RSN</w:t>
      </w:r>
    </w:p>
    <w:p>
      <w:r>
        <w:t>-</w:t>
      </w:r>
    </w:p>
    <w:p>
      <w:r>
        <w:t>-</w:t>
      </w:r>
    </w:p>
    <w:p>
      <w:r>
        <w:t>-</w:t>
      </w:r>
    </w:p>
    <w:p>
      <w:r>
        <w:t>-</w:t>
      </w:r>
    </w:p>
    <w:p>
      <w:r>
        <w:t>-</w:t>
      </w:r>
    </w:p>
    <w:p>
      <w:r>
        <w:t>-</w:t>
      </w:r>
    </w:p>
    <w:p>
      <w:r>
        <w:t>19,82</w:t>
      </w:r>
    </w:p>
    <w:p>
      <w:r>
        <w:t>-</w:t>
      </w:r>
    </w:p>
    <w:p>
      <w:r>
        <w:t>-</w:t>
      </w:r>
    </w:p>
    <w:p>
      <w:r>
        <w:t>-</w:t>
      </w:r>
    </w:p>
    <w:p>
      <w:r>
        <w:t>-</w:t>
      </w:r>
    </w:p>
    <w:p>
      <w:r>
        <w:t>-</w:t>
      </w:r>
    </w:p>
    <w:p>
      <w:r>
        <w:t>NTS</w:t>
      </w:r>
    </w:p>
    <w:p>
      <w:r>
        <w:t>10,79</w:t>
      </w:r>
    </w:p>
    <w:p>
      <w:r>
        <w:t>3,62</w:t>
      </w:r>
    </w:p>
    <w:p>
      <w:r>
        <w:t>44,75</w:t>
      </w:r>
    </w:p>
    <w:p>
      <w:r>
        <w:t>23,17</w:t>
      </w:r>
    </w:p>
    <w:p>
      <w:r>
        <w:t>5,30</w:t>
      </w:r>
    </w:p>
    <w:p>
      <w:r>
        <w:t>14,16</w:t>
      </w:r>
    </w:p>
    <w:p>
      <w:r>
        <w:t>17,45</w:t>
      </w:r>
    </w:p>
    <w:p>
      <w:r>
        <w:t>6,36</w:t>
      </w:r>
    </w:p>
    <w:p>
      <w:r>
        <w:t>13,21</w:t>
      </w:r>
    </w:p>
    <w:p>
      <w:r>
        <w:t>31,69</w:t>
      </w:r>
    </w:p>
    <w:p>
      <w:r>
        <w:t>10,99</w:t>
      </w:r>
    </w:p>
    <w:p>
      <w:r>
        <w:t>6,09</w:t>
      </w:r>
    </w:p>
    <w:p>
      <w:r>
        <w:t>LMU</w:t>
      </w:r>
    </w:p>
    <w:p>
      <w:r>
        <w:t>-</w:t>
      </w:r>
    </w:p>
    <w:p>
      <w:r>
        <w:t>-</w:t>
      </w:r>
    </w:p>
    <w:p>
      <w:r>
        <w:t>-</w:t>
      </w:r>
    </w:p>
    <w:p>
      <w:r>
        <w:t>-</w:t>
      </w:r>
    </w:p>
    <w:p>
      <w:r>
        <w:t>-</w:t>
      </w:r>
    </w:p>
    <w:p>
      <w:r>
        <w:t>-</w:t>
      </w:r>
    </w:p>
    <w:p>
      <w:r>
        <w:t>-</w:t>
      </w:r>
    </w:p>
    <w:p>
      <w:r>
        <w:t>-</w:t>
      </w:r>
    </w:p>
    <w:p>
      <w:r>
        <w:t>-</w:t>
      </w:r>
    </w:p>
    <w:p>
      <w:r>
        <w:t>-</w:t>
      </w:r>
    </w:p>
    <w:p>
      <w:r>
        <w:t>-</w:t>
      </w:r>
    </w:p>
    <w:p>
      <w:r>
        <w:t>-</w:t>
      </w:r>
    </w:p>
    <w:p>
      <w:r>
        <w:t>NKH</w:t>
      </w:r>
    </w:p>
    <w:p>
      <w:r>
        <w:t>-</w:t>
      </w:r>
    </w:p>
    <w:p>
      <w:r>
        <w:t>-</w:t>
      </w:r>
    </w:p>
    <w:p>
      <w:r>
        <w:t>1,73</w:t>
      </w:r>
    </w:p>
    <w:p>
      <w:r>
        <w:t>1,30</w:t>
      </w:r>
    </w:p>
    <w:p>
      <w:r>
        <w:t>-</w:t>
      </w:r>
    </w:p>
    <w:p>
      <w:r>
        <w:t>2,53</w:t>
      </w:r>
    </w:p>
    <w:p>
      <w:r>
        <w:t>37,29</w:t>
      </w:r>
    </w:p>
    <w:p>
      <w:r>
        <w:t>-</w:t>
      </w:r>
    </w:p>
    <w:p>
      <w:r>
        <w:t>-</w:t>
      </w:r>
    </w:p>
    <w:p>
      <w:r>
        <w:t>-</w:t>
      </w:r>
    </w:p>
    <w:p>
      <w:r>
        <w:t>-</w:t>
      </w:r>
    </w:p>
    <w:p>
      <w:r>
        <w:t>0,17</w:t>
      </w:r>
    </w:p>
    <w:p>
      <w:r>
        <w:t>PNN</w:t>
      </w:r>
    </w:p>
    <w:p>
      <w:r>
        <w:t>163,82</w:t>
      </w:r>
    </w:p>
    <w:p>
      <w:r>
        <w:t>365,07</w:t>
      </w:r>
    </w:p>
    <w:p>
      <w:r>
        <w:t>223,07</w:t>
      </w:r>
    </w:p>
    <w:p>
      <w:r>
        <w:t>276,39</w:t>
      </w:r>
    </w:p>
    <w:p>
      <w:r>
        <w:t>275,60</w:t>
      </w:r>
    </w:p>
    <w:p>
      <w:r>
        <w:t>265,35</w:t>
      </w:r>
    </w:p>
    <w:p>
      <w:r>
        <w:t>731,08</w:t>
      </w:r>
    </w:p>
    <w:p>
      <w:r>
        <w:t>313,02</w:t>
      </w:r>
    </w:p>
    <w:p>
      <w:r>
        <w:t>291,38</w:t>
      </w:r>
    </w:p>
    <w:p>
      <w:r>
        <w:t>479,02</w:t>
      </w:r>
    </w:p>
    <w:p>
      <w:r>
        <w:t>327,86</w:t>
      </w:r>
    </w:p>
    <w:p>
      <w:r>
        <w:t>191,22</w:t>
      </w:r>
    </w:p>
    <w:p>
      <w:r>
        <w:t>CQP</w:t>
      </w:r>
    </w:p>
    <w:p>
      <w:r>
        <w:t>0,37</w:t>
      </w:r>
    </w:p>
    <w:p>
      <w:r>
        <w:t>-</w:t>
      </w:r>
    </w:p>
    <w:p>
      <w:r>
        <w:t>-</w:t>
      </w:r>
    </w:p>
    <w:p>
      <w:r>
        <w:t>1,38</w:t>
      </w:r>
    </w:p>
    <w:p>
      <w:r>
        <w:t>-</w:t>
      </w:r>
    </w:p>
    <w:p>
      <w:r>
        <w:t>-</w:t>
      </w:r>
    </w:p>
    <w:p>
      <w:r>
        <w:t>-</w:t>
      </w:r>
    </w:p>
    <w:p>
      <w:r>
        <w:t>-</w:t>
      </w:r>
    </w:p>
    <w:p>
      <w:r>
        <w:t>-</w:t>
      </w:r>
    </w:p>
    <w:p>
      <w:r>
        <w:t>10,83</w:t>
      </w:r>
    </w:p>
    <w:p>
      <w:r>
        <w:t>13,96</w:t>
      </w:r>
    </w:p>
    <w:p>
      <w:r>
        <w:t>1,63</w:t>
      </w:r>
    </w:p>
    <w:p>
      <w:r>
        <w:t>CAN</w:t>
      </w:r>
    </w:p>
    <w:p>
      <w:r>
        <w:t>3,37</w:t>
      </w:r>
    </w:p>
    <w:p>
      <w:r>
        <w:t>0,23</w:t>
      </w:r>
    </w:p>
    <w:p>
      <w:r>
        <w:t>-</w:t>
      </w:r>
    </w:p>
    <w:p>
      <w:r>
        <w:t>0,15</w:t>
      </w:r>
    </w:p>
    <w:p>
      <w:r>
        <w:t>-</w:t>
      </w:r>
    </w:p>
    <w:p>
      <w:r>
        <w:t>0,15</w:t>
      </w:r>
    </w:p>
    <w:p>
      <w:r>
        <w:t>-</w:t>
      </w:r>
    </w:p>
    <w:p>
      <w:r>
        <w:t>0,15</w:t>
      </w:r>
    </w:p>
    <w:p>
      <w:r>
        <w:t>0,15</w:t>
      </w:r>
    </w:p>
    <w:p>
      <w:r>
        <w:t>-</w:t>
      </w:r>
    </w:p>
    <w:p>
      <w:r>
        <w:t>-</w:t>
      </w:r>
    </w:p>
    <w:p>
      <w:r>
        <w:t>1,35</w:t>
      </w:r>
    </w:p>
    <w:p>
      <w:r>
        <w:t>SKK</w:t>
      </w:r>
    </w:p>
    <w:p>
      <w:r>
        <w:t>-</w:t>
      </w:r>
    </w:p>
    <w:p>
      <w:r>
        <w:t>163,00</w:t>
      </w:r>
    </w:p>
    <w:p>
      <w:r>
        <w:t>-</w:t>
      </w:r>
    </w:p>
    <w:p>
      <w:r>
        <w:t>-</w:t>
      </w:r>
    </w:p>
    <w:p>
      <w:r>
        <w:t>-</w:t>
      </w:r>
    </w:p>
    <w:p>
      <w:r>
        <w:t>-</w:t>
      </w:r>
    </w:p>
    <w:p>
      <w:r>
        <w:t>-</w:t>
      </w:r>
    </w:p>
    <w:p>
      <w:r>
        <w:t>143,46</w:t>
      </w:r>
    </w:p>
    <w:p>
      <w:r>
        <w:t>-</w:t>
      </w:r>
    </w:p>
    <w:p>
      <w:r>
        <w:t>-</w:t>
      </w:r>
    </w:p>
    <w:p>
      <w:r>
        <w:t>-</w:t>
      </w:r>
    </w:p>
    <w:p>
      <w:r>
        <w:t>-</w:t>
      </w:r>
    </w:p>
    <w:p>
      <w:r>
        <w:t>SKN</w:t>
      </w:r>
    </w:p>
    <w:p>
      <w:r>
        <w:t>-</w:t>
      </w:r>
    </w:p>
    <w:p>
      <w:r>
        <w:t>-</w:t>
      </w:r>
    </w:p>
    <w:p>
      <w:r>
        <w:t>-</w:t>
      </w:r>
    </w:p>
    <w:p>
      <w:r>
        <w:t>-</w:t>
      </w:r>
    </w:p>
    <w:p>
      <w:r>
        <w:t>2,10</w:t>
      </w:r>
    </w:p>
    <w:p>
      <w:r>
        <w:t>-</w:t>
      </w:r>
    </w:p>
    <w:p>
      <w:r>
        <w:t>-</w:t>
      </w:r>
    </w:p>
    <w:p>
      <w:r>
        <w:t>-</w:t>
      </w:r>
    </w:p>
    <w:p>
      <w:r>
        <w:t>-</w:t>
      </w:r>
    </w:p>
    <w:p>
      <w:r>
        <w:t>-</w:t>
      </w:r>
    </w:p>
    <w:p>
      <w:r>
        <w:t>-</w:t>
      </w:r>
    </w:p>
    <w:p>
      <w:r>
        <w:t>-</w:t>
      </w:r>
    </w:p>
    <w:p>
      <w:r>
        <w:t>TMD</w:t>
      </w:r>
    </w:p>
    <w:p>
      <w:r>
        <w:t>-</w:t>
      </w:r>
    </w:p>
    <w:p>
      <w:r>
        <w:t>1,91</w:t>
      </w:r>
    </w:p>
    <w:p>
      <w:r>
        <w:t>33,63</w:t>
      </w:r>
    </w:p>
    <w:p>
      <w:r>
        <w:t>3,51</w:t>
      </w:r>
    </w:p>
    <w:p>
      <w:r>
        <w:t>1,87</w:t>
      </w:r>
    </w:p>
    <w:p>
      <w:r>
        <w:t>2,16</w:t>
      </w:r>
    </w:p>
    <w:p>
      <w:r>
        <w:t>0,22</w:t>
      </w:r>
    </w:p>
    <w:p>
      <w:r>
        <w:t>0,13</w:t>
      </w:r>
    </w:p>
    <w:p>
      <w:r>
        <w:t>0,13</w:t>
      </w:r>
    </w:p>
    <w:p>
      <w:r>
        <w:t>1,45</w:t>
      </w:r>
    </w:p>
    <w:p>
      <w:r>
        <w:t>3,57</w:t>
      </w:r>
    </w:p>
    <w:p>
      <w:r>
        <w:t>SKC</w:t>
      </w:r>
    </w:p>
    <w:p>
      <w:r>
        <w:t>-</w:t>
      </w:r>
    </w:p>
    <w:p>
      <w:r>
        <w:t>1,00</w:t>
      </w:r>
    </w:p>
    <w:p>
      <w:r>
        <w:t>0,11</w:t>
      </w:r>
    </w:p>
    <w:p>
      <w:r>
        <w:t>2,61</w:t>
      </w:r>
    </w:p>
    <w:p>
      <w:r>
        <w:t>-</w:t>
      </w:r>
    </w:p>
    <w:p>
      <w:r>
        <w:t>-</w:t>
      </w:r>
    </w:p>
    <w:p>
      <w:r>
        <w:t>-</w:t>
      </w:r>
    </w:p>
    <w:p>
      <w:r>
        <w:t>-</w:t>
      </w:r>
    </w:p>
    <w:p>
      <w:r>
        <w:t>0,96</w:t>
      </w:r>
    </w:p>
    <w:p>
      <w:r>
        <w:t>39,86</w:t>
      </w:r>
    </w:p>
    <w:p>
      <w:r>
        <w:t>3,60</w:t>
      </w:r>
    </w:p>
    <w:p>
      <w:r>
        <w:t>0,30</w:t>
      </w:r>
    </w:p>
    <w:p>
      <w:r>
        <w:t>SKS</w:t>
      </w:r>
    </w:p>
    <w:p>
      <w:r>
        <w:t>-</w:t>
      </w:r>
    </w:p>
    <w:p>
      <w:r>
        <w:t>-</w:t>
      </w:r>
    </w:p>
    <w:p>
      <w:r>
        <w:t>-</w:t>
      </w:r>
    </w:p>
    <w:p>
      <w:r>
        <w:t>-</w:t>
      </w:r>
    </w:p>
    <w:p>
      <w:r>
        <w:t>-</w:t>
      </w:r>
    </w:p>
    <w:p>
      <w:r>
        <w:t>-</w:t>
      </w:r>
    </w:p>
    <w:p>
      <w:r>
        <w:t>-</w:t>
      </w:r>
    </w:p>
    <w:p>
      <w:r>
        <w:t>-</w:t>
      </w:r>
    </w:p>
    <w:p>
      <w:r>
        <w:t>-</w:t>
      </w:r>
    </w:p>
    <w:p>
      <w:r>
        <w:t>54,58</w:t>
      </w:r>
    </w:p>
    <w:p>
      <w:r>
        <w:t>-</w:t>
      </w:r>
    </w:p>
    <w:p>
      <w:r>
        <w:t>-</w:t>
      </w:r>
    </w:p>
    <w:p>
      <w:r>
        <w:t>SKX</w:t>
      </w:r>
    </w:p>
    <w:p>
      <w:r>
        <w:t>-</w:t>
      </w:r>
    </w:p>
    <w:p>
      <w:r>
        <w:t>-</w:t>
      </w:r>
    </w:p>
    <w:p>
      <w:r>
        <w:t>-</w:t>
      </w:r>
    </w:p>
    <w:p>
      <w:r>
        <w:t>-</w:t>
      </w:r>
    </w:p>
    <w:p>
      <w:r>
        <w:t>-</w:t>
      </w:r>
    </w:p>
    <w:p>
      <w:r>
        <w:t>9,63</w:t>
      </w:r>
    </w:p>
    <w:p>
      <w:r>
        <w:t>11,68</w:t>
      </w:r>
    </w:p>
    <w:p>
      <w:r>
        <w:t>-</w:t>
      </w:r>
    </w:p>
    <w:p>
      <w:r>
        <w:t>-</w:t>
      </w:r>
    </w:p>
    <w:p>
      <w:r>
        <w:t>-</w:t>
      </w:r>
    </w:p>
    <w:p>
      <w:r>
        <w:t>-</w:t>
      </w:r>
    </w:p>
    <w:p>
      <w:r>
        <w:t>-</w:t>
      </w:r>
    </w:p>
    <w:p>
      <w:r>
        <w:t>DHT</w:t>
      </w:r>
    </w:p>
    <w:p>
      <w:r>
        <w:t>79,58</w:t>
      </w:r>
    </w:p>
    <w:p>
      <w:r>
        <w:t>102,01</w:t>
      </w:r>
    </w:p>
    <w:p>
      <w:r>
        <w:t>84,62</w:t>
      </w:r>
    </w:p>
    <w:p>
      <w:r>
        <w:t>141,81</w:t>
      </w:r>
    </w:p>
    <w:p>
      <w:r>
        <w:t>133,06</w:t>
      </w:r>
    </w:p>
    <w:p>
      <w:r>
        <w:t>130,46</w:t>
      </w:r>
    </w:p>
    <w:p>
      <w:r>
        <w:t>426,05</w:t>
      </w:r>
    </w:p>
    <w:p>
      <w:r>
        <w:t>81,64</w:t>
      </w:r>
    </w:p>
    <w:p>
      <w:r>
        <w:t>126,70</w:t>
      </w:r>
    </w:p>
    <w:p>
      <w:r>
        <w:t>232,89</w:t>
      </w:r>
    </w:p>
    <w:p>
      <w:r>
        <w:t>82,01</w:t>
      </w:r>
    </w:p>
    <w:p>
      <w:r>
        <w:t>100,34</w:t>
      </w:r>
    </w:p>
    <w:p>
      <w:r>
        <w:t>DGT</w:t>
      </w:r>
    </w:p>
    <w:p>
      <w:r>
        <w:t>54,58</w:t>
      </w:r>
    </w:p>
    <w:p>
      <w:r>
        <w:t>65,16</w:t>
      </w:r>
    </w:p>
    <w:p>
      <w:r>
        <w:t>57,15</w:t>
      </w:r>
    </w:p>
    <w:p>
      <w:r>
        <w:t>82,01</w:t>
      </w:r>
    </w:p>
    <w:p>
      <w:r>
        <w:t>85,34</w:t>
      </w:r>
    </w:p>
    <w:p>
      <w:r>
        <w:t>88,88</w:t>
      </w:r>
    </w:p>
    <w:p>
      <w:r>
        <w:t>171,38</w:t>
      </w:r>
    </w:p>
    <w:p>
      <w:r>
        <w:t>62,30</w:t>
      </w:r>
    </w:p>
    <w:p>
      <w:r>
        <w:t>84,70</w:t>
      </w:r>
    </w:p>
    <w:p>
      <w:r>
        <w:t>134,16</w:t>
      </w:r>
    </w:p>
    <w:p>
      <w:r>
        <w:t>48,23</w:t>
      </w:r>
    </w:p>
    <w:p>
      <w:r>
        <w:t>67,71</w:t>
      </w:r>
    </w:p>
    <w:p>
      <w:r>
        <w:t>DTL</w:t>
      </w:r>
    </w:p>
    <w:p>
      <w:r>
        <w:t>9,13</w:t>
      </w:r>
    </w:p>
    <w:p>
      <w:r>
        <w:t>16,63</w:t>
      </w:r>
    </w:p>
    <w:p>
      <w:r>
        <w:t>8,67</w:t>
      </w:r>
    </w:p>
    <w:p>
      <w:r>
        <w:t>22,44</w:t>
      </w:r>
    </w:p>
    <w:p>
      <w:r>
        <w:t>14,11</w:t>
      </w:r>
    </w:p>
    <w:p>
      <w:r>
        <w:t>20,85</w:t>
      </w:r>
    </w:p>
    <w:p>
      <w:r>
        <w:t>208,92</w:t>
      </w:r>
    </w:p>
    <w:p>
      <w:r>
        <w:t>6,22</w:t>
      </w:r>
    </w:p>
    <w:p>
      <w:r>
        <w:t>6,98</w:t>
      </w:r>
    </w:p>
    <w:p>
      <w:r>
        <w:t>12,13</w:t>
      </w:r>
    </w:p>
    <w:p>
      <w:r>
        <w:t>5,36</w:t>
      </w:r>
    </w:p>
    <w:p>
      <w:r>
        <w:t>6,54</w:t>
      </w:r>
    </w:p>
    <w:p>
      <w:r>
        <w:t>DVH</w:t>
      </w:r>
    </w:p>
    <w:p>
      <w:r>
        <w:t>-</w:t>
      </w:r>
    </w:p>
    <w:p>
      <w:r>
        <w:t>0,10</w:t>
      </w:r>
    </w:p>
    <w:p>
      <w:r>
        <w:t>0,12</w:t>
      </w:r>
    </w:p>
    <w:p>
      <w:r>
        <w:t>0,08</w:t>
      </w:r>
    </w:p>
    <w:p>
      <w:r>
        <w:t>0,05</w:t>
      </w:r>
    </w:p>
    <w:p>
      <w:r>
        <w:t>-</w:t>
      </w:r>
    </w:p>
    <w:p>
      <w:r>
        <w:t>0,10</w:t>
      </w:r>
    </w:p>
    <w:p>
      <w:r>
        <w:t>0,23</w:t>
      </w:r>
    </w:p>
    <w:p>
      <w:r>
        <w:t>0,08</w:t>
      </w:r>
    </w:p>
    <w:p>
      <w:r>
        <w:t>-</w:t>
      </w:r>
    </w:p>
    <w:p>
      <w:r>
        <w:t>0,93</w:t>
      </w:r>
    </w:p>
    <w:p>
      <w:r>
        <w:t>DYT</w:t>
      </w:r>
    </w:p>
    <w:p>
      <w:r>
        <w:t>2,77</w:t>
      </w:r>
    </w:p>
    <w:p>
      <w:r>
        <w:t>0,34</w:t>
      </w:r>
    </w:p>
    <w:p>
      <w:r>
        <w:t>0,15</w:t>
      </w:r>
    </w:p>
    <w:p>
      <w:r>
        <w:t>0,16</w:t>
      </w:r>
    </w:p>
    <w:p>
      <w:r>
        <w:t>0,44</w:t>
      </w:r>
    </w:p>
    <w:p>
      <w:r>
        <w:t>3,27</w:t>
      </w:r>
    </w:p>
    <w:p>
      <w:r>
        <w:t>0,28</w:t>
      </w:r>
    </w:p>
    <w:p>
      <w:r>
        <w:t>0,13</w:t>
      </w:r>
    </w:p>
    <w:p>
      <w:r>
        <w:t>0,17</w:t>
      </w:r>
    </w:p>
    <w:p>
      <w:r>
        <w:t>0,31</w:t>
      </w:r>
    </w:p>
    <w:p>
      <w:r>
        <w:t>0,17</w:t>
      </w:r>
    </w:p>
    <w:p>
      <w:r>
        <w:t>0,63</w:t>
      </w:r>
    </w:p>
    <w:p>
      <w:r>
        <w:t>DGD</w:t>
      </w:r>
    </w:p>
    <w:p>
      <w:r>
        <w:t>1,63</w:t>
      </w:r>
    </w:p>
    <w:p>
      <w:r>
        <w:t>4,30</w:t>
      </w:r>
    </w:p>
    <w:p>
      <w:r>
        <w:t>2,20</w:t>
      </w:r>
    </w:p>
    <w:p>
      <w:r>
        <w:t>6,51</w:t>
      </w:r>
    </w:p>
    <w:p>
      <w:r>
        <w:t>2,00</w:t>
      </w:r>
    </w:p>
    <w:p>
      <w:r>
        <w:t>2,30</w:t>
      </w:r>
    </w:p>
    <w:p>
      <w:r>
        <w:t>5,65</w:t>
      </w:r>
    </w:p>
    <w:p>
      <w:r>
        <w:t>3,16</w:t>
      </w:r>
    </w:p>
    <w:p>
      <w:r>
        <w:t>4,36</w:t>
      </w:r>
    </w:p>
    <w:p>
      <w:r>
        <w:t>3,06</w:t>
      </w:r>
    </w:p>
    <w:p>
      <w:r>
        <w:t>2,14</w:t>
      </w:r>
    </w:p>
    <w:p>
      <w:r>
        <w:t>10,34</w:t>
      </w:r>
    </w:p>
    <w:p>
      <w:r>
        <w:t>DTT</w:t>
      </w:r>
    </w:p>
    <w:p>
      <w:r>
        <w:t>2,49</w:t>
      </w:r>
    </w:p>
    <w:p>
      <w:r>
        <w:t>2,45</w:t>
      </w:r>
    </w:p>
    <w:p>
      <w:r>
        <w:t>0,89</w:t>
      </w:r>
    </w:p>
    <w:p>
      <w:r>
        <w:t>3,59</w:t>
      </w:r>
    </w:p>
    <w:p>
      <w:r>
        <w:t>3,02</w:t>
      </w:r>
    </w:p>
    <w:p>
      <w:r>
        <w:t>1,55</w:t>
      </w:r>
    </w:p>
    <w:p>
      <w:r>
        <w:t>6,91</w:t>
      </w:r>
    </w:p>
    <w:p>
      <w:r>
        <w:t>1,38</w:t>
      </w:r>
    </w:p>
    <w:p>
      <w:r>
        <w:t>2,19</w:t>
      </w:r>
    </w:p>
    <w:p>
      <w:r>
        <w:t>1,72</w:t>
      </w:r>
    </w:p>
    <w:p>
      <w:r>
        <w:t>1,22</w:t>
      </w:r>
    </w:p>
    <w:p>
      <w:r>
        <w:t>3,73</w:t>
      </w:r>
    </w:p>
    <w:p>
      <w:r>
        <w:t>DNL</w:t>
      </w:r>
    </w:p>
    <w:p>
      <w:r>
        <w:t>0,03</w:t>
      </w:r>
    </w:p>
    <w:p>
      <w:r>
        <w:t>0,49</w:t>
      </w:r>
    </w:p>
    <w:p>
      <w:r>
        <w:t>0,09</w:t>
      </w:r>
    </w:p>
    <w:p>
      <w:r>
        <w:t>0,04</w:t>
      </w:r>
    </w:p>
    <w:p>
      <w:r>
        <w:t>0,04</w:t>
      </w:r>
    </w:p>
    <w:p>
      <w:r>
        <w:t>0,16</w:t>
      </w:r>
    </w:p>
    <w:p>
      <w:r>
        <w:t>3,84</w:t>
      </w:r>
    </w:p>
    <w:p>
      <w:r>
        <w:t>0,23</w:t>
      </w:r>
    </w:p>
    <w:p>
      <w:r>
        <w:t>0,47</w:t>
      </w:r>
    </w:p>
    <w:p>
      <w:r>
        <w:t>0,28</w:t>
      </w:r>
    </w:p>
    <w:p>
      <w:r>
        <w:t>0,06</w:t>
      </w:r>
    </w:p>
    <w:p>
      <w:r>
        <w:t>0,05</w:t>
      </w:r>
    </w:p>
    <w:p>
      <w:r>
        <w:t>DBV</w:t>
      </w:r>
    </w:p>
    <w:p>
      <w:r>
        <w:t>0,01</w:t>
      </w:r>
    </w:p>
    <w:p>
      <w:r>
        <w:t>0,02</w:t>
      </w:r>
    </w:p>
    <w:p>
      <w:r>
        <w:t>0,02</w:t>
      </w:r>
    </w:p>
    <w:p>
      <w:r>
        <w:t>0,01</w:t>
      </w:r>
    </w:p>
    <w:p>
      <w:r>
        <w:t>0,03</w:t>
      </w:r>
    </w:p>
    <w:p>
      <w:r>
        <w:t>0,01</w:t>
      </w:r>
    </w:p>
    <w:p>
      <w:r>
        <w:t>0,01</w:t>
      </w:r>
    </w:p>
    <w:p>
      <w:r>
        <w:t>0,01</w:t>
      </w:r>
    </w:p>
    <w:p>
      <w:r>
        <w:t>0,02</w:t>
      </w:r>
    </w:p>
    <w:p>
      <w:r>
        <w:t>0,02</w:t>
      </w:r>
    </w:p>
    <w:p>
      <w:r>
        <w:t>0,01</w:t>
      </w:r>
    </w:p>
    <w:p>
      <w:r>
        <w:t>0,24</w:t>
      </w:r>
    </w:p>
    <w:p>
      <w:r>
        <w:t>DKG</w:t>
      </w:r>
    </w:p>
    <w:p>
      <w:r>
        <w:t>-</w:t>
      </w:r>
    </w:p>
    <w:p>
      <w:r>
        <w:t>-</w:t>
      </w:r>
    </w:p>
    <w:p>
      <w:r>
        <w:t>-</w:t>
      </w:r>
    </w:p>
    <w:p>
      <w:r>
        <w:t>3,93</w:t>
      </w:r>
    </w:p>
    <w:p>
      <w:r>
        <w:t>-</w:t>
      </w:r>
    </w:p>
    <w:p>
      <w:r>
        <w:t>-</w:t>
      </w:r>
    </w:p>
    <w:p>
      <w:r>
        <w:t>-</w:t>
      </w:r>
    </w:p>
    <w:p>
      <w:r>
        <w:t>-</w:t>
      </w:r>
    </w:p>
    <w:p>
      <w:r>
        <w:t>-</w:t>
      </w:r>
    </w:p>
    <w:p>
      <w:r>
        <w:t>-</w:t>
      </w:r>
    </w:p>
    <w:p>
      <w:r>
        <w:t>-</w:t>
      </w:r>
    </w:p>
    <w:p>
      <w:r>
        <w:t>-</w:t>
      </w:r>
    </w:p>
    <w:p>
      <w:r>
        <w:t>DDT</w:t>
      </w:r>
    </w:p>
    <w:p>
      <w:r>
        <w:t>-</w:t>
      </w:r>
    </w:p>
    <w:p>
      <w:r>
        <w:t>-</w:t>
      </w:r>
    </w:p>
    <w:p>
      <w:r>
        <w:t>-</w:t>
      </w:r>
    </w:p>
    <w:p>
      <w:r>
        <w:t>-</w:t>
      </w:r>
    </w:p>
    <w:p>
      <w:r>
        <w:t>-</w:t>
      </w:r>
    </w:p>
    <w:p>
      <w:r>
        <w:t>-</w:t>
      </w:r>
    </w:p>
    <w:p>
      <w:r>
        <w:t>-</w:t>
      </w:r>
    </w:p>
    <w:p>
      <w:r>
        <w:t>-</w:t>
      </w:r>
    </w:p>
    <w:p>
      <w:r>
        <w:t>-</w:t>
      </w:r>
    </w:p>
    <w:p>
      <w:r>
        <w:t>-</w:t>
      </w:r>
    </w:p>
    <w:p>
      <w:r>
        <w:t>-</w:t>
      </w:r>
    </w:p>
    <w:p>
      <w:r>
        <w:t>-</w:t>
      </w:r>
    </w:p>
    <w:p>
      <w:r>
        <w:t>DRA</w:t>
      </w:r>
    </w:p>
    <w:p>
      <w:r>
        <w:t>0,01</w:t>
      </w:r>
    </w:p>
    <w:p>
      <w:r>
        <w:t>-</w:t>
      </w:r>
    </w:p>
    <w:p>
      <w:r>
        <w:t>-</w:t>
      </w:r>
    </w:p>
    <w:p>
      <w:r>
        <w:t>-</w:t>
      </w:r>
    </w:p>
    <w:p>
      <w:r>
        <w:t>-</w:t>
      </w:r>
    </w:p>
    <w:p>
      <w:r>
        <w:t>-</w:t>
      </w:r>
    </w:p>
    <w:p>
      <w:r>
        <w:t>-</w:t>
      </w:r>
    </w:p>
    <w:p>
      <w:r>
        <w:t>-</w:t>
      </w:r>
    </w:p>
    <w:p>
      <w:r>
        <w:t>0,03</w:t>
      </w:r>
    </w:p>
    <w:p>
      <w:r>
        <w:t>48,15</w:t>
      </w:r>
    </w:p>
    <w:p>
      <w:r>
        <w:t>-</w:t>
      </w:r>
    </w:p>
    <w:p>
      <w:r>
        <w:t>0,05</w:t>
      </w:r>
    </w:p>
    <w:p>
      <w:r>
        <w:t>TON</w:t>
      </w:r>
    </w:p>
    <w:p>
      <w:r>
        <w:t>-</w:t>
      </w:r>
    </w:p>
    <w:p>
      <w:r>
        <w:t>2,81</w:t>
      </w:r>
    </w:p>
    <w:p>
      <w:r>
        <w:t>0,07</w:t>
      </w:r>
    </w:p>
    <w:p>
      <w:r>
        <w:t>2,76</w:t>
      </w:r>
    </w:p>
    <w:p>
      <w:r>
        <w:t>-</w:t>
      </w:r>
    </w:p>
    <w:p>
      <w:r>
        <w:t>2,61</w:t>
      </w:r>
    </w:p>
    <w:p>
      <w:r>
        <w:t>4,97</w:t>
      </w:r>
    </w:p>
    <w:p>
      <w:r>
        <w:t>1,29</w:t>
      </w:r>
    </w:p>
    <w:p>
      <w:r>
        <w:t>0,96</w:t>
      </w:r>
    </w:p>
    <w:p>
      <w:r>
        <w:t>2,62</w:t>
      </w:r>
    </w:p>
    <w:p>
      <w:r>
        <w:t>-</w:t>
      </w:r>
    </w:p>
    <w:p>
      <w:r>
        <w:t>0,78</w:t>
      </w:r>
    </w:p>
    <w:p>
      <w:r>
        <w:t>NTD</w:t>
      </w:r>
    </w:p>
    <w:p>
      <w:r>
        <w:t>8,93</w:t>
      </w:r>
    </w:p>
    <w:p>
      <w:r>
        <w:t>9,71</w:t>
      </w:r>
    </w:p>
    <w:p>
      <w:r>
        <w:t>15,08</w:t>
      </w:r>
    </w:p>
    <w:p>
      <w:r>
        <w:t>19,83</w:t>
      </w:r>
    </w:p>
    <w:p>
      <w:r>
        <w:t>27,98</w:t>
      </w:r>
    </w:p>
    <w:p>
      <w:r>
        <w:t>10,39</w:t>
      </w:r>
    </w:p>
    <w:p>
      <w:r>
        <w:t>23,51</w:t>
      </w:r>
    </w:p>
    <w:p>
      <w:r>
        <w:t>6,82</w:t>
      </w:r>
    </w:p>
    <w:p>
      <w:r>
        <w:t>26,01</w:t>
      </w:r>
    </w:p>
    <w:p>
      <w:r>
        <w:t>17,82</w:t>
      </w:r>
    </w:p>
    <w:p>
      <w:r>
        <w:t>24,22</w:t>
      </w:r>
    </w:p>
    <w:p>
      <w:r>
        <w:t>3,68</w:t>
      </w:r>
    </w:p>
    <w:p>
      <w:r>
        <w:t>DKH</w:t>
      </w:r>
    </w:p>
    <w:p>
      <w:r>
        <w:t>-</w:t>
      </w:r>
    </w:p>
    <w:p>
      <w:r>
        <w:t>-</w:t>
      </w:r>
    </w:p>
    <w:p>
      <w:r>
        <w:t>-</w:t>
      </w:r>
    </w:p>
    <w:p>
      <w:r>
        <w:t>-</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11,80</w:t>
      </w:r>
    </w:p>
    <w:p>
      <w:r>
        <w:t>-</w:t>
      </w:r>
    </w:p>
    <w:p>
      <w:r>
        <w:t>0,17</w:t>
      </w:r>
    </w:p>
    <w:p>
      <w:r>
        <w:t>DCH</w:t>
      </w:r>
    </w:p>
    <w:p>
      <w:r>
        <w:t>-</w:t>
      </w:r>
    </w:p>
    <w:p>
      <w:r>
        <w:t>-</w:t>
      </w:r>
    </w:p>
    <w:p>
      <w:r>
        <w:t>0,30</w:t>
      </w:r>
    </w:p>
    <w:p>
      <w:r>
        <w:t>0,41</w:t>
      </w:r>
    </w:p>
    <w:p>
      <w:r>
        <w:t>0,02</w:t>
      </w:r>
    </w:p>
    <w:p>
      <w:r>
        <w:t>0,39</w:t>
      </w:r>
    </w:p>
    <w:p>
      <w:r>
        <w:t>0,58</w:t>
      </w:r>
    </w:p>
    <w:p>
      <w:r>
        <w:t>-</w:t>
      </w:r>
    </w:p>
    <w:p>
      <w:r>
        <w:t>0,58</w:t>
      </w:r>
    </w:p>
    <w:p>
      <w:r>
        <w:t>0,74</w:t>
      </w:r>
    </w:p>
    <w:p>
      <w:r>
        <w:t>0,60</w:t>
      </w:r>
    </w:p>
    <w:p>
      <w:r>
        <w:t>5,49</w:t>
      </w:r>
    </w:p>
    <w:p>
      <w:r>
        <w:t>DDL</w:t>
      </w:r>
    </w:p>
    <w:p>
      <w:r>
        <w:t>-</w:t>
      </w:r>
    </w:p>
    <w:p>
      <w:r>
        <w:t>-</w:t>
      </w:r>
    </w:p>
    <w:p>
      <w:r>
        <w:t>-</w:t>
      </w:r>
    </w:p>
    <w:p>
      <w:r>
        <w:t>-</w:t>
      </w:r>
    </w:p>
    <w:p>
      <w:r>
        <w:t>-</w:t>
      </w:r>
    </w:p>
    <w:p>
      <w:r>
        <w:t>-</w:t>
      </w:r>
    </w:p>
    <w:p>
      <w:r>
        <w:t>-</w:t>
      </w:r>
    </w:p>
    <w:p>
      <w:r>
        <w:t>-</w:t>
      </w:r>
    </w:p>
    <w:p>
      <w:r>
        <w:t>-</w:t>
      </w:r>
    </w:p>
    <w:p>
      <w:r>
        <w:t>-</w:t>
      </w:r>
    </w:p>
    <w:p>
      <w:r>
        <w:t>-</w:t>
      </w:r>
    </w:p>
    <w:p>
      <w:r>
        <w:t>-</w:t>
      </w:r>
    </w:p>
    <w:p>
      <w:r>
        <w:t>DSH</w:t>
      </w:r>
    </w:p>
    <w:p>
      <w:r>
        <w:t>1,98</w:t>
      </w:r>
    </w:p>
    <w:p>
      <w:r>
        <w:t>0,72</w:t>
      </w:r>
    </w:p>
    <w:p>
      <w:r>
        <w:t>0,78</w:t>
      </w:r>
    </w:p>
    <w:p>
      <w:r>
        <w:t>1,53</w:t>
      </w:r>
    </w:p>
    <w:p>
      <w:r>
        <w:t>2,29</w:t>
      </w:r>
    </w:p>
    <w:p>
      <w:r>
        <w:t>0,68</w:t>
      </w:r>
    </w:p>
    <w:p>
      <w:r>
        <w:t>2,35</w:t>
      </w:r>
    </w:p>
    <w:p>
      <w:r>
        <w:t>0,74</w:t>
      </w:r>
    </w:p>
    <w:p>
      <w:r>
        <w:t>1,35</w:t>
      </w:r>
    </w:p>
    <w:p>
      <w:r>
        <w:t>1,14</w:t>
      </w:r>
    </w:p>
    <w:p>
      <w:r>
        <w:t>1,09</w:t>
      </w:r>
    </w:p>
    <w:p>
      <w:r>
        <w:t>1,02</w:t>
      </w:r>
    </w:p>
    <w:p>
      <w:r>
        <w:t>DKV</w:t>
      </w:r>
    </w:p>
    <w:p>
      <w:r>
        <w:t>-</w:t>
      </w:r>
    </w:p>
    <w:p>
      <w:r>
        <w:t>-</w:t>
      </w:r>
    </w:p>
    <w:p>
      <w:r>
        <w:t>-</w:t>
      </w:r>
    </w:p>
    <w:p>
      <w:r>
        <w:t>-</w:t>
      </w:r>
    </w:p>
    <w:p>
      <w:r>
        <w:t>-</w:t>
      </w:r>
    </w:p>
    <w:p>
      <w:r>
        <w:t>-</w:t>
      </w:r>
    </w:p>
    <w:p>
      <w:r>
        <w:t>-</w:t>
      </w:r>
    </w:p>
    <w:p>
      <w:r>
        <w:t>-</w:t>
      </w:r>
    </w:p>
    <w:p>
      <w:r>
        <w:t>-</w:t>
      </w:r>
    </w:p>
    <w:p>
      <w:r>
        <w:t>-</w:t>
      </w:r>
    </w:p>
    <w:p>
      <w:r>
        <w:t>-</w:t>
      </w:r>
    </w:p>
    <w:p>
      <w:r>
        <w:t>0,24</w:t>
      </w:r>
    </w:p>
    <w:p>
      <w:r>
        <w:t>ONT</w:t>
      </w:r>
    </w:p>
    <w:p>
      <w:r>
        <w:t>77,37</w:t>
      </w:r>
    </w:p>
    <w:p>
      <w:r>
        <w:t>55,18</w:t>
      </w:r>
    </w:p>
    <w:p>
      <w:r>
        <w:t>67,43</w:t>
      </w:r>
    </w:p>
    <w:p>
      <w:r>
        <w:t>122,42</w:t>
      </w:r>
    </w:p>
    <w:p>
      <w:r>
        <w:t>133,37</w:t>
      </w:r>
    </w:p>
    <w:p>
      <w:r>
        <w:t>94,58</w:t>
      </w:r>
    </w:p>
    <w:p>
      <w:r>
        <w:t>244,83</w:t>
      </w:r>
    </w:p>
    <w:p>
      <w:r>
        <w:t>72,77</w:t>
      </w:r>
    </w:p>
    <w:p>
      <w:r>
        <w:t>121,47</w:t>
      </w:r>
    </w:p>
    <w:p>
      <w:r>
        <w:t>86,46</w:t>
      </w:r>
    </w:p>
    <w:p>
      <w:r>
        <w:t>125,71</w:t>
      </w:r>
    </w:p>
    <w:p>
      <w:r>
        <w:t>-</w:t>
      </w:r>
    </w:p>
    <w:p>
      <w:r>
        <w:t>ODT</w:t>
      </w:r>
    </w:p>
    <w:p>
      <w:r>
        <w:t>-</w:t>
      </w:r>
    </w:p>
    <w:p>
      <w:r>
        <w:t>-</w:t>
      </w:r>
    </w:p>
    <w:p>
      <w:r>
        <w:t>-</w:t>
      </w:r>
    </w:p>
    <w:p>
      <w:r>
        <w:t>-</w:t>
      </w:r>
    </w:p>
    <w:p>
      <w:r>
        <w:t>-</w:t>
      </w:r>
    </w:p>
    <w:p>
      <w:r>
        <w:t>-</w:t>
      </w:r>
    </w:p>
    <w:p>
      <w:r>
        <w:t>-</w:t>
      </w:r>
    </w:p>
    <w:p>
      <w:r>
        <w:t>-</w:t>
      </w:r>
    </w:p>
    <w:p>
      <w:r>
        <w:t>-</w:t>
      </w:r>
    </w:p>
    <w:p>
      <w:r>
        <w:t>-</w:t>
      </w:r>
    </w:p>
    <w:p>
      <w:r>
        <w:t>-</w:t>
      </w:r>
    </w:p>
    <w:p>
      <w:r>
        <w:t>73,90</w:t>
      </w:r>
    </w:p>
    <w:p>
      <w:r>
        <w:t>TSC</w:t>
      </w:r>
    </w:p>
    <w:p>
      <w:r>
        <w:t>0,41</w:t>
      </w:r>
    </w:p>
    <w:p>
      <w:r>
        <w:t>0,41</w:t>
      </w:r>
    </w:p>
    <w:p>
      <w:r>
        <w:t>0,60</w:t>
      </w:r>
    </w:p>
    <w:p>
      <w:r>
        <w:t>0,96</w:t>
      </w:r>
    </w:p>
    <w:p>
      <w:r>
        <w:t>0,68</w:t>
      </w:r>
    </w:p>
    <w:p>
      <w:r>
        <w:t>0,36</w:t>
      </w:r>
    </w:p>
    <w:p>
      <w:r>
        <w:t>1,21</w:t>
      </w:r>
    </w:p>
    <w:p>
      <w:r>
        <w:t>0,21</w:t>
      </w:r>
    </w:p>
    <w:p>
      <w:r>
        <w:t>0,29</w:t>
      </w:r>
    </w:p>
    <w:p>
      <w:r>
        <w:t>0,58</w:t>
      </w:r>
    </w:p>
    <w:p>
      <w:r>
        <w:t>0,46</w:t>
      </w:r>
    </w:p>
    <w:p>
      <w:r>
        <w:t>6,90</w:t>
      </w:r>
    </w:p>
    <w:p>
      <w:r>
        <w:t>DTS</w:t>
      </w:r>
    </w:p>
    <w:p>
      <w:r>
        <w:t>-</w:t>
      </w:r>
    </w:p>
    <w:p>
      <w:r>
        <w:t>-</w:t>
      </w:r>
    </w:p>
    <w:p>
      <w:r>
        <w:t>-</w:t>
      </w:r>
    </w:p>
    <w:p>
      <w:r>
        <w:t>-</w:t>
      </w:r>
    </w:p>
    <w:p>
      <w:r>
        <w:t>-</w:t>
      </w:r>
    </w:p>
    <w:p>
      <w:r>
        <w:t>-</w:t>
      </w:r>
    </w:p>
    <w:p>
      <w:r>
        <w:t>0,18</w:t>
      </w:r>
    </w:p>
    <w:p>
      <w:r>
        <w:t>-</w:t>
      </w:r>
    </w:p>
    <w:p>
      <w:r>
        <w:t>-</w:t>
      </w:r>
    </w:p>
    <w:p>
      <w:r>
        <w:t>0,08</w:t>
      </w:r>
    </w:p>
    <w:p>
      <w:r>
        <w:t>-</w:t>
      </w:r>
    </w:p>
    <w:p>
      <w:r>
        <w:t>1,63</w:t>
      </w:r>
    </w:p>
    <w:p>
      <w:r>
        <w:t>DNG</w:t>
      </w:r>
    </w:p>
    <w:p>
      <w:r>
        <w:t>-</w:t>
      </w:r>
    </w:p>
    <w:p>
      <w:r>
        <w:t>-</w:t>
      </w:r>
    </w:p>
    <w:p>
      <w:r>
        <w:t>-</w:t>
      </w:r>
    </w:p>
    <w:p>
      <w:r>
        <w:t>-</w:t>
      </w:r>
    </w:p>
    <w:p>
      <w:r>
        <w:t>-</w:t>
      </w:r>
    </w:p>
    <w:p>
      <w:r>
        <w:t>-</w:t>
      </w:r>
    </w:p>
    <w:p>
      <w:r>
        <w:t>-</w:t>
      </w:r>
    </w:p>
    <w:p>
      <w:r>
        <w:t>-</w:t>
      </w:r>
    </w:p>
    <w:p>
      <w:r>
        <w:t>-</w:t>
      </w:r>
    </w:p>
    <w:p>
      <w:r>
        <w:t>-</w:t>
      </w:r>
    </w:p>
    <w:p>
      <w:r>
        <w:t>-</w:t>
      </w:r>
    </w:p>
    <w:p>
      <w:r>
        <w:t>-</w:t>
      </w:r>
    </w:p>
    <w:p>
      <w:r>
        <w:t>TIN</w:t>
      </w:r>
    </w:p>
    <w:p>
      <w:r>
        <w:t>0,72</w:t>
      </w:r>
    </w:p>
    <w:p>
      <w:r>
        <w:t>0,34</w:t>
      </w:r>
    </w:p>
    <w:p>
      <w:r>
        <w:t>0,77</w:t>
      </w:r>
    </w:p>
    <w:p>
      <w:r>
        <w:t>2,01</w:t>
      </w:r>
    </w:p>
    <w:p>
      <w:r>
        <w:t>2,25</w:t>
      </w:r>
    </w:p>
    <w:p>
      <w:r>
        <w:t>0,20</w:t>
      </w:r>
    </w:p>
    <w:p>
      <w:r>
        <w:t>0,04</w:t>
      </w:r>
    </w:p>
    <w:p>
      <w:r>
        <w:t>1,05</w:t>
      </w:r>
    </w:p>
    <w:p>
      <w:r>
        <w:t>0,35</w:t>
      </w:r>
    </w:p>
    <w:p>
      <w:r>
        <w:t>0,02</w:t>
      </w:r>
    </w:p>
    <w:p>
      <w:r>
        <w:t>0,67</w:t>
      </w:r>
    </w:p>
    <w:p>
      <w:r>
        <w:t>0,01</w:t>
      </w:r>
    </w:p>
    <w:p>
      <w:r>
        <w:t>SON</w:t>
      </w:r>
    </w:p>
    <w:p>
      <w:r>
        <w:t>-</w:t>
      </w:r>
    </w:p>
    <w:p>
      <w:r>
        <w:t>35,97</w:t>
      </w:r>
    </w:p>
    <w:p>
      <w:r>
        <w:t>32,50</w:t>
      </w:r>
    </w:p>
    <w:p>
      <w:r>
        <w:t>-</w:t>
      </w:r>
    </w:p>
    <w:p>
      <w:r>
        <w:t>-</w:t>
      </w:r>
    </w:p>
    <w:p>
      <w:r>
        <w:t>26,59</w:t>
      </w:r>
    </w:p>
    <w:p>
      <w:r>
        <w:t>35,91</w:t>
      </w:r>
    </w:p>
    <w:p>
      <w:r>
        <w:t>12,98</w:t>
      </w:r>
    </w:p>
    <w:p>
      <w:r>
        <w:t>39,92</w:t>
      </w:r>
    </w:p>
    <w:p>
      <w:r>
        <w:t>52,34</w:t>
      </w:r>
    </w:p>
    <w:p>
      <w:r>
        <w:t>94,96</w:t>
      </w:r>
    </w:p>
    <w:p>
      <w:r>
        <w:t>-</w:t>
      </w:r>
    </w:p>
    <w:p>
      <w:r>
        <w:t>MNC</w:t>
      </w:r>
    </w:p>
    <w:p>
      <w:r>
        <w:t>-</w:t>
      </w:r>
    </w:p>
    <w:p>
      <w:r>
        <w:t>4,29</w:t>
      </w:r>
    </w:p>
    <w:p>
      <w:r>
        <w:t>2,65</w:t>
      </w:r>
    </w:p>
    <w:p>
      <w:r>
        <w:t>-</w:t>
      </w:r>
    </w:p>
    <w:p>
      <w:r>
        <w:t>-</w:t>
      </w:r>
    </w:p>
    <w:p>
      <w:r>
        <w:t>0,53</w:t>
      </w:r>
    </w:p>
    <w:p>
      <w:r>
        <w:t>8,59</w:t>
      </w:r>
    </w:p>
    <w:p>
      <w:r>
        <w:t>-</w:t>
      </w:r>
    </w:p>
    <w:p>
      <w:r>
        <w:t>0,06</w:t>
      </w:r>
    </w:p>
    <w:p>
      <w:r>
        <w:t>0,11</w:t>
      </w:r>
    </w:p>
    <w:p>
      <w:r>
        <w:t>3,97</w:t>
      </w:r>
    </w:p>
    <w:p>
      <w:r>
        <w:t>0,35</w:t>
      </w:r>
    </w:p>
    <w:p>
      <w:r>
        <w:t>PNK</w:t>
      </w:r>
    </w:p>
    <w:p>
      <w:r>
        <w:t>-</w:t>
      </w:r>
    </w:p>
    <w:p>
      <w:r>
        <w:t>-</w:t>
      </w:r>
    </w:p>
    <w:p>
      <w:r>
        <w:t>-</w:t>
      </w:r>
    </w:p>
    <w:p>
      <w:r>
        <w:t>-</w:t>
      </w:r>
    </w:p>
    <w:p>
      <w:r>
        <w:t>-</w:t>
      </w:r>
    </w:p>
    <w:p>
      <w:r>
        <w:t>-</w:t>
      </w:r>
    </w:p>
    <w:p>
      <w:r>
        <w:t>-</w:t>
      </w:r>
    </w:p>
    <w:p>
      <w:r>
        <w:t>-</w:t>
      </w:r>
    </w:p>
    <w:p>
      <w:r>
        <w:t>-</w:t>
      </w:r>
    </w:p>
    <w:p>
      <w:r>
        <w:t>-</w:t>
      </w:r>
    </w:p>
    <w:p>
      <w:r>
        <w:t>-</w:t>
      </w:r>
    </w:p>
    <w:p>
      <w:r>
        <w:t>-</w:t>
      </w:r>
    </w:p>
    <w:p>
      <w:r>
        <w:t>CSD</w:t>
      </w:r>
    </w:p>
    <w:p>
      <w:r>
        <w:t>7,86</w:t>
      </w:r>
    </w:p>
    <w:p>
      <w:r>
        <w:t>18,65</w:t>
      </w:r>
    </w:p>
    <w:p>
      <w:r>
        <w:t>38,83</w:t>
      </w:r>
    </w:p>
    <w:p>
      <w:r>
        <w:t>16,71</w:t>
      </w:r>
    </w:p>
    <w:p>
      <w:r>
        <w:t>14,39</w:t>
      </w:r>
    </w:p>
    <w:p>
      <w:r>
        <w:t>48,25</w:t>
      </w:r>
    </w:p>
    <w:p>
      <w:r>
        <w:t>36,50</w:t>
      </w:r>
    </w:p>
    <w:p>
      <w:r>
        <w:t>16,38</w:t>
      </w:r>
    </w:p>
    <w:p>
      <w:r>
        <w:t>6,49</w:t>
      </w:r>
    </w:p>
    <w:p>
      <w:r>
        <w:t>69,14</w:t>
      </w:r>
    </w:p>
    <w:p>
      <w:r>
        <w:t>10,81</w:t>
      </w:r>
    </w:p>
    <w:p>
      <w:r>
        <w:t>0,46</w:t>
      </w:r>
    </w:p>
    <w:p>
      <w:r>
        <w:t>2. Kế hoạch thu hồi đất</w:t>
      </w:r>
    </w:p>
    <w:p>
      <w:r>
        <w:t>Đơn vị tính: ha</w:t>
      </w:r>
    </w:p>
    <w:p>
      <w:r>
        <w:t>STT</w:t>
      </w:r>
    </w:p>
    <w:p>
      <w:r>
        <w:t>Chỉ tiêu</w:t>
      </w:r>
    </w:p>
    <w:p>
      <w:r>
        <w:t>Mã</w:t>
      </w:r>
    </w:p>
    <w:p>
      <w:r>
        <w:t>Tổng diện tích</w:t>
      </w:r>
    </w:p>
    <w:p>
      <w:r>
        <w:t>Diện tích phân theo đơn vị hành chính xã</w:t>
      </w:r>
    </w:p>
    <w:p>
      <w:r>
        <w:t>Khánh Hợp</w:t>
      </w:r>
    </w:p>
    <w:p>
      <w:r>
        <w:t>Nghi Công Bắc</w:t>
      </w:r>
    </w:p>
    <w:p>
      <w:r>
        <w:t>Nghi Công Nam</w:t>
      </w:r>
    </w:p>
    <w:p>
      <w:r>
        <w:t>Nghi Diên</w:t>
      </w:r>
    </w:p>
    <w:p>
      <w:r>
        <w:t>Nghi Đồng</w:t>
      </w:r>
    </w:p>
    <w:p>
      <w:r>
        <w:t>(1)</w:t>
      </w:r>
    </w:p>
    <w:p>
      <w:r>
        <w:t>(2)</w:t>
      </w:r>
    </w:p>
    <w:p>
      <w:r>
        <w:t>(3)</w:t>
      </w:r>
    </w:p>
    <w:p>
      <w:r>
        <w:t>(4)</w:t>
      </w:r>
    </w:p>
    <w:p>
      <w:r>
        <w:t>(5)</w:t>
      </w:r>
    </w:p>
    <w:p>
      <w:r>
        <w:t>(6)</w:t>
      </w:r>
    </w:p>
    <w:p>
      <w:r>
        <w:t>(7)</w:t>
      </w:r>
    </w:p>
    <w:p>
      <w:r>
        <w:t>(8)</w:t>
      </w:r>
    </w:p>
    <w:p>
      <w:r>
        <w:t>(9)</w:t>
      </w:r>
    </w:p>
    <w:p>
      <w:r>
        <w:t>1</w:t>
      </w:r>
    </w:p>
    <w:p>
      <w:r>
        <w:t>Đất nông nghiệp</w:t>
      </w:r>
    </w:p>
    <w:p>
      <w:r>
        <w:t>NNP</w:t>
      </w:r>
    </w:p>
    <w:p>
      <w:r>
        <w:t>315,55</w:t>
      </w:r>
    </w:p>
    <w:p>
      <w:r>
        <w:t>4,14</w:t>
      </w:r>
    </w:p>
    <w:p>
      <w:r>
        <w:t>5,21</w:t>
      </w:r>
    </w:p>
    <w:p>
      <w:r>
        <w:t>2,69</w:t>
      </w:r>
    </w:p>
    <w:p>
      <w:r>
        <w:t>71,59</w:t>
      </w:r>
    </w:p>
    <w:p>
      <w:r>
        <w:t>42,49</w:t>
      </w:r>
    </w:p>
    <w:p>
      <w:r>
        <w:t>Trong đó:</w:t>
      </w:r>
    </w:p>
    <w:p>
      <w:r>
        <w:t>-</w:t>
      </w:r>
    </w:p>
    <w:p>
      <w:r>
        <w:t>-</w:t>
      </w:r>
    </w:p>
    <w:p>
      <w:r>
        <w:t>-</w:t>
      </w:r>
    </w:p>
    <w:p>
      <w:r>
        <w:t>-</w:t>
      </w:r>
    </w:p>
    <w:p>
      <w:r>
        <w:t>-</w:t>
      </w:r>
    </w:p>
    <w:p>
      <w:r>
        <w:t>-</w:t>
      </w:r>
    </w:p>
    <w:p>
      <w:r>
        <w:t>1.1</w:t>
      </w:r>
    </w:p>
    <w:p>
      <w:r>
        <w:t>Đất trồng lúa</w:t>
      </w:r>
    </w:p>
    <w:p>
      <w:r>
        <w:t>LUA</w:t>
      </w:r>
    </w:p>
    <w:p>
      <w:r>
        <w:t>227,89</w:t>
      </w:r>
    </w:p>
    <w:p>
      <w:r>
        <w:t>0,38</w:t>
      </w:r>
    </w:p>
    <w:p>
      <w:r>
        <w:t>4,96</w:t>
      </w:r>
    </w:p>
    <w:p>
      <w:r>
        <w:t>1,55</w:t>
      </w:r>
    </w:p>
    <w:p>
      <w:r>
        <w:t>70,79</w:t>
      </w:r>
    </w:p>
    <w:p>
      <w:r>
        <w:t>22,91</w:t>
      </w:r>
    </w:p>
    <w:p>
      <w:r>
        <w:t>Trong đó: Đất chuyên trồng lúa nước</w:t>
      </w:r>
    </w:p>
    <w:p>
      <w:r>
        <w:t>LUC</w:t>
      </w:r>
    </w:p>
    <w:p>
      <w:r>
        <w:t>204,10</w:t>
      </w:r>
    </w:p>
    <w:p>
      <w:r>
        <w:t>0,38</w:t>
      </w:r>
    </w:p>
    <w:p>
      <w:r>
        <w:t>4,52</w:t>
      </w:r>
    </w:p>
    <w:p>
      <w:r>
        <w:t>1,54</w:t>
      </w:r>
    </w:p>
    <w:p>
      <w:r>
        <w:t>70,79</w:t>
      </w:r>
    </w:p>
    <w:p>
      <w:r>
        <w:t>22,89</w:t>
      </w:r>
    </w:p>
    <w:p>
      <w:r>
        <w:t>1.2</w:t>
      </w:r>
    </w:p>
    <w:p>
      <w:r>
        <w:t>Đất trồng cây hàng năm khác</w:t>
      </w:r>
    </w:p>
    <w:p>
      <w:r>
        <w:t>HNK</w:t>
      </w:r>
    </w:p>
    <w:p>
      <w:r>
        <w:t>56,14</w:t>
      </w:r>
    </w:p>
    <w:p>
      <w:r>
        <w:t>1,45</w:t>
      </w:r>
    </w:p>
    <w:p>
      <w:r>
        <w:t>-</w:t>
      </w:r>
    </w:p>
    <w:p>
      <w:r>
        <w:t>-</w:t>
      </w:r>
    </w:p>
    <w:p>
      <w:r>
        <w:t>0,42</w:t>
      </w:r>
    </w:p>
    <w:p>
      <w:r>
        <w:t>7,44</w:t>
      </w:r>
    </w:p>
    <w:p>
      <w:r>
        <w:t>1.3</w:t>
      </w:r>
    </w:p>
    <w:p>
      <w:r>
        <w:t>Đất trồng cây lâu năm</w:t>
      </w:r>
    </w:p>
    <w:p>
      <w:r>
        <w:t>CLN</w:t>
      </w:r>
    </w:p>
    <w:p>
      <w:r>
        <w:t>7,26</w:t>
      </w:r>
    </w:p>
    <w:p>
      <w:r>
        <w:t>0,03</w:t>
      </w:r>
    </w:p>
    <w:p>
      <w:r>
        <w:t>-</w:t>
      </w:r>
    </w:p>
    <w:p>
      <w:r>
        <w:t>-</w:t>
      </w:r>
    </w:p>
    <w:p>
      <w:r>
        <w:t>-</w:t>
      </w:r>
    </w:p>
    <w:p>
      <w:r>
        <w:t>2,72</w:t>
      </w:r>
    </w:p>
    <w:p>
      <w:r>
        <w:t>1.4</w:t>
      </w:r>
    </w:p>
    <w:p>
      <w:r>
        <w:t>Đất rừng phòng hộ</w:t>
      </w:r>
    </w:p>
    <w:p>
      <w:r>
        <w:t>RPH</w:t>
      </w:r>
    </w:p>
    <w:p>
      <w:r>
        <w:t>4,72</w:t>
      </w:r>
    </w:p>
    <w:p>
      <w:r>
        <w:t>-</w:t>
      </w:r>
    </w:p>
    <w:p>
      <w:r>
        <w:t>0,25</w:t>
      </w:r>
    </w:p>
    <w:p>
      <w:r>
        <w:t>0,50</w:t>
      </w:r>
    </w:p>
    <w:p>
      <w:r>
        <w:t>-</w:t>
      </w:r>
    </w:p>
    <w:p>
      <w:r>
        <w:t>-</w:t>
      </w:r>
    </w:p>
    <w:p>
      <w:r>
        <w:t>1.5</w:t>
      </w:r>
    </w:p>
    <w:p>
      <w:r>
        <w:t>Đất rừng đặc dụng</w:t>
      </w:r>
    </w:p>
    <w:p>
      <w:r>
        <w:t>RDD</w:t>
      </w:r>
    </w:p>
    <w:p>
      <w:r>
        <w:t>-</w:t>
      </w:r>
    </w:p>
    <w:p>
      <w:r>
        <w:t>-</w:t>
      </w:r>
    </w:p>
    <w:p>
      <w:r>
        <w:t>-</w:t>
      </w:r>
    </w:p>
    <w:p>
      <w:r>
        <w:t>-</w:t>
      </w:r>
    </w:p>
    <w:p>
      <w:r>
        <w:t>-</w:t>
      </w:r>
    </w:p>
    <w:p>
      <w:r>
        <w:t>-</w:t>
      </w:r>
    </w:p>
    <w:p>
      <w:r>
        <w:t>1.6</w:t>
      </w:r>
    </w:p>
    <w:p>
      <w:r>
        <w:t>Đất rừng sản xuất</w:t>
      </w:r>
    </w:p>
    <w:p>
      <w:r>
        <w:t>RSX</w:t>
      </w:r>
    </w:p>
    <w:p>
      <w:r>
        <w:t>11,17</w:t>
      </w:r>
    </w:p>
    <w:p>
      <w:r>
        <w:t>-</w:t>
      </w:r>
    </w:p>
    <w:p>
      <w:r>
        <w:t>-</w:t>
      </w:r>
    </w:p>
    <w:p>
      <w:r>
        <w:t>0,56</w:t>
      </w:r>
    </w:p>
    <w:p>
      <w:r>
        <w:t>-</w:t>
      </w:r>
    </w:p>
    <w:p>
      <w:r>
        <w:t>9,17</w:t>
      </w:r>
    </w:p>
    <w:p>
      <w:r>
        <w:t>Trong đó: đất có rừng sản xuất là rừng tự nhiên</w:t>
      </w:r>
    </w:p>
    <w:p>
      <w:r>
        <w:t>RSN</w:t>
      </w:r>
    </w:p>
    <w:p>
      <w:r>
        <w:t>-</w:t>
      </w:r>
    </w:p>
    <w:p>
      <w:r>
        <w:t>-</w:t>
      </w:r>
    </w:p>
    <w:p>
      <w:r>
        <w:t>-</w:t>
      </w:r>
    </w:p>
    <w:p>
      <w:r>
        <w:t>-</w:t>
      </w:r>
    </w:p>
    <w:p>
      <w:r>
        <w:t>-</w:t>
      </w:r>
    </w:p>
    <w:p>
      <w:r>
        <w:t>-</w:t>
      </w:r>
    </w:p>
    <w:p>
      <w:r>
        <w:t>1.7</w:t>
      </w:r>
    </w:p>
    <w:p>
      <w:r>
        <w:t>Đất nuôi trồng thủy sản</w:t>
      </w:r>
    </w:p>
    <w:p>
      <w:r>
        <w:t>NTS</w:t>
      </w:r>
    </w:p>
    <w:p>
      <w:r>
        <w:t>6,37</w:t>
      </w:r>
    </w:p>
    <w:p>
      <w:r>
        <w:t>2,28</w:t>
      </w:r>
    </w:p>
    <w:p>
      <w:r>
        <w:t>-</w:t>
      </w:r>
    </w:p>
    <w:p>
      <w:r>
        <w:t>0,08</w:t>
      </w:r>
    </w:p>
    <w:p>
      <w:r>
        <w:t>0,38</w:t>
      </w:r>
    </w:p>
    <w:p>
      <w:r>
        <w:t>0,25</w:t>
      </w:r>
    </w:p>
    <w:p>
      <w:r>
        <w:t>1.7</w:t>
      </w:r>
    </w:p>
    <w:p>
      <w:r>
        <w:t>Đất làm muối</w:t>
      </w:r>
    </w:p>
    <w:p>
      <w:r>
        <w:t>LMU</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2</w:t>
      </w:r>
    </w:p>
    <w:p>
      <w:r>
        <w:t>Đất phi nông nghiệp</w:t>
      </w:r>
    </w:p>
    <w:p>
      <w:r>
        <w:t>PNN</w:t>
      </w:r>
    </w:p>
    <w:p>
      <w:r>
        <w:t>18,25</w:t>
      </w:r>
    </w:p>
    <w:p>
      <w:r>
        <w:t>0,06</w:t>
      </w:r>
    </w:p>
    <w:p>
      <w:r>
        <w:t>-</w:t>
      </w:r>
    </w:p>
    <w:p>
      <w:r>
        <w:t>-</w:t>
      </w:r>
    </w:p>
    <w:p>
      <w:r>
        <w:t>0,80</w:t>
      </w:r>
    </w:p>
    <w:p>
      <w:r>
        <w:t>1,56</w:t>
      </w:r>
    </w:p>
    <w:p>
      <w:r>
        <w:t>Trong đó:</w:t>
      </w:r>
    </w:p>
    <w:p>
      <w:r>
        <w:t>-</w:t>
      </w:r>
    </w:p>
    <w:p>
      <w:r>
        <w:t>-</w:t>
      </w:r>
    </w:p>
    <w:p>
      <w:r>
        <w:t>-</w:t>
      </w:r>
    </w:p>
    <w:p>
      <w:r>
        <w:t>-</w:t>
      </w:r>
    </w:p>
    <w:p>
      <w:r>
        <w:t>-</w:t>
      </w:r>
    </w:p>
    <w:p>
      <w:r>
        <w:t>-</w:t>
      </w:r>
    </w:p>
    <w:p>
      <w:r>
        <w:t>2.1</w:t>
      </w:r>
    </w:p>
    <w:p>
      <w:r>
        <w:t>Đất quốc phòng</w:t>
      </w:r>
    </w:p>
    <w:p>
      <w:r>
        <w:t>CQP</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2.3</w:t>
      </w:r>
    </w:p>
    <w:p>
      <w:r>
        <w:t>Đất khu công nghiệp</w:t>
      </w:r>
    </w:p>
    <w:p>
      <w:r>
        <w:t>SKK</w:t>
      </w:r>
    </w:p>
    <w:p>
      <w:r>
        <w:t>2,16</w:t>
      </w:r>
    </w:p>
    <w:p>
      <w:r>
        <w:t>-</w:t>
      </w:r>
    </w:p>
    <w:p>
      <w:r>
        <w:t>-</w:t>
      </w:r>
    </w:p>
    <w:p>
      <w:r>
        <w:t>-</w:t>
      </w:r>
    </w:p>
    <w:p>
      <w:r>
        <w:t>-</w:t>
      </w:r>
    </w:p>
    <w:p>
      <w:r>
        <w:t>-</w:t>
      </w:r>
    </w:p>
    <w:p>
      <w:r>
        <w:t>2.4</w:t>
      </w:r>
    </w:p>
    <w:p>
      <w:r>
        <w:t>Đất cụm công nghiệp</w:t>
      </w:r>
    </w:p>
    <w:p>
      <w:r>
        <w:t>SKN</w:t>
      </w:r>
    </w:p>
    <w:p>
      <w:r>
        <w:t>-</w:t>
      </w:r>
    </w:p>
    <w:p>
      <w:r>
        <w:t>-</w:t>
      </w:r>
    </w:p>
    <w:p>
      <w:r>
        <w:t>-</w:t>
      </w:r>
    </w:p>
    <w:p>
      <w:r>
        <w:t>-</w:t>
      </w:r>
    </w:p>
    <w:p>
      <w:r>
        <w:t>-</w:t>
      </w:r>
    </w:p>
    <w:p>
      <w:r>
        <w:t>2.5</w:t>
      </w:r>
    </w:p>
    <w:p>
      <w:r>
        <w:t>Đất thương mại, dịch vụ</w:t>
      </w:r>
    </w:p>
    <w:p>
      <w:r>
        <w:t>TMD</w:t>
      </w:r>
    </w:p>
    <w:p>
      <w:r>
        <w:t>0,02</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2.7</w:t>
      </w:r>
    </w:p>
    <w:p>
      <w:r>
        <w:t>Đất sản xuất vật liệu xây dựng, làm đồ gốm</w:t>
      </w:r>
    </w:p>
    <w:p>
      <w:r>
        <w:t>SKX</w:t>
      </w:r>
    </w:p>
    <w:p>
      <w:r>
        <w:t>0,02</w:t>
      </w:r>
    </w:p>
    <w:p>
      <w:r>
        <w:t>-</w:t>
      </w:r>
    </w:p>
    <w:p>
      <w:r>
        <w:t>-</w:t>
      </w:r>
    </w:p>
    <w:p>
      <w:r>
        <w:t>-</w:t>
      </w:r>
    </w:p>
    <w:p>
      <w:r>
        <w:t>-</w:t>
      </w:r>
    </w:p>
    <w:p>
      <w:r>
        <w:t>-</w:t>
      </w:r>
    </w:p>
    <w:p>
      <w:r>
        <w:t>2.9</w:t>
      </w:r>
    </w:p>
    <w:p>
      <w:r>
        <w:t>Đất phát triển hạ tầng cấp quốc gia, cấp tỉnh, cấp huyện, cấp xã</w:t>
      </w:r>
    </w:p>
    <w:p>
      <w:r>
        <w:t>DHT</w:t>
      </w:r>
    </w:p>
    <w:p>
      <w:r>
        <w:t>11,07</w:t>
      </w:r>
    </w:p>
    <w:p>
      <w:r>
        <w:t>-</w:t>
      </w:r>
    </w:p>
    <w:p>
      <w:r>
        <w:t>-</w:t>
      </w:r>
    </w:p>
    <w:p>
      <w:r>
        <w:t>-</w:t>
      </w:r>
    </w:p>
    <w:p>
      <w:r>
        <w:t>0,80</w:t>
      </w:r>
    </w:p>
    <w:p>
      <w:r>
        <w:t>1,38</w:t>
      </w:r>
    </w:p>
    <w:p>
      <w:r>
        <w:t>-</w:t>
      </w:r>
    </w:p>
    <w:p>
      <w:r>
        <w:t>Đất giao thông</w:t>
      </w:r>
    </w:p>
    <w:p>
      <w:r>
        <w:t>DGT</w:t>
      </w:r>
    </w:p>
    <w:p>
      <w:r>
        <w:t>7,61</w:t>
      </w:r>
    </w:p>
    <w:p>
      <w:r>
        <w:t>-</w:t>
      </w:r>
    </w:p>
    <w:p>
      <w:r>
        <w:t>-</w:t>
      </w:r>
    </w:p>
    <w:p>
      <w:r>
        <w:t>-</w:t>
      </w:r>
    </w:p>
    <w:p>
      <w:r>
        <w:t>0,63</w:t>
      </w:r>
    </w:p>
    <w:p>
      <w:r>
        <w:t>1,20</w:t>
      </w:r>
    </w:p>
    <w:p>
      <w:r>
        <w:t>-</w:t>
      </w:r>
    </w:p>
    <w:p>
      <w:r>
        <w:t>Đất thủy lợi</w:t>
      </w:r>
    </w:p>
    <w:p>
      <w:r>
        <w:t>DTL</w:t>
      </w:r>
    </w:p>
    <w:p>
      <w:r>
        <w:t>1,31</w:t>
      </w:r>
    </w:p>
    <w:p>
      <w:r>
        <w:t>-</w:t>
      </w:r>
    </w:p>
    <w:p>
      <w:r>
        <w:t>-</w:t>
      </w:r>
    </w:p>
    <w:p>
      <w:r>
        <w:t>-</w:t>
      </w:r>
    </w:p>
    <w:p>
      <w:r>
        <w:t>0,17</w:t>
      </w:r>
    </w:p>
    <w:p>
      <w:r>
        <w:t>0,07</w:t>
      </w:r>
    </w:p>
    <w:p>
      <w:r>
        <w:t>-</w:t>
      </w:r>
    </w:p>
    <w:p>
      <w:r>
        <w:t>Đất xây dựng cơ sở văn hóa</w:t>
      </w:r>
    </w:p>
    <w:p>
      <w:r>
        <w:t>DVH</w:t>
      </w:r>
    </w:p>
    <w:p>
      <w:r>
        <w:t>-</w:t>
      </w:r>
    </w:p>
    <w:p>
      <w:r>
        <w:t>-</w:t>
      </w:r>
    </w:p>
    <w:p>
      <w:r>
        <w:t>-</w:t>
      </w:r>
    </w:p>
    <w:p>
      <w:r>
        <w:t>Đất xây dựng cơ sở y tế</w:t>
      </w:r>
    </w:p>
    <w:p>
      <w:r>
        <w:t>DYT</w:t>
      </w:r>
    </w:p>
    <w:p>
      <w:r>
        <w:t>0,17</w:t>
      </w:r>
    </w:p>
    <w:p>
      <w:r>
        <w:t>-</w:t>
      </w:r>
    </w:p>
    <w:p>
      <w:r>
        <w:t>-</w:t>
      </w:r>
    </w:p>
    <w:p>
      <w:r>
        <w:t>-</w:t>
      </w:r>
    </w:p>
    <w:p>
      <w:r>
        <w:t>-</w:t>
      </w:r>
    </w:p>
    <w:p>
      <w:r>
        <w:t>0,11</w:t>
      </w:r>
    </w:p>
    <w:p>
      <w:r>
        <w:t>-</w:t>
      </w:r>
    </w:p>
    <w:p>
      <w:r>
        <w:t>Đất xây dựng cơ sở giáo dục và đào tạo</w:t>
      </w:r>
    </w:p>
    <w:p>
      <w:r>
        <w:t>DGD</w:t>
      </w:r>
    </w:p>
    <w:p>
      <w:r>
        <w:t>-</w:t>
      </w:r>
    </w:p>
    <w:p>
      <w:r>
        <w:t>-</w:t>
      </w:r>
    </w:p>
    <w:p>
      <w:r>
        <w:t>-</w:t>
      </w:r>
    </w:p>
    <w:p>
      <w:r>
        <w:t>-</w:t>
      </w:r>
    </w:p>
    <w:p>
      <w:r>
        <w:t>-</w:t>
      </w:r>
    </w:p>
    <w:p>
      <w:r>
        <w:t>-</w:t>
      </w:r>
    </w:p>
    <w:p>
      <w:r>
        <w:t>-</w:t>
      </w:r>
    </w:p>
    <w:p>
      <w:r>
        <w:t>Đất xây dựng cơ sở thể dục thể thao</w:t>
      </w:r>
    </w:p>
    <w:p>
      <w:r>
        <w:t>DTT</w:t>
      </w:r>
    </w:p>
    <w:p>
      <w:r>
        <w:t>0,22</w:t>
      </w:r>
    </w:p>
    <w:p>
      <w:r>
        <w:t>-</w:t>
      </w:r>
    </w:p>
    <w:p>
      <w:r>
        <w:t>-</w:t>
      </w:r>
    </w:p>
    <w:p>
      <w:r>
        <w:t>-</w:t>
      </w:r>
    </w:p>
    <w:p>
      <w:r>
        <w:t>-</w:t>
      </w:r>
    </w:p>
    <w:p>
      <w:r>
        <w:t>-</w:t>
      </w:r>
    </w:p>
    <w:p>
      <w:r>
        <w:t>-</w:t>
      </w:r>
    </w:p>
    <w:p>
      <w:r>
        <w:t>Đất công trình năng lượng</w:t>
      </w:r>
    </w:p>
    <w:p>
      <w:r>
        <w:t>DNL</w:t>
      </w:r>
    </w:p>
    <w:p>
      <w:r>
        <w:t>0,07</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Đất làm nghĩa trang, nhà tang lễ, nhà hỏa táng</w:t>
      </w:r>
    </w:p>
    <w:p>
      <w:r>
        <w:t>NTD</w:t>
      </w:r>
    </w:p>
    <w:p>
      <w:r>
        <w:t>1,63</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2.11</w:t>
      </w:r>
    </w:p>
    <w:p>
      <w:r>
        <w:t>Đất sinh hoạt cộng đồng</w:t>
      </w:r>
    </w:p>
    <w:p>
      <w:r>
        <w:t>DSH</w:t>
      </w:r>
    </w:p>
    <w:p>
      <w:r>
        <w:t>0,01</w:t>
      </w:r>
    </w:p>
    <w:p>
      <w:r>
        <w:t>-</w:t>
      </w:r>
    </w:p>
    <w:p>
      <w:r>
        <w:t>-</w:t>
      </w:r>
    </w:p>
    <w:p>
      <w:r>
        <w:t>-</w:t>
      </w:r>
    </w:p>
    <w:p>
      <w:r>
        <w:t>-</w:t>
      </w:r>
    </w:p>
    <w:p>
      <w:r>
        <w:t>-</w:t>
      </w:r>
    </w:p>
    <w:p>
      <w:r>
        <w:t>2.12</w:t>
      </w:r>
    </w:p>
    <w:p>
      <w:r>
        <w:t>Đất khu vui chơi, giải trí công cộng</w:t>
      </w:r>
    </w:p>
    <w:p>
      <w:r>
        <w:t>DKV</w:t>
      </w:r>
    </w:p>
    <w:p>
      <w:r>
        <w:t>0,09</w:t>
      </w:r>
    </w:p>
    <w:p>
      <w:r>
        <w:t>-</w:t>
      </w:r>
    </w:p>
    <w:p>
      <w:r>
        <w:t>-</w:t>
      </w:r>
    </w:p>
    <w:p>
      <w:r>
        <w:t>-</w:t>
      </w:r>
    </w:p>
    <w:p>
      <w:r>
        <w:t>-</w:t>
      </w:r>
    </w:p>
    <w:p>
      <w:r>
        <w:t>-</w:t>
      </w:r>
    </w:p>
    <w:p>
      <w:r>
        <w:t>2.13</w:t>
      </w:r>
    </w:p>
    <w:p>
      <w:r>
        <w:t>Đất ở tại nông thôn</w:t>
      </w:r>
    </w:p>
    <w:p>
      <w:r>
        <w:t>ONT</w:t>
      </w:r>
    </w:p>
    <w:p>
      <w:r>
        <w:t>0,89</w:t>
      </w:r>
    </w:p>
    <w:p>
      <w:r>
        <w:t>0,06</w:t>
      </w:r>
    </w:p>
    <w:p>
      <w:r>
        <w:t>-</w:t>
      </w:r>
    </w:p>
    <w:p>
      <w:r>
        <w:t>-</w:t>
      </w:r>
    </w:p>
    <w:p>
      <w:r>
        <w:t>-</w:t>
      </w:r>
    </w:p>
    <w:p>
      <w:r>
        <w:t>0,01</w:t>
      </w:r>
    </w:p>
    <w:p>
      <w:r>
        <w:t>2.14</w:t>
      </w:r>
    </w:p>
    <w:p>
      <w:r>
        <w:t>Đất ở tại đô thị</w:t>
      </w:r>
    </w:p>
    <w:p>
      <w:r>
        <w:t>ODT</w:t>
      </w:r>
    </w:p>
    <w:p>
      <w:r>
        <w:t>0,26</w:t>
      </w:r>
    </w:p>
    <w:p>
      <w:r>
        <w:t>-</w:t>
      </w:r>
    </w:p>
    <w:p>
      <w:r>
        <w:t>-</w:t>
      </w:r>
    </w:p>
    <w:p>
      <w:r>
        <w:t>-</w:t>
      </w:r>
    </w:p>
    <w:p>
      <w:r>
        <w:t>-</w:t>
      </w:r>
    </w:p>
    <w:p>
      <w:r>
        <w:t>-</w:t>
      </w:r>
    </w:p>
    <w:p>
      <w:r>
        <w:t>2.15</w:t>
      </w:r>
    </w:p>
    <w:p>
      <w:r>
        <w:t>Đất xây dựng trụ sở cơ quan</w:t>
      </w:r>
    </w:p>
    <w:p>
      <w:r>
        <w:t>TSC</w:t>
      </w:r>
    </w:p>
    <w:p>
      <w:r>
        <w:t>0,33</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2.17</w:t>
      </w:r>
    </w:p>
    <w:p>
      <w:r>
        <w:t>Đất tín ngưỡng</w:t>
      </w:r>
    </w:p>
    <w:p>
      <w:r>
        <w:t>TIN</w:t>
      </w:r>
    </w:p>
    <w:p>
      <w:r>
        <w:t>-</w:t>
      </w:r>
    </w:p>
    <w:p>
      <w:r>
        <w:t>-</w:t>
      </w:r>
    </w:p>
    <w:p>
      <w:r>
        <w:t>-</w:t>
      </w:r>
    </w:p>
    <w:p>
      <w:r>
        <w:t>-</w:t>
      </w:r>
    </w:p>
    <w:p>
      <w:r>
        <w:t>-</w:t>
      </w:r>
    </w:p>
    <w:p>
      <w:r>
        <w:t>-</w:t>
      </w:r>
    </w:p>
    <w:p>
      <w:r>
        <w:t>2.19</w:t>
      </w:r>
    </w:p>
    <w:p>
      <w:r>
        <w:t>Đất sông, ngòi, kênh, rạch, suối</w:t>
      </w:r>
    </w:p>
    <w:p>
      <w:r>
        <w:t>SON</w:t>
      </w:r>
    </w:p>
    <w:p>
      <w:r>
        <w:t>3,21</w:t>
      </w:r>
    </w:p>
    <w:p>
      <w:r>
        <w:t>-</w:t>
      </w:r>
    </w:p>
    <w:p>
      <w:r>
        <w:t>-</w:t>
      </w:r>
    </w:p>
    <w:p>
      <w:r>
        <w:t>-</w:t>
      </w:r>
    </w:p>
    <w:p>
      <w:r>
        <w:t>-</w:t>
      </w:r>
    </w:p>
    <w:p>
      <w:r>
        <w:t>0,17</w:t>
      </w:r>
    </w:p>
    <w:p>
      <w:r>
        <w:t>2.20</w:t>
      </w:r>
    </w:p>
    <w:p>
      <w:r>
        <w:t>Đất có mặt nước chuyên dùng</w:t>
      </w:r>
    </w:p>
    <w:p>
      <w:r>
        <w:t>MNC</w:t>
      </w:r>
    </w:p>
    <w:p>
      <w:r>
        <w:t>0,19</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Diện tích phân theo đơn vị hành chính xã</w:t>
      </w:r>
    </w:p>
    <w:p>
      <w:r>
        <w:t>Mã</w:t>
      </w:r>
    </w:p>
    <w:p>
      <w:r>
        <w:t>Nghi Hoa</w:t>
      </w:r>
    </w:p>
    <w:p>
      <w:r>
        <w:t>Nghi Hưng</w:t>
      </w:r>
    </w:p>
    <w:p>
      <w:r>
        <w:t>Nghi Kiều</w:t>
      </w:r>
    </w:p>
    <w:p>
      <w:r>
        <w:t>Nghi Lâm</w:t>
      </w:r>
    </w:p>
    <w:p>
      <w:r>
        <w:t>Nghi Long</w:t>
      </w:r>
    </w:p>
    <w:p>
      <w:r>
        <w:t>Nghi Mỹ</w:t>
      </w:r>
    </w:p>
    <w:p>
      <w:r>
        <w:t>Nghi Phong</w:t>
      </w:r>
    </w:p>
    <w:p>
      <w:r>
        <w:t>Nghi Phương</w:t>
      </w:r>
    </w:p>
    <w:p>
      <w:r>
        <w:t>Nghi Quang</w:t>
      </w:r>
    </w:p>
    <w:p>
      <w:r>
        <w:t>Nghi Thạch</w:t>
      </w:r>
    </w:p>
    <w:p>
      <w:r>
        <w:t>Nghi Thái</w:t>
      </w:r>
    </w:p>
    <w:p>
      <w:r>
        <w:t>Nghi Thiết</w:t>
      </w:r>
    </w:p>
    <w:p>
      <w:r>
        <w:t>(10)</w:t>
      </w:r>
    </w:p>
    <w:p>
      <w:r>
        <w:t>(11)</w:t>
      </w:r>
    </w:p>
    <w:p>
      <w:r>
        <w:t>(12)</w:t>
      </w:r>
    </w:p>
    <w:p>
      <w:r>
        <w:t>(13)</w:t>
      </w:r>
    </w:p>
    <w:p>
      <w:r>
        <w:t>(14)</w:t>
      </w:r>
    </w:p>
    <w:p>
      <w:r>
        <w:t>(15)</w:t>
      </w:r>
    </w:p>
    <w:p>
      <w:r>
        <w:t>(16)</w:t>
      </w:r>
    </w:p>
    <w:p>
      <w:r>
        <w:t>(17)</w:t>
      </w:r>
    </w:p>
    <w:p>
      <w:r>
        <w:t>(18)</w:t>
      </w:r>
    </w:p>
    <w:p>
      <w:r>
        <w:t>(19)</w:t>
      </w:r>
    </w:p>
    <w:p>
      <w:r>
        <w:t>(20)</w:t>
      </w:r>
    </w:p>
    <w:p>
      <w:r>
        <w:t>(21)</w:t>
      </w:r>
    </w:p>
    <w:p>
      <w:r>
        <w:t>NNP</w:t>
      </w:r>
    </w:p>
    <w:p>
      <w:r>
        <w:t>5,91</w:t>
      </w:r>
    </w:p>
    <w:p>
      <w:r>
        <w:t>6,99</w:t>
      </w:r>
    </w:p>
    <w:p>
      <w:r>
        <w:t>3,17</w:t>
      </w:r>
    </w:p>
    <w:p>
      <w:r>
        <w:t>8,21</w:t>
      </w:r>
    </w:p>
    <w:p>
      <w:r>
        <w:t>17,11</w:t>
      </w:r>
    </w:p>
    <w:p>
      <w:r>
        <w:t>5,19</w:t>
      </w:r>
    </w:p>
    <w:p>
      <w:r>
        <w:t>21,33</w:t>
      </w:r>
    </w:p>
    <w:p>
      <w:r>
        <w:t>4,95</w:t>
      </w:r>
    </w:p>
    <w:p>
      <w:r>
        <w:t>0,15</w:t>
      </w:r>
    </w:p>
    <w:p>
      <w:r>
        <w:t>5,54</w:t>
      </w:r>
    </w:p>
    <w:p>
      <w:r>
        <w:t>0,71</w:t>
      </w:r>
    </w:p>
    <w:p>
      <w:r>
        <w:t>23,99</w:t>
      </w:r>
    </w:p>
    <w:p>
      <w:r>
        <w:t>-</w:t>
      </w:r>
    </w:p>
    <w:p>
      <w:r>
        <w:t>-</w:t>
      </w:r>
    </w:p>
    <w:p>
      <w:r>
        <w:t>-</w:t>
      </w:r>
    </w:p>
    <w:p>
      <w:r>
        <w:t>-</w:t>
      </w:r>
    </w:p>
    <w:p>
      <w:r>
        <w:t>-</w:t>
      </w:r>
    </w:p>
    <w:p>
      <w:r>
        <w:t>-</w:t>
      </w:r>
    </w:p>
    <w:p>
      <w:r>
        <w:t>-</w:t>
      </w:r>
    </w:p>
    <w:p>
      <w:r>
        <w:t>-</w:t>
      </w:r>
    </w:p>
    <w:p>
      <w:r>
        <w:t>-</w:t>
      </w:r>
    </w:p>
    <w:p>
      <w:r>
        <w:t>-</w:t>
      </w:r>
    </w:p>
    <w:p>
      <w:r>
        <w:t>-</w:t>
      </w:r>
    </w:p>
    <w:p>
      <w:r>
        <w:t>-</w:t>
      </w:r>
    </w:p>
    <w:p>
      <w:r>
        <w:t>LUA</w:t>
      </w:r>
    </w:p>
    <w:p>
      <w:r>
        <w:t>3,88</w:t>
      </w:r>
    </w:p>
    <w:p>
      <w:r>
        <w:t>5,66</w:t>
      </w:r>
    </w:p>
    <w:p>
      <w:r>
        <w:t>1,78</w:t>
      </w:r>
    </w:p>
    <w:p>
      <w:r>
        <w:t>8,13</w:t>
      </w:r>
    </w:p>
    <w:p>
      <w:r>
        <w:t>9,33</w:t>
      </w:r>
    </w:p>
    <w:p>
      <w:r>
        <w:t>5,11</w:t>
      </w:r>
    </w:p>
    <w:p>
      <w:r>
        <w:t>21,08</w:t>
      </w:r>
    </w:p>
    <w:p>
      <w:r>
        <w:t>4,86</w:t>
      </w:r>
    </w:p>
    <w:p>
      <w:r>
        <w:t>0,10</w:t>
      </w:r>
    </w:p>
    <w:p>
      <w:r>
        <w:t>3,75</w:t>
      </w:r>
    </w:p>
    <w:p>
      <w:r>
        <w:t>0,44</w:t>
      </w:r>
    </w:p>
    <w:p>
      <w:r>
        <w:t>23,21</w:t>
      </w:r>
    </w:p>
    <w:p>
      <w:r>
        <w:t>LUC</w:t>
      </w:r>
    </w:p>
    <w:p>
      <w:r>
        <w:t>3,88</w:t>
      </w:r>
    </w:p>
    <w:p>
      <w:r>
        <w:t>5,44</w:t>
      </w:r>
    </w:p>
    <w:p>
      <w:r>
        <w:t>1,78</w:t>
      </w:r>
    </w:p>
    <w:p>
      <w:r>
        <w:t>8,13</w:t>
      </w:r>
    </w:p>
    <w:p>
      <w:r>
        <w:t>8,78</w:t>
      </w:r>
    </w:p>
    <w:p>
      <w:r>
        <w:t>5,11</w:t>
      </w:r>
    </w:p>
    <w:p>
      <w:r>
        <w:t>18,40</w:t>
      </w:r>
    </w:p>
    <w:p>
      <w:r>
        <w:t>4,84</w:t>
      </w:r>
    </w:p>
    <w:p>
      <w:r>
        <w:t>0,10</w:t>
      </w:r>
    </w:p>
    <w:p>
      <w:r>
        <w:t>2,98</w:t>
      </w:r>
    </w:p>
    <w:p>
      <w:r>
        <w:t>0,43</w:t>
      </w:r>
    </w:p>
    <w:p>
      <w:r>
        <w:t>4,56</w:t>
      </w:r>
    </w:p>
    <w:p>
      <w:r>
        <w:t>HNK</w:t>
      </w:r>
    </w:p>
    <w:p>
      <w:r>
        <w:t>2,03</w:t>
      </w:r>
    </w:p>
    <w:p>
      <w:r>
        <w:t>0,70</w:t>
      </w:r>
    </w:p>
    <w:p>
      <w:r>
        <w:t>0,36</w:t>
      </w:r>
    </w:p>
    <w:p>
      <w:r>
        <w:t>0,04</w:t>
      </w:r>
    </w:p>
    <w:p>
      <w:r>
        <w:t>6,69</w:t>
      </w:r>
    </w:p>
    <w:p>
      <w:r>
        <w:t>-</w:t>
      </w:r>
    </w:p>
    <w:p>
      <w:r>
        <w:t>0,18</w:t>
      </w:r>
    </w:p>
    <w:p>
      <w:r>
        <w:t>0,09</w:t>
      </w:r>
    </w:p>
    <w:p>
      <w:r>
        <w:t>0,05</w:t>
      </w:r>
    </w:p>
    <w:p>
      <w:r>
        <w:t>0,78</w:t>
      </w:r>
    </w:p>
    <w:p>
      <w:r>
        <w:t>0,22</w:t>
      </w:r>
    </w:p>
    <w:p>
      <w:r>
        <w:t>0,14</w:t>
      </w:r>
    </w:p>
    <w:p>
      <w:r>
        <w:t>CLN</w:t>
      </w:r>
    </w:p>
    <w:p>
      <w:r>
        <w:t>-</w:t>
      </w:r>
    </w:p>
    <w:p>
      <w:r>
        <w:t>0,05</w:t>
      </w:r>
    </w:p>
    <w:p>
      <w:r>
        <w:t>-</w:t>
      </w:r>
    </w:p>
    <w:p>
      <w:r>
        <w:t>-</w:t>
      </w:r>
    </w:p>
    <w:p>
      <w:r>
        <w:t>0,28</w:t>
      </w:r>
    </w:p>
    <w:p>
      <w:r>
        <w:t>-</w:t>
      </w:r>
    </w:p>
    <w:p>
      <w:r>
        <w:t>0,05</w:t>
      </w:r>
    </w:p>
    <w:p>
      <w:r>
        <w:t>-</w:t>
      </w:r>
    </w:p>
    <w:p>
      <w:r>
        <w:t>-</w:t>
      </w:r>
    </w:p>
    <w:p>
      <w:r>
        <w:t>0,26</w:t>
      </w:r>
    </w:p>
    <w:p>
      <w:r>
        <w:t>0,05</w:t>
      </w:r>
    </w:p>
    <w:p>
      <w:r>
        <w:t>0,32</w:t>
      </w:r>
    </w:p>
    <w:p>
      <w:r>
        <w:t>RPH</w:t>
      </w:r>
    </w:p>
    <w:p>
      <w:r>
        <w:t>-</w:t>
      </w:r>
    </w:p>
    <w:p>
      <w:r>
        <w:t>-</w:t>
      </w:r>
    </w:p>
    <w:p>
      <w:r>
        <w:t>0,21</w:t>
      </w:r>
    </w:p>
    <w:p>
      <w:r>
        <w:t>-</w:t>
      </w:r>
    </w:p>
    <w:p>
      <w:r>
        <w:t>-</w:t>
      </w:r>
    </w:p>
    <w:p>
      <w:r>
        <w:t>-</w:t>
      </w:r>
    </w:p>
    <w:p>
      <w:r>
        <w:t>-</w:t>
      </w:r>
    </w:p>
    <w:p>
      <w:r>
        <w:t>-</w:t>
      </w:r>
    </w:p>
    <w:p>
      <w:r>
        <w:t>-</w:t>
      </w:r>
    </w:p>
    <w:p>
      <w:r>
        <w:t>-</w:t>
      </w:r>
    </w:p>
    <w:p>
      <w:r>
        <w:t>-</w:t>
      </w:r>
    </w:p>
    <w:p>
      <w:r>
        <w:t>0,05</w:t>
      </w:r>
    </w:p>
    <w:p>
      <w:r>
        <w:t>RDD</w:t>
      </w:r>
    </w:p>
    <w:p>
      <w:r>
        <w:t>-</w:t>
      </w:r>
    </w:p>
    <w:p>
      <w:r>
        <w:t>-</w:t>
      </w:r>
    </w:p>
    <w:p>
      <w:r>
        <w:t>-</w:t>
      </w:r>
    </w:p>
    <w:p>
      <w:r>
        <w:t>-</w:t>
      </w:r>
    </w:p>
    <w:p>
      <w:r>
        <w:t>-</w:t>
      </w:r>
    </w:p>
    <w:p>
      <w:r>
        <w:t>-</w:t>
      </w:r>
    </w:p>
    <w:p>
      <w:r>
        <w:t>-</w:t>
      </w:r>
    </w:p>
    <w:p>
      <w:r>
        <w:t>-</w:t>
      </w:r>
    </w:p>
    <w:p>
      <w:r>
        <w:t>-</w:t>
      </w:r>
    </w:p>
    <w:p>
      <w:r>
        <w:t>-</w:t>
      </w:r>
    </w:p>
    <w:p>
      <w:r>
        <w:t>-</w:t>
      </w:r>
    </w:p>
    <w:p>
      <w:r>
        <w:t>-</w:t>
      </w:r>
    </w:p>
    <w:p>
      <w:r>
        <w:t>RSX</w:t>
      </w:r>
    </w:p>
    <w:p>
      <w:r>
        <w:t>-</w:t>
      </w:r>
    </w:p>
    <w:p>
      <w:r>
        <w:t>-</w:t>
      </w:r>
    </w:p>
    <w:p>
      <w:r>
        <w:t>0,82</w:t>
      </w:r>
    </w:p>
    <w:p>
      <w:r>
        <w:t>0,04</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w:t>
      </w:r>
    </w:p>
    <w:p>
      <w:r>
        <w:t>-</w:t>
      </w:r>
    </w:p>
    <w:p>
      <w:r>
        <w:t>-</w:t>
      </w:r>
    </w:p>
    <w:p>
      <w:r>
        <w:t>NTS</w:t>
      </w:r>
    </w:p>
    <w:p>
      <w:r>
        <w:t>-</w:t>
      </w:r>
    </w:p>
    <w:p>
      <w:r>
        <w:t>0,58</w:t>
      </w:r>
    </w:p>
    <w:p>
      <w:r>
        <w:t>-</w:t>
      </w:r>
    </w:p>
    <w:p>
      <w:r>
        <w:t>-</w:t>
      </w:r>
    </w:p>
    <w:p>
      <w:r>
        <w:t>0,81</w:t>
      </w:r>
    </w:p>
    <w:p>
      <w:r>
        <w:t>0,08</w:t>
      </w:r>
    </w:p>
    <w:p>
      <w:r>
        <w:t>0,02</w:t>
      </w:r>
    </w:p>
    <w:p>
      <w:r>
        <w:t>-</w:t>
      </w:r>
    </w:p>
    <w:p>
      <w:r>
        <w:t>-</w:t>
      </w:r>
    </w:p>
    <w:p>
      <w:r>
        <w:t>0,75</w:t>
      </w:r>
    </w:p>
    <w:p>
      <w:r>
        <w:t>-</w:t>
      </w:r>
    </w:p>
    <w:p>
      <w:r>
        <w:t>0,27</w:t>
      </w:r>
    </w:p>
    <w:p>
      <w:r>
        <w:t>LMU</w:t>
      </w:r>
    </w:p>
    <w:p>
      <w:r>
        <w:t>-</w:t>
      </w:r>
    </w:p>
    <w:p>
      <w:r>
        <w:t>-</w:t>
      </w:r>
    </w:p>
    <w:p>
      <w:r>
        <w:t>-</w:t>
      </w:r>
    </w:p>
    <w:p>
      <w:r>
        <w:t>-</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w:t>
      </w:r>
    </w:p>
    <w:p>
      <w:r>
        <w:t>-</w:t>
      </w:r>
    </w:p>
    <w:p>
      <w:r>
        <w:t>-</w:t>
      </w:r>
    </w:p>
    <w:p>
      <w:r>
        <w:t>-</w:t>
      </w:r>
    </w:p>
    <w:p>
      <w:r>
        <w:t>PNN</w:t>
      </w:r>
    </w:p>
    <w:p>
      <w:r>
        <w:t>0,14</w:t>
      </w:r>
    </w:p>
    <w:p>
      <w:r>
        <w:t>1,87</w:t>
      </w:r>
    </w:p>
    <w:p>
      <w:r>
        <w:t>-</w:t>
      </w:r>
    </w:p>
    <w:p>
      <w:r>
        <w:t>-</w:t>
      </w:r>
    </w:p>
    <w:p>
      <w:r>
        <w:t>1,35</w:t>
      </w:r>
    </w:p>
    <w:p>
      <w:r>
        <w:t>0,09</w:t>
      </w:r>
    </w:p>
    <w:p>
      <w:r>
        <w:t>3,45</w:t>
      </w:r>
    </w:p>
    <w:p>
      <w:r>
        <w:t>0,02</w:t>
      </w:r>
    </w:p>
    <w:p>
      <w:r>
        <w:t>0,77</w:t>
      </w:r>
    </w:p>
    <w:p>
      <w:r>
        <w:t>0,66</w:t>
      </w:r>
    </w:p>
    <w:p>
      <w:r>
        <w:t>0,04</w:t>
      </w:r>
    </w:p>
    <w:p>
      <w:r>
        <w:t>0,45</w:t>
      </w:r>
    </w:p>
    <w:p>
      <w:r>
        <w:t>-</w:t>
      </w:r>
    </w:p>
    <w:p>
      <w:r>
        <w:t>-</w:t>
      </w:r>
    </w:p>
    <w:p>
      <w:r>
        <w:t>-</w:t>
      </w:r>
    </w:p>
    <w:p>
      <w:r>
        <w:t>-</w:t>
      </w:r>
    </w:p>
    <w:p>
      <w:r>
        <w:t>-</w:t>
      </w:r>
    </w:p>
    <w:p>
      <w:r>
        <w:t>-</w:t>
      </w:r>
    </w:p>
    <w:p>
      <w:r>
        <w:t>-</w:t>
      </w:r>
    </w:p>
    <w:p>
      <w:r>
        <w:t>-</w:t>
      </w:r>
    </w:p>
    <w:p>
      <w:r>
        <w:t>-</w:t>
      </w:r>
    </w:p>
    <w:p>
      <w:r>
        <w:t>-</w:t>
      </w:r>
    </w:p>
    <w:p>
      <w:r>
        <w:t>-</w:t>
      </w:r>
    </w:p>
    <w:p>
      <w:r>
        <w:t>-</w:t>
      </w:r>
    </w:p>
    <w:p>
      <w:r>
        <w:t>CQP</w:t>
      </w:r>
    </w:p>
    <w:p>
      <w:r>
        <w:t>-</w:t>
      </w:r>
    </w:p>
    <w:p>
      <w:r>
        <w:t>-</w:t>
      </w:r>
    </w:p>
    <w:p>
      <w:r>
        <w:t>-</w:t>
      </w:r>
    </w:p>
    <w:p>
      <w:r>
        <w:t>-</w:t>
      </w:r>
    </w:p>
    <w:p>
      <w:r>
        <w:t>-</w:t>
      </w:r>
    </w:p>
    <w:p>
      <w:r>
        <w:t>-</w:t>
      </w:r>
    </w:p>
    <w:p>
      <w:r>
        <w:t>-</w:t>
      </w:r>
    </w:p>
    <w:p>
      <w:r>
        <w:t>-</w:t>
      </w:r>
    </w:p>
    <w:p>
      <w:r>
        <w:t>-</w:t>
      </w:r>
    </w:p>
    <w:p>
      <w:r>
        <w:t>-</w:t>
      </w:r>
    </w:p>
    <w:p>
      <w:r>
        <w:t>-</w:t>
      </w:r>
    </w:p>
    <w:p>
      <w:r>
        <w:t>-</w:t>
      </w:r>
    </w:p>
    <w:p>
      <w:r>
        <w:t>CÀN</w:t>
      </w:r>
    </w:p>
    <w:p>
      <w:r>
        <w:t>-</w:t>
      </w:r>
    </w:p>
    <w:p>
      <w:r>
        <w:t>-</w:t>
      </w:r>
    </w:p>
    <w:p>
      <w:r>
        <w:t>-</w:t>
      </w:r>
    </w:p>
    <w:p>
      <w:r>
        <w:t>-</w:t>
      </w:r>
    </w:p>
    <w:p>
      <w:r>
        <w:t>-</w:t>
      </w:r>
    </w:p>
    <w:p>
      <w:r>
        <w:t>-</w:t>
      </w:r>
    </w:p>
    <w:p>
      <w:r>
        <w:t>-</w:t>
      </w:r>
    </w:p>
    <w:p>
      <w:r>
        <w:t>-</w:t>
      </w:r>
    </w:p>
    <w:p>
      <w:r>
        <w:t>-</w:t>
      </w:r>
    </w:p>
    <w:p>
      <w:r>
        <w:t>-</w:t>
      </w:r>
    </w:p>
    <w:p>
      <w:r>
        <w:t>-</w:t>
      </w:r>
    </w:p>
    <w:p>
      <w:r>
        <w:t>-</w:t>
      </w:r>
    </w:p>
    <w:p>
      <w:r>
        <w:t>SKK</w:t>
      </w:r>
    </w:p>
    <w:p>
      <w:r>
        <w:t>-</w:t>
      </w:r>
    </w:p>
    <w:p>
      <w:r>
        <w:t>-</w:t>
      </w:r>
    </w:p>
    <w:p>
      <w:r>
        <w:t>-</w:t>
      </w:r>
    </w:p>
    <w:p>
      <w:r>
        <w:t>-</w:t>
      </w:r>
    </w:p>
    <w:p>
      <w:r>
        <w:t>0,44</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w:t>
      </w:r>
    </w:p>
    <w:p>
      <w:r>
        <w:t>-</w:t>
      </w:r>
    </w:p>
    <w:p>
      <w:r>
        <w:t>-</w:t>
      </w:r>
    </w:p>
    <w:p>
      <w:r>
        <w:t>TMD</w:t>
      </w:r>
    </w:p>
    <w:p>
      <w:r>
        <w:t>-</w:t>
      </w:r>
    </w:p>
    <w:p>
      <w:r>
        <w:t>0,02</w:t>
      </w:r>
    </w:p>
    <w:p>
      <w:r>
        <w:t>-</w:t>
      </w:r>
    </w:p>
    <w:p>
      <w:r>
        <w:t>-</w:t>
      </w:r>
    </w:p>
    <w:p>
      <w:r>
        <w:t>-</w:t>
      </w:r>
    </w:p>
    <w:p>
      <w:r>
        <w:t>-</w:t>
      </w:r>
    </w:p>
    <w:p>
      <w:r>
        <w:t>-</w:t>
      </w:r>
    </w:p>
    <w:p>
      <w:r>
        <w:t>-</w:t>
      </w:r>
    </w:p>
    <w:p>
      <w:r>
        <w:t>-</w:t>
      </w:r>
    </w:p>
    <w:p>
      <w:r>
        <w:t>-</w:t>
      </w:r>
    </w:p>
    <w:p>
      <w:r>
        <w:t>-</w:t>
      </w:r>
    </w:p>
    <w:p>
      <w:r>
        <w:t>-</w:t>
      </w:r>
    </w:p>
    <w:p>
      <w:r>
        <w:t>SKC</w:t>
      </w:r>
    </w:p>
    <w:p>
      <w:r>
        <w:t>-</w:t>
      </w:r>
    </w:p>
    <w:p>
      <w:r>
        <w:t>-</w:t>
      </w:r>
    </w:p>
    <w:p>
      <w:r>
        <w:t>-</w:t>
      </w:r>
    </w:p>
    <w:p>
      <w:r>
        <w:t>-</w:t>
      </w:r>
    </w:p>
    <w:p>
      <w:r>
        <w:t>-</w:t>
      </w:r>
    </w:p>
    <w:p>
      <w:r>
        <w:t>-</w:t>
      </w:r>
    </w:p>
    <w:p>
      <w:r>
        <w:t>-</w:t>
      </w:r>
    </w:p>
    <w:p>
      <w:r>
        <w:t>-</w:t>
      </w:r>
    </w:p>
    <w:p>
      <w:r>
        <w:t>-</w:t>
      </w:r>
    </w:p>
    <w:p>
      <w:r>
        <w:t>-</w:t>
      </w:r>
    </w:p>
    <w:p>
      <w:r>
        <w:t>-</w:t>
      </w:r>
    </w:p>
    <w:p>
      <w:r>
        <w:t>-</w:t>
      </w:r>
    </w:p>
    <w:p>
      <w:r>
        <w:t>SKS</w:t>
      </w:r>
    </w:p>
    <w:p>
      <w:r>
        <w:t>-</w:t>
      </w:r>
    </w:p>
    <w:p>
      <w:r>
        <w:t>-</w:t>
      </w:r>
    </w:p>
    <w:p>
      <w:r>
        <w:t>-</w:t>
      </w:r>
    </w:p>
    <w:p>
      <w:r>
        <w:t>-</w:t>
      </w:r>
    </w:p>
    <w:p>
      <w:r>
        <w:t>-</w:t>
      </w:r>
    </w:p>
    <w:p>
      <w:r>
        <w:t>-</w:t>
      </w:r>
    </w:p>
    <w:p>
      <w:r>
        <w:t>-</w:t>
      </w:r>
    </w:p>
    <w:p>
      <w:r>
        <w:t>-</w:t>
      </w:r>
    </w:p>
    <w:p>
      <w:r>
        <w:t>-</w:t>
      </w:r>
    </w:p>
    <w:p>
      <w:r>
        <w:t>-</w:t>
      </w:r>
    </w:p>
    <w:p>
      <w:r>
        <w:t>-</w:t>
      </w:r>
    </w:p>
    <w:p>
      <w:r>
        <w:t>-</w:t>
      </w:r>
    </w:p>
    <w:p>
      <w:r>
        <w:t>SKX</w:t>
      </w:r>
    </w:p>
    <w:p>
      <w:r>
        <w:t>-</w:t>
      </w:r>
    </w:p>
    <w:p>
      <w:r>
        <w:t>-</w:t>
      </w:r>
    </w:p>
    <w:p>
      <w:r>
        <w:t>-</w:t>
      </w:r>
    </w:p>
    <w:p>
      <w:r>
        <w:t>-</w:t>
      </w:r>
    </w:p>
    <w:p>
      <w:r>
        <w:t>-</w:t>
      </w:r>
    </w:p>
    <w:p>
      <w:r>
        <w:t>0,02</w:t>
      </w:r>
    </w:p>
    <w:p>
      <w:r>
        <w:t>-</w:t>
      </w:r>
    </w:p>
    <w:p>
      <w:r>
        <w:t>-</w:t>
      </w:r>
    </w:p>
    <w:p>
      <w:r>
        <w:t>-</w:t>
      </w:r>
    </w:p>
    <w:p>
      <w:r>
        <w:t>-</w:t>
      </w:r>
    </w:p>
    <w:p>
      <w:r>
        <w:t>-</w:t>
      </w:r>
    </w:p>
    <w:p>
      <w:r>
        <w:t>-</w:t>
      </w:r>
    </w:p>
    <w:p>
      <w:r>
        <w:t>DHT</w:t>
      </w:r>
    </w:p>
    <w:p>
      <w:r>
        <w:t>-</w:t>
      </w:r>
    </w:p>
    <w:p>
      <w:r>
        <w:t>0,96</w:t>
      </w:r>
    </w:p>
    <w:p>
      <w:r>
        <w:t>-</w:t>
      </w:r>
    </w:p>
    <w:p>
      <w:r>
        <w:t>-</w:t>
      </w:r>
    </w:p>
    <w:p>
      <w:r>
        <w:t>0,91</w:t>
      </w:r>
    </w:p>
    <w:p>
      <w:r>
        <w:t>0,07</w:t>
      </w:r>
    </w:p>
    <w:p>
      <w:r>
        <w:t>3,28</w:t>
      </w:r>
    </w:p>
    <w:p>
      <w:r>
        <w:t>0,02</w:t>
      </w:r>
    </w:p>
    <w:p>
      <w:r>
        <w:t>-</w:t>
      </w:r>
    </w:p>
    <w:p>
      <w:r>
        <w:t>0,19</w:t>
      </w:r>
    </w:p>
    <w:p>
      <w:r>
        <w:t>0,04</w:t>
      </w:r>
    </w:p>
    <w:p>
      <w:r>
        <w:t>0,02</w:t>
      </w:r>
    </w:p>
    <w:p>
      <w:r>
        <w:t>DGT</w:t>
      </w:r>
    </w:p>
    <w:p>
      <w:r>
        <w:t>-</w:t>
      </w:r>
    </w:p>
    <w:p>
      <w:r>
        <w:t>0,52</w:t>
      </w:r>
    </w:p>
    <w:p>
      <w:r>
        <w:t>-</w:t>
      </w:r>
    </w:p>
    <w:p>
      <w:r>
        <w:t>-</w:t>
      </w:r>
    </w:p>
    <w:p>
      <w:r>
        <w:t>0,62</w:t>
      </w:r>
    </w:p>
    <w:p>
      <w:r>
        <w:t>-</w:t>
      </w:r>
    </w:p>
    <w:p>
      <w:r>
        <w:t>3,00</w:t>
      </w:r>
    </w:p>
    <w:p>
      <w:r>
        <w:t>0,02</w:t>
      </w:r>
    </w:p>
    <w:p>
      <w:r>
        <w:t>-</w:t>
      </w:r>
    </w:p>
    <w:p>
      <w:r>
        <w:t>-</w:t>
      </w:r>
    </w:p>
    <w:p>
      <w:r>
        <w:t>0,04</w:t>
      </w:r>
    </w:p>
    <w:p>
      <w:r>
        <w:t>-</w:t>
      </w:r>
    </w:p>
    <w:p>
      <w:r>
        <w:t>DTL</w:t>
      </w:r>
    </w:p>
    <w:p>
      <w:r>
        <w:t>-</w:t>
      </w:r>
    </w:p>
    <w:p>
      <w:r>
        <w:t>0,30</w:t>
      </w:r>
    </w:p>
    <w:p>
      <w:r>
        <w:t>-</w:t>
      </w:r>
    </w:p>
    <w:p>
      <w:r>
        <w:t>-</w:t>
      </w:r>
    </w:p>
    <w:p>
      <w:r>
        <w:t>0,13</w:t>
      </w:r>
    </w:p>
    <w:p>
      <w:r>
        <w:t>-</w:t>
      </w:r>
    </w:p>
    <w:p>
      <w:r>
        <w:t>0,06</w:t>
      </w:r>
    </w:p>
    <w:p>
      <w:r>
        <w:t>-</w:t>
      </w:r>
    </w:p>
    <w:p>
      <w:r>
        <w:t>-</w:t>
      </w:r>
    </w:p>
    <w:p>
      <w:r>
        <w:t>0,11</w:t>
      </w:r>
    </w:p>
    <w:p>
      <w:r>
        <w:t>-</w:t>
      </w:r>
    </w:p>
    <w:p>
      <w:r>
        <w:t>-</w:t>
      </w:r>
    </w:p>
    <w:p>
      <w:r>
        <w:t>DVH</w:t>
      </w:r>
    </w:p>
    <w:p>
      <w:r>
        <w:t>-</w:t>
      </w:r>
    </w:p>
    <w:p>
      <w:r>
        <w:t>-</w:t>
      </w:r>
    </w:p>
    <w:p>
      <w:r>
        <w:t>-</w:t>
      </w:r>
    </w:p>
    <w:p>
      <w:r>
        <w:t>-</w:t>
      </w:r>
    </w:p>
    <w:p>
      <w:r>
        <w:t>-</w:t>
      </w:r>
    </w:p>
    <w:p>
      <w:r>
        <w:t>-</w:t>
      </w:r>
    </w:p>
    <w:p>
      <w:r>
        <w:t>-</w:t>
      </w:r>
    </w:p>
    <w:p>
      <w:r>
        <w:t>-</w:t>
      </w:r>
    </w:p>
    <w:p>
      <w:r>
        <w:t>-</w:t>
      </w:r>
    </w:p>
    <w:p>
      <w:r>
        <w:t>-</w:t>
      </w:r>
    </w:p>
    <w:p>
      <w:r>
        <w:t>-</w:t>
      </w:r>
    </w:p>
    <w:p>
      <w:r>
        <w:t>-</w:t>
      </w:r>
    </w:p>
    <w:p>
      <w:r>
        <w:t>DYT</w:t>
      </w:r>
    </w:p>
    <w:p>
      <w:r>
        <w:t>-</w:t>
      </w:r>
    </w:p>
    <w:p>
      <w:r>
        <w:t>0,03</w:t>
      </w:r>
    </w:p>
    <w:p>
      <w:r>
        <w:t>-</w:t>
      </w:r>
    </w:p>
    <w:p>
      <w:r>
        <w:t>-</w:t>
      </w:r>
    </w:p>
    <w:p>
      <w:r>
        <w:t>-</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w:t>
      </w:r>
    </w:p>
    <w:p>
      <w:r>
        <w:t>-</w:t>
      </w:r>
    </w:p>
    <w:p>
      <w:r>
        <w:t>-</w:t>
      </w:r>
    </w:p>
    <w:p>
      <w:r>
        <w:t>-</w:t>
      </w:r>
    </w:p>
    <w:p>
      <w:r>
        <w:t>DTT</w:t>
      </w:r>
    </w:p>
    <w:p>
      <w:r>
        <w:t>-</w:t>
      </w:r>
    </w:p>
    <w:p>
      <w:r>
        <w:t>-</w:t>
      </w:r>
    </w:p>
    <w:p>
      <w:r>
        <w:t>-</w:t>
      </w:r>
    </w:p>
    <w:p>
      <w:r>
        <w:t>-</w:t>
      </w:r>
    </w:p>
    <w:p>
      <w:r>
        <w:t>0,15</w:t>
      </w:r>
    </w:p>
    <w:p>
      <w:r>
        <w:t>0,07</w:t>
      </w:r>
    </w:p>
    <w:p>
      <w:r>
        <w:t>-</w:t>
      </w:r>
    </w:p>
    <w:p>
      <w:r>
        <w:t>-</w:t>
      </w:r>
    </w:p>
    <w:p>
      <w:r>
        <w:t>-</w:t>
      </w:r>
    </w:p>
    <w:p>
      <w:r>
        <w:t>-</w:t>
      </w:r>
    </w:p>
    <w:p>
      <w:r>
        <w:t>-</w:t>
      </w:r>
    </w:p>
    <w:p>
      <w:r>
        <w:t>-</w:t>
      </w:r>
    </w:p>
    <w:p>
      <w:r>
        <w:t>DNL</w:t>
      </w:r>
    </w:p>
    <w:p>
      <w:r>
        <w:t>-</w:t>
      </w:r>
    </w:p>
    <w:p>
      <w:r>
        <w:t>0,06</w:t>
      </w:r>
    </w:p>
    <w:p>
      <w:r>
        <w:t>-</w:t>
      </w:r>
    </w:p>
    <w:p>
      <w:r>
        <w:t>-</w:t>
      </w:r>
    </w:p>
    <w:p>
      <w:r>
        <w:t>-</w:t>
      </w:r>
    </w:p>
    <w:p>
      <w:r>
        <w:t>-</w:t>
      </w:r>
    </w:p>
    <w:p>
      <w:r>
        <w:t>-</w:t>
      </w:r>
    </w:p>
    <w:p>
      <w:r>
        <w:t>-</w:t>
      </w:r>
    </w:p>
    <w:p>
      <w:r>
        <w:t>-</w:t>
      </w:r>
    </w:p>
    <w:p>
      <w:r>
        <w:t>-</w:t>
      </w:r>
    </w:p>
    <w:p>
      <w:r>
        <w:t>-</w:t>
      </w:r>
    </w:p>
    <w:p>
      <w:r>
        <w:t>-</w:t>
      </w:r>
    </w:p>
    <w:p>
      <w:r>
        <w:t>DBV</w:t>
      </w:r>
    </w:p>
    <w:p>
      <w:r>
        <w:t>-</w:t>
      </w:r>
    </w:p>
    <w:p>
      <w:r>
        <w:t>-</w:t>
      </w:r>
    </w:p>
    <w:p>
      <w:r>
        <w:t>-</w:t>
      </w:r>
    </w:p>
    <w:p>
      <w:r>
        <w:t>-</w:t>
      </w:r>
    </w:p>
    <w:p>
      <w:r>
        <w:t>-</w:t>
      </w:r>
    </w:p>
    <w:p>
      <w:r>
        <w:t>-</w:t>
      </w:r>
    </w:p>
    <w:p>
      <w:r>
        <w:t>-</w:t>
      </w:r>
    </w:p>
    <w:p>
      <w:r>
        <w:t>-</w:t>
      </w:r>
    </w:p>
    <w:p>
      <w:r>
        <w:t>-</w:t>
      </w:r>
    </w:p>
    <w:p>
      <w:r>
        <w:t>-</w:t>
      </w:r>
    </w:p>
    <w:p>
      <w:r>
        <w:t>-</w:t>
      </w:r>
    </w:p>
    <w:p>
      <w:r>
        <w:t>-</w:t>
      </w:r>
    </w:p>
    <w:p>
      <w:r>
        <w:t>DKG</w:t>
      </w:r>
    </w:p>
    <w:p>
      <w:r>
        <w:t>-</w:t>
      </w:r>
    </w:p>
    <w:p>
      <w:r>
        <w:t>-</w:t>
      </w:r>
    </w:p>
    <w:p>
      <w:r>
        <w:t>-</w:t>
      </w:r>
    </w:p>
    <w:p>
      <w:r>
        <w:t>-</w:t>
      </w:r>
    </w:p>
    <w:p>
      <w:r>
        <w:t>-</w:t>
      </w:r>
    </w:p>
    <w:p>
      <w:r>
        <w:t>-</w:t>
      </w:r>
    </w:p>
    <w:p>
      <w:r>
        <w:t>-</w:t>
      </w:r>
    </w:p>
    <w:p>
      <w:r>
        <w:t>-</w:t>
      </w:r>
    </w:p>
    <w:p>
      <w:r>
        <w:t>-</w:t>
      </w:r>
    </w:p>
    <w:p>
      <w:r>
        <w:t>-</w:t>
      </w:r>
    </w:p>
    <w:p>
      <w:r>
        <w:t>-</w:t>
      </w:r>
    </w:p>
    <w:p>
      <w:r>
        <w:t>-</w:t>
      </w:r>
    </w:p>
    <w:p>
      <w:r>
        <w:t>DDT</w:t>
      </w:r>
    </w:p>
    <w:p>
      <w:r>
        <w:t>-</w:t>
      </w:r>
    </w:p>
    <w:p>
      <w:r>
        <w:t>-</w:t>
      </w:r>
    </w:p>
    <w:p>
      <w:r>
        <w:t>-</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w:t>
      </w:r>
    </w:p>
    <w:p>
      <w:r>
        <w:t>-</w:t>
      </w:r>
    </w:p>
    <w:p>
      <w:r>
        <w:t>-</w:t>
      </w:r>
    </w:p>
    <w:p>
      <w:r>
        <w:t>-</w:t>
      </w:r>
    </w:p>
    <w:p>
      <w:r>
        <w:t>NTD</w:t>
      </w:r>
    </w:p>
    <w:p>
      <w:r>
        <w:t>-</w:t>
      </w:r>
    </w:p>
    <w:p>
      <w:r>
        <w:t>0,05</w:t>
      </w:r>
    </w:p>
    <w:p>
      <w:r>
        <w:t>-</w:t>
      </w:r>
    </w:p>
    <w:p>
      <w:r>
        <w:t>-</w:t>
      </w:r>
    </w:p>
    <w:p>
      <w:r>
        <w:t>0,01</w:t>
      </w:r>
    </w:p>
    <w:p>
      <w:r>
        <w:t>-</w:t>
      </w:r>
    </w:p>
    <w:p>
      <w:r>
        <w:t>0,22</w:t>
      </w:r>
    </w:p>
    <w:p>
      <w:r>
        <w:t>-</w:t>
      </w:r>
    </w:p>
    <w:p>
      <w:r>
        <w:t>-</w:t>
      </w:r>
    </w:p>
    <w:p>
      <w:r>
        <w:t>0,08</w:t>
      </w:r>
    </w:p>
    <w:p>
      <w:r>
        <w:t>-</w:t>
      </w:r>
    </w:p>
    <w:p>
      <w:r>
        <w:t>0,02</w:t>
      </w:r>
    </w:p>
    <w:p>
      <w:r>
        <w:t>DKH</w:t>
      </w:r>
    </w:p>
    <w:p>
      <w:r>
        <w:t>-</w:t>
      </w:r>
    </w:p>
    <w:p>
      <w:r>
        <w:t>-</w:t>
      </w:r>
    </w:p>
    <w:p>
      <w:r>
        <w:t>-</w:t>
      </w:r>
    </w:p>
    <w:p>
      <w:r>
        <w:t>-</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w:t>
      </w:r>
    </w:p>
    <w:p>
      <w:r>
        <w:t>-</w:t>
      </w:r>
    </w:p>
    <w:p>
      <w:r>
        <w:t>-</w:t>
      </w:r>
    </w:p>
    <w:p>
      <w:r>
        <w:t>-</w:t>
      </w:r>
    </w:p>
    <w:p>
      <w:r>
        <w:t>DDL</w:t>
      </w:r>
    </w:p>
    <w:p>
      <w:r>
        <w:t>-</w:t>
      </w:r>
    </w:p>
    <w:p>
      <w:r>
        <w:t>-</w:t>
      </w:r>
    </w:p>
    <w:p>
      <w:r>
        <w:t>-</w:t>
      </w:r>
    </w:p>
    <w:p>
      <w:r>
        <w:t>-</w:t>
      </w:r>
    </w:p>
    <w:p>
      <w:r>
        <w:t>-</w:t>
      </w:r>
    </w:p>
    <w:p>
      <w:r>
        <w:t>-</w:t>
      </w:r>
    </w:p>
    <w:p>
      <w:r>
        <w:t>-</w:t>
      </w:r>
    </w:p>
    <w:p>
      <w:r>
        <w:t>-</w:t>
      </w:r>
    </w:p>
    <w:p>
      <w:r>
        <w:t>-</w:t>
      </w:r>
    </w:p>
    <w:p>
      <w:r>
        <w:t>-</w:t>
      </w:r>
    </w:p>
    <w:p>
      <w:r>
        <w:t>-</w:t>
      </w:r>
    </w:p>
    <w:p>
      <w:r>
        <w:t>-</w:t>
      </w:r>
    </w:p>
    <w:p>
      <w:r>
        <w:t>DSH</w:t>
      </w:r>
    </w:p>
    <w:p>
      <w:r>
        <w:t>-</w:t>
      </w:r>
    </w:p>
    <w:p>
      <w:r>
        <w:t>-</w:t>
      </w:r>
    </w:p>
    <w:p>
      <w:r>
        <w:t>-</w:t>
      </w:r>
    </w:p>
    <w:p>
      <w:r>
        <w:t>-</w:t>
      </w:r>
    </w:p>
    <w:p>
      <w:r>
        <w:t>-</w:t>
      </w:r>
    </w:p>
    <w:p>
      <w:r>
        <w:t>-</w:t>
      </w:r>
    </w:p>
    <w:p>
      <w:r>
        <w:t>-</w:t>
      </w:r>
    </w:p>
    <w:p>
      <w:r>
        <w:t>-</w:t>
      </w:r>
    </w:p>
    <w:p>
      <w:r>
        <w:t>-</w:t>
      </w:r>
    </w:p>
    <w:p>
      <w:r>
        <w:t>0,01</w:t>
      </w:r>
    </w:p>
    <w:p>
      <w:r>
        <w:t>-</w:t>
      </w:r>
    </w:p>
    <w:p>
      <w:r>
        <w:t>-</w:t>
      </w:r>
    </w:p>
    <w:p>
      <w:r>
        <w:t>DKV</w:t>
      </w:r>
    </w:p>
    <w:p>
      <w:r>
        <w:t>-</w:t>
      </w:r>
    </w:p>
    <w:p>
      <w:r>
        <w:t>-</w:t>
      </w:r>
    </w:p>
    <w:p>
      <w:r>
        <w:t>-</w:t>
      </w:r>
    </w:p>
    <w:p>
      <w:r>
        <w:t>-</w:t>
      </w:r>
    </w:p>
    <w:p>
      <w:r>
        <w:t>-</w:t>
      </w:r>
    </w:p>
    <w:p>
      <w:r>
        <w:t>-</w:t>
      </w:r>
    </w:p>
    <w:p>
      <w:r>
        <w:t>-</w:t>
      </w:r>
    </w:p>
    <w:p>
      <w:r>
        <w:t>-</w:t>
      </w:r>
    </w:p>
    <w:p>
      <w:r>
        <w:t>-</w:t>
      </w:r>
    </w:p>
    <w:p>
      <w:r>
        <w:t>-</w:t>
      </w:r>
    </w:p>
    <w:p>
      <w:r>
        <w:t>-</w:t>
      </w:r>
    </w:p>
    <w:p>
      <w:r>
        <w:t>-</w:t>
      </w:r>
    </w:p>
    <w:p>
      <w:r>
        <w:t>ONT</w:t>
      </w:r>
    </w:p>
    <w:p>
      <w:r>
        <w:t>-</w:t>
      </w:r>
    </w:p>
    <w:p>
      <w:r>
        <w:t>0,12</w:t>
      </w:r>
    </w:p>
    <w:p>
      <w:r>
        <w:t>-</w:t>
      </w:r>
    </w:p>
    <w:p>
      <w:r>
        <w:t>-</w:t>
      </w:r>
    </w:p>
    <w:p>
      <w:r>
        <w:t>-</w:t>
      </w:r>
    </w:p>
    <w:p>
      <w:r>
        <w:t>-</w:t>
      </w:r>
    </w:p>
    <w:p>
      <w:r>
        <w:t>0,16</w:t>
      </w:r>
    </w:p>
    <w:p>
      <w:r>
        <w:t>-</w:t>
      </w:r>
    </w:p>
    <w:p>
      <w:r>
        <w:t>0,77</w:t>
      </w:r>
    </w:p>
    <w:p>
      <w:r>
        <w:t>0,46</w:t>
      </w:r>
    </w:p>
    <w:p>
      <w:r>
        <w:t>-</w:t>
      </w:r>
    </w:p>
    <w:p>
      <w:r>
        <w:t>0,18</w:t>
      </w:r>
    </w:p>
    <w:p>
      <w:r>
        <w:t>ODT</w:t>
      </w:r>
    </w:p>
    <w:p>
      <w:r>
        <w:t>-</w:t>
      </w:r>
    </w:p>
    <w:p>
      <w:r>
        <w:t>-</w:t>
      </w:r>
    </w:p>
    <w:p>
      <w:r>
        <w:t>-</w:t>
      </w:r>
    </w:p>
    <w:p>
      <w:r>
        <w:t>-</w:t>
      </w:r>
    </w:p>
    <w:p>
      <w:r>
        <w:t>-</w:t>
      </w:r>
    </w:p>
    <w:p>
      <w:r>
        <w:t>-</w:t>
      </w:r>
    </w:p>
    <w:p>
      <w:r>
        <w:t>-</w:t>
      </w:r>
    </w:p>
    <w:p>
      <w:r>
        <w:t>-</w:t>
      </w:r>
    </w:p>
    <w:p>
      <w:r>
        <w:t>-</w:t>
      </w:r>
    </w:p>
    <w:p>
      <w:r>
        <w:t>-</w:t>
      </w:r>
    </w:p>
    <w:p>
      <w:r>
        <w:t>-</w:t>
      </w:r>
    </w:p>
    <w:p>
      <w:r>
        <w:t>TSC</w:t>
      </w:r>
    </w:p>
    <w:p>
      <w:r>
        <w:t>-</w:t>
      </w:r>
    </w:p>
    <w:p>
      <w:r>
        <w:t>0,16</w:t>
      </w:r>
    </w:p>
    <w:p>
      <w:r>
        <w:t>-</w:t>
      </w:r>
    </w:p>
    <w:p>
      <w:r>
        <w:t>-</w:t>
      </w:r>
    </w:p>
    <w:p>
      <w:r>
        <w:t>-</w:t>
      </w:r>
    </w:p>
    <w:p>
      <w:r>
        <w:t>-</w:t>
      </w:r>
    </w:p>
    <w:p>
      <w:r>
        <w:t>0,01</w:t>
      </w:r>
    </w:p>
    <w:p>
      <w:r>
        <w:t>-</w:t>
      </w:r>
    </w:p>
    <w:p>
      <w:r>
        <w:t>-</w:t>
      </w:r>
    </w:p>
    <w:p>
      <w:r>
        <w:t>-</w:t>
      </w:r>
    </w:p>
    <w:p>
      <w:r>
        <w:t>-</w:t>
      </w:r>
    </w:p>
    <w:p>
      <w:r>
        <w:t>-</w:t>
      </w:r>
    </w:p>
    <w:p>
      <w:r>
        <w:t>DTS</w:t>
      </w:r>
    </w:p>
    <w:p>
      <w:r>
        <w:t>-</w:t>
      </w:r>
    </w:p>
    <w:p>
      <w:r>
        <w: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w:t>
      </w:r>
    </w:p>
    <w:p>
      <w:r>
        <w:t>-</w:t>
      </w:r>
    </w:p>
    <w:p>
      <w:r>
        <w:t>-</w:t>
      </w:r>
    </w:p>
    <w:p>
      <w:r>
        <w:t>-</w:t>
      </w:r>
    </w:p>
    <w:p>
      <w:r>
        <w:t>SON</w:t>
      </w:r>
    </w:p>
    <w:p>
      <w:r>
        <w:t>0,14</w:t>
      </w:r>
    </w:p>
    <w:p>
      <w:r>
        <w:t>0,44</w:t>
      </w:r>
    </w:p>
    <w:p>
      <w:r>
        <w:t>-</w:t>
      </w:r>
    </w:p>
    <w:p>
      <w:r>
        <w:t>-</w:t>
      </w:r>
    </w:p>
    <w:p>
      <w:r>
        <w:t>-</w:t>
      </w:r>
    </w:p>
    <w:p>
      <w:r>
        <w:t>-</w:t>
      </w:r>
    </w:p>
    <w:p>
      <w:r>
        <w:t>-</w:t>
      </w:r>
    </w:p>
    <w:p>
      <w:r>
        <w:t>-</w:t>
      </w:r>
    </w:p>
    <w:p>
      <w:r>
        <w:t>-</w:t>
      </w:r>
    </w:p>
    <w:p>
      <w:r>
        <w:t>-</w:t>
      </w:r>
    </w:p>
    <w:p>
      <w:r>
        <w:t>-</w:t>
      </w:r>
    </w:p>
    <w:p>
      <w:r>
        <w:t>0,25</w:t>
      </w:r>
    </w:p>
    <w:p>
      <w:r>
        <w:t>MNC</w:t>
      </w:r>
    </w:p>
    <w:p>
      <w:r>
        <w:t>-</w:t>
      </w:r>
    </w:p>
    <w:p>
      <w:r>
        <w:t>0,17</w:t>
      </w:r>
    </w:p>
    <w:p>
      <w:r>
        <w:t>-</w:t>
      </w:r>
    </w:p>
    <w:p>
      <w:r>
        <w:t>-</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w:t>
      </w:r>
    </w:p>
    <w:p>
      <w:r>
        <w:t>-</w:t>
      </w:r>
    </w:p>
    <w:p>
      <w:r>
        <w:t>-</w:t>
      </w:r>
    </w:p>
    <w:p>
      <w:r>
        <w:t>-</w:t>
      </w:r>
    </w:p>
    <w:p>
      <w:r>
        <w:t>Diện tích phân theo đơn vị hành chính xã</w:t>
      </w:r>
    </w:p>
    <w:p>
      <w:r>
        <w:t>Mã</w:t>
      </w:r>
    </w:p>
    <w:p>
      <w:r>
        <w:t>Nghi Thịnh</w:t>
      </w:r>
    </w:p>
    <w:p>
      <w:r>
        <w:t>Nghi Thuận</w:t>
      </w:r>
    </w:p>
    <w:p>
      <w:r>
        <w:t>Nghi Tiến</w:t>
      </w:r>
    </w:p>
    <w:p>
      <w:r>
        <w:t>Nghi Trung</w:t>
      </w:r>
    </w:p>
    <w:p>
      <w:r>
        <w:t>Nghi Trường</w:t>
      </w:r>
    </w:p>
    <w:p>
      <w:r>
        <w:t>Nghi Vạn</w:t>
      </w:r>
    </w:p>
    <w:p>
      <w:r>
        <w:t>Nghi Văn</w:t>
      </w:r>
    </w:p>
    <w:p>
      <w:r>
        <w:t>Nghi Xá</w:t>
      </w:r>
    </w:p>
    <w:p>
      <w:r>
        <w:t>Nghi Xuân</w:t>
      </w:r>
    </w:p>
    <w:p>
      <w:r>
        <w:t>Nghi Yên</w:t>
      </w:r>
    </w:p>
    <w:p>
      <w:r>
        <w:t>Phúc Thọ</w:t>
      </w:r>
    </w:p>
    <w:p>
      <w:r>
        <w:t>Quán Hành</w:t>
      </w:r>
    </w:p>
    <w:p>
      <w:r>
        <w:t>(22)</w:t>
      </w:r>
    </w:p>
    <w:p>
      <w:r>
        <w:t>(23)</w:t>
      </w:r>
    </w:p>
    <w:p>
      <w:r>
        <w:t>(24)</w:t>
      </w:r>
    </w:p>
    <w:p>
      <w:r>
        <w:t>(25)</w:t>
      </w:r>
    </w:p>
    <w:p>
      <w:r>
        <w:t>(26)</w:t>
      </w:r>
    </w:p>
    <w:p>
      <w:r>
        <w:t>(27)</w:t>
      </w:r>
    </w:p>
    <w:p>
      <w:r>
        <w:t>(28)</w:t>
      </w:r>
    </w:p>
    <w:p>
      <w:r>
        <w:t>(29)</w:t>
      </w:r>
    </w:p>
    <w:p>
      <w:r>
        <w:t>(30)</w:t>
      </w:r>
    </w:p>
    <w:p>
      <w:r>
        <w:t>(31)</w:t>
      </w:r>
    </w:p>
    <w:p>
      <w:r>
        <w:t>(32)</w:t>
      </w:r>
    </w:p>
    <w:p>
      <w:r>
        <w:t>(33)</w:t>
      </w:r>
    </w:p>
    <w:p>
      <w:r>
        <w:t>NNP</w:t>
      </w:r>
    </w:p>
    <w:p>
      <w:r>
        <w:t>1,91</w:t>
      </w:r>
    </w:p>
    <w:p>
      <w:r>
        <w:t>6,62</w:t>
      </w:r>
    </w:p>
    <w:p>
      <w:r>
        <w:t>6,64</w:t>
      </w:r>
    </w:p>
    <w:p>
      <w:r>
        <w:t>9,13</w:t>
      </w:r>
    </w:p>
    <w:p>
      <w:r>
        <w:t>1,64</w:t>
      </w:r>
    </w:p>
    <w:p>
      <w:r>
        <w:t>2,59</w:t>
      </w:r>
    </w:p>
    <w:p>
      <w:r>
        <w:t>8,30</w:t>
      </w:r>
    </w:p>
    <w:p>
      <w:r>
        <w:t>1,11</w:t>
      </w:r>
    </w:p>
    <w:p>
      <w:r>
        <w:t>0,70</w:t>
      </w:r>
    </w:p>
    <w:p>
      <w:r>
        <w:t>8,11</w:t>
      </w:r>
    </w:p>
    <w:p>
      <w:r>
        <w:t>4,85</w:t>
      </w:r>
    </w:p>
    <w:p>
      <w:r>
        <w:t>34,58</w:t>
      </w:r>
    </w:p>
    <w:p>
      <w:r>
        <w:t>-</w:t>
      </w:r>
    </w:p>
    <w:p>
      <w:r>
        <w:t>-</w:t>
      </w:r>
    </w:p>
    <w:p>
      <w:r>
        <w:t>-</w:t>
      </w:r>
    </w:p>
    <w:p>
      <w:r>
        <w:t>-</w:t>
      </w:r>
    </w:p>
    <w:p>
      <w:r>
        <w:t>-</w:t>
      </w:r>
    </w:p>
    <w:p>
      <w:r>
        <w:t>-</w:t>
      </w:r>
    </w:p>
    <w:p>
      <w:r>
        <w:t>-</w:t>
      </w:r>
    </w:p>
    <w:p>
      <w:r>
        <w:t>-</w:t>
      </w:r>
    </w:p>
    <w:p>
      <w:r>
        <w:t>-</w:t>
      </w:r>
    </w:p>
    <w:p>
      <w:r>
        <w:t>-</w:t>
      </w:r>
    </w:p>
    <w:p>
      <w:r>
        <w:t>-</w:t>
      </w:r>
    </w:p>
    <w:p>
      <w:r>
        <w:t>-</w:t>
      </w:r>
    </w:p>
    <w:p>
      <w:r>
        <w:t>LUA</w:t>
      </w:r>
    </w:p>
    <w:p>
      <w:r>
        <w:t>0,37</w:t>
      </w:r>
    </w:p>
    <w:p>
      <w:r>
        <w:t>4,87</w:t>
      </w:r>
    </w:p>
    <w:p>
      <w:r>
        <w:t>3,44</w:t>
      </w:r>
    </w:p>
    <w:p>
      <w:r>
        <w:t>3,17</w:t>
      </w:r>
    </w:p>
    <w:p>
      <w:r>
        <w:t>0,06</w:t>
      </w:r>
    </w:p>
    <w:p>
      <w:r>
        <w:t>2,59</w:t>
      </w:r>
    </w:p>
    <w:p>
      <w:r>
        <w:t>3,36</w:t>
      </w:r>
    </w:p>
    <w:p>
      <w:r>
        <w:t>0,42</w:t>
      </w:r>
    </w:p>
    <w:p>
      <w:r>
        <w:t>0,20</w:t>
      </w:r>
    </w:p>
    <w:p>
      <w:r>
        <w:t>4,83</w:t>
      </w:r>
    </w:p>
    <w:p>
      <w:r>
        <w:t>2,55</w:t>
      </w:r>
    </w:p>
    <w:p>
      <w:r>
        <w:t>14,11</w:t>
      </w:r>
    </w:p>
    <w:p>
      <w:r>
        <w:t>LUC</w:t>
      </w:r>
    </w:p>
    <w:p>
      <w:r>
        <w:t>0,29</w:t>
      </w:r>
    </w:p>
    <w:p>
      <w:r>
        <w:t>4,86</w:t>
      </w:r>
    </w:p>
    <w:p>
      <w:r>
        <w:t>3,28</w:t>
      </w:r>
    </w:p>
    <w:p>
      <w:r>
        <w:t>3,13</w:t>
      </w:r>
    </w:p>
    <w:p>
      <w:r>
        <w:t>0,06</w:t>
      </w:r>
    </w:p>
    <w:p>
      <w:r>
        <w:t>2,58</w:t>
      </w:r>
    </w:p>
    <w:p>
      <w:r>
        <w:t>4,56</w:t>
      </w:r>
    </w:p>
    <w:p>
      <w:r>
        <w:t>0,42</w:t>
      </w:r>
    </w:p>
    <w:p>
      <w:r>
        <w:t>0,20</w:t>
      </w:r>
    </w:p>
    <w:p>
      <w:r>
        <w:t>4,81</w:t>
      </w:r>
    </w:p>
    <w:p>
      <w:r>
        <w:t>1,25</w:t>
      </w:r>
    </w:p>
    <w:p>
      <w:r>
        <w:t>14,11</w:t>
      </w:r>
    </w:p>
    <w:p>
      <w:r>
        <w:t>HNK</w:t>
      </w:r>
    </w:p>
    <w:p>
      <w:r>
        <w:t>0,59</w:t>
      </w:r>
    </w:p>
    <w:p>
      <w:r>
        <w:t>1,75</w:t>
      </w:r>
    </w:p>
    <w:p>
      <w:r>
        <w:t>2,45</w:t>
      </w:r>
    </w:p>
    <w:p>
      <w:r>
        <w:t>5,78</w:t>
      </w:r>
    </w:p>
    <w:p>
      <w:r>
        <w:t>1,19</w:t>
      </w:r>
    </w:p>
    <w:p>
      <w:r>
        <w:t>-</w:t>
      </w:r>
    </w:p>
    <w:p>
      <w:r>
        <w:t>0,22</w:t>
      </w:r>
    </w:p>
    <w:p>
      <w:r>
        <w:t>0,18</w:t>
      </w:r>
    </w:p>
    <w:p>
      <w:r>
        <w:t>0,50</w:t>
      </w:r>
    </w:p>
    <w:p>
      <w:r>
        <w:t>2,29</w:t>
      </w:r>
    </w:p>
    <w:p>
      <w:r>
        <w:t>2,09</w:t>
      </w:r>
    </w:p>
    <w:p>
      <w:r>
        <w:t>18,51</w:t>
      </w:r>
    </w:p>
    <w:p>
      <w:r>
        <w:t>CLN</w:t>
      </w:r>
    </w:p>
    <w:p>
      <w:r>
        <w:t>-</w:t>
      </w:r>
    </w:p>
    <w:p>
      <w:r>
        <w:t>-</w:t>
      </w:r>
    </w:p>
    <w:p>
      <w:r>
        <w:t>0,03</w:t>
      </w:r>
    </w:p>
    <w:p>
      <w:r>
        <w:t>0,10</w:t>
      </w:r>
    </w:p>
    <w:p>
      <w:r>
        <w:t>0,39</w:t>
      </w:r>
    </w:p>
    <w:p>
      <w:r>
        <w:t>-</w:t>
      </w:r>
    </w:p>
    <w:p>
      <w:r>
        <w:t>-</w:t>
      </w:r>
    </w:p>
    <w:p>
      <w:r>
        <w:t>0,02</w:t>
      </w:r>
    </w:p>
    <w:p>
      <w:r>
        <w:t>-</w:t>
      </w:r>
    </w:p>
    <w:p>
      <w:r>
        <w:t>0,94</w:t>
      </w:r>
    </w:p>
    <w:p>
      <w:r>
        <w:t>0,06</w:t>
      </w:r>
    </w:p>
    <w:p>
      <w:r>
        <w:t>1,96</w:t>
      </w:r>
    </w:p>
    <w:p>
      <w:r>
        <w:t>RPH</w:t>
      </w:r>
    </w:p>
    <w:p>
      <w:r>
        <w:t>-</w:t>
      </w:r>
    </w:p>
    <w:p>
      <w:r>
        <w:t>-</w:t>
      </w:r>
    </w:p>
    <w:p>
      <w:r>
        <w:t>0,72</w:t>
      </w:r>
    </w:p>
    <w:p>
      <w:r>
        <w:t>-</w:t>
      </w:r>
    </w:p>
    <w:p>
      <w:r>
        <w:t>-</w:t>
      </w:r>
    </w:p>
    <w:p>
      <w:r>
        <w:t>-</w:t>
      </w:r>
    </w:p>
    <w:p>
      <w:r>
        <w:t>2,94</w:t>
      </w:r>
    </w:p>
    <w:p>
      <w:r>
        <w:t>-</w:t>
      </w:r>
    </w:p>
    <w:p>
      <w:r>
        <w:t>-</w:t>
      </w:r>
    </w:p>
    <w:p>
      <w:r>
        <w:t>0,05</w:t>
      </w:r>
    </w:p>
    <w:p>
      <w:r>
        <w:t>-</w:t>
      </w:r>
    </w:p>
    <w:p>
      <w:r>
        <w:t>-</w:t>
      </w:r>
    </w:p>
    <w:p>
      <w:r>
        <w:t>RDD</w:t>
      </w:r>
    </w:p>
    <w:p>
      <w:r>
        <w:t>-</w:t>
      </w:r>
    </w:p>
    <w:p>
      <w:r>
        <w:t>-</w:t>
      </w:r>
    </w:p>
    <w:p>
      <w:r>
        <w:t>-</w:t>
      </w:r>
    </w:p>
    <w:p>
      <w:r>
        <w:t>-</w:t>
      </w:r>
    </w:p>
    <w:p>
      <w:r>
        <w:t>-</w:t>
      </w:r>
    </w:p>
    <w:p>
      <w:r>
        <w:t>-</w:t>
      </w:r>
    </w:p>
    <w:p>
      <w:r>
        <w:t>-</w:t>
      </w:r>
    </w:p>
    <w:p>
      <w:r>
        <w:t>-</w:t>
      </w:r>
    </w:p>
    <w:p>
      <w:r>
        <w:t>-</w:t>
      </w:r>
    </w:p>
    <w:p>
      <w:r>
        <w:t>-</w:t>
      </w:r>
    </w:p>
    <w:p>
      <w:r>
        <w:t>-</w:t>
      </w:r>
    </w:p>
    <w:p>
      <w:r>
        <w:t>-</w:t>
      </w:r>
    </w:p>
    <w:p>
      <w:r>
        <w:t>RSX</w:t>
      </w:r>
    </w:p>
    <w:p>
      <w:r>
        <w:t>-</w:t>
      </w:r>
    </w:p>
    <w:p>
      <w:r>
        <w:t>-</w:t>
      </w:r>
    </w:p>
    <w:p>
      <w:r>
        <w:t>-</w:t>
      </w:r>
    </w:p>
    <w:p>
      <w:r>
        <w:t>-</w:t>
      </w:r>
    </w:p>
    <w:p>
      <w:r>
        <w:t>-</w:t>
      </w:r>
    </w:p>
    <w:p>
      <w:r>
        <w:t>-</w:t>
      </w:r>
    </w:p>
    <w:p>
      <w:r>
        <w:t>0,58</w:t>
      </w:r>
    </w:p>
    <w:p>
      <w:r>
        <w:t>-</w:t>
      </w:r>
    </w:p>
    <w:p>
      <w:r>
        <w:t>-</w:t>
      </w:r>
    </w:p>
    <w:p>
      <w:r>
        <w:t>-</w:t>
      </w:r>
    </w:p>
    <w:p>
      <w:r>
        <w:t>-</w:t>
      </w:r>
    </w:p>
    <w:p>
      <w:r>
        <w:t>-</w:t>
      </w:r>
    </w:p>
    <w:p>
      <w:r>
        <w:t>RSN</w:t>
      </w:r>
    </w:p>
    <w:p>
      <w:r>
        <w:t>-</w:t>
      </w:r>
    </w:p>
    <w:p>
      <w:r>
        <w:t>-</w:t>
      </w:r>
    </w:p>
    <w:p>
      <w:r>
        <w:t>-</w:t>
      </w:r>
    </w:p>
    <w:p>
      <w:r>
        <w:t>-</w:t>
      </w:r>
    </w:p>
    <w:p>
      <w:r>
        <w:t>-</w:t>
      </w:r>
    </w:p>
    <w:p>
      <w:r>
        <w:t>-</w:t>
      </w:r>
    </w:p>
    <w:p>
      <w:r>
        <w:t>-</w:t>
      </w:r>
    </w:p>
    <w:p>
      <w:r>
        <w:t>-</w:t>
      </w:r>
    </w:p>
    <w:p>
      <w:r>
        <w:t>-</w:t>
      </w:r>
    </w:p>
    <w:p>
      <w:r>
        <w:t>-</w:t>
      </w:r>
    </w:p>
    <w:p>
      <w:r>
        <w:t>-</w:t>
      </w:r>
    </w:p>
    <w:p>
      <w:r>
        <w:t>-</w:t>
      </w:r>
    </w:p>
    <w:p>
      <w:r>
        <w:t>NTS</w:t>
      </w:r>
    </w:p>
    <w:p>
      <w:r>
        <w:t>0,15</w:t>
      </w:r>
    </w:p>
    <w:p>
      <w:r>
        <w:t>-</w:t>
      </w:r>
    </w:p>
    <w:p>
      <w:r>
        <w:t>-</w:t>
      </w:r>
    </w:p>
    <w:p>
      <w:r>
        <w:t>0,08</w:t>
      </w:r>
    </w:p>
    <w:p>
      <w:r>
        <w:t>-</w:t>
      </w:r>
    </w:p>
    <w:p>
      <w:r>
        <w:t>-</w:t>
      </w:r>
    </w:p>
    <w:p>
      <w:r>
        <w:t>-</w:t>
      </w:r>
    </w:p>
    <w:p>
      <w:r>
        <w:t>0,49</w:t>
      </w:r>
    </w:p>
    <w:p>
      <w:r>
        <w:t>-</w:t>
      </w:r>
    </w:p>
    <w:p>
      <w:r>
        <w:t>-</w:t>
      </w:r>
    </w:p>
    <w:p>
      <w:r>
        <w:t>0,15</w:t>
      </w:r>
    </w:p>
    <w:p>
      <w:r>
        <w:t>-</w:t>
      </w:r>
    </w:p>
    <w:p>
      <w:r>
        <w:t>LMU</w:t>
      </w:r>
    </w:p>
    <w:p>
      <w:r>
        <w:t>-</w:t>
      </w:r>
    </w:p>
    <w:p>
      <w:r>
        <w:t>-</w:t>
      </w:r>
    </w:p>
    <w:p>
      <w:r>
        <w:t>-</w:t>
      </w:r>
    </w:p>
    <w:p>
      <w:r>
        <w:t>-</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w:t>
      </w:r>
    </w:p>
    <w:p>
      <w:r>
        <w:t>-</w:t>
      </w:r>
    </w:p>
    <w:p>
      <w:r>
        <w:t>-</w:t>
      </w:r>
    </w:p>
    <w:p>
      <w:r>
        <w:t>-</w:t>
      </w:r>
    </w:p>
    <w:p>
      <w:r>
        <w:t>PNN</w:t>
      </w:r>
    </w:p>
    <w:p>
      <w:r>
        <w:t>0,06</w:t>
      </w:r>
    </w:p>
    <w:p>
      <w:r>
        <w:t>2,82</w:t>
      </w:r>
    </w:p>
    <w:p>
      <w:r>
        <w:t>0,41</w:t>
      </w:r>
    </w:p>
    <w:p>
      <w:r>
        <w:t>0,81</w:t>
      </w:r>
    </w:p>
    <w:p>
      <w:r>
        <w:t>0,33</w:t>
      </w:r>
    </w:p>
    <w:p>
      <w:r>
        <w:t>-</w:t>
      </w:r>
    </w:p>
    <w:p>
      <w:r>
        <w:t>0,28</w:t>
      </w:r>
    </w:p>
    <w:p>
      <w:r>
        <w:t>1,86</w:t>
      </w:r>
    </w:p>
    <w:p>
      <w:r>
        <w:t>0,10</w:t>
      </w:r>
    </w:p>
    <w:p>
      <w:r>
        <w:t>1,27</w:t>
      </w:r>
    </w:p>
    <w:p>
      <w:r>
        <w:t>0,72</w:t>
      </w:r>
    </w:p>
    <w:p>
      <w:r>
        <w:t>0,87</w:t>
      </w:r>
    </w:p>
    <w:p>
      <w:r>
        <w:t>CQP</w:t>
      </w:r>
    </w:p>
    <w:p>
      <w:r>
        <w:t>-</w:t>
      </w:r>
    </w:p>
    <w:p>
      <w:r>
        <w:t>-</w:t>
      </w:r>
    </w:p>
    <w:p>
      <w:r>
        <w:t>-</w:t>
      </w:r>
    </w:p>
    <w:p>
      <w:r>
        <w:t>-</w:t>
      </w:r>
    </w:p>
    <w:p>
      <w:r>
        <w:t>-</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w:t>
      </w:r>
    </w:p>
    <w:p>
      <w:r>
        <w:t>-</w:t>
      </w:r>
    </w:p>
    <w:p>
      <w:r>
        <w:t>-</w:t>
      </w:r>
    </w:p>
    <w:p>
      <w:r>
        <w:t>-</w:t>
      </w:r>
    </w:p>
    <w:p>
      <w:r>
        <w:t>SKK</w:t>
      </w:r>
    </w:p>
    <w:p>
      <w:r>
        <w:t>-</w:t>
      </w:r>
    </w:p>
    <w:p>
      <w:r>
        <w:t>1,72</w:t>
      </w:r>
    </w:p>
    <w:p>
      <w:r>
        <w:t>-</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w:t>
      </w:r>
    </w:p>
    <w:p>
      <w:r>
        <w:t>-</w:t>
      </w:r>
    </w:p>
    <w:p>
      <w:r>
        <w:t>-</w:t>
      </w:r>
    </w:p>
    <w:p>
      <w:r>
        <w:t>TMD</w:t>
      </w:r>
    </w:p>
    <w:p>
      <w:r>
        <w:t>-</w:t>
      </w:r>
    </w:p>
    <w:p>
      <w:r>
        <w:t>-</w:t>
      </w:r>
    </w:p>
    <w:p>
      <w:r>
        <w:t>-</w:t>
      </w:r>
    </w:p>
    <w:p>
      <w:r>
        <w:t>-</w:t>
      </w:r>
    </w:p>
    <w:p>
      <w:r>
        <w:t>-</w:t>
      </w:r>
    </w:p>
    <w:p>
      <w:r>
        <w:t>-</w:t>
      </w:r>
    </w:p>
    <w:p>
      <w:r>
        <w:t>-</w:t>
      </w:r>
    </w:p>
    <w:p>
      <w:r>
        <w:t>-</w:t>
      </w:r>
    </w:p>
    <w:p>
      <w:r>
        <w:t>-</w:t>
      </w:r>
    </w:p>
    <w:p>
      <w:r>
        <w:t>-</w:t>
      </w:r>
    </w:p>
    <w:p>
      <w:r>
        <w:t>-</w:t>
      </w:r>
    </w:p>
    <w:p>
      <w:r>
        <w:t>-</w:t>
      </w:r>
    </w:p>
    <w:p>
      <w:r>
        <w:t>SKC</w:t>
      </w:r>
    </w:p>
    <w:p>
      <w:r>
        <w:t>-</w:t>
      </w:r>
    </w:p>
    <w:p>
      <w:r>
        <w:t>-</w:t>
      </w:r>
    </w:p>
    <w:p>
      <w:r>
        <w:t>-</w:t>
      </w:r>
    </w:p>
    <w:p>
      <w:r>
        <w:t>-</w:t>
      </w:r>
    </w:p>
    <w:p>
      <w:r>
        <w:t>-</w:t>
      </w:r>
    </w:p>
    <w:p>
      <w:r>
        <w:t>-</w:t>
      </w:r>
    </w:p>
    <w:p>
      <w:r>
        <w:t>-</w:t>
      </w:r>
    </w:p>
    <w:p>
      <w:r>
        <w:t>-</w:t>
      </w:r>
    </w:p>
    <w:p>
      <w:r>
        <w:t>-</w:t>
      </w:r>
    </w:p>
    <w:p>
      <w:r>
        <w:t>-</w:t>
      </w:r>
    </w:p>
    <w:p>
      <w:r>
        <w:t>-</w:t>
      </w:r>
    </w:p>
    <w:p>
      <w:r>
        <w:t>-</w:t>
      </w:r>
    </w:p>
    <w:p>
      <w:r>
        <w:t>SKS</w:t>
      </w:r>
    </w:p>
    <w:p>
      <w:r>
        <w:t>-</w:t>
      </w:r>
    </w:p>
    <w:p>
      <w:r>
        <w:t>-</w:t>
      </w:r>
    </w:p>
    <w:p>
      <w:r>
        <w:t>-</w:t>
      </w:r>
    </w:p>
    <w:p>
      <w:r>
        <w:t>-</w:t>
      </w:r>
    </w:p>
    <w:p>
      <w:r>
        <w:t>-</w:t>
      </w:r>
    </w:p>
    <w:p>
      <w:r>
        <w:t>-</w:t>
      </w:r>
    </w:p>
    <w:p>
      <w:r>
        <w:t>-</w:t>
      </w:r>
    </w:p>
    <w:p>
      <w:r>
        <w:t>-</w:t>
      </w:r>
    </w:p>
    <w:p>
      <w:r>
        <w:t>-</w:t>
      </w:r>
    </w:p>
    <w:p>
      <w:r>
        <w:t>-</w:t>
      </w:r>
    </w:p>
    <w:p>
      <w:r>
        <w:t>-</w:t>
      </w:r>
    </w:p>
    <w:p>
      <w:r>
        <w:t>-</w:t>
      </w:r>
    </w:p>
    <w:p>
      <w:r>
        <w:t>SKX</w:t>
      </w:r>
    </w:p>
    <w:p>
      <w:r>
        <w:t>-</w:t>
      </w:r>
    </w:p>
    <w:p>
      <w:r>
        <w:t>-</w:t>
      </w:r>
    </w:p>
    <w:p>
      <w:r>
        <w:t>-</w:t>
      </w:r>
    </w:p>
    <w:p>
      <w:r>
        <w:t>-</w:t>
      </w:r>
    </w:p>
    <w:p>
      <w:r>
        <w:t>-</w:t>
      </w:r>
    </w:p>
    <w:p>
      <w:r>
        <w:t>-</w:t>
      </w:r>
    </w:p>
    <w:p>
      <w:r>
        <w:t>-</w:t>
      </w:r>
    </w:p>
    <w:p>
      <w:r>
        <w:t>-</w:t>
      </w:r>
    </w:p>
    <w:p>
      <w:r>
        <w:t>-</w:t>
      </w:r>
    </w:p>
    <w:p>
      <w:r>
        <w:t>-</w:t>
      </w:r>
    </w:p>
    <w:p>
      <w:r>
        <w:t>-</w:t>
      </w:r>
    </w:p>
    <w:p>
      <w:r>
        <w:t>-</w:t>
      </w:r>
    </w:p>
    <w:p>
      <w:r>
        <w:t>DHT</w:t>
      </w:r>
    </w:p>
    <w:p>
      <w:r>
        <w:t>0,06</w:t>
      </w:r>
    </w:p>
    <w:p>
      <w:r>
        <w:t>1,10</w:t>
      </w:r>
    </w:p>
    <w:p>
      <w:r>
        <w:t>0,15</w:t>
      </w:r>
    </w:p>
    <w:p>
      <w:r>
        <w:t>0,81</w:t>
      </w:r>
    </w:p>
    <w:p>
      <w:r>
        <w:t>0,19</w:t>
      </w:r>
    </w:p>
    <w:p>
      <w:r>
        <w:t>-</w:t>
      </w:r>
    </w:p>
    <w:p>
      <w:r>
        <w:t>0,28</w:t>
      </w:r>
    </w:p>
    <w:p>
      <w:r>
        <w:t>0,01</w:t>
      </w:r>
    </w:p>
    <w:p>
      <w:r>
        <w:t>0,10</w:t>
      </w:r>
    </w:p>
    <w:p>
      <w:r>
        <w:t>0,20</w:t>
      </w:r>
    </w:p>
    <w:p>
      <w:r>
        <w:t>-</w:t>
      </w:r>
    </w:p>
    <w:p>
      <w:r>
        <w:t>0,50</w:t>
      </w:r>
    </w:p>
    <w:p>
      <w:r>
        <w:t>DGT</w:t>
      </w:r>
    </w:p>
    <w:p>
      <w:r>
        <w:t>-</w:t>
      </w:r>
    </w:p>
    <w:p>
      <w:r>
        <w:t>0,01</w:t>
      </w:r>
    </w:p>
    <w:p>
      <w:r>
        <w:t>0,08</w:t>
      </w:r>
    </w:p>
    <w:p>
      <w:r>
        <w:t>0,57</w:t>
      </w:r>
    </w:p>
    <w:p>
      <w:r>
        <w:t>0,15</w:t>
      </w:r>
    </w:p>
    <w:p>
      <w:r>
        <w:t>-</w:t>
      </w:r>
    </w:p>
    <w:p>
      <w:r>
        <w:t>0,20</w:t>
      </w:r>
    </w:p>
    <w:p>
      <w:r>
        <w:t>0,01</w:t>
      </w:r>
    </w:p>
    <w:p>
      <w:r>
        <w:t>0,08</w:t>
      </w:r>
    </w:p>
    <w:p>
      <w:r>
        <w:t>0,20</w:t>
      </w:r>
    </w:p>
    <w:p>
      <w:r>
        <w:t>-</w:t>
      </w:r>
    </w:p>
    <w:p>
      <w:r>
        <w:t>0,28</w:t>
      </w:r>
    </w:p>
    <w:p>
      <w:r>
        <w:t>DTL</w:t>
      </w:r>
    </w:p>
    <w:p>
      <w:r>
        <w:t>-</w:t>
      </w:r>
    </w:p>
    <w:p>
      <w:r>
        <w:t>0,01</w:t>
      </w:r>
    </w:p>
    <w:p>
      <w:r>
        <w:t>0,06</w:t>
      </w:r>
    </w:p>
    <w:p>
      <w:r>
        <w:t>0,18</w:t>
      </w:r>
    </w:p>
    <w:p>
      <w:r>
        <w:t>0,04</w:t>
      </w:r>
    </w:p>
    <w:p>
      <w:r>
        <w:t>0,08</w:t>
      </w:r>
    </w:p>
    <w:p>
      <w:r>
        <w:t>0,10</w:t>
      </w:r>
    </w:p>
    <w:p>
      <w:r>
        <w:t>DVH</w:t>
      </w:r>
    </w:p>
    <w:p>
      <w:r>
        <w:t>-</w:t>
      </w:r>
    </w:p>
    <w:p>
      <w:r>
        <w:t>-</w:t>
      </w:r>
    </w:p>
    <w:p>
      <w:r>
        <w:t>-</w:t>
      </w:r>
    </w:p>
    <w:p>
      <w:r>
        <w:t>-</w:t>
      </w:r>
    </w:p>
    <w:p>
      <w:r>
        <w:t>-</w:t>
      </w:r>
    </w:p>
    <w:p>
      <w:r>
        <w:t>-</w:t>
      </w:r>
    </w:p>
    <w:p>
      <w:r>
        <w:t>-</w:t>
      </w:r>
    </w:p>
    <w:p>
      <w:r>
        <w:t>-</w:t>
      </w:r>
    </w:p>
    <w:p>
      <w:r>
        <w:t>-</w:t>
      </w:r>
    </w:p>
    <w:p>
      <w:r>
        <w:t>-</w:t>
      </w:r>
    </w:p>
    <w:p>
      <w:r>
        <w:t>-</w:t>
      </w:r>
    </w:p>
    <w:p>
      <w:r>
        <w:t>-</w:t>
      </w:r>
    </w:p>
    <w:p>
      <w:r>
        <w:t>DYT</w:t>
      </w:r>
    </w:p>
    <w:p>
      <w:r>
        <w:t>-</w:t>
      </w:r>
    </w:p>
    <w:p>
      <w:r>
        <w:t>-</w:t>
      </w:r>
    </w:p>
    <w:p>
      <w:r>
        <w:t>-</w:t>
      </w:r>
    </w:p>
    <w:p>
      <w:r>
        <w:t>0,03</w:t>
      </w:r>
    </w:p>
    <w:p>
      <w:r>
        <w:t>-</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w:t>
      </w:r>
    </w:p>
    <w:p>
      <w:r>
        <w:t>-</w:t>
      </w:r>
    </w:p>
    <w:p>
      <w:r>
        <w:t>-</w:t>
      </w:r>
    </w:p>
    <w:p>
      <w:r>
        <w:t>-</w:t>
      </w:r>
    </w:p>
    <w:p>
      <w:r>
        <w:t>DTT</w:t>
      </w:r>
    </w:p>
    <w:p>
      <w:r>
        <w:t>-</w:t>
      </w:r>
    </w:p>
    <w:p>
      <w:r>
        <w:t>-</w:t>
      </w:r>
    </w:p>
    <w:p>
      <w:r>
        <w:t>-</w:t>
      </w:r>
    </w:p>
    <w:p>
      <w:r>
        <w:t>-</w:t>
      </w:r>
    </w:p>
    <w:p>
      <w:r>
        <w:t>-</w:t>
      </w:r>
    </w:p>
    <w:p>
      <w:r>
        <w:t>-</w:t>
      </w:r>
    </w:p>
    <w:p>
      <w:r>
        <w:t>-</w:t>
      </w:r>
    </w:p>
    <w:p>
      <w:r>
        <w:t>-</w:t>
      </w:r>
    </w:p>
    <w:p>
      <w:r>
        <w:t>-</w:t>
      </w:r>
    </w:p>
    <w:p>
      <w:r>
        <w:t>-</w:t>
      </w:r>
    </w:p>
    <w:p>
      <w:r>
        <w:t>-</w:t>
      </w:r>
    </w:p>
    <w:p>
      <w:r>
        <w:t>-</w:t>
      </w:r>
    </w:p>
    <w:p>
      <w:r>
        <w:t>DNL</w:t>
      </w:r>
    </w:p>
    <w:p>
      <w:r>
        <w:t>-</w:t>
      </w:r>
    </w:p>
    <w:p>
      <w:r>
        <w:t>-</w:t>
      </w:r>
    </w:p>
    <w:p>
      <w:r>
        <w:t>-</w:t>
      </w:r>
    </w:p>
    <w:p>
      <w:r>
        <w:t>0,01</w:t>
      </w:r>
    </w:p>
    <w:p>
      <w:r>
        <w:t>-</w:t>
      </w:r>
    </w:p>
    <w:p>
      <w:r>
        <w:t>-</w:t>
      </w:r>
    </w:p>
    <w:p>
      <w:r>
        <w:t>-</w:t>
      </w:r>
    </w:p>
    <w:p>
      <w:r>
        <w:t>-</w:t>
      </w:r>
    </w:p>
    <w:p>
      <w:r>
        <w:t>-</w:t>
      </w:r>
    </w:p>
    <w:p>
      <w:r>
        <w:t>-</w:t>
      </w:r>
    </w:p>
    <w:p>
      <w:r>
        <w:t>-</w:t>
      </w:r>
    </w:p>
    <w:p>
      <w:r>
        <w:t>-</w:t>
      </w:r>
    </w:p>
    <w:p>
      <w:r>
        <w:t>DBV</w:t>
      </w:r>
    </w:p>
    <w:p>
      <w:r>
        <w:t>-</w:t>
      </w:r>
    </w:p>
    <w:p>
      <w:r>
        <w:t>-</w:t>
      </w:r>
    </w:p>
    <w:p>
      <w:r>
        <w:t>-</w:t>
      </w:r>
    </w:p>
    <w:p>
      <w:r>
        <w:t>-</w:t>
      </w:r>
    </w:p>
    <w:p>
      <w:r>
        <w:t>-</w:t>
      </w:r>
    </w:p>
    <w:p>
      <w:r>
        <w:t>-</w:t>
      </w:r>
    </w:p>
    <w:p>
      <w:r>
        <w:t>-</w:t>
      </w:r>
    </w:p>
    <w:p>
      <w:r>
        <w:t>-</w:t>
      </w:r>
    </w:p>
    <w:p>
      <w:r>
        <w:t>-</w:t>
      </w:r>
    </w:p>
    <w:p>
      <w:r>
        <w:t>-</w:t>
      </w:r>
    </w:p>
    <w:p>
      <w:r>
        <w:t>-</w:t>
      </w:r>
    </w:p>
    <w:p>
      <w:r>
        <w:t>-</w:t>
      </w:r>
    </w:p>
    <w:p>
      <w:r>
        <w:t>DKG</w:t>
      </w:r>
    </w:p>
    <w:p>
      <w:r>
        <w:t>-</w:t>
      </w:r>
    </w:p>
    <w:p>
      <w:r>
        <w:t>-</w:t>
      </w:r>
    </w:p>
    <w:p>
      <w:r>
        <w:t>-</w:t>
      </w:r>
    </w:p>
    <w:p>
      <w:r>
        <w:t>-</w:t>
      </w:r>
    </w:p>
    <w:p>
      <w:r>
        <w:t>-</w:t>
      </w:r>
    </w:p>
    <w:p>
      <w:r>
        <w:t>-</w:t>
      </w:r>
    </w:p>
    <w:p>
      <w:r>
        <w:t>-</w:t>
      </w:r>
    </w:p>
    <w:p>
      <w:r>
        <w:t>-</w:t>
      </w:r>
    </w:p>
    <w:p>
      <w:r>
        <w:t>-</w:t>
      </w:r>
    </w:p>
    <w:p>
      <w:r>
        <w:t>-</w:t>
      </w:r>
    </w:p>
    <w:p>
      <w:r>
        <w:t>-</w:t>
      </w:r>
    </w:p>
    <w:p>
      <w:r>
        <w:t>-</w:t>
      </w:r>
    </w:p>
    <w:p>
      <w:r>
        <w:t>DDT</w:t>
      </w:r>
    </w:p>
    <w:p>
      <w:r>
        <w:t>-</w:t>
      </w:r>
    </w:p>
    <w:p>
      <w:r>
        <w:t>-</w:t>
      </w:r>
    </w:p>
    <w:p>
      <w:r>
        <w:t>-</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w:t>
      </w:r>
    </w:p>
    <w:p>
      <w:r>
        <w:t>-</w:t>
      </w:r>
    </w:p>
    <w:p>
      <w:r>
        <w:t>-</w:t>
      </w:r>
    </w:p>
    <w:p>
      <w:r>
        <w:t>-</w:t>
      </w:r>
    </w:p>
    <w:p>
      <w:r>
        <w:t>NTD</w:t>
      </w:r>
    </w:p>
    <w:p>
      <w:r>
        <w:t>-</w:t>
      </w:r>
    </w:p>
    <w:p>
      <w:r>
        <w:t>1,08</w:t>
      </w:r>
    </w:p>
    <w:p>
      <w:r>
        <w:t>0,01</w:t>
      </w:r>
    </w:p>
    <w:p>
      <w:r>
        <w:t>0,02</w:t>
      </w:r>
    </w:p>
    <w:p>
      <w:r>
        <w:t>-</w:t>
      </w:r>
    </w:p>
    <w:p>
      <w:r>
        <w:t>-</w:t>
      </w:r>
    </w:p>
    <w:p>
      <w:r>
        <w:t>-</w:t>
      </w:r>
    </w:p>
    <w:p>
      <w:r>
        <w:t>-</w:t>
      </w:r>
    </w:p>
    <w:p>
      <w:r>
        <w:t>0,02</w:t>
      </w:r>
    </w:p>
    <w:p>
      <w:r>
        <w:t>-</w:t>
      </w:r>
    </w:p>
    <w:p>
      <w:r>
        <w:t>-</w:t>
      </w:r>
    </w:p>
    <w:p>
      <w:r>
        <w:t>0,12</w:t>
      </w:r>
    </w:p>
    <w:p>
      <w:r>
        <w:t>DKH</w:t>
      </w:r>
    </w:p>
    <w:p>
      <w:r>
        <w:t>-</w:t>
      </w:r>
    </w:p>
    <w:p>
      <w:r>
        <w:t>-</w:t>
      </w:r>
    </w:p>
    <w:p>
      <w:r>
        <w:t>-</w:t>
      </w:r>
    </w:p>
    <w:p>
      <w:r>
        <w:t>-</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w:t>
      </w:r>
    </w:p>
    <w:p>
      <w:r>
        <w:t>-</w:t>
      </w:r>
    </w:p>
    <w:p>
      <w:r>
        <w:t>-</w:t>
      </w:r>
    </w:p>
    <w:p>
      <w:r>
        <w:t>-</w:t>
      </w:r>
    </w:p>
    <w:p>
      <w:r>
        <w:t>DDL</w:t>
      </w:r>
    </w:p>
    <w:p>
      <w:r>
        <w:t>-</w:t>
      </w:r>
    </w:p>
    <w:p>
      <w:r>
        <w:t>-</w:t>
      </w:r>
    </w:p>
    <w:p>
      <w:r>
        <w:t>-</w:t>
      </w:r>
    </w:p>
    <w:p>
      <w:r>
        <w:t>-</w:t>
      </w:r>
    </w:p>
    <w:p>
      <w:r>
        <w:t>-</w:t>
      </w:r>
    </w:p>
    <w:p>
      <w:r>
        <w:t>-</w:t>
      </w:r>
    </w:p>
    <w:p>
      <w:r>
        <w:t>-</w:t>
      </w:r>
    </w:p>
    <w:p>
      <w:r>
        <w:t>-</w:t>
      </w:r>
    </w:p>
    <w:p>
      <w:r>
        <w:t>-</w:t>
      </w:r>
    </w:p>
    <w:p>
      <w:r>
        <w:t>-</w:t>
      </w:r>
    </w:p>
    <w:p>
      <w:r>
        <w:t>-</w:t>
      </w:r>
    </w:p>
    <w:p>
      <w:r>
        <w:t>-</w:t>
      </w:r>
    </w:p>
    <w:p>
      <w:r>
        <w:t>DSH</w:t>
      </w:r>
    </w:p>
    <w:p>
      <w:r>
        <w:t>-</w:t>
      </w:r>
    </w:p>
    <w:p>
      <w:r>
        <w:t>-</w:t>
      </w:r>
    </w:p>
    <w:p>
      <w:r>
        <w:t>-</w:t>
      </w:r>
    </w:p>
    <w:p>
      <w:r>
        <w:t>-</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w:t>
      </w:r>
    </w:p>
    <w:p>
      <w:r>
        <w:t>-</w:t>
      </w:r>
    </w:p>
    <w:p>
      <w:r>
        <w:t>-</w:t>
      </w:r>
    </w:p>
    <w:p>
      <w:r>
        <w:t>-</w:t>
      </w:r>
    </w:p>
    <w:p>
      <w:r>
        <w:t>0,09</w:t>
      </w:r>
    </w:p>
    <w:p>
      <w:r>
        <w:t>ONT</w:t>
      </w:r>
    </w:p>
    <w:p>
      <w:r>
        <w:t>-</w:t>
      </w:r>
    </w:p>
    <w:p>
      <w:r>
        <w:t>-</w:t>
      </w:r>
    </w:p>
    <w:p>
      <w:r>
        <w:t>0,24</w:t>
      </w:r>
    </w:p>
    <w:p>
      <w:r>
        <w:t>-</w:t>
      </w:r>
    </w:p>
    <w:p>
      <w:r>
        <w:t>-</w:t>
      </w:r>
    </w:p>
    <w:p>
      <w:r>
        <w:t>-</w:t>
      </w:r>
    </w:p>
    <w:p>
      <w:r>
        <w:t>-</w:t>
      </w:r>
    </w:p>
    <w:p>
      <w:r>
        <w:t>0,30</w:t>
      </w:r>
    </w:p>
    <w:p>
      <w:r>
        <w:t>-</w:t>
      </w:r>
    </w:p>
    <w:p>
      <w:r>
        <w:t>1,47</w:t>
      </w:r>
    </w:p>
    <w:p>
      <w:r>
        <w:t>0,06</w:t>
      </w:r>
    </w:p>
    <w:p>
      <w:r>
        <w:t>-</w:t>
      </w:r>
    </w:p>
    <w:p>
      <w:r>
        <w:t>ODT</w:t>
      </w:r>
    </w:p>
    <w:p>
      <w:r>
        <w:t>-</w:t>
      </w:r>
    </w:p>
    <w:p>
      <w:r>
        <w:t>-</w:t>
      </w:r>
    </w:p>
    <w:p>
      <w:r>
        <w:t>-</w:t>
      </w:r>
    </w:p>
    <w:p>
      <w:r>
        <w:t>-</w:t>
      </w:r>
    </w:p>
    <w:p>
      <w:r>
        <w:t>-</w:t>
      </w:r>
    </w:p>
    <w:p>
      <w:r>
        <w:t>-</w:t>
      </w:r>
    </w:p>
    <w:p>
      <w:r>
        <w:t>-</w:t>
      </w:r>
    </w:p>
    <w:p>
      <w:r>
        <w:t>-</w:t>
      </w:r>
    </w:p>
    <w:p>
      <w:r>
        <w:t>-</w:t>
      </w:r>
    </w:p>
    <w:p>
      <w:r>
        <w:t>-</w:t>
      </w:r>
    </w:p>
    <w:p>
      <w:r>
        <w:t>-</w:t>
      </w:r>
    </w:p>
    <w:p>
      <w:r>
        <w:t>0,26</w:t>
      </w:r>
    </w:p>
    <w:p>
      <w:r>
        <w:t>TSC</w:t>
      </w:r>
    </w:p>
    <w:p>
      <w:r>
        <w:t>-</w:t>
      </w:r>
    </w:p>
    <w:p>
      <w:r>
        <w:t>-</w:t>
      </w:r>
    </w:p>
    <w:p>
      <w:r>
        <w:t>0,02</w:t>
      </w:r>
    </w:p>
    <w:p>
      <w:r>
        <w:t>-</w:t>
      </w:r>
    </w:p>
    <w:p>
      <w:r>
        <w:t>0,14</w:t>
      </w:r>
    </w:p>
    <w:p>
      <w:r>
        <w:t>-</w:t>
      </w:r>
    </w:p>
    <w:p>
      <w:r>
        <w:t>-</w:t>
      </w:r>
    </w:p>
    <w:p>
      <w:r>
        <w:t>-</w:t>
      </w:r>
    </w:p>
    <w:p>
      <w:r>
        <w:t>-</w:t>
      </w:r>
    </w:p>
    <w:p>
      <w:r>
        <w:t>-</w:t>
      </w:r>
    </w:p>
    <w:p>
      <w:r>
        <w:t>-</w:t>
      </w:r>
    </w:p>
    <w:p>
      <w:r>
        <w:t>-</w:t>
      </w:r>
    </w:p>
    <w:p>
      <w:r>
        <w:t>DTS</w:t>
      </w:r>
    </w:p>
    <w:p>
      <w:r>
        <w:t>-</w:t>
      </w:r>
    </w:p>
    <w:p>
      <w:r>
        <w: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1,55</w:t>
      </w:r>
    </w:p>
    <w:p>
      <w:r>
        <w:t>-</w:t>
      </w:r>
    </w:p>
    <w:p>
      <w:r>
        <w:t>-</w:t>
      </w:r>
    </w:p>
    <w:p>
      <w:r>
        <w:t>0,66</w:t>
      </w:r>
    </w:p>
    <w:p>
      <w:r>
        <w:t>-</w:t>
      </w:r>
    </w:p>
    <w:p>
      <w:r>
        <w:t>MNC</w:t>
      </w:r>
    </w:p>
    <w:p>
      <w:r>
        <w:t>-</w:t>
      </w:r>
    </w:p>
    <w:p>
      <w:r>
        <w:t>-</w:t>
      </w:r>
    </w:p>
    <w:p>
      <w:r>
        <w:t>-</w:t>
      </w:r>
    </w:p>
    <w:p>
      <w:r>
        <w:t>-</w:t>
      </w:r>
    </w:p>
    <w:p>
      <w:r>
        <w:t>-</w:t>
      </w:r>
    </w:p>
    <w:p>
      <w:r>
        <w:t>-</w:t>
      </w:r>
    </w:p>
    <w:p>
      <w:r>
        <w:t>-</w:t>
      </w:r>
    </w:p>
    <w:p>
      <w:r>
        <w:t>-</w:t>
      </w:r>
    </w:p>
    <w:p>
      <w:r>
        <w:t>-</w:t>
      </w:r>
    </w:p>
    <w:p>
      <w:r>
        <w:t>-</w:t>
      </w:r>
    </w:p>
    <w:p>
      <w:r>
        <w:t>-</w:t>
      </w:r>
    </w:p>
    <w:p>
      <w:r>
        <w:t>0,02</w:t>
      </w:r>
    </w:p>
    <w:p>
      <w:r>
        <w:t>PNK</w:t>
      </w:r>
    </w:p>
    <w:p>
      <w:r>
        <w:t>-</w:t>
      </w:r>
    </w:p>
    <w:p>
      <w:r>
        <w:t>-</w:t>
      </w:r>
    </w:p>
    <w:p>
      <w:r>
        <w:t>-</w:t>
      </w:r>
    </w:p>
    <w:p>
      <w:r>
        <w:t>-</w:t>
      </w:r>
    </w:p>
    <w:p>
      <w:r>
        <w:t>-</w:t>
      </w:r>
    </w:p>
    <w:p>
      <w:r>
        <w:t>-</w:t>
      </w:r>
    </w:p>
    <w:p>
      <w:r>
        <w:t>-</w:t>
      </w:r>
    </w:p>
    <w:p>
      <w:r>
        <w:t>-</w:t>
      </w:r>
    </w:p>
    <w:p>
      <w:r>
        <w:t>-</w:t>
      </w:r>
    </w:p>
    <w:p>
      <w:r>
        <w:t>-</w:t>
      </w:r>
    </w:p>
    <w:p>
      <w:r>
        <w:t>-</w:t>
      </w:r>
    </w:p>
    <w:p>
      <w:r>
        <w:t>-</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 xã</w:t>
      </w:r>
    </w:p>
    <w:p>
      <w:r>
        <w:t>Khánh Hợp</w:t>
      </w:r>
    </w:p>
    <w:p>
      <w:r>
        <w:t>Nghi Công Bắc</w:t>
      </w:r>
    </w:p>
    <w:p>
      <w:r>
        <w:t>Nghi Công Nam</w:t>
      </w:r>
    </w:p>
    <w:p>
      <w:r>
        <w:t>Nghi Diên</w:t>
      </w:r>
    </w:p>
    <w:p>
      <w:r>
        <w:t>Nghi Đồng</w:t>
      </w:r>
    </w:p>
    <w:p>
      <w:r>
        <w:t>1</w:t>
      </w:r>
    </w:p>
    <w:p>
      <w:r>
        <w:t>Đất nông nghiệp chuyển sang đất phi nông nghiệp</w:t>
      </w:r>
    </w:p>
    <w:p>
      <w:r>
        <w:t>NNP/PNN</w:t>
      </w:r>
    </w:p>
    <w:p>
      <w:r>
        <w:t>422,32</w:t>
      </w:r>
    </w:p>
    <w:p>
      <w:r>
        <w:t>9,42</w:t>
      </w:r>
    </w:p>
    <w:p>
      <w:r>
        <w:t>6,01</w:t>
      </w:r>
    </w:p>
    <w:p>
      <w:r>
        <w:t>3,58</w:t>
      </w:r>
    </w:p>
    <w:p>
      <w:r>
        <w:t>73,09</w:t>
      </w:r>
    </w:p>
    <w:p>
      <w:r>
        <w:t>44,49</w:t>
      </w:r>
    </w:p>
    <w:p>
      <w:r>
        <w:t>Trong đó:</w:t>
      </w:r>
    </w:p>
    <w:p>
      <w:r>
        <w:t>1.1</w:t>
      </w:r>
    </w:p>
    <w:p>
      <w:r>
        <w:t>Đất trồng lúa</w:t>
      </w:r>
    </w:p>
    <w:p>
      <w:r>
        <w:t>LUA/PNN</w:t>
      </w:r>
    </w:p>
    <w:p>
      <w:r>
        <w:t>244,93</w:t>
      </w:r>
    </w:p>
    <w:p>
      <w:r>
        <w:t>0,38</w:t>
      </w:r>
    </w:p>
    <w:p>
      <w:r>
        <w:t>4,96</w:t>
      </w:r>
    </w:p>
    <w:p>
      <w:r>
        <w:t>1,55</w:t>
      </w:r>
    </w:p>
    <w:p>
      <w:r>
        <w:t>70,79</w:t>
      </w:r>
    </w:p>
    <w:p>
      <w:r>
        <w:t>22,91</w:t>
      </w:r>
    </w:p>
    <w:p>
      <w:r>
        <w:t>Trong đó: đất chuyên trồng lúa nước</w:t>
      </w:r>
    </w:p>
    <w:p>
      <w:r>
        <w:t>LUC/PNN</w:t>
      </w:r>
    </w:p>
    <w:p>
      <w:r>
        <w:t>215,84</w:t>
      </w:r>
    </w:p>
    <w:p>
      <w:r>
        <w:t>0,38</w:t>
      </w:r>
    </w:p>
    <w:p>
      <w:r>
        <w:t>4,52</w:t>
      </w:r>
    </w:p>
    <w:p>
      <w:r>
        <w:t>1,54</w:t>
      </w:r>
    </w:p>
    <w:p>
      <w:r>
        <w:t>70,79</w:t>
      </w:r>
    </w:p>
    <w:p>
      <w:r>
        <w:t>22,89</w:t>
      </w:r>
    </w:p>
    <w:p>
      <w:r>
        <w:t>1.2</w:t>
      </w:r>
    </w:p>
    <w:p>
      <w:r>
        <w:t>Đất trồng cây hàng năm khác</w:t>
      </w:r>
    </w:p>
    <w:p>
      <w:r>
        <w:t>HNK/PNN</w:t>
      </w:r>
    </w:p>
    <w:p>
      <w:r>
        <w:t>66,48</w:t>
      </w:r>
    </w:p>
    <w:p>
      <w:r>
        <w:t>5,23</w:t>
      </w:r>
    </w:p>
    <w:p>
      <w:r>
        <w:t>-</w:t>
      </w:r>
    </w:p>
    <w:p>
      <w:r>
        <w:t>-</w:t>
      </w:r>
    </w:p>
    <w:p>
      <w:r>
        <w:t>0,42</w:t>
      </w:r>
    </w:p>
    <w:p>
      <w:r>
        <w:t>7,44</w:t>
      </w:r>
    </w:p>
    <w:p>
      <w:r>
        <w:t>1.3</w:t>
      </w:r>
    </w:p>
    <w:p>
      <w:r>
        <w:t>Đất trồng cây lâu năm</w:t>
      </w:r>
    </w:p>
    <w:p>
      <w:r>
        <w:t>CLN/PNN</w:t>
      </w:r>
    </w:p>
    <w:p>
      <w:r>
        <w:t>54,20</w:t>
      </w:r>
    </w:p>
    <w:p>
      <w:r>
        <w:t>1,53</w:t>
      </w:r>
    </w:p>
    <w:p>
      <w:r>
        <w:t>0,80</w:t>
      </w:r>
    </w:p>
    <w:p>
      <w:r>
        <w:t>0,50</w:t>
      </w:r>
    </w:p>
    <w:p>
      <w:r>
        <w:t>1,50</w:t>
      </w:r>
    </w:p>
    <w:p>
      <w:r>
        <w:t>4,72</w:t>
      </w:r>
    </w:p>
    <w:p>
      <w:r>
        <w:t>1.4</w:t>
      </w:r>
    </w:p>
    <w:p>
      <w:r>
        <w:t>Đất rừng phòng hộ</w:t>
      </w:r>
    </w:p>
    <w:p>
      <w:r>
        <w:t>RPH/PNN</w:t>
      </w:r>
    </w:p>
    <w:p>
      <w:r>
        <w:t>6,26</w:t>
      </w:r>
    </w:p>
    <w:p>
      <w:r>
        <w:t>-</w:t>
      </w:r>
    </w:p>
    <w:p>
      <w:r>
        <w:t>0,25</w:t>
      </w:r>
    </w:p>
    <w:p>
      <w:r>
        <w:t>0,50</w:t>
      </w:r>
    </w:p>
    <w:p>
      <w:r>
        <w:t>-</w:t>
      </w:r>
    </w:p>
    <w:p>
      <w:r>
        <w:t>-</w:t>
      </w:r>
    </w:p>
    <w:p>
      <w:r>
        <w:t>1.5</w:t>
      </w:r>
    </w:p>
    <w:p>
      <w:r>
        <w:t>Đất rừng đặc dụng</w:t>
      </w:r>
    </w:p>
    <w:p>
      <w:r>
        <w:t>RDD/PNN</w:t>
      </w:r>
    </w:p>
    <w:p>
      <w:r>
        <w:t>-</w:t>
      </w:r>
    </w:p>
    <w:p>
      <w:r>
        <w:t>-</w:t>
      </w:r>
    </w:p>
    <w:p>
      <w:r>
        <w:t>-</w:t>
      </w:r>
    </w:p>
    <w:p>
      <w:r>
        <w:t>-</w:t>
      </w:r>
    </w:p>
    <w:p>
      <w:r>
        <w:t>-</w:t>
      </w:r>
    </w:p>
    <w:p>
      <w:r>
        <w:t>-</w:t>
      </w:r>
    </w:p>
    <w:p>
      <w:r>
        <w:t>1.6</w:t>
      </w:r>
    </w:p>
    <w:p>
      <w:r>
        <w:t>Đất rừng sản xuất</w:t>
      </w:r>
    </w:p>
    <w:p>
      <w:r>
        <w:t>RSX/PNN</w:t>
      </w:r>
    </w:p>
    <w:p>
      <w:r>
        <w:t>40,41</w:t>
      </w:r>
    </w:p>
    <w:p>
      <w:r>
        <w:t>-</w:t>
      </w:r>
    </w:p>
    <w:p>
      <w:r>
        <w:t>-</w:t>
      </w:r>
    </w:p>
    <w:p>
      <w:r>
        <w:t>0,56</w:t>
      </w:r>
    </w:p>
    <w:p>
      <w:r>
        <w:t>-</w:t>
      </w:r>
    </w:p>
    <w:p>
      <w:r>
        <w:t>9,17</w:t>
      </w:r>
    </w:p>
    <w:p>
      <w:r>
        <w:t>Trong đó: đất có rừng sản xuất là rừng tự nhiên</w:t>
      </w:r>
    </w:p>
    <w:p>
      <w:r>
        <w:t>RSN/PNN</w:t>
      </w:r>
    </w:p>
    <w:p>
      <w:r>
        <w:t>-</w:t>
      </w:r>
    </w:p>
    <w:p>
      <w:r>
        <w:t>-</w:t>
      </w:r>
    </w:p>
    <w:p>
      <w:r>
        <w:t>-</w:t>
      </w:r>
    </w:p>
    <w:p>
      <w:r>
        <w:t>-</w:t>
      </w:r>
    </w:p>
    <w:p>
      <w:r>
        <w:t>-</w:t>
      </w:r>
    </w:p>
    <w:p>
      <w:r>
        <w:t>-</w:t>
      </w:r>
    </w:p>
    <w:p>
      <w:r>
        <w:t>1.7</w:t>
      </w:r>
    </w:p>
    <w:p>
      <w:r>
        <w:t>Đất nuôi trồng thủy sản</w:t>
      </w:r>
    </w:p>
    <w:p>
      <w:r>
        <w:t>NTS/PNN</w:t>
      </w:r>
    </w:p>
    <w:p>
      <w:r>
        <w:t>10,04</w:t>
      </w:r>
    </w:p>
    <w:p>
      <w:r>
        <w:t>2,28</w:t>
      </w:r>
    </w:p>
    <w:p>
      <w:r>
        <w:t>0,47</w:t>
      </w:r>
    </w:p>
    <w:p>
      <w:r>
        <w:t>0,38</w:t>
      </w:r>
    </w:p>
    <w:p>
      <w:r>
        <w:t>0,25</w:t>
      </w:r>
    </w:p>
    <w:p>
      <w:r>
        <w:t>1.8</w:t>
      </w:r>
    </w:p>
    <w:p>
      <w:r>
        <w:t>Đất làm muối</w:t>
      </w:r>
    </w:p>
    <w:p>
      <w:r>
        <w:t>LMU/PNN</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2.9</w:t>
      </w:r>
    </w:p>
    <w:p>
      <w:r>
        <w:t>Đất rừng sản xuất chuyển sang đất nông nghiệp không phải là rừng</w:t>
      </w:r>
    </w:p>
    <w:p>
      <w:r>
        <w:t>RSX/NKR(a)</w:t>
      </w:r>
    </w:p>
    <w:p>
      <w:r>
        <w:t>-</w:t>
      </w:r>
    </w:p>
    <w:p>
      <w:r>
        <w:t>-</w:t>
      </w:r>
    </w:p>
    <w:p>
      <w:r>
        <w:t>-</w:t>
      </w:r>
    </w:p>
    <w:p>
      <w:r>
        <w:t>-</w:t>
      </w:r>
    </w:p>
    <w:p>
      <w:r>
        <w:t>-</w:t>
      </w:r>
    </w:p>
    <w:p>
      <w:r>
        <w:t>-</w:t>
      </w:r>
    </w:p>
    <w:p>
      <w:r>
        <w:t>Trong đó: đất có rừng sản xuất là rừng tự nhiên</w:t>
      </w:r>
    </w:p>
    <w:p>
      <w:r>
        <w:t>RSN/NKR(a)</w:t>
      </w:r>
    </w:p>
    <w:p>
      <w:r>
        <w:t>-</w:t>
      </w:r>
    </w:p>
    <w:p>
      <w:r>
        <w:t>-</w:t>
      </w:r>
    </w:p>
    <w:p>
      <w:r>
        <w:t>-</w:t>
      </w:r>
    </w:p>
    <w:p>
      <w:r>
        <w:t>-</w:t>
      </w:r>
    </w:p>
    <w:p>
      <w:r>
        <w:t>-</w:t>
      </w:r>
    </w:p>
    <w:p>
      <w:r>
        <w:t>-</w:t>
      </w:r>
    </w:p>
    <w:p>
      <w:r>
        <w:t>3</w:t>
      </w:r>
    </w:p>
    <w:p>
      <w:r>
        <w:t>Đất phi nông nghiệp không phải là đất ở chuyển sang đất ở</w:t>
      </w:r>
    </w:p>
    <w:p>
      <w:r>
        <w:t>PKO/OTC</w:t>
      </w:r>
    </w:p>
    <w:p>
      <w:r>
        <w:t>5,61</w:t>
      </w:r>
    </w:p>
    <w:p>
      <w:r>
        <w:t>-</w:t>
      </w:r>
    </w:p>
    <w:p>
      <w:r>
        <w:t>-</w:t>
      </w:r>
    </w:p>
    <w:p>
      <w:r>
        <w:t>-</w:t>
      </w:r>
    </w:p>
    <w:p>
      <w:r>
        <w:t>0,12</w:t>
      </w:r>
    </w:p>
    <w:p>
      <w:r>
        <w:t>-</w:t>
      </w:r>
    </w:p>
    <w:p>
      <w:r>
        <w:t>Diện tích phân theo đơn vị hành chính xã</w:t>
      </w:r>
    </w:p>
    <w:p>
      <w:r>
        <w:t>Mã</w:t>
      </w:r>
    </w:p>
    <w:p>
      <w:r>
        <w:t>Nghi Hoa</w:t>
      </w:r>
    </w:p>
    <w:p>
      <w:r>
        <w:t>Nghi Hưng</w:t>
      </w:r>
    </w:p>
    <w:p>
      <w:r>
        <w:t>Nghi Kiều</w:t>
      </w:r>
    </w:p>
    <w:p>
      <w:r>
        <w:t>Nghi Lâm</w:t>
      </w:r>
    </w:p>
    <w:p>
      <w:r>
        <w:t>Nghi Long</w:t>
      </w:r>
    </w:p>
    <w:p>
      <w:r>
        <w:t>Nghi Mỹ</w:t>
      </w:r>
    </w:p>
    <w:p>
      <w:r>
        <w:t>Nghi Phong</w:t>
      </w:r>
    </w:p>
    <w:p>
      <w:r>
        <w:t>Nghi Phương</w:t>
      </w:r>
    </w:p>
    <w:p>
      <w:r>
        <w:t>Nghi Quang</w:t>
      </w:r>
    </w:p>
    <w:p>
      <w:r>
        <w:t>Nghi Thạch</w:t>
      </w:r>
    </w:p>
    <w:p>
      <w:r>
        <w:t>Nghi Thái</w:t>
      </w:r>
    </w:p>
    <w:p>
      <w:r>
        <w:t>Nghi Thiết</w:t>
      </w:r>
    </w:p>
    <w:p>
      <w:r>
        <w:t>NNP/PNN</w:t>
      </w:r>
    </w:p>
    <w:p>
      <w:r>
        <w:t>6,71</w:t>
      </w:r>
    </w:p>
    <w:p>
      <w:r>
        <w:t>8,99</w:t>
      </w:r>
    </w:p>
    <w:p>
      <w:r>
        <w:t>25,95</w:t>
      </w:r>
    </w:p>
    <w:p>
      <w:r>
        <w:t>25,58</w:t>
      </w:r>
    </w:p>
    <w:p>
      <w:r>
        <w:t>17,69</w:t>
      </w:r>
    </w:p>
    <w:p>
      <w:r>
        <w:t>6,19</w:t>
      </w:r>
    </w:p>
    <w:p>
      <w:r>
        <w:t>25,33</w:t>
      </w:r>
    </w:p>
    <w:p>
      <w:r>
        <w:t>6,75</w:t>
      </w:r>
    </w:p>
    <w:p>
      <w:r>
        <w:t>0,65</w:t>
      </w:r>
    </w:p>
    <w:p>
      <w:r>
        <w:t>9,25</w:t>
      </w:r>
    </w:p>
    <w:p>
      <w:r>
        <w:t>3,21</w:t>
      </w:r>
    </w:p>
    <w:p>
      <w:r>
        <w:t>25,63</w:t>
      </w:r>
    </w:p>
    <w:p>
      <w:r>
        <w:t>LUA/PNN</w:t>
      </w:r>
    </w:p>
    <w:p>
      <w:r>
        <w:t>3,88</w:t>
      </w:r>
    </w:p>
    <w:p>
      <w:r>
        <w:t>5,66</w:t>
      </w:r>
    </w:p>
    <w:p>
      <w:r>
        <w:t>6,30</w:t>
      </w:r>
    </w:p>
    <w:p>
      <w:r>
        <w:t>9,01</w:t>
      </w:r>
    </w:p>
    <w:p>
      <w:r>
        <w:t>9,33</w:t>
      </w:r>
    </w:p>
    <w:p>
      <w:r>
        <w:t>5,11</w:t>
      </w:r>
    </w:p>
    <w:p>
      <w:r>
        <w:t>21,08</w:t>
      </w:r>
    </w:p>
    <w:p>
      <w:r>
        <w:t>4,86</w:t>
      </w:r>
    </w:p>
    <w:p>
      <w:r>
        <w:t>0,10</w:t>
      </w:r>
    </w:p>
    <w:p>
      <w:r>
        <w:t>4,90</w:t>
      </w:r>
    </w:p>
    <w:p>
      <w:r>
        <w:t>0,44</w:t>
      </w:r>
    </w:p>
    <w:p>
      <w:r>
        <w:t>24,02</w:t>
      </w:r>
    </w:p>
    <w:p>
      <w:r>
        <w:t>LUC/PNN</w:t>
      </w:r>
    </w:p>
    <w:p>
      <w:r>
        <w:t>3,88</w:t>
      </w:r>
    </w:p>
    <w:p>
      <w:r>
        <w:t>5,44</w:t>
      </w:r>
    </w:p>
    <w:p>
      <w:r>
        <w:t>6,30</w:t>
      </w:r>
    </w:p>
    <w:p>
      <w:r>
        <w:t>9,01</w:t>
      </w:r>
    </w:p>
    <w:p>
      <w:r>
        <w:t>8,78</w:t>
      </w:r>
    </w:p>
    <w:p>
      <w:r>
        <w:t>5,11</w:t>
      </w:r>
    </w:p>
    <w:p>
      <w:r>
        <w:t>18,40</w:t>
      </w:r>
    </w:p>
    <w:p>
      <w:r>
        <w:t>4,84</w:t>
      </w:r>
    </w:p>
    <w:p>
      <w:r>
        <w:t>0,10</w:t>
      </w:r>
    </w:p>
    <w:p>
      <w:r>
        <w:t>2,98</w:t>
      </w:r>
    </w:p>
    <w:p>
      <w:r>
        <w:t>0,43</w:t>
      </w:r>
    </w:p>
    <w:p>
      <w:r>
        <w:t>5,37</w:t>
      </w:r>
    </w:p>
    <w:p>
      <w:r>
        <w:t>HNK/PNN</w:t>
      </w:r>
    </w:p>
    <w:p>
      <w:r>
        <w:t>2,03</w:t>
      </w:r>
    </w:p>
    <w:p>
      <w:r>
        <w:t>0,70</w:t>
      </w:r>
    </w:p>
    <w:p>
      <w:r>
        <w:t>0,36</w:t>
      </w:r>
    </w:p>
    <w:p>
      <w:r>
        <w:t>0,04</w:t>
      </w:r>
    </w:p>
    <w:p>
      <w:r>
        <w:t>6,77</w:t>
      </w:r>
    </w:p>
    <w:p>
      <w:r>
        <w:t>0,18</w:t>
      </w:r>
    </w:p>
    <w:p>
      <w:r>
        <w:t>0,09</w:t>
      </w:r>
    </w:p>
    <w:p>
      <w:r>
        <w:t>0,05</w:t>
      </w:r>
    </w:p>
    <w:p>
      <w:r>
        <w:t>0,84</w:t>
      </w:r>
    </w:p>
    <w:p>
      <w:r>
        <w:t>0,22</w:t>
      </w:r>
    </w:p>
    <w:p>
      <w:r>
        <w:t>0,47</w:t>
      </w:r>
    </w:p>
    <w:p>
      <w:r>
        <w:t>CLN/PNN</w:t>
      </w:r>
    </w:p>
    <w:p>
      <w:r>
        <w:t>0,80</w:t>
      </w:r>
    </w:p>
    <w:p>
      <w:r>
        <w:t>2,05</w:t>
      </w:r>
    </w:p>
    <w:p>
      <w:r>
        <w:t>4,01</w:t>
      </w:r>
    </w:p>
    <w:p>
      <w:r>
        <w:t>1,50</w:t>
      </w:r>
    </w:p>
    <w:p>
      <w:r>
        <w:t>0,78</w:t>
      </w:r>
    </w:p>
    <w:p>
      <w:r>
        <w:t>1,00</w:t>
      </w:r>
    </w:p>
    <w:p>
      <w:r>
        <w:t>4,05</w:t>
      </w:r>
    </w:p>
    <w:p>
      <w:r>
        <w:t>1,80</w:t>
      </w:r>
    </w:p>
    <w:p>
      <w:r>
        <w:t>0,50</w:t>
      </w:r>
    </w:p>
    <w:p>
      <w:r>
        <w:t>2,76</w:t>
      </w:r>
    </w:p>
    <w:p>
      <w:r>
        <w:t>2,55</w:t>
      </w:r>
    </w:p>
    <w:p>
      <w:r>
        <w:t>0,82</w:t>
      </w:r>
    </w:p>
    <w:p>
      <w:r>
        <w:t>RPH/PNN</w:t>
      </w:r>
    </w:p>
    <w:p>
      <w:r>
        <w:t>-</w:t>
      </w:r>
    </w:p>
    <w:p>
      <w:r>
        <w:t>-</w:t>
      </w:r>
    </w:p>
    <w:p>
      <w:r>
        <w:t>0,21</w:t>
      </w:r>
    </w:p>
    <w:p>
      <w:r>
        <w:t>-</w:t>
      </w:r>
    </w:p>
    <w:p>
      <w:r>
        <w:t>-</w:t>
      </w:r>
    </w:p>
    <w:p>
      <w:r>
        <w:t>-</w:t>
      </w:r>
    </w:p>
    <w:p>
      <w:r>
        <w:t>-</w:t>
      </w:r>
    </w:p>
    <w:p>
      <w:r>
        <w:t>-</w:t>
      </w:r>
    </w:p>
    <w:p>
      <w:r>
        <w:t>-</w:t>
      </w:r>
    </w:p>
    <w:p>
      <w:r>
        <w:t>-</w:t>
      </w:r>
    </w:p>
    <w:p>
      <w:r>
        <w:t>-</w:t>
      </w:r>
    </w:p>
    <w:p>
      <w:r>
        <w:t>0,05</w:t>
      </w:r>
    </w:p>
    <w:p>
      <w:r>
        <w:t>RDD/PNN</w:t>
      </w:r>
    </w:p>
    <w:p>
      <w:r>
        <w:t>-</w:t>
      </w:r>
    </w:p>
    <w:p>
      <w:r>
        <w:t>-</w:t>
      </w:r>
    </w:p>
    <w:p>
      <w:r>
        <w:t>-</w:t>
      </w:r>
    </w:p>
    <w:p>
      <w:r>
        <w:t>-</w:t>
      </w:r>
    </w:p>
    <w:p>
      <w:r>
        <w:t>-</w:t>
      </w:r>
    </w:p>
    <w:p>
      <w:r>
        <w:t>-</w:t>
      </w:r>
    </w:p>
    <w:p>
      <w:r>
        <w:t>-</w:t>
      </w:r>
    </w:p>
    <w:p>
      <w:r>
        <w:t>-</w:t>
      </w:r>
    </w:p>
    <w:p>
      <w:r>
        <w:t>-</w:t>
      </w:r>
    </w:p>
    <w:p>
      <w:r>
        <w:t>-</w:t>
      </w:r>
    </w:p>
    <w:p>
      <w:r>
        <w:t>-</w:t>
      </w:r>
    </w:p>
    <w:p>
      <w:r>
        <w:t>-</w:t>
      </w:r>
    </w:p>
    <w:p>
      <w:r>
        <w:t>RSX/PNN</w:t>
      </w:r>
    </w:p>
    <w:p>
      <w:r>
        <w:t>-</w:t>
      </w:r>
    </w:p>
    <w:p>
      <w:r>
        <w:t>-</w:t>
      </w:r>
    </w:p>
    <w:p>
      <w:r>
        <w:t>15,07</w:t>
      </w:r>
    </w:p>
    <w:p>
      <w:r>
        <w:t>15,03</w:t>
      </w:r>
    </w:p>
    <w:p>
      <w:r>
        <w:t>-</w:t>
      </w:r>
    </w:p>
    <w:p>
      <w:r>
        <w:t>-</w:t>
      </w:r>
    </w:p>
    <w:p>
      <w:r>
        <w:t>-</w:t>
      </w:r>
    </w:p>
    <w:p>
      <w:r>
        <w:t>-</w:t>
      </w:r>
    </w:p>
    <w:p>
      <w:r>
        <w:t>-</w:t>
      </w:r>
    </w:p>
    <w:p>
      <w:r>
        <w:t>-</w:t>
      </w:r>
    </w:p>
    <w:p>
      <w:r>
        <w:t>-</w:t>
      </w:r>
    </w:p>
    <w:p>
      <w:r>
        <w:t>-</w:t>
      </w:r>
    </w:p>
    <w:p>
      <w:r>
        <w:t>RSN/PNN</w:t>
      </w:r>
    </w:p>
    <w:p>
      <w:r>
        <w:t>-</w:t>
      </w:r>
    </w:p>
    <w:p>
      <w:r>
        <w:t>-</w:t>
      </w:r>
    </w:p>
    <w:p>
      <w:r>
        <w:t>-</w:t>
      </w:r>
    </w:p>
    <w:p>
      <w:r>
        <w:t>-</w:t>
      </w:r>
    </w:p>
    <w:p>
      <w:r>
        <w:t>-</w:t>
      </w:r>
    </w:p>
    <w:p>
      <w:r>
        <w:t>-</w:t>
      </w:r>
    </w:p>
    <w:p>
      <w:r>
        <w:t>-</w:t>
      </w:r>
    </w:p>
    <w:p>
      <w:r>
        <w:t>-</w:t>
      </w:r>
    </w:p>
    <w:p>
      <w:r>
        <w:t>-</w:t>
      </w:r>
    </w:p>
    <w:p>
      <w:r>
        <w:t>-</w:t>
      </w:r>
    </w:p>
    <w:p>
      <w:r>
        <w:t>-</w:t>
      </w:r>
    </w:p>
    <w:p>
      <w:r>
        <w:t>-</w:t>
      </w:r>
    </w:p>
    <w:p>
      <w:r>
        <w:t>NTS/PNN</w:t>
      </w:r>
    </w:p>
    <w:p>
      <w:r>
        <w:t>-</w:t>
      </w:r>
    </w:p>
    <w:p>
      <w:r>
        <w:t>0,58</w:t>
      </w:r>
    </w:p>
    <w:p>
      <w:r>
        <w:t>-</w:t>
      </w:r>
    </w:p>
    <w:p>
      <w:r>
        <w:t>-</w:t>
      </w:r>
    </w:p>
    <w:p>
      <w:r>
        <w:t>0,81</w:t>
      </w:r>
    </w:p>
    <w:p>
      <w:r>
        <w:t>0,08</w:t>
      </w:r>
    </w:p>
    <w:p>
      <w:r>
        <w:t>0,02</w:t>
      </w:r>
    </w:p>
    <w:p>
      <w:r>
        <w:t>-</w:t>
      </w:r>
    </w:p>
    <w:p>
      <w:r>
        <w:t>-</w:t>
      </w:r>
    </w:p>
    <w:p>
      <w:r>
        <w:t>0,75</w:t>
      </w:r>
    </w:p>
    <w:p>
      <w:r>
        <w:t>-</w:t>
      </w:r>
    </w:p>
    <w:p>
      <w:r>
        <w:t>0,27</w:t>
      </w:r>
    </w:p>
    <w:p>
      <w:r>
        <w:t>LMU/PNN</w:t>
      </w:r>
    </w:p>
    <w:p>
      <w:r>
        <w:t>-</w:t>
      </w:r>
    </w:p>
    <w:p>
      <w:r>
        <w:t>-</w:t>
      </w:r>
    </w:p>
    <w:p>
      <w:r>
        <w:t>-</w:t>
      </w:r>
    </w:p>
    <w:p>
      <w:r>
        <w:t>-</w:t>
      </w:r>
    </w:p>
    <w:p>
      <w:r>
        <w:t>-</w:t>
      </w:r>
    </w:p>
    <w:p>
      <w:r>
        <w:t>-</w:t>
      </w:r>
    </w:p>
    <w:p>
      <w:r>
        <w:t>-</w:t>
      </w:r>
    </w:p>
    <w:p>
      <w:r>
        <w:t>-</w:t>
      </w:r>
    </w:p>
    <w:p>
      <w:r>
        <w:t>-</w:t>
      </w:r>
    </w:p>
    <w:p>
      <w:r>
        <w:t>-</w:t>
      </w:r>
    </w:p>
    <w:p>
      <w:r>
        <w:t>-</w:t>
      </w:r>
    </w:p>
    <w:p>
      <w:r>
        <w:t>-</w:t>
      </w:r>
    </w:p>
    <w:p>
      <w:r>
        <w:t>NKH/PNN</w:t>
      </w:r>
    </w:p>
    <w:p>
      <w:r>
        <w:t>-</w:t>
      </w:r>
    </w:p>
    <w:p>
      <w:r>
        <w:t>-</w:t>
      </w:r>
    </w:p>
    <w:p>
      <w:r>
        <w:t>-</w:t>
      </w:r>
    </w:p>
    <w:p>
      <w:r>
        <w:t>-</w:t>
      </w:r>
    </w:p>
    <w:p>
      <w:r>
        <w:t>-</w:t>
      </w:r>
    </w:p>
    <w:p>
      <w:r>
        <w:t>-</w:t>
      </w:r>
    </w:p>
    <w:p>
      <w:r>
        <w:t>-</w:t>
      </w:r>
    </w:p>
    <w:p>
      <w:r>
        <w:t>-</w:t>
      </w:r>
    </w:p>
    <w:p>
      <w:r>
        <w:t>-</w:t>
      </w:r>
    </w:p>
    <w:p>
      <w:r>
        <w:t>-</w:t>
      </w:r>
    </w:p>
    <w:p>
      <w:r>
        <w:t>-</w:t>
      </w:r>
    </w:p>
    <w:p>
      <w:r>
        <w:t>-</w:t>
      </w:r>
    </w:p>
    <w:p>
      <w:r>
        <w:t>LUA/CLN</w:t>
      </w:r>
    </w:p>
    <w:p>
      <w:r>
        <w:t>-</w:t>
      </w:r>
    </w:p>
    <w:p>
      <w:r>
        <w:t>-</w:t>
      </w:r>
    </w:p>
    <w:p>
      <w:r>
        <w:t>-</w:t>
      </w:r>
    </w:p>
    <w:p>
      <w:r>
        <w:t>-</w:t>
      </w:r>
    </w:p>
    <w:p>
      <w:r>
        <w:t>-</w:t>
      </w:r>
    </w:p>
    <w:p>
      <w:r>
        <w:t>-</w:t>
      </w:r>
    </w:p>
    <w:p>
      <w:r>
        <w:t>-</w:t>
      </w:r>
    </w:p>
    <w:p>
      <w:r>
        <w:t>-</w:t>
      </w:r>
    </w:p>
    <w:p>
      <w:r>
        <w:t>-</w:t>
      </w:r>
    </w:p>
    <w:p>
      <w:r>
        <w:t>-</w:t>
      </w:r>
    </w:p>
    <w:p>
      <w:r>
        <w:t>-</w:t>
      </w:r>
    </w:p>
    <w:p>
      <w:r>
        <w:t>-</w:t>
      </w:r>
    </w:p>
    <w:p>
      <w:r>
        <w:t>LUA/LNP</w:t>
      </w:r>
    </w:p>
    <w:p>
      <w:r>
        <w:t>-</w:t>
      </w:r>
    </w:p>
    <w:p>
      <w:r>
        <w:t>-</w:t>
      </w:r>
    </w:p>
    <w:p>
      <w:r>
        <w:t>-</w:t>
      </w:r>
    </w:p>
    <w:p>
      <w:r>
        <w:t>-</w:t>
      </w:r>
    </w:p>
    <w:p>
      <w:r>
        <w:t>-</w:t>
      </w:r>
    </w:p>
    <w:p>
      <w:r>
        <w:t>-</w:t>
      </w:r>
    </w:p>
    <w:p>
      <w:r>
        <w:t>-</w:t>
      </w:r>
    </w:p>
    <w:p>
      <w:r>
        <w:t>-</w:t>
      </w:r>
    </w:p>
    <w:p>
      <w:r>
        <w:t>-</w:t>
      </w:r>
    </w:p>
    <w:p>
      <w:r>
        <w:t>-</w:t>
      </w:r>
    </w:p>
    <w:p>
      <w:r>
        <w:t>-</w:t>
      </w:r>
    </w:p>
    <w:p>
      <w:r>
        <w:t>-</w:t>
      </w:r>
    </w:p>
    <w:p>
      <w:r>
        <w:t>LUA/NTS</w:t>
      </w:r>
    </w:p>
    <w:p>
      <w:r>
        <w:t>-</w:t>
      </w:r>
    </w:p>
    <w:p>
      <w:r>
        <w:t>-</w:t>
      </w:r>
    </w:p>
    <w:p>
      <w:r>
        <w:t>-</w:t>
      </w:r>
    </w:p>
    <w:p>
      <w:r>
        <w:t>-</w:t>
      </w:r>
    </w:p>
    <w:p>
      <w:r>
        <w:t>-</w:t>
      </w:r>
    </w:p>
    <w:p>
      <w:r>
        <w:t>-</w:t>
      </w:r>
    </w:p>
    <w:p>
      <w:r>
        <w:t>-</w:t>
      </w:r>
    </w:p>
    <w:p>
      <w:r>
        <w:t>-</w:t>
      </w:r>
    </w:p>
    <w:p>
      <w:r>
        <w:t>-</w:t>
      </w:r>
    </w:p>
    <w:p>
      <w:r>
        <w:t>-</w:t>
      </w:r>
    </w:p>
    <w:p>
      <w:r>
        <w:t>-</w:t>
      </w:r>
    </w:p>
    <w:p>
      <w:r>
        <w:t>-</w:t>
      </w:r>
    </w:p>
    <w:p>
      <w:r>
        <w:t>LUA/LMU</w:t>
      </w:r>
    </w:p>
    <w:p>
      <w:r>
        <w:t>-</w:t>
      </w:r>
    </w:p>
    <w:p>
      <w:r>
        <w:t>-</w:t>
      </w:r>
    </w:p>
    <w:p>
      <w:r>
        <w:t>-</w:t>
      </w:r>
    </w:p>
    <w:p>
      <w:r>
        <w:t>-</w:t>
      </w:r>
    </w:p>
    <w:p>
      <w:r>
        <w:t>-</w:t>
      </w:r>
    </w:p>
    <w:p>
      <w:r>
        <w:t>-</w:t>
      </w:r>
    </w:p>
    <w:p>
      <w:r>
        <w:t>-</w:t>
      </w:r>
    </w:p>
    <w:p>
      <w:r>
        <w:t>-</w:t>
      </w:r>
    </w:p>
    <w:p>
      <w:r>
        <w:t>-</w:t>
      </w:r>
    </w:p>
    <w:p>
      <w:r>
        <w:t>-</w:t>
      </w:r>
    </w:p>
    <w:p>
      <w:r>
        <w:t>-</w:t>
      </w:r>
    </w:p>
    <w:p>
      <w:r>
        <w:t>-</w:t>
      </w:r>
    </w:p>
    <w:p>
      <w:r>
        <w:t>HNK/NTS</w:t>
      </w:r>
    </w:p>
    <w:p>
      <w:r>
        <w:t>-</w:t>
      </w:r>
    </w:p>
    <w:p>
      <w:r>
        <w:t>-</w:t>
      </w:r>
    </w:p>
    <w:p>
      <w:r>
        <w:t>-</w:t>
      </w:r>
    </w:p>
    <w:p>
      <w:r>
        <w:t>-</w:t>
      </w:r>
    </w:p>
    <w:p>
      <w:r>
        <w:t>-</w:t>
      </w:r>
    </w:p>
    <w:p>
      <w:r>
        <w:t>-</w:t>
      </w:r>
    </w:p>
    <w:p>
      <w:r>
        <w:t>-</w:t>
      </w:r>
    </w:p>
    <w:p>
      <w:r>
        <w:t>-</w:t>
      </w:r>
    </w:p>
    <w:p>
      <w:r>
        <w:t>-</w:t>
      </w:r>
    </w:p>
    <w:p>
      <w:r>
        <w:t>-</w:t>
      </w:r>
    </w:p>
    <w:p>
      <w:r>
        <w:t>-</w:t>
      </w:r>
    </w:p>
    <w:p>
      <w:r>
        <w:t>-</w:t>
      </w:r>
    </w:p>
    <w:p>
      <w:r>
        <w:t>HNK/LMU</w:t>
      </w:r>
    </w:p>
    <w:p>
      <w:r>
        <w:t>-</w:t>
      </w:r>
    </w:p>
    <w:p>
      <w:r>
        <w:t>-</w:t>
      </w:r>
    </w:p>
    <w:p>
      <w:r>
        <w:t>-</w:t>
      </w:r>
    </w:p>
    <w:p>
      <w:r>
        <w:t>-</w:t>
      </w:r>
    </w:p>
    <w:p>
      <w:r>
        <w:t>-</w:t>
      </w:r>
    </w:p>
    <w:p>
      <w:r>
        <w:t>-</w:t>
      </w:r>
    </w:p>
    <w:p>
      <w:r>
        <w:t>-</w:t>
      </w:r>
    </w:p>
    <w:p>
      <w:r>
        <w:t>-</w:t>
      </w:r>
    </w:p>
    <w:p>
      <w:r>
        <w:t>-</w:t>
      </w:r>
    </w:p>
    <w:p>
      <w:r>
        <w:t>-</w:t>
      </w:r>
    </w:p>
    <w:p>
      <w:r>
        <w:t>-</w:t>
      </w:r>
    </w:p>
    <w:p>
      <w:r>
        <w:t>-</w:t>
      </w:r>
    </w:p>
    <w:p>
      <w:r>
        <w:t>RPH/NKR(a)</w:t>
      </w:r>
    </w:p>
    <w:p>
      <w:r>
        <w:t>-</w:t>
      </w:r>
    </w:p>
    <w:p>
      <w:r>
        <w:t>-</w:t>
      </w:r>
    </w:p>
    <w:p>
      <w:r>
        <w:t>-</w:t>
      </w:r>
    </w:p>
    <w:p>
      <w:r>
        <w:t>-</w:t>
      </w:r>
    </w:p>
    <w:p>
      <w:r>
        <w:t>-</w:t>
      </w:r>
    </w:p>
    <w:p>
      <w:r>
        <w:t>-</w:t>
      </w:r>
    </w:p>
    <w:p>
      <w:r>
        <w:t>-</w:t>
      </w:r>
    </w:p>
    <w:p>
      <w:r>
        <w:t>-</w:t>
      </w:r>
    </w:p>
    <w:p>
      <w:r>
        <w:t>-</w:t>
      </w:r>
    </w:p>
    <w:p>
      <w:r>
        <w:t>-</w:t>
      </w:r>
    </w:p>
    <w:p>
      <w:r>
        <w:t>-</w:t>
      </w:r>
    </w:p>
    <w:p>
      <w:r>
        <w:t>-</w:t>
      </w:r>
    </w:p>
    <w:p>
      <w:r>
        <w:t>RDD/NKR(a)</w:t>
      </w:r>
    </w:p>
    <w:p>
      <w:r>
        <w:t>-</w:t>
      </w:r>
    </w:p>
    <w:p>
      <w:r>
        <w:t>-</w:t>
      </w:r>
    </w:p>
    <w:p>
      <w:r>
        <w:t>-</w:t>
      </w:r>
    </w:p>
    <w:p>
      <w:r>
        <w:t>-</w:t>
      </w:r>
    </w:p>
    <w:p>
      <w:r>
        <w:t>-</w:t>
      </w:r>
    </w:p>
    <w:p>
      <w:r>
        <w:t>-</w:t>
      </w:r>
    </w:p>
    <w:p>
      <w:r>
        <w:t>-</w:t>
      </w:r>
    </w:p>
    <w:p>
      <w:r>
        <w:t>-</w:t>
      </w:r>
    </w:p>
    <w:p>
      <w:r>
        <w:t>-</w:t>
      </w:r>
    </w:p>
    <w:p>
      <w:r>
        <w:t>-</w:t>
      </w:r>
    </w:p>
    <w:p>
      <w:r>
        <w:t>-</w:t>
      </w:r>
    </w:p>
    <w:p>
      <w:r>
        <w:t>-</w:t>
      </w:r>
    </w:p>
    <w:p>
      <w:r>
        <w:t>RSX/NKR(a)</w:t>
      </w:r>
    </w:p>
    <w:p>
      <w:r>
        <w:t>-</w:t>
      </w:r>
    </w:p>
    <w:p>
      <w:r>
        <w:t>-</w:t>
      </w:r>
    </w:p>
    <w:p>
      <w:r>
        <w:t>-</w:t>
      </w:r>
    </w:p>
    <w:p>
      <w:r>
        <w:t>-</w:t>
      </w:r>
    </w:p>
    <w:p>
      <w:r>
        <w:t>-</w:t>
      </w:r>
    </w:p>
    <w:p>
      <w:r>
        <w:t>-</w:t>
      </w:r>
    </w:p>
    <w:p>
      <w:r>
        <w:t>-</w:t>
      </w:r>
    </w:p>
    <w:p>
      <w:r>
        <w:t>-</w:t>
      </w:r>
    </w:p>
    <w:p>
      <w:r>
        <w:t>-</w:t>
      </w:r>
    </w:p>
    <w:p>
      <w:r>
        <w:t>-</w:t>
      </w:r>
    </w:p>
    <w:p>
      <w:r>
        <w:t>-</w:t>
      </w:r>
    </w:p>
    <w:p>
      <w:r>
        <w:t>-</w:t>
      </w:r>
    </w:p>
    <w:p>
      <w:r>
        <w:t>RSN/NKR(a)</w:t>
      </w:r>
    </w:p>
    <w:p>
      <w:r>
        <w:t>-</w:t>
      </w:r>
    </w:p>
    <w:p>
      <w:r>
        <w:t>-</w:t>
      </w:r>
    </w:p>
    <w:p>
      <w:r>
        <w:t>-</w:t>
      </w:r>
    </w:p>
    <w:p>
      <w:r>
        <w:t>-</w:t>
      </w:r>
    </w:p>
    <w:p>
      <w:r>
        <w:t>-</w:t>
      </w:r>
    </w:p>
    <w:p>
      <w:r>
        <w:t>-</w:t>
      </w:r>
    </w:p>
    <w:p>
      <w:r>
        <w:t>-</w:t>
      </w:r>
    </w:p>
    <w:p>
      <w:r>
        <w:t>-</w:t>
      </w:r>
    </w:p>
    <w:p>
      <w:r>
        <w:t>-</w:t>
      </w:r>
    </w:p>
    <w:p>
      <w:r>
        <w:t>-</w:t>
      </w:r>
    </w:p>
    <w:p>
      <w:r>
        <w:t>-</w:t>
      </w:r>
    </w:p>
    <w:p>
      <w:r>
        <w:t>-</w:t>
      </w:r>
    </w:p>
    <w:p>
      <w:r>
        <w:t>PKO/OTC</w:t>
      </w:r>
    </w:p>
    <w:p>
      <w:r>
        <w:t>-</w:t>
      </w:r>
    </w:p>
    <w:p>
      <w:r>
        <w:t>0,01</w:t>
      </w:r>
    </w:p>
    <w:p>
      <w:r>
        <w:t>0,01</w:t>
      </w:r>
    </w:p>
    <w:p>
      <w:r>
        <w:t>0,23</w:t>
      </w:r>
    </w:p>
    <w:p>
      <w:r>
        <w:t>0,48</w:t>
      </w:r>
    </w:p>
    <w:p>
      <w:r>
        <w:t>0,09</w:t>
      </w:r>
    </w:p>
    <w:p>
      <w:r>
        <w:t>0,56</w:t>
      </w:r>
    </w:p>
    <w:p>
      <w:r>
        <w:t>0,02</w:t>
      </w:r>
    </w:p>
    <w:p>
      <w:r>
        <w:t>-</w:t>
      </w:r>
    </w:p>
    <w:p>
      <w:r>
        <w:t>-</w:t>
      </w:r>
    </w:p>
    <w:p>
      <w:r>
        <w:t>0,04</w:t>
      </w:r>
    </w:p>
    <w:p>
      <w:r>
        <w:t>0,25</w:t>
      </w:r>
    </w:p>
    <w:p>
      <w:r>
        <w:t>Diện tích phân theo đơn vị hành chính xã</w:t>
      </w:r>
    </w:p>
    <w:p>
      <w:r>
        <w:t>Mã</w:t>
      </w:r>
    </w:p>
    <w:p>
      <w:r>
        <w:t>Nghi Thịnh</w:t>
      </w:r>
    </w:p>
    <w:p>
      <w:r>
        <w:t>Nghi Thuận</w:t>
      </w:r>
    </w:p>
    <w:p>
      <w:r>
        <w:t>Nghi Tiến</w:t>
      </w:r>
    </w:p>
    <w:p>
      <w:r>
        <w:t>Nghi Trung</w:t>
      </w:r>
    </w:p>
    <w:p>
      <w:r>
        <w:t>Nghi Trường</w:t>
      </w:r>
    </w:p>
    <w:p>
      <w:r>
        <w:t>Nghi Vạn</w:t>
      </w:r>
    </w:p>
    <w:p>
      <w:r>
        <w:t>Nghi Văn</w:t>
      </w:r>
    </w:p>
    <w:p>
      <w:r>
        <w:t>Nghi Xá</w:t>
      </w:r>
    </w:p>
    <w:p>
      <w:r>
        <w:t>Nghi Xuân</w:t>
      </w:r>
    </w:p>
    <w:p>
      <w:r>
        <w:t>Nghi Yên</w:t>
      </w:r>
    </w:p>
    <w:p>
      <w:r>
        <w:t>Phúc Thọ</w:t>
      </w:r>
    </w:p>
    <w:p>
      <w:r>
        <w:t>TT Quán Hành</w:t>
      </w:r>
    </w:p>
    <w:p>
      <w:r>
        <w:t>NNP/PNN</w:t>
      </w:r>
    </w:p>
    <w:p>
      <w:r>
        <w:t>2,71</w:t>
      </w:r>
    </w:p>
    <w:p>
      <w:r>
        <w:t>13,77</w:t>
      </w:r>
    </w:p>
    <w:p>
      <w:r>
        <w:t>15,62</w:t>
      </w:r>
    </w:p>
    <w:p>
      <w:r>
        <w:t>13,06</w:t>
      </w:r>
    </w:p>
    <w:p>
      <w:r>
        <w:t>637</w:t>
      </w:r>
    </w:p>
    <w:p>
      <w:r>
        <w:t>4,42</w:t>
      </w:r>
    </w:p>
    <w:p>
      <w:r>
        <w:t>9,50</w:t>
      </w:r>
    </w:p>
    <w:p>
      <w:r>
        <w:t>2,19</w:t>
      </w:r>
    </w:p>
    <w:p>
      <w:r>
        <w:t>3,65</w:t>
      </w:r>
    </w:p>
    <w:p>
      <w:r>
        <w:t>931</w:t>
      </w:r>
    </w:p>
    <w:p>
      <w:r>
        <w:t>8,63</w:t>
      </w:r>
    </w:p>
    <w:p>
      <w:r>
        <w:t>34,58</w:t>
      </w:r>
    </w:p>
    <w:p>
      <w:r>
        <w:t>LUA/PNN</w:t>
      </w:r>
    </w:p>
    <w:p>
      <w:r>
        <w:t>1,17</w:t>
      </w:r>
    </w:p>
    <w:p>
      <w:r>
        <w:t>9,95</w:t>
      </w:r>
    </w:p>
    <w:p>
      <w:r>
        <w:t>3,59</w:t>
      </w:r>
    </w:p>
    <w:p>
      <w:r>
        <w:t>5,17</w:t>
      </w:r>
    </w:p>
    <w:p>
      <w:r>
        <w:t>0,06</w:t>
      </w:r>
    </w:p>
    <w:p>
      <w:r>
        <w:t>2,89</w:t>
      </w:r>
    </w:p>
    <w:p>
      <w:r>
        <w:t>4,56</w:t>
      </w:r>
    </w:p>
    <w:p>
      <w:r>
        <w:t>0,42</w:t>
      </w:r>
    </w:p>
    <w:p>
      <w:r>
        <w:t>0,35</w:t>
      </w:r>
    </w:p>
    <w:p>
      <w:r>
        <w:t>4,83</w:t>
      </w:r>
    </w:p>
    <w:p>
      <w:r>
        <w:t>2,55</w:t>
      </w:r>
    </w:p>
    <w:p>
      <w:r>
        <w:t>14,11</w:t>
      </w:r>
    </w:p>
    <w:p>
      <w:r>
        <w:t>LUC/PNN</w:t>
      </w:r>
    </w:p>
    <w:p>
      <w:r>
        <w:t>0,29</w:t>
      </w:r>
    </w:p>
    <w:p>
      <w:r>
        <w:t>9,94</w:t>
      </w:r>
    </w:p>
    <w:p>
      <w:r>
        <w:t>3,43</w:t>
      </w:r>
    </w:p>
    <w:p>
      <w:r>
        <w:t>3,13</w:t>
      </w:r>
    </w:p>
    <w:p>
      <w:r>
        <w:t>0,06</w:t>
      </w:r>
    </w:p>
    <w:p>
      <w:r>
        <w:t>2,88</w:t>
      </w:r>
    </w:p>
    <w:p>
      <w:r>
        <w:t>4,56</w:t>
      </w:r>
    </w:p>
    <w:p>
      <w:r>
        <w:t>0,42</w:t>
      </w:r>
    </w:p>
    <w:p>
      <w:r>
        <w:t>0,20</w:t>
      </w:r>
    </w:p>
    <w:p>
      <w:r>
        <w:t>4,81</w:t>
      </w:r>
    </w:p>
    <w:p>
      <w:r>
        <w:t>1,25</w:t>
      </w:r>
    </w:p>
    <w:p>
      <w:r>
        <w:t>14,11</w:t>
      </w:r>
    </w:p>
    <w:p>
      <w:r>
        <w:t>HNK/PNN</w:t>
      </w:r>
    </w:p>
    <w:p>
      <w:r>
        <w:t>0,59</w:t>
      </w:r>
    </w:p>
    <w:p>
      <w:r>
        <w:t>3,32</w:t>
      </w:r>
    </w:p>
    <w:p>
      <w:r>
        <w:t>6,11</w:t>
      </w:r>
    </w:p>
    <w:p>
      <w:r>
        <w:t>5,91</w:t>
      </w:r>
    </w:p>
    <w:p>
      <w:r>
        <w:t>1,65</w:t>
      </w:r>
    </w:p>
    <w:p>
      <w:r>
        <w:t>0,22</w:t>
      </w:r>
    </w:p>
    <w:p>
      <w:r>
        <w:t>0,46</w:t>
      </w:r>
    </w:p>
    <w:p>
      <w:r>
        <w:t>0,50</w:t>
      </w:r>
    </w:p>
    <w:p>
      <w:r>
        <w:t>2,29</w:t>
      </w:r>
    </w:p>
    <w:p>
      <w:r>
        <w:t>2,09</w:t>
      </w:r>
    </w:p>
    <w:p>
      <w:r>
        <w:t>18,51</w:t>
      </w:r>
    </w:p>
    <w:p>
      <w:r>
        <w:t>CLN/PNN</w:t>
      </w:r>
    </w:p>
    <w:p>
      <w:r>
        <w:t>0,80</w:t>
      </w:r>
    </w:p>
    <w:p>
      <w:r>
        <w:t>0,50</w:t>
      </w:r>
    </w:p>
    <w:p>
      <w:r>
        <w:t>0,66</w:t>
      </w:r>
    </w:p>
    <w:p>
      <w:r>
        <w:t>1,90</w:t>
      </w:r>
    </w:p>
    <w:p>
      <w:r>
        <w:t>4,66</w:t>
      </w:r>
    </w:p>
    <w:p>
      <w:r>
        <w:t>1,50</w:t>
      </w:r>
    </w:p>
    <w:p>
      <w:r>
        <w:t>1,20</w:t>
      </w:r>
    </w:p>
    <w:p>
      <w:r>
        <w:t>0,82</w:t>
      </w:r>
    </w:p>
    <w:p>
      <w:r>
        <w:t>2,80</w:t>
      </w:r>
    </w:p>
    <w:p>
      <w:r>
        <w:t>2,14</w:t>
      </w:r>
    </w:p>
    <w:p>
      <w:r>
        <w:t>3,59</w:t>
      </w:r>
    </w:p>
    <w:p>
      <w:r>
        <w:t>1,96</w:t>
      </w:r>
    </w:p>
    <w:p>
      <w:r>
        <w:t>RPH/PNN</w:t>
      </w:r>
    </w:p>
    <w:p>
      <w:r>
        <w:t>-</w:t>
      </w:r>
    </w:p>
    <w:p>
      <w:r>
        <w:t>-</w:t>
      </w:r>
    </w:p>
    <w:p>
      <w:r>
        <w:t>2,26</w:t>
      </w:r>
    </w:p>
    <w:p>
      <w:r>
        <w:t>-</w:t>
      </w:r>
    </w:p>
    <w:p>
      <w:r>
        <w:t>-</w:t>
      </w:r>
    </w:p>
    <w:p>
      <w:r>
        <w:t>-</w:t>
      </w:r>
    </w:p>
    <w:p>
      <w:r>
        <w:t>2,94</w:t>
      </w:r>
    </w:p>
    <w:p>
      <w:r>
        <w:t>-</w:t>
      </w:r>
    </w:p>
    <w:p>
      <w:r>
        <w:t>-</w:t>
      </w:r>
    </w:p>
    <w:p>
      <w:r>
        <w:t>0,05</w:t>
      </w:r>
    </w:p>
    <w:p>
      <w:r>
        <w:t>-</w:t>
      </w:r>
    </w:p>
    <w:p>
      <w:r>
        <w:t>-</w:t>
      </w:r>
    </w:p>
    <w:p>
      <w:r>
        <w:t>RDD/PNN</w:t>
      </w:r>
    </w:p>
    <w:p>
      <w:r>
        <w:t>-</w:t>
      </w:r>
    </w:p>
    <w:p>
      <w:r>
        <w:t>-</w:t>
      </w:r>
    </w:p>
    <w:p>
      <w:r>
        <w:t>-</w:t>
      </w:r>
    </w:p>
    <w:p>
      <w:r>
        <w:t>-</w:t>
      </w:r>
    </w:p>
    <w:p>
      <w:r>
        <w:t>-</w:t>
      </w:r>
    </w:p>
    <w:p>
      <w:r>
        <w:t>-</w:t>
      </w:r>
    </w:p>
    <w:p>
      <w:r>
        <w:t>-</w:t>
      </w:r>
    </w:p>
    <w:p>
      <w:r>
        <w:t>-</w:t>
      </w:r>
    </w:p>
    <w:p>
      <w:r>
        <w:t>-</w:t>
      </w:r>
    </w:p>
    <w:p>
      <w:r>
        <w:t>-</w:t>
      </w:r>
    </w:p>
    <w:p>
      <w:r>
        <w:t>-</w:t>
      </w:r>
    </w:p>
    <w:p>
      <w:r>
        <w:t>-</w:t>
      </w:r>
    </w:p>
    <w:p>
      <w:r>
        <w:t>RSX/PNN</w:t>
      </w:r>
    </w:p>
    <w:p>
      <w:r>
        <w:t>-</w:t>
      </w:r>
    </w:p>
    <w:p>
      <w:r>
        <w:t>-</w:t>
      </w:r>
    </w:p>
    <w:p>
      <w:r>
        <w:t>-</w:t>
      </w:r>
    </w:p>
    <w:p>
      <w:r>
        <w:t>-</w:t>
      </w:r>
    </w:p>
    <w:p>
      <w:r>
        <w:t>-</w:t>
      </w:r>
    </w:p>
    <w:p>
      <w:r>
        <w:t>-</w:t>
      </w:r>
    </w:p>
    <w:p>
      <w:r>
        <w:t>0,58</w:t>
      </w:r>
    </w:p>
    <w:p>
      <w:r>
        <w:t>-</w:t>
      </w:r>
    </w:p>
    <w:p>
      <w:r>
        <w:t>-</w:t>
      </w:r>
    </w:p>
    <w:p>
      <w:r>
        <w:t>-</w:t>
      </w:r>
    </w:p>
    <w:p>
      <w:r>
        <w:t>-</w:t>
      </w:r>
    </w:p>
    <w:p>
      <w:r>
        <w:t>-</w:t>
      </w:r>
    </w:p>
    <w:p>
      <w:r>
        <w:t>RSN/PNN</w:t>
      </w:r>
    </w:p>
    <w:p>
      <w:r>
        <w:t>-</w:t>
      </w:r>
    </w:p>
    <w:p>
      <w:r>
        <w:t>-</w:t>
      </w:r>
    </w:p>
    <w:p>
      <w:r>
        <w:t>-</w:t>
      </w:r>
    </w:p>
    <w:p>
      <w:r>
        <w:t>-</w:t>
      </w:r>
    </w:p>
    <w:p>
      <w:r>
        <w:t>-</w:t>
      </w:r>
    </w:p>
    <w:p>
      <w:r>
        <w:t>-</w:t>
      </w:r>
    </w:p>
    <w:p>
      <w:r>
        <w:t>-</w:t>
      </w:r>
    </w:p>
    <w:p>
      <w:r>
        <w:t>-</w:t>
      </w:r>
    </w:p>
    <w:p>
      <w:r>
        <w:t>-</w:t>
      </w:r>
    </w:p>
    <w:p>
      <w:r>
        <w:t>-</w:t>
      </w:r>
    </w:p>
    <w:p>
      <w:r>
        <w:t>-</w:t>
      </w:r>
    </w:p>
    <w:p>
      <w:r>
        <w:t>-</w:t>
      </w:r>
    </w:p>
    <w:p>
      <w:r>
        <w:t>NTS/PNN</w:t>
      </w:r>
    </w:p>
    <w:p>
      <w:r>
        <w:t>0,15</w:t>
      </w:r>
    </w:p>
    <w:p>
      <w:r>
        <w:t>-</w:t>
      </w:r>
    </w:p>
    <w:p>
      <w:r>
        <w:t>3,00</w:t>
      </w:r>
    </w:p>
    <w:p>
      <w:r>
        <w:t>0,08</w:t>
      </w:r>
    </w:p>
    <w:p>
      <w:r>
        <w:t>-</w:t>
      </w:r>
    </w:p>
    <w:p>
      <w:r>
        <w:t>0,03</w:t>
      </w:r>
    </w:p>
    <w:p>
      <w:r>
        <w:t>-</w:t>
      </w:r>
    </w:p>
    <w:p>
      <w:r>
        <w:t>0,49</w:t>
      </w:r>
    </w:p>
    <w:p>
      <w:r>
        <w:t>-</w:t>
      </w:r>
    </w:p>
    <w:p>
      <w:r>
        <w:t>-</w:t>
      </w:r>
    </w:p>
    <w:p>
      <w:r>
        <w:t>0,40</w:t>
      </w:r>
    </w:p>
    <w:p>
      <w:r>
        <w:t>-</w:t>
      </w:r>
    </w:p>
    <w:p>
      <w:r>
        <w:t>LMU/PNN</w:t>
      </w:r>
    </w:p>
    <w:p>
      <w:r>
        <w:t>-</w:t>
      </w:r>
    </w:p>
    <w:p>
      <w:r>
        <w:t>-</w:t>
      </w:r>
    </w:p>
    <w:p>
      <w:r>
        <w:t>-</w:t>
      </w:r>
    </w:p>
    <w:p>
      <w:r>
        <w:t>-</w:t>
      </w:r>
    </w:p>
    <w:p>
      <w:r>
        <w:t>-</w:t>
      </w:r>
    </w:p>
    <w:p>
      <w:r>
        <w:t>-</w:t>
      </w:r>
    </w:p>
    <w:p>
      <w:r>
        <w:t>-</w:t>
      </w:r>
    </w:p>
    <w:p>
      <w:r>
        <w:t>-</w:t>
      </w:r>
    </w:p>
    <w:p>
      <w:r>
        <w:t>-</w:t>
      </w:r>
    </w:p>
    <w:p>
      <w:r>
        <w:t>-</w:t>
      </w:r>
    </w:p>
    <w:p>
      <w:r>
        <w:t>-</w:t>
      </w:r>
    </w:p>
    <w:p>
      <w:r>
        <w:t>-</w:t>
      </w:r>
    </w:p>
    <w:p>
      <w:r>
        <w:t>NKH/PNN</w:t>
      </w:r>
    </w:p>
    <w:p>
      <w:r>
        <w:t>-</w:t>
      </w:r>
    </w:p>
    <w:p>
      <w:r>
        <w:t>-</w:t>
      </w:r>
    </w:p>
    <w:p>
      <w:r>
        <w:t>-</w:t>
      </w:r>
    </w:p>
    <w:p>
      <w:r>
        <w:t>-</w:t>
      </w:r>
    </w:p>
    <w:p>
      <w:r>
        <w:t>-</w:t>
      </w:r>
    </w:p>
    <w:p>
      <w:r>
        <w:t>-</w:t>
      </w:r>
    </w:p>
    <w:p>
      <w:r>
        <w:t>-</w:t>
      </w:r>
    </w:p>
    <w:p>
      <w:r>
        <w:t>-</w:t>
      </w:r>
    </w:p>
    <w:p>
      <w:r>
        <w:t>-</w:t>
      </w:r>
    </w:p>
    <w:p>
      <w:r>
        <w:t>-</w:t>
      </w:r>
    </w:p>
    <w:p>
      <w:r>
        <w:t>-</w:t>
      </w:r>
    </w:p>
    <w:p>
      <w:r>
        <w:t>-</w:t>
      </w:r>
    </w:p>
    <w:p>
      <w:r>
        <w:t>LUA/CLN</w:t>
      </w:r>
    </w:p>
    <w:p>
      <w:r>
        <w:t>-</w:t>
      </w:r>
    </w:p>
    <w:p>
      <w:r>
        <w:t>-</w:t>
      </w:r>
    </w:p>
    <w:p>
      <w:r>
        <w:t>-</w:t>
      </w:r>
    </w:p>
    <w:p>
      <w:r>
        <w:t>-</w:t>
      </w:r>
    </w:p>
    <w:p>
      <w:r>
        <w:t>-</w:t>
      </w:r>
    </w:p>
    <w:p>
      <w:r>
        <w:t>-</w:t>
      </w:r>
    </w:p>
    <w:p>
      <w:r>
        <w:t>-</w:t>
      </w:r>
    </w:p>
    <w:p>
      <w:r>
        <w:t>-</w:t>
      </w:r>
    </w:p>
    <w:p>
      <w:r>
        <w:t>-</w:t>
      </w:r>
    </w:p>
    <w:p>
      <w:r>
        <w:t>-</w:t>
      </w:r>
    </w:p>
    <w:p>
      <w:r>
        <w:t>-</w:t>
      </w:r>
    </w:p>
    <w:p>
      <w:r>
        <w:t>-</w:t>
      </w:r>
    </w:p>
    <w:p>
      <w:r>
        <w:t>LUA/LNP</w:t>
      </w:r>
    </w:p>
    <w:p>
      <w:r>
        <w:t>-</w:t>
      </w:r>
    </w:p>
    <w:p>
      <w:r>
        <w:t>-</w:t>
      </w:r>
    </w:p>
    <w:p>
      <w:r>
        <w:t>-</w:t>
      </w:r>
    </w:p>
    <w:p>
      <w:r>
        <w:t>-</w:t>
      </w:r>
    </w:p>
    <w:p>
      <w:r>
        <w:t>-</w:t>
      </w:r>
    </w:p>
    <w:p>
      <w:r>
        <w:t>-</w:t>
      </w:r>
    </w:p>
    <w:p>
      <w:r>
        <w:t>-</w:t>
      </w:r>
    </w:p>
    <w:p>
      <w:r>
        <w:t>-</w:t>
      </w:r>
    </w:p>
    <w:p>
      <w:r>
        <w:t>-</w:t>
      </w:r>
    </w:p>
    <w:p>
      <w:r>
        <w:t>-</w:t>
      </w:r>
    </w:p>
    <w:p>
      <w:r>
        <w:t>-</w:t>
      </w:r>
    </w:p>
    <w:p>
      <w:r>
        <w:t>-</w:t>
      </w:r>
    </w:p>
    <w:p>
      <w:r>
        <w:t>LUA/NTS</w:t>
      </w:r>
    </w:p>
    <w:p>
      <w:r>
        <w:t>-</w:t>
      </w:r>
    </w:p>
    <w:p>
      <w:r>
        <w:t>-</w:t>
      </w:r>
    </w:p>
    <w:p>
      <w:r>
        <w:t>-</w:t>
      </w:r>
    </w:p>
    <w:p>
      <w:r>
        <w:t>-</w:t>
      </w:r>
    </w:p>
    <w:p>
      <w:r>
        <w:t>-</w:t>
      </w:r>
    </w:p>
    <w:p>
      <w:r>
        <w:t>-</w:t>
      </w:r>
    </w:p>
    <w:p>
      <w:r>
        <w:t>-</w:t>
      </w:r>
    </w:p>
    <w:p>
      <w:r>
        <w:t>-</w:t>
      </w:r>
    </w:p>
    <w:p>
      <w:r>
        <w:t>-</w:t>
      </w:r>
    </w:p>
    <w:p>
      <w:r>
        <w:t>-</w:t>
      </w:r>
    </w:p>
    <w:p>
      <w:r>
        <w:t>-</w:t>
      </w:r>
    </w:p>
    <w:p>
      <w:r>
        <w:t>-</w:t>
      </w:r>
    </w:p>
    <w:p>
      <w:r>
        <w:t>LUA/LMU</w:t>
      </w:r>
    </w:p>
    <w:p>
      <w:r>
        <w:t>-</w:t>
      </w:r>
    </w:p>
    <w:p>
      <w:r>
        <w:t>-</w:t>
      </w:r>
    </w:p>
    <w:p>
      <w:r>
        <w:t>-</w:t>
      </w:r>
    </w:p>
    <w:p>
      <w:r>
        <w:t>-</w:t>
      </w:r>
    </w:p>
    <w:p>
      <w:r>
        <w:t>-</w:t>
      </w:r>
    </w:p>
    <w:p>
      <w:r>
        <w:t>-</w:t>
      </w:r>
    </w:p>
    <w:p>
      <w:r>
        <w:t>-</w:t>
      </w:r>
    </w:p>
    <w:p>
      <w:r>
        <w:t>-</w:t>
      </w:r>
    </w:p>
    <w:p>
      <w:r>
        <w:t>-</w:t>
      </w:r>
    </w:p>
    <w:p>
      <w:r>
        <w:t>-</w:t>
      </w:r>
    </w:p>
    <w:p>
      <w:r>
        <w:t>-</w:t>
      </w:r>
    </w:p>
    <w:p>
      <w:r>
        <w:t>-</w:t>
      </w:r>
    </w:p>
    <w:p>
      <w:r>
        <w:t>HNK/NTS</w:t>
      </w:r>
    </w:p>
    <w:p>
      <w:r>
        <w:t>-</w:t>
      </w:r>
    </w:p>
    <w:p>
      <w:r>
        <w:t>-</w:t>
      </w:r>
    </w:p>
    <w:p>
      <w:r>
        <w:t>-</w:t>
      </w:r>
    </w:p>
    <w:p>
      <w:r>
        <w:t>-</w:t>
      </w:r>
    </w:p>
    <w:p>
      <w:r>
        <w:t>-</w:t>
      </w:r>
    </w:p>
    <w:p>
      <w:r>
        <w:t>-</w:t>
      </w:r>
    </w:p>
    <w:p>
      <w:r>
        <w:t>-</w:t>
      </w:r>
    </w:p>
    <w:p>
      <w:r>
        <w:t>-</w:t>
      </w:r>
    </w:p>
    <w:p>
      <w:r>
        <w:t>-</w:t>
      </w:r>
    </w:p>
    <w:p>
      <w:r>
        <w:t>-</w:t>
      </w:r>
    </w:p>
    <w:p>
      <w:r>
        <w:t>-</w:t>
      </w:r>
    </w:p>
    <w:p>
      <w:r>
        <w:t>-</w:t>
      </w:r>
    </w:p>
    <w:p>
      <w:r>
        <w:t>HNK/LMU</w:t>
      </w:r>
    </w:p>
    <w:p>
      <w:r>
        <w:t>-</w:t>
      </w:r>
    </w:p>
    <w:p>
      <w:r>
        <w:t>-</w:t>
      </w:r>
    </w:p>
    <w:p>
      <w:r>
        <w:t>-</w:t>
      </w:r>
    </w:p>
    <w:p>
      <w:r>
        <w:t>-</w:t>
      </w:r>
    </w:p>
    <w:p>
      <w:r>
        <w:t>-</w:t>
      </w:r>
    </w:p>
    <w:p>
      <w:r>
        <w:t>-</w:t>
      </w:r>
    </w:p>
    <w:p>
      <w:r>
        <w:t>-</w:t>
      </w:r>
    </w:p>
    <w:p>
      <w:r>
        <w:t>-</w:t>
      </w:r>
    </w:p>
    <w:p>
      <w:r>
        <w:t>-</w:t>
      </w:r>
    </w:p>
    <w:p>
      <w:r>
        <w:t>-</w:t>
      </w:r>
    </w:p>
    <w:p>
      <w:r>
        <w:t>-</w:t>
      </w:r>
    </w:p>
    <w:p>
      <w:r>
        <w:t>-</w:t>
      </w:r>
    </w:p>
    <w:p>
      <w:r>
        <w:t>RPH/NKR(a)</w:t>
      </w:r>
    </w:p>
    <w:p>
      <w:r>
        <w:t>-</w:t>
      </w:r>
    </w:p>
    <w:p>
      <w:r>
        <w:t>-</w:t>
      </w:r>
    </w:p>
    <w:p>
      <w:r>
        <w:t>-</w:t>
      </w:r>
    </w:p>
    <w:p>
      <w:r>
        <w:t>-</w:t>
      </w:r>
    </w:p>
    <w:p>
      <w:r>
        <w:t>-</w:t>
      </w:r>
    </w:p>
    <w:p>
      <w:r>
        <w:t>-</w:t>
      </w:r>
    </w:p>
    <w:p>
      <w:r>
        <w:t>-</w:t>
      </w:r>
    </w:p>
    <w:p>
      <w:r>
        <w:t>-</w:t>
      </w:r>
    </w:p>
    <w:p>
      <w:r>
        <w:t>-</w:t>
      </w:r>
    </w:p>
    <w:p>
      <w:r>
        <w:t>-</w:t>
      </w:r>
    </w:p>
    <w:p>
      <w:r>
        <w:t>-</w:t>
      </w:r>
    </w:p>
    <w:p>
      <w:r>
        <w:t>-</w:t>
      </w:r>
    </w:p>
    <w:p>
      <w:r>
        <w:t>RDD/NKR(a)</w:t>
      </w:r>
    </w:p>
    <w:p>
      <w:r>
        <w:t>-</w:t>
      </w:r>
    </w:p>
    <w:p>
      <w:r>
        <w:t>-</w:t>
      </w:r>
    </w:p>
    <w:p>
      <w:r>
        <w:t>-</w:t>
      </w:r>
    </w:p>
    <w:p>
      <w:r>
        <w:t>-</w:t>
      </w:r>
    </w:p>
    <w:p>
      <w:r>
        <w:t>-</w:t>
      </w:r>
    </w:p>
    <w:p>
      <w:r>
        <w:t>-</w:t>
      </w:r>
    </w:p>
    <w:p>
      <w:r>
        <w:t>-</w:t>
      </w:r>
    </w:p>
    <w:p>
      <w:r>
        <w:t>-</w:t>
      </w:r>
    </w:p>
    <w:p>
      <w:r>
        <w:t>-</w:t>
      </w:r>
    </w:p>
    <w:p>
      <w:r>
        <w:t>-</w:t>
      </w:r>
    </w:p>
    <w:p>
      <w:r>
        <w:t>-</w:t>
      </w:r>
    </w:p>
    <w:p>
      <w:r>
        <w:t>-</w:t>
      </w:r>
    </w:p>
    <w:p>
      <w:r>
        <w:t>RSX/NKR(a)</w:t>
      </w:r>
    </w:p>
    <w:p>
      <w:r>
        <w:t>-</w:t>
      </w:r>
    </w:p>
    <w:p>
      <w:r>
        <w:t>-</w:t>
      </w:r>
    </w:p>
    <w:p>
      <w:r>
        <w:t>-</w:t>
      </w:r>
    </w:p>
    <w:p>
      <w:r>
        <w:t>-</w:t>
      </w:r>
    </w:p>
    <w:p>
      <w:r>
        <w:t>-</w:t>
      </w:r>
    </w:p>
    <w:p>
      <w:r>
        <w:t>-</w:t>
      </w:r>
    </w:p>
    <w:p>
      <w:r>
        <w:t>-</w:t>
      </w:r>
    </w:p>
    <w:p>
      <w:r>
        <w:t>-</w:t>
      </w:r>
    </w:p>
    <w:p>
      <w:r>
        <w:t>-</w:t>
      </w:r>
    </w:p>
    <w:p>
      <w:r>
        <w:t>-</w:t>
      </w:r>
    </w:p>
    <w:p>
      <w:r>
        <w:t>-</w:t>
      </w:r>
    </w:p>
    <w:p>
      <w:r>
        <w:t>-</w:t>
      </w:r>
    </w:p>
    <w:p>
      <w:r>
        <w:t>RSN/NKR(a)</w:t>
      </w:r>
    </w:p>
    <w:p>
      <w:r>
        <w:t>-</w:t>
      </w:r>
    </w:p>
    <w:p>
      <w:r>
        <w:t>-</w:t>
      </w:r>
    </w:p>
    <w:p>
      <w:r>
        <w:t>-</w:t>
      </w:r>
    </w:p>
    <w:p>
      <w:r>
        <w:t>-</w:t>
      </w:r>
    </w:p>
    <w:p>
      <w:r>
        <w:t>-</w:t>
      </w:r>
    </w:p>
    <w:p>
      <w:r>
        <w:t>-</w:t>
      </w:r>
    </w:p>
    <w:p>
      <w:r>
        <w:t>-</w:t>
      </w:r>
    </w:p>
    <w:p>
      <w:r>
        <w:t>-</w:t>
      </w:r>
    </w:p>
    <w:p>
      <w:r>
        <w:t>-</w:t>
      </w:r>
    </w:p>
    <w:p>
      <w:r>
        <w:t>-</w:t>
      </w:r>
    </w:p>
    <w:p>
      <w:r>
        <w:t>-</w:t>
      </w:r>
    </w:p>
    <w:p>
      <w:r>
        <w:t>-</w:t>
      </w:r>
    </w:p>
    <w:p>
      <w:r>
        <w:t>PKO/OTC</w:t>
      </w:r>
    </w:p>
    <w:p>
      <w:r>
        <w:t>0,06</w:t>
      </w:r>
    </w:p>
    <w:p>
      <w:r>
        <w:t>0,94</w:t>
      </w:r>
    </w:p>
    <w:p>
      <w:r>
        <w:t>0,76</w:t>
      </w:r>
    </w:p>
    <w:p>
      <w:r>
        <w:t>0,73</w:t>
      </w:r>
    </w:p>
    <w:p>
      <w:r>
        <w:t>0,19</w:t>
      </w:r>
    </w:p>
    <w:p>
      <w:r>
        <w:t>-</w:t>
      </w:r>
    </w:p>
    <w:p>
      <w:r>
        <w:t>0,28</w:t>
      </w:r>
    </w:p>
    <w:p>
      <w:r>
        <w:t>0,17</w:t>
      </w:r>
    </w:p>
    <w:p>
      <w:r>
        <w:t>0,10</w:t>
      </w:r>
    </w:p>
    <w:p>
      <w:r>
        <w:t>0,20</w:t>
      </w:r>
    </w:p>
    <w:p>
      <w:r>
        <w:t>-</w:t>
      </w:r>
    </w:p>
    <w:p>
      <w:r>
        <w:t>0,37</w:t>
      </w:r>
    </w:p>
    <w:p>
      <w:r>
        <w:t>4. Kế hoạch đưa đất chưa sử dụng vào sử dụng</w:t>
      </w:r>
    </w:p>
    <w:p>
      <w:r>
        <w:t>Đơn vị tính: ha</w:t>
      </w:r>
    </w:p>
    <w:p>
      <w:r>
        <w:t>STT</w:t>
      </w:r>
    </w:p>
    <w:p>
      <w:r>
        <w:t>Chỉ tiêu</w:t>
      </w:r>
    </w:p>
    <w:p>
      <w:r>
        <w:t>Mã</w:t>
      </w:r>
    </w:p>
    <w:p>
      <w:r>
        <w:t>Tổng diện tích</w:t>
      </w:r>
    </w:p>
    <w:p>
      <w:r>
        <w:t>Diện tích phân theo đơn vị hành chính xã</w:t>
      </w:r>
    </w:p>
    <w:p>
      <w:r>
        <w:t>Khánh Hợp</w:t>
      </w:r>
    </w:p>
    <w:p>
      <w:r>
        <w:t>Nghi Công Bắc</w:t>
      </w:r>
    </w:p>
    <w:p>
      <w:r>
        <w:t>Nghi Công Nam</w:t>
      </w:r>
    </w:p>
    <w:p>
      <w:r>
        <w:t>Nghi Diên</w:t>
      </w:r>
    </w:p>
    <w:p>
      <w:r>
        <w:t>Nghi Đồng</w:t>
      </w:r>
    </w:p>
    <w:p>
      <w:r>
        <w:t>(1)</w:t>
      </w:r>
    </w:p>
    <w:p>
      <w:r>
        <w:t>(2)</w:t>
      </w:r>
    </w:p>
    <w:p>
      <w:r>
        <w:t>(3)</w:t>
      </w:r>
    </w:p>
    <w:p>
      <w:r>
        <w:t>(4)</w:t>
      </w:r>
    </w:p>
    <w:p>
      <w:r>
        <w:t>(5)</w:t>
      </w:r>
    </w:p>
    <w:p>
      <w:r>
        <w:t>(6)</w:t>
      </w:r>
    </w:p>
    <w:p>
      <w:r>
        <w:t>(7)</w:t>
      </w:r>
    </w:p>
    <w:p>
      <w:r>
        <w:t>(8)</w:t>
      </w:r>
    </w:p>
    <w:p>
      <w:r>
        <w:t>(9)</w:t>
      </w:r>
    </w:p>
    <w:p>
      <w:r>
        <w:t>1</w:t>
      </w:r>
    </w:p>
    <w:p>
      <w:r>
        <w:t>Đất nông nghiệp</w:t>
      </w:r>
    </w:p>
    <w:p>
      <w:r>
        <w:t>NNP</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2</w:t>
      </w:r>
    </w:p>
    <w:p>
      <w:r>
        <w:t>Đất phi nông nghiệp</w:t>
      </w:r>
    </w:p>
    <w:p>
      <w:r>
        <w:t>PNN</w:t>
      </w:r>
    </w:p>
    <w:p>
      <w:r>
        <w:t>10,34</w:t>
      </w:r>
    </w:p>
    <w:p>
      <w:r>
        <w:t>-</w:t>
      </w:r>
    </w:p>
    <w:p>
      <w:r>
        <w:t>0,03</w:t>
      </w:r>
    </w:p>
    <w:p>
      <w:r>
        <w:t>-</w:t>
      </w:r>
    </w:p>
    <w:p>
      <w:r>
        <w:t>-</w:t>
      </w:r>
    </w:p>
    <w:p>
      <w:r>
        <w:t>1,14</w:t>
      </w:r>
    </w:p>
    <w:p>
      <w:r>
        <w:t>Trong đó:</w:t>
      </w:r>
    </w:p>
    <w:p>
      <w:r>
        <w:t>2.1</w:t>
      </w:r>
    </w:p>
    <w:p>
      <w:r>
        <w:t>Đất quốc phòng</w:t>
      </w:r>
    </w:p>
    <w:p>
      <w:r>
        <w:t>CQP</w:t>
      </w:r>
    </w:p>
    <w:p>
      <w:r>
        <w:t>-</w:t>
      </w:r>
    </w:p>
    <w:p>
      <w:r>
        <w:t>-</w:t>
      </w:r>
    </w:p>
    <w:p>
      <w:r>
        <w:t>-</w:t>
      </w:r>
    </w:p>
    <w:p>
      <w:r>
        <w:t>-</w:t>
      </w:r>
    </w:p>
    <w:p>
      <w:r>
        <w:t>-</w:t>
      </w:r>
    </w:p>
    <w:p>
      <w:r>
        <w:t>-</w:t>
      </w:r>
    </w:p>
    <w:p>
      <w:r>
        <w:t>2.2</w:t>
      </w:r>
    </w:p>
    <w:p>
      <w:r>
        <w:t>Đất an ninh</w:t>
      </w:r>
    </w:p>
    <w:p>
      <w:r>
        <w:t>CAN</w:t>
      </w:r>
    </w:p>
    <w:p>
      <w:r>
        <w:t>0,13</w:t>
      </w:r>
    </w:p>
    <w:p>
      <w:r>
        <w:t>-</w:t>
      </w:r>
    </w:p>
    <w:p>
      <w:r>
        <w:t>-</w:t>
      </w:r>
    </w:p>
    <w:p>
      <w:r>
        <w:t>-</w:t>
      </w:r>
    </w:p>
    <w:p>
      <w:r>
        <w:t>-</w:t>
      </w:r>
    </w:p>
    <w:p>
      <w:r>
        <w:t>-</w:t>
      </w:r>
    </w:p>
    <w:p>
      <w:r>
        <w:t>2.3</w:t>
      </w:r>
    </w:p>
    <w:p>
      <w:r>
        <w:t>Đất khu công nghiệp</w:t>
      </w:r>
    </w:p>
    <w:p>
      <w:r>
        <w:t>SKK</w:t>
      </w:r>
    </w:p>
    <w:p>
      <w:r>
        <w:t>1,07</w:t>
      </w:r>
    </w:p>
    <w:p>
      <w:r>
        <w:t>-</w:t>
      </w:r>
    </w:p>
    <w:p>
      <w:r>
        <w:t>-</w:t>
      </w:r>
    </w:p>
    <w:p>
      <w:r>
        <w:t>-</w:t>
      </w:r>
    </w:p>
    <w:p>
      <w:r>
        <w:t>-</w:t>
      </w:r>
    </w:p>
    <w:p>
      <w:r>
        <w:t>0,80</w:t>
      </w:r>
    </w:p>
    <w:p>
      <w:r>
        <w:t>2.4</w:t>
      </w:r>
    </w:p>
    <w:p>
      <w:r>
        <w:t>Đất cụm công nghiệp</w:t>
      </w:r>
    </w:p>
    <w:p>
      <w:r>
        <w:t>SKN</w:t>
      </w:r>
    </w:p>
    <w:p>
      <w:r>
        <w:t>-</w:t>
      </w:r>
    </w:p>
    <w:p>
      <w:r>
        <w:t>-</w:t>
      </w:r>
    </w:p>
    <w:p>
      <w:r>
        <w:t>-</w:t>
      </w:r>
    </w:p>
    <w:p>
      <w:r>
        <w:t>-</w:t>
      </w:r>
    </w:p>
    <w:p>
      <w:r>
        <w:t>-</w:t>
      </w:r>
    </w:p>
    <w:p>
      <w:r>
        <w:t>-</w:t>
      </w:r>
    </w:p>
    <w:p>
      <w:r>
        <w:t>2.5</w:t>
      </w:r>
    </w:p>
    <w:p>
      <w:r>
        <w:t>Đất thương mại, dịch vụ</w:t>
      </w:r>
    </w:p>
    <w:p>
      <w:r>
        <w:t>TMD</w:t>
      </w:r>
    </w:p>
    <w:p>
      <w:r>
        <w:t>0,13</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2.7</w:t>
      </w:r>
    </w:p>
    <w:p>
      <w:r>
        <w:t>Đất sử dụng cho hoạt động khoáng sản</w:t>
      </w:r>
    </w:p>
    <w:p>
      <w:r>
        <w:t>SKS</w:t>
      </w:r>
    </w:p>
    <w:p>
      <w:r>
        <w:t>0,09</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2.9</w:t>
      </w:r>
    </w:p>
    <w:p>
      <w:r>
        <w:t>Đất phát triển hạ tầng cấp quốc gia, cấp tỉnh, cấp huyện, cấp xã</w:t>
      </w:r>
    </w:p>
    <w:p>
      <w:r>
        <w:t>DHT</w:t>
      </w:r>
    </w:p>
    <w:p>
      <w:r>
        <w:t>4,04</w:t>
      </w:r>
    </w:p>
    <w:p>
      <w:r>
        <w:t>-</w:t>
      </w:r>
    </w:p>
    <w:p>
      <w:r>
        <w:t>-</w:t>
      </w:r>
    </w:p>
    <w:p>
      <w:r>
        <w:t>-</w:t>
      </w:r>
    </w:p>
    <w:p>
      <w:r>
        <w:t>-</w:t>
      </w:r>
    </w:p>
    <w:p>
      <w:r>
        <w:t>0,23</w:t>
      </w:r>
    </w:p>
    <w:p>
      <w:r>
        <w:t>Trong đó:</w:t>
      </w:r>
    </w:p>
    <w:p>
      <w:r>
        <w:t>-</w:t>
      </w:r>
    </w:p>
    <w:p>
      <w:r>
        <w:t>Đất giao thông</w:t>
      </w:r>
    </w:p>
    <w:p>
      <w:r>
        <w:t>DGT</w:t>
      </w:r>
    </w:p>
    <w:p>
      <w:r>
        <w:t>0,92</w:t>
      </w:r>
    </w:p>
    <w:p>
      <w:r>
        <w:t>-</w:t>
      </w:r>
    </w:p>
    <w:p>
      <w:r>
        <w:t>-</w:t>
      </w:r>
    </w:p>
    <w:p>
      <w:r>
        <w:t>-</w:t>
      </w:r>
    </w:p>
    <w:p>
      <w:r>
        <w:t>-</w:t>
      </w:r>
    </w:p>
    <w:p>
      <w:r>
        <w:t>0,23</w:t>
      </w:r>
    </w:p>
    <w:p>
      <w:r>
        <w:t>-</w:t>
      </w:r>
    </w:p>
    <w:p>
      <w:r>
        <w:t>Đất thủy lợi</w:t>
      </w:r>
    </w:p>
    <w:p>
      <w:r>
        <w:t>DTL</w:t>
      </w:r>
    </w:p>
    <w:p>
      <w:r>
        <w:t>2,91</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Đất xây dựng cơ sở y tế</w:t>
      </w:r>
    </w:p>
    <w:p>
      <w:r>
        <w:t>DYT</w:t>
      </w:r>
    </w:p>
    <w:p>
      <w:r>
        <w:t>0,08</w:t>
      </w:r>
    </w:p>
    <w:p>
      <w:r>
        <w:t>-</w:t>
      </w:r>
    </w:p>
    <w:p>
      <w:r>
        <w:t>-</w:t>
      </w:r>
    </w:p>
    <w:p>
      <w:r>
        <w:t>-</w:t>
      </w:r>
    </w:p>
    <w:p>
      <w:r>
        <w:t>-</w:t>
      </w:r>
    </w:p>
    <w:p>
      <w:r>
        <w:t>-</w:t>
      </w:r>
    </w:p>
    <w:p>
      <w:r>
        <w:t>-</w:t>
      </w:r>
    </w:p>
    <w:p>
      <w:r>
        <w:t>Đất xây dựng cơ sở giáo dục và đào tạo</w:t>
      </w:r>
    </w:p>
    <w:p>
      <w:r>
        <w:t>DGD</w:t>
      </w:r>
    </w:p>
    <w:p>
      <w:r>
        <w:t>0,01</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Đất công trình năng lượng</w:t>
      </w:r>
    </w:p>
    <w:p>
      <w:r>
        <w:t>DNL</w:t>
      </w:r>
    </w:p>
    <w:p>
      <w:r>
        <w:t>0,12</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Đất làm nghĩa trang, NĐ, nhà tang lễ, nhà hỏa táng</w:t>
      </w:r>
    </w:p>
    <w:p>
      <w:r>
        <w:t>NTD</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2.13</w:t>
      </w:r>
    </w:p>
    <w:p>
      <w:r>
        <w:t>Đất ở tại nông thôn</w:t>
      </w:r>
    </w:p>
    <w:p>
      <w:r>
        <w:t>ONT</w:t>
      </w:r>
    </w:p>
    <w:p>
      <w:r>
        <w:t>4,71</w:t>
      </w:r>
    </w:p>
    <w:p>
      <w:r>
        <w:t>-</w:t>
      </w:r>
    </w:p>
    <w:p>
      <w:r>
        <w:t>0,03</w:t>
      </w:r>
    </w:p>
    <w:p>
      <w:r>
        <w:t>-</w:t>
      </w:r>
    </w:p>
    <w:p>
      <w:r>
        <w:t>-</w:t>
      </w:r>
    </w:p>
    <w:p>
      <w:r>
        <w:t>0,11</w:t>
      </w:r>
    </w:p>
    <w:p>
      <w:r>
        <w:t>2.14</w:t>
      </w:r>
    </w:p>
    <w:p>
      <w:r>
        <w:t>Đất ở tại đô thị</w:t>
      </w:r>
    </w:p>
    <w:p>
      <w:r>
        <w:t>ODT</w:t>
      </w:r>
    </w:p>
    <w:p>
      <w:r>
        <w:t>0,17</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Diện tích phân theo đơn vị hành chính xã</w:t>
      </w:r>
    </w:p>
    <w:p>
      <w:r>
        <w:t>Mã</w:t>
      </w:r>
    </w:p>
    <w:p>
      <w:r>
        <w:t>Nghi Hoa</w:t>
      </w:r>
    </w:p>
    <w:p>
      <w:r>
        <w:t>Nghi Hưng</w:t>
      </w:r>
    </w:p>
    <w:p>
      <w:r>
        <w:t>Nghi Kiều</w:t>
      </w:r>
    </w:p>
    <w:p>
      <w:r>
        <w:t>Nghi Lâm</w:t>
      </w:r>
    </w:p>
    <w:p>
      <w:r>
        <w:t>Nghi Long</w:t>
      </w:r>
    </w:p>
    <w:p>
      <w:r>
        <w:t>Nghi Mỹ</w:t>
      </w:r>
    </w:p>
    <w:p>
      <w:r>
        <w:t>Nghi Phong</w:t>
      </w:r>
    </w:p>
    <w:p>
      <w:r>
        <w:t>Nghi Phương</w:t>
      </w:r>
    </w:p>
    <w:p>
      <w:r>
        <w:t>Nghi Quang</w:t>
      </w:r>
    </w:p>
    <w:p>
      <w:r>
        <w:t>Nghi Thạch</w:t>
      </w:r>
    </w:p>
    <w:p>
      <w:r>
        <w:t>Nghi Thái</w:t>
      </w:r>
    </w:p>
    <w:p>
      <w:r>
        <w:t>Nghi Thiết</w:t>
      </w:r>
    </w:p>
    <w:p>
      <w:r>
        <w:t>NNP</w:t>
      </w:r>
    </w:p>
    <w:p>
      <w:r>
        <w:t>-</w:t>
      </w:r>
    </w:p>
    <w:p>
      <w:r>
        <w:t>-</w:t>
      </w:r>
    </w:p>
    <w:p>
      <w:r>
        <w:t>-</w:t>
      </w:r>
    </w:p>
    <w:p>
      <w:r>
        <w:t>-</w:t>
      </w:r>
    </w:p>
    <w:p>
      <w:r>
        <w:t>-</w:t>
      </w:r>
    </w:p>
    <w:p>
      <w:r>
        <w:t>-</w:t>
      </w:r>
    </w:p>
    <w:p>
      <w:r>
        <w:t>-</w:t>
      </w:r>
    </w:p>
    <w:p>
      <w:r>
        <w:t>-</w:t>
      </w:r>
    </w:p>
    <w:p>
      <w:r>
        <w:t>-</w:t>
      </w:r>
    </w:p>
    <w:p>
      <w:r>
        <w:t>-</w:t>
      </w:r>
    </w:p>
    <w:p>
      <w:r>
        <w:t>-</w:t>
      </w:r>
    </w:p>
    <w:p>
      <w:r>
        <w:t>-</w:t>
      </w:r>
    </w:p>
    <w:p>
      <w:r>
        <w:t>LUA</w:t>
      </w:r>
    </w:p>
    <w:p>
      <w:r>
        <w:t>-</w:t>
      </w:r>
    </w:p>
    <w:p>
      <w:r>
        <w:t>-</w:t>
      </w:r>
    </w:p>
    <w:p>
      <w:r>
        <w:t>-</w:t>
      </w:r>
    </w:p>
    <w:p>
      <w:r>
        <w:t>-</w:t>
      </w:r>
    </w:p>
    <w:p>
      <w:r>
        <w:t>-</w:t>
      </w:r>
    </w:p>
    <w:p>
      <w:r>
        <w:t>-</w:t>
      </w:r>
    </w:p>
    <w:p>
      <w:r>
        <w:t>-</w:t>
      </w:r>
    </w:p>
    <w:p>
      <w:r>
        <w:t>-</w:t>
      </w:r>
    </w:p>
    <w:p>
      <w:r>
        <w:t>-</w:t>
      </w:r>
    </w:p>
    <w:p>
      <w:r>
        <w:t>-</w:t>
      </w:r>
    </w:p>
    <w:p>
      <w:r>
        <w:t>-</w:t>
      </w:r>
    </w:p>
    <w:p>
      <w:r>
        <w:t>-</w:t>
      </w:r>
    </w:p>
    <w:p>
      <w:r>
        <w:t>LUC</w:t>
      </w:r>
    </w:p>
    <w:p>
      <w:r>
        <w:t>-</w:t>
      </w:r>
    </w:p>
    <w:p>
      <w:r>
        <w:t>-</w:t>
      </w:r>
    </w:p>
    <w:p>
      <w:r>
        <w:t>-</w:t>
      </w:r>
    </w:p>
    <w:p>
      <w:r>
        <w:t>-</w:t>
      </w:r>
    </w:p>
    <w:p>
      <w:r>
        <w:t>-</w:t>
      </w:r>
    </w:p>
    <w:p>
      <w:r>
        <w:t>-</w:t>
      </w:r>
    </w:p>
    <w:p>
      <w:r>
        <w:t>-</w:t>
      </w:r>
    </w:p>
    <w:p>
      <w:r>
        <w:t>-</w:t>
      </w:r>
    </w:p>
    <w:p>
      <w:r>
        <w:t>-</w:t>
      </w:r>
    </w:p>
    <w:p>
      <w:r>
        <w:t>-</w:t>
      </w:r>
    </w:p>
    <w:p>
      <w:r>
        <w:t>-</w:t>
      </w:r>
    </w:p>
    <w:p>
      <w:r>
        <w:t>-</w:t>
      </w:r>
    </w:p>
    <w:p>
      <w:r>
        <w:t>HNK</w:t>
      </w:r>
    </w:p>
    <w:p>
      <w:r>
        <w:t>-</w:t>
      </w:r>
    </w:p>
    <w:p>
      <w:r>
        <w:t>-</w:t>
      </w:r>
    </w:p>
    <w:p>
      <w:r>
        <w:t>-</w:t>
      </w:r>
    </w:p>
    <w:p>
      <w:r>
        <w:t>-</w:t>
      </w:r>
    </w:p>
    <w:p>
      <w:r>
        <w:t>-</w:t>
      </w:r>
    </w:p>
    <w:p>
      <w:r>
        <w:t>-</w:t>
      </w:r>
    </w:p>
    <w:p>
      <w:r>
        <w:t>-</w:t>
      </w:r>
    </w:p>
    <w:p>
      <w:r>
        <w:t>-</w:t>
      </w:r>
    </w:p>
    <w:p>
      <w:r>
        <w:t>-</w:t>
      </w:r>
    </w:p>
    <w:p>
      <w:r>
        <w:t>-</w:t>
      </w:r>
    </w:p>
    <w:p>
      <w:r>
        <w:t>-</w:t>
      </w:r>
    </w:p>
    <w:p>
      <w:r>
        <w:t>-</w:t>
      </w:r>
    </w:p>
    <w:p>
      <w:r>
        <w:t>CLN</w:t>
      </w:r>
    </w:p>
    <w:p>
      <w:r>
        <w:t>-</w:t>
      </w:r>
    </w:p>
    <w:p>
      <w:r>
        <w:t>-</w:t>
      </w:r>
    </w:p>
    <w:p>
      <w:r>
        <w:t>-</w:t>
      </w:r>
    </w:p>
    <w:p>
      <w:r>
        <w:t>-</w:t>
      </w:r>
    </w:p>
    <w:p>
      <w:r>
        <w:t>-</w:t>
      </w:r>
    </w:p>
    <w:p>
      <w:r>
        <w:t>-</w:t>
      </w:r>
    </w:p>
    <w:p>
      <w:r>
        <w:t>-</w:t>
      </w:r>
    </w:p>
    <w:p>
      <w:r>
        <w:t>-</w:t>
      </w:r>
    </w:p>
    <w:p>
      <w:r>
        <w:t>-</w:t>
      </w:r>
    </w:p>
    <w:p>
      <w:r>
        <w:t>-</w:t>
      </w:r>
    </w:p>
    <w:p>
      <w:r>
        <w:t>-</w:t>
      </w:r>
    </w:p>
    <w:p>
      <w:r>
        <w:t>-</w:t>
      </w:r>
    </w:p>
    <w:p>
      <w:r>
        <w:t>RPH</w:t>
      </w:r>
    </w:p>
    <w:p>
      <w:r>
        <w:t>-</w:t>
      </w:r>
    </w:p>
    <w:p>
      <w:r>
        <w:t>-</w:t>
      </w:r>
    </w:p>
    <w:p>
      <w:r>
        <w:t>-</w:t>
      </w:r>
    </w:p>
    <w:p>
      <w:r>
        <w:t>-</w:t>
      </w:r>
    </w:p>
    <w:p>
      <w:r>
        <w:t>-</w:t>
      </w:r>
    </w:p>
    <w:p>
      <w:r>
        <w:t>-</w:t>
      </w:r>
    </w:p>
    <w:p>
      <w:r>
        <w:t>-</w:t>
      </w:r>
    </w:p>
    <w:p>
      <w:r>
        <w:t>-</w:t>
      </w:r>
    </w:p>
    <w:p>
      <w:r>
        <w:t>-</w:t>
      </w:r>
    </w:p>
    <w:p>
      <w:r>
        <w:t>-</w:t>
      </w:r>
    </w:p>
    <w:p>
      <w:r>
        <w:t>-</w:t>
      </w:r>
    </w:p>
    <w:p>
      <w:r>
        <w:t>-</w:t>
      </w:r>
    </w:p>
    <w:p>
      <w:r>
        <w:t>RDD</w:t>
      </w:r>
    </w:p>
    <w:p>
      <w:r>
        <w:t>-</w:t>
      </w:r>
    </w:p>
    <w:p>
      <w:r>
        <w:t>-</w:t>
      </w:r>
    </w:p>
    <w:p>
      <w:r>
        <w:t>-</w:t>
      </w:r>
    </w:p>
    <w:p>
      <w:r>
        <w:t>-</w:t>
      </w:r>
    </w:p>
    <w:p>
      <w:r>
        <w:t>-</w:t>
      </w:r>
    </w:p>
    <w:p>
      <w:r>
        <w:t>-</w:t>
      </w:r>
    </w:p>
    <w:p>
      <w:r>
        <w:t>-</w:t>
      </w:r>
    </w:p>
    <w:p>
      <w:r>
        <w:t>-</w:t>
      </w:r>
    </w:p>
    <w:p>
      <w:r>
        <w:t>-</w:t>
      </w:r>
    </w:p>
    <w:p>
      <w:r>
        <w:t>-</w:t>
      </w:r>
    </w:p>
    <w:p>
      <w:r>
        <w:t>-</w:t>
      </w:r>
    </w:p>
    <w:p>
      <w:r>
        <w:t>-</w:t>
      </w:r>
    </w:p>
    <w:p>
      <w:r>
        <w:t>RSX</w:t>
      </w:r>
    </w:p>
    <w:p>
      <w:r>
        <w:t>-</w:t>
      </w:r>
    </w:p>
    <w:p>
      <w:r>
        <w:t>-</w:t>
      </w:r>
    </w:p>
    <w:p>
      <w:r>
        <w:t>-</w:t>
      </w:r>
    </w:p>
    <w:p>
      <w:r>
        <w:t>-</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w:t>
      </w:r>
    </w:p>
    <w:p>
      <w:r>
        <w:t>-</w:t>
      </w:r>
    </w:p>
    <w:p>
      <w:r>
        <w:t>-</w:t>
      </w:r>
    </w:p>
    <w:p>
      <w:r>
        <w:t>NTS</w:t>
      </w:r>
    </w:p>
    <w:p>
      <w:r>
        <w:t>-</w:t>
      </w:r>
    </w:p>
    <w:p>
      <w:r>
        <w:t>-</w:t>
      </w:r>
    </w:p>
    <w:p>
      <w:r>
        <w: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w:t>
      </w:r>
    </w:p>
    <w:p>
      <w:r>
        <w:t>-</w:t>
      </w:r>
    </w:p>
    <w:p>
      <w:r>
        <w:t>-</w:t>
      </w:r>
    </w:p>
    <w:p>
      <w:r>
        <w:t>-</w:t>
      </w:r>
    </w:p>
    <w:p>
      <w:r>
        <w:t>PNN</w:t>
      </w:r>
    </w:p>
    <w:p>
      <w:r>
        <w:t>-</w:t>
      </w:r>
    </w:p>
    <w:p>
      <w:r>
        <w:t>1,90</w:t>
      </w:r>
    </w:p>
    <w:p>
      <w:r>
        <w:t>0,17</w:t>
      </w:r>
    </w:p>
    <w:p>
      <w:r>
        <w:t>0,65</w:t>
      </w:r>
    </w:p>
    <w:p>
      <w:r>
        <w:t>1,39</w:t>
      </w:r>
    </w:p>
    <w:p>
      <w:r>
        <w:t>0,04</w:t>
      </w:r>
    </w:p>
    <w:p>
      <w:r>
        <w:t>0,08</w:t>
      </w:r>
    </w:p>
    <w:p>
      <w:r>
        <w:t>1,09</w:t>
      </w:r>
    </w:p>
    <w:p>
      <w:r>
        <w:t>0,02</w:t>
      </w:r>
    </w:p>
    <w:p>
      <w:r>
        <w:t>0,26</w:t>
      </w:r>
    </w:p>
    <w:p>
      <w:r>
        <w:t>-</w:t>
      </w:r>
    </w:p>
    <w:p>
      <w:r>
        <w:t>0,04</w:t>
      </w:r>
    </w:p>
    <w:p>
      <w:r>
        <w:t>CQP</w:t>
      </w:r>
    </w:p>
    <w:p>
      <w:r>
        <w:t>-</w:t>
      </w:r>
    </w:p>
    <w:p>
      <w:r>
        <w:t>-</w:t>
      </w:r>
    </w:p>
    <w:p>
      <w:r>
        <w:t>-</w:t>
      </w:r>
    </w:p>
    <w:p>
      <w:r>
        <w:t>-</w:t>
      </w:r>
    </w:p>
    <w:p>
      <w:r>
        <w:t>-</w:t>
      </w:r>
    </w:p>
    <w:p>
      <w:r>
        <w:t>-</w:t>
      </w:r>
    </w:p>
    <w:p>
      <w:r>
        <w:t>-</w:t>
      </w:r>
    </w:p>
    <w:p>
      <w:r>
        <w:t>-</w:t>
      </w:r>
    </w:p>
    <w:p>
      <w:r>
        <w:t>-</w:t>
      </w:r>
    </w:p>
    <w:p>
      <w:r>
        <w:t>-</w:t>
      </w:r>
    </w:p>
    <w:p>
      <w:r>
        <w:t>-</w:t>
      </w:r>
    </w:p>
    <w:p>
      <w:r>
        <w:t>-</w:t>
      </w:r>
    </w:p>
    <w:p>
      <w:r>
        <w:t>CAN</w:t>
      </w:r>
    </w:p>
    <w:p>
      <w:r>
        <w:t>-</w:t>
      </w:r>
    </w:p>
    <w:p>
      <w:r>
        <w:t>-</w:t>
      </w:r>
    </w:p>
    <w:p>
      <w:r>
        <w:t>0,05</w:t>
      </w:r>
    </w:p>
    <w:p>
      <w:r>
        <w:t>-</w:t>
      </w:r>
    </w:p>
    <w:p>
      <w:r>
        <w:t>-</w:t>
      </w:r>
    </w:p>
    <w:p>
      <w:r>
        <w:t>-</w:t>
      </w:r>
    </w:p>
    <w:p>
      <w:r>
        <w:t>-</w:t>
      </w:r>
    </w:p>
    <w:p>
      <w:r>
        <w:t>-</w:t>
      </w:r>
    </w:p>
    <w:p>
      <w:r>
        <w:t>-</w:t>
      </w:r>
    </w:p>
    <w:p>
      <w:r>
        <w:t>-</w:t>
      </w:r>
    </w:p>
    <w:p>
      <w:r>
        <w:t>-</w:t>
      </w:r>
    </w:p>
    <w:p>
      <w:r>
        <w:t>-</w:t>
      </w:r>
    </w:p>
    <w:p>
      <w:r>
        <w:t>SKK</w:t>
      </w:r>
    </w:p>
    <w:p>
      <w:r>
        <w:t>-</w:t>
      </w:r>
    </w:p>
    <w:p>
      <w:r>
        <w:t>-</w:t>
      </w:r>
    </w:p>
    <w:p>
      <w:r>
        <w:t>-</w:t>
      </w:r>
    </w:p>
    <w:p>
      <w:r>
        <w:t>-</w:t>
      </w:r>
    </w:p>
    <w:p>
      <w:r>
        <w:t>0,27</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w:t>
      </w:r>
    </w:p>
    <w:p>
      <w:r>
        <w:t>-</w:t>
      </w:r>
    </w:p>
    <w:p>
      <w:r>
        <w:t>-</w:t>
      </w:r>
    </w:p>
    <w:p>
      <w:r>
        <w:t>TMD</w:t>
      </w:r>
    </w:p>
    <w:p>
      <w:r>
        <w:t>-</w:t>
      </w:r>
    </w:p>
    <w:p>
      <w:r>
        <w:t>-</w:t>
      </w:r>
    </w:p>
    <w:p>
      <w:r>
        <w:t>-</w:t>
      </w:r>
    </w:p>
    <w:p>
      <w:r>
        <w:t>-</w:t>
      </w:r>
    </w:p>
    <w:p>
      <w:r>
        <w:t>-</w:t>
      </w:r>
    </w:p>
    <w:p>
      <w:r>
        <w:t>-</w:t>
      </w:r>
    </w:p>
    <w:p>
      <w:r>
        <w:t>-</w:t>
      </w:r>
    </w:p>
    <w:p>
      <w:r>
        <w:t>-</w:t>
      </w:r>
    </w:p>
    <w:p>
      <w:r>
        <w:t>-</w:t>
      </w:r>
    </w:p>
    <w:p>
      <w:r>
        <w:t>-</w:t>
      </w:r>
    </w:p>
    <w:p>
      <w:r>
        <w:t>-</w:t>
      </w:r>
    </w:p>
    <w:p>
      <w:r>
        <w:t>-</w:t>
      </w:r>
    </w:p>
    <w:p>
      <w:r>
        <w:t>SKC</w:t>
      </w:r>
    </w:p>
    <w:p>
      <w:r>
        <w:t>-</w:t>
      </w:r>
    </w:p>
    <w:p>
      <w:r>
        <w:t>-</w:t>
      </w:r>
    </w:p>
    <w:p>
      <w:r>
        <w:t>-</w:t>
      </w:r>
    </w:p>
    <w:p>
      <w:r>
        <w:t>-</w:t>
      </w:r>
    </w:p>
    <w:p>
      <w:r>
        <w:t>-</w:t>
      </w:r>
    </w:p>
    <w:p>
      <w:r>
        <w:t>-</w:t>
      </w:r>
    </w:p>
    <w:p>
      <w:r>
        <w:t>-</w:t>
      </w:r>
    </w:p>
    <w:p>
      <w:r>
        <w:t>-</w:t>
      </w:r>
    </w:p>
    <w:p>
      <w:r>
        <w:t>-</w:t>
      </w:r>
    </w:p>
    <w:p>
      <w:r>
        <w:t>-</w:t>
      </w:r>
    </w:p>
    <w:p>
      <w:r>
        <w:t>-</w:t>
      </w:r>
    </w:p>
    <w:p>
      <w:r>
        <w:t>-</w:t>
      </w:r>
    </w:p>
    <w:p>
      <w:r>
        <w:t>SKS</w:t>
      </w:r>
    </w:p>
    <w:p>
      <w:r>
        <w:t>-</w:t>
      </w:r>
    </w:p>
    <w:p>
      <w:r>
        <w:t>-</w:t>
      </w:r>
    </w:p>
    <w:p>
      <w:r>
        <w:t>0,09</w:t>
      </w:r>
    </w:p>
    <w:p>
      <w:r>
        <w:t>-</w:t>
      </w:r>
    </w:p>
    <w:p>
      <w:r>
        <w:t>-</w:t>
      </w:r>
    </w:p>
    <w:p>
      <w:r>
        <w:t>-</w:t>
      </w:r>
    </w:p>
    <w:p>
      <w:r>
        <w:t>-</w:t>
      </w:r>
    </w:p>
    <w:p>
      <w:r>
        <w:t>-</w:t>
      </w:r>
    </w:p>
    <w:p>
      <w:r>
        <w:t>-</w:t>
      </w:r>
    </w:p>
    <w:p>
      <w:r>
        <w:t>-</w:t>
      </w:r>
    </w:p>
    <w:p>
      <w:r>
        <w:t>-</w:t>
      </w:r>
    </w:p>
    <w:p>
      <w:r>
        <w:t>-</w:t>
      </w:r>
    </w:p>
    <w:p>
      <w:r>
        <w:t>SKX</w:t>
      </w:r>
    </w:p>
    <w:p>
      <w:r>
        <w:t>-</w:t>
      </w:r>
    </w:p>
    <w:p>
      <w:r>
        <w:t>-</w:t>
      </w:r>
    </w:p>
    <w:p>
      <w:r>
        <w:t>-</w:t>
      </w:r>
    </w:p>
    <w:p>
      <w:r>
        <w:t>-</w:t>
      </w:r>
    </w:p>
    <w:p>
      <w:r>
        <w:t>-</w:t>
      </w:r>
    </w:p>
    <w:p>
      <w:r>
        <w:t>-</w:t>
      </w:r>
    </w:p>
    <w:p>
      <w:r>
        <w:t>-</w:t>
      </w:r>
    </w:p>
    <w:p>
      <w:r>
        <w:t>-</w:t>
      </w:r>
    </w:p>
    <w:p>
      <w:r>
        <w:t>-</w:t>
      </w:r>
    </w:p>
    <w:p>
      <w:r>
        <w:t>-</w:t>
      </w:r>
    </w:p>
    <w:p>
      <w:r>
        <w:t>-</w:t>
      </w:r>
    </w:p>
    <w:p>
      <w:r>
        <w:t>-</w:t>
      </w:r>
    </w:p>
    <w:p>
      <w:r>
        <w:t>DHT</w:t>
      </w:r>
    </w:p>
    <w:p>
      <w:r>
        <w:t>-</w:t>
      </w:r>
    </w:p>
    <w:p>
      <w:r>
        <w:t>1,90</w:t>
      </w:r>
    </w:p>
    <w:p>
      <w:r>
        <w:t>-</w:t>
      </w:r>
    </w:p>
    <w:p>
      <w:r>
        <w:t>-</w:t>
      </w:r>
    </w:p>
    <w:p>
      <w:r>
        <w:t>0,66</w:t>
      </w:r>
    </w:p>
    <w:p>
      <w:r>
        <w:t>-</w:t>
      </w:r>
    </w:p>
    <w:p>
      <w:r>
        <w:t>0,06</w:t>
      </w:r>
    </w:p>
    <w:p>
      <w:r>
        <w:t>-</w:t>
      </w:r>
    </w:p>
    <w:p>
      <w:r>
        <w:t>-</w:t>
      </w:r>
    </w:p>
    <w:p>
      <w:r>
        <w:t>0,25</w:t>
      </w:r>
    </w:p>
    <w:p>
      <w:r>
        <w:t>-</w:t>
      </w:r>
    </w:p>
    <w:p>
      <w:r>
        <w:t>0,04</w:t>
      </w:r>
    </w:p>
    <w:p>
      <w:r>
        <w:t>DGT</w:t>
      </w:r>
    </w:p>
    <w:p>
      <w:r>
        <w:t>-</w:t>
      </w:r>
    </w:p>
    <w:p>
      <w:r>
        <w:t>0,32</w:t>
      </w:r>
    </w:p>
    <w:p>
      <w:r>
        <w:t>-</w:t>
      </w:r>
    </w:p>
    <w:p>
      <w:r>
        <w:t>-</w:t>
      </w:r>
    </w:p>
    <w:p>
      <w:r>
        <w:t>-</w:t>
      </w:r>
    </w:p>
    <w:p>
      <w:r>
        <w:t>-</w:t>
      </w:r>
    </w:p>
    <w:p>
      <w:r>
        <w:t>0,06</w:t>
      </w:r>
    </w:p>
    <w:p>
      <w:r>
        <w:t>-</w:t>
      </w:r>
    </w:p>
    <w:p>
      <w:r>
        <w:t>-</w:t>
      </w:r>
    </w:p>
    <w:p>
      <w:r>
        <w:t>0,25</w:t>
      </w:r>
    </w:p>
    <w:p>
      <w:r>
        <w:t>-</w:t>
      </w:r>
    </w:p>
    <w:p>
      <w:r>
        <w:t>0,04</w:t>
      </w:r>
    </w:p>
    <w:p>
      <w:r>
        <w:t>DTL</w:t>
      </w:r>
    </w:p>
    <w:p>
      <w:r>
        <w:t>-</w:t>
      </w:r>
    </w:p>
    <w:p>
      <w:r>
        <w:t>1,58</w:t>
      </w:r>
    </w:p>
    <w:p>
      <w:r>
        <w:t>-</w:t>
      </w:r>
    </w:p>
    <w:p>
      <w:r>
        <w:t>-</w:t>
      </w:r>
    </w:p>
    <w:p>
      <w:r>
        <w:t>0,58</w:t>
      </w:r>
    </w:p>
    <w:p>
      <w:r>
        <w:t>-</w:t>
      </w:r>
    </w:p>
    <w:p>
      <w:r>
        <w:t>-</w:t>
      </w:r>
    </w:p>
    <w:p>
      <w:r>
        <w:t>-</w:t>
      </w:r>
    </w:p>
    <w:p>
      <w:r>
        <w:t>-</w:t>
      </w:r>
    </w:p>
    <w:p>
      <w:r>
        <w:t>-</w:t>
      </w:r>
    </w:p>
    <w:p>
      <w:r>
        <w:t>-</w:t>
      </w:r>
    </w:p>
    <w:p>
      <w:r>
        <w:t>-</w:t>
      </w:r>
    </w:p>
    <w:p>
      <w:r>
        <w:t>DVH</w:t>
      </w:r>
    </w:p>
    <w:p>
      <w:r>
        <w:t>-</w:t>
      </w:r>
    </w:p>
    <w:p>
      <w:r>
        <w:t>-</w:t>
      </w:r>
    </w:p>
    <w:p>
      <w:r>
        <w:t>-</w:t>
      </w:r>
    </w:p>
    <w:p>
      <w:r>
        <w:t>-</w:t>
      </w:r>
    </w:p>
    <w:p>
      <w:r>
        <w:t>-</w:t>
      </w:r>
    </w:p>
    <w:p>
      <w:r>
        <w:t>-</w:t>
      </w:r>
    </w:p>
    <w:p>
      <w:r>
        <w:t>-</w:t>
      </w:r>
    </w:p>
    <w:p>
      <w:r>
        <w:t>-</w:t>
      </w:r>
    </w:p>
    <w:p>
      <w:r>
        <w:t>-</w:t>
      </w:r>
    </w:p>
    <w:p>
      <w:r>
        <w:t>-</w:t>
      </w:r>
    </w:p>
    <w:p>
      <w:r>
        <w:t>-</w:t>
      </w:r>
    </w:p>
    <w:p>
      <w:r>
        <w:t>-</w:t>
      </w:r>
    </w:p>
    <w:p>
      <w:r>
        <w:t>DYT</w:t>
      </w:r>
    </w:p>
    <w:p>
      <w:r>
        <w:t>-</w:t>
      </w:r>
    </w:p>
    <w:p>
      <w:r>
        <w:t>-</w:t>
      </w:r>
    </w:p>
    <w:p>
      <w:r>
        <w:t>-</w:t>
      </w:r>
    </w:p>
    <w:p>
      <w:r>
        <w:t>-</w:t>
      </w:r>
    </w:p>
    <w:p>
      <w:r>
        <w:t>0,08</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w:t>
      </w:r>
    </w:p>
    <w:p>
      <w:r>
        <w:t>-</w:t>
      </w:r>
    </w:p>
    <w:p>
      <w:r>
        <w:t>-</w:t>
      </w:r>
    </w:p>
    <w:p>
      <w:r>
        <w:t>-</w:t>
      </w:r>
    </w:p>
    <w:p>
      <w:r>
        <w:t>DTT</w:t>
      </w:r>
    </w:p>
    <w:p>
      <w:r>
        <w:t>-</w:t>
      </w:r>
    </w:p>
    <w:p>
      <w:r>
        <w:t>-</w:t>
      </w:r>
    </w:p>
    <w:p>
      <w:r>
        <w:t>-</w:t>
      </w:r>
    </w:p>
    <w:p>
      <w:r>
        <w:t>-</w:t>
      </w:r>
    </w:p>
    <w:p>
      <w:r>
        <w:t>-</w:t>
      </w:r>
    </w:p>
    <w:p>
      <w:r>
        <w:t>-</w:t>
      </w:r>
    </w:p>
    <w:p>
      <w:r>
        <w:t>-</w:t>
      </w:r>
    </w:p>
    <w:p>
      <w:r>
        <w:t>-</w:t>
      </w:r>
    </w:p>
    <w:p>
      <w:r>
        <w:t>-</w:t>
      </w:r>
    </w:p>
    <w:p>
      <w:r>
        <w:t>-</w:t>
      </w:r>
    </w:p>
    <w:p>
      <w:r>
        <w:t>-</w:t>
      </w:r>
    </w:p>
    <w:p>
      <w:r>
        <w:t>-</w:t>
      </w:r>
    </w:p>
    <w:p>
      <w:r>
        <w:t>DNL</w:t>
      </w:r>
    </w:p>
    <w:p>
      <w:r>
        <w:t>-</w:t>
      </w:r>
    </w:p>
    <w:p>
      <w:r>
        <w:t>-</w:t>
      </w:r>
    </w:p>
    <w:p>
      <w:r>
        <w:t>-</w:t>
      </w:r>
    </w:p>
    <w:p>
      <w:r>
        <w:t>-</w:t>
      </w:r>
    </w:p>
    <w:p>
      <w:r>
        <w:t>-</w:t>
      </w:r>
    </w:p>
    <w:p>
      <w:r>
        <w:t>-</w:t>
      </w:r>
    </w:p>
    <w:p>
      <w:r>
        <w:t>-</w:t>
      </w:r>
    </w:p>
    <w:p>
      <w:r>
        <w:t>-</w:t>
      </w:r>
    </w:p>
    <w:p>
      <w:r>
        <w:t>-</w:t>
      </w:r>
    </w:p>
    <w:p>
      <w:r>
        <w:t>-</w:t>
      </w:r>
    </w:p>
    <w:p>
      <w:r>
        <w:t>-</w:t>
      </w:r>
    </w:p>
    <w:p>
      <w:r>
        <w:t>-</w:t>
      </w:r>
    </w:p>
    <w:p>
      <w:r>
        <w:t>DBV</w:t>
      </w:r>
    </w:p>
    <w:p>
      <w:r>
        <w:t>-</w:t>
      </w:r>
    </w:p>
    <w:p>
      <w:r>
        <w:t>-</w:t>
      </w:r>
    </w:p>
    <w:p>
      <w:r>
        <w:t>-</w:t>
      </w:r>
    </w:p>
    <w:p>
      <w:r>
        <w:t>-</w:t>
      </w:r>
    </w:p>
    <w:p>
      <w:r>
        <w:t>-</w:t>
      </w:r>
    </w:p>
    <w:p>
      <w:r>
        <w:t>-</w:t>
      </w:r>
    </w:p>
    <w:p>
      <w:r>
        <w:t>-</w:t>
      </w:r>
    </w:p>
    <w:p>
      <w:r>
        <w:t>-</w:t>
      </w:r>
    </w:p>
    <w:p>
      <w:r>
        <w:t>-</w:t>
      </w:r>
    </w:p>
    <w:p>
      <w:r>
        <w:t>-</w:t>
      </w:r>
    </w:p>
    <w:p>
      <w:r>
        <w:t>-</w:t>
      </w:r>
    </w:p>
    <w:p>
      <w:r>
        <w:t>-</w:t>
      </w:r>
    </w:p>
    <w:p>
      <w:r>
        <w:t>DKG</w:t>
      </w:r>
    </w:p>
    <w:p>
      <w:r>
        <w:t>-</w:t>
      </w:r>
    </w:p>
    <w:p>
      <w:r>
        <w:t>-</w:t>
      </w:r>
    </w:p>
    <w:p>
      <w:r>
        <w:t>-</w:t>
      </w:r>
    </w:p>
    <w:p>
      <w:r>
        <w:t>-</w:t>
      </w:r>
    </w:p>
    <w:p>
      <w:r>
        <w:t>-</w:t>
      </w:r>
    </w:p>
    <w:p>
      <w:r>
        <w:t>-</w:t>
      </w:r>
    </w:p>
    <w:p>
      <w:r>
        <w:t>-</w:t>
      </w:r>
    </w:p>
    <w:p>
      <w:r>
        <w:t>-</w:t>
      </w:r>
    </w:p>
    <w:p>
      <w:r>
        <w:t>-</w:t>
      </w:r>
    </w:p>
    <w:p>
      <w:r>
        <w:t>-</w:t>
      </w:r>
    </w:p>
    <w:p>
      <w:r>
        <w:t>-</w:t>
      </w:r>
    </w:p>
    <w:p>
      <w:r>
        <w:t>-</w:t>
      </w:r>
    </w:p>
    <w:p>
      <w:r>
        <w:t>DDT</w:t>
      </w:r>
    </w:p>
    <w:p>
      <w:r>
        <w:t>-</w:t>
      </w:r>
    </w:p>
    <w:p>
      <w:r>
        <w:t>-</w:t>
      </w:r>
    </w:p>
    <w:p>
      <w:r>
        <w:t>-</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w:t>
      </w:r>
    </w:p>
    <w:p>
      <w:r>
        <w:t>-</w:t>
      </w:r>
    </w:p>
    <w:p>
      <w:r>
        <w:t>-</w:t>
      </w:r>
    </w:p>
    <w:p>
      <w:r>
        <w:t>-</w:t>
      </w:r>
    </w:p>
    <w:p>
      <w:r>
        <w:t>NTD</w:t>
      </w:r>
    </w:p>
    <w:p>
      <w:r>
        <w:t>-</w:t>
      </w:r>
    </w:p>
    <w:p>
      <w:r>
        <w:t>-</w:t>
      </w:r>
    </w:p>
    <w:p>
      <w:r>
        <w:t>-</w:t>
      </w:r>
    </w:p>
    <w:p>
      <w:r>
        <w: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w:t>
      </w:r>
    </w:p>
    <w:p>
      <w:r>
        <w:t>-</w:t>
      </w:r>
    </w:p>
    <w:p>
      <w:r>
        <w:t>-</w:t>
      </w:r>
    </w:p>
    <w:p>
      <w:r>
        <w:t>-</w:t>
      </w:r>
    </w:p>
    <w:p>
      <w:r>
        <w:t>DDL</w:t>
      </w:r>
    </w:p>
    <w:p>
      <w:r>
        <w:t>-</w:t>
      </w:r>
    </w:p>
    <w:p>
      <w:r>
        <w:t>-</w:t>
      </w:r>
    </w:p>
    <w:p>
      <w:r>
        <w:t>-</w:t>
      </w:r>
    </w:p>
    <w:p>
      <w:r>
        <w:t>-</w:t>
      </w:r>
    </w:p>
    <w:p>
      <w:r>
        <w:t>-</w:t>
      </w:r>
    </w:p>
    <w:p>
      <w:r>
        <w:t>-</w:t>
      </w:r>
    </w:p>
    <w:p>
      <w:r>
        <w:t>-</w:t>
      </w:r>
    </w:p>
    <w:p>
      <w:r>
        <w:t>-</w:t>
      </w:r>
    </w:p>
    <w:p>
      <w:r>
        <w:t>-</w:t>
      </w:r>
    </w:p>
    <w:p>
      <w:r>
        <w:t>-</w:t>
      </w:r>
    </w:p>
    <w:p>
      <w:r>
        <w:t>-</w:t>
      </w:r>
    </w:p>
    <w:p>
      <w:r>
        <w:t>-</w:t>
      </w:r>
    </w:p>
    <w:p>
      <w:r>
        <w:t>DSH</w:t>
      </w:r>
    </w:p>
    <w:p>
      <w:r>
        <w:t>-</w:t>
      </w:r>
    </w:p>
    <w:p>
      <w:r>
        <w:t>-</w:t>
      </w:r>
    </w:p>
    <w:p>
      <w:r>
        <w:t>-</w:t>
      </w:r>
    </w:p>
    <w:p>
      <w:r>
        <w:t>-</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w:t>
      </w:r>
    </w:p>
    <w:p>
      <w:r>
        <w:t>-</w:t>
      </w:r>
    </w:p>
    <w:p>
      <w:r>
        <w:t>-</w:t>
      </w:r>
    </w:p>
    <w:p>
      <w:r>
        <w:t>-</w:t>
      </w:r>
    </w:p>
    <w:p>
      <w:r>
        <w:t>-</w:t>
      </w:r>
    </w:p>
    <w:p>
      <w:r>
        <w:t>ONT</w:t>
      </w:r>
    </w:p>
    <w:p>
      <w:r>
        <w:t>-</w:t>
      </w:r>
    </w:p>
    <w:p>
      <w:r>
        <w:t>-</w:t>
      </w:r>
    </w:p>
    <w:p>
      <w:r>
        <w:t>0,03</w:t>
      </w:r>
    </w:p>
    <w:p>
      <w:r>
        <w:t>0,65</w:t>
      </w:r>
    </w:p>
    <w:p>
      <w:r>
        <w:t>0,46</w:t>
      </w:r>
    </w:p>
    <w:p>
      <w:r>
        <w:t>0,04</w:t>
      </w:r>
    </w:p>
    <w:p>
      <w:r>
        <w:t>0,02</w:t>
      </w:r>
    </w:p>
    <w:p>
      <w:r>
        <w:t>1,09</w:t>
      </w:r>
    </w:p>
    <w:p>
      <w:r>
        <w:t>0,02</w:t>
      </w:r>
    </w:p>
    <w:p>
      <w:r>
        <w:t>0,01</w:t>
      </w:r>
    </w:p>
    <w:p>
      <w:r>
        <w:t>-</w:t>
      </w:r>
    </w:p>
    <w:p>
      <w:r>
        <w:t>-</w:t>
      </w:r>
    </w:p>
    <w:p>
      <w:r>
        <w:t>ODT</w:t>
      </w:r>
    </w:p>
    <w:p>
      <w:r>
        <w:t>-</w:t>
      </w:r>
    </w:p>
    <w:p>
      <w:r>
        <w:t>-</w:t>
      </w:r>
    </w:p>
    <w:p>
      <w:r>
        <w:t>-</w:t>
      </w:r>
    </w:p>
    <w:p>
      <w:r>
        <w:t>-</w:t>
      </w:r>
    </w:p>
    <w:p>
      <w:r>
        <w:t>-</w:t>
      </w:r>
    </w:p>
    <w:p>
      <w:r>
        <w:t>-</w:t>
      </w:r>
    </w:p>
    <w:p>
      <w:r>
        <w:t>-</w:t>
      </w:r>
    </w:p>
    <w:p>
      <w:r>
        <w:t>-</w:t>
      </w:r>
    </w:p>
    <w:p>
      <w:r>
        <w:t>-</w:t>
      </w:r>
    </w:p>
    <w:p>
      <w:r>
        <w:t>-</w:t>
      </w:r>
    </w:p>
    <w:p>
      <w:r>
        <w:t>-</w:t>
      </w:r>
    </w:p>
    <w:p>
      <w:r>
        <w:t>-</w:t>
      </w:r>
    </w:p>
    <w:p>
      <w:r>
        <w:t>TSC</w:t>
      </w:r>
    </w:p>
    <w:p>
      <w:r>
        <w:t>-</w:t>
      </w:r>
    </w:p>
    <w:p>
      <w:r>
        <w:t>-</w:t>
      </w:r>
    </w:p>
    <w:p>
      <w:r>
        <w:t>-</w:t>
      </w:r>
    </w:p>
    <w:p>
      <w:r>
        <w:t>-</w:t>
      </w:r>
    </w:p>
    <w:p>
      <w:r>
        <w:t>-</w:t>
      </w:r>
    </w:p>
    <w:p>
      <w:r>
        <w:t>-</w:t>
      </w:r>
    </w:p>
    <w:p>
      <w:r>
        <w:t>-</w:t>
      </w:r>
    </w:p>
    <w:p>
      <w:r>
        <w:t>-</w:t>
      </w:r>
    </w:p>
    <w:p>
      <w:r>
        <w:t>-</w:t>
      </w:r>
    </w:p>
    <w:p>
      <w:r>
        <w:t>-</w:t>
      </w:r>
    </w:p>
    <w:p>
      <w:r>
        <w:t>-</w:t>
      </w:r>
    </w:p>
    <w:p>
      <w:r>
        <w:t>-</w:t>
      </w:r>
    </w:p>
    <w:p>
      <w:r>
        <w:t>DTS</w:t>
      </w:r>
    </w:p>
    <w:p>
      <w:r>
        <w:t>-</w:t>
      </w:r>
    </w:p>
    <w:p>
      <w:r>
        <w: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w:t>
      </w:r>
    </w:p>
    <w:p>
      <w:r>
        <w:t>-</w:t>
      </w:r>
    </w:p>
    <w:p>
      <w:r>
        <w:t>-</w:t>
      </w:r>
    </w:p>
    <w:p>
      <w:r>
        <w:t>-</w:t>
      </w:r>
    </w:p>
    <w:p>
      <w:r>
        <w:t>-</w:t>
      </w:r>
    </w:p>
    <w:p>
      <w:r>
        <w:t>MNC</w:t>
      </w:r>
    </w:p>
    <w:p>
      <w:r>
        <w:t>-</w:t>
      </w:r>
    </w:p>
    <w:p>
      <w:r>
        <w:t>-</w:t>
      </w:r>
    </w:p>
    <w:p>
      <w:r>
        <w:t>-</w:t>
      </w:r>
    </w:p>
    <w:p>
      <w:r>
        <w:t>-</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w:t>
      </w:r>
    </w:p>
    <w:p>
      <w:r>
        <w:t>-</w:t>
      </w:r>
    </w:p>
    <w:p>
      <w:r>
        <w:t>-</w:t>
      </w:r>
    </w:p>
    <w:p>
      <w:r>
        <w:t>-</w:t>
      </w:r>
    </w:p>
    <w:p>
      <w:r>
        <w:t>Diện tích phân theo đơn vị hành chính xã</w:t>
      </w:r>
    </w:p>
    <w:p>
      <w:r>
        <w:t>Mã</w:t>
      </w:r>
    </w:p>
    <w:p>
      <w:r>
        <w:t>Nghi Thịnh</w:t>
      </w:r>
    </w:p>
    <w:p>
      <w:r>
        <w:t>Nghi Thuận</w:t>
      </w:r>
    </w:p>
    <w:p>
      <w:r>
        <w:t>Nghi Tiến</w:t>
      </w:r>
    </w:p>
    <w:p>
      <w:r>
        <w:t>Nghi Trung</w:t>
      </w:r>
    </w:p>
    <w:p>
      <w:r>
        <w:t>Nghi Trường</w:t>
      </w:r>
    </w:p>
    <w:p>
      <w:r>
        <w:t>Nghi Vạn</w:t>
      </w:r>
    </w:p>
    <w:p>
      <w:r>
        <w:t>Nghi Văn</w:t>
      </w:r>
    </w:p>
    <w:p>
      <w:r>
        <w:t>Nghi Xá</w:t>
      </w:r>
    </w:p>
    <w:p>
      <w:r>
        <w:t>Nghi Xuân</w:t>
      </w:r>
    </w:p>
    <w:p>
      <w:r>
        <w:t>Nghi Yên</w:t>
      </w:r>
    </w:p>
    <w:p>
      <w:r>
        <w:t>Phúc Thọ</w:t>
      </w:r>
    </w:p>
    <w:p>
      <w:r>
        <w:t>TT Quán Hành</w:t>
      </w:r>
    </w:p>
    <w:p>
      <w:r>
        <w:t>NNP</w:t>
      </w:r>
    </w:p>
    <w:p>
      <w:r>
        <w:t>-</w:t>
      </w:r>
    </w:p>
    <w:p>
      <w:r>
        <w:t>-</w:t>
      </w:r>
    </w:p>
    <w:p>
      <w:r>
        <w:t>-</w:t>
      </w:r>
    </w:p>
    <w:p>
      <w:r>
        <w:t>-</w:t>
      </w:r>
    </w:p>
    <w:p>
      <w:r>
        <w:t>-</w:t>
      </w:r>
    </w:p>
    <w:p>
      <w:r>
        <w:t>-</w:t>
      </w:r>
    </w:p>
    <w:p>
      <w:r>
        <w:t>-</w:t>
      </w:r>
    </w:p>
    <w:p>
      <w:r>
        <w:t>-</w:t>
      </w:r>
    </w:p>
    <w:p>
      <w:r>
        <w:t>-</w:t>
      </w:r>
    </w:p>
    <w:p>
      <w:r>
        <w:t>-</w:t>
      </w:r>
    </w:p>
    <w:p>
      <w:r>
        <w:t>-</w:t>
      </w:r>
    </w:p>
    <w:p>
      <w:r>
        <w:t>-</w:t>
      </w:r>
    </w:p>
    <w:p>
      <w:r>
        <w:t>LUA</w:t>
      </w:r>
    </w:p>
    <w:p>
      <w:r>
        <w:t>-</w:t>
      </w:r>
    </w:p>
    <w:p>
      <w:r>
        <w:t>-</w:t>
      </w:r>
    </w:p>
    <w:p>
      <w:r>
        <w:t>-</w:t>
      </w:r>
    </w:p>
    <w:p>
      <w:r>
        <w:t>-</w:t>
      </w:r>
    </w:p>
    <w:p>
      <w:r>
        <w:t>-</w:t>
      </w:r>
    </w:p>
    <w:p>
      <w:r>
        <w:t>-</w:t>
      </w:r>
    </w:p>
    <w:p>
      <w:r>
        <w:t>-</w:t>
      </w:r>
    </w:p>
    <w:p>
      <w:r>
        <w:t>-</w:t>
      </w:r>
    </w:p>
    <w:p>
      <w:r>
        <w:t>-</w:t>
      </w:r>
    </w:p>
    <w:p>
      <w:r>
        <w:t>-</w:t>
      </w:r>
    </w:p>
    <w:p>
      <w:r>
        <w:t>-</w:t>
      </w:r>
    </w:p>
    <w:p>
      <w:r>
        <w:t>-</w:t>
      </w:r>
    </w:p>
    <w:p>
      <w:r>
        <w:t>LUC</w:t>
      </w:r>
    </w:p>
    <w:p>
      <w:r>
        <w:t>-</w:t>
      </w:r>
    </w:p>
    <w:p>
      <w:r>
        <w:t>-</w:t>
      </w:r>
    </w:p>
    <w:p>
      <w:r>
        <w:t>-</w:t>
      </w:r>
    </w:p>
    <w:p>
      <w:r>
        <w:t>-</w:t>
      </w:r>
    </w:p>
    <w:p>
      <w:r>
        <w:t>-</w:t>
      </w:r>
    </w:p>
    <w:p>
      <w:r>
        <w:t>-</w:t>
      </w:r>
    </w:p>
    <w:p>
      <w:r>
        <w:t>-</w:t>
      </w:r>
    </w:p>
    <w:p>
      <w:r>
        <w:t>-</w:t>
      </w:r>
    </w:p>
    <w:p>
      <w:r>
        <w:t>-</w:t>
      </w:r>
    </w:p>
    <w:p>
      <w:r>
        <w:t>-</w:t>
      </w:r>
    </w:p>
    <w:p>
      <w:r>
        <w:t>-</w:t>
      </w:r>
    </w:p>
    <w:p>
      <w:r>
        <w:t>-</w:t>
      </w:r>
    </w:p>
    <w:p>
      <w:r>
        <w:t>HNK</w:t>
      </w:r>
    </w:p>
    <w:p>
      <w:r>
        <w:t>-</w:t>
      </w:r>
    </w:p>
    <w:p>
      <w:r>
        <w:t>-</w:t>
      </w:r>
    </w:p>
    <w:p>
      <w:r>
        <w:t>-</w:t>
      </w:r>
    </w:p>
    <w:p>
      <w:r>
        <w:t>-</w:t>
      </w:r>
    </w:p>
    <w:p>
      <w:r>
        <w:t>-</w:t>
      </w:r>
    </w:p>
    <w:p>
      <w:r>
        <w:t>-</w:t>
      </w:r>
    </w:p>
    <w:p>
      <w:r>
        <w:t>-</w:t>
      </w:r>
    </w:p>
    <w:p>
      <w:r>
        <w:t>-</w:t>
      </w:r>
    </w:p>
    <w:p>
      <w:r>
        <w:t>-</w:t>
      </w:r>
    </w:p>
    <w:p>
      <w:r>
        <w:t>-</w:t>
      </w:r>
    </w:p>
    <w:p>
      <w:r>
        <w:t>-</w:t>
      </w:r>
    </w:p>
    <w:p>
      <w:r>
        <w:t>-</w:t>
      </w:r>
    </w:p>
    <w:p>
      <w:r>
        <w:t>CLN</w:t>
      </w:r>
    </w:p>
    <w:p>
      <w:r>
        <w:t>-</w:t>
      </w:r>
    </w:p>
    <w:p>
      <w:r>
        <w:t>-</w:t>
      </w:r>
    </w:p>
    <w:p>
      <w:r>
        <w:t>-</w:t>
      </w:r>
    </w:p>
    <w:p>
      <w:r>
        <w:t>-</w:t>
      </w:r>
    </w:p>
    <w:p>
      <w:r>
        <w:t>-</w:t>
      </w:r>
    </w:p>
    <w:p>
      <w:r>
        <w:t>-</w:t>
      </w:r>
    </w:p>
    <w:p>
      <w:r>
        <w:t>-</w:t>
      </w:r>
    </w:p>
    <w:p>
      <w:r>
        <w:t>-</w:t>
      </w:r>
    </w:p>
    <w:p>
      <w:r>
        <w:t>-</w:t>
      </w:r>
    </w:p>
    <w:p>
      <w:r>
        <w:t>-</w:t>
      </w:r>
    </w:p>
    <w:p>
      <w:r>
        <w:t>-</w:t>
      </w:r>
    </w:p>
    <w:p>
      <w:r>
        <w:t>-</w:t>
      </w:r>
    </w:p>
    <w:p>
      <w:r>
        <w:t>RPH</w:t>
      </w:r>
    </w:p>
    <w:p>
      <w:r>
        <w:t>-</w:t>
      </w:r>
    </w:p>
    <w:p>
      <w:r>
        <w:t>-</w:t>
      </w:r>
    </w:p>
    <w:p>
      <w:r>
        <w:t>-</w:t>
      </w:r>
    </w:p>
    <w:p>
      <w:r>
        <w:t>-</w:t>
      </w:r>
    </w:p>
    <w:p>
      <w:r>
        <w:t>-</w:t>
      </w:r>
    </w:p>
    <w:p>
      <w:r>
        <w:t>-</w:t>
      </w:r>
    </w:p>
    <w:p>
      <w:r>
        <w:t>-</w:t>
      </w:r>
    </w:p>
    <w:p>
      <w:r>
        <w:t>-</w:t>
      </w:r>
    </w:p>
    <w:p>
      <w:r>
        <w:t>-</w:t>
      </w:r>
    </w:p>
    <w:p>
      <w:r>
        <w:t>-</w:t>
      </w:r>
    </w:p>
    <w:p>
      <w:r>
        <w:t>-</w:t>
      </w:r>
    </w:p>
    <w:p>
      <w:r>
        <w:t>-</w:t>
      </w:r>
    </w:p>
    <w:p>
      <w:r>
        <w:t>RDD</w:t>
      </w:r>
    </w:p>
    <w:p>
      <w:r>
        <w:t>-</w:t>
      </w:r>
    </w:p>
    <w:p>
      <w:r>
        <w:t>-</w:t>
      </w:r>
    </w:p>
    <w:p>
      <w:r>
        <w:t>-</w:t>
      </w:r>
    </w:p>
    <w:p>
      <w:r>
        <w:t>-</w:t>
      </w:r>
    </w:p>
    <w:p>
      <w:r>
        <w:t>-</w:t>
      </w:r>
    </w:p>
    <w:p>
      <w:r>
        <w:t>-</w:t>
      </w:r>
    </w:p>
    <w:p>
      <w:r>
        <w:t>-</w:t>
      </w:r>
    </w:p>
    <w:p>
      <w:r>
        <w:t>-</w:t>
      </w:r>
    </w:p>
    <w:p>
      <w:r>
        <w:t>-</w:t>
      </w:r>
    </w:p>
    <w:p>
      <w:r>
        <w:t>-</w:t>
      </w:r>
    </w:p>
    <w:p>
      <w:r>
        <w:t>-</w:t>
      </w:r>
    </w:p>
    <w:p>
      <w:r>
        <w:t>-</w:t>
      </w:r>
    </w:p>
    <w:p>
      <w:r>
        <w:t>RSX</w:t>
      </w:r>
    </w:p>
    <w:p>
      <w:r>
        <w:t>-</w:t>
      </w:r>
    </w:p>
    <w:p>
      <w:r>
        <w:t>-</w:t>
      </w:r>
    </w:p>
    <w:p>
      <w:r>
        <w:t>-</w:t>
      </w:r>
    </w:p>
    <w:p>
      <w:r>
        <w:t>-</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w:t>
      </w:r>
    </w:p>
    <w:p>
      <w:r>
        <w:t>-</w:t>
      </w:r>
    </w:p>
    <w:p>
      <w:r>
        <w:t>-</w:t>
      </w:r>
    </w:p>
    <w:p>
      <w:r>
        <w:t>NTS</w:t>
      </w:r>
    </w:p>
    <w:p>
      <w:r>
        <w:t>-</w:t>
      </w:r>
    </w:p>
    <w:p>
      <w:r>
        <w:t>-</w:t>
      </w:r>
    </w:p>
    <w:p>
      <w:r>
        <w: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w:t>
      </w:r>
    </w:p>
    <w:p>
      <w:r>
        <w:t>-</w:t>
      </w:r>
    </w:p>
    <w:p>
      <w:r>
        <w:t>-</w:t>
      </w:r>
    </w:p>
    <w:p>
      <w:r>
        <w:t>-</w:t>
      </w:r>
    </w:p>
    <w:p>
      <w:r>
        <w:t>PNN</w:t>
      </w:r>
    </w:p>
    <w:p>
      <w:r>
        <w:t>0,06</w:t>
      </w:r>
    </w:p>
    <w:p>
      <w:r>
        <w:t>0,16</w:t>
      </w:r>
    </w:p>
    <w:p>
      <w:r>
        <w:t>0,94</w:t>
      </w:r>
    </w:p>
    <w:p>
      <w:r>
        <w:t>0,13</w:t>
      </w:r>
    </w:p>
    <w:p>
      <w:r>
        <w:t>0,47</w:t>
      </w:r>
    </w:p>
    <w:p>
      <w:r>
        <w:t>0,08</w:t>
      </w:r>
    </w:p>
    <w:p>
      <w:r>
        <w:t>-</w:t>
      </w:r>
    </w:p>
    <w:p>
      <w:r>
        <w:t>1,01</w:t>
      </w:r>
    </w:p>
    <w:p>
      <w:r>
        <w:t>0,02</w:t>
      </w:r>
    </w:p>
    <w:p>
      <w:r>
        <w:t>0,16</w:t>
      </w:r>
    </w:p>
    <w:p>
      <w:r>
        <w:t>0,29</w:t>
      </w:r>
    </w:p>
    <w:p>
      <w:r>
        <w:t>0,21</w:t>
      </w:r>
    </w:p>
    <w:p>
      <w:r>
        <w:t>CQP</w:t>
      </w:r>
    </w:p>
    <w:p>
      <w:r>
        <w:t>-</w:t>
      </w:r>
    </w:p>
    <w:p>
      <w:r>
        <w:t>-</w:t>
      </w:r>
    </w:p>
    <w:p>
      <w:r>
        <w:t>-</w:t>
      </w:r>
    </w:p>
    <w:p>
      <w:r>
        <w:t>-</w:t>
      </w:r>
    </w:p>
    <w:p>
      <w:r>
        <w:t>-</w:t>
      </w:r>
    </w:p>
    <w:p>
      <w:r>
        <w:t>-</w:t>
      </w:r>
    </w:p>
    <w:p>
      <w:r>
        <w:t>-</w:t>
      </w:r>
    </w:p>
    <w:p>
      <w:r>
        <w:t>-</w:t>
      </w:r>
    </w:p>
    <w:p>
      <w:r>
        <w:t>-</w:t>
      </w:r>
    </w:p>
    <w:p>
      <w:r>
        <w:t>-</w:t>
      </w:r>
    </w:p>
    <w:p>
      <w:r>
        <w:t>-</w:t>
      </w:r>
    </w:p>
    <w:p>
      <w:r>
        <w:t>-</w:t>
      </w:r>
    </w:p>
    <w:p>
      <w:r>
        <w:t>CAN</w:t>
      </w:r>
    </w:p>
    <w:p>
      <w:r>
        <w:t>-</w:t>
      </w:r>
    </w:p>
    <w:p>
      <w:r>
        <w:t>-</w:t>
      </w:r>
    </w:p>
    <w:p>
      <w:r>
        <w:t>-</w:t>
      </w:r>
    </w:p>
    <w:p>
      <w:r>
        <w:t>-</w:t>
      </w:r>
    </w:p>
    <w:p>
      <w:r>
        <w:t>-</w:t>
      </w:r>
    </w:p>
    <w:p>
      <w:r>
        <w:t>0,08</w:t>
      </w:r>
    </w:p>
    <w:p>
      <w:r>
        <w:t>-</w:t>
      </w:r>
    </w:p>
    <w:p>
      <w:r>
        <w:t>-</w:t>
      </w:r>
    </w:p>
    <w:p>
      <w:r>
        <w:t>-</w:t>
      </w:r>
    </w:p>
    <w:p>
      <w:r>
        <w:t>-</w:t>
      </w:r>
    </w:p>
    <w:p>
      <w:r>
        <w:t>-</w:t>
      </w:r>
    </w:p>
    <w:p>
      <w:r>
        <w:t>-</w:t>
      </w:r>
    </w:p>
    <w:p>
      <w:r>
        <w:t>SKK</w:t>
      </w:r>
    </w:p>
    <w:p>
      <w:r>
        <w:t>-</w:t>
      </w:r>
    </w:p>
    <w:p>
      <w:r>
        <w:t>-</w:t>
      </w:r>
    </w:p>
    <w:p>
      <w:r>
        <w:t>-</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w:t>
      </w:r>
    </w:p>
    <w:p>
      <w:r>
        <w:t>-</w:t>
      </w:r>
    </w:p>
    <w:p>
      <w:r>
        <w:t>-</w:t>
      </w:r>
    </w:p>
    <w:p>
      <w:r>
        <w:t>TMD</w:t>
      </w:r>
    </w:p>
    <w:p>
      <w:r>
        <w:t>-</w:t>
      </w:r>
    </w:p>
    <w:p>
      <w:r>
        <w:t>0,10</w:t>
      </w:r>
    </w:p>
    <w:p>
      <w:r>
        <w:t>-</w:t>
      </w:r>
    </w:p>
    <w:p>
      <w:r>
        <w:t>-</w:t>
      </w:r>
    </w:p>
    <w:p>
      <w:r>
        <w:t>-</w:t>
      </w:r>
    </w:p>
    <w:p>
      <w:r>
        <w:t>-</w:t>
      </w:r>
    </w:p>
    <w:p>
      <w:r>
        <w:t>-</w:t>
      </w:r>
    </w:p>
    <w:p>
      <w:r>
        <w:t>-</w:t>
      </w:r>
    </w:p>
    <w:p>
      <w:r>
        <w:t>-</w:t>
      </w:r>
    </w:p>
    <w:p>
      <w:r>
        <w:t>-</w:t>
      </w:r>
    </w:p>
    <w:p>
      <w:r>
        <w:t>-</w:t>
      </w:r>
    </w:p>
    <w:p>
      <w:r>
        <w:t>0,03</w:t>
      </w:r>
    </w:p>
    <w:p>
      <w:r>
        <w:t>SKC</w:t>
      </w:r>
    </w:p>
    <w:p>
      <w:r>
        <w:t>-</w:t>
      </w:r>
    </w:p>
    <w:p>
      <w:r>
        <w:t>-</w:t>
      </w:r>
    </w:p>
    <w:p>
      <w:r>
        <w:t>-</w:t>
      </w:r>
    </w:p>
    <w:p>
      <w:r>
        <w:t>-</w:t>
      </w:r>
    </w:p>
    <w:p>
      <w:r>
        <w:t>-</w:t>
      </w:r>
    </w:p>
    <w:p>
      <w:r>
        <w:t>-</w:t>
      </w:r>
    </w:p>
    <w:p>
      <w:r>
        <w:t>-</w:t>
      </w:r>
    </w:p>
    <w:p>
      <w:r>
        <w:t>-</w:t>
      </w:r>
    </w:p>
    <w:p>
      <w:r>
        <w:t>-</w:t>
      </w:r>
    </w:p>
    <w:p>
      <w:r>
        <w:t>-</w:t>
      </w:r>
    </w:p>
    <w:p>
      <w:r>
        <w:t>-</w:t>
      </w:r>
    </w:p>
    <w:p>
      <w:r>
        <w:t>-</w:t>
      </w:r>
    </w:p>
    <w:p>
      <w:r>
        <w:t>SKS</w:t>
      </w:r>
    </w:p>
    <w:p>
      <w:r>
        <w:t>-</w:t>
      </w:r>
    </w:p>
    <w:p>
      <w:r>
        <w:t>-</w:t>
      </w:r>
    </w:p>
    <w:p>
      <w:r>
        <w:t>-</w:t>
      </w:r>
    </w:p>
    <w:p>
      <w:r>
        <w:t>-</w:t>
      </w:r>
    </w:p>
    <w:p>
      <w:r>
        <w:t>-</w:t>
      </w:r>
    </w:p>
    <w:p>
      <w:r>
        <w:t>-</w:t>
      </w:r>
    </w:p>
    <w:p>
      <w:r>
        <w:t>-</w:t>
      </w:r>
    </w:p>
    <w:p>
      <w:r>
        <w:t>-</w:t>
      </w:r>
    </w:p>
    <w:p>
      <w:r>
        <w:t>-</w:t>
      </w:r>
    </w:p>
    <w:p>
      <w:r>
        <w:t>-</w:t>
      </w:r>
    </w:p>
    <w:p>
      <w:r>
        <w:t>-</w:t>
      </w:r>
    </w:p>
    <w:p>
      <w:r>
        <w:t>-</w:t>
      </w:r>
    </w:p>
    <w:p>
      <w:r>
        <w:t>SKX</w:t>
      </w:r>
    </w:p>
    <w:p>
      <w:r>
        <w:t>-</w:t>
      </w:r>
    </w:p>
    <w:p>
      <w:r>
        <w:t>-</w:t>
      </w:r>
    </w:p>
    <w:p>
      <w:r>
        <w:t>-</w:t>
      </w:r>
    </w:p>
    <w:p>
      <w:r>
        <w:t>-</w:t>
      </w:r>
    </w:p>
    <w:p>
      <w:r>
        <w:t>-</w:t>
      </w:r>
    </w:p>
    <w:p>
      <w:r>
        <w:t>-</w:t>
      </w:r>
    </w:p>
    <w:p>
      <w:r>
        <w:t>-</w:t>
      </w:r>
    </w:p>
    <w:p>
      <w:r>
        <w:t>-</w:t>
      </w:r>
    </w:p>
    <w:p>
      <w:r>
        <w:t>-</w:t>
      </w:r>
    </w:p>
    <w:p>
      <w:r>
        <w:t>-</w:t>
      </w:r>
    </w:p>
    <w:p>
      <w:r>
        <w:t>-</w:t>
      </w:r>
    </w:p>
    <w:p>
      <w:r>
        <w:t>-</w:t>
      </w:r>
    </w:p>
    <w:p>
      <w:r>
        <w:t>DHT</w:t>
      </w:r>
    </w:p>
    <w:p>
      <w:r>
        <w:t>0,03</w:t>
      </w:r>
    </w:p>
    <w:p>
      <w:r>
        <w:t>-</w:t>
      </w:r>
    </w:p>
    <w:p>
      <w:r>
        <w:t>-</w:t>
      </w:r>
    </w:p>
    <w:p>
      <w:r>
        <w:t>0,12</w:t>
      </w:r>
    </w:p>
    <w:p>
      <w:r>
        <w:t>0,02</w:t>
      </w:r>
    </w:p>
    <w:p>
      <w:r>
        <w:t>-</w:t>
      </w:r>
    </w:p>
    <w:p>
      <w:r>
        <w:t>-</w:t>
      </w:r>
    </w:p>
    <w:p>
      <w:r>
        <w:t>0,65</w:t>
      </w:r>
    </w:p>
    <w:p>
      <w:r>
        <w:t>-</w:t>
      </w:r>
    </w:p>
    <w:p>
      <w:r>
        <w:t>0,07</w:t>
      </w:r>
    </w:p>
    <w:p>
      <w:r>
        <w:t>-</w:t>
      </w:r>
    </w:p>
    <w:p>
      <w:r>
        <w:t>0,01</w:t>
      </w:r>
    </w:p>
    <w:p>
      <w:r>
        <w:t>DGT</w:t>
      </w:r>
    </w:p>
    <w:p>
      <w:r>
        <w:t>-</w:t>
      </w:r>
    </w:p>
    <w:p>
      <w:r>
        <w:t>-</w:t>
      </w:r>
    </w:p>
    <w:p>
      <w:r>
        <w:t>-</w:t>
      </w:r>
    </w:p>
    <w:p>
      <w:r>
        <w:t>-</w:t>
      </w:r>
    </w:p>
    <w:p>
      <w:r>
        <w:t>0,02</w:t>
      </w:r>
    </w:p>
    <w:p>
      <w:r>
        <w:t>-</w:t>
      </w:r>
    </w:p>
    <w:p>
      <w:r>
        <w:t>-</w:t>
      </w:r>
    </w:p>
    <w:p>
      <w:r>
        <w:t>-</w:t>
      </w:r>
    </w:p>
    <w:p>
      <w:r>
        <w:t>-</w:t>
      </w:r>
    </w:p>
    <w:p>
      <w:r>
        <w:t>-</w:t>
      </w:r>
    </w:p>
    <w:p>
      <w:r>
        <w:t>-</w:t>
      </w:r>
    </w:p>
    <w:p>
      <w:r>
        <w:t>-</w:t>
      </w:r>
    </w:p>
    <w:p>
      <w:r>
        <w:t>DTL</w:t>
      </w:r>
    </w:p>
    <w:p>
      <w:r>
        <w:t>0,03</w:t>
      </w:r>
    </w:p>
    <w:p>
      <w:r>
        <w:t>-</w:t>
      </w:r>
    </w:p>
    <w:p>
      <w:r>
        <w:t>-</w:t>
      </w:r>
    </w:p>
    <w:p>
      <w:r>
        <w:t>0,12</w:t>
      </w:r>
    </w:p>
    <w:p>
      <w:r>
        <w:t>-</w:t>
      </w:r>
    </w:p>
    <w:p>
      <w:r>
        <w:t>-</w:t>
      </w:r>
    </w:p>
    <w:p>
      <w:r>
        <w:t>-</w:t>
      </w:r>
    </w:p>
    <w:p>
      <w:r>
        <w:t>0,60</w:t>
      </w:r>
    </w:p>
    <w:p>
      <w:r>
        <w:t>-</w:t>
      </w:r>
    </w:p>
    <w:p>
      <w:r>
        <w:t>-</w:t>
      </w:r>
    </w:p>
    <w:p>
      <w:r>
        <w:t>-</w:t>
      </w:r>
    </w:p>
    <w:p>
      <w:r>
        <w:t>-</w:t>
      </w:r>
    </w:p>
    <w:p>
      <w:r>
        <w:t>DVH</w:t>
      </w:r>
    </w:p>
    <w:p>
      <w:r>
        <w:t>-</w:t>
      </w:r>
    </w:p>
    <w:p>
      <w:r>
        <w:t>-</w:t>
      </w:r>
    </w:p>
    <w:p>
      <w:r>
        <w:t>-</w:t>
      </w:r>
    </w:p>
    <w:p>
      <w:r>
        <w:t>-</w:t>
      </w:r>
    </w:p>
    <w:p>
      <w:r>
        <w:t>-</w:t>
      </w:r>
    </w:p>
    <w:p>
      <w:r>
        <w:t>-</w:t>
      </w:r>
    </w:p>
    <w:p>
      <w:r>
        <w:t>-</w:t>
      </w:r>
    </w:p>
    <w:p>
      <w:r>
        <w:t>-</w:t>
      </w:r>
    </w:p>
    <w:p>
      <w:r>
        <w:t>-</w:t>
      </w:r>
    </w:p>
    <w:p>
      <w:r>
        <w:t>-</w:t>
      </w:r>
    </w:p>
    <w:p>
      <w:r>
        <w:t>-</w:t>
      </w:r>
    </w:p>
    <w:p>
      <w:r>
        <w:t>-</w:t>
      </w:r>
    </w:p>
    <w:p>
      <w:r>
        <w:t>DYT</w:t>
      </w:r>
    </w:p>
    <w:p>
      <w:r>
        <w:t>-</w:t>
      </w:r>
    </w:p>
    <w:p>
      <w:r>
        <w:t>-</w:t>
      </w:r>
    </w:p>
    <w:p>
      <w:r>
        <w:t>-</w:t>
      </w:r>
    </w:p>
    <w:p>
      <w:r>
        <w:t>-</w:t>
      </w:r>
    </w:p>
    <w:p>
      <w:r>
        <w:t>-</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w:t>
      </w:r>
    </w:p>
    <w:p>
      <w:r>
        <w:t>-</w:t>
      </w:r>
    </w:p>
    <w:p>
      <w:r>
        <w:t>-</w:t>
      </w:r>
    </w:p>
    <w:p>
      <w:r>
        <w:t>0,01</w:t>
      </w:r>
    </w:p>
    <w:p>
      <w:r>
        <w:t>DTT</w:t>
      </w:r>
    </w:p>
    <w:p>
      <w:r>
        <w:t>-</w:t>
      </w:r>
    </w:p>
    <w:p>
      <w:r>
        <w:t>-</w:t>
      </w:r>
    </w:p>
    <w:p>
      <w:r>
        <w:t>-</w:t>
      </w:r>
    </w:p>
    <w:p>
      <w:r>
        <w:t>-</w:t>
      </w:r>
    </w:p>
    <w:p>
      <w:r>
        <w:t>-</w:t>
      </w:r>
    </w:p>
    <w:p>
      <w:r>
        <w:t>-</w:t>
      </w:r>
    </w:p>
    <w:p>
      <w:r>
        <w:t>-</w:t>
      </w:r>
    </w:p>
    <w:p>
      <w:r>
        <w:t>-</w:t>
      </w:r>
    </w:p>
    <w:p>
      <w:r>
        <w:t>-</w:t>
      </w:r>
    </w:p>
    <w:p>
      <w:r>
        <w:t>-</w:t>
      </w:r>
    </w:p>
    <w:p>
      <w:r>
        <w:t>-</w:t>
      </w:r>
    </w:p>
    <w:p>
      <w:r>
        <w:t>-</w:t>
      </w:r>
    </w:p>
    <w:p>
      <w:r>
        <w:t>DNL</w:t>
      </w:r>
    </w:p>
    <w:p>
      <w:r>
        <w:t>-</w:t>
      </w:r>
    </w:p>
    <w:p>
      <w:r>
        <w:t>-</w:t>
      </w:r>
    </w:p>
    <w:p>
      <w:r>
        <w:t>-</w:t>
      </w:r>
    </w:p>
    <w:p>
      <w:r>
        <w:t>-</w:t>
      </w:r>
    </w:p>
    <w:p>
      <w:r>
        <w:t>-</w:t>
      </w:r>
    </w:p>
    <w:p>
      <w:r>
        <w:t>-</w:t>
      </w:r>
    </w:p>
    <w:p>
      <w:r>
        <w:t>-</w:t>
      </w:r>
    </w:p>
    <w:p>
      <w:r>
        <w:t>0,05</w:t>
      </w:r>
    </w:p>
    <w:p>
      <w:r>
        <w:t>-</w:t>
      </w:r>
    </w:p>
    <w:p>
      <w:r>
        <w:t>0,07</w:t>
      </w:r>
    </w:p>
    <w:p>
      <w:r>
        <w:t>-</w:t>
      </w:r>
    </w:p>
    <w:p>
      <w:r>
        <w:t>-</w:t>
      </w:r>
    </w:p>
    <w:p>
      <w:r>
        <w:t>DBV</w:t>
      </w:r>
    </w:p>
    <w:p>
      <w:r>
        <w:t>-</w:t>
      </w:r>
    </w:p>
    <w:p>
      <w:r>
        <w:t>-</w:t>
      </w:r>
    </w:p>
    <w:p>
      <w:r>
        <w:t>-</w:t>
      </w:r>
    </w:p>
    <w:p>
      <w:r>
        <w:t>-</w:t>
      </w:r>
    </w:p>
    <w:p>
      <w:r>
        <w:t>-</w:t>
      </w:r>
    </w:p>
    <w:p>
      <w:r>
        <w:t>-</w:t>
      </w:r>
    </w:p>
    <w:p>
      <w:r>
        <w:t>-</w:t>
      </w:r>
    </w:p>
    <w:p>
      <w:r>
        <w:t>-</w:t>
      </w:r>
    </w:p>
    <w:p>
      <w:r>
        <w:t>-</w:t>
      </w:r>
    </w:p>
    <w:p>
      <w:r>
        <w:t>-</w:t>
      </w:r>
    </w:p>
    <w:p>
      <w:r>
        <w:t>-</w:t>
      </w:r>
    </w:p>
    <w:p>
      <w:r>
        <w:t>-</w:t>
      </w:r>
    </w:p>
    <w:p>
      <w:r>
        <w:t>DKG</w:t>
      </w:r>
    </w:p>
    <w:p>
      <w:r>
        <w:t>-</w:t>
      </w:r>
    </w:p>
    <w:p>
      <w:r>
        <w:t>-</w:t>
      </w:r>
    </w:p>
    <w:p>
      <w:r>
        <w:t>-</w:t>
      </w:r>
    </w:p>
    <w:p>
      <w:r>
        <w:t>-</w:t>
      </w:r>
    </w:p>
    <w:p>
      <w:r>
        <w:t>-</w:t>
      </w:r>
    </w:p>
    <w:p>
      <w:r>
        <w:t>-</w:t>
      </w:r>
    </w:p>
    <w:p>
      <w:r>
        <w:t>-</w:t>
      </w:r>
    </w:p>
    <w:p>
      <w:r>
        <w:t>-</w:t>
      </w:r>
    </w:p>
    <w:p>
      <w:r>
        <w:t>-</w:t>
      </w:r>
    </w:p>
    <w:p>
      <w:r>
        <w:t>-</w:t>
      </w:r>
    </w:p>
    <w:p>
      <w:r>
        <w:t>-</w:t>
      </w:r>
    </w:p>
    <w:p>
      <w:r>
        <w:t>-</w:t>
      </w:r>
    </w:p>
    <w:p>
      <w:r>
        <w:t>DDT</w:t>
      </w:r>
    </w:p>
    <w:p>
      <w:r>
        <w:t>-</w:t>
      </w:r>
    </w:p>
    <w:p>
      <w:r>
        <w:t>-</w:t>
      </w:r>
    </w:p>
    <w:p>
      <w:r>
        <w:t>-</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w:t>
      </w:r>
    </w:p>
    <w:p>
      <w:r>
        <w:t>-</w:t>
      </w:r>
    </w:p>
    <w:p>
      <w:r>
        <w:t>-</w:t>
      </w:r>
    </w:p>
    <w:p>
      <w:r>
        <w:t>-</w:t>
      </w:r>
    </w:p>
    <w:p>
      <w:r>
        <w:t>NTD</w:t>
      </w:r>
    </w:p>
    <w:p>
      <w:r>
        <w:t>-</w:t>
      </w:r>
    </w:p>
    <w:p>
      <w:r>
        <w:t>-</w:t>
      </w:r>
    </w:p>
    <w:p>
      <w:r>
        <w:t>-</w:t>
      </w:r>
    </w:p>
    <w:p>
      <w:r>
        <w: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w:t>
      </w:r>
    </w:p>
    <w:p>
      <w:r>
        <w:t>-</w:t>
      </w:r>
    </w:p>
    <w:p>
      <w:r>
        <w:t>-</w:t>
      </w:r>
    </w:p>
    <w:p>
      <w:r>
        <w:t>-</w:t>
      </w:r>
    </w:p>
    <w:p>
      <w:r>
        <w:t>DDL</w:t>
      </w:r>
    </w:p>
    <w:p>
      <w:r>
        <w:t>-</w:t>
      </w:r>
    </w:p>
    <w:p>
      <w:r>
        <w:t>-</w:t>
      </w:r>
    </w:p>
    <w:p>
      <w:r>
        <w:t>-</w:t>
      </w:r>
    </w:p>
    <w:p>
      <w:r>
        <w:t>-</w:t>
      </w:r>
    </w:p>
    <w:p>
      <w:r>
        <w:t>-</w:t>
      </w:r>
    </w:p>
    <w:p>
      <w:r>
        <w:t>-</w:t>
      </w:r>
    </w:p>
    <w:p>
      <w:r>
        <w:t>-</w:t>
      </w:r>
    </w:p>
    <w:p>
      <w:r>
        <w:t>-</w:t>
      </w:r>
    </w:p>
    <w:p>
      <w:r>
        <w:t>-</w:t>
      </w:r>
    </w:p>
    <w:p>
      <w:r>
        <w:t>-</w:t>
      </w:r>
    </w:p>
    <w:p>
      <w:r>
        <w:t>-</w:t>
      </w:r>
    </w:p>
    <w:p>
      <w:r>
        <w:t>-</w:t>
      </w:r>
    </w:p>
    <w:p>
      <w:r>
        <w:t>DSH</w:t>
      </w:r>
    </w:p>
    <w:p>
      <w:r>
        <w:t>-</w:t>
      </w:r>
    </w:p>
    <w:p>
      <w:r>
        <w:t>-</w:t>
      </w:r>
    </w:p>
    <w:p>
      <w:r>
        <w:t>-</w:t>
      </w:r>
    </w:p>
    <w:p>
      <w:r>
        <w:t>-</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w:t>
      </w:r>
    </w:p>
    <w:p>
      <w:r>
        <w:t>-</w:t>
      </w:r>
    </w:p>
    <w:p>
      <w:r>
        <w:t>-</w:t>
      </w:r>
    </w:p>
    <w:p>
      <w:r>
        <w:t>-</w:t>
      </w:r>
    </w:p>
    <w:p>
      <w:r>
        <w:t>-</w:t>
      </w:r>
    </w:p>
    <w:p>
      <w:r>
        <w:t>ONT</w:t>
      </w:r>
    </w:p>
    <w:p>
      <w:r>
        <w:t>0,03</w:t>
      </w:r>
    </w:p>
    <w:p>
      <w:r>
        <w:t>0,06</w:t>
      </w:r>
    </w:p>
    <w:p>
      <w:r>
        <w:t>0,94</w:t>
      </w:r>
    </w:p>
    <w:p>
      <w:r>
        <w:t>0,01</w:t>
      </w:r>
    </w:p>
    <w:p>
      <w:r>
        <w:t>0,45</w:t>
      </w:r>
    </w:p>
    <w:p>
      <w:r>
        <w:t>-</w:t>
      </w:r>
    </w:p>
    <w:p>
      <w:r>
        <w:t>-</w:t>
      </w:r>
    </w:p>
    <w:p>
      <w:r>
        <w:t>0,36</w:t>
      </w:r>
    </w:p>
    <w:p>
      <w:r>
        <w:t>0,02</w:t>
      </w:r>
    </w:p>
    <w:p>
      <w:r>
        <w:t>0,09</w:t>
      </w:r>
    </w:p>
    <w:p>
      <w:r>
        <w:t>0,29</w:t>
      </w:r>
    </w:p>
    <w:p>
      <w:r>
        <w:t>-</w:t>
      </w:r>
    </w:p>
    <w:p>
      <w:r>
        <w:t>ODT</w:t>
      </w:r>
    </w:p>
    <w:p>
      <w:r>
        <w:t>-</w:t>
      </w:r>
    </w:p>
    <w:p>
      <w:r>
        <w:t>-</w:t>
      </w:r>
    </w:p>
    <w:p>
      <w:r>
        <w:t>-</w:t>
      </w:r>
    </w:p>
    <w:p>
      <w:r>
        <w:t>-</w:t>
      </w:r>
    </w:p>
    <w:p>
      <w:r>
        <w:t>-</w:t>
      </w:r>
    </w:p>
    <w:p>
      <w:r>
        <w:t>-</w:t>
      </w:r>
    </w:p>
    <w:p>
      <w:r>
        <w:t>-</w:t>
      </w:r>
    </w:p>
    <w:p>
      <w:r>
        <w:t>-</w:t>
      </w:r>
    </w:p>
    <w:p>
      <w:r>
        <w:t>-</w:t>
      </w:r>
    </w:p>
    <w:p>
      <w:r>
        <w:t>-</w:t>
      </w:r>
    </w:p>
    <w:p>
      <w:r>
        <w:t>-</w:t>
      </w:r>
    </w:p>
    <w:p>
      <w:r>
        <w:t>0,17</w:t>
      </w:r>
    </w:p>
    <w:p>
      <w:r>
        <w:t>TSC</w:t>
      </w:r>
    </w:p>
    <w:p>
      <w:r>
        <w:t>-</w:t>
      </w:r>
    </w:p>
    <w:p>
      <w:r>
        <w:t>-</w:t>
      </w:r>
    </w:p>
    <w:p>
      <w:r>
        <w:t>-</w:t>
      </w:r>
    </w:p>
    <w:p>
      <w:r>
        <w:t>-</w:t>
      </w:r>
    </w:p>
    <w:p>
      <w:r>
        <w:t>-</w:t>
      </w:r>
    </w:p>
    <w:p>
      <w:r>
        <w:t>-</w:t>
      </w:r>
    </w:p>
    <w:p>
      <w:r>
        <w:t>-</w:t>
      </w:r>
    </w:p>
    <w:p>
      <w:r>
        <w:t>-</w:t>
      </w:r>
    </w:p>
    <w:p>
      <w:r>
        <w:t>-</w:t>
      </w:r>
    </w:p>
    <w:p>
      <w:r>
        <w:t>-</w:t>
      </w:r>
    </w:p>
    <w:p>
      <w:r>
        <w:t>-</w:t>
      </w:r>
    </w:p>
    <w:p>
      <w:r>
        <w:t>-</w:t>
      </w:r>
    </w:p>
    <w:p>
      <w:r>
        <w:t>DTS</w:t>
      </w:r>
    </w:p>
    <w:p>
      <w:r>
        <w:t>-</w:t>
      </w:r>
    </w:p>
    <w:p>
      <w:r>
        <w: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w:t>
      </w:r>
    </w:p>
    <w:p>
      <w:r>
        <w:t>-</w:t>
      </w:r>
    </w:p>
    <w:p>
      <w:r>
        <w:t>-</w:t>
      </w:r>
    </w:p>
    <w:p>
      <w:r>
        <w:t>-</w:t>
      </w:r>
    </w:p>
    <w:p>
      <w:r>
        <w:t>-</w:t>
      </w:r>
    </w:p>
    <w:p>
      <w:r>
        <w:t>MNC</w:t>
      </w:r>
    </w:p>
    <w:p>
      <w:r>
        <w:t>-</w:t>
      </w:r>
    </w:p>
    <w:p>
      <w:r>
        <w:t>-</w:t>
      </w:r>
    </w:p>
    <w:p>
      <w:r>
        <w:t>-</w:t>
      </w:r>
    </w:p>
    <w:p>
      <w:r>
        <w:t>-</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w:t>
      </w:r>
    </w:p>
    <w:p>
      <w:r>
        <w:t>-</w:t>
      </w:r>
    </w:p>
    <w:p>
      <w:r>
        <w:t>-</w:t>
      </w:r>
    </w:p>
    <w:p>
      <w:r>
        <w:t>-</w:t>
      </w:r>
    </w:p>
    <w:p>
      <w:r>
        <w:t>Điều 2.  Phê duyệt danh mục danh mục, hủy bỏ 28 công trình, dự án và một phần diện tích của 21 công trình dự án có trong Kế hoạch sử dụng đất nay chưa thực hiện không tiếp tục đưa vào kế hoạch sử dụng đất năm 2024 với tổng diện tích 114,30 ha  (có danh mục kèm theo) .</w:t>
      </w:r>
    </w:p>
    <w:p>
      <w:r>
        <w:t>Điều 3.  Căn cứ vào Điều 1 của Quyết định này, Ủy ban nhân dân huyện Nghi Lộc có trách nhiệm:</w:t>
      </w:r>
    </w:p>
    <w:p>
      <w:r>
        <w:t>1. Công bố công khai kế hoạch sử dụng đất theo đúng quy định của pháp luật về đất đai;</w:t>
      </w:r>
    </w:p>
    <w:p>
      <w:r>
        <w:t>2. Rà soát, đánh giá khả năng thực hiện các công trình, dự án trong kế hoạch sử dụng đất năm 2024. Trường hợp cần điều chỉnh hoặc phát sinh yêu cầu sử dụng đất thì báo cáo Sở Tài nguyên và Môi trường tổng hợp, báo cáo UBND tỉnh.</w:t>
      </w:r>
    </w:p>
    <w:p>
      <w:r>
        <w:t>3. Thực hiện thu hồi đất, giao đất, cho thuê đất, chuyển mục đích sử dụng đất theo đúng kế hoạch sử dụng đất đã được duyệt;</w:t>
      </w:r>
    </w:p>
    <w:p>
      <w:r>
        <w:t>4.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5. Tổ chức thực hiện kế hoạch sử dụng đất chặt chẽ, đảm bảo các tiêu chí sử dụng đất được UBND tỉnh phê duyệt.</w:t>
      </w:r>
    </w:p>
    <w:p>
      <w:r>
        <w:t>Điều 4.  Chánh Văn phòng Ủy ban nhân dân tỉnh, Sở Tài nguyên và Môi trường, Thủ trưởng các cơ quan có liên quan và Chủ tịch Ủy ban nhân dân huyện Nghi Lộc chịu trách nhiệm thi hành Quyết định này./.</w:t>
      </w:r>
    </w:p>
    <w:p>
      <w:r>
        <w:t>Nơi nhận:</w:t>
      </w:r>
    </w:p>
    <w:p>
      <w:r>
        <w:t>- Như Điều 4;</w:t>
      </w:r>
    </w:p>
    <w:p>
      <w:r>
        <w:t>- CT, PCT UBND tỉnh;</w:t>
      </w:r>
    </w:p>
    <w:p>
      <w:r>
        <w:t>- CVP, PVP UBND tỉnh;</w:t>
      </w:r>
    </w:p>
    <w:p>
      <w:r>
        <w:t>- Lưu VT, NN.</w:t>
      </w:r>
    </w:p>
    <w:p>
      <w:r>
        <w:t>TM. ỦY BAN NHÂN DÂN</w:t>
      </w:r>
    </w:p>
    <w:p>
      <w:r>
        <w:t>KT. CHỦ TỊCH</w:t>
      </w:r>
    </w:p>
    <w:p>
      <w:r>
        <w:t>PHÓ CHỦ TỊCH</w:t>
      </w:r>
    </w:p>
    <w:p>
      <w:r>
        <w:t>Nguyễn Văn Đệ</w:t>
      </w:r>
    </w:p>
    <w:p>
      <w:r>
        <w:t>DANH MỤC</w:t>
      </w:r>
    </w:p>
    <w:p>
      <w:r>
        <w:t>CÁC CÔNG TRÌNH DỰ ÁN TRONG KẾ HOẠCH SỬ DỤNG ĐẤT NĂM 2023 HUYỆN NGHI LỘC KHÔNG TIẾP TỤC THỰC HIỆN</w:t>
      </w:r>
    </w:p>
    <w:p>
      <w:r>
        <w:t>(Kèm theo Quyết định số 48/QĐ-UBND ngày 05/02/2024 của UBND tỉnh Nghệ An)</w:t>
      </w:r>
    </w:p>
    <w:p>
      <w:r>
        <w:t>STT</w:t>
      </w:r>
    </w:p>
    <w:p>
      <w:r>
        <w:t>Tên công trình, dự án</w:t>
      </w:r>
    </w:p>
    <w:p>
      <w:r>
        <w:t>Địa điểm</w:t>
      </w:r>
    </w:p>
    <w:p>
      <w:r>
        <w:t>Diện tích (ha)</w:t>
      </w:r>
    </w:p>
    <w:p>
      <w:r>
        <w:t>1</w:t>
      </w:r>
    </w:p>
    <w:p>
      <w:r>
        <w:t>Trụ sở làm việc công an xã Nghi Công Bắc</w:t>
      </w:r>
    </w:p>
    <w:p>
      <w:r>
        <w:t>Nghi Công Bắc</w:t>
      </w:r>
    </w:p>
    <w:p>
      <w:r>
        <w:t>0,15</w:t>
      </w:r>
    </w:p>
    <w:p>
      <w:r>
        <w:t>2</w:t>
      </w:r>
    </w:p>
    <w:p>
      <w:r>
        <w:t>Trụ sở làm việc công an xã Nghi Trường</w:t>
      </w:r>
    </w:p>
    <w:p>
      <w:r>
        <w:t>Nghi Trường</w:t>
      </w:r>
    </w:p>
    <w:p>
      <w:r>
        <w:t>0,15</w:t>
      </w:r>
    </w:p>
    <w:p>
      <w:r>
        <w:t>3</w:t>
      </w:r>
    </w:p>
    <w:p>
      <w:r>
        <w:t>Kho và nhà xưởng cho thuê của Công ty cổ phần tư vấn và đầu tư xây dựng công trình Miền Trung</w:t>
      </w:r>
    </w:p>
    <w:p>
      <w:r>
        <w:t>Nghi Long</w:t>
      </w:r>
    </w:p>
    <w:p>
      <w:r>
        <w:t>1,00</w:t>
      </w:r>
    </w:p>
    <w:p>
      <w:r>
        <w:t>4</w:t>
      </w:r>
    </w:p>
    <w:p>
      <w:r>
        <w:t>Nhà máy chế tạo và dịch vụ sửa chữa cơ khí Vương Lộc</w:t>
      </w:r>
    </w:p>
    <w:p>
      <w:r>
        <w:t>Nghi Long</w:t>
      </w:r>
    </w:p>
    <w:p>
      <w:r>
        <w:t>0,51</w:t>
      </w:r>
    </w:p>
    <w:p>
      <w:r>
        <w:t>5</w:t>
      </w:r>
    </w:p>
    <w:p>
      <w:r>
        <w:t>Cụm công nghiệp Đô Lăng, xã Nghi Lâm (Nhà Máy gạch tuynel, ngói lợp và gạch trang trí, đáp ứng nhu cầu vật liệu xây dựng - Công ty TNHH Hoàng Nguyên)</w:t>
      </w:r>
    </w:p>
    <w:p>
      <w:r>
        <w:t>Nghi Lâm</w:t>
      </w:r>
    </w:p>
    <w:p>
      <w:r>
        <w:t>3,28</w:t>
      </w:r>
    </w:p>
    <w:p>
      <w:r>
        <w:t>6</w:t>
      </w:r>
    </w:p>
    <w:p>
      <w:r>
        <w:t>Cụm công nghiệp Trường Thạch (Nhà máy xốp Hưng Luận)</w:t>
      </w:r>
    </w:p>
    <w:p>
      <w:r>
        <w:t>Nghi Trường</w:t>
      </w:r>
    </w:p>
    <w:p>
      <w:r>
        <w:t>0,47</w:t>
      </w:r>
    </w:p>
    <w:p>
      <w:r>
        <w:t>7</w:t>
      </w:r>
    </w:p>
    <w:p>
      <w:r>
        <w:t>Nhà máy sản xuất cấu kiện bê tông đúc sẵn và xây dựng khu điều hành sản xuất trong cụm công nghiệp Trường Thạch</w:t>
      </w:r>
    </w:p>
    <w:p>
      <w:r>
        <w:t>Nghi Thạch</w:t>
      </w:r>
    </w:p>
    <w:p>
      <w:r>
        <w:t>1,76</w:t>
      </w:r>
    </w:p>
    <w:p>
      <w:r>
        <w:t>8</w:t>
      </w:r>
    </w:p>
    <w:p>
      <w:r>
        <w:t>Trung tâm thương mại dịch vụ Ôtô của Công ty TNHH thương mại tài chính Hải Âu</w:t>
      </w:r>
    </w:p>
    <w:p>
      <w:r>
        <w:t>Nghi Thuận</w:t>
      </w:r>
    </w:p>
    <w:p>
      <w:r>
        <w:t>0,21</w:t>
      </w:r>
    </w:p>
    <w:p>
      <w:r>
        <w:t>9</w:t>
      </w:r>
    </w:p>
    <w:p>
      <w:r>
        <w:t>Xây dựng và kinh doanh cảng nước sâu Cửa Lò Nghệ An</w:t>
      </w:r>
    </w:p>
    <w:p>
      <w:r>
        <w:t>Nghi Thiết</w:t>
      </w:r>
    </w:p>
    <w:p>
      <w:r>
        <w:t>18,79</w:t>
      </w:r>
    </w:p>
    <w:p>
      <w:r>
        <w:t>10</w:t>
      </w:r>
    </w:p>
    <w:p>
      <w:r>
        <w:t>Khu Du lịch sinh thái Bãi Lữ (Khu du lịch nghỉ dưỡng thuộc Khu kinh tế Đông Nam- Phần diện tích còn lại)</w:t>
      </w:r>
    </w:p>
    <w:p>
      <w:r>
        <w:t>Nghi Yên, Nghi Tiến</w:t>
      </w:r>
    </w:p>
    <w:p>
      <w:r>
        <w:t>4,56</w:t>
      </w:r>
    </w:p>
    <w:p>
      <w:r>
        <w:t>11</w:t>
      </w:r>
    </w:p>
    <w:p>
      <w:r>
        <w:t>Bổ sung diện tích đối với dự án Trạm nghiền xi măng Sông Lam tại xã Nghi Thiết -Công ty TNHH Tập đoàn Hoàng Phát The Vissai</w:t>
      </w:r>
    </w:p>
    <w:p>
      <w:r>
        <w:t>Nghi Thiết</w:t>
      </w:r>
    </w:p>
    <w:p>
      <w:r>
        <w:t>3,38</w:t>
      </w:r>
    </w:p>
    <w:p>
      <w:r>
        <w:t>12</w:t>
      </w:r>
    </w:p>
    <w:p>
      <w:r>
        <w:t>Dự án đầu tư khai thác mỏ đất san lấp tại xã Nghi Kiều, Nghi Lâm của Công ty Cổ phần Tổng Công ty đầu tư An Bình</w:t>
      </w:r>
    </w:p>
    <w:p>
      <w:r>
        <w:t>Nghi Kiều, Nghi Lâm</w:t>
      </w:r>
    </w:p>
    <w:p>
      <w:r>
        <w:t>0,26</w:t>
      </w:r>
    </w:p>
    <w:p>
      <w:r>
        <w:t>13</w:t>
      </w:r>
    </w:p>
    <w:p>
      <w:r>
        <w:t>Vùng nguyên liệu san lấp trong KKT (vị trí mỏ 3b)</w:t>
      </w:r>
    </w:p>
    <w:p>
      <w:r>
        <w:t>Nghi Hưng, Nghi Đồng</w:t>
      </w:r>
    </w:p>
    <w:p>
      <w:r>
        <w:t>28,00</w:t>
      </w:r>
    </w:p>
    <w:p>
      <w:r>
        <w:t>14</w:t>
      </w:r>
    </w:p>
    <w:p>
      <w:r>
        <w:t>Vùng nguyên liệu san lấp trong KKT (vị trí mỏ 3C)</w:t>
      </w:r>
    </w:p>
    <w:p>
      <w:r>
        <w:t>Nghi Yên</w:t>
      </w:r>
    </w:p>
    <w:p>
      <w:r>
        <w:t>19,80</w:t>
      </w:r>
    </w:p>
    <w:p>
      <w:r>
        <w:t>15</w:t>
      </w:r>
    </w:p>
    <w:p>
      <w:r>
        <w:t>Dự án Cầu dẫn nối QL 7C đến Cảng nước sâu Cửa Lò</w:t>
      </w:r>
    </w:p>
    <w:p>
      <w:r>
        <w:t>Nghi Thiết</w:t>
      </w:r>
    </w:p>
    <w:p>
      <w:r>
        <w:t>3,50</w:t>
      </w:r>
    </w:p>
    <w:p>
      <w:r>
        <w:t>16</w:t>
      </w:r>
    </w:p>
    <w:p>
      <w:r>
        <w:t>Cải tạo, mở rộng đường dân sinh từ đường N5 vào UBND xã Nghi Hưng</w:t>
      </w:r>
    </w:p>
    <w:p>
      <w:r>
        <w:t>Nghi Hưng</w:t>
      </w:r>
    </w:p>
    <w:p>
      <w:r>
        <w:t>1,54</w:t>
      </w:r>
    </w:p>
    <w:p>
      <w:r>
        <w:t>17</w:t>
      </w:r>
    </w:p>
    <w:p>
      <w:r>
        <w:t>Xây dựng đường giao thông xóm Rồng</w:t>
      </w:r>
    </w:p>
    <w:p>
      <w:r>
        <w:t>Nghi Thiết</w:t>
      </w:r>
    </w:p>
    <w:p>
      <w:r>
        <w:t>0,02</w:t>
      </w:r>
    </w:p>
    <w:p>
      <w:r>
        <w:t>18</w:t>
      </w:r>
    </w:p>
    <w:p>
      <w:r>
        <w:t>Kênh thoát nước dọc đường N5 - KKT Đông Nam</w:t>
      </w:r>
    </w:p>
    <w:p>
      <w:r>
        <w:t>Nghi Long, Nghi Thuận</w:t>
      </w:r>
    </w:p>
    <w:p>
      <w:r>
        <w:t>3,07</w:t>
      </w:r>
    </w:p>
    <w:p>
      <w:r>
        <w:t>19</w:t>
      </w:r>
    </w:p>
    <w:p>
      <w:r>
        <w:t>Quy hoạch chi tiết xây dựng mở rộng khuôn viên trường Mầm Non tại xã Nghi Thịnh</w:t>
      </w:r>
    </w:p>
    <w:p>
      <w:r>
        <w:t>Nghi Thịnh</w:t>
      </w:r>
    </w:p>
    <w:p>
      <w:r>
        <w:t>0,25</w:t>
      </w:r>
    </w:p>
    <w:p>
      <w:r>
        <w:t>20</w:t>
      </w:r>
    </w:p>
    <w:p>
      <w:r>
        <w:t>Mở rộng khuôn viên Trường THPT Nghi Lộc 5</w:t>
      </w:r>
    </w:p>
    <w:p>
      <w:r>
        <w:t>Nghi Lâm</w:t>
      </w:r>
    </w:p>
    <w:p>
      <w:r>
        <w:t>0,57</w:t>
      </w:r>
    </w:p>
    <w:p>
      <w:r>
        <w:t>21</w:t>
      </w:r>
    </w:p>
    <w:p>
      <w:r>
        <w:t>Quy hoạch XD trường Mầm non trung tâm xã Nghi Thuận</w:t>
      </w:r>
    </w:p>
    <w:p>
      <w:r>
        <w:t>Nghi Thuận</w:t>
      </w:r>
    </w:p>
    <w:p>
      <w:r>
        <w:t>0,02</w:t>
      </w:r>
    </w:p>
    <w:p>
      <w:r>
        <w:t>22</w:t>
      </w:r>
    </w:p>
    <w:p>
      <w:r>
        <w:t>Xây dựng sân vận động xã Nghi Thuận</w:t>
      </w:r>
    </w:p>
    <w:p>
      <w:r>
        <w:t>Nghi Thuận</w:t>
      </w:r>
    </w:p>
    <w:p>
      <w:r>
        <w:t>0,43</w:t>
      </w:r>
    </w:p>
    <w:p>
      <w:r>
        <w:t>23</w:t>
      </w:r>
    </w:p>
    <w:p>
      <w:r>
        <w:t>Xây dựng nhà nguyện giáo họ Xã Đoài</w:t>
      </w:r>
    </w:p>
    <w:p>
      <w:r>
        <w:t>Nghi Diên</w:t>
      </w:r>
    </w:p>
    <w:p>
      <w:r>
        <w:t>0,32</w:t>
      </w:r>
    </w:p>
    <w:p>
      <w:r>
        <w:t>24</w:t>
      </w:r>
    </w:p>
    <w:p>
      <w:r>
        <w:t>Xây dựng Đền trình và các công trình phụ trợ phục vụ khách hành hương, lễ hội của Giáo xứ Trại Gáo</w:t>
      </w:r>
    </w:p>
    <w:p>
      <w:r>
        <w:t>Nghi Phương</w:t>
      </w:r>
    </w:p>
    <w:p>
      <w:r>
        <w:t>0,80</w:t>
      </w:r>
    </w:p>
    <w:p>
      <w:r>
        <w:t>25</w:t>
      </w:r>
    </w:p>
    <w:p>
      <w:r>
        <w:t>Mở rộng nghĩa trang xóm 1 xã Nghi Trung (đồng Kỳ Cháng)</w:t>
      </w:r>
    </w:p>
    <w:p>
      <w:r>
        <w:t>Nghi Trung</w:t>
      </w:r>
    </w:p>
    <w:p>
      <w:r>
        <w:t>0,59</w:t>
      </w:r>
    </w:p>
    <w:p>
      <w:r>
        <w:t>26</w:t>
      </w:r>
    </w:p>
    <w:p>
      <w:r>
        <w:t>Quy hoạch nhà văn Hóa xóm Việt Hồng, xã Khánh Hợp</w:t>
      </w:r>
    </w:p>
    <w:p>
      <w:r>
        <w:t>Khánh Hợp</w:t>
      </w:r>
    </w:p>
    <w:p>
      <w:r>
        <w:t>0,14</w:t>
      </w:r>
    </w:p>
    <w:p>
      <w:r>
        <w:t>27</w:t>
      </w:r>
    </w:p>
    <w:p>
      <w:r>
        <w:t>Chia lô đất ở dân cư (để đấu giá) xóm 10, 3 xã Nghi Thịnh, huyện Nghi Lộc</w:t>
      </w:r>
    </w:p>
    <w:p>
      <w:r>
        <w:t>Nghi Thịnh</w:t>
      </w:r>
    </w:p>
    <w:p>
      <w:r>
        <w:t>1,23</w:t>
      </w:r>
    </w:p>
    <w:p>
      <w:r>
        <w:t>0,02</w:t>
      </w:r>
    </w:p>
    <w:p>
      <w:r>
        <w:t>28</w:t>
      </w:r>
    </w:p>
    <w:p>
      <w:r>
        <w:t>Chia lô đất ở dân cư tại xã Khánh Hợp</w:t>
      </w:r>
    </w:p>
    <w:p>
      <w:r>
        <w:t>Khánh Hợp</w:t>
      </w:r>
    </w:p>
    <w:p>
      <w:r>
        <w:t>29</w:t>
      </w:r>
    </w:p>
    <w:p>
      <w:r>
        <w:t>Chia lô đất ở xóm 13,17 xã Nghi Trung</w:t>
      </w:r>
    </w:p>
    <w:p>
      <w:r>
        <w:t>Nghi Trung</w:t>
      </w:r>
    </w:p>
    <w:p>
      <w:r>
        <w:t>0,38</w:t>
      </w:r>
    </w:p>
    <w:p>
      <w:r>
        <w:t>30</w:t>
      </w:r>
    </w:p>
    <w:p>
      <w:r>
        <w:t>Chia lô đất ở xóm Long Xuân, Khánh Đông, Long Chùa xã Nghi Khánh (cũ)</w:t>
      </w:r>
    </w:p>
    <w:p>
      <w:r>
        <w:t>Khánh Hợp</w:t>
      </w:r>
    </w:p>
    <w:p>
      <w:r>
        <w:t>0,59</w:t>
      </w:r>
    </w:p>
    <w:p>
      <w:r>
        <w:t>31</w:t>
      </w:r>
    </w:p>
    <w:p>
      <w:r>
        <w:t>Đấu giá đất ở Nghi Tiến</w:t>
      </w:r>
    </w:p>
    <w:p>
      <w:r>
        <w:t>Nghi Tiến</w:t>
      </w:r>
    </w:p>
    <w:p>
      <w:r>
        <w:t>0,24</w:t>
      </w:r>
    </w:p>
    <w:p>
      <w:r>
        <w:t>32</w:t>
      </w:r>
    </w:p>
    <w:p>
      <w:r>
        <w:t>Chia lô đất ở và tái định cư tại xã Nghi Thiết xóm Quyết Tâm (xóm Đông cũ)</w:t>
      </w:r>
    </w:p>
    <w:p>
      <w:r>
        <w:t>Nghi Thiết</w:t>
      </w:r>
    </w:p>
    <w:p>
      <w:r>
        <w:t>0,52</w:t>
      </w:r>
    </w:p>
    <w:p>
      <w:r>
        <w:t>33</w:t>
      </w:r>
    </w:p>
    <w:p>
      <w:r>
        <w:t>Chia lô đất ở xóm Thái Thịnh, Thái Thọ, Thái Lộc, Thái Học, xã Nghi Thái</w:t>
      </w:r>
    </w:p>
    <w:p>
      <w:r>
        <w:t>Nghi Thái</w:t>
      </w:r>
    </w:p>
    <w:p>
      <w:r>
        <w:t>1,30</w:t>
      </w:r>
    </w:p>
    <w:p>
      <w:r>
        <w:t>34</w:t>
      </w:r>
    </w:p>
    <w:p>
      <w:r>
        <w:t>Chia lô đất ở dân cư (để đấu giá) tại xóm 3</w:t>
      </w:r>
    </w:p>
    <w:p>
      <w:r>
        <w:t>Nghi Thịnh</w:t>
      </w:r>
    </w:p>
    <w:p>
      <w:r>
        <w:t>3,39</w:t>
      </w:r>
    </w:p>
    <w:p>
      <w:r>
        <w:t>35</w:t>
      </w:r>
    </w:p>
    <w:p>
      <w:r>
        <w:t>Chia lô đất ở xóm Hoa Trung, xóm Thượng Thọ xã Nghi Hoa</w:t>
      </w:r>
    </w:p>
    <w:p>
      <w:r>
        <w:t>Nghi Hoa</w:t>
      </w:r>
    </w:p>
    <w:p>
      <w:r>
        <w:t>1,11</w:t>
      </w:r>
    </w:p>
    <w:p>
      <w:r>
        <w:t>36</w:t>
      </w:r>
    </w:p>
    <w:p>
      <w:r>
        <w:t>Chia lô đất ở dân cư (để đấu giá và tái định cư) tại xã Nghi Tiến</w:t>
      </w:r>
    </w:p>
    <w:p>
      <w:r>
        <w:t>Nghi Tiến</w:t>
      </w:r>
    </w:p>
    <w:p>
      <w:r>
        <w:t>1,96</w:t>
      </w:r>
    </w:p>
    <w:p>
      <w:r>
        <w:t>37</w:t>
      </w:r>
    </w:p>
    <w:p>
      <w:r>
        <w:t>Chia lô đất ở dân cư tại xóm 5, xóm 12</w:t>
      </w:r>
    </w:p>
    <w:p>
      <w:r>
        <w:t>Nghi Lâm</w:t>
      </w:r>
    </w:p>
    <w:p>
      <w:r>
        <w:t>3,50</w:t>
      </w:r>
    </w:p>
    <w:p>
      <w:r>
        <w:t>38</w:t>
      </w:r>
    </w:p>
    <w:p>
      <w:r>
        <w:t>Chia lô đất ở dân cư (để đấu giá) tại xóm 2,3</w:t>
      </w:r>
    </w:p>
    <w:p>
      <w:r>
        <w:t>Nghi Công Bắc</w:t>
      </w:r>
    </w:p>
    <w:p>
      <w:r>
        <w:t>0,16</w:t>
      </w:r>
    </w:p>
    <w:p>
      <w:r>
        <w:t>39</w:t>
      </w:r>
    </w:p>
    <w:p>
      <w:r>
        <w:t>Chia lô đất ở dân cư xóm 4 (xóm 10 cũ)</w:t>
      </w:r>
    </w:p>
    <w:p>
      <w:r>
        <w:t>Phúc Thọ</w:t>
      </w:r>
    </w:p>
    <w:p>
      <w:r>
        <w:t>1,40</w:t>
      </w:r>
    </w:p>
    <w:p>
      <w:r>
        <w:t>40</w:t>
      </w:r>
    </w:p>
    <w:p>
      <w:r>
        <w:t>Chia lô đất ở dân cư tại xóm 1, xóm 6 , xóm 9</w:t>
      </w:r>
    </w:p>
    <w:p>
      <w:r>
        <w:t>Nghi Phong</w:t>
      </w:r>
    </w:p>
    <w:p>
      <w:r>
        <w:t>0,95</w:t>
      </w:r>
    </w:p>
    <w:p>
      <w:r>
        <w:t>41</w:t>
      </w:r>
    </w:p>
    <w:p>
      <w:r>
        <w:t>Chia lô Đất ở xóm 1, xóm 2, xóm 6, xóm 8 xã Nghi Kiều</w:t>
      </w:r>
    </w:p>
    <w:p>
      <w:r>
        <w:t>Nghi Kiều</w:t>
      </w:r>
    </w:p>
    <w:p>
      <w:r>
        <w:t>0,46</w:t>
      </w:r>
    </w:p>
    <w:p>
      <w:r>
        <w:t>42</w:t>
      </w:r>
    </w:p>
    <w:p>
      <w:r>
        <w:t>Chia lô đất ở xóm 4, 5, 12, 13 xã Nghi Long (vị trí 6,7)</w:t>
      </w:r>
    </w:p>
    <w:p>
      <w:r>
        <w:t>Nghi Long</w:t>
      </w:r>
    </w:p>
    <w:p>
      <w:r>
        <w:t>0,55</w:t>
      </w:r>
    </w:p>
    <w:p>
      <w:r>
        <w:t>43</w:t>
      </w:r>
    </w:p>
    <w:p>
      <w:r>
        <w:t>Nhà ở xã hội cho công nhân, người lao động làm việc trong KCN Nam Cấm (vị trí số 03)</w:t>
      </w:r>
    </w:p>
    <w:p>
      <w:r>
        <w:t>Nghi Long, Nghi Thuận</w:t>
      </w:r>
    </w:p>
    <w:p>
      <w:r>
        <w:t>0,15</w:t>
      </w:r>
    </w:p>
    <w:p>
      <w:r>
        <w:t>44</w:t>
      </w:r>
    </w:p>
    <w:p>
      <w:r>
        <w:t>Nhà ở xã hội cho công nhân, người lao động làm việc trong KCN Nam Cấm (vị trí số 04)</w:t>
      </w:r>
    </w:p>
    <w:p>
      <w:r>
        <w:t>Nghi Thuận</w:t>
      </w:r>
    </w:p>
    <w:p>
      <w:r>
        <w:t>0,36</w:t>
      </w:r>
    </w:p>
    <w:p>
      <w:r>
        <w:t>45</w:t>
      </w:r>
    </w:p>
    <w:p>
      <w:r>
        <w:t>Hạ tầng khu chia lô đất ở dân cư tại xóm Trường Thịnh (xóm 6,9 cũ) xã Nghi Trường</w:t>
      </w:r>
    </w:p>
    <w:p>
      <w:r>
        <w:t>Nghi Trường</w:t>
      </w:r>
    </w:p>
    <w:p>
      <w:r>
        <w:t>0,12</w:t>
      </w:r>
    </w:p>
    <w:p>
      <w:r>
        <w:t>46</w:t>
      </w:r>
    </w:p>
    <w:p>
      <w:r>
        <w:t>Xây dựng hạ tầng kỹ thuật khu quy hoạch chia lô đất ở dân cư tại vị trí 1, xóm 7, xã Nghi Văn, huyện Nghi Lộc</w:t>
      </w:r>
    </w:p>
    <w:p>
      <w:r>
        <w:t>Nghi Văn</w:t>
      </w:r>
    </w:p>
    <w:p>
      <w:r>
        <w:t>0,13</w:t>
      </w:r>
    </w:p>
    <w:p>
      <w:r>
        <w:t>47</w:t>
      </w:r>
    </w:p>
    <w:p>
      <w:r>
        <w:t>Xây dựng hạ tầng kỹ thuật khu quy hoạch chia lô đất ở dân cư tại xóm Thọ Sơn, Nghi Vạn</w:t>
      </w:r>
    </w:p>
    <w:p>
      <w:r>
        <w:t>Nghi Vạn</w:t>
      </w:r>
    </w:p>
    <w:p>
      <w:r>
        <w:t>2,58</w:t>
      </w:r>
    </w:p>
    <w:p>
      <w:r>
        <w:t>48</w:t>
      </w:r>
    </w:p>
    <w:p>
      <w:r>
        <w:t>Xây dựng trụ sở mới làm việc tòa án nhân dân huyện Nghi Lộc</w:t>
      </w:r>
    </w:p>
    <w:p>
      <w:r>
        <w:t>TT Quán Hành</w:t>
      </w:r>
    </w:p>
    <w:p>
      <w:r>
        <w:t>0,03</w:t>
      </w:r>
    </w:p>
    <w:p>
      <w:r>
        <w:t>49</w:t>
      </w:r>
    </w:p>
    <w:p>
      <w:r>
        <w:t>Xây dựng Trụ sở hội người mù huyện</w:t>
      </w:r>
    </w:p>
    <w:p>
      <w:r>
        <w:t>TT Quán Hành</w:t>
      </w:r>
    </w:p>
    <w:p>
      <w:r>
        <w:t>0,05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