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48/QĐ-UBND năm 2024 phê duyệt Quy trình nội bộ trong giải quyết thủ tục hành chính lĩnh vực Gia đình thuộc phạm vi chức năng quản lý của Ngành Văn hóa, Thể thao và Du lịch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48/QĐ-UBND</w:t>
      </w:r>
    </w:p>
    <w:p>
      <w:r>
        <w:t>Kon Tum, ngày 25 tháng 01 năm 2024</w:t>
      </w:r>
    </w:p>
    <w:p>
      <w:r>
        <w:t>QUYẾT ĐỊNH</w:t>
      </w:r>
    </w:p>
    <w:p>
      <w:r>
        <w:t>VỀ VIỆC PHÊ DUYỆT QUY TRÌNH NỘI BỘ TRONG GIẢI QUYẾT THỦ TỤC HÀNH CHÍNH LĨNH VỰC GIA ĐÌNH THUỘC PHẠM VI CHỨC NĂNG QUẢN LÝ CỦA NGÀNH VĂN HÓA, THỂ THAO VÀ DU LỊCH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626/QĐ-UBND ngày 18 tháng 12 năm 2023 của Chủ tịch Ủy ban nhân dân tỉnh về việc công bố Danh mục thủ tục hành chính mới ban hành và bị bãi bỏ trong lĩnh vực Gia đình thuộc phạm vi, chức năng quản lý của ngành Văn hóa, Thể thao và Du lịch tỉnh Kon Tum;</w:t>
      </w:r>
    </w:p>
    <w:p>
      <w:r>
        <w:t>Theo đề nghị của Giám đốc Sở Văn hóa, Thể thao và Du lịch tại Tờ trình số 10/TTr-SVHTTDL ngày 19 tháng 01 năm 2024.</w:t>
      </w:r>
    </w:p>
    <w:p>
      <w:r>
        <w:t>QUYẾT ĐỊNH:</w:t>
      </w:r>
    </w:p>
    <w:p>
      <w:r>
        <w:t>Điều 1.  Phê duyệt Quy trình nội bộ trong giải quyết thủ tục hành chính lĩnh vực Gia đình thuộc phạm vi chức năng quản lý của ngành Văn hóa, Thể thao và Du lịch trên địa bàn tỉnh  (Có danh mục và nội dung quy trình kèm theo).</w:t>
      </w:r>
    </w:p>
    <w:p>
      <w:r>
        <w:t>Điều 2.  Tổ chức thực hiện</w:t>
      </w:r>
    </w:p>
    <w:p>
      <w:r>
        <w:t>1. Sở Văn hóa, Thể thao và Du lịch; Ủy ban nhân dân cấp xã trên địa bàn tỉnh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thi hành kể từ ngày ký và bổ sung Quyết định số 394/QĐ-UBND ngày 23 tháng 7 năm 2021 của Chủ tịch Ủy ban nhân dân tỉnh về việc phê duyệt Quy trình nội bộ giải quyết các thủ tục hành chính ngành Văn hóa, Thể thao và Du lịch thuộc thẩm quyền giải quyết của cơ quan hành chính cấp tỉnh và cấp huyện trên địa bàn tỉnh Kon Tum và Quyết định số 470/QĐ-UBND ngày 26 tháng 8 năm 2021 của Chủ tịch Ủy ban nhân dân tỉnh về việc phê duyệt Quy trình nội bộ trong giải quyết thủ tục hành chính thuộc thẩm quyền của Ủy ban nhân dân cấp xã trên địa bàn tỉnh Kon Tum.</w:t>
      </w:r>
    </w:p>
    <w:p>
      <w:r>
        <w:t>Điều 3.  Chánh Văn phòng Ủy ban nhân dân tỉnh; Giám đốc Sở Văn hóa, Thể thao và Du lịch; Thủ trưởng các sở, ban ngành, đơn vị thuộc tỉnh; Chủ tịch Ủy ban nhân dân các xã, phường, thị trấn; Giám đốc Trung tâm Phục vụ hành chính công tỉnh và các tổ chức, cá nhân có liên quan chịu trách nhiệm thi hành Quyết định này./.</w:t>
      </w:r>
    </w:p>
    <w:p>
      <w:r>
        <w:t>Nơi nhận:</w:t>
      </w:r>
    </w:p>
    <w:p>
      <w:r>
        <w:t>- Như Điều 3 (t/h);</w:t>
      </w:r>
    </w:p>
    <w:p>
      <w:r>
        <w:t>- Chủ tịch, các PCT UBND tỉnh (b/c);</w:t>
      </w:r>
    </w:p>
    <w:p>
      <w:r>
        <w:t>- Văn phòng UBND tỉnh:</w:t>
      </w:r>
    </w:p>
    <w:p>
      <w:r>
        <w:t>+ PCVP Trà Thanh Trí (đ/b);</w:t>
      </w:r>
    </w:p>
    <w:p>
      <w:r>
        <w:t>+ Phòng KGVX (đ/b);</w:t>
      </w:r>
    </w:p>
    <w:p>
      <w:r>
        <w:t>+ Trung tâm PVHCC tỉnh (t/h);</w:t>
      </w:r>
    </w:p>
    <w:p>
      <w:r>
        <w:t>- UBND các xã, phường, thị trấn;</w:t>
      </w:r>
    </w:p>
    <w:p>
      <w:r>
        <w:t>- Viễn thông Kon Tum (p/h);</w:t>
      </w:r>
    </w:p>
    <w:p>
      <w:r>
        <w:t>- Lưu: VT, TTHCC.NTT</w:t>
      </w:r>
    </w:p>
    <w:p>
      <w:r>
        <w:t>CHỦ TỊCH</w:t>
      </w:r>
    </w:p>
    <w:p>
      <w:r>
        <w:t>Lê Ngọc Tuấn</w:t>
      </w:r>
    </w:p>
    <w:p>
      <w:r>
        <w:t>PHỤ LỤC</w:t>
      </w:r>
    </w:p>
    <w:p>
      <w:r>
        <w:t>QUY TRÌNH NỘI BỘ TRONG GIẢI QUYẾT THỦ TỤC HÀNH CHÍNH LĨNH VỰC GIA ĐÌNH THUỘC PHẠM VI CHỨC NĂNG QUẢN LÝ CỦA SỞ VĂN HÓA, THỂ THAO VÀ DU LỊCH TRÊN ĐỊA BÀN TỈNH</w:t>
      </w:r>
    </w:p>
    <w:p>
      <w:r>
        <w:t>(Ban hành kèm theo Quyết định số: 48/QĐ-UBND ngày 25 tháng 01 năm 2024 của Chủ tịch Ủy ban nhân dân tỉnh)</w:t>
      </w:r>
    </w:p>
    <w:p>
      <w:r>
        <w:t>PHẦN I</w:t>
      </w:r>
    </w:p>
    <w:p>
      <w:r>
        <w:t>DANH MỤC THỦ TỤC HÀNH CHÍNH</w:t>
      </w:r>
    </w:p>
    <w:p>
      <w:r>
        <w:t>A. THỦ TỤC HÀNH CHÍNH CẤP TỈNH</w:t>
      </w:r>
    </w:p>
    <w:p>
      <w:r>
        <w:t>STT</w:t>
      </w:r>
    </w:p>
    <w:p>
      <w:r>
        <w:t>Mã số TTHC</w:t>
      </w:r>
    </w:p>
    <w:p>
      <w:r>
        <w:t>Lĩnh vực/ Tên thủ tục hành chính</w:t>
      </w:r>
    </w:p>
    <w:p>
      <w:r>
        <w:t>Cơ quan thực hiện</w:t>
      </w:r>
    </w:p>
    <w:p>
      <w:r>
        <w:t>I</w:t>
      </w:r>
    </w:p>
    <w:p>
      <w:r>
        <w:t>Lĩnh vực Gia đình (03 TTHC)</w:t>
      </w:r>
    </w:p>
    <w:p>
      <w:r>
        <w:t>1</w:t>
      </w:r>
    </w:p>
    <w:p>
      <w:r>
        <w:t>1.012080.H34</w:t>
      </w:r>
    </w:p>
    <w:p>
      <w:r>
        <w:t>Cấp lần đầu Giấy chứng nhận đăng ký thành lập của cơ sở cung cấp dịch vụ trợ giúp phòng, chống bạo lực gia đình</w:t>
      </w:r>
    </w:p>
    <w:p>
      <w:r>
        <w:t>Sở Văn hóa, Thể thao và Du lịch</w:t>
      </w:r>
    </w:p>
    <w:p>
      <w:r>
        <w:t>2</w:t>
      </w:r>
    </w:p>
    <w:p>
      <w:r>
        <w:t>1.012081.H34</w:t>
      </w:r>
    </w:p>
    <w:p>
      <w:r>
        <w:t>Cấp lại Giấy chứng nhận đăng ký thành lập của cơ sở cung cấp dịch vụ trợ giúp phòng, chống bạo lực gia đình</w:t>
      </w:r>
    </w:p>
    <w:p>
      <w:r>
        <w:t>Sở Văn hóa, Thể thao và Du lịch</w:t>
      </w:r>
    </w:p>
    <w:p>
      <w:r>
        <w:t>3</w:t>
      </w:r>
    </w:p>
    <w:p>
      <w:r>
        <w:t>1.012082.H34</w:t>
      </w:r>
    </w:p>
    <w:p>
      <w:r>
        <w:t>Cấp đổi giấy chứng nhận đăng ký thành lập của cơ sở cung cấp dịch vụ trợ giúp phòng, chống bạo lực gia đình</w:t>
      </w:r>
    </w:p>
    <w:p>
      <w:r>
        <w:t>Sở Văn hóa, Thể thao và Du lịch</w:t>
      </w:r>
    </w:p>
    <w:p>
      <w:r>
        <w:t>B. THỦ TỤC HÀNH CHÍNH CẤP XÃ</w:t>
      </w:r>
    </w:p>
    <w:p>
      <w:r>
        <w:t>STT</w:t>
      </w:r>
    </w:p>
    <w:p>
      <w:r>
        <w:t>Mã số TTHC</w:t>
      </w:r>
    </w:p>
    <w:p>
      <w:r>
        <w:t>Lĩnh vực/ Tên thủ tục hành chính</w:t>
      </w:r>
    </w:p>
    <w:p>
      <w:r>
        <w:t>Cơ quan thực hiện</w:t>
      </w:r>
    </w:p>
    <w:p>
      <w:r>
        <w:t>I</w:t>
      </w:r>
    </w:p>
    <w:p>
      <w:r>
        <w:t>Lĩnh vực Gia đình (02 TTHC)</w:t>
      </w:r>
    </w:p>
    <w:p>
      <w:r>
        <w:t>1</w:t>
      </w:r>
    </w:p>
    <w:p>
      <w:r>
        <w:t>1.012084.H34</w:t>
      </w:r>
    </w:p>
    <w:p>
      <w:r>
        <w:t>Cấm tiếp xúc theo Quyết định của Chủ tịch Ủy ban nhân dân cấp xã</w:t>
      </w:r>
    </w:p>
    <w:p>
      <w:r>
        <w:t>UBND xã</w:t>
      </w:r>
    </w:p>
    <w:p>
      <w:r>
        <w:t>2</w:t>
      </w:r>
    </w:p>
    <w:p>
      <w:r>
        <w:t>1.012085.H34</w:t>
      </w:r>
    </w:p>
    <w:p>
      <w:r>
        <w:t>Hủy bỏ Quyết định cấm tiếp xúc</w:t>
      </w:r>
    </w:p>
    <w:p>
      <w:r>
        <w:t>UBND xã</w:t>
      </w:r>
    </w:p>
    <w:p>
      <w:r>
        <w:t>Tổng cộng: 05 Quy trình nội bộ   (trong đó: 03 Quy trình nội bộ cấp tỉnh; 02 Quy trình nội bộ cấp xã)</w:t>
      </w:r>
    </w:p>
    <w:p>
      <w:r>
        <w:t>PHẦN II</w:t>
      </w:r>
    </w:p>
    <w:p>
      <w:r>
        <w:t>NỘI DUNG CỤ THỂ CỦA TỪNG QUY TRÌNH NỘI BỘ TRONG GIẢI QUYẾT THỦ TỤC HÀNH CHÍNH</w:t>
      </w:r>
    </w:p>
    <w:p>
      <w:r>
        <w:t>A. QUY TRÌNH NỘI BỘ CẤP TỈNH</w:t>
      </w:r>
    </w:p>
    <w:p>
      <w:r>
        <w:t>I. Lĩnh vực Gia đình (03 quy trình)</w:t>
      </w:r>
    </w:p>
    <w:p>
      <w:r>
        <w:t>Quy trình số 01:  Cấp lần đầu Giấy chứng nhận đăng ký thành lập của cơ sở cung cấp dịch vụ trợ giúp phòng, chống bạo lực gia đình.</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Trung tâm Phục vụ hành chính công tỉnh.</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tỉnh/Duyệt hồ sơ và chuyển chuyên viên xử lý.</w:t>
      </w:r>
    </w:p>
    <w:p>
      <w:r>
        <w:t>Lãnh đạo Phòng Quản lý Văn hóa &amp; Gia đình</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Văn hóa &amp; Gia đình</w:t>
      </w:r>
    </w:p>
    <w:p>
      <w:r>
        <w:t>05 ngày làm việc</w:t>
      </w:r>
    </w:p>
    <w:p>
      <w:r>
        <w:t>- Dự thảo Giấy chứng nhận đăng ký thành lập cơ sở cung cấp dịch vụ trợ giúp phòng, chống bạo lực gia đình (Cấp lần đầu) hoặc văn bản từ chối, có nêu rõ lý do</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Văn hóa &amp; Gia đình</w:t>
      </w:r>
    </w:p>
    <w:p>
      <w:r>
        <w:t>01 ngày làm việc</w:t>
      </w:r>
    </w:p>
    <w:p>
      <w:r>
        <w:t>Dự thảo Giấy chứng nhận đăng ký thành lập cơ sở cung cấp dịch vụ trợ giúp phòng, chống bạo lực gia đình (Cấp lần đầu) hoặc văn bản từ chối, có nêu rõ lý do</w:t>
      </w:r>
    </w:p>
    <w:p>
      <w:r>
        <w:t>Bước 5:</w:t>
      </w:r>
    </w:p>
    <w:p>
      <w:r>
        <w:t>Phê duyệt kết quả giải quyết thủ tục hành chính.</w:t>
      </w:r>
    </w:p>
    <w:p>
      <w:r>
        <w:t>Lãnh đạo Sở Văn hóa, Thể thao và Du lịch</w:t>
      </w:r>
    </w:p>
    <w:p>
      <w:r>
        <w:t>01 ngày làm việc</w:t>
      </w:r>
    </w:p>
    <w:p>
      <w:r>
        <w:t>Giấy chứng nhận đăng ký thành lập cơ sở cung cấp dịch vụ trợ giúp phòng, chống bạo lực gia đình (Cấp lần đầu) hoặc văn bản từ chối, có nêu rõ lý do</w:t>
      </w:r>
    </w:p>
    <w:p>
      <w:r>
        <w:t>Bước 6:</w:t>
      </w:r>
    </w:p>
    <w:p>
      <w:r>
        <w:t>Chuyển kết quả giải quyết thủ tục hành chính cho văn thư vào sổ văn bản, lưu trữ hồ sơ.</w:t>
      </w:r>
    </w:p>
    <w:p>
      <w:r>
        <w:t>Công chức Phòng Quản lý Văn hóa &amp; Gia đình /Văn thư Sở Văn hóa, Thể thao và Du lịch</w:t>
      </w:r>
    </w:p>
    <w:p>
      <w:r>
        <w:t>01 ngày làm việc</w:t>
      </w:r>
    </w:p>
    <w:p>
      <w:r>
        <w:t>Giấy chứng nhận đăng ký thành lập cơ sở cung cấp dịch vụ trợ giúp phòng, chống bạo lực gia đình (Cấp lần đầu) hoặc văn bản từ chối, có nêu rõ lý do</w:t>
      </w:r>
    </w:p>
    <w:p>
      <w:r>
        <w:t>Bước 7:</w:t>
      </w:r>
    </w:p>
    <w:p>
      <w:r>
        <w:t>Chuyển trả kết quả về Trung tâm Phục vụ hành chính công tỉnh/Bộ phận tiếp nhận và trả kết quả. Đồng thời lưu trữ hồ sơ TTHC điện tử trên Hệ thống thông tin giải quyết TTHC của tỉnh.</w:t>
      </w:r>
    </w:p>
    <w:p>
      <w:r>
        <w:t>Văn thư Sở Văn hóa, Thể thao và Du lịch</w:t>
      </w:r>
    </w:p>
    <w:p>
      <w:r>
        <w:t>0,5 ngày làm việc</w:t>
      </w:r>
    </w:p>
    <w:p>
      <w:r>
        <w:t>Giấy chứng nhận đăng ký thành lập cơ sở cung cấp dịch vụ trợ giúp phòng, chống bạo lực gia đình (Cấp lần đầu) hoặc văn bản từ chối, có nêu rõ lý do  (Kết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Phòng Quản lý Văn hóa &amp; Gia đình /Công chức, viên chức tiếp nhận hồ sơ tại Trung tâm Phục vụ hành chính công tỉnh.</w:t>
      </w:r>
    </w:p>
    <w:p>
      <w:r>
        <w:t>0,5 ngày làm việc</w:t>
      </w:r>
    </w:p>
    <w:p>
      <w:r>
        <w:t>Giấy chứng nhận đăng ký thành lập cơ sở cung cấp dịch vụ trợ giúp phòng, chống bạo lực gia đình (Cấp lần đầu)/ 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tại Trung tâm Phục vụ hành chính công tỉnh.</w:t>
      </w:r>
    </w:p>
    <w:p>
      <w:r>
        <w:t>Trong giờ hành chính</w:t>
      </w:r>
    </w:p>
    <w:p>
      <w:r>
        <w:t>Giấy chứng nhận đăng ký thành lập cơ sở cung cấp dịch vụ trợ giúp phòng, chống bạo lực gia đình (Cấp lần đầu)  (Kết quả giải quyết TTHC điện tử được trả về tài khoản của tổ chức, cá nhân nộp hồ sơ trên cổng DVC, hệ thống thông tin giải quyết TTHC tỉnh)</w:t>
      </w:r>
    </w:p>
    <w:p>
      <w:r>
        <w:t>Trường hợp hồ sơ quá hạn: Chậm nhất 01 ngày làm việc trước ngày hết hạn, công chức, viên chức phòng chuyên môn được giao xử lý có trách nhiệm gửi thông báo hoặc văn bản xin lỗi đến tổ chức, cá nhân (chuyển cho cán bộ của đơn vị làm việc tại Trung tâm/bộ phận tiếp nhận), trong đó nêu rõ lý do quá hạn và hẹn lại ngày trả kết quả (thời gian hẹn lại thực hiện không quá một lần). Cập nhật hồ sơ trên Hệ thống thông tin giải quyết TTHC.</w:t>
      </w:r>
    </w:p>
    <w:p>
      <w:r>
        <w:t>Tổng thời gian giải quyết TTHC</w:t>
      </w:r>
    </w:p>
    <w:p>
      <w:r>
        <w:t>10 ngày làm việc</w:t>
      </w:r>
    </w:p>
    <w:p>
      <w:r>
        <w:t>Quy trình số 02:  Cấp lại Giấy chứng nhận đăng ký thành lập của cơ sở cung cấp dịch vụ trợ giúp phòng, chống bạo lực gia đình.</w:t>
      </w:r>
    </w:p>
    <w:p>
      <w:r>
        <w:t>Trình tự thực hiện</w:t>
      </w:r>
    </w:p>
    <w:p>
      <w:r>
        <w:t>Nội dung công việc</w:t>
      </w:r>
    </w:p>
    <w:p>
      <w:r>
        <w:t>Trách nhiệm thực hiện</w:t>
      </w:r>
    </w:p>
    <w:p>
      <w:r>
        <w:t>Thời gian thực hiện (ngày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Trung tâm Phục vụ hành chính công tỉnh</w:t>
      </w:r>
    </w:p>
    <w:p>
      <w:r>
        <w:t>0,25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tỉnh/Bộ phận tiếp nhận và trả kết quả cấp huyện, cấp xã và chuyển phòng chuyên môn/chuyên viên xử lý.</w:t>
      </w:r>
    </w:p>
    <w:p>
      <w:r>
        <w:t>Lãnh đạo Phòng Quản lý Văn hóa &amp; Gia đình</w:t>
      </w:r>
    </w:p>
    <w:p>
      <w:r>
        <w:t>0,25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Văn hóa &amp; Gia đình</w:t>
      </w:r>
    </w:p>
    <w:p>
      <w:r>
        <w:t>01 ngày làm việc</w:t>
      </w:r>
    </w:p>
    <w:p>
      <w:r>
        <w:t>- Dự thảo Giấy chứng nhận đăng ký thành lập của cơ sở cung cấp dịch vụ trợ giúp phòng, chống bạo lực gia đình (cấp lại lần đầu) hoặc văn bản từ chối, có nêu rõ lý do</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Văn hóa &amp; Gia đình</w:t>
      </w:r>
    </w:p>
    <w:p>
      <w:r>
        <w:t>0,25 ngày làm việc</w:t>
      </w:r>
    </w:p>
    <w:p>
      <w:r>
        <w:t>Dự thảo Giấy chứng nhận đăng ký thành lập cơ sở cung cấp dịch vụ trợ giúp phòng, chống bạo lực gia đình (Cấp lại lần đầu) hoặc văn bản từ chối, có nêu rõ lý do</w:t>
      </w:r>
    </w:p>
    <w:p>
      <w:r>
        <w:t>Bước 5</w:t>
      </w:r>
    </w:p>
    <w:p>
      <w:r>
        <w:t>Phê duyệt kết quả giải quyết thủ tục hành chính.</w:t>
      </w:r>
    </w:p>
    <w:p>
      <w:r>
        <w:t>Lãnh đạo Sở Văn hóa, Thể thao và Du lịch</w:t>
      </w:r>
    </w:p>
    <w:p>
      <w:r>
        <w:t>0,5 ngày làm việc</w:t>
      </w:r>
    </w:p>
    <w:p>
      <w:r>
        <w:t>Giấy chứng nhận đăng ký thành lập cơ sở cung cấp dịch vụ trợ giúp phòng, chống bạo lực gia đình (Cấp lại lần đầu) hoặc văn bản từ chối, có nêu rõ lý do</w:t>
      </w:r>
    </w:p>
    <w:p>
      <w:r>
        <w:t>Bước 6</w:t>
      </w:r>
    </w:p>
    <w:p>
      <w:r>
        <w:t>Chuyển kết quả giải quyết thủ tục hành chính cho văn thư vào sổ văn bản, lưu trữ hồ sơ.</w:t>
      </w:r>
    </w:p>
    <w:p>
      <w:r>
        <w:t>Công chức Phòng Quản lý Văn hóa &amp; Gia đình/Văn thư Sở Văn hóa, Thể thao và Du lịch</w:t>
      </w:r>
    </w:p>
    <w:p>
      <w:r>
        <w:t>0,5 ngày làm việc</w:t>
      </w:r>
    </w:p>
    <w:p>
      <w:r>
        <w:t>Giấy chứng nhận đăng ký thành lập cơ sở cung cấp dịch vụ trợ giúp phòng, chống bạo lực gia đình (Cấp lại lần đầu) hoặc văn bản từ chối, có nêu rõ lý do</w:t>
      </w:r>
    </w:p>
    <w:p>
      <w:r>
        <w:t>Bước 7</w:t>
      </w:r>
    </w:p>
    <w:p>
      <w:r>
        <w:t>Chuyển trả kết quả về Trung tâm Phục vụ hành chính công tỉnh/Bộ phận tiếp nhận và trả kết quả... Đồng thời lưu trữ hồ sơ TTHC điện tử trên Hệ thống thông tin giải quyết TTHC của tỉnh.</w:t>
      </w:r>
    </w:p>
    <w:p>
      <w:r>
        <w:t>Văn thư Sở Văn hóa, Thể thao và Du lịch</w:t>
      </w:r>
    </w:p>
    <w:p>
      <w:r>
        <w:t>1/8 ngày làm việc</w:t>
      </w:r>
    </w:p>
    <w:p>
      <w:r>
        <w:t>Giấy chứng nhận đăng ký thành lập cơ sở cung cấp dịch vụ trợ giúp phòng, chống bạo lực gia đình (Cấp lại lần đầu) hoặc văn bản từ chối, có nêu rõ lý do  (Kết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Phòng Quản lý Văn hóa &amp; Gia đình/Công chức, viên chức tiếp nhận hồ sơ tại Trung tâm Phục vụ hành chính công tỉnh.</w:t>
      </w:r>
    </w:p>
    <w:p>
      <w:r>
        <w:t>1/8 ngày làm việc</w:t>
      </w:r>
    </w:p>
    <w:p>
      <w:r>
        <w:t>Giấy chứng nhận đăng ký thành lập cơ sở cung cấp dịch vụ trợ giúp phòng, chống bạo lực gia đình (Cấp lần đầu)/ 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tại Trung tâm Phục vụ hành chính công tỉnh</w:t>
      </w:r>
    </w:p>
    <w:p>
      <w:r>
        <w:t>Trong giờ hành chính</w:t>
      </w:r>
    </w:p>
    <w:p>
      <w:r>
        <w:t>Giấy chứng nhận đăng ký thành lập cơ sở cung cấp dịch vụ trợ giúp phòng, chống bạo lực gia đình (Cấp lần đầu)  (Kết quả giải quyết TTHC điện tử được trả về tài khoản của tổ chức, cá nhân nộp hồ sơ trên cổng DVC, hệ thống thông tin giải quyết TTHC tỉnh)</w:t>
      </w:r>
    </w:p>
    <w:p>
      <w:r>
        <w:t>Trường hợp hồ sơ quá hạn: Chậm nhất 01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Hệ thống thông tin giải quyết TTHC</w:t>
      </w:r>
    </w:p>
    <w:p>
      <w:r>
        <w:t>Tổng thời gian giải quyết TTHC:</w:t>
      </w:r>
    </w:p>
    <w:p>
      <w:r>
        <w:t>03 ngày làm việc</w:t>
      </w:r>
    </w:p>
    <w:p>
      <w:r>
        <w:t>Quy trình số 03:  Cấp đổi giấy chứng nhận đăng ký thành lập của cơ sở cung cấp dịch vụ trợ giúp phòng, chống bạo lực gia đình.</w:t>
      </w:r>
    </w:p>
    <w:p>
      <w:r>
        <w:t>Trình tự thực hiện</w:t>
      </w:r>
    </w:p>
    <w:p>
      <w:r>
        <w:t>Nội dung công việc</w:t>
      </w:r>
    </w:p>
    <w:p>
      <w:r>
        <w:t>Trách nhiệm thực hiện</w:t>
      </w:r>
    </w:p>
    <w:p>
      <w:r>
        <w:t>Thời gian thực hiện (ngày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tỉnh/Duyệt hồ sơ và chuyển chuyên viên xử lý.</w:t>
      </w:r>
    </w:p>
    <w:p>
      <w:r>
        <w:t>Lãnh đạo Phòng Quản lý Văn hóa &amp; Gia đình</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Văn hóa &amp; Gia đình</w:t>
      </w:r>
    </w:p>
    <w:p>
      <w:r>
        <w:t>05 ngày làm việc</w:t>
      </w:r>
    </w:p>
    <w:p>
      <w:r>
        <w:t>- Dự thảo Giấy chứng nhận đăng ký thành lập cơ sở cung cấp dịch vụ trợ giúp phòng, chống bạo lực gia đình (Cấp đổi lần) hoặc văn bản từ chối, có nêu rõ lý do</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Văn hóa &amp; Gia đình</w:t>
      </w:r>
    </w:p>
    <w:p>
      <w:r>
        <w:t>01 ngày làm việc</w:t>
      </w:r>
    </w:p>
    <w:p>
      <w:r>
        <w:t>Dự thảo Giấy chứng nhận đăng ký thành lập cơ sở cung cấp dịch vụ trợ giúp phòng, chống bạo lực gia đình (Cấp đổi lần) hoặc văn bản từ chối, có nêu rõ lý do</w:t>
      </w:r>
    </w:p>
    <w:p>
      <w:r>
        <w:t>Bước 5:</w:t>
      </w:r>
    </w:p>
    <w:p>
      <w:r>
        <w:t>Phê duyệt kết quả giải quyết thủ tục hành chính.</w:t>
      </w:r>
    </w:p>
    <w:p>
      <w:r>
        <w:t>Lãnh đạo Sở Văn hóa, Thể thao và Du lịch</w:t>
      </w:r>
    </w:p>
    <w:p>
      <w:r>
        <w:t>01 ngày làm việc</w:t>
      </w:r>
    </w:p>
    <w:p>
      <w:r>
        <w:t>Giấy chứng nhận đăng ký thành lập cơ sở cung cấp dịch vụ trợ giúp phòng, chống bạo lực gia đình (Cấp đổi lần) hoặc văn bản từ chối, có nêu rõ lý do</w:t>
      </w:r>
    </w:p>
    <w:p>
      <w:r>
        <w:t>Bước 6:</w:t>
      </w:r>
    </w:p>
    <w:p>
      <w:r>
        <w:t>Chuyển kết quả giải quyết thủ tục hành chính cho văn thư vào sổ văn bản, lưu trữ hồ sơ.</w:t>
      </w:r>
    </w:p>
    <w:p>
      <w:r>
        <w:t>Công chức Phòng Quản lý Văn hóa &amp; Gia đình /Văn thư Sở Văn hóa, Thể thao và Du lịch</w:t>
      </w:r>
    </w:p>
    <w:p>
      <w:r>
        <w:t>01 ngày làm việc</w:t>
      </w:r>
    </w:p>
    <w:p>
      <w:r>
        <w:t>Giấy chứng nhận đăng ký thành lập cơ sở cung cấp dịch vụ trợ giúp phòng, chống bạo lực gia đình (Cấp đổi lần) hoặc văn bản từ chối, có nêu rõ lý do</w:t>
      </w:r>
    </w:p>
    <w:p>
      <w:r>
        <w:t>Bước 7:</w:t>
      </w:r>
    </w:p>
    <w:p>
      <w:r>
        <w:t>Chuyển trả kết quả về Trung tâm Phục vụ hành chính công tỉnh/Bộ phận tiếp nhận và trả kết quả. Đồng thời lưu trữ hồ sơ TTHC điện tử trên Hệ thống thông tin giải quyết TTHC của tỉnh.</w:t>
      </w:r>
    </w:p>
    <w:p>
      <w:r>
        <w:t>Văn thư Sở Văn hóa, Thể thao và Du lịch</w:t>
      </w:r>
    </w:p>
    <w:p>
      <w:r>
        <w:t>0,5 ngày làm việc</w:t>
      </w:r>
    </w:p>
    <w:p>
      <w:r>
        <w:t>Giấy chứng nhận đăng ký thành lập cơ sở cung cấp dịch vụ trợ giúp phòng, chống bạo lực gia đình (Cấp đổi lần) hoặc văn bản từ chối, có nêu rõ lý do  (Kết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Phòng Quản lý Văn hóa &amp; Gia đình /Công chức, viên chức tiếp nhận hồ sơ tại Trung tâm Phục vụ hành chính công tỉnh.</w:t>
      </w:r>
    </w:p>
    <w:p>
      <w:r>
        <w:t>0,5 ngày làm việc</w:t>
      </w:r>
    </w:p>
    <w:p>
      <w:r>
        <w:t>Giấy chứng nhận đăng ký thành lập cơ sở cung cấp dịch vụ trợ giúp phòng, chống bạo lực gia đình (Cấp đổi lần)/ 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tại Trung tâm Phục vụ hành chính công tỉnh.</w:t>
      </w:r>
    </w:p>
    <w:p>
      <w:r>
        <w:t>Trong giờ hành chính</w:t>
      </w:r>
    </w:p>
    <w:p>
      <w:r>
        <w:t>Giấy chứng nhận đăng ký thành lập cơ sở cung cấp dịch vụ trợ giúp phòng, chống bạo lực gia đình (Cấp đổi lần)  (Kết quả giải quyết   TTHC điện tử được trả về tài khoản của tổ chức, cá nhân   nộp hồ sơ trên cổng DVC, hệ   thống thông tin giải quyết   TTHC tỉnh)</w:t>
      </w:r>
    </w:p>
    <w:p>
      <w:r>
        <w:t>Trường hợp hồ sơ quá hạn: Chậm nhất 01 ngày làm việc trước ngày hết hạn, công chức, viên chức phòng chuyên môn được giao xử lý có trách nhiệm gửi thông báo hoặc văn bản xin lỗi đến tổ chức, cá nhân (chuyển cho cán bộ của đơn vị làm việc tại Trung tâm/bộ phận tiếp nhận), trong đó nêu rõ lý do quá hạn và hẹn lại ngày trả kết quả (thời gian hẹn lại thực hiện không quá một lần). Cập nhật hồ sơ trên Hệ thống thông tin giải quyết TTHC.</w:t>
      </w:r>
    </w:p>
    <w:p>
      <w:r>
        <w:t>Tổng thời gian giải quyết TTHC</w:t>
      </w:r>
    </w:p>
    <w:p>
      <w:r>
        <w:t>10 ngày làm việc</w:t>
      </w:r>
    </w:p>
    <w:p>
      <w:r>
        <w:t>B. QUY TRÌNH NỘI BỘ CẤP XÃ</w:t>
      </w:r>
    </w:p>
    <w:p>
      <w:r>
        <w:t>I. Lĩnh vực Gia đình (02 quy trình)</w:t>
      </w:r>
    </w:p>
    <w:p>
      <w:r>
        <w:t>Quy trình số 01:  Cấm tiếp xúc theo Quyết định của Chủ tịch Ủy ban nhân dân cấp xã.</w:t>
      </w:r>
    </w:p>
    <w:p>
      <w:r>
        <w:t>Trình tự thực hiện</w:t>
      </w:r>
    </w:p>
    <w:p>
      <w:r>
        <w:t>Nội dung công việc</w:t>
      </w:r>
    </w:p>
    <w:p>
      <w:r>
        <w:t>Trách nhiệm thực hiện</w:t>
      </w:r>
    </w:p>
    <w:p>
      <w:r>
        <w:t>Thời gian thực hiện (ngày làm việc)</w:t>
      </w:r>
    </w:p>
    <w:p>
      <w:r>
        <w:t>Kết quả/sản phẩm</w:t>
      </w:r>
    </w:p>
    <w:p>
      <w:r>
        <w:t>Bước 1</w:t>
      </w:r>
    </w:p>
    <w:p>
      <w:r>
        <w:t>- Tiếp nhận và kiểm tra hồ sơ:</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 Nếu hồ sơ đảm bảo yêu cầu thì chuyển cán bộ phụ trách tham mưu triển khai.</w:t>
      </w:r>
    </w:p>
    <w:p>
      <w:r>
        <w:t>- Nếu hồ sơ không đảm bảo thì từ chối không tiếp nhận hồ sơ.</w:t>
      </w:r>
    </w:p>
    <w:p>
      <w:r>
        <w:t>- Tham mưu giải quyết hồ sơ.</w:t>
      </w:r>
    </w:p>
    <w:p>
      <w:r>
        <w:t>Công chức Bộ phận Tiếp nhận và Trả kết quả  (lĩnh vực Văn hóa - Xã hội)  tiếp nhận và tham mưu xử lý hồ sơ</w:t>
      </w:r>
    </w:p>
    <w:p>
      <w:r>
        <w:t>07 giờ</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Xem xét, quyết định</w:t>
      </w:r>
    </w:p>
    <w:p>
      <w:r>
        <w:t>Lãnh đạo UBND xã</w:t>
      </w:r>
    </w:p>
    <w:p>
      <w:r>
        <w:t>03 giờ</w:t>
      </w:r>
    </w:p>
    <w:p>
      <w:r>
        <w:t>Quyết định hành chính</w:t>
      </w:r>
    </w:p>
    <w:p>
      <w:r>
        <w:t>Bước 3</w:t>
      </w:r>
    </w:p>
    <w:p>
      <w:r>
        <w:t>- Trả kết quả cho tổ chức, cá nhân và thu phí, lệ phí theo quy định (nếu có). Đồng thời lưu trữ hồ sơ TTHC điện tử trên Hệ thống thông tin giải quyết TTHC của tỉnh.</w:t>
      </w:r>
    </w:p>
    <w:p>
      <w:r>
        <w:t>- Trường hợp hồ sơ trước hoặc đúng hạn: Xác nhận trên phần mềm Hệ thống thông tin giải quyết TTHC và thông báo tổ chức, cá nhân đến nhận kết quả.</w:t>
      </w:r>
    </w:p>
    <w:p>
      <w:r>
        <w:t>Công chức Bộ phận Tiếp nhận và Trả kết quả của UBND cấp xã</w:t>
      </w:r>
    </w:p>
    <w:p>
      <w:r>
        <w:t>02 giờ</w:t>
      </w:r>
    </w:p>
    <w:p>
      <w:r>
        <w:t>- Kết quả giải quyết TTHC.  (Kết quả giải quyết TTHC điện tử được trả về tài khoản của tổ chức, cá nhân nộp hồ sơ trên cổng DVC, hệ thống thông tin giải quyết TTHC tỉnh.)</w:t>
      </w:r>
    </w:p>
    <w:p>
      <w:r>
        <w:t>Tổng thời gian giải quyết TTHC:</w:t>
      </w:r>
    </w:p>
    <w:p>
      <w:r>
        <w:t>12 giờ</w:t>
      </w:r>
    </w:p>
    <w:p>
      <w:r>
        <w:t>Quy trình số 02:  Hủy bỏ Quyết định cấm tiếp xúc.</w:t>
      </w:r>
    </w:p>
    <w:p>
      <w:r>
        <w:t>Trình tự thực hiện</w:t>
      </w:r>
    </w:p>
    <w:p>
      <w:r>
        <w:t>Nội dung công việc</w:t>
      </w:r>
    </w:p>
    <w:p>
      <w:r>
        <w:t>Trách nhiệm thực hiện</w:t>
      </w:r>
    </w:p>
    <w:p>
      <w:r>
        <w:t>Thời gian thực hiện (ngày làm việc)</w:t>
      </w:r>
    </w:p>
    <w:p>
      <w:r>
        <w:t>Kết quả/sản phẩm</w:t>
      </w:r>
    </w:p>
    <w:p>
      <w:r>
        <w:t>Bước 1</w:t>
      </w:r>
    </w:p>
    <w:p>
      <w:r>
        <w:t>- Tiếp nhận và kiểm tra hồ sơ:</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 Nếu hồ sơ đảm bảo yêu cầu thì chuyển cán bộ phụ trách tham mưu triển khai.</w:t>
      </w:r>
    </w:p>
    <w:p>
      <w:r>
        <w:t>- Nếu hồ sơ không đảm bảo thì từ chối không tiếp nhận hồ sơ.</w:t>
      </w:r>
    </w:p>
    <w:p>
      <w:r>
        <w:t>- Tham mưu giải quyết hồ sơ.</w:t>
      </w:r>
    </w:p>
    <w:p>
      <w:r>
        <w:t>Công chức Bộ phận Tiếp nhận và Trả kết quả  (lĩnh vực Văn hóa - Xã hội)  tiếp nhận và tham mưu xử lý hồ sơ</w:t>
      </w:r>
    </w:p>
    <w:p>
      <w:r>
        <w:t>07 giờ</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Xem xét, quyết định</w:t>
      </w:r>
    </w:p>
    <w:p>
      <w:r>
        <w:t>Lãnh đạo UBND xã</w:t>
      </w:r>
    </w:p>
    <w:p>
      <w:r>
        <w:t>03 giờ</w:t>
      </w:r>
    </w:p>
    <w:p>
      <w:r>
        <w:t>Quyết định hành chính</w:t>
      </w:r>
    </w:p>
    <w:p>
      <w:r>
        <w:t>Bước 3</w:t>
      </w:r>
    </w:p>
    <w:p>
      <w:r>
        <w:t>- Trả kết quả cho tổ chức, cá nhân và thu phí, lệ phí theo quy định (nếu có). Đồng thời lưu trữ hồ sơ TTHC điện tử trên Hệ thống thông tin giải quyết TTHC của tỉnh.</w:t>
      </w:r>
    </w:p>
    <w:p>
      <w:r>
        <w:t>- Trường hợp hồ sơ trước hoặc đúng hạn: Xác nhận trên phần mềm Hệ thống thông tin giải quyết TTHC và thông báo tổ chức, cá nhân đến nhận kết quả.</w:t>
      </w:r>
    </w:p>
    <w:p>
      <w:r>
        <w:t>Công chức Bộ phận Tiếp nhận và Trả kết quả của UBND cấp xã</w:t>
      </w:r>
    </w:p>
    <w:p>
      <w:r>
        <w:t>02 giờ</w:t>
      </w:r>
    </w:p>
    <w:p>
      <w:r>
        <w:t>- Kết quả giải quyết TTHC;  (Kết quả giải quyết TTHC điện tử được trả về tài khoản của tổ chức, cá nhân nộp hồ sơ trên cổng DVC, hệ thống thông tin giải quyết TTHC tỉnh.)</w:t>
      </w:r>
    </w:p>
    <w:p>
      <w:r>
        <w:t>Tổng thời gian giải quyết TTHC:</w:t>
      </w:r>
    </w:p>
    <w:p>
      <w:r>
        <w:t>12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