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48/2024/QĐ-UBND về Định mức kinh tế - kỹ thuật dịch vụ sự nghiệp công sử dụng ngân sách nhà nước trong lĩnh vực người có công của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22/07/2024</w:t>
            </w:r>
          </w:p>
        </w:tc>
      </w:tr>
      <w:tr>
        <w:tc>
          <w:tcPr>
            <w:tcW w:type="dxa" w:w="4320"/>
          </w:tcPr>
          <w:p>
            <w:r>
              <w:t>Ngày hiệu lực</w:t>
            </w:r>
          </w:p>
        </w:tc>
        <w:tc>
          <w:tcPr>
            <w:tcW w:type="dxa" w:w="4320"/>
          </w:tcPr>
          <w:p>
            <w:r>
              <w:t>22/07/2024</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48/2024/QĐ-UBND</w:t>
      </w:r>
    </w:p>
    <w:p>
      <w:r>
        <w:t>Hà Nội, ngày 22 tháng 07 năm 2024</w:t>
      </w:r>
    </w:p>
    <w:p>
      <w:r>
        <w:t>QUYẾT ĐỊNH</w:t>
      </w:r>
    </w:p>
    <w:p>
      <w:r>
        <w:t>BAN HÀNH ĐỊNH MỨC KINH TẾ - KỸ THUẬT DỊCH VỤ SỰ NGHIỆP CÔNG SỬ DỤNG NGÂN SÁCH NHÀ NƯỚC TRONG LĨNH VỰC NGƯỜI CÓ CÔNG CỦA THÀNH PHỐ HÀ NỘI</w:t>
      </w:r>
    </w:p>
    <w:p>
      <w:r>
        <w:t>ỦY BAN NHÂN DÂN THÀNH PHỐ HÀ NỘI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 Nghị định số 163/2016/NĐ-CP ngày 21 tháng 12 năm 2016 của Chính phủ quy định chi tiết thi hành một số điều của Luật Ngân sách nhà nước;</w:t>
      </w:r>
    </w:p>
    <w:p>
      <w:r>
        <w:t>Căn cứ Nghị định số  32/2019/NĐ-CP n gày 10 tháng 4 năm 2019 của Chính phủ quy định giao nhiệm vụ, đặt hàng hoặc đấu thầu cung cấp sản phẩm, dịch vụ công sử dụng ngân sách nhà nước từ nguồn kinh phí chi thường xuyên;</w:t>
      </w:r>
    </w:p>
    <w:p>
      <w:r>
        <w:t>Căn cứ Nghị định số  60/2021/NĐ-CP n gày 21 tháng 6 năm 2021 của Chính phủ quy định về cơ chế tự chủ tài chính của đơn vị sự nghiệp công lập;</w:t>
      </w:r>
    </w:p>
    <w:p>
      <w:r>
        <w:t>Thực hiện Nghị quyết số 32/NQ-HĐND ngày 06 tháng 12 năm 2013 của Hội đồng nhân dân Thành phố về ban hành Danh mục dịch vụ sự nghiệp công sử dụng ngân sách nhà nước trong các lĩnh vực văn hóa, gia đình, thể dục, thể thao; lao động, thương binh và xã hội; thông tin và truyền thông; nông nghiệp và phát triển nông thôn của thành phố Hà Nội;</w:t>
      </w:r>
    </w:p>
    <w:p>
      <w:r>
        <w:t>Căn cứ Thông báo số 625/TB-UBND ngày 18 tháng 7 năm 2024 của Ủy ban nhân dân thành phố Hà Nội về kết luận của UBND Thành phố tại phiên họp xem xét, cho ý kiến về việc phê duyệt Quyết định ban hành định mức kinh tế - kỹ thuật áp dụng đối với dịch vụ sự nghiệp công sử dụng ngân sách nhà nước trong lĩnh vực người có công của thành phố Hà Nội;</w:t>
      </w:r>
    </w:p>
    <w:p>
      <w:r>
        <w:t>Theo đề nghị của Giám đốc Sở Lao động - Thương binh và Xã hội tại Tờ trình số 2304/TTr-SLĐTBXH ngày 28 tháng 6 năm 2024; Văn bản số 2574/SLĐTBXH-NCC ngày 18 tháng 7 năm 2024 về việc phê duyệt Quyết định ban hành định mức kinh tế - kỹ thuật dịch vụ sự nghiệp công sử dụng.</w:t>
      </w:r>
    </w:p>
    <w:p>
      <w:r>
        <w:t>QUYẾT ĐỊNH:</w:t>
      </w:r>
    </w:p>
    <w:p>
      <w:r>
        <w:t>Điều 1.  Ban hành kèm theo Quyết định này định mức kinh tế - kỹ thuật dịch vụ sự nghiệp công sử dụng ngân sách nhà nước trong lĩnh vực người có công của thành phố Hà Nội, gồm:</w:t>
      </w:r>
    </w:p>
    <w:p>
      <w:r>
        <w:t>1. Dịch vụ điều dưỡng tập trung đối với người có công và thân nhân liệt sĩ.</w:t>
      </w:r>
    </w:p>
    <w:p>
      <w:r>
        <w:t>2. Dịch vụ nuôi dưỡng, điều dưỡng người có công và thân nhân người có công.</w:t>
      </w:r>
    </w:p>
    <w:p>
      <w:r>
        <w:t>3. Dịch vụ nuôi dưỡng, chăm sóc và điều trị nạn nhân da cam/dioxin là con đẻ đang hưởng trợ cấp hàng tháng của người hoạt động kháng chiến bị nhiễm chất độc hóa học.</w:t>
      </w:r>
    </w:p>
    <w:p>
      <w:r>
        <w:t>Điều 2.  Quyết định này có hiệu lực thi hành kể từ ngày 22 tháng 7 năm 2024.</w:t>
      </w:r>
    </w:p>
    <w:p>
      <w:r>
        <w:t>Trường hợp các văn bản quy phạm pháp luật áp dụng tại Quyết định này được sửa đổi, bổ sung, thay thế thì áp dụng theo quy định tại các văn bản sửa đổi, bổ sung.</w:t>
      </w:r>
    </w:p>
    <w:p>
      <w:r>
        <w:t>Điều 3.  Chánh Văn phòng Ủy ban nhân dân Thành phố; Giám đốc các Sở: Lao động - Thương binh và Xã hội, Tài chính; Thủ trưởng các cơ quan, đơn vị có liên quan chịu trách nhiệm thi hành Quyết định này./.</w:t>
      </w:r>
    </w:p>
    <w:p>
      <w:r>
        <w:t>Nơi nhận:</w:t>
      </w:r>
    </w:p>
    <w:p>
      <w:r>
        <w:t>- Như Điều 3;</w:t>
      </w:r>
    </w:p>
    <w:p>
      <w:r>
        <w:t>- Bộ Lao động - Thương binh và Xã hội;</w:t>
      </w:r>
    </w:p>
    <w:p>
      <w:r>
        <w:t>- Bộ Tư pháp (Cục Kiểm tra VBQPPL);</w:t>
      </w:r>
    </w:p>
    <w:p>
      <w:r>
        <w:t>- Thường trực Thành ủy;</w:t>
      </w:r>
    </w:p>
    <w:p>
      <w:r>
        <w:t>- Thường trực HĐND Thành phố;</w:t>
      </w:r>
    </w:p>
    <w:p>
      <w:r>
        <w:t>- Chủ tịch UBND Thành phố;</w:t>
      </w:r>
    </w:p>
    <w:p>
      <w:r>
        <w:t>- Các Phó Chủ tịch UBND Thành phố;</w:t>
      </w:r>
    </w:p>
    <w:p>
      <w:r>
        <w:t>- Các sở, ban, ngành Thành phố;</w:t>
      </w:r>
    </w:p>
    <w:p>
      <w:r>
        <w:t>- Cổng TTĐT Chính phủ, Báo KTĐT, Báo HNM, Đài PT&amp;TH Hà Nội, Cổng GTĐT Thành phố;</w:t>
      </w:r>
    </w:p>
    <w:p>
      <w:r>
        <w:t>- VPUB: Các PCVP, các phòng chuyên môn, Trung tâm TT Điện tử Thành phố;</w:t>
      </w:r>
    </w:p>
    <w:p>
      <w:r>
        <w:t>- Lưu: VT, KGVX.</w:t>
      </w:r>
    </w:p>
    <w:p>
      <w:r>
        <w:t>TM. ỦY BAN NHÂN DÂN</w:t>
      </w:r>
    </w:p>
    <w:p>
      <w:r>
        <w:t>KT. CHỦ TỊCH</w:t>
      </w:r>
    </w:p>
    <w:p>
      <w:r>
        <w:t>PHÓ CHỦ TỊCH</w:t>
      </w:r>
    </w:p>
    <w:p>
      <w:r>
        <w:t>Vũ Thu Hà</w:t>
      </w:r>
    </w:p>
    <w:p>
      <w:r>
        <w:t>ĐỊNH MỨC KINH TẾ KỸ THUẬT</w:t>
      </w:r>
    </w:p>
    <w:p>
      <w:r>
        <w:t>DỊCH VỤ SỰ NGHIỆP CÔNG SỬ DỤNG NGÂN SÁCH NHÀ NƯỚC TRONG LĨNH VỰC NGƯỜI CÓ CÔNG</w:t>
      </w:r>
    </w:p>
    <w:p>
      <w:r>
        <w:t>(Ban hành kèm theo Quyết định số......./2024/QĐ-UBND ngày....../...../2024 của Ủy ban nhân dân thành phố Hà Nội)</w:t>
      </w:r>
    </w:p>
    <w:p>
      <w:r>
        <w:t>Phần 1</w:t>
      </w:r>
    </w:p>
    <w:p>
      <w:r>
        <w:t>QUY ĐỊNH CHUNG</w:t>
      </w:r>
    </w:p>
    <w:p>
      <w:r>
        <w:t>1. Phạm vi điều chỉnh</w:t>
      </w:r>
    </w:p>
    <w:p>
      <w:r>
        <w:t>Định mức kinh tế - kỹ thuật ban hành kèm theo Quyết định này là cơ sở để xây dựng giá đối với các dịch vụ: điều dưỡng tập trung đối với người có công và thân nhân liệt sĩ; dịch vụ nuôi dưỡng, điều dưỡng người có công và thân nhân người có công; dịch vụ nuôi dưỡng, chăm sóc và điều trị nạn nhân da cam/dioxin là con đẻ đang hưởng trợ cấp hàng tháng của người hoạt động kháng chiến bị nhiễm chất độc hóa học của thành phố Hà Nội.</w:t>
      </w:r>
    </w:p>
    <w:p>
      <w:r>
        <w:t>2. Đối tượng áp dụng</w:t>
      </w:r>
    </w:p>
    <w:p>
      <w:r>
        <w:t>Sở Lao động - Thương binh và Xã hội thành phố Hà Nội; Các Trung tâm Nuôi dưỡng và Điều dưỡng người có công[1]; Trung tâm Chăm sóc, Nuôi dưỡng và Điều trị nạn nhân bị nhiễm chất độc da cam/dioxin thành phố Hà Nội thuộc Sở Lao động - Thương binh và Xã hội thành phố Hà Nội (sau đây gọi tắt là các Trung tâm); cơ quan, tổ chức, cá nhân có liên quan thực hiện theo định mức kinh tế - kỹ thuật tại Quyết định này.</w:t>
      </w:r>
    </w:p>
    <w:p>
      <w:r>
        <w:t>3. Nội dung định mức kinh tế kỹ thuật</w:t>
      </w:r>
    </w:p>
    <w:p>
      <w:r>
        <w:t>Định mức kinh tế - kỹ thuật (sau đây gọi tắt là định mức) là mức hao phí cần thiết các yếu tố về lao động, vật tư, thiết bị và cơ sở vật chất để hoàn thành việc cung cấp dịch vụ: điều dưỡng tập trung đối với người có công và thân nhân liệt sĩ; dịch vụ nuôi dưỡng, điều dưỡng người có công và thân nhân người có công; dịch vụ nuôi dưỡng, chăm sóc và điều trị nạn nhân da cam/dioxin là con đẻ đang hưởng trợ cấp hàng tháng của người hoạt động kháng chiến bị nhiễm chất độc hóa học trong điều kiện cụ thể của các Trung tâm.</w:t>
      </w:r>
    </w:p>
    <w:p>
      <w:r>
        <w:t>Định mức kinh tế - kỹ thuật bao gồm các định mức thành phần: Định mức lao động, định mức sử dụng vật tư và định mức sử dụng tài sản cố định, công cụ, dụng cụ.</w:t>
      </w:r>
    </w:p>
    <w:p>
      <w:r>
        <w:t>3.1. Định mức lao động</w:t>
      </w:r>
    </w:p>
    <w:p>
      <w:r>
        <w:t>Định mức lao động bao gồm thời gian lao động hao phí (trực tiếp và gián tiếp) để thực hiện một bước công việc/dịch vụ, được tính bằng tổng của định mức lao động quản lý, định mức lao động chuyên môn nghiệp vụ và định mức lao động hỗ trợ, phục vụ:</w:t>
      </w:r>
    </w:p>
    <w:p>
      <w:r>
        <w:t>- Định mức lao động quản lý: là tổng thời gian lao động thực hiện chức năng quản lý để xử lý một công việc/dịch vụ. Cụ thể, trong định mức này, định mức lao động quản lý là tổng thời gian hao phí của lãnh đạo cấp Trung tâm và lãnh đạo cấp phòng thuộc các Trung tâm thực hiện chức năng quản lý nhằm cung cấp các dịch vụ công thuộc lĩnh vực Người có công của thành phố Hà Nội.</w:t>
      </w:r>
    </w:p>
    <w:p>
      <w:r>
        <w:t>- Định mức lao động chuyên môn nghiệp vụ: là tổng thời gian lao động trực tiếp và gián tiếp cần thiết của nhóm lao động chuyên môn nghiệp vụ để thực hiện các bước công việc/dịch vụ.</w:t>
      </w:r>
    </w:p>
    <w:p>
      <w:r>
        <w:t>- Định mức lao động hỗ trợ, phục vụ là tổng thời gian lao động phụ trợ thực hiện các chức năng hỗ trợ, phục vụ cho hoàn thành công việc/dịch vụ[2].</w:t>
      </w:r>
    </w:p>
    <w:p>
      <w:r>
        <w:t>3.2. Định mức sử dụng vật tư</w:t>
      </w:r>
    </w:p>
    <w:p>
      <w:r>
        <w:t>Là mức tiêu hao từng loại nguyên, nhiên vật liệu, vật tư cần thiết để hoàn thành việc thực hiện một dịch vụ đạt được các tiêu chí, tiêu chuẩn do cơ quan ban hành.</w:t>
      </w:r>
    </w:p>
    <w:p>
      <w:r>
        <w:t>Nội dung định mức sử dụng vật tư phải xây dựng gồm:</w:t>
      </w:r>
    </w:p>
    <w:p>
      <w:r>
        <w:t>- Xác định danh mục, chủng loại vật tư, vật liệu cần thiết để sản xuất theo từng nội dung công việc để cung cấp một dịch vụ;</w:t>
      </w:r>
    </w:p>
    <w:p>
      <w:r>
        <w:t>- Xác định số lượng/khối lượng theo từng loại vật tư, căn cứ vào chủng loại thiết bị, thời gian máy chạy có tải (tiêu hao vật tư);</w:t>
      </w:r>
    </w:p>
    <w:p>
      <w:r>
        <w:t>- Xác định tỷ lệ (%) thu hồi vật tư, căn cứ vào đặc điểm, tính chất của vật tư để tính tỷ lệ (%) thu hồi (nếu có);</w:t>
      </w:r>
    </w:p>
    <w:p>
      <w:r>
        <w:t>- Xác định yêu cầu kỹ thuật cơ bản của vật tư, mô tả thông số kỹ thuật của từng loại vật tư phù hợp để thực hiện một dịch vụ.</w:t>
      </w:r>
    </w:p>
    <w:p>
      <w:r>
        <w:t>3.3. Định mức sử dụng tài sản cố định, công cụ, dụng cụ</w:t>
      </w:r>
    </w:p>
    <w:p>
      <w:r>
        <w:t>Là thời gian sử dụng cần thiết đối với từng loại máy móc, thiết bị để hoàn thành việc thực hiện một công việc/dịch vụ đạt được các tiêu chí, tiêu chuẩn ban hành.</w:t>
      </w:r>
    </w:p>
    <w:p>
      <w:r>
        <w:t>Nội dung định mức sử dụng máy móc thiết bị phải xây dựng gồm:</w:t>
      </w:r>
    </w:p>
    <w:p>
      <w:r>
        <w:t>- Xác định danh mục, chủng loại máy móc, thiết bị;</w:t>
      </w:r>
    </w:p>
    <w:p>
      <w:r>
        <w:t>- Xác định thông số kỹ thuật cơ bản của máy móc, thiết bị;</w:t>
      </w:r>
    </w:p>
    <w:p>
      <w:r>
        <w:t>- Xác định thời gian sử dụng từng chủng loại máy móc, thiết bị;</w:t>
      </w:r>
    </w:p>
    <w:p>
      <w:r>
        <w:t>- Tổng hợp định mức máy móc, thiết bị.</w:t>
      </w:r>
    </w:p>
    <w:p>
      <w:r>
        <w:t>Phần 2</w:t>
      </w:r>
    </w:p>
    <w:p>
      <w:r>
        <w:t>ĐỊNH MỨC KINH TẾ KỸ THUẬT DỊCH VỤ ĐIỀU DƯỠNG TẬP TRUNG ĐỐI VỚI NGƯỜI CÓ CÔNG VÀ THÂN NHÂN LIỆT SĨ</w:t>
      </w:r>
    </w:p>
    <w:p>
      <w:r>
        <w:t>I. QUY TRÌNH TRIỂN KHAI</w:t>
      </w:r>
    </w:p>
    <w:p>
      <w:r>
        <w:t>1. Điều dưỡng tại Trung tâm</w:t>
      </w:r>
    </w:p>
    <w:p>
      <w:r>
        <w:t>TT</w:t>
      </w:r>
    </w:p>
    <w:p>
      <w:r>
        <w:t>Hoạt động</w:t>
      </w:r>
    </w:p>
    <w:p>
      <w:r>
        <w:t>I</w:t>
      </w:r>
    </w:p>
    <w:p>
      <w:r>
        <w:t>Công tác chuẩn bị</w:t>
      </w:r>
    </w:p>
    <w:p>
      <w:r>
        <w:t>1</w:t>
      </w:r>
    </w:p>
    <w:p>
      <w:r>
        <w:t>Tham gia Hội nghị triển khai của Sở</w:t>
      </w:r>
    </w:p>
    <w:p>
      <w:r>
        <w:t>2</w:t>
      </w:r>
    </w:p>
    <w:p>
      <w:r>
        <w:t>Kết nối, phối hợp với phòng Lao động - Thương binh và Xã hội các địa phương để rà soát danh sách đối tượng điều dưỡng (theo quyết định của Sở Lao động- Thương binh và Xã hội Hà Nội), thống nhất một số nội dung liên quan đến công tác điều dưỡng</w:t>
      </w:r>
    </w:p>
    <w:p>
      <w:r>
        <w:t>3</w:t>
      </w:r>
    </w:p>
    <w:p>
      <w:r>
        <w:t>Xây dựng Kế hoạch điều dưỡng đối với từng quận, huyện, thị xã</w:t>
      </w:r>
    </w:p>
    <w:p>
      <w:r>
        <w:t>+ Kế hoạch về kinh phí, phương tiện, điều kiện vật chất, nhân lực</w:t>
      </w:r>
    </w:p>
    <w:p>
      <w:r>
        <w:t>+ Thảo luận, thống nhất về thời gian, số lượng đối tượng từng đợt, những vấn đề cần quan tâm triển khai thực hiện</w:t>
      </w:r>
    </w:p>
    <w:p>
      <w:r>
        <w:t>+ Xây dựng thực đơn tổng thể</w:t>
      </w:r>
    </w:p>
    <w:p>
      <w:r>
        <w:t>+ Xây dựng lịch trình đón - đưa, thời gian, hoạt động điều dưỡng từng đợt</w:t>
      </w:r>
    </w:p>
    <w:p>
      <w:r>
        <w:t>+ Thông báo thời gian, địa điểm, chương trình điều dưỡng của đơn vị</w:t>
      </w:r>
    </w:p>
    <w:p>
      <w:r>
        <w:t>4</w:t>
      </w:r>
    </w:p>
    <w:p>
      <w:r>
        <w:t>Phối hợp với Phòng Lao động – Thương binh và Xã hội các quận, huyện, thị xã được giao chỉ tiêu để triển khai, thực hiện Kế hoạch điều dưỡng</w:t>
      </w:r>
    </w:p>
    <w:p>
      <w:r>
        <w:t>5</w:t>
      </w:r>
    </w:p>
    <w:p>
      <w:r>
        <w:t>Khảo sát, làm việc với các nhà cung cấp hàng hóa, dịch vụ có liên quan để lựa chọn, thống nhất phương án thực hiện, ký hợp đồng (nếu có)</w:t>
      </w:r>
    </w:p>
    <w:p>
      <w:r>
        <w:t>6</w:t>
      </w:r>
    </w:p>
    <w:p>
      <w:r>
        <w:t>Chuẩn bị thực hiện điều dưỡng</w:t>
      </w:r>
    </w:p>
    <w:p>
      <w:r>
        <w:t>+ Thực hiện công tác vệ sinh, chuẩn bị đồ dùng, trang thiết bị tại phòng nghỉ và các địa điểm phục vụ sinh hoạt chung</w:t>
      </w:r>
    </w:p>
    <w:p>
      <w:r>
        <w:t>+ Bảo trì, bảo dưỡng hệ thống điện, nước, phương tiện, các trang thiết bị phục vụ điều dưỡng</w:t>
      </w:r>
    </w:p>
    <w:p>
      <w:r>
        <w:t>+ Phun thuốc muỗi, phun thuốc khử trùng, cắt tỉa cây xanh, vệ sinh các bể chứa nước, vệ sinh cảnh quan toàn đơn vị</w:t>
      </w:r>
    </w:p>
    <w:p>
      <w:r>
        <w:t>+ Dự trù cơ số thuốc đông y, tây y đáp ứng nhu cầu điều dưỡng</w:t>
      </w:r>
    </w:p>
    <w:p>
      <w:r>
        <w:t>+ Mua sắm bổ sung các vật dụng, đồ dùng nhỏ, lẻ để phục vụ công tác điều dưỡng theo nhu cầu, tình hình thực tiễn</w:t>
      </w:r>
    </w:p>
    <w:p>
      <w:r>
        <w:t>+ Chuẩn bị các điều kiện phục vụ hoạt động chung (hội trường, phòng hát karaoke, thư viện, phòng thể dục, bể bơi, phòng tắm,…) và trang thiết bị, dụng cụ phục vụ hoạt động văn hóa, thể thao (báo, tạp chí, cờ tướng, cờ vua, bóng bàn, bóng chuyền, vợt cầu lông,..)</w:t>
      </w:r>
    </w:p>
    <w:p>
      <w:r>
        <w:t>+ Tập huấn về công tác phòng cháy, chữa cháy, cứu nạn, cứu hộ và phương án xử lý các tình huống có thể xảy ra trong điều dưỡng (sơ cứu, cấp cứu, mất an toàn về vệ sinh thực phẩm)</w:t>
      </w:r>
    </w:p>
    <w:p>
      <w:r>
        <w:t>+ Tập luyện các tiết mục văn nghệ, rèn luyện thể thao để hỗ trợ, phục vụ, giao lưu với đối tượng</w:t>
      </w:r>
    </w:p>
    <w:p>
      <w:r>
        <w:t>+ Rà soát, chốt danh sách, quyết định tổ chức điều dưỡng theo từng đợt</w:t>
      </w:r>
    </w:p>
    <w:p>
      <w:r>
        <w:t>+ Chuẩn bị phương tiện, kinh phí, nhân lực phục vụ việc đón - đưa, chăm sóc điều dưỡng</w:t>
      </w:r>
    </w:p>
    <w:p>
      <w:r>
        <w:t>II</w:t>
      </w:r>
    </w:p>
    <w:p>
      <w:r>
        <w:t>Tổ chức hoạt động điều dưỡng</w:t>
      </w:r>
    </w:p>
    <w:p>
      <w:r>
        <w:t>1</w:t>
      </w:r>
    </w:p>
    <w:p>
      <w:r>
        <w:t>Đón đối tượng đi điều dưỡng (tại địa phương nơi đối tượng cư trú)</w:t>
      </w:r>
    </w:p>
    <w:p>
      <w:r>
        <w:t>+ Gặp mặt, phát biểu khi tiếp nhận đối tượng</w:t>
      </w:r>
    </w:p>
    <w:p>
      <w:r>
        <w:t>+ Chi hỗ trợ đối tượng đi điều dưỡng (kinh phí hỗ trợ của từng địa phương - nếu có)</w:t>
      </w:r>
    </w:p>
    <w:p>
      <w:r>
        <w:t>+ Thông qua Quyết định danh sách của từng đợt điều dưỡng, trao đổi, xử lý các vấn đề liên quan trong quá trình đón tiếp, di chuyển</w:t>
      </w:r>
    </w:p>
    <w:p>
      <w:r>
        <w:t>+ Rà soát, giao nhận số lượng đối tượng (tại địa điểm tập trung)</w:t>
      </w:r>
    </w:p>
    <w:p>
      <w:r>
        <w:t>+ Di chuyển về Trung tâm</w:t>
      </w:r>
    </w:p>
    <w:p>
      <w:r>
        <w:t>2</w:t>
      </w:r>
    </w:p>
    <w:p>
      <w:r>
        <w:t>Các hoạt động trong đợt điều dưỡng</w:t>
      </w:r>
    </w:p>
    <w:p>
      <w:r>
        <w:t>+ Tổ chức phổ biến chương trình, chế độ chính sách điều dưỡng</w:t>
      </w:r>
    </w:p>
    <w:p>
      <w:r>
        <w:t>+ Khám sàng lọc, lập hồ sơ theo dõi sức khoẻ, xây dựng thực đơn đối với đối tượng ăn kiêng, bệnh lý.... (nếu có)</w:t>
      </w:r>
    </w:p>
    <w:p>
      <w:r>
        <w:t>+ Phối hợp tổ chức các bữa ăn hằng ngày (03 bữa/ngày, bao gồm 01 bữa sáng, 01 bữa trưa và 01 bữa tối)</w:t>
      </w:r>
    </w:p>
    <w:p>
      <w:r>
        <w:t>+ Chụp ảnh lưu niệm</w:t>
      </w:r>
    </w:p>
    <w:p>
      <w:r>
        <w:t>+ Giao lưu văn hoá, văn nghệ</w:t>
      </w:r>
    </w:p>
    <w:p>
      <w:r>
        <w:t>+ Tổ chức các hoạt động giã ngoại, đưa đối tượng đi tham quan các khu di tích lịch sử, danh lam thắng cảnh</w:t>
      </w:r>
    </w:p>
    <w:p>
      <w:r>
        <w:t>+  Tổ chức phục hồi chức năng, vật lý trị liệu nhằm hỗ trợ tăng cường sức khỏe cho đối tượng bằng các phương pháp như: xông hơi thảo dược, tắm sục thuốc bắc, ngâm chân thuốc bắc, điện sung, massage, chiếu đèn hồng ngoại…</w:t>
      </w:r>
    </w:p>
    <w:p>
      <w:r>
        <w:t>+ Phối hợp với các đơn vị tổ chức các hoạt động khác phục vụ đối tượng như: tư vấn sức khỏe, nói chuyện thời sự, tư vấn pháp luật…</w:t>
      </w:r>
    </w:p>
    <w:p>
      <w:r>
        <w:t>+ Tặng quà và chi trả tiền hỗ trợ khám sức khỏe cho đối tượng đi điều dưỡng</w:t>
      </w:r>
    </w:p>
    <w:p>
      <w:r>
        <w:t>+ Họp với Trưởng đoàn, Phó đoàn điều dưỡng cuối đợt</w:t>
      </w:r>
    </w:p>
    <w:p>
      <w:r>
        <w:t>+ Họp tổng kết toàn Đoàn điều dưỡng, tổ chức văn nghệ chia tay, kết thúc đợt điều dưỡng</w:t>
      </w:r>
    </w:p>
    <w:p>
      <w:r>
        <w:t>3</w:t>
      </w:r>
    </w:p>
    <w:p>
      <w:r>
        <w:t>Đưa đối tượng về địa phương nơi cư trú, thực hiện công tác bàn giao</w:t>
      </w:r>
    </w:p>
    <w:p>
      <w:r>
        <w:t>4</w:t>
      </w:r>
    </w:p>
    <w:p>
      <w:r>
        <w:t>Công tác khi kết thúc điều dưỡng</w:t>
      </w:r>
    </w:p>
    <w:p>
      <w:r>
        <w:t>+ Họp rút kinh nghiệm chung</w:t>
      </w:r>
    </w:p>
    <w:p>
      <w:r>
        <w:t>+ Hoàn thiện chứng từ chi điều dưỡng</w:t>
      </w:r>
    </w:p>
    <w:p>
      <w:r>
        <w:t>2. Điều dưỡng ngoài Trung tâm</w:t>
      </w:r>
    </w:p>
    <w:p>
      <w:r>
        <w:t>TT</w:t>
      </w:r>
    </w:p>
    <w:p>
      <w:r>
        <w:t>Hoạt động</w:t>
      </w:r>
    </w:p>
    <w:p>
      <w:r>
        <w:t>I</w:t>
      </w:r>
    </w:p>
    <w:p>
      <w:r>
        <w:t>Công tác chuẩn bị</w:t>
      </w:r>
    </w:p>
    <w:p>
      <w:r>
        <w:t>1</w:t>
      </w:r>
    </w:p>
    <w:p>
      <w:r>
        <w:t>Tham gia Hội nghị triển khai của Sở</w:t>
      </w:r>
    </w:p>
    <w:p>
      <w:r>
        <w:t>2</w:t>
      </w:r>
    </w:p>
    <w:p>
      <w:r>
        <w:t>Kết nối, phối hợp với phòng Lao động - Thương binh và Xã hội các địa phương để rà soát danh sách đối tượng điều dưỡng (theo quyết định của Sở Lao động- Thương binh và Xã hội Hà Nội), thống nhất một số nội dung liên quan đến công tác điều dưỡng</w:t>
      </w:r>
    </w:p>
    <w:p>
      <w:r>
        <w:t>3</w:t>
      </w:r>
    </w:p>
    <w:p>
      <w:r>
        <w:t>Xây dựng kế hoạch điều dưỡng</w:t>
      </w:r>
    </w:p>
    <w:p>
      <w:r>
        <w:t>+ Xây dựng kế hoạch về kinh phí, phương tiện, điều kiện vật chất, nhân lực</w:t>
      </w:r>
    </w:p>
    <w:p>
      <w:r>
        <w:t>+ Thảo luận, thống nhất về thời gian, số lượng đối tượng từng đợt, những vấn đề cần quan tâm triển khai thực hiện</w:t>
      </w:r>
    </w:p>
    <w:p>
      <w:r>
        <w:t>+ Phối hợp xây dựng thực đơn</w:t>
      </w:r>
    </w:p>
    <w:p>
      <w:r>
        <w:t>+  Xây dựng lịch trình đón - đưa, lịch trình về thời gian, hoạt động điều dưỡng từng đợt</w:t>
      </w:r>
    </w:p>
    <w:p>
      <w:r>
        <w:t>+ Thông báo thời gian, địa điểm, chương trình của đơn vị phối hợp điều dưỡng ngoài Trung tâm</w:t>
      </w:r>
    </w:p>
    <w:p>
      <w:r>
        <w:t>4</w:t>
      </w:r>
    </w:p>
    <w:p>
      <w:r>
        <w:t>Phối hợp với phòng Lao động- Thương binh và Xã hội các địa phương được giao chỉ tiêu để triển khai, thực hiện kế hoạch điều dưỡng</w:t>
      </w:r>
    </w:p>
    <w:p>
      <w:r>
        <w:t>5</w:t>
      </w:r>
    </w:p>
    <w:p>
      <w:r>
        <w:t>Thảo luận, thống nhất với đơn vị liên kết về lịch trình, nội dung, những vấn đề liên quan khi tổ chức điều dưỡng</w:t>
      </w:r>
    </w:p>
    <w:p>
      <w:r>
        <w:t>6</w:t>
      </w:r>
    </w:p>
    <w:p>
      <w:r>
        <w:t>Chuẩn bị đón điều dưỡng</w:t>
      </w:r>
    </w:p>
    <w:p>
      <w:r>
        <w:t>+ Kết nối với Phòng Lao động - Thương binh và Xã hội và đơn vị phối hợp điều dưỡng về thời gian đón - trả đối tượng, chương trình chi tiết</w:t>
      </w:r>
    </w:p>
    <w:p>
      <w:r>
        <w:t>+ Rà soát chốt danh sách, quyết định tổ chức điều dưỡng từng đợt</w:t>
      </w:r>
    </w:p>
    <w:p>
      <w:r>
        <w:t>+ Chuẩn bị phương tiện, kinh phí, nhân lực phục vụ việc đón - đưa, chăm sóc điều dưỡng</w:t>
      </w:r>
    </w:p>
    <w:p>
      <w:r>
        <w:t>II</w:t>
      </w:r>
    </w:p>
    <w:p>
      <w:r>
        <w:t>Tổ chức hoạt động điều dưỡng</w:t>
      </w:r>
    </w:p>
    <w:p>
      <w:r>
        <w:t>1</w:t>
      </w:r>
    </w:p>
    <w:p>
      <w:r>
        <w:t>Đón đối tượng đi điều dưỡng (tại địa phương nơi đối tượng cư trú)</w:t>
      </w:r>
    </w:p>
    <w:p>
      <w:r>
        <w:t>+ Gặp mặt, phát biểu khi tiếp nhận đối tượng</w:t>
      </w:r>
    </w:p>
    <w:p>
      <w:r>
        <w:t>+ Chi hỗ trợ đối tượng đi điều dưỡng (kinh phí hỗ trợ của từng địa phương - nếu có)</w:t>
      </w:r>
    </w:p>
    <w:p>
      <w:r>
        <w:t>+ Thông qua Quyết định danh sách của từng đợt điều dưỡng, trao đổi, xử lý các vấn đề liên quan trong quá trình đón tiếp, di chuyển</w:t>
      </w:r>
    </w:p>
    <w:p>
      <w:r>
        <w:t>+ Rà soát, giao nhận số lượng đối tượng (tại địa điểm tập trung)</w:t>
      </w:r>
    </w:p>
    <w:p>
      <w:r>
        <w:t>+ Di chuyển tới địa điểm điều dưỡng</w:t>
      </w:r>
    </w:p>
    <w:p>
      <w:r>
        <w:t>2</w:t>
      </w:r>
    </w:p>
    <w:p>
      <w:r>
        <w:t>Các hoạt động trong đợt điều dưỡng</w:t>
      </w:r>
    </w:p>
    <w:p>
      <w:r>
        <w:t>+ Tổ chức phổ biến chương trình, chế độ chính sách điều dưỡng</w:t>
      </w:r>
    </w:p>
    <w:p>
      <w:r>
        <w:t>+ Phối hợp khám sàng lọc đối tượng, lập hồ sơ theo dõi sức khoẻ, xây dựng thực đơn đối với đối tượng ăn kiêng, bệnh lý</w:t>
      </w:r>
    </w:p>
    <w:p>
      <w:r>
        <w:t>+ Phối hợp tổ chức các bữa ăn hằng ngày (03 bữa/ngày, bao gồm 01 bữa sáng, 01 bữa trưa và 01 bữa tối)</w:t>
      </w:r>
    </w:p>
    <w:p>
      <w:r>
        <w:t>+ Chụp ảnh lưu niệm</w:t>
      </w:r>
    </w:p>
    <w:p>
      <w:r>
        <w:t>+ Phối hợp tổ chức giao lưu văn hoá, văn nghệ</w:t>
      </w:r>
    </w:p>
    <w:p>
      <w:r>
        <w:t>+ Phối hợp tổ chức các hoạt động giã ngoại, đưa đối tượng đi tham quan các khu di tích lịch sử, danh lam thắng cảnh</w:t>
      </w:r>
    </w:p>
    <w:p>
      <w:r>
        <w:t>+ Phối hợp tổ chức phục hồi chức năng, vật lý trị liệu nhằm hỗ trợ tăng cường sức khỏe cho đối tượng</w:t>
      </w:r>
    </w:p>
    <w:p>
      <w:r>
        <w:t>+ Phối hợp với các đơn vị tổ chức các hoạt động khác phục vụ đối tượng như: tư vấn sức khỏe, nói chuyện thời sự, tư vấn pháp luật…</w:t>
      </w:r>
    </w:p>
    <w:p>
      <w:r>
        <w:t>+ Tặng quà và chi trả tiền hỗ trợ khám sức khỏe cho đối tượng đi điều dưỡng</w:t>
      </w:r>
    </w:p>
    <w:p>
      <w:r>
        <w:t>+ Họp với Trưởng đoàn, Phó đoàn điều dưỡng cuối đợt</w:t>
      </w:r>
    </w:p>
    <w:p>
      <w:r>
        <w:t>+ Họp tổng kết toàn Đoàn, tổ chức văn nghệ chia tay, kết thúc đợt điều dưỡng</w:t>
      </w:r>
    </w:p>
    <w:p>
      <w:r>
        <w:t>3</w:t>
      </w:r>
    </w:p>
    <w:p>
      <w:r>
        <w:t>Đưa đối tượng về địa phương nơi cư trú, thực hiện công tác bàn giao</w:t>
      </w:r>
    </w:p>
    <w:p>
      <w:r>
        <w:t>4</w:t>
      </w:r>
    </w:p>
    <w:p>
      <w:r>
        <w:t>Công tác khi kết thúc điều dưỡng</w:t>
      </w:r>
    </w:p>
    <w:p>
      <w:r>
        <w:t>+ Họp rút kinh nghiệm chung</w:t>
      </w:r>
    </w:p>
    <w:p>
      <w:r>
        <w:t>+ Hoàn thiện chứng từ chi điều dưỡng</w:t>
      </w:r>
    </w:p>
    <w:p>
      <w:r>
        <w:t>3. Điều dưỡng tại nhà</w:t>
      </w:r>
    </w:p>
    <w:p>
      <w:r>
        <w:t>TT</w:t>
      </w:r>
    </w:p>
    <w:p>
      <w:r>
        <w:t>Hoạt động</w:t>
      </w:r>
    </w:p>
    <w:p>
      <w:r>
        <w:t>1</w:t>
      </w:r>
    </w:p>
    <w:p>
      <w:r>
        <w:t>Trung tâm tiếp nhận danh sách đối tượng hưởng chế độ điều dưỡng tại nhà từ Phòng Lao động - Thương binh và Xã hội các quận, huyện, thị xã</w:t>
      </w:r>
    </w:p>
    <w:p>
      <w:r>
        <w:t>+ Rà soát danh sách; đối chiếu với danh sách đối tượng đã được Sở Lao động – Thương binh và Xã hội phê duyệt</w:t>
      </w:r>
    </w:p>
    <w:p>
      <w:r>
        <w:t>+ Phê duyệt Quyết định hưởng chế độ điều dưỡng kèm danh sách đối tượng</w:t>
      </w:r>
    </w:p>
    <w:p>
      <w:r>
        <w:t>2</w:t>
      </w:r>
    </w:p>
    <w:p>
      <w:r>
        <w:t>Quy trình thực hiện chi trả</w:t>
      </w:r>
    </w:p>
    <w:p>
      <w:r>
        <w:t>+ Nguồn kinh phí Thành phố: Sau khi có quyết định, kế toán Trung tâm có trách nhiệm làm thủ tục với kho bạc chuyển tiền cho phòng Lao động - Thương binh và Xã hội các quận, huyện, thị xã để thực hiện chi trả chế độ cho đối tượng</w:t>
      </w:r>
    </w:p>
    <w:p>
      <w:r>
        <w:t>+ Nhận chứng từ chi trả từ Phòng Lao động - thương binh và Xã hội, lưu giữ chứng từ và làm thủ tục thanh quyết toán kinh phí hàng năm</w:t>
      </w:r>
    </w:p>
    <w:p>
      <w:r>
        <w:t>+ Nguồn kinh phí Trung ương:</w:t>
      </w:r>
    </w:p>
    <w:p>
      <w:r>
        <w:t>Chuyển Quyết định đến phòng Lao động - thương binh và Xã hội quận, huyện, thị xã để thực hiện chi trả chế độ cho đối tượng</w:t>
      </w:r>
    </w:p>
    <w:p>
      <w:r>
        <w:t>4. Giải quyết sự cố đột xuất</w:t>
      </w:r>
    </w:p>
    <w:p>
      <w:r>
        <w:t>4.1. Hỗ trợ đưa và chăm sóc đối tượng điều trị tại bệnh viện</w:t>
      </w:r>
    </w:p>
    <w:p>
      <w:r>
        <w:t>TT</w:t>
      </w:r>
    </w:p>
    <w:p>
      <w:r>
        <w:t>Hoạt động</w:t>
      </w:r>
    </w:p>
    <w:p>
      <w:r>
        <w:t>1</w:t>
      </w:r>
    </w:p>
    <w:p>
      <w:r>
        <w:t>Thực hiện sơ cứu, báo cáo tình hình sức khoẻ cho lãnh đạo phòng, Ban Giám đốc Trung tâm và đề xuất hướng giải quyết.</w:t>
      </w:r>
    </w:p>
    <w:p>
      <w:r>
        <w:t>2</w:t>
      </w:r>
    </w:p>
    <w:p>
      <w:r>
        <w:t>Chuẩn bị thẻ bảo hiểm y tế; Căn cước công dân, các vật dụng cần thiết phục vụ cho đối tượng nhập viện</w:t>
      </w:r>
    </w:p>
    <w:p>
      <w:r>
        <w:t>3</w:t>
      </w:r>
    </w:p>
    <w:p>
      <w:r>
        <w:t>Làm thủ tục nhập viện, đưa bệnh nhân tới bệnh viện</w:t>
      </w:r>
    </w:p>
    <w:p>
      <w:r>
        <w:t>4</w:t>
      </w:r>
    </w:p>
    <w:p>
      <w:r>
        <w:t>Hỗ trợ chăm sóc, điều trị tại Viện</w:t>
      </w:r>
    </w:p>
    <w:p>
      <w:r>
        <w:t>5</w:t>
      </w:r>
    </w:p>
    <w:p>
      <w:r>
        <w:t>Hỗ trợ làm thủ tục ra viện, thanh quyết toán bảo hiểm y tế, đón đối tượng về Trung tâm</w:t>
      </w:r>
    </w:p>
    <w:p>
      <w:r>
        <w:t>4.2. Đối tượng tử vong khi đang đi điều trị tại bệnh viện</w:t>
      </w:r>
    </w:p>
    <w:p>
      <w:r>
        <w:t>TT</w:t>
      </w:r>
    </w:p>
    <w:p>
      <w:r>
        <w:t>Hoạt động</w:t>
      </w:r>
    </w:p>
    <w:p>
      <w:r>
        <w:t>1</w:t>
      </w:r>
    </w:p>
    <w:p>
      <w:r>
        <w:t>Phối hợp cùng với bệnh viện nhập thi thể vào nhà xác để chờ kết luận của các cơ quan thực thi pháp luật theo quy định.</w:t>
      </w:r>
    </w:p>
    <w:p>
      <w:r>
        <w:t>2</w:t>
      </w:r>
    </w:p>
    <w:p>
      <w:r>
        <w:t>Phối hợp với gia đình, bệnh viện, cơ quan thực thi pháp luật để xác định nguyên nhân tử vong của đối tượng</w:t>
      </w:r>
    </w:p>
    <w:p>
      <w:r>
        <w:t>3</w:t>
      </w:r>
    </w:p>
    <w:p>
      <w:r>
        <w:t>Báo cáo Sở Lao động - Thương binh và Xã hội về việc tử vong của đối tượng</w:t>
      </w:r>
    </w:p>
    <w:p>
      <w:r>
        <w:t>4</w:t>
      </w:r>
    </w:p>
    <w:p>
      <w:r>
        <w:t>Tư vấn cho gia đình để hỏa táng tại đài hóa thân hoàn vũ theo chính sách của Thành phố nhằm được hỗ trợ các chế độ theo quy định. Trường hợp gia đình muốn đưa thi thể về để chôn cất tại quê nhà, tiến hành bàn giao thi thể, tư trang, đồ dùng cá nhân của đối tượng cho gia đình quản lý.</w:t>
      </w:r>
    </w:p>
    <w:p>
      <w:r>
        <w:t>5</w:t>
      </w:r>
    </w:p>
    <w:p>
      <w:r>
        <w:t>Phối hợp với gia đình đưa thi thể đối tượng về nơi hỏa táng hoặc về quê nhà chôn cất theo phong tục của địa phương và nguyện vọng của gia đình.</w:t>
      </w:r>
    </w:p>
    <w:p>
      <w:r>
        <w:t>6</w:t>
      </w:r>
    </w:p>
    <w:p>
      <w:r>
        <w:t>Phối hợp giải quyết các thủ tục, chế độ được hưởng của đối tượng cho gia đình theo quy định của pháp luật.</w:t>
      </w:r>
    </w:p>
    <w:p>
      <w:r>
        <w:t>7</w:t>
      </w:r>
    </w:p>
    <w:p>
      <w:r>
        <w:t>Lưu hồ sơ giấy chứng tử, biên bản xác định đối tượng tử vong của bệnh viện.</w:t>
      </w:r>
    </w:p>
    <w:p>
      <w:r>
        <w:t>4.3. Đối tượng tử vong tại trung tâm</w:t>
      </w:r>
    </w:p>
    <w:p>
      <w:r>
        <w:t>TT</w:t>
      </w:r>
    </w:p>
    <w:p>
      <w:r>
        <w:t>Hoạt động</w:t>
      </w:r>
    </w:p>
    <w:p>
      <w:r>
        <w:t>1</w:t>
      </w:r>
    </w:p>
    <w:p>
      <w:r>
        <w:t>Báo cáo lãnh đạo cấp trên về việc có đối tượng tử vong</w:t>
      </w:r>
    </w:p>
    <w:p>
      <w:r>
        <w:t>2</w:t>
      </w:r>
    </w:p>
    <w:p>
      <w:r>
        <w:t>Bảo vệ thi thể, bảo vệ hiện trường khu vực xảy ra đối tượng tử vong</w:t>
      </w:r>
    </w:p>
    <w:p>
      <w:r>
        <w:t>3</w:t>
      </w:r>
    </w:p>
    <w:p>
      <w:r>
        <w:t>Báo cáo Sở Lao động - Thương binh và Xã hội về việc sự việc xảy ra tại Trung tâm</w:t>
      </w:r>
    </w:p>
    <w:p>
      <w:r>
        <w:t>4</w:t>
      </w:r>
    </w:p>
    <w:p>
      <w:r>
        <w:t>Lập biên bản về về tình trạng xảy ra để làm chứng cứ hồ sơ ban đầu phục vụ công tác điều tra, khám nghiệm tử thi, khám nghiệm hiện trường và đối chứng</w:t>
      </w:r>
    </w:p>
    <w:p>
      <w:r>
        <w:t>5</w:t>
      </w:r>
    </w:p>
    <w:p>
      <w:r>
        <w:t>Thông báo với chính quyền địa phương, công an xã về việc đối tượng tử vong để phối hợp điều tra và giải quyết vụ việc</w:t>
      </w:r>
    </w:p>
    <w:p>
      <w:r>
        <w:t>6</w:t>
      </w:r>
    </w:p>
    <w:p>
      <w:r>
        <w:t>Thông báo cho gia đình, thân nhân đối tượng để phối hợp giải quyết sự việc</w:t>
      </w:r>
    </w:p>
    <w:p>
      <w:r>
        <w:t>7</w:t>
      </w:r>
    </w:p>
    <w:p>
      <w:r>
        <w:t>Cử người có trách nhiệm liên quan đến sự việc, phối hợp với các cơ quan chức năng như công an, pháp y để làm các thủ tục pháp lý và lập hồ sơ hiện trường</w:t>
      </w:r>
    </w:p>
    <w:p>
      <w:r>
        <w:t>8</w:t>
      </w:r>
    </w:p>
    <w:p>
      <w:r>
        <w:t>Khi có kết luận của các cơ quan chức năng: - Tiến hành tư vấn cho gia đình để hỏa táng tại đài hóa thân hoàn vũ theo chính sách hỗ trợ của Thành phố nhằm được hưởng các chế độ theo quy định - Trường hợp gia đình muốn đưa thi hài về để chôn cất tại quê nhà, tiến hành bàn giao thi thể, tư trang, đồ dùng cá nhân của đối tượng để gia đình quản lý ( Có biên bản làm việc giữa Trung tâm và gia đình ) .  Cử cán bộ phối hợp với gia đình đưa thi hài về địa phương, tổ chức an táng đảm bảo chu đáo.</w:t>
      </w:r>
    </w:p>
    <w:p>
      <w:r>
        <w:t>9</w:t>
      </w:r>
    </w:p>
    <w:p>
      <w:r>
        <w:t>Sao lưu giấy chứng tử (giấy khai tử) lưu hồ sơ.</w:t>
      </w:r>
    </w:p>
    <w:p>
      <w:r>
        <w:t>II. ĐỊNH MỨC LAO ĐỘNG</w:t>
      </w:r>
    </w:p>
    <w:p>
      <w:r>
        <w:t>TT</w:t>
      </w:r>
    </w:p>
    <w:p>
      <w:r>
        <w:t>Dịch vụ</w:t>
      </w:r>
    </w:p>
    <w:p>
      <w:r>
        <w:t>ĐVT</w:t>
      </w:r>
    </w:p>
    <w:p>
      <w:r>
        <w:t>Lãnh đạo   Trung tâm</w:t>
      </w:r>
    </w:p>
    <w:p>
      <w:r>
        <w:t>Lãnh đạo   cấp   phòng</w:t>
      </w:r>
    </w:p>
    <w:p>
      <w:r>
        <w:t>Cán bộ   chuyên môn   nghiệp vụ</w:t>
      </w:r>
    </w:p>
    <w:p>
      <w:r>
        <w:t>Cán bộ   hỗ trợ, phụ trợ</w:t>
      </w:r>
    </w:p>
    <w:p>
      <w:r>
        <w:t>1</w:t>
      </w:r>
    </w:p>
    <w:p>
      <w:r>
        <w:t>Điều dưỡng tại Trung tâm</w:t>
      </w:r>
    </w:p>
    <w:p>
      <w:r>
        <w:t>Giờ/đối tượng/lượt</w:t>
      </w:r>
    </w:p>
    <w:p>
      <w:r>
        <w:t>0.4575</w:t>
      </w:r>
    </w:p>
    <w:p>
      <w:r>
        <w:t>0.5683</w:t>
      </w:r>
    </w:p>
    <w:p>
      <w:r>
        <w:t>1.4545</w:t>
      </w:r>
    </w:p>
    <w:p>
      <w:r>
        <w:t>1.6349</w:t>
      </w:r>
    </w:p>
    <w:p>
      <w:r>
        <w:t>2</w:t>
      </w:r>
    </w:p>
    <w:p>
      <w:r>
        <w:t>Điều dưỡng ngoài Trung tâm</w:t>
      </w:r>
    </w:p>
    <w:p>
      <w:r>
        <w:t>Giờ/đối tượng/lượt</w:t>
      </w:r>
    </w:p>
    <w:p>
      <w:r>
        <w:t>0.4193</w:t>
      </w:r>
    </w:p>
    <w:p>
      <w:r>
        <w:t>0.4236</w:t>
      </w:r>
    </w:p>
    <w:p>
      <w:r>
        <w:t>0.8662</w:t>
      </w:r>
    </w:p>
    <w:p>
      <w:r>
        <w:t>0.9736</w:t>
      </w:r>
    </w:p>
    <w:p>
      <w:r>
        <w:t>3</w:t>
      </w:r>
    </w:p>
    <w:p>
      <w:r>
        <w:t>Điều dưỡng tại nhà</w:t>
      </w:r>
    </w:p>
    <w:p>
      <w:r>
        <w:t>Giờ/đối tượng/lượt</w:t>
      </w:r>
    </w:p>
    <w:p>
      <w:r>
        <w:t>0.0055</w:t>
      </w:r>
    </w:p>
    <w:p>
      <w:r>
        <w:t>0.0045</w:t>
      </w:r>
    </w:p>
    <w:p>
      <w:r>
        <w:t>0.0213</w:t>
      </w:r>
    </w:p>
    <w:p>
      <w:r>
        <w:t>0.0239</w:t>
      </w:r>
    </w:p>
    <w:p>
      <w:r>
        <w:t>4</w:t>
      </w:r>
    </w:p>
    <w:p>
      <w:r>
        <w:t>Giải quyết sự cố đột xuất</w:t>
      </w:r>
    </w:p>
    <w:p>
      <w:r>
        <w:t>4.1</w:t>
      </w:r>
    </w:p>
    <w:p>
      <w:r>
        <w:t>Hỗ trợ đưa và chăm sóc đối tượng điều trị tại bệnh viện</w:t>
      </w:r>
    </w:p>
    <w:p>
      <w:r>
        <w:t>Giờ/đối tượng</w:t>
      </w:r>
    </w:p>
    <w:p>
      <w:r>
        <w:t>0.4838</w:t>
      </w:r>
    </w:p>
    <w:p>
      <w:r>
        <w:t>1.2772</w:t>
      </w:r>
    </w:p>
    <w:p>
      <w:r>
        <w:t>4.1800 + Số ngày nằm viện của đối tượng</w:t>
      </w:r>
    </w:p>
    <w:p>
      <w:r>
        <w:t>4.6985</w:t>
      </w:r>
    </w:p>
    <w:p>
      <w:r>
        <w:t>4.2</w:t>
      </w:r>
    </w:p>
    <w:p>
      <w:r>
        <w:t>Đối tượng tử vong khi đang đi điều trị tại bệnh viện</w:t>
      </w:r>
    </w:p>
    <w:p>
      <w:r>
        <w:t>Giờ/trường hợp</w:t>
      </w:r>
    </w:p>
    <w:p>
      <w:r>
        <w:t>7.7253</w:t>
      </w:r>
    </w:p>
    <w:p>
      <w:r>
        <w:t>8.7238</w:t>
      </w:r>
    </w:p>
    <w:p>
      <w:r>
        <w:t>20.5039</w:t>
      </w:r>
    </w:p>
    <w:p>
      <w:r>
        <w:t>23.0470</w:t>
      </w:r>
    </w:p>
    <w:p>
      <w:r>
        <w:t>4.3</w:t>
      </w:r>
    </w:p>
    <w:p>
      <w:r>
        <w:t>Đối tượng tử vong tại trung tâm</w:t>
      </w:r>
    </w:p>
    <w:p>
      <w:r>
        <w:t>Giờ/trường hợp</w:t>
      </w:r>
    </w:p>
    <w:p>
      <w:r>
        <w:t>8.0150</w:t>
      </w:r>
    </w:p>
    <w:p>
      <w:r>
        <w:t>9.0510</w:t>
      </w:r>
    </w:p>
    <w:p>
      <w:r>
        <w:t>21.2728</w:t>
      </w:r>
    </w:p>
    <w:p>
      <w:r>
        <w:t>23.9113</w:t>
      </w:r>
    </w:p>
    <w:p>
      <w:r>
        <w:t>II. ĐỊNH MỨC SỬ DỤNG VẬT TƯ</w:t>
      </w:r>
    </w:p>
    <w:p>
      <w:r>
        <w:t>TT</w:t>
      </w:r>
    </w:p>
    <w:p>
      <w:r>
        <w:t>Tên vật tư</w:t>
      </w:r>
    </w:p>
    <w:p>
      <w:r>
        <w:t>ĐVT</w:t>
      </w:r>
    </w:p>
    <w:p>
      <w:r>
        <w:t>Điều dưỡng tại TT</w:t>
      </w:r>
    </w:p>
    <w:p>
      <w:r>
        <w:t>Điều dưỡng   ngoài TT</w:t>
      </w:r>
    </w:p>
    <w:p>
      <w:r>
        <w:t>Điều dưỡng tại nhà</w:t>
      </w:r>
    </w:p>
    <w:p>
      <w:r>
        <w:t>Hỗ trợ đưa và chăm sóc ĐT điều trị tại BV</w:t>
      </w:r>
    </w:p>
    <w:p>
      <w:r>
        <w:t>ĐT tử   vong khi đang đi điều trị tại   BV</w:t>
      </w:r>
    </w:p>
    <w:p>
      <w:r>
        <w:t>ĐT tử vong tại Trung tâm</w:t>
      </w:r>
    </w:p>
    <w:p>
      <w:r>
        <w:t>A</w:t>
      </w:r>
    </w:p>
    <w:p>
      <w:r>
        <w:t>Vật tư phục vụ đối tượng</w:t>
      </w:r>
    </w:p>
    <w:p>
      <w:r>
        <w:t>1</w:t>
      </w:r>
    </w:p>
    <w:p>
      <w:r>
        <w:t>Bỉm người lớn</w:t>
      </w:r>
    </w:p>
    <w:p>
      <w:r>
        <w:t>Bịch</w:t>
      </w:r>
    </w:p>
    <w:p>
      <w:r>
        <w:t>0.086199</w:t>
      </w:r>
    </w:p>
    <w:p>
      <w:r>
        <w:t>-</w:t>
      </w:r>
    </w:p>
    <w:p>
      <w:r>
        <w:t>-</w:t>
      </w:r>
    </w:p>
    <w:p>
      <w:r>
        <w:t>-</w:t>
      </w:r>
    </w:p>
    <w:p>
      <w:r>
        <w:t>-</w:t>
      </w:r>
    </w:p>
    <w:p>
      <w:r>
        <w:t>-</w:t>
      </w:r>
    </w:p>
    <w:p>
      <w:r>
        <w:t>2</w:t>
      </w:r>
    </w:p>
    <w:p>
      <w:r>
        <w:t>Điện phục vụ sinh hoạt đối tượng</w:t>
      </w:r>
    </w:p>
    <w:p>
      <w:r>
        <w:t>Kw</w:t>
      </w:r>
    </w:p>
    <w:p>
      <w:r>
        <w:t>305.425179</w:t>
      </w:r>
    </w:p>
    <w:p>
      <w:r>
        <w:t>-</w:t>
      </w:r>
    </w:p>
    <w:p>
      <w:r>
        <w:t>-</w:t>
      </w:r>
    </w:p>
    <w:p>
      <w:r>
        <w:t>-</w:t>
      </w:r>
    </w:p>
    <w:p>
      <w:r>
        <w:t>-</w:t>
      </w:r>
    </w:p>
    <w:p>
      <w:r>
        <w:t>-</w:t>
      </w:r>
    </w:p>
    <w:p>
      <w:r>
        <w:t>3</w:t>
      </w:r>
    </w:p>
    <w:p>
      <w:r>
        <w:t>Dung dịch sát khuẩn</w:t>
      </w:r>
    </w:p>
    <w:p>
      <w:r>
        <w:t>Chai</w:t>
      </w:r>
    </w:p>
    <w:p>
      <w:r>
        <w:t>0.085798</w:t>
      </w:r>
    </w:p>
    <w:p>
      <w:r>
        <w:t>-</w:t>
      </w:r>
    </w:p>
    <w:p>
      <w:r>
        <w:t>-</w:t>
      </w:r>
    </w:p>
    <w:p>
      <w:r>
        <w:t>-</w:t>
      </w:r>
    </w:p>
    <w:p>
      <w:r>
        <w:t>-</w:t>
      </w:r>
    </w:p>
    <w:p>
      <w:r>
        <w:t>-</w:t>
      </w:r>
    </w:p>
    <w:p>
      <w:r>
        <w:t>4</w:t>
      </w:r>
    </w:p>
    <w:p>
      <w:r>
        <w:t>Găng tay</w:t>
      </w:r>
    </w:p>
    <w:p>
      <w:r>
        <w:t>Đôi</w:t>
      </w:r>
    </w:p>
    <w:p>
      <w:r>
        <w:t>0.133239</w:t>
      </w:r>
    </w:p>
    <w:p>
      <w:r>
        <w:t>-</w:t>
      </w:r>
    </w:p>
    <w:p>
      <w:r>
        <w:t>-</w:t>
      </w:r>
    </w:p>
    <w:p>
      <w:r>
        <w:t>-</w:t>
      </w:r>
    </w:p>
    <w:p>
      <w:r>
        <w:t>-</w:t>
      </w:r>
    </w:p>
    <w:p>
      <w:r>
        <w:t>-</w:t>
      </w:r>
    </w:p>
    <w:p>
      <w:r>
        <w:t>5</w:t>
      </w:r>
    </w:p>
    <w:p>
      <w:r>
        <w:t>Găng tay y tế</w:t>
      </w:r>
    </w:p>
    <w:p>
      <w:r>
        <w:t>Hộp</w:t>
      </w:r>
    </w:p>
    <w:p>
      <w:r>
        <w:t>0.085786</w:t>
      </w:r>
    </w:p>
    <w:p>
      <w:r>
        <w:t>-</w:t>
      </w:r>
    </w:p>
    <w:p>
      <w:r>
        <w:t>-</w:t>
      </w:r>
    </w:p>
    <w:p>
      <w:r>
        <w:t>-</w:t>
      </w:r>
    </w:p>
    <w:p>
      <w:r>
        <w:t>-</w:t>
      </w:r>
    </w:p>
    <w:p>
      <w:r>
        <w:t>-</w:t>
      </w:r>
    </w:p>
    <w:p>
      <w:r>
        <w:t>6</w:t>
      </w:r>
    </w:p>
    <w:p>
      <w:r>
        <w:t>Giấy vệ sinh</w:t>
      </w:r>
    </w:p>
    <w:p>
      <w:r>
        <w:t>Cuộn</w:t>
      </w:r>
    </w:p>
    <w:p>
      <w:r>
        <w:t>0.192779</w:t>
      </w:r>
    </w:p>
    <w:p>
      <w:r>
        <w:t>-</w:t>
      </w:r>
    </w:p>
    <w:p>
      <w:r>
        <w:t>-</w:t>
      </w:r>
    </w:p>
    <w:p>
      <w:r>
        <w:t>-</w:t>
      </w:r>
    </w:p>
    <w:p>
      <w:r>
        <w:t>-</w:t>
      </w:r>
    </w:p>
    <w:p>
      <w:r>
        <w:t>-</w:t>
      </w:r>
    </w:p>
    <w:p>
      <w:r>
        <w:t>7</w:t>
      </w:r>
    </w:p>
    <w:p>
      <w:r>
        <w:t>Khẩu trang y tế</w:t>
      </w:r>
    </w:p>
    <w:p>
      <w:r>
        <w:t>Hộp</w:t>
      </w:r>
    </w:p>
    <w:p>
      <w:r>
        <w:t>0.064459</w:t>
      </w:r>
    </w:p>
    <w:p>
      <w:r>
        <w:t>-</w:t>
      </w:r>
    </w:p>
    <w:p>
      <w:r>
        <w:t>-</w:t>
      </w:r>
    </w:p>
    <w:p>
      <w:r>
        <w:t>-</w:t>
      </w:r>
    </w:p>
    <w:p>
      <w:r>
        <w:t>-</w:t>
      </w:r>
    </w:p>
    <w:p>
      <w:r>
        <w:t>-</w:t>
      </w:r>
    </w:p>
    <w:p>
      <w:r>
        <w:t>8</w:t>
      </w:r>
    </w:p>
    <w:p>
      <w:r>
        <w:t>Nước lau sàn nhà</w:t>
      </w:r>
    </w:p>
    <w:p>
      <w:r>
        <w:t>Lít</w:t>
      </w:r>
    </w:p>
    <w:p>
      <w:r>
        <w:t>0.089064</w:t>
      </w:r>
    </w:p>
    <w:p>
      <w:r>
        <w:t>-</w:t>
      </w:r>
    </w:p>
    <w:p>
      <w:r>
        <w:t>-</w:t>
      </w:r>
    </w:p>
    <w:p>
      <w:r>
        <w:t>-</w:t>
      </w:r>
    </w:p>
    <w:p>
      <w:r>
        <w:t>-</w:t>
      </w:r>
    </w:p>
    <w:p>
      <w:r>
        <w:t>-</w:t>
      </w:r>
    </w:p>
    <w:p>
      <w:r>
        <w:t>9</w:t>
      </w:r>
    </w:p>
    <w:p>
      <w:r>
        <w:t>Nước phục vụ sinh hoạt đối tượng</w:t>
      </w:r>
    </w:p>
    <w:p>
      <w:r>
        <w:t>M3</w:t>
      </w:r>
    </w:p>
    <w:p>
      <w:r>
        <w:t>5.670843</w:t>
      </w:r>
    </w:p>
    <w:p>
      <w:r>
        <w:t>-</w:t>
      </w:r>
    </w:p>
    <w:p>
      <w:r>
        <w:t>-</w:t>
      </w:r>
    </w:p>
    <w:p>
      <w:r>
        <w:t>-</w:t>
      </w:r>
    </w:p>
    <w:p>
      <w:r>
        <w:t>-</w:t>
      </w:r>
    </w:p>
    <w:p>
      <w:r>
        <w:t>-</w:t>
      </w:r>
    </w:p>
    <w:p>
      <w:r>
        <w:t>10</w:t>
      </w:r>
    </w:p>
    <w:p>
      <w:r>
        <w:t>Nước rửa tay</w:t>
      </w:r>
    </w:p>
    <w:p>
      <w:r>
        <w:t>chai</w:t>
      </w:r>
    </w:p>
    <w:p>
      <w:r>
        <w:t>0.042647</w:t>
      </w:r>
    </w:p>
    <w:p>
      <w:r>
        <w:t>-</w:t>
      </w:r>
    </w:p>
    <w:p>
      <w:r>
        <w:t>-</w:t>
      </w:r>
    </w:p>
    <w:p>
      <w:r>
        <w:t>-</w:t>
      </w:r>
    </w:p>
    <w:p>
      <w:r>
        <w:t>-</w:t>
      </w:r>
    </w:p>
    <w:p>
      <w:r>
        <w:t>-</w:t>
      </w:r>
    </w:p>
    <w:p>
      <w:r>
        <w:t>11</w:t>
      </w:r>
    </w:p>
    <w:p>
      <w:r>
        <w:t>Nước tẩy rửa khu vệ sinh</w:t>
      </w:r>
    </w:p>
    <w:p>
      <w:r>
        <w:t>Lít</w:t>
      </w:r>
    </w:p>
    <w:p>
      <w:r>
        <w:t>0.061165</w:t>
      </w:r>
    </w:p>
    <w:p>
      <w:r>
        <w:t>-</w:t>
      </w:r>
    </w:p>
    <w:p>
      <w:r>
        <w:t>-</w:t>
      </w:r>
    </w:p>
    <w:p>
      <w:r>
        <w:t>-</w:t>
      </w:r>
    </w:p>
    <w:p>
      <w:r>
        <w:t>-</w:t>
      </w:r>
    </w:p>
    <w:p>
      <w:r>
        <w:t>-</w:t>
      </w:r>
    </w:p>
    <w:p>
      <w:r>
        <w:t>12</w:t>
      </w:r>
    </w:p>
    <w:p>
      <w:r>
        <w:t>Thuê xe đưa đón người có công</w:t>
      </w:r>
    </w:p>
    <w:p>
      <w:r>
        <w:t>Triệu đồng</w:t>
      </w:r>
    </w:p>
    <w:p>
      <w:r>
        <w:t>0.555299</w:t>
      </w:r>
    </w:p>
    <w:p>
      <w:r>
        <w:t>-</w:t>
      </w:r>
    </w:p>
    <w:p>
      <w:r>
        <w:t>-</w:t>
      </w:r>
    </w:p>
    <w:p>
      <w:r>
        <w:t>-</w:t>
      </w:r>
    </w:p>
    <w:p>
      <w:r>
        <w:t>-</w:t>
      </w:r>
    </w:p>
    <w:p>
      <w:r>
        <w:t>-</w:t>
      </w:r>
    </w:p>
    <w:p>
      <w:r>
        <w:t>13</w:t>
      </w:r>
    </w:p>
    <w:p>
      <w:r>
        <w:t>Xà phòng giặt</w:t>
      </w:r>
    </w:p>
    <w:p>
      <w:r>
        <w:t>kg</w:t>
      </w:r>
    </w:p>
    <w:p>
      <w:r>
        <w:t>0.018417</w:t>
      </w:r>
    </w:p>
    <w:p>
      <w:r>
        <w:t>-</w:t>
      </w:r>
    </w:p>
    <w:p>
      <w:r>
        <w:t>-</w:t>
      </w:r>
    </w:p>
    <w:p>
      <w:r>
        <w:t>-</w:t>
      </w:r>
    </w:p>
    <w:p>
      <w:r>
        <w:t>-</w:t>
      </w:r>
    </w:p>
    <w:p>
      <w:r>
        <w:t>-</w:t>
      </w:r>
    </w:p>
    <w:p>
      <w:r>
        <w:t>B</w:t>
      </w:r>
    </w:p>
    <w:p>
      <w:r>
        <w:t>Vật tư, văn phòng phẩm phục vụ công tác chung</w:t>
      </w:r>
    </w:p>
    <w:p>
      <w:r>
        <w:t>1</w:t>
      </w:r>
    </w:p>
    <w:p>
      <w:r>
        <w:t>Băng dính dán gáy</w:t>
      </w:r>
    </w:p>
    <w:p>
      <w:r>
        <w:t>Cuộn</w:t>
      </w:r>
    </w:p>
    <w:p>
      <w:r>
        <w:t>0.088288</w:t>
      </w:r>
    </w:p>
    <w:p>
      <w:r>
        <w:t>0.009751</w:t>
      </w:r>
    </w:p>
    <w:p>
      <w:r>
        <w:t>0.000177</w:t>
      </w:r>
    </w:p>
    <w:p>
      <w:r>
        <w:t>0.019446</w:t>
      </w:r>
    </w:p>
    <w:p>
      <w:r>
        <w:t>0.096401</w:t>
      </w:r>
    </w:p>
    <w:p>
      <w:r>
        <w:t>0.214151</w:t>
      </w:r>
    </w:p>
    <w:p>
      <w:r>
        <w:t>2</w:t>
      </w:r>
    </w:p>
    <w:p>
      <w:r>
        <w:t>Băng dính hai mặt</w:t>
      </w:r>
    </w:p>
    <w:p>
      <w:r>
        <w:t>Cuộn</w:t>
      </w:r>
    </w:p>
    <w:p>
      <w:r>
        <w:t>0.098659</w:t>
      </w:r>
    </w:p>
    <w:p>
      <w:r>
        <w:t>0.007078</w:t>
      </w:r>
    </w:p>
    <w:p>
      <w:r>
        <w:t>0.000101</w:t>
      </w:r>
    </w:p>
    <w:p>
      <w:r>
        <w:t>0.021660</w:t>
      </w:r>
    </w:p>
    <w:p>
      <w:r>
        <w:t>0.107709</w:t>
      </w:r>
    </w:p>
    <w:p>
      <w:r>
        <w:t>0.279508</w:t>
      </w:r>
    </w:p>
    <w:p>
      <w:r>
        <w:t>3</w:t>
      </w:r>
    </w:p>
    <w:p>
      <w:r>
        <w:t>Băng dính nhỏ</w:t>
      </w:r>
    </w:p>
    <w:p>
      <w:r>
        <w:t>Cuộn</w:t>
      </w:r>
    </w:p>
    <w:p>
      <w:r>
        <w:t>0.040377</w:t>
      </w:r>
    </w:p>
    <w:p>
      <w:r>
        <w:t>0.004789</w:t>
      </w:r>
    </w:p>
    <w:p>
      <w:r>
        <w:t>0.000088</w:t>
      </w:r>
    </w:p>
    <w:p>
      <w:r>
        <w:t>0.008453</w:t>
      </w:r>
    </w:p>
    <w:p>
      <w:r>
        <w:t>0.041803</w:t>
      </w:r>
    </w:p>
    <w:p>
      <w:r>
        <w:t>0.086914</w:t>
      </w:r>
    </w:p>
    <w:p>
      <w:r>
        <w:t>4</w:t>
      </w:r>
    </w:p>
    <w:p>
      <w:r>
        <w:t>Băng dính to trong</w:t>
      </w:r>
    </w:p>
    <w:p>
      <w:r>
        <w:t>Cuộn</w:t>
      </w:r>
    </w:p>
    <w:p>
      <w:r>
        <w:t>0.010074</w:t>
      </w:r>
    </w:p>
    <w:p>
      <w:r>
        <w:t>0.002900</w:t>
      </w:r>
    </w:p>
    <w:p>
      <w:r>
        <w:t>0.000060</w:t>
      </w:r>
    </w:p>
    <w:p>
      <w:r>
        <w:t>0.004059</w:t>
      </w:r>
    </w:p>
    <w:p>
      <w:r>
        <w:t>0.019905</w:t>
      </w:r>
    </w:p>
    <w:p>
      <w:r>
        <w:t>0.020653</w:t>
      </w:r>
    </w:p>
    <w:p>
      <w:r>
        <w:t>5</w:t>
      </w:r>
    </w:p>
    <w:p>
      <w:r>
        <w:t>Băng dính trắng to</w:t>
      </w:r>
    </w:p>
    <w:p>
      <w:r>
        <w:t>Cuộn</w:t>
      </w:r>
    </w:p>
    <w:p>
      <w:r>
        <w:t>0.110071</w:t>
      </w:r>
    </w:p>
    <w:p>
      <w:r>
        <w:t>0.008804</w:t>
      </w:r>
    </w:p>
    <w:p>
      <w:r>
        <w:t>0.000143</w:t>
      </w:r>
    </w:p>
    <w:p>
      <w:r>
        <w:t>0.022608</w:t>
      </w:r>
    </w:p>
    <w:p>
      <w:r>
        <w:t>0.112345</w:t>
      </w:r>
    </w:p>
    <w:p>
      <w:r>
        <w:t>0.286264</w:t>
      </w:r>
    </w:p>
    <w:p>
      <w:r>
        <w:t>6</w:t>
      </w:r>
    </w:p>
    <w:p>
      <w:r>
        <w:t>Băng dính văn phòng</w:t>
      </w:r>
    </w:p>
    <w:p>
      <w:r>
        <w:t>Cuộn</w:t>
      </w:r>
    </w:p>
    <w:p>
      <w:r>
        <w:t>0.014293</w:t>
      </w:r>
    </w:p>
    <w:p>
      <w:r>
        <w:t>0.003600</w:t>
      </w:r>
    </w:p>
    <w:p>
      <w:r>
        <w:t>0.000073</w:t>
      </w:r>
    </w:p>
    <w:p>
      <w:r>
        <w:t>0.003757</w:t>
      </w:r>
    </w:p>
    <w:p>
      <w:r>
        <w:t>0.018423</w:t>
      </w:r>
    </w:p>
    <w:p>
      <w:r>
        <w:t>0.019115</w:t>
      </w:r>
    </w:p>
    <w:p>
      <w:r>
        <w:t>7</w:t>
      </w:r>
    </w:p>
    <w:p>
      <w:r>
        <w:t>Băng xóa</w:t>
      </w:r>
    </w:p>
    <w:p>
      <w:r>
        <w:t>Chiếc</w:t>
      </w:r>
    </w:p>
    <w:p>
      <w:r>
        <w:t>0.031512</w:t>
      </w:r>
    </w:p>
    <w:p>
      <w:r>
        <w:t>0.003695</w:t>
      </w:r>
    </w:p>
    <w:p>
      <w:r>
        <w:t>0.000072</w:t>
      </w:r>
    </w:p>
    <w:p>
      <w:r>
        <w:t>0.005851</w:t>
      </w:r>
    </w:p>
    <w:p>
      <w:r>
        <w:t>0.029159</w:t>
      </w:r>
    </w:p>
    <w:p>
      <w:r>
        <w:t>0.070748</w:t>
      </w:r>
    </w:p>
    <w:p>
      <w:r>
        <w:t>8</w:t>
      </w:r>
    </w:p>
    <w:p>
      <w:r>
        <w:t>Bệnh án điều dưỡng</w:t>
      </w:r>
    </w:p>
    <w:p>
      <w:r>
        <w:t>Bệnh án</w:t>
      </w:r>
    </w:p>
    <w:p>
      <w:r>
        <w:t>0.907521</w:t>
      </w:r>
    </w:p>
    <w:p>
      <w:r>
        <w:t>0.280522</w:t>
      </w:r>
    </w:p>
    <w:p>
      <w:r>
        <w:t>0.005226</w:t>
      </w:r>
    </w:p>
    <w:p>
      <w:r>
        <w:t>0.534214</w:t>
      </w:r>
    </w:p>
    <w:p>
      <w:r>
        <w:t>2.630424</w:t>
      </w:r>
    </w:p>
    <w:p>
      <w:r>
        <w:t>3.772024</w:t>
      </w:r>
    </w:p>
    <w:p>
      <w:r>
        <w:t>9</w:t>
      </w:r>
    </w:p>
    <w:p>
      <w:r>
        <w:t>Bút bi</w:t>
      </w:r>
    </w:p>
    <w:p>
      <w:r>
        <w:t>Chiếc</w:t>
      </w:r>
    </w:p>
    <w:p>
      <w:r>
        <w:t>0.178592</w:t>
      </w:r>
    </w:p>
    <w:p>
      <w:r>
        <w:t>0.013366</w:t>
      </w:r>
    </w:p>
    <w:p>
      <w:r>
        <w:t>0.000253</w:t>
      </w:r>
    </w:p>
    <w:p>
      <w:r>
        <w:t>0.032403</w:t>
      </w:r>
    </w:p>
    <w:p>
      <w:r>
        <w:t>0.160542</w:t>
      </w:r>
    </w:p>
    <w:p>
      <w:r>
        <w:t>0.334638</w:t>
      </w:r>
    </w:p>
    <w:p>
      <w:r>
        <w:t>10</w:t>
      </w:r>
    </w:p>
    <w:p>
      <w:r>
        <w:t>Bút bi các loại</w:t>
      </w:r>
    </w:p>
    <w:p>
      <w:r>
        <w:t>Chiếc</w:t>
      </w:r>
    </w:p>
    <w:p>
      <w:r>
        <w:t>0.233038</w:t>
      </w:r>
    </w:p>
    <w:p>
      <w:r>
        <w:t>0.044912</w:t>
      </w:r>
    </w:p>
    <w:p>
      <w:r>
        <w:t>0.000825</w:t>
      </w:r>
    </w:p>
    <w:p>
      <w:r>
        <w:t>0.080998</w:t>
      </w:r>
    </w:p>
    <w:p>
      <w:r>
        <w:t>0.399963</w:t>
      </w:r>
    </w:p>
    <w:p>
      <w:r>
        <w:t>0.713509</w:t>
      </w:r>
    </w:p>
    <w:p>
      <w:r>
        <w:t>11</w:t>
      </w:r>
    </w:p>
    <w:p>
      <w:r>
        <w:t>Bút chì</w:t>
      </w:r>
    </w:p>
    <w:p>
      <w:r>
        <w:t>Chiếc</w:t>
      </w:r>
    </w:p>
    <w:p>
      <w:r>
        <w:t>0.129692</w:t>
      </w:r>
    </w:p>
    <w:p>
      <w:r>
        <w:t>0.012612</w:t>
      </w:r>
    </w:p>
    <w:p>
      <w:r>
        <w:t>0.000212</w:t>
      </w:r>
    </w:p>
    <w:p>
      <w:r>
        <w:t>0.024730</w:t>
      </w:r>
    </w:p>
    <w:p>
      <w:r>
        <w:t>0.122763</w:t>
      </w:r>
    </w:p>
    <w:p>
      <w:r>
        <w:t>0.339908</w:t>
      </w:r>
    </w:p>
    <w:p>
      <w:r>
        <w:t>12</w:t>
      </w:r>
    </w:p>
    <w:p>
      <w:r>
        <w:t>Bút đánh dấu dòng</w:t>
      </w:r>
    </w:p>
    <w:p>
      <w:r>
        <w:t>Chiếc</w:t>
      </w:r>
    </w:p>
    <w:p>
      <w:r>
        <w:t>0.043788</w:t>
      </w:r>
    </w:p>
    <w:p>
      <w:r>
        <w:t>0.005826</w:t>
      </w:r>
    </w:p>
    <w:p>
      <w:r>
        <w:t>0.000118</w:t>
      </w:r>
    </w:p>
    <w:p>
      <w:r>
        <w:t>0.007575</w:t>
      </w:r>
    </w:p>
    <w:p>
      <w:r>
        <w:t>0.037500</w:t>
      </w:r>
    </w:p>
    <w:p>
      <w:r>
        <w:t>0.073669</w:t>
      </w:r>
    </w:p>
    <w:p>
      <w:r>
        <w:t>13</w:t>
      </w:r>
    </w:p>
    <w:p>
      <w:r>
        <w:t>Bút nhớ dòng</w:t>
      </w:r>
    </w:p>
    <w:p>
      <w:r>
        <w:t>Chiếc</w:t>
      </w:r>
    </w:p>
    <w:p>
      <w:r>
        <w:t>0.007380</w:t>
      </w:r>
    </w:p>
    <w:p>
      <w:r>
        <w:t>0.001830</w:t>
      </w:r>
    </w:p>
    <w:p>
      <w:r>
        <w:t>0.000037</w:t>
      </w:r>
    </w:p>
    <w:p>
      <w:r>
        <w:t>0.001527</w:t>
      </w:r>
    </w:p>
    <w:p>
      <w:r>
        <w:t>0.007488</w:t>
      </w:r>
    </w:p>
    <w:p>
      <w:r>
        <w:t>0.007769</w:t>
      </w:r>
    </w:p>
    <w:p>
      <w:r>
        <w:t>14</w:t>
      </w:r>
    </w:p>
    <w:p>
      <w:r>
        <w:t>Bút nước</w:t>
      </w:r>
    </w:p>
    <w:p>
      <w:r>
        <w:t>Chiếc</w:t>
      </w:r>
    </w:p>
    <w:p>
      <w:r>
        <w:t>0.132728</w:t>
      </w:r>
    </w:p>
    <w:p>
      <w:r>
        <w:t>0.013202</w:t>
      </w:r>
    </w:p>
    <w:p>
      <w:r>
        <w:t>0.000220</w:t>
      </w:r>
    </w:p>
    <w:p>
      <w:r>
        <w:t>0.028902</w:t>
      </w:r>
    </w:p>
    <w:p>
      <w:r>
        <w:t>0.143375</w:t>
      </w:r>
    </w:p>
    <w:p>
      <w:r>
        <w:t>0.351949</w:t>
      </w:r>
    </w:p>
    <w:p>
      <w:r>
        <w:t>15</w:t>
      </w:r>
    </w:p>
    <w:p>
      <w:r>
        <w:t>Bút viết bảng</w:t>
      </w:r>
    </w:p>
    <w:p>
      <w:r>
        <w:t>Chiếc</w:t>
      </w:r>
    </w:p>
    <w:p>
      <w:r>
        <w:t>0.013463</w:t>
      </w:r>
    </w:p>
    <w:p>
      <w:r>
        <w:t>0.004399</w:t>
      </w:r>
    </w:p>
    <w:p>
      <w:r>
        <w:t>0.000087</w:t>
      </w:r>
    </w:p>
    <w:p>
      <w:r>
        <w:t>0.002338</w:t>
      </w:r>
    </w:p>
    <w:p>
      <w:r>
        <w:t>0.011468</w:t>
      </w:r>
    </w:p>
    <w:p>
      <w:r>
        <w:t>0.011898</w:t>
      </w:r>
    </w:p>
    <w:p>
      <w:r>
        <w:t>16</w:t>
      </w:r>
    </w:p>
    <w:p>
      <w:r>
        <w:t>Bút viết bảng ngòi nhỏ</w:t>
      </w:r>
    </w:p>
    <w:p>
      <w:r>
        <w:t>Chiếc</w:t>
      </w:r>
    </w:p>
    <w:p>
      <w:r>
        <w:t>0.119323</w:t>
      </w:r>
    </w:p>
    <w:p>
      <w:r>
        <w:t>0.009919</w:t>
      </w:r>
    </w:p>
    <w:p>
      <w:r>
        <w:t>0.000141</w:t>
      </w:r>
    </w:p>
    <w:p>
      <w:r>
        <w:t>0.026394</w:t>
      </w:r>
    </w:p>
    <w:p>
      <w:r>
        <w:t>0.131306</w:t>
      </w:r>
    </w:p>
    <w:p>
      <w:r>
        <w:t>0.350893</w:t>
      </w:r>
    </w:p>
    <w:p>
      <w:r>
        <w:t>17</w:t>
      </w:r>
    </w:p>
    <w:p>
      <w:r>
        <w:t>Bút viết bảng ngòi to</w:t>
      </w:r>
    </w:p>
    <w:p>
      <w:r>
        <w:t>Chiếc</w:t>
      </w:r>
    </w:p>
    <w:p>
      <w:r>
        <w:t>0.126369</w:t>
      </w:r>
    </w:p>
    <w:p>
      <w:r>
        <w:t>0.009486</w:t>
      </w:r>
    </w:p>
    <w:p>
      <w:r>
        <w:t>0.000117</w:t>
      </w:r>
    </w:p>
    <w:p>
      <w:r>
        <w:t>0.030816</w:t>
      </w:r>
    </w:p>
    <w:p>
      <w:r>
        <w:t>0.153460</w:t>
      </w:r>
    </w:p>
    <w:p>
      <w:r>
        <w:t>0.414372</w:t>
      </w:r>
    </w:p>
    <w:p>
      <w:r>
        <w:t>18</w:t>
      </w:r>
    </w:p>
    <w:p>
      <w:r>
        <w:t>Bút xóa</w:t>
      </w:r>
    </w:p>
    <w:p>
      <w:r>
        <w:t>Chiếc</w:t>
      </w:r>
    </w:p>
    <w:p>
      <w:r>
        <w:t>0.063781</w:t>
      </w:r>
    </w:p>
    <w:p>
      <w:r>
        <w:t>0.006078</w:t>
      </w:r>
    </w:p>
    <w:p>
      <w:r>
        <w:t>0.000098</w:t>
      </w:r>
    </w:p>
    <w:p>
      <w:r>
        <w:t>0.013664</w:t>
      </w:r>
    </w:p>
    <w:p>
      <w:r>
        <w:t>0.068176</w:t>
      </w:r>
    </w:p>
    <w:p>
      <w:r>
        <w:t>0.180750</w:t>
      </w:r>
    </w:p>
    <w:p>
      <w:r>
        <w:t>19</w:t>
      </w:r>
    </w:p>
    <w:p>
      <w:r>
        <w:t>Cà phê</w:t>
      </w:r>
    </w:p>
    <w:p>
      <w:r>
        <w:t>Hộp</w:t>
      </w:r>
    </w:p>
    <w:p>
      <w:r>
        <w:t>0.171552</w:t>
      </w:r>
    </w:p>
    <w:p>
      <w:r>
        <w:t>0.013589</w:t>
      </w:r>
    </w:p>
    <w:p>
      <w:r>
        <w:t>0.000276</w:t>
      </w:r>
    </w:p>
    <w:p>
      <w:r>
        <w:t>0.024728</w:t>
      </w:r>
    </w:p>
    <w:p>
      <w:r>
        <w:t>0.122914</w:t>
      </w:r>
    </w:p>
    <w:p>
      <w:r>
        <w:t>0.323917</w:t>
      </w:r>
    </w:p>
    <w:p>
      <w:r>
        <w:t>20</w:t>
      </w:r>
    </w:p>
    <w:p>
      <w:r>
        <w:t>Cặp đựng tài liệu</w:t>
      </w:r>
    </w:p>
    <w:p>
      <w:r>
        <w:t>Chiếc</w:t>
      </w:r>
    </w:p>
    <w:p>
      <w:r>
        <w:t>0.064630</w:t>
      </w:r>
    </w:p>
    <w:p>
      <w:r>
        <w:t>0.017496</w:t>
      </w:r>
    </w:p>
    <w:p>
      <w:r>
        <w:t>0.000360</w:t>
      </w:r>
    </w:p>
    <w:p>
      <w:r>
        <w:t>0.006678</w:t>
      </w:r>
    </w:p>
    <w:p>
      <w:r>
        <w:t>0.032891</w:t>
      </w:r>
    </w:p>
    <w:p>
      <w:r>
        <w:t>0.051543</w:t>
      </w:r>
    </w:p>
    <w:p>
      <w:r>
        <w:t>21</w:t>
      </w:r>
    </w:p>
    <w:p>
      <w:r>
        <w:t>Cặp file chéo 3 ngăn</w:t>
      </w:r>
    </w:p>
    <w:p>
      <w:r>
        <w:t>Chiếc</w:t>
      </w:r>
    </w:p>
    <w:p>
      <w:r>
        <w:t>0.326043</w:t>
      </w:r>
    </w:p>
    <w:p>
      <w:r>
        <w:t>0.021341</w:t>
      </w:r>
    </w:p>
    <w:p>
      <w:r>
        <w:t>0.000328</w:t>
      </w:r>
    </w:p>
    <w:p>
      <w:r>
        <w:t>0.054847</w:t>
      </w:r>
    </w:p>
    <w:p>
      <w:r>
        <w:t>0.272800</w:t>
      </w:r>
    </w:p>
    <w:p>
      <w:r>
        <w:t>0.737962</w:t>
      </w:r>
    </w:p>
    <w:p>
      <w:r>
        <w:t>22</w:t>
      </w:r>
    </w:p>
    <w:p>
      <w:r>
        <w:t>Cặp lưu văn bản</w:t>
      </w:r>
    </w:p>
    <w:p>
      <w:r>
        <w:t>Chiếc</w:t>
      </w:r>
    </w:p>
    <w:p>
      <w:r>
        <w:t>0.203938</w:t>
      </w:r>
    </w:p>
    <w:p>
      <w:r>
        <w:t>0.018381</w:t>
      </w:r>
    </w:p>
    <w:p>
      <w:r>
        <w:t>0.000247</w:t>
      </w:r>
    </w:p>
    <w:p>
      <w:r>
        <w:t>0.039679</w:t>
      </w:r>
    </w:p>
    <w:p>
      <w:r>
        <w:t>0.198261</w:t>
      </w:r>
    </w:p>
    <w:p>
      <w:r>
        <w:t>0.504834</w:t>
      </w:r>
    </w:p>
    <w:p>
      <w:r>
        <w:t>23</w:t>
      </w:r>
    </w:p>
    <w:p>
      <w:r>
        <w:t>Cặp trình ký</w:t>
      </w:r>
    </w:p>
    <w:p>
      <w:r>
        <w:t>Chiếc</w:t>
      </w:r>
    </w:p>
    <w:p>
      <w:r>
        <w:t>0.168803</w:t>
      </w:r>
    </w:p>
    <w:p>
      <w:r>
        <w:t>0.010262</w:t>
      </w:r>
    </w:p>
    <w:p>
      <w:r>
        <w:t>0.000155</w:t>
      </w:r>
    </w:p>
    <w:p>
      <w:r>
        <w:t>0.032514</w:t>
      </w:r>
    </w:p>
    <w:p>
      <w:r>
        <w:t>0.161835</w:t>
      </w:r>
    </w:p>
    <w:p>
      <w:r>
        <w:t>0.419208</w:t>
      </w:r>
    </w:p>
    <w:p>
      <w:r>
        <w:t>24</w:t>
      </w:r>
    </w:p>
    <w:p>
      <w:r>
        <w:t>Chi phí xăng xePV công tác</w:t>
      </w:r>
    </w:p>
    <w:p>
      <w:r>
        <w:t>Nghìn đồng</w:t>
      </w:r>
    </w:p>
    <w:p>
      <w:r>
        <w:t>56.071695</w:t>
      </w:r>
    </w:p>
    <w:p>
      <w:r>
        <w:t>14.870015</w:t>
      </w:r>
    </w:p>
    <w:p>
      <w:r>
        <w:t>0.277564</w:t>
      </w:r>
    </w:p>
    <w:p>
      <w:r>
        <w:t>16.708885</w:t>
      </w:r>
    </w:p>
    <w:p>
      <w:r>
        <w:t>82.182899</w:t>
      </w:r>
    </w:p>
    <w:p>
      <w:r>
        <w:t>114.877292</w:t>
      </w:r>
    </w:p>
    <w:p>
      <w:r>
        <w:t>25</w:t>
      </w:r>
    </w:p>
    <w:p>
      <w:r>
        <w:t>Cước điện thoại</w:t>
      </w:r>
    </w:p>
    <w:p>
      <w:r>
        <w:t>Nghìn đồng</w:t>
      </w:r>
    </w:p>
    <w:p>
      <w:r>
        <w:t>18.432085</w:t>
      </w:r>
    </w:p>
    <w:p>
      <w:r>
        <w:t>2.335858</w:t>
      </w:r>
    </w:p>
    <w:p>
      <w:r>
        <w:t>0.044320</w:t>
      </w:r>
    </w:p>
    <w:p>
      <w:r>
        <w:t>5.153401</w:t>
      </w:r>
    </w:p>
    <w:p>
      <w:r>
        <w:t>25.413509</w:t>
      </w:r>
    </w:p>
    <w:p>
      <w:r>
        <w:t>43.784255</w:t>
      </w:r>
    </w:p>
    <w:p>
      <w:r>
        <w:t>26</w:t>
      </w:r>
    </w:p>
    <w:p>
      <w:r>
        <w:t>Cước phí bưu chính</w:t>
      </w:r>
    </w:p>
    <w:p>
      <w:r>
        <w:t>Nghìn đồng</w:t>
      </w:r>
    </w:p>
    <w:p>
      <w:r>
        <w:t>1.476097</w:t>
      </w:r>
    </w:p>
    <w:p>
      <w:r>
        <w:t>0.295711</w:t>
      </w:r>
    </w:p>
    <w:p>
      <w:r>
        <w:t>0.007422</w:t>
      </w:r>
    </w:p>
    <w:p>
      <w:r>
        <w:t>0.138198</w:t>
      </w:r>
    </w:p>
    <w:p>
      <w:r>
        <w:t>0.677763</w:t>
      </w:r>
    </w:p>
    <w:p>
      <w:r>
        <w:t>0.703221</w:t>
      </w:r>
    </w:p>
    <w:p>
      <w:r>
        <w:t>27</w:t>
      </w:r>
    </w:p>
    <w:p>
      <w:r>
        <w:t>Dao dọc giấy</w:t>
      </w:r>
    </w:p>
    <w:p>
      <w:r>
        <w:t>Chiếc</w:t>
      </w:r>
    </w:p>
    <w:p>
      <w:r>
        <w:t>0.055776</w:t>
      </w:r>
    </w:p>
    <w:p>
      <w:r>
        <w:t>0.005394</w:t>
      </w:r>
    </w:p>
    <w:p>
      <w:r>
        <w:t>0.000101</w:t>
      </w:r>
    </w:p>
    <w:p>
      <w:r>
        <w:t>0.007958</w:t>
      </w:r>
    </w:p>
    <w:p>
      <w:r>
        <w:t>0.039447</w:t>
      </w:r>
    </w:p>
    <w:p>
      <w:r>
        <w:t>0.093177</w:t>
      </w:r>
    </w:p>
    <w:p>
      <w:r>
        <w:t>28</w:t>
      </w:r>
    </w:p>
    <w:p>
      <w:r>
        <w:t>Dao nhỏ</w:t>
      </w:r>
    </w:p>
    <w:p>
      <w:r>
        <w:t>Chiếc</w:t>
      </w:r>
    </w:p>
    <w:p>
      <w:r>
        <w:t>0.056552</w:t>
      </w:r>
    </w:p>
    <w:p>
      <w:r>
        <w:t>0.005467</w:t>
      </w:r>
    </w:p>
    <w:p>
      <w:r>
        <w:t>0.000107</w:t>
      </w:r>
    </w:p>
    <w:p>
      <w:r>
        <w:t>0.008843</w:t>
      </w:r>
    </w:p>
    <w:p>
      <w:r>
        <w:t>0.043833</w:t>
      </w:r>
    </w:p>
    <w:p>
      <w:r>
        <w:t>0.103533</w:t>
      </w:r>
    </w:p>
    <w:p>
      <w:r>
        <w:t>29</w:t>
      </w:r>
    </w:p>
    <w:p>
      <w:r>
        <w:t>Dao xén giấy</w:t>
      </w:r>
    </w:p>
    <w:p>
      <w:r>
        <w:t>Chiếc</w:t>
      </w:r>
    </w:p>
    <w:p>
      <w:r>
        <w:t>0.021412</w:t>
      </w:r>
    </w:p>
    <w:p>
      <w:r>
        <w:t>0.000908</w:t>
      </w:r>
    </w:p>
    <w:p>
      <w:r>
        <w:t>0.000012</w:t>
      </w:r>
    </w:p>
    <w:p>
      <w:r>
        <w:t>0.003470</w:t>
      </w:r>
    </w:p>
    <w:p>
      <w:r>
        <w:t>0.017268</w:t>
      </w:r>
    </w:p>
    <w:p>
      <w:r>
        <w:t>0.047159</w:t>
      </w:r>
    </w:p>
    <w:p>
      <w:r>
        <w:t>30</w:t>
      </w:r>
    </w:p>
    <w:p>
      <w:r>
        <w:t>Dập ghim</w:t>
      </w:r>
    </w:p>
    <w:p>
      <w:r>
        <w:t>Chiếc</w:t>
      </w:r>
    </w:p>
    <w:p>
      <w:r>
        <w:t>0.015056</w:t>
      </w:r>
    </w:p>
    <w:p>
      <w:r>
        <w:t>0.002031</w:t>
      </w:r>
    </w:p>
    <w:p>
      <w:r>
        <w:t>0.000035</w:t>
      </w:r>
    </w:p>
    <w:p>
      <w:r>
        <w:t>0.003675</w:t>
      </w:r>
    </w:p>
    <w:p>
      <w:r>
        <w:t>0.018165</w:t>
      </w:r>
    </w:p>
    <w:p>
      <w:r>
        <w:t>0.034507</w:t>
      </w:r>
    </w:p>
    <w:p>
      <w:r>
        <w:t>31</w:t>
      </w:r>
    </w:p>
    <w:p>
      <w:r>
        <w:t>Dập ghim nhỏ</w:t>
      </w:r>
    </w:p>
    <w:p>
      <w:r>
        <w:t>Chiếc</w:t>
      </w:r>
    </w:p>
    <w:p>
      <w:r>
        <w:t>0.081052</w:t>
      </w:r>
    </w:p>
    <w:p>
      <w:r>
        <w:t>0.008076</w:t>
      </w:r>
    </w:p>
    <w:p>
      <w:r>
        <w:t>0.000139</w:t>
      </w:r>
    </w:p>
    <w:p>
      <w:r>
        <w:t>0.011666</w:t>
      </w:r>
    </w:p>
    <w:p>
      <w:r>
        <w:t>0.057959</w:t>
      </w:r>
    </w:p>
    <w:p>
      <w:r>
        <w:t>0.153022</w:t>
      </w:r>
    </w:p>
    <w:p>
      <w:r>
        <w:t>32</w:t>
      </w:r>
    </w:p>
    <w:p>
      <w:r>
        <w:t>Dập ghim trung</w:t>
      </w:r>
    </w:p>
    <w:p>
      <w:r>
        <w:t>Chiếc</w:t>
      </w:r>
    </w:p>
    <w:p>
      <w:r>
        <w:t>0.025984</w:t>
      </w:r>
    </w:p>
    <w:p>
      <w:r>
        <w:t>0.004598</w:t>
      </w:r>
    </w:p>
    <w:p>
      <w:r>
        <w:t>0.000083</w:t>
      </w:r>
    </w:p>
    <w:p>
      <w:r>
        <w:t>0.003725</w:t>
      </w:r>
    </w:p>
    <w:p>
      <w:r>
        <w:t>0.018780</w:t>
      </w:r>
    </w:p>
    <w:p>
      <w:r>
        <w:t>0.044710</w:t>
      </w:r>
    </w:p>
    <w:p>
      <w:r>
        <w:t>33</w:t>
      </w:r>
    </w:p>
    <w:p>
      <w:r>
        <w:t>Điện phục vụ hoạt động bộ máy</w:t>
      </w:r>
    </w:p>
    <w:p>
      <w:r>
        <w:t>Kw</w:t>
      </w:r>
    </w:p>
    <w:p>
      <w:r>
        <w:t>58.526083</w:t>
      </w:r>
    </w:p>
    <w:p>
      <w:r>
        <w:t>11.835255</w:t>
      </w:r>
    </w:p>
    <w:p>
      <w:r>
        <w:t>0.246419</w:t>
      </w:r>
    </w:p>
    <w:p>
      <w:r>
        <w:t>8.340869</w:t>
      </w:r>
    </w:p>
    <w:p>
      <w:r>
        <w:t>40.934108</w:t>
      </w:r>
    </w:p>
    <w:p>
      <w:r>
        <w:t>45.954871</w:t>
      </w:r>
    </w:p>
    <w:p>
      <w:r>
        <w:t>34</w:t>
      </w:r>
    </w:p>
    <w:p>
      <w:r>
        <w:t>Đổ mực máy photocopy</w:t>
      </w:r>
    </w:p>
    <w:p>
      <w:r>
        <w:t>Lần</w:t>
      </w:r>
    </w:p>
    <w:p>
      <w:r>
        <w:t>0.019263</w:t>
      </w:r>
    </w:p>
    <w:p>
      <w:r>
        <w:t>0.002102</w:t>
      </w:r>
    </w:p>
    <w:p>
      <w:r>
        <w:t>0.000034</w:t>
      </w:r>
    </w:p>
    <w:p>
      <w:r>
        <w:t>0.004714</w:t>
      </w:r>
    </w:p>
    <w:p>
      <w:r>
        <w:t>0.023469</w:t>
      </w:r>
    </w:p>
    <w:p>
      <w:r>
        <w:t>0.059111</w:t>
      </w:r>
    </w:p>
    <w:p>
      <w:r>
        <w:t>35</w:t>
      </w:r>
    </w:p>
    <w:p>
      <w:r>
        <w:t>Đơn thuốc</w:t>
      </w:r>
    </w:p>
    <w:p>
      <w:r>
        <w:t>Tờ</w:t>
      </w:r>
    </w:p>
    <w:p>
      <w:r>
        <w:t>0.660995</w:t>
      </w:r>
    </w:p>
    <w:p>
      <w:r>
        <w:t>0.247269</w:t>
      </w:r>
    </w:p>
    <w:p>
      <w:r>
        <w:t>0.004772</w:t>
      </w:r>
    </w:p>
    <w:p>
      <w:r>
        <w:t>0.429669</w:t>
      </w:r>
    </w:p>
    <w:p>
      <w:r>
        <w:t>2.107996</w:t>
      </w:r>
    </w:p>
    <w:p>
      <w:r>
        <w:t>2.271373</w:t>
      </w:r>
    </w:p>
    <w:p>
      <w:r>
        <w:t>36</w:t>
      </w:r>
    </w:p>
    <w:p>
      <w:r>
        <w:t>Dung dịch rửa cốc, chén</w:t>
      </w:r>
    </w:p>
    <w:p>
      <w:r>
        <w:t>Lít</w:t>
      </w:r>
    </w:p>
    <w:p>
      <w:r>
        <w:t>0.106865</w:t>
      </w:r>
    </w:p>
    <w:p>
      <w:r>
        <w:t>0.011283</w:t>
      </w:r>
    </w:p>
    <w:p>
      <w:r>
        <w:t>0.000224</w:t>
      </w:r>
    </w:p>
    <w:p>
      <w:r>
        <w:t>0.017819</w:t>
      </w:r>
    </w:p>
    <w:p>
      <w:r>
        <w:t>0.088627</w:t>
      </w:r>
    </w:p>
    <w:p>
      <w:r>
        <w:t>0.226711</w:t>
      </w:r>
    </w:p>
    <w:p>
      <w:r>
        <w:t>37</w:t>
      </w:r>
    </w:p>
    <w:p>
      <w:r>
        <w:t>Dung dịch rửa tay</w:t>
      </w:r>
    </w:p>
    <w:p>
      <w:r>
        <w:t>Lít</w:t>
      </w:r>
    </w:p>
    <w:p>
      <w:r>
        <w:t>0.117961</w:t>
      </w:r>
    </w:p>
    <w:p>
      <w:r>
        <w:t>0.009990</w:t>
      </w:r>
    </w:p>
    <w:p>
      <w:r>
        <w:t>0.000215</w:t>
      </w:r>
    </w:p>
    <w:p>
      <w:r>
        <w:t>0.014955</w:t>
      </w:r>
    </w:p>
    <w:p>
      <w:r>
        <w:t>0.074275</w:t>
      </w:r>
    </w:p>
    <w:p>
      <w:r>
        <w:t>0.175611</w:t>
      </w:r>
    </w:p>
    <w:p>
      <w:r>
        <w:t>38</w:t>
      </w:r>
    </w:p>
    <w:p>
      <w:r>
        <w:t>Đường</w:t>
      </w:r>
    </w:p>
    <w:p>
      <w:r>
        <w:t>Kg</w:t>
      </w:r>
    </w:p>
    <w:p>
      <w:r>
        <w:t>0.025646</w:t>
      </w:r>
    </w:p>
    <w:p>
      <w:r>
        <w:t>0.003626</w:t>
      </w:r>
    </w:p>
    <w:p>
      <w:r>
        <w:t>0.000052</w:t>
      </w:r>
    </w:p>
    <w:p>
      <w:r>
        <w:t>0.008287</w:t>
      </w:r>
    </w:p>
    <w:p>
      <w:r>
        <w:t>0.041109</w:t>
      </w:r>
    </w:p>
    <w:p>
      <w:r>
        <w:t>0.100707</w:t>
      </w:r>
    </w:p>
    <w:p>
      <w:r>
        <w:t>39</w:t>
      </w:r>
    </w:p>
    <w:p>
      <w:r>
        <w:t>Ghim cài</w:t>
      </w:r>
    </w:p>
    <w:p>
      <w:r>
        <w:t>Hộp</w:t>
      </w:r>
    </w:p>
    <w:p>
      <w:r>
        <w:t>0.170109</w:t>
      </w:r>
    </w:p>
    <w:p>
      <w:r>
        <w:t>0.017035</w:t>
      </w:r>
    </w:p>
    <w:p>
      <w:r>
        <w:t>0.000291</w:t>
      </w:r>
    </w:p>
    <w:p>
      <w:r>
        <w:t>0.038270</w:t>
      </w:r>
    </w:p>
    <w:p>
      <w:r>
        <w:t>0.190595</w:t>
      </w:r>
    </w:p>
    <w:p>
      <w:r>
        <w:t>0.428883</w:t>
      </w:r>
    </w:p>
    <w:p>
      <w:r>
        <w:t>40</w:t>
      </w:r>
    </w:p>
    <w:p>
      <w:r>
        <w:t>Ghim dập các loại</w:t>
      </w:r>
    </w:p>
    <w:p>
      <w:r>
        <w:t>Hộp</w:t>
      </w:r>
    </w:p>
    <w:p>
      <w:r>
        <w:t>0.117615</w:t>
      </w:r>
    </w:p>
    <w:p>
      <w:r>
        <w:t>0.018311</w:t>
      </w:r>
    </w:p>
    <w:p>
      <w:r>
        <w:t>0.000358</w:t>
      </w:r>
    </w:p>
    <w:p>
      <w:r>
        <w:t>0.031878</w:t>
      </w:r>
    </w:p>
    <w:p>
      <w:r>
        <w:t>0.156341</w:t>
      </w:r>
    </w:p>
    <w:p>
      <w:r>
        <w:t>0.162213</w:t>
      </w:r>
    </w:p>
    <w:p>
      <w:r>
        <w:t>41</w:t>
      </w:r>
    </w:p>
    <w:p>
      <w:r>
        <w:t>Ghim dập nhỏ</w:t>
      </w:r>
    </w:p>
    <w:p>
      <w:r>
        <w:t>Hộp</w:t>
      </w:r>
    </w:p>
    <w:p>
      <w:r>
        <w:t>0.112267</w:t>
      </w:r>
    </w:p>
    <w:p>
      <w:r>
        <w:t>0.028917</w:t>
      </w:r>
    </w:p>
    <w:p>
      <w:r>
        <w:t>0.000566</w:t>
      </w:r>
    </w:p>
    <w:p>
      <w:r>
        <w:t>0.025541</w:t>
      </w:r>
    </w:p>
    <w:p>
      <w:r>
        <w:t>0.126480</w:t>
      </w:r>
    </w:p>
    <w:p>
      <w:r>
        <w:t>0.252891</w:t>
      </w:r>
    </w:p>
    <w:p>
      <w:r>
        <w:t>42</w:t>
      </w:r>
    </w:p>
    <w:p>
      <w:r>
        <w:t>Ghim dập to</w:t>
      </w:r>
    </w:p>
    <w:p>
      <w:r>
        <w:t>cái</w:t>
      </w:r>
    </w:p>
    <w:p>
      <w:r>
        <w:t>0.012230</w:t>
      </w:r>
    </w:p>
    <w:p>
      <w:r>
        <w:t>0.003224</w:t>
      </w:r>
    </w:p>
    <w:p>
      <w:r>
        <w:t>0.000058</w:t>
      </w:r>
    </w:p>
    <w:p>
      <w:r>
        <w:t>0.005430</w:t>
      </w:r>
    </w:p>
    <w:p>
      <w:r>
        <w:t>0.027572</w:t>
      </w:r>
    </w:p>
    <w:p>
      <w:r>
        <w:t>0.075044</w:t>
      </w:r>
    </w:p>
    <w:p>
      <w:r>
        <w:t>43</w:t>
      </w:r>
    </w:p>
    <w:p>
      <w:r>
        <w:t>Ghim dập trung</w:t>
      </w:r>
    </w:p>
    <w:p>
      <w:r>
        <w:t>Hộp</w:t>
      </w:r>
    </w:p>
    <w:p>
      <w:r>
        <w:t>0.118842</w:t>
      </w:r>
    </w:p>
    <w:p>
      <w:r>
        <w:t>0.007992</w:t>
      </w:r>
    </w:p>
    <w:p>
      <w:r>
        <w:t>0.000124</w:t>
      </w:r>
    </w:p>
    <w:p>
      <w:r>
        <w:t>0.024731</w:t>
      </w:r>
    </w:p>
    <w:p>
      <w:r>
        <w:t>0.123133</w:t>
      </w:r>
    </w:p>
    <w:p>
      <w:r>
        <w:t>0.314979</w:t>
      </w:r>
    </w:p>
    <w:p>
      <w:r>
        <w:t>44</w:t>
      </w:r>
    </w:p>
    <w:p>
      <w:r>
        <w:t>Ghim vòng các loại</w:t>
      </w:r>
    </w:p>
    <w:p>
      <w:r>
        <w:t>Hộp</w:t>
      </w:r>
    </w:p>
    <w:p>
      <w:r>
        <w:t>0.163914</w:t>
      </w:r>
    </w:p>
    <w:p>
      <w:r>
        <w:t>0.017468</w:t>
      </w:r>
    </w:p>
    <w:p>
      <w:r>
        <w:t>0.000375</w:t>
      </w:r>
    </w:p>
    <w:p>
      <w:r>
        <w:t>0.031351</w:t>
      </w:r>
    </w:p>
    <w:p>
      <w:r>
        <w:t>0.153755</w:t>
      </w:r>
    </w:p>
    <w:p>
      <w:r>
        <w:t>0.159530</w:t>
      </w:r>
    </w:p>
    <w:p>
      <w:r>
        <w:t>45</w:t>
      </w:r>
    </w:p>
    <w:p>
      <w:r>
        <w:t>Giấy A4</w:t>
      </w:r>
    </w:p>
    <w:p>
      <w:r>
        <w:t>Gram</w:t>
      </w:r>
    </w:p>
    <w:p>
      <w:r>
        <w:t>0.113579</w:t>
      </w:r>
    </w:p>
    <w:p>
      <w:r>
        <w:t>0.031889</w:t>
      </w:r>
    </w:p>
    <w:p>
      <w:r>
        <w:t>0.000583</w:t>
      </w:r>
    </w:p>
    <w:p>
      <w:r>
        <w:t>0.018127</w:t>
      </w:r>
    </w:p>
    <w:p>
      <w:r>
        <w:t>0.089366</w:t>
      </w:r>
    </w:p>
    <w:p>
      <w:r>
        <w:t>0.150777</w:t>
      </w:r>
    </w:p>
    <w:p>
      <w:r>
        <w:t>46</w:t>
      </w:r>
    </w:p>
    <w:p>
      <w:r>
        <w:t>Giấy dính vàng</w:t>
      </w:r>
    </w:p>
    <w:p>
      <w:r>
        <w:t>Lốc</w:t>
      </w:r>
    </w:p>
    <w:p>
      <w:r>
        <w:t>0.034675</w:t>
      </w:r>
    </w:p>
    <w:p>
      <w:r>
        <w:t>0.005312</w:t>
      </w:r>
    </w:p>
    <w:p>
      <w:r>
        <w:t>0.000103</w:t>
      </w:r>
    </w:p>
    <w:p>
      <w:r>
        <w:t>0.006083</w:t>
      </w:r>
    </w:p>
    <w:p>
      <w:r>
        <w:t>0.030189</w:t>
      </w:r>
    </w:p>
    <w:p>
      <w:r>
        <w:t>0.072574</w:t>
      </w:r>
    </w:p>
    <w:p>
      <w:r>
        <w:t>47</w:t>
      </w:r>
    </w:p>
    <w:p>
      <w:r>
        <w:t>Giấy nhớ (note)</w:t>
      </w:r>
    </w:p>
    <w:p>
      <w:r>
        <w:t>Tập</w:t>
      </w:r>
    </w:p>
    <w:p>
      <w:r>
        <w:t>0.050463</w:t>
      </w:r>
    </w:p>
    <w:p>
      <w:r>
        <w:t>0.007443</w:t>
      </w:r>
    </w:p>
    <w:p>
      <w:r>
        <w:t>0.000144</w:t>
      </w:r>
    </w:p>
    <w:p>
      <w:r>
        <w:t>0.009792</w:t>
      </w:r>
    </w:p>
    <w:p>
      <w:r>
        <w:t>0.048600</w:t>
      </w:r>
    </w:p>
    <w:p>
      <w:r>
        <w:t>0.117556</w:t>
      </w:r>
    </w:p>
    <w:p>
      <w:r>
        <w:t>48</w:t>
      </w:r>
    </w:p>
    <w:p>
      <w:r>
        <w:t>Giấy note các loại</w:t>
      </w:r>
    </w:p>
    <w:p>
      <w:r>
        <w:t>Tập</w:t>
      </w:r>
    </w:p>
    <w:p>
      <w:r>
        <w:t>0.126918</w:t>
      </w:r>
    </w:p>
    <w:p>
      <w:r>
        <w:t>0.012613</w:t>
      </w:r>
    </w:p>
    <w:p>
      <w:r>
        <w:t>0.000219</w:t>
      </w:r>
    </w:p>
    <w:p>
      <w:r>
        <w:t>0.026486</w:t>
      </w:r>
    </w:p>
    <w:p>
      <w:r>
        <w:t>0.131290</w:t>
      </w:r>
    </w:p>
    <w:p>
      <w:r>
        <w:t>0.292822</w:t>
      </w:r>
    </w:p>
    <w:p>
      <w:r>
        <w:t>49</w:t>
      </w:r>
    </w:p>
    <w:p>
      <w:r>
        <w:t>Giấy phân trang</w:t>
      </w:r>
    </w:p>
    <w:p>
      <w:r>
        <w:t>Tập</w:t>
      </w:r>
    </w:p>
    <w:p>
      <w:r>
        <w:t>0.085741</w:t>
      </w:r>
    </w:p>
    <w:p>
      <w:r>
        <w:t>0.007166</w:t>
      </w:r>
    </w:p>
    <w:p>
      <w:r>
        <w:t>0.000094</w:t>
      </w:r>
    </w:p>
    <w:p>
      <w:r>
        <w:t>0.017438</w:t>
      </w:r>
    </w:p>
    <w:p>
      <w:r>
        <w:t>0.086661</w:t>
      </w:r>
    </w:p>
    <w:p>
      <w:r>
        <w:t>0.233027</w:t>
      </w:r>
    </w:p>
    <w:p>
      <w:r>
        <w:t>50</w:t>
      </w:r>
    </w:p>
    <w:p>
      <w:r>
        <w:t>Giấy sigh here</w:t>
      </w:r>
    </w:p>
    <w:p>
      <w:r>
        <w:t>Tập</w:t>
      </w:r>
    </w:p>
    <w:p>
      <w:r>
        <w:t>0.023963</w:t>
      </w:r>
    </w:p>
    <w:p>
      <w:r>
        <w:t>0.007649</w:t>
      </w:r>
    </w:p>
    <w:p>
      <w:r>
        <w:t>0.000158</w:t>
      </w:r>
    </w:p>
    <w:p>
      <w:r>
        <w:t>0.007479</w:t>
      </w:r>
    </w:p>
    <w:p>
      <w:r>
        <w:t>0.036681</w:t>
      </w:r>
    </w:p>
    <w:p>
      <w:r>
        <w:t>0.038058</w:t>
      </w:r>
    </w:p>
    <w:p>
      <w:r>
        <w:t>51</w:t>
      </w:r>
    </w:p>
    <w:p>
      <w:r>
        <w:t>Giấy theo dõi bệnh án</w:t>
      </w:r>
    </w:p>
    <w:p>
      <w:r>
        <w:t>Xấp</w:t>
      </w:r>
    </w:p>
    <w:p>
      <w:r>
        <w:t>0.052072</w:t>
      </w:r>
    </w:p>
    <w:p>
      <w:r>
        <w:t>0.002560</w:t>
      </w:r>
    </w:p>
    <w:p>
      <w:r>
        <w:t>0.000031</w:t>
      </w:r>
    </w:p>
    <w:p>
      <w:r>
        <w:t>0.010923</w:t>
      </w:r>
    </w:p>
    <w:p>
      <w:r>
        <w:t>0.054735</w:t>
      </w:r>
    </w:p>
    <w:p>
      <w:r>
        <w:t>0.156794</w:t>
      </w:r>
    </w:p>
    <w:p>
      <w:r>
        <w:t>52</w:t>
      </w:r>
    </w:p>
    <w:p>
      <w:r>
        <w:t>Gọt bút chì</w:t>
      </w:r>
    </w:p>
    <w:p>
      <w:r>
        <w:t>Chiếc</w:t>
      </w:r>
    </w:p>
    <w:p>
      <w:r>
        <w:t>0.026176</w:t>
      </w:r>
    </w:p>
    <w:p>
      <w:r>
        <w:t>0.003541</w:t>
      </w:r>
    </w:p>
    <w:p>
      <w:r>
        <w:t>0.000073</w:t>
      </w:r>
    </w:p>
    <w:p>
      <w:r>
        <w:t>0.004223</w:t>
      </w:r>
    </w:p>
    <w:p>
      <w:r>
        <w:t>0.020944</w:t>
      </w:r>
    </w:p>
    <w:p>
      <w:r>
        <w:t>0.041977</w:t>
      </w:r>
    </w:p>
    <w:p>
      <w:r>
        <w:t>53</w:t>
      </w:r>
    </w:p>
    <w:p>
      <w:r>
        <w:t>Hồ dán</w:t>
      </w:r>
    </w:p>
    <w:p>
      <w:r>
        <w:t>Lọ</w:t>
      </w:r>
    </w:p>
    <w:p>
      <w:r>
        <w:t>0.053094</w:t>
      </w:r>
    </w:p>
    <w:p>
      <w:r>
        <w:t>0.007073</w:t>
      </w:r>
    </w:p>
    <w:p>
      <w:r>
        <w:t>0.000150</w:t>
      </w:r>
    </w:p>
    <w:p>
      <w:r>
        <w:t>0.009795</w:t>
      </w:r>
    </w:p>
    <w:p>
      <w:r>
        <w:t>0.048388</w:t>
      </w:r>
    </w:p>
    <w:p>
      <w:r>
        <w:t>0.093746</w:t>
      </w:r>
    </w:p>
    <w:p>
      <w:r>
        <w:t>54</w:t>
      </w:r>
    </w:p>
    <w:p>
      <w:r>
        <w:t>Hồ dán khô</w:t>
      </w:r>
    </w:p>
    <w:p>
      <w:r>
        <w:t>Lọ</w:t>
      </w:r>
    </w:p>
    <w:p>
      <w:r>
        <w:t>0.130549</w:t>
      </w:r>
    </w:p>
    <w:p>
      <w:r>
        <w:t>0.010910</w:t>
      </w:r>
    </w:p>
    <w:p>
      <w:r>
        <w:t>0.000217</w:t>
      </w:r>
    </w:p>
    <w:p>
      <w:r>
        <w:t>0.022055</w:t>
      </w:r>
    </w:p>
    <w:p>
      <w:r>
        <w:t>0.109360</w:t>
      </w:r>
    </w:p>
    <w:p>
      <w:r>
        <w:t>0.254473</w:t>
      </w:r>
    </w:p>
    <w:p>
      <w:r>
        <w:t>55</w:t>
      </w:r>
    </w:p>
    <w:p>
      <w:r>
        <w:t>Hồ dán nước</w:t>
      </w:r>
    </w:p>
    <w:p>
      <w:r>
        <w:t>Lọ</w:t>
      </w:r>
    </w:p>
    <w:p>
      <w:r>
        <w:t>0.089726</w:t>
      </w:r>
    </w:p>
    <w:p>
      <w:r>
        <w:t>0.009320</w:t>
      </w:r>
    </w:p>
    <w:p>
      <w:r>
        <w:t>0.000194</w:t>
      </w:r>
    </w:p>
    <w:p>
      <w:r>
        <w:t>0.015540</w:t>
      </w:r>
    </w:p>
    <w:p>
      <w:r>
        <w:t>0.077050</w:t>
      </w:r>
    </w:p>
    <w:p>
      <w:r>
        <w:t>0.168636</w:t>
      </w:r>
    </w:p>
    <w:p>
      <w:r>
        <w:t>56</w:t>
      </w:r>
    </w:p>
    <w:p>
      <w:r>
        <w:t>Kéo văn phòng</w:t>
      </w:r>
    </w:p>
    <w:p>
      <w:r>
        <w:t>Chiếc</w:t>
      </w:r>
    </w:p>
    <w:p>
      <w:r>
        <w:t>0.060577</w:t>
      </w:r>
    </w:p>
    <w:p>
      <w:r>
        <w:t>0.006404</w:t>
      </w:r>
    </w:p>
    <w:p>
      <w:r>
        <w:t>0.000125</w:t>
      </w:r>
    </w:p>
    <w:p>
      <w:r>
        <w:t>0.009438</w:t>
      </w:r>
    </w:p>
    <w:p>
      <w:r>
        <w:t>0.046658</w:t>
      </w:r>
    </w:p>
    <w:p>
      <w:r>
        <w:t>0.094853</w:t>
      </w:r>
    </w:p>
    <w:p>
      <w:r>
        <w:t>57</w:t>
      </w:r>
    </w:p>
    <w:p>
      <w:r>
        <w:t>Kẹp file hồ sơ</w:t>
      </w:r>
    </w:p>
    <w:p>
      <w:r>
        <w:t>Cái</w:t>
      </w:r>
    </w:p>
    <w:p>
      <w:r>
        <w:t>0.121201</w:t>
      </w:r>
    </w:p>
    <w:p>
      <w:r>
        <w:t>0.011327</w:t>
      </w:r>
    </w:p>
    <w:p>
      <w:r>
        <w:t>0.000186</w:t>
      </w:r>
    </w:p>
    <w:p>
      <w:r>
        <w:t>0.033645</w:t>
      </w:r>
    </w:p>
    <w:p>
      <w:r>
        <w:t>0.166577</w:t>
      </w:r>
    </w:p>
    <w:p>
      <w:r>
        <w:t>0.323985</w:t>
      </w:r>
    </w:p>
    <w:p>
      <w:r>
        <w:t>58</w:t>
      </w:r>
    </w:p>
    <w:p>
      <w:r>
        <w:t>Kẹp ghim nhỏ</w:t>
      </w:r>
    </w:p>
    <w:p>
      <w:r>
        <w:t>Hộp</w:t>
      </w:r>
    </w:p>
    <w:p>
      <w:r>
        <w:t>0.095182</w:t>
      </w:r>
    </w:p>
    <w:p>
      <w:r>
        <w:t>0.009899</w:t>
      </w:r>
    </w:p>
    <w:p>
      <w:r>
        <w:t>0.000165</w:t>
      </w:r>
    </w:p>
    <w:p>
      <w:r>
        <w:t>0.021396</w:t>
      </w:r>
    </w:p>
    <w:p>
      <w:r>
        <w:t>0.105887</w:t>
      </w:r>
    </w:p>
    <w:p>
      <w:r>
        <w:t>0.213070</w:t>
      </w:r>
    </w:p>
    <w:p>
      <w:r>
        <w:t>59</w:t>
      </w:r>
    </w:p>
    <w:p>
      <w:r>
        <w:t>Kẹp ghim to</w:t>
      </w:r>
    </w:p>
    <w:p>
      <w:r>
        <w:t>Hộp</w:t>
      </w:r>
    </w:p>
    <w:p>
      <w:r>
        <w:t>0.121138</w:t>
      </w:r>
    </w:p>
    <w:p>
      <w:r>
        <w:t>0.010047</w:t>
      </w:r>
    </w:p>
    <w:p>
      <w:r>
        <w:t>0.000174</w:t>
      </w:r>
    </w:p>
    <w:p>
      <w:r>
        <w:t>0.022875</w:t>
      </w:r>
    </w:p>
    <w:p>
      <w:r>
        <w:t>0.113562</w:t>
      </w:r>
    </w:p>
    <w:p>
      <w:r>
        <w:t>0.273281</w:t>
      </w:r>
    </w:p>
    <w:p>
      <w:r>
        <w:t>60</w:t>
      </w:r>
    </w:p>
    <w:p>
      <w:r>
        <w:t>Kẹp inox các loại</w:t>
      </w:r>
    </w:p>
    <w:p>
      <w:r>
        <w:t>Hộp</w:t>
      </w:r>
    </w:p>
    <w:p>
      <w:r>
        <w:t>0.114528</w:t>
      </w:r>
    </w:p>
    <w:p>
      <w:r>
        <w:t>0.012139</w:t>
      </w:r>
    </w:p>
    <w:p>
      <w:r>
        <w:t>0.000191</w:t>
      </w:r>
    </w:p>
    <w:p>
      <w:r>
        <w:t>0.034237</w:t>
      </w:r>
    </w:p>
    <w:p>
      <w:r>
        <w:t>0.170421</w:t>
      </w:r>
    </w:p>
    <w:p>
      <w:r>
        <w:t>0.376517</w:t>
      </w:r>
    </w:p>
    <w:p>
      <w:r>
        <w:t>61</w:t>
      </w:r>
    </w:p>
    <w:p>
      <w:r>
        <w:t>Kẹp sắt đen nhỏ</w:t>
      </w:r>
    </w:p>
    <w:p>
      <w:r>
        <w:t>Hộp</w:t>
      </w:r>
    </w:p>
    <w:p>
      <w:r>
        <w:t>0.304500</w:t>
      </w:r>
    </w:p>
    <w:p>
      <w:r>
        <w:t>0.039216</w:t>
      </w:r>
    </w:p>
    <w:p>
      <w:r>
        <w:t>0.000556</w:t>
      </w:r>
    </w:p>
    <w:p>
      <w:r>
        <w:t>0.088495</w:t>
      </w:r>
    </w:p>
    <w:p>
      <w:r>
        <w:t>0.448000</w:t>
      </w:r>
    </w:p>
    <w:p>
      <w:r>
        <w:t>1.193669</w:t>
      </w:r>
    </w:p>
    <w:p>
      <w:r>
        <w:t>62</w:t>
      </w:r>
    </w:p>
    <w:p>
      <w:r>
        <w:t>Kẹp sắt đen to</w:t>
      </w:r>
    </w:p>
    <w:p>
      <w:r>
        <w:t>Hộp</w:t>
      </w:r>
    </w:p>
    <w:p>
      <w:r>
        <w:t>0.275925</w:t>
      </w:r>
    </w:p>
    <w:p>
      <w:r>
        <w:t>0.033976</w:t>
      </w:r>
    </w:p>
    <w:p>
      <w:r>
        <w:t>0.000525</w:t>
      </w:r>
    </w:p>
    <w:p>
      <w:r>
        <w:t>0.048367</w:t>
      </w:r>
    </w:p>
    <w:p>
      <w:r>
        <w:t>0.242094</w:t>
      </w:r>
    </w:p>
    <w:p>
      <w:r>
        <w:t>0.609981</w:t>
      </w:r>
    </w:p>
    <w:p>
      <w:r>
        <w:t>63</w:t>
      </w:r>
    </w:p>
    <w:p>
      <w:r>
        <w:t>Mực in</w:t>
      </w:r>
    </w:p>
    <w:p>
      <w:r>
        <w:t>Hộp</w:t>
      </w:r>
    </w:p>
    <w:p>
      <w:r>
        <w:t>0.080765</w:t>
      </w:r>
    </w:p>
    <w:p>
      <w:r>
        <w:t>0.012789</w:t>
      </w:r>
    </w:p>
    <w:p>
      <w:r>
        <w:t>0.000242</w:t>
      </w:r>
    </w:p>
    <w:p>
      <w:r>
        <w:t>0.007477</w:t>
      </w:r>
    </w:p>
    <w:p>
      <w:r>
        <w:t>0.037136</w:t>
      </w:r>
    </w:p>
    <w:p>
      <w:r>
        <w:t>0.087804</w:t>
      </w:r>
    </w:p>
    <w:p>
      <w:r>
        <w:t>64</w:t>
      </w:r>
    </w:p>
    <w:p>
      <w:r>
        <w:t>Nhổ ghim</w:t>
      </w:r>
    </w:p>
    <w:p>
      <w:r>
        <w:t>Chiếc</w:t>
      </w:r>
    </w:p>
    <w:p>
      <w:r>
        <w:t>0.027235</w:t>
      </w:r>
    </w:p>
    <w:p>
      <w:r>
        <w:t>0.003353</w:t>
      </w:r>
    </w:p>
    <w:p>
      <w:r>
        <w:t>0.000057</w:t>
      </w:r>
    </w:p>
    <w:p>
      <w:r>
        <w:t>0.005494</w:t>
      </w:r>
    </w:p>
    <w:p>
      <w:r>
        <w:t>0.027364</w:t>
      </w:r>
    </w:p>
    <w:p>
      <w:r>
        <w:t>0.061675</w:t>
      </w:r>
    </w:p>
    <w:p>
      <w:r>
        <w:t>65</w:t>
      </w:r>
    </w:p>
    <w:p>
      <w:r>
        <w:t>Nước đóng chai</w:t>
      </w:r>
    </w:p>
    <w:p>
      <w:r>
        <w:t>Chai</w:t>
      </w:r>
    </w:p>
    <w:p>
      <w:r>
        <w:t>0.993561</w:t>
      </w:r>
    </w:p>
    <w:p>
      <w:r>
        <w:t>0.165047</w:t>
      </w:r>
    </w:p>
    <w:p>
      <w:r>
        <w:t>0.002942</w:t>
      </w:r>
    </w:p>
    <w:p>
      <w:r>
        <w:t>0.173362</w:t>
      </w:r>
    </w:p>
    <w:p>
      <w:r>
        <w:t>0.857553</w:t>
      </w:r>
    </w:p>
    <w:p>
      <w:r>
        <w:t>1.393184</w:t>
      </w:r>
    </w:p>
    <w:p>
      <w:r>
        <w:t>66</w:t>
      </w:r>
    </w:p>
    <w:p>
      <w:r>
        <w:t>Nước phục vụ hoạt động bộ máy</w:t>
      </w:r>
    </w:p>
    <w:p>
      <w:r>
        <w:t>M3</w:t>
      </w:r>
    </w:p>
    <w:p>
      <w:r>
        <w:t>0.727577</w:t>
      </w:r>
    </w:p>
    <w:p>
      <w:r>
        <w:t>0.078088</w:t>
      </w:r>
    </w:p>
    <w:p>
      <w:r>
        <w:t>0.001360</w:t>
      </w:r>
    </w:p>
    <w:p>
      <w:r>
        <w:t>0.156287</w:t>
      </w:r>
    </w:p>
    <w:p>
      <w:r>
        <w:t>0.769973</w:t>
      </w:r>
    </w:p>
    <w:p>
      <w:r>
        <w:t>1.234298</w:t>
      </w:r>
    </w:p>
    <w:p>
      <w:r>
        <w:t>67</w:t>
      </w:r>
    </w:p>
    <w:p>
      <w:r>
        <w:t>Nước tẩy nhà vệ sinh</w:t>
      </w:r>
    </w:p>
    <w:p>
      <w:r>
        <w:t>Lít</w:t>
      </w:r>
    </w:p>
    <w:p>
      <w:r>
        <w:t>0.148748</w:t>
      </w:r>
    </w:p>
    <w:p>
      <w:r>
        <w:t>0.016828</w:t>
      </w:r>
    </w:p>
    <w:p>
      <w:r>
        <w:t>0.000274</w:t>
      </w:r>
    </w:p>
    <w:p>
      <w:r>
        <w:t>0.025591</w:t>
      </w:r>
    </w:p>
    <w:p>
      <w:r>
        <w:t>0.127721</w:t>
      </w:r>
    </w:p>
    <w:p>
      <w:r>
        <w:t>0.331235</w:t>
      </w:r>
    </w:p>
    <w:p>
      <w:r>
        <w:t>68</w:t>
      </w:r>
    </w:p>
    <w:p>
      <w:r>
        <w:t>Phí vệ sinh môi trường</w:t>
      </w:r>
    </w:p>
    <w:p>
      <w:r>
        <w:t>Nghìn đồng</w:t>
      </w:r>
    </w:p>
    <w:p>
      <w:r>
        <w:t>53.289441</w:t>
      </w:r>
    </w:p>
    <w:p>
      <w:r>
        <w:t>2.930145</w:t>
      </w:r>
    </w:p>
    <w:p>
      <w:r>
        <w:t>0.067658</w:t>
      </w:r>
    </w:p>
    <w:p>
      <w:r>
        <w:t>13.032448</w:t>
      </w:r>
    </w:p>
    <w:p>
      <w:r>
        <w:t>64.196751</w:t>
      </w:r>
    </w:p>
    <w:p>
      <w:r>
        <w:t>101.730693</w:t>
      </w:r>
    </w:p>
    <w:p>
      <w:r>
        <w:t>69</w:t>
      </w:r>
    </w:p>
    <w:p>
      <w:r>
        <w:t>Phụ cấp lưu trú</w:t>
      </w:r>
    </w:p>
    <w:p>
      <w:r>
        <w:t>Nghìn đồng</w:t>
      </w:r>
    </w:p>
    <w:p>
      <w:r>
        <w:t>18.016430</w:t>
      </w:r>
    </w:p>
    <w:p>
      <w:r>
        <w:t>5.821002</w:t>
      </w:r>
    </w:p>
    <w:p>
      <w:r>
        <w:t>0.114336</w:t>
      </w:r>
    </w:p>
    <w:p>
      <w:r>
        <w:t>5.092809</w:t>
      </w:r>
    </w:p>
    <w:p>
      <w:r>
        <w:t>25.012074</w:t>
      </w:r>
    </w:p>
    <w:p>
      <w:r>
        <w:t>29.248524</w:t>
      </w:r>
    </w:p>
    <w:p>
      <w:r>
        <w:t>70</w:t>
      </w:r>
    </w:p>
    <w:p>
      <w:r>
        <w:t>Sổ cấp phát thuốc</w:t>
      </w:r>
    </w:p>
    <w:p>
      <w:r>
        <w:t>Quyển</w:t>
      </w:r>
    </w:p>
    <w:p>
      <w:r>
        <w:t>0.078562</w:t>
      </w:r>
    </w:p>
    <w:p>
      <w:r>
        <w:t>0.006004</w:t>
      </w:r>
    </w:p>
    <w:p>
      <w:r>
        <w:t>0.000069</w:t>
      </w:r>
    </w:p>
    <w:p>
      <w:r>
        <w:t>0.017904</w:t>
      </w:r>
    </w:p>
    <w:p>
      <w:r>
        <w:t>0.088925</w:t>
      </w:r>
    </w:p>
    <w:p>
      <w:r>
        <w:t>0.231595</w:t>
      </w:r>
    </w:p>
    <w:p>
      <w:r>
        <w:t>71</w:t>
      </w:r>
    </w:p>
    <w:p>
      <w:r>
        <w:t>Sổ công tác</w:t>
      </w:r>
    </w:p>
    <w:p>
      <w:r>
        <w:t>Quyển</w:t>
      </w:r>
    </w:p>
    <w:p>
      <w:r>
        <w:t>0.067649</w:t>
      </w:r>
    </w:p>
    <w:p>
      <w:r>
        <w:t>0.012311</w:t>
      </w:r>
    </w:p>
    <w:p>
      <w:r>
        <w:t>0.000255</w:t>
      </w:r>
    </w:p>
    <w:p>
      <w:r>
        <w:t>0.012877</w:t>
      </w:r>
    </w:p>
    <w:p>
      <w:r>
        <w:t>0.063454</w:t>
      </w:r>
    </w:p>
    <w:p>
      <w:r>
        <w:t>0.101816</w:t>
      </w:r>
    </w:p>
    <w:p>
      <w:r>
        <w:t>72</w:t>
      </w:r>
    </w:p>
    <w:p>
      <w:r>
        <w:t>Sổ sách ghi chép</w:t>
      </w:r>
    </w:p>
    <w:p>
      <w:r>
        <w:t>Quyển</w:t>
      </w:r>
    </w:p>
    <w:p>
      <w:r>
        <w:t>0.178061</w:t>
      </w:r>
    </w:p>
    <w:p>
      <w:r>
        <w:t>0.013738</w:t>
      </w:r>
    </w:p>
    <w:p>
      <w:r>
        <w:t>0.000184</w:t>
      </w:r>
    </w:p>
    <w:p>
      <w:r>
        <w:t>0.044089</w:t>
      </w:r>
    </w:p>
    <w:p>
      <w:r>
        <w:t>0.220300</w:t>
      </w:r>
    </w:p>
    <w:p>
      <w:r>
        <w:t>0.576741</w:t>
      </w:r>
    </w:p>
    <w:p>
      <w:r>
        <w:t>73</w:t>
      </w:r>
    </w:p>
    <w:p>
      <w:r>
        <w:t>Sổ theo dõi bệnh nhân</w:t>
      </w:r>
    </w:p>
    <w:p>
      <w:r>
        <w:t>Quyển</w:t>
      </w:r>
    </w:p>
    <w:p>
      <w:r>
        <w:t>0.094451</w:t>
      </w:r>
    </w:p>
    <w:p>
      <w:r>
        <w:t>0.007079</w:t>
      </w:r>
    </w:p>
    <w:p>
      <w:r>
        <w:t>0.000079</w:t>
      </w:r>
    </w:p>
    <w:p>
      <w:r>
        <w:t>0.025182</w:t>
      </w:r>
    </w:p>
    <w:p>
      <w:r>
        <w:t>0.126085</w:t>
      </w:r>
    </w:p>
    <w:p>
      <w:r>
        <w:t>0.336064</w:t>
      </w:r>
    </w:p>
    <w:p>
      <w:r>
        <w:t>74</w:t>
      </w:r>
    </w:p>
    <w:p>
      <w:r>
        <w:t>Tẩy bút chì</w:t>
      </w:r>
    </w:p>
    <w:p>
      <w:r>
        <w:t>Chiếc</w:t>
      </w:r>
    </w:p>
    <w:p>
      <w:r>
        <w:t>0.024981</w:t>
      </w:r>
    </w:p>
    <w:p>
      <w:r>
        <w:t>0.003776</w:t>
      </w:r>
    </w:p>
    <w:p>
      <w:r>
        <w:t>0.000073</w:t>
      </w:r>
    </w:p>
    <w:p>
      <w:r>
        <w:t>0.003835</w:t>
      </w:r>
    </w:p>
    <w:p>
      <w:r>
        <w:t>0.018953</w:t>
      </w:r>
    </w:p>
    <w:p>
      <w:r>
        <w:t>0.033210</w:t>
      </w:r>
    </w:p>
    <w:p>
      <w:r>
        <w:t>75</w:t>
      </w:r>
    </w:p>
    <w:p>
      <w:r>
        <w:t>Tẩy chì</w:t>
      </w:r>
    </w:p>
    <w:p>
      <w:r>
        <w:t>Chiếc</w:t>
      </w:r>
    </w:p>
    <w:p>
      <w:r>
        <w:t>0.022824</w:t>
      </w:r>
    </w:p>
    <w:p>
      <w:r>
        <w:t>0.002139</w:t>
      </w:r>
    </w:p>
    <w:p>
      <w:r>
        <w:t>0.000032</w:t>
      </w:r>
    </w:p>
    <w:p>
      <w:r>
        <w:t>0.003797</w:t>
      </w:r>
    </w:p>
    <w:p>
      <w:r>
        <w:t>0.018785</w:t>
      </w:r>
    </w:p>
    <w:p>
      <w:r>
        <w:t>0.039809</w:t>
      </w:r>
    </w:p>
    <w:p>
      <w:r>
        <w:t>76</w:t>
      </w:r>
    </w:p>
    <w:p>
      <w:r>
        <w:t>Thay mực máy in</w:t>
      </w:r>
    </w:p>
    <w:p>
      <w:r>
        <w:t>Lần</w:t>
      </w:r>
    </w:p>
    <w:p>
      <w:r>
        <w:t>0.110670</w:t>
      </w:r>
    </w:p>
    <w:p>
      <w:r>
        <w:t>0.008532</w:t>
      </w:r>
    </w:p>
    <w:p>
      <w:r>
        <w:t>0.000131</w:t>
      </w:r>
    </w:p>
    <w:p>
      <w:r>
        <w:t>0.019129</w:t>
      </w:r>
    </w:p>
    <w:p>
      <w:r>
        <w:t>0.094978</w:t>
      </w:r>
    </w:p>
    <w:p>
      <w:r>
        <w:t>0.243681</w:t>
      </w:r>
    </w:p>
    <w:p>
      <w:r>
        <w:t>77</w:t>
      </w:r>
    </w:p>
    <w:p>
      <w:r>
        <w:t>Thẻ cán bộ công chức viên chức</w:t>
      </w:r>
    </w:p>
    <w:p>
      <w:r>
        <w:t>Chiếc</w:t>
      </w:r>
    </w:p>
    <w:p>
      <w:r>
        <w:t>0.188260</w:t>
      </w:r>
    </w:p>
    <w:p>
      <w:r>
        <w:t>0.025646</w:t>
      </w:r>
    </w:p>
    <w:p>
      <w:r>
        <w:t>0.000417</w:t>
      </w:r>
    </w:p>
    <w:p>
      <w:r>
        <w:t>0.055572</w:t>
      </w:r>
    </w:p>
    <w:p>
      <w:r>
        <w:t>0.276732</w:t>
      </w:r>
    </w:p>
    <w:p>
      <w:r>
        <w:t>0.712674</w:t>
      </w:r>
    </w:p>
    <w:p>
      <w:r>
        <w:t>78</w:t>
      </w:r>
    </w:p>
    <w:p>
      <w:r>
        <w:t>Thuê phòng nghỉ</w:t>
      </w:r>
    </w:p>
    <w:p>
      <w:r>
        <w:t>Nghìn đồng</w:t>
      </w:r>
    </w:p>
    <w:p>
      <w:r>
        <w:t>4.554812</w:t>
      </w:r>
    </w:p>
    <w:p>
      <w:r>
        <w:t>1.638926</w:t>
      </w:r>
    </w:p>
    <w:p>
      <w:r>
        <w:t>0.029773</w:t>
      </w:r>
    </w:p>
    <w:p>
      <w:r>
        <w:t>2.795141</w:t>
      </w:r>
    </w:p>
    <w:p>
      <w:r>
        <w:t>13.824604</w:t>
      </w:r>
    </w:p>
    <w:p>
      <w:r>
        <w:t>26.223198</w:t>
      </w:r>
    </w:p>
    <w:p>
      <w:r>
        <w:t>79</w:t>
      </w:r>
    </w:p>
    <w:p>
      <w:r>
        <w:t>Thùng tôn lưu tài liệu</w:t>
      </w:r>
    </w:p>
    <w:p>
      <w:r>
        <w:t>Chiếc</w:t>
      </w:r>
    </w:p>
    <w:p>
      <w:r>
        <w:t>0.019229</w:t>
      </w:r>
    </w:p>
    <w:p>
      <w:r>
        <w:t>0.002984</w:t>
      </w:r>
    </w:p>
    <w:p>
      <w:r>
        <w:t>0.000053</w:t>
      </w:r>
    </w:p>
    <w:p>
      <w:r>
        <w:t>0.004990</w:t>
      </w:r>
    </w:p>
    <w:p>
      <w:r>
        <w:t>0.024589</w:t>
      </w:r>
    </w:p>
    <w:p>
      <w:r>
        <w:t>0.040026</w:t>
      </w:r>
    </w:p>
    <w:p>
      <w:r>
        <w:t>80</w:t>
      </w:r>
    </w:p>
    <w:p>
      <w:r>
        <w:t>Thước kẻ</w:t>
      </w:r>
    </w:p>
    <w:p>
      <w:r>
        <w:t>Chiếc</w:t>
      </w:r>
    </w:p>
    <w:p>
      <w:r>
        <w:t>0.032597</w:t>
      </w:r>
    </w:p>
    <w:p>
      <w:r>
        <w:t>0.005247</w:t>
      </w:r>
    </w:p>
    <w:p>
      <w:r>
        <w:t>0.000103</w:t>
      </w:r>
    </w:p>
    <w:p>
      <w:r>
        <w:t>0.006886</w:t>
      </w:r>
    </w:p>
    <w:p>
      <w:r>
        <w:t>0.034119</w:t>
      </w:r>
    </w:p>
    <w:p>
      <w:r>
        <w:t>0.073673</w:t>
      </w:r>
    </w:p>
    <w:p>
      <w:r>
        <w:t>81</w:t>
      </w:r>
    </w:p>
    <w:p>
      <w:r>
        <w:t>Trà</w:t>
      </w:r>
    </w:p>
    <w:p>
      <w:r>
        <w:t>Hộp</w:t>
      </w:r>
    </w:p>
    <w:p>
      <w:r>
        <w:t>0.727331</w:t>
      </w:r>
    </w:p>
    <w:p>
      <w:r>
        <w:t>0.045180</w:t>
      </w:r>
    </w:p>
    <w:p>
      <w:r>
        <w:t>0.000583</w:t>
      </w:r>
    </w:p>
    <w:p>
      <w:r>
        <w:t>0.160470</w:t>
      </w:r>
    </w:p>
    <w:p>
      <w:r>
        <w:t>0.801656</w:t>
      </w:r>
    </w:p>
    <w:p>
      <w:r>
        <w:t>2.274123</w:t>
      </w:r>
    </w:p>
    <w:p>
      <w:r>
        <w:t>82</w:t>
      </w:r>
    </w:p>
    <w:p>
      <w:r>
        <w:t>Túi clear</w:t>
      </w:r>
    </w:p>
    <w:p>
      <w:r>
        <w:t>Chiếc</w:t>
      </w:r>
    </w:p>
    <w:p>
      <w:r>
        <w:t>0.523008</w:t>
      </w:r>
    </w:p>
    <w:p>
      <w:r>
        <w:t>0.154022</w:t>
      </w:r>
    </w:p>
    <w:p>
      <w:r>
        <w:t>0.003064</w:t>
      </w:r>
    </w:p>
    <w:p>
      <w:r>
        <w:t>0.157880</w:t>
      </w:r>
    </w:p>
    <w:p>
      <w:r>
        <w:t>0.774291</w:t>
      </w:r>
    </w:p>
    <w:p>
      <w:r>
        <w:t>0.803374</w:t>
      </w:r>
    </w:p>
    <w:p>
      <w:r>
        <w:t>83</w:t>
      </w:r>
    </w:p>
    <w:p>
      <w:r>
        <w:t>Túi đựng tài liệu</w:t>
      </w:r>
    </w:p>
    <w:p>
      <w:r>
        <w:t>Chiếc</w:t>
      </w:r>
    </w:p>
    <w:p>
      <w:r>
        <w:t>0.068071</w:t>
      </w:r>
    </w:p>
    <w:p>
      <w:r>
        <w:t>0.004913</w:t>
      </w:r>
    </w:p>
    <w:p>
      <w:r>
        <w:t>0.000050</w:t>
      </w:r>
    </w:p>
    <w:p>
      <w:r>
        <w:t>0.017247</w:t>
      </w:r>
    </w:p>
    <w:p>
      <w:r>
        <w:t>0.085401</w:t>
      </w:r>
    </w:p>
    <w:p>
      <w:r>
        <w:t>0.181423</w:t>
      </w:r>
    </w:p>
    <w:p>
      <w:r>
        <w:t>84</w:t>
      </w:r>
    </w:p>
    <w:p>
      <w:r>
        <w:t>Túi nilon</w:t>
      </w:r>
    </w:p>
    <w:p>
      <w:r>
        <w:t>Kg</w:t>
      </w:r>
    </w:p>
    <w:p>
      <w:r>
        <w:t>0.098637</w:t>
      </w:r>
    </w:p>
    <w:p>
      <w:r>
        <w:t>0.010212</w:t>
      </w:r>
    </w:p>
    <w:p>
      <w:r>
        <w:t>0.000188</w:t>
      </w:r>
    </w:p>
    <w:p>
      <w:r>
        <w:t>0.018066</w:t>
      </w:r>
    </w:p>
    <w:p>
      <w:r>
        <w:t>0.089894</w:t>
      </w:r>
    </w:p>
    <w:p>
      <w:r>
        <w:t>0.209590</w:t>
      </w:r>
    </w:p>
    <w:p>
      <w:r>
        <w:t>85</w:t>
      </w:r>
    </w:p>
    <w:p>
      <w:r>
        <w:t>Văn phòng phẩm khác</w:t>
      </w:r>
    </w:p>
    <w:p>
      <w:r>
        <w:t>Nghìn đồng</w:t>
      </w:r>
    </w:p>
    <w:p>
      <w:r>
        <w:t>15.759584</w:t>
      </w:r>
    </w:p>
    <w:p>
      <w:r>
        <w:t>1.839228</w:t>
      </w:r>
    </w:p>
    <w:p>
      <w:r>
        <w:t>0.033117</w:t>
      </w:r>
    </w:p>
    <w:p>
      <w:r>
        <w:t>2.964291</w:t>
      </w:r>
    </w:p>
    <w:p>
      <w:r>
        <w:t>14.723995</w:t>
      </w:r>
    </w:p>
    <w:p>
      <w:r>
        <w:t>36.742520</w:t>
      </w:r>
    </w:p>
    <w:p>
      <w:r>
        <w:t>86</w:t>
      </w:r>
    </w:p>
    <w:p>
      <w:r>
        <w:t>Vật tư khác</w:t>
      </w:r>
    </w:p>
    <w:p>
      <w:r>
        <w:t>Nghìn đồng</w:t>
      </w:r>
    </w:p>
    <w:p>
      <w:r>
        <w:t>33.407828</w:t>
      </w:r>
    </w:p>
    <w:p>
      <w:r>
        <w:t>3.319332</w:t>
      </w:r>
    </w:p>
    <w:p>
      <w:r>
        <w:t>0.059647</w:t>
      </w:r>
    </w:p>
    <w:p>
      <w:r>
        <w:t>6.286013</w:t>
      </w:r>
    </w:p>
    <w:p>
      <w:r>
        <w:t>31.142543</w:t>
      </w:r>
    </w:p>
    <w:p>
      <w:r>
        <w:t>73.397346</w:t>
      </w:r>
    </w:p>
    <w:p>
      <w:r>
        <w:t>IV. ĐỊNH MỨC SỬ DỤNG TÀI SẢN CỐ ĐỊNH, CÔNG CỤ, DỤNG CỤ</w:t>
      </w:r>
    </w:p>
    <w:p>
      <w:r>
        <w:t>(ĐVT: giờ sử dụng tài sản cố định, công cụ, dụng cụ/dịch vụ)</w:t>
      </w:r>
    </w:p>
    <w:p>
      <w:r>
        <w:t>TT</w:t>
      </w:r>
    </w:p>
    <w:p>
      <w:r>
        <w:t>Nội dung</w:t>
      </w:r>
    </w:p>
    <w:p>
      <w:r>
        <w:t>ĐVT</w:t>
      </w:r>
    </w:p>
    <w:p>
      <w:r>
        <w:t>Điều dưỡng tại Trung tâm</w:t>
      </w:r>
    </w:p>
    <w:p>
      <w:r>
        <w:t>Điều dưỡng ngoài Trung tâm</w:t>
      </w:r>
    </w:p>
    <w:p>
      <w:r>
        <w:t>Điều dưỡng tại nhà</w:t>
      </w:r>
    </w:p>
    <w:p>
      <w:r>
        <w:t>Đưa và chăm sóc ĐT điều trị tại BV</w:t>
      </w:r>
    </w:p>
    <w:p>
      <w:r>
        <w:t>ĐT tử     vong khi   đang đi   điều trị tại BV</w:t>
      </w:r>
    </w:p>
    <w:p>
      <w:r>
        <w:t>ĐT tử vong tại TT</w:t>
      </w:r>
    </w:p>
    <w:p>
      <w:r>
        <w:t>A</w:t>
      </w:r>
    </w:p>
    <w:p>
      <w:r>
        <w:t>TÀI SẢN CỐ ĐỊNH</w:t>
      </w:r>
    </w:p>
    <w:p>
      <w:r>
        <w:t>I</w:t>
      </w:r>
    </w:p>
    <w:p>
      <w:r>
        <w:t>TSCĐ hiện đang được sử dụng tại đơn vị</w:t>
      </w:r>
    </w:p>
    <w:p>
      <w:r>
        <w:t>1</w:t>
      </w:r>
    </w:p>
    <w:p>
      <w:r>
        <w:t>Bàn ghế tiếp khách</w:t>
      </w:r>
    </w:p>
    <w:p>
      <w:r>
        <w:t>Bộ</w:t>
      </w:r>
    </w:p>
    <w:p>
      <w:r>
        <w:t>6.7731</w:t>
      </w:r>
    </w:p>
    <w:p>
      <w:r>
        <w:t>0.5241</w:t>
      </w:r>
    </w:p>
    <w:p>
      <w:r>
        <w:t>0.0618</w:t>
      </w:r>
    </w:p>
    <w:p>
      <w:r>
        <w:t>0.0552</w:t>
      </w:r>
    </w:p>
    <w:p>
      <w:r>
        <w:t>0.2706</w:t>
      </w:r>
    </w:p>
    <w:p>
      <w:r>
        <w:t>0.2808</w:t>
      </w:r>
    </w:p>
    <w:p>
      <w:r>
        <w:t>2</w:t>
      </w:r>
    </w:p>
    <w:p>
      <w:r>
        <w:t>Bàn phòng họp</w:t>
      </w:r>
    </w:p>
    <w:p>
      <w:r>
        <w:t>Bộ</w:t>
      </w:r>
    </w:p>
    <w:p>
      <w:r>
        <w:t>2.4730</w:t>
      </w:r>
    </w:p>
    <w:p>
      <w:r>
        <w:t>0.1635</w:t>
      </w:r>
    </w:p>
    <w:p>
      <w:r>
        <w:t>0.0203</w:t>
      </w:r>
    </w:p>
    <w:p>
      <w:r>
        <w:t>0.0155</w:t>
      </w:r>
    </w:p>
    <w:p>
      <w:r>
        <w:t>0.0761</w:t>
      </w:r>
    </w:p>
    <w:p>
      <w:r>
        <w:t>0.0790</w:t>
      </w:r>
    </w:p>
    <w:p>
      <w:r>
        <w:t>3</w:t>
      </w:r>
    </w:p>
    <w:p>
      <w:r>
        <w:t>Bộ máy tính để bàn</w:t>
      </w:r>
    </w:p>
    <w:p>
      <w:r>
        <w:t>Bộ</w:t>
      </w:r>
    </w:p>
    <w:p>
      <w:r>
        <w:t>15.8394</w:t>
      </w:r>
    </w:p>
    <w:p>
      <w:r>
        <w:t>0.5539</w:t>
      </w:r>
    </w:p>
    <w:p>
      <w:r>
        <w:t>0.0286</w:t>
      </w:r>
    </w:p>
    <w:p>
      <w:r>
        <w:t>0.0591</w:t>
      </w:r>
    </w:p>
    <w:p>
      <w:r>
        <w:t>0.2897</w:t>
      </w:r>
    </w:p>
    <w:p>
      <w:r>
        <w:t>0.3006</w:t>
      </w:r>
    </w:p>
    <w:p>
      <w:r>
        <w:t>4</w:t>
      </w:r>
    </w:p>
    <w:p>
      <w:r>
        <w:t>Bộ Máy tính/máy chiếu</w:t>
      </w:r>
    </w:p>
    <w:p>
      <w:r>
        <w:t>Bộ</w:t>
      </w:r>
    </w:p>
    <w:p>
      <w:r>
        <w:t>1.3888</w:t>
      </w:r>
    </w:p>
    <w:p>
      <w:r>
        <w:t>0.0401</w:t>
      </w:r>
    </w:p>
    <w:p>
      <w:r>
        <w:t>0.0024</w:t>
      </w:r>
    </w:p>
    <w:p>
      <w:r>
        <w:t>0.0051</w:t>
      </w:r>
    </w:p>
    <w:p>
      <w:r>
        <w:t>0.0248</w:t>
      </w:r>
    </w:p>
    <w:p>
      <w:r>
        <w:t>0.0258</w:t>
      </w:r>
    </w:p>
    <w:p>
      <w:r>
        <w:t>5</w:t>
      </w:r>
    </w:p>
    <w:p>
      <w:r>
        <w:t>Cổng</w:t>
      </w:r>
    </w:p>
    <w:p>
      <w:r>
        <w:t>Bộ</w:t>
      </w:r>
    </w:p>
    <w:p>
      <w:r>
        <w:t>1.7254</w:t>
      </w:r>
    </w:p>
    <w:p>
      <w:r>
        <w:t>0.1488</w:t>
      </w:r>
    </w:p>
    <w:p>
      <w:r>
        <w:t>0.0193</w:t>
      </w:r>
    </w:p>
    <w:p>
      <w:r>
        <w:t>0.0146</w:t>
      </w:r>
    </w:p>
    <w:p>
      <w:r>
        <w:t>0.0714</w:t>
      </w:r>
    </w:p>
    <w:p>
      <w:r>
        <w:t>0.0741</w:t>
      </w:r>
    </w:p>
    <w:p>
      <w:r>
        <w:t>6</w:t>
      </w:r>
    </w:p>
    <w:p>
      <w:r>
        <w:t>Ga ra ô tô</w:t>
      </w:r>
    </w:p>
    <w:p>
      <w:r>
        <w:t>Cái</w:t>
      </w:r>
    </w:p>
    <w:p>
      <w:r>
        <w:t>2.5086</w:t>
      </w:r>
    </w:p>
    <w:p>
      <w:r>
        <w:t>0.1839</w:t>
      </w:r>
    </w:p>
    <w:p>
      <w:r>
        <w:t>0.0197</w:t>
      </w:r>
    </w:p>
    <w:p>
      <w:r>
        <w:t>0.0182</w:t>
      </w:r>
    </w:p>
    <w:p>
      <w:r>
        <w:t>0.0891</w:t>
      </w:r>
    </w:p>
    <w:p>
      <w:r>
        <w:t>0.0925</w:t>
      </w:r>
    </w:p>
    <w:p>
      <w:r>
        <w:t>7</w:t>
      </w:r>
    </w:p>
    <w:p>
      <w:r>
        <w:t>Hệ thống ánh sáng</w:t>
      </w:r>
    </w:p>
    <w:p>
      <w:r>
        <w:t>Bộ</w:t>
      </w:r>
    </w:p>
    <w:p>
      <w:r>
        <w:t>1.7984</w:t>
      </w:r>
    </w:p>
    <w:p>
      <w:r>
        <w:t>0.4245</w:t>
      </w:r>
    </w:p>
    <w:p>
      <w:r>
        <w:t>0.0690</w:t>
      </w:r>
    </w:p>
    <w:p>
      <w:r>
        <w:t>0.0436</w:t>
      </w:r>
    </w:p>
    <w:p>
      <w:r>
        <w:t>0.2137</w:t>
      </w:r>
    </w:p>
    <w:p>
      <w:r>
        <w:t>0.2217</w:t>
      </w:r>
    </w:p>
    <w:p>
      <w:r>
        <w:t>8</w:t>
      </w:r>
    </w:p>
    <w:p>
      <w:r>
        <w:t>Hệ thống cấp điện</w:t>
      </w:r>
    </w:p>
    <w:p>
      <w:r>
        <w:t>Hệ thống</w:t>
      </w:r>
    </w:p>
    <w:p>
      <w:r>
        <w:t>1.2198</w:t>
      </w:r>
    </w:p>
    <w:p>
      <w:r>
        <w:t>0.2250</w:t>
      </w:r>
    </w:p>
    <w:p>
      <w:r>
        <w:t>0.0352</w:t>
      </w:r>
    </w:p>
    <w:p>
      <w:r>
        <w:t>0.0238</w:t>
      </w:r>
    </w:p>
    <w:p>
      <w:r>
        <w:t>0.1169</w:t>
      </w:r>
    </w:p>
    <w:p>
      <w:r>
        <w:t>0.1213</w:t>
      </w:r>
    </w:p>
    <w:p>
      <w:r>
        <w:t>9</w:t>
      </w:r>
    </w:p>
    <w:p>
      <w:r>
        <w:t>Hệ thống hội nghị trực tuyến</w:t>
      </w:r>
    </w:p>
    <w:p>
      <w:r>
        <w:t>Hệ thống</w:t>
      </w:r>
    </w:p>
    <w:p>
      <w:r>
        <w:t>0.6631</w:t>
      </w:r>
    </w:p>
    <w:p>
      <w:r>
        <w:t>0.1071</w:t>
      </w:r>
    </w:p>
    <w:p>
      <w:r>
        <w:t>0.0174</w:t>
      </w:r>
    </w:p>
    <w:p>
      <w:r>
        <w:t>0.0103</w:t>
      </w:r>
    </w:p>
    <w:p>
      <w:r>
        <w:t>0.0507</w:t>
      </w:r>
    </w:p>
    <w:p>
      <w:r>
        <w:t>0.0526</w:t>
      </w:r>
    </w:p>
    <w:p>
      <w:r>
        <w:t>10</w:t>
      </w:r>
    </w:p>
    <w:p>
      <w:r>
        <w:t>Máy fax</w:t>
      </w:r>
    </w:p>
    <w:p>
      <w:r>
        <w:t>Chiếc</w:t>
      </w:r>
    </w:p>
    <w:p>
      <w:r>
        <w:t>0.4211</w:t>
      </w:r>
    </w:p>
    <w:p>
      <w:r>
        <w:t>0.0162</w:t>
      </w:r>
    </w:p>
    <w:p>
      <w:r>
        <w:t>0.0006</w:t>
      </w:r>
    </w:p>
    <w:p>
      <w:r>
        <w:t>0.0001</w:t>
      </w:r>
    </w:p>
    <w:p>
      <w:r>
        <w:t>0.0005</w:t>
      </w:r>
    </w:p>
    <w:p>
      <w:r>
        <w:t>0.0006</w:t>
      </w:r>
    </w:p>
    <w:p>
      <w:r>
        <w:t>11</w:t>
      </w:r>
    </w:p>
    <w:p>
      <w:r>
        <w:t>Máy photocopy</w:t>
      </w:r>
    </w:p>
    <w:p>
      <w:r>
        <w:t>Chiếc</w:t>
      </w:r>
    </w:p>
    <w:p>
      <w:r>
        <w:t>1.7254</w:t>
      </w:r>
    </w:p>
    <w:p>
      <w:r>
        <w:t>0.1488</w:t>
      </w:r>
    </w:p>
    <w:p>
      <w:r>
        <w:t>0.0193</w:t>
      </w:r>
    </w:p>
    <w:p>
      <w:r>
        <w:t>0.0146</w:t>
      </w:r>
    </w:p>
    <w:p>
      <w:r>
        <w:t>0.0714</w:t>
      </w:r>
    </w:p>
    <w:p>
      <w:r>
        <w:t>0.0741</w:t>
      </w:r>
    </w:p>
    <w:p>
      <w:r>
        <w:t>12</w:t>
      </w:r>
    </w:p>
    <w:p>
      <w:r>
        <w:t>Máy Scan</w:t>
      </w:r>
    </w:p>
    <w:p>
      <w:r>
        <w:t>Chiếc</w:t>
      </w:r>
    </w:p>
    <w:p>
      <w:r>
        <w:t>0.7239</w:t>
      </w:r>
    </w:p>
    <w:p>
      <w:r>
        <w:t>0.0187</w:t>
      </w:r>
    </w:p>
    <w:p>
      <w:r>
        <w:t>0.0016</w:t>
      </w:r>
    </w:p>
    <w:p>
      <w:r>
        <w:t>0.0008</w:t>
      </w:r>
    </w:p>
    <w:p>
      <w:r>
        <w:t>0.0041</w:t>
      </w:r>
    </w:p>
    <w:p>
      <w:r>
        <w:t>0.0043</w:t>
      </w:r>
    </w:p>
    <w:p>
      <w:r>
        <w:t>13</w:t>
      </w:r>
    </w:p>
    <w:p>
      <w:r>
        <w:t>Máy tính xách tay</w:t>
      </w:r>
    </w:p>
    <w:p>
      <w:r>
        <w:t>Chiếc</w:t>
      </w:r>
    </w:p>
    <w:p>
      <w:r>
        <w:t>2.2072</w:t>
      </w:r>
    </w:p>
    <w:p>
      <w:r>
        <w:t>0.0766</w:t>
      </w:r>
    </w:p>
    <w:p>
      <w:r>
        <w:t>0.0041</w:t>
      </w:r>
    </w:p>
    <w:p>
      <w:r>
        <w:t>0.0052</w:t>
      </w:r>
    </w:p>
    <w:p>
      <w:r>
        <w:t>0.0254</w:t>
      </w:r>
    </w:p>
    <w:p>
      <w:r>
        <w:t>0.0263</w:t>
      </w:r>
    </w:p>
    <w:p>
      <w:r>
        <w:t>14</w:t>
      </w:r>
    </w:p>
    <w:p>
      <w:r>
        <w:t>Nhà để xe</w:t>
      </w:r>
    </w:p>
    <w:p>
      <w:r>
        <w:t>Nhà</w:t>
      </w:r>
    </w:p>
    <w:p>
      <w:r>
        <w:t>4.7103</w:t>
      </w:r>
    </w:p>
    <w:p>
      <w:r>
        <w:t>0.1611</w:t>
      </w:r>
    </w:p>
    <w:p>
      <w:r>
        <w:t>0.0067</w:t>
      </w:r>
    </w:p>
    <w:p>
      <w:r>
        <w:t>0.0063</w:t>
      </w:r>
    </w:p>
    <w:p>
      <w:r>
        <w:t>0.0310</w:t>
      </w:r>
    </w:p>
    <w:p>
      <w:r>
        <w:t>0.0322</w:t>
      </w:r>
    </w:p>
    <w:p>
      <w:r>
        <w:t>15</w:t>
      </w:r>
    </w:p>
    <w:p>
      <w:r>
        <w:t>Nhà hành chính/nhà làm việc</w:t>
      </w:r>
    </w:p>
    <w:p>
      <w:r>
        <w:t>Nhà</w:t>
      </w:r>
    </w:p>
    <w:p>
      <w:r>
        <w:t>1.7254</w:t>
      </w:r>
    </w:p>
    <w:p>
      <w:r>
        <w:t>0.1488</w:t>
      </w:r>
    </w:p>
    <w:p>
      <w:r>
        <w:t>0.0193</w:t>
      </w:r>
    </w:p>
    <w:p>
      <w:r>
        <w:t>0.0146</w:t>
      </w:r>
    </w:p>
    <w:p>
      <w:r>
        <w:t>0.0714</w:t>
      </w:r>
    </w:p>
    <w:p>
      <w:r>
        <w:t>0.0741</w:t>
      </w:r>
    </w:p>
    <w:p>
      <w:r>
        <w:t>16</w:t>
      </w:r>
    </w:p>
    <w:p>
      <w:r>
        <w:t>Nhà ở CBCNV</w:t>
      </w:r>
    </w:p>
    <w:p>
      <w:r>
        <w:t>Nhà</w:t>
      </w:r>
    </w:p>
    <w:p>
      <w:r>
        <w:t>0.3738</w:t>
      </w:r>
    </w:p>
    <w:p>
      <w:r>
        <w:t>0.0073</w:t>
      </w:r>
    </w:p>
    <w:p>
      <w:r>
        <w:t>0.0005</w:t>
      </w:r>
    </w:p>
    <w:p>
      <w:r>
        <w:t>0.0005</w:t>
      </w:r>
    </w:p>
    <w:p>
      <w:r>
        <w:t>0.0023</w:t>
      </w:r>
    </w:p>
    <w:p>
      <w:r>
        <w:t>0.0024</w:t>
      </w:r>
    </w:p>
    <w:p>
      <w:r>
        <w:t>17</w:t>
      </w:r>
    </w:p>
    <w:p>
      <w:r>
        <w:t>Nhà thường trực</w:t>
      </w:r>
    </w:p>
    <w:p>
      <w:r>
        <w:t>Nhà</w:t>
      </w:r>
    </w:p>
    <w:p>
      <w:r>
        <w:t>1.7727</w:t>
      </w:r>
    </w:p>
    <w:p>
      <w:r>
        <w:t>0.1577</w:t>
      </w:r>
    </w:p>
    <w:p>
      <w:r>
        <w:t>0.0194</w:t>
      </w:r>
    </w:p>
    <w:p>
      <w:r>
        <w:t>0.0142</w:t>
      </w:r>
    </w:p>
    <w:p>
      <w:r>
        <w:t>0.0696</w:t>
      </w:r>
    </w:p>
    <w:p>
      <w:r>
        <w:t>0.0722</w:t>
      </w:r>
    </w:p>
    <w:p>
      <w:r>
        <w:t>18</w:t>
      </w:r>
    </w:p>
    <w:p>
      <w:r>
        <w:t>Nhà xe máy</w:t>
      </w:r>
    </w:p>
    <w:p>
      <w:r>
        <w:t>Nhà</w:t>
      </w:r>
    </w:p>
    <w:p>
      <w:r>
        <w:t>0.9542</w:t>
      </w:r>
    </w:p>
    <w:p>
      <w:r>
        <w:t>0.1212</w:t>
      </w:r>
    </w:p>
    <w:p>
      <w:r>
        <w:t>0.0177</w:t>
      </w:r>
    </w:p>
    <w:p>
      <w:r>
        <w:t>0.0141</w:t>
      </w:r>
    </w:p>
    <w:p>
      <w:r>
        <w:t>0.0691</w:t>
      </w:r>
    </w:p>
    <w:p>
      <w:r>
        <w:t>0.0717</w:t>
      </w:r>
    </w:p>
    <w:p>
      <w:r>
        <w:t>19</w:t>
      </w:r>
    </w:p>
    <w:p>
      <w:r>
        <w:t>Nhà xe ô tô</w:t>
      </w:r>
    </w:p>
    <w:p>
      <w:r>
        <w:t>Nhà</w:t>
      </w:r>
    </w:p>
    <w:p>
      <w:r>
        <w:t>1.9692</w:t>
      </w:r>
    </w:p>
    <w:p>
      <w:r>
        <w:t>0.1539</w:t>
      </w:r>
    </w:p>
    <w:p>
      <w:r>
        <w:t>0.0196</w:t>
      </w:r>
    </w:p>
    <w:p>
      <w:r>
        <w:t>0.0187</w:t>
      </w:r>
    </w:p>
    <w:p>
      <w:r>
        <w:t>0.0916</w:t>
      </w:r>
    </w:p>
    <w:p>
      <w:r>
        <w:t>0.0951</w:t>
      </w:r>
    </w:p>
    <w:p>
      <w:r>
        <w:t>20</w:t>
      </w:r>
    </w:p>
    <w:p>
      <w:r>
        <w:t>Tủ đựng tài liệu</w:t>
      </w:r>
    </w:p>
    <w:p>
      <w:r>
        <w:t>Cái</w:t>
      </w:r>
    </w:p>
    <w:p>
      <w:r>
        <w:t>17.7223</w:t>
      </w:r>
    </w:p>
    <w:p>
      <w:r>
        <w:t>0.8092</w:t>
      </w:r>
    </w:p>
    <w:p>
      <w:r>
        <w:t>0.0673</w:t>
      </w:r>
    </w:p>
    <w:p>
      <w:r>
        <w:t>0.1142</w:t>
      </w:r>
    </w:p>
    <w:p>
      <w:r>
        <w:t>0.5600</w:t>
      </w:r>
    </w:p>
    <w:p>
      <w:r>
        <w:t>0.5810</w:t>
      </w:r>
    </w:p>
    <w:p>
      <w:r>
        <w:t>21</w:t>
      </w:r>
    </w:p>
    <w:p>
      <w:r>
        <w:t>Bàn chế biến đồ ăn</w:t>
      </w:r>
    </w:p>
    <w:p>
      <w:r>
        <w:t>Bàn</w:t>
      </w:r>
    </w:p>
    <w:p>
      <w:r>
        <w:t>5.3779</w:t>
      </w:r>
    </w:p>
    <w:p>
      <w:r>
        <w:t>-</w:t>
      </w:r>
    </w:p>
    <w:p>
      <w:r>
        <w:t>-</w:t>
      </w:r>
    </w:p>
    <w:p>
      <w:r>
        <w:t>-</w:t>
      </w:r>
    </w:p>
    <w:p>
      <w:r>
        <w:t>-</w:t>
      </w:r>
    </w:p>
    <w:p>
      <w:r>
        <w:t>-</w:t>
      </w:r>
    </w:p>
    <w:p>
      <w:r>
        <w:t>22</w:t>
      </w:r>
    </w:p>
    <w:p>
      <w:r>
        <w:t>Bàn ghế gỗ ghụ cột 1</w:t>
      </w:r>
    </w:p>
    <w:p>
      <w:r>
        <w:t>Bộ</w:t>
      </w:r>
    </w:p>
    <w:p>
      <w:r>
        <w:t>5.0812</w:t>
      </w:r>
    </w:p>
    <w:p>
      <w:r>
        <w:t>-</w:t>
      </w:r>
    </w:p>
    <w:p>
      <w:r>
        <w:t>-</w:t>
      </w:r>
    </w:p>
    <w:p>
      <w:r>
        <w:t>-</w:t>
      </w:r>
    </w:p>
    <w:p>
      <w:r>
        <w:t>-</w:t>
      </w:r>
    </w:p>
    <w:p>
      <w:r>
        <w:t>-</w:t>
      </w:r>
    </w:p>
    <w:p>
      <w:r>
        <w:t>23</w:t>
      </w:r>
    </w:p>
    <w:p>
      <w:r>
        <w:t>Bàn ghế nhà ăn</w:t>
      </w:r>
    </w:p>
    <w:p>
      <w:r>
        <w:t>Bộ</w:t>
      </w:r>
    </w:p>
    <w:p>
      <w:r>
        <w:t>57.6939</w:t>
      </w:r>
    </w:p>
    <w:p>
      <w:r>
        <w:t>-</w:t>
      </w:r>
    </w:p>
    <w:p>
      <w:r>
        <w:t>-</w:t>
      </w:r>
    </w:p>
    <w:p>
      <w:r>
        <w:t>-</w:t>
      </w:r>
    </w:p>
    <w:p>
      <w:r>
        <w:t>-</w:t>
      </w:r>
    </w:p>
    <w:p>
      <w:r>
        <w:t>-</w:t>
      </w:r>
    </w:p>
    <w:p>
      <w:r>
        <w:t>24</w:t>
      </w:r>
    </w:p>
    <w:p>
      <w:r>
        <w:t>Bàn quầy</w:t>
      </w:r>
    </w:p>
    <w:p>
      <w:r>
        <w:t>Bàn</w:t>
      </w:r>
    </w:p>
    <w:p>
      <w:r>
        <w:t>1.2090</w:t>
      </w:r>
    </w:p>
    <w:p>
      <w:r>
        <w:t>-</w:t>
      </w:r>
    </w:p>
    <w:p>
      <w:r>
        <w:t>-</w:t>
      </w:r>
    </w:p>
    <w:p>
      <w:r>
        <w:t>-</w:t>
      </w:r>
    </w:p>
    <w:p>
      <w:r>
        <w:t>-</w:t>
      </w:r>
    </w:p>
    <w:p>
      <w:r>
        <w:t>-</w:t>
      </w:r>
    </w:p>
    <w:p>
      <w:r>
        <w:t>25</w:t>
      </w:r>
    </w:p>
    <w:p>
      <w:r>
        <w:t>Bàn tiêm</w:t>
      </w:r>
    </w:p>
    <w:p>
      <w:r>
        <w:t>Bàn</w:t>
      </w:r>
    </w:p>
    <w:p>
      <w:r>
        <w:t>1.6470</w:t>
      </w:r>
    </w:p>
    <w:p>
      <w:r>
        <w:t>-</w:t>
      </w:r>
    </w:p>
    <w:p>
      <w:r>
        <w:t>-</w:t>
      </w:r>
    </w:p>
    <w:p>
      <w:r>
        <w:t>-</w:t>
      </w:r>
    </w:p>
    <w:p>
      <w:r>
        <w:t>-</w:t>
      </w:r>
    </w:p>
    <w:p>
      <w:r>
        <w:t>-</w:t>
      </w:r>
    </w:p>
    <w:p>
      <w:r>
        <w:t>26</w:t>
      </w:r>
    </w:p>
    <w:p>
      <w:r>
        <w:t>Bể bơi</w:t>
      </w:r>
    </w:p>
    <w:p>
      <w:r>
        <w:t>Bể</w:t>
      </w:r>
    </w:p>
    <w:p>
      <w:r>
        <w:t>1.2264</w:t>
      </w:r>
    </w:p>
    <w:p>
      <w:r>
        <w:t>-</w:t>
      </w:r>
    </w:p>
    <w:p>
      <w:r>
        <w:t>-</w:t>
      </w:r>
    </w:p>
    <w:p>
      <w:r>
        <w:t>-</w:t>
      </w:r>
    </w:p>
    <w:p>
      <w:r>
        <w:t>-</w:t>
      </w:r>
    </w:p>
    <w:p>
      <w:r>
        <w:t>-</w:t>
      </w:r>
    </w:p>
    <w:p>
      <w:r>
        <w:t>27</w:t>
      </w:r>
    </w:p>
    <w:p>
      <w:r>
        <w:t>Bể xử lý nước thải</w:t>
      </w:r>
    </w:p>
    <w:p>
      <w:r>
        <w:t>Bể</w:t>
      </w:r>
    </w:p>
    <w:p>
      <w:r>
        <w:t>0.8585</w:t>
      </w:r>
    </w:p>
    <w:p>
      <w:r>
        <w:t>-</w:t>
      </w:r>
    </w:p>
    <w:p>
      <w:r>
        <w:t>-</w:t>
      </w:r>
    </w:p>
    <w:p>
      <w:r>
        <w:t>-</w:t>
      </w:r>
    </w:p>
    <w:p>
      <w:r>
        <w:t>-</w:t>
      </w:r>
    </w:p>
    <w:p>
      <w:r>
        <w:t>-</w:t>
      </w:r>
    </w:p>
    <w:p>
      <w:r>
        <w:t>28</w:t>
      </w:r>
    </w:p>
    <w:p>
      <w:r>
        <w:t>Bể/bồn chứa nước sinh hoạt</w:t>
      </w:r>
    </w:p>
    <w:p>
      <w:r>
        <w:t>Bể</w:t>
      </w:r>
    </w:p>
    <w:p>
      <w:r>
        <w:t>2.0628</w:t>
      </w:r>
    </w:p>
    <w:p>
      <w:r>
        <w:t>-</w:t>
      </w:r>
    </w:p>
    <w:p>
      <w:r>
        <w:t>-</w:t>
      </w:r>
    </w:p>
    <w:p>
      <w:r>
        <w:t>-</w:t>
      </w:r>
    </w:p>
    <w:p>
      <w:r>
        <w:t>-</w:t>
      </w:r>
    </w:p>
    <w:p>
      <w:r>
        <w:t>-</w:t>
      </w:r>
    </w:p>
    <w:p>
      <w:r>
        <w:t>29</w:t>
      </w:r>
    </w:p>
    <w:p>
      <w:r>
        <w:t>Bếp ga công nghiệp</w:t>
      </w:r>
    </w:p>
    <w:p>
      <w:r>
        <w:t>Bếp</w:t>
      </w:r>
    </w:p>
    <w:p>
      <w:r>
        <w:t>5.8927</w:t>
      </w:r>
    </w:p>
    <w:p>
      <w:r>
        <w:t>-</w:t>
      </w:r>
    </w:p>
    <w:p>
      <w:r>
        <w:t>-</w:t>
      </w:r>
    </w:p>
    <w:p>
      <w:r>
        <w:t>-</w:t>
      </w:r>
    </w:p>
    <w:p>
      <w:r>
        <w:t>-</w:t>
      </w:r>
    </w:p>
    <w:p>
      <w:r>
        <w:t>-</w:t>
      </w:r>
    </w:p>
    <w:p>
      <w:r>
        <w:t>30</w:t>
      </w:r>
    </w:p>
    <w:p>
      <w:r>
        <w:t>Bếp ga đôi</w:t>
      </w:r>
    </w:p>
    <w:p>
      <w:r>
        <w:t>Bếp</w:t>
      </w:r>
    </w:p>
    <w:p>
      <w:r>
        <w:t>1.2043</w:t>
      </w:r>
    </w:p>
    <w:p>
      <w:r>
        <w:t>-</w:t>
      </w:r>
    </w:p>
    <w:p>
      <w:r>
        <w:t>-</w:t>
      </w:r>
    </w:p>
    <w:p>
      <w:r>
        <w:t>-</w:t>
      </w:r>
    </w:p>
    <w:p>
      <w:r>
        <w:t>-</w:t>
      </w:r>
    </w:p>
    <w:p>
      <w:r>
        <w:t>-</w:t>
      </w:r>
    </w:p>
    <w:p>
      <w:r>
        <w:t>31</w:t>
      </w:r>
    </w:p>
    <w:p>
      <w:r>
        <w:t>Bếp khò 2 họng</w:t>
      </w:r>
    </w:p>
    <w:p>
      <w:r>
        <w:t>Cái</w:t>
      </w:r>
    </w:p>
    <w:p>
      <w:r>
        <w:t>0.4159</w:t>
      </w:r>
    </w:p>
    <w:p>
      <w:r>
        <w:t>-</w:t>
      </w:r>
    </w:p>
    <w:p>
      <w:r>
        <w:t>-</w:t>
      </w:r>
    </w:p>
    <w:p>
      <w:r>
        <w:t>-</w:t>
      </w:r>
    </w:p>
    <w:p>
      <w:r>
        <w:t>-</w:t>
      </w:r>
    </w:p>
    <w:p>
      <w:r>
        <w:t>-</w:t>
      </w:r>
    </w:p>
    <w:p>
      <w:r>
        <w:t>32</w:t>
      </w:r>
    </w:p>
    <w:p>
      <w:r>
        <w:t>Bình thái dương năng</w:t>
      </w:r>
    </w:p>
    <w:p>
      <w:r>
        <w:t>Bình</w:t>
      </w:r>
    </w:p>
    <w:p>
      <w:r>
        <w:t>12.9793</w:t>
      </w:r>
    </w:p>
    <w:p>
      <w:r>
        <w:t>-</w:t>
      </w:r>
    </w:p>
    <w:p>
      <w:r>
        <w:t>-</w:t>
      </w:r>
    </w:p>
    <w:p>
      <w:r>
        <w:t>-</w:t>
      </w:r>
    </w:p>
    <w:p>
      <w:r>
        <w:t>-</w:t>
      </w:r>
    </w:p>
    <w:p>
      <w:r>
        <w:t>-</w:t>
      </w:r>
    </w:p>
    <w:p>
      <w:r>
        <w:t>33</w:t>
      </w:r>
    </w:p>
    <w:p>
      <w:r>
        <w:t>Bộ đèn chiếu sáng sân khấu</w:t>
      </w:r>
    </w:p>
    <w:p>
      <w:r>
        <w:t>Bộ</w:t>
      </w:r>
    </w:p>
    <w:p>
      <w:r>
        <w:t>2.0628</w:t>
      </w:r>
    </w:p>
    <w:p>
      <w:r>
        <w:t>-</w:t>
      </w:r>
    </w:p>
    <w:p>
      <w:r>
        <w:t>-</w:t>
      </w:r>
    </w:p>
    <w:p>
      <w:r>
        <w:t>-</w:t>
      </w:r>
    </w:p>
    <w:p>
      <w:r>
        <w:t>-</w:t>
      </w:r>
    </w:p>
    <w:p>
      <w:r>
        <w:t>-</w:t>
      </w:r>
    </w:p>
    <w:p>
      <w:r>
        <w:t>34</w:t>
      </w:r>
    </w:p>
    <w:p>
      <w:r>
        <w:t>Bộ đun phở bằng điện</w:t>
      </w:r>
    </w:p>
    <w:p>
      <w:r>
        <w:t>Bộ</w:t>
      </w:r>
    </w:p>
    <w:p>
      <w:r>
        <w:t>1.7000</w:t>
      </w:r>
    </w:p>
    <w:p>
      <w:r>
        <w:t>-</w:t>
      </w:r>
    </w:p>
    <w:p>
      <w:r>
        <w:t>-</w:t>
      </w:r>
    </w:p>
    <w:p>
      <w:r>
        <w:t>-</w:t>
      </w:r>
    </w:p>
    <w:p>
      <w:r>
        <w:t>-</w:t>
      </w:r>
    </w:p>
    <w:p>
      <w:r>
        <w:t>-</w:t>
      </w:r>
    </w:p>
    <w:p>
      <w:r>
        <w:t>35</w:t>
      </w:r>
    </w:p>
    <w:p>
      <w:r>
        <w:t>Bộ Karaoke</w:t>
      </w:r>
    </w:p>
    <w:p>
      <w:r>
        <w:t>Bộ</w:t>
      </w:r>
    </w:p>
    <w:p>
      <w:r>
        <w:t>1.6248</w:t>
      </w:r>
    </w:p>
    <w:p>
      <w:r>
        <w:t>-</w:t>
      </w:r>
    </w:p>
    <w:p>
      <w:r>
        <w:t>-</w:t>
      </w:r>
    </w:p>
    <w:p>
      <w:r>
        <w:t>-</w:t>
      </w:r>
    </w:p>
    <w:p>
      <w:r>
        <w:t>-</w:t>
      </w:r>
    </w:p>
    <w:p>
      <w:r>
        <w:t>-</w:t>
      </w:r>
    </w:p>
    <w:p>
      <w:r>
        <w:t>36</w:t>
      </w:r>
    </w:p>
    <w:p>
      <w:r>
        <w:t>Bộ nồi nấu phở bằng điện</w:t>
      </w:r>
    </w:p>
    <w:p>
      <w:r>
        <w:t>Bộ</w:t>
      </w:r>
    </w:p>
    <w:p>
      <w:r>
        <w:t>1.6644</w:t>
      </w:r>
    </w:p>
    <w:p>
      <w:r>
        <w:t>-</w:t>
      </w:r>
    </w:p>
    <w:p>
      <w:r>
        <w:t>-</w:t>
      </w:r>
    </w:p>
    <w:p>
      <w:r>
        <w:t>-</w:t>
      </w:r>
    </w:p>
    <w:p>
      <w:r>
        <w:t>-</w:t>
      </w:r>
    </w:p>
    <w:p>
      <w:r>
        <w:t>-</w:t>
      </w:r>
    </w:p>
    <w:p>
      <w:r>
        <w:t>37</w:t>
      </w:r>
    </w:p>
    <w:p>
      <w:r>
        <w:t>Bộ thể thao cầu lông</w:t>
      </w:r>
    </w:p>
    <w:p>
      <w:r>
        <w:t>Bộ</w:t>
      </w:r>
    </w:p>
    <w:p>
      <w:r>
        <w:t>2.4529</w:t>
      </w:r>
    </w:p>
    <w:p>
      <w:r>
        <w:t>-</w:t>
      </w:r>
    </w:p>
    <w:p>
      <w:r>
        <w:t>-</w:t>
      </w:r>
    </w:p>
    <w:p>
      <w:r>
        <w:t>-</w:t>
      </w:r>
    </w:p>
    <w:p>
      <w:r>
        <w:t>-</w:t>
      </w:r>
    </w:p>
    <w:p>
      <w:r>
        <w:t>-</w:t>
      </w:r>
    </w:p>
    <w:p>
      <w:r>
        <w:t>38</w:t>
      </w:r>
    </w:p>
    <w:p>
      <w:r>
        <w:t>Bộ xoong đun thuốc bắc</w:t>
      </w:r>
    </w:p>
    <w:p>
      <w:r>
        <w:t>Bộ</w:t>
      </w:r>
    </w:p>
    <w:p>
      <w:r>
        <w:t>3.7145</w:t>
      </w:r>
    </w:p>
    <w:p>
      <w:r>
        <w:t>-</w:t>
      </w:r>
    </w:p>
    <w:p>
      <w:r>
        <w:t>-</w:t>
      </w:r>
    </w:p>
    <w:p>
      <w:r>
        <w:t>-</w:t>
      </w:r>
    </w:p>
    <w:p>
      <w:r>
        <w:t>-</w:t>
      </w:r>
    </w:p>
    <w:p>
      <w:r>
        <w:t>-</w:t>
      </w:r>
    </w:p>
    <w:p>
      <w:r>
        <w:t>39</w:t>
      </w:r>
    </w:p>
    <w:p>
      <w:r>
        <w:t>Bơm ly tâm trục ngang</w:t>
      </w:r>
    </w:p>
    <w:p>
      <w:r>
        <w:t>Chiếc</w:t>
      </w:r>
    </w:p>
    <w:p>
      <w:r>
        <w:t>0.8364</w:t>
      </w:r>
    </w:p>
    <w:p>
      <w:r>
        <w:t>-</w:t>
      </w:r>
    </w:p>
    <w:p>
      <w:r>
        <w:t>-</w:t>
      </w:r>
    </w:p>
    <w:p>
      <w:r>
        <w:t>-</w:t>
      </w:r>
    </w:p>
    <w:p>
      <w:r>
        <w:t>-</w:t>
      </w:r>
    </w:p>
    <w:p>
      <w:r>
        <w:t>-</w:t>
      </w:r>
    </w:p>
    <w:p>
      <w:r>
        <w:t>40</w:t>
      </w:r>
    </w:p>
    <w:p>
      <w:r>
        <w:t>Bồn cây đài phun nước</w:t>
      </w:r>
    </w:p>
    <w:p>
      <w:r>
        <w:t>Bồn</w:t>
      </w:r>
    </w:p>
    <w:p>
      <w:r>
        <w:t>1.6470</w:t>
      </w:r>
    </w:p>
    <w:p>
      <w:r>
        <w:t>-</w:t>
      </w:r>
    </w:p>
    <w:p>
      <w:r>
        <w:t>-</w:t>
      </w:r>
    </w:p>
    <w:p>
      <w:r>
        <w:t>-</w:t>
      </w:r>
    </w:p>
    <w:p>
      <w:r>
        <w:t>-</w:t>
      </w:r>
    </w:p>
    <w:p>
      <w:r>
        <w:t>-</w:t>
      </w:r>
    </w:p>
    <w:p>
      <w:r>
        <w:t>41</w:t>
      </w:r>
    </w:p>
    <w:p>
      <w:r>
        <w:t>Bồn tắm khoáng massage</w:t>
      </w:r>
    </w:p>
    <w:p>
      <w:r>
        <w:t>Bồn</w:t>
      </w:r>
    </w:p>
    <w:p>
      <w:r>
        <w:t>1.1946</w:t>
      </w:r>
    </w:p>
    <w:p>
      <w:r>
        <w:t>-</w:t>
      </w:r>
    </w:p>
    <w:p>
      <w:r>
        <w:t>-</w:t>
      </w:r>
    </w:p>
    <w:p>
      <w:r>
        <w:t>-</w:t>
      </w:r>
    </w:p>
    <w:p>
      <w:r>
        <w:t>-</w:t>
      </w:r>
    </w:p>
    <w:p>
      <w:r>
        <w:t>-</w:t>
      </w:r>
    </w:p>
    <w:p>
      <w:r>
        <w:t>42</w:t>
      </w:r>
    </w:p>
    <w:p>
      <w:r>
        <w:t>Bồn tắm khoáng nóng đơn Amazon</w:t>
      </w:r>
    </w:p>
    <w:p>
      <w:r>
        <w:t>Bồn</w:t>
      </w:r>
    </w:p>
    <w:p>
      <w:r>
        <w:t>5.8061</w:t>
      </w:r>
    </w:p>
    <w:p>
      <w:r>
        <w:t>-</w:t>
      </w:r>
    </w:p>
    <w:p>
      <w:r>
        <w:t>-</w:t>
      </w:r>
    </w:p>
    <w:p>
      <w:r>
        <w:t>-</w:t>
      </w:r>
    </w:p>
    <w:p>
      <w:r>
        <w:t>-</w:t>
      </w:r>
    </w:p>
    <w:p>
      <w:r>
        <w:t>-</w:t>
      </w:r>
    </w:p>
    <w:p>
      <w:r>
        <w:t>43</w:t>
      </w:r>
    </w:p>
    <w:p>
      <w:r>
        <w:t>Chòi ngắm cảnh</w:t>
      </w:r>
    </w:p>
    <w:p>
      <w:r>
        <w:t>chòi</w:t>
      </w:r>
    </w:p>
    <w:p>
      <w:r>
        <w:t>2.6105</w:t>
      </w:r>
    </w:p>
    <w:p>
      <w:r>
        <w:t>-</w:t>
      </w:r>
    </w:p>
    <w:p>
      <w:r>
        <w:t>-</w:t>
      </w:r>
    </w:p>
    <w:p>
      <w:r>
        <w:t>-</w:t>
      </w:r>
    </w:p>
    <w:p>
      <w:r>
        <w:t>-</w:t>
      </w:r>
    </w:p>
    <w:p>
      <w:r>
        <w:t>-</w:t>
      </w:r>
    </w:p>
    <w:p>
      <w:r>
        <w:t>44</w:t>
      </w:r>
    </w:p>
    <w:p>
      <w:r>
        <w:t>Cốc uống thốc bắc</w:t>
      </w:r>
    </w:p>
    <w:p>
      <w:r>
        <w:t>Cốc</w:t>
      </w:r>
    </w:p>
    <w:p>
      <w:r>
        <w:t>155.5428</w:t>
      </w:r>
    </w:p>
    <w:p>
      <w:r>
        <w:t>-</w:t>
      </w:r>
    </w:p>
    <w:p>
      <w:r>
        <w:t>-</w:t>
      </w:r>
    </w:p>
    <w:p>
      <w:r>
        <w:t>-</w:t>
      </w:r>
    </w:p>
    <w:p>
      <w:r>
        <w:t>-</w:t>
      </w:r>
    </w:p>
    <w:p>
      <w:r>
        <w:t>-</w:t>
      </w:r>
    </w:p>
    <w:p>
      <w:r>
        <w:t>45</w:t>
      </w:r>
    </w:p>
    <w:p>
      <w:r>
        <w:t>Dàn loa, âm ly</w:t>
      </w:r>
    </w:p>
    <w:p>
      <w:r>
        <w:t>Bộ</w:t>
      </w:r>
    </w:p>
    <w:p>
      <w:r>
        <w:t>2.1061</w:t>
      </w:r>
    </w:p>
    <w:p>
      <w:r>
        <w:t>-</w:t>
      </w:r>
    </w:p>
    <w:p>
      <w:r>
        <w:t>-</w:t>
      </w:r>
    </w:p>
    <w:p>
      <w:r>
        <w:t>-</w:t>
      </w:r>
    </w:p>
    <w:p>
      <w:r>
        <w:t>-</w:t>
      </w:r>
    </w:p>
    <w:p>
      <w:r>
        <w:t>-</w:t>
      </w:r>
    </w:p>
    <w:p>
      <w:r>
        <w:t>46</w:t>
      </w:r>
    </w:p>
    <w:p>
      <w:r>
        <w:t>Điện chiếu sáng ngoài nhà</w:t>
      </w:r>
    </w:p>
    <w:p>
      <w:r>
        <w:t>Hệ thống</w:t>
      </w:r>
    </w:p>
    <w:p>
      <w:r>
        <w:t>74.2136</w:t>
      </w:r>
    </w:p>
    <w:p>
      <w:r>
        <w:t>-</w:t>
      </w:r>
    </w:p>
    <w:p>
      <w:r>
        <w:t>-</w:t>
      </w:r>
    </w:p>
    <w:p>
      <w:r>
        <w:t>-</w:t>
      </w:r>
    </w:p>
    <w:p>
      <w:r>
        <w:t>-</w:t>
      </w:r>
    </w:p>
    <w:p>
      <w:r>
        <w:t>-</w:t>
      </w:r>
    </w:p>
    <w:p>
      <w:r>
        <w:t>47</w:t>
      </w:r>
    </w:p>
    <w:p>
      <w:r>
        <w:t>Điều hoà âm trần 24.BTU</w:t>
      </w:r>
    </w:p>
    <w:p>
      <w:r>
        <w:t>Cái</w:t>
      </w:r>
    </w:p>
    <w:p>
      <w:r>
        <w:t>4.5744</w:t>
      </w:r>
    </w:p>
    <w:p>
      <w:r>
        <w:t>-</w:t>
      </w:r>
    </w:p>
    <w:p>
      <w:r>
        <w:t>-</w:t>
      </w:r>
    </w:p>
    <w:p>
      <w:r>
        <w:t>-</w:t>
      </w:r>
    </w:p>
    <w:p>
      <w:r>
        <w:t>-</w:t>
      </w:r>
    </w:p>
    <w:p>
      <w:r>
        <w:t>-</w:t>
      </w:r>
    </w:p>
    <w:p>
      <w:r>
        <w:t>48</w:t>
      </w:r>
    </w:p>
    <w:p>
      <w:r>
        <w:t>Điều hòa nhiệt độ</w:t>
      </w:r>
    </w:p>
    <w:p>
      <w:r>
        <w:t>Chiếc</w:t>
      </w:r>
    </w:p>
    <w:p>
      <w:r>
        <w:t>188.7111</w:t>
      </w:r>
    </w:p>
    <w:p>
      <w:r>
        <w:t>-</w:t>
      </w:r>
    </w:p>
    <w:p>
      <w:r>
        <w:t>-</w:t>
      </w:r>
    </w:p>
    <w:p>
      <w:r>
        <w:t>-</w:t>
      </w:r>
    </w:p>
    <w:p>
      <w:r>
        <w:t>-</w:t>
      </w:r>
    </w:p>
    <w:p>
      <w:r>
        <w:t>-</w:t>
      </w:r>
    </w:p>
    <w:p>
      <w:r>
        <w:t>49</w:t>
      </w:r>
    </w:p>
    <w:p>
      <w:r>
        <w:t>Điều hoà tủ đứng 24 BTU</w:t>
      </w:r>
    </w:p>
    <w:p>
      <w:r>
        <w:t>Chiếc</w:t>
      </w:r>
    </w:p>
    <w:p>
      <w:r>
        <w:t>6.8384</w:t>
      </w:r>
    </w:p>
    <w:p>
      <w:r>
        <w:t>-</w:t>
      </w:r>
    </w:p>
    <w:p>
      <w:r>
        <w:t>-</w:t>
      </w:r>
    </w:p>
    <w:p>
      <w:r>
        <w:t>-</w:t>
      </w:r>
    </w:p>
    <w:p>
      <w:r>
        <w:t>-</w:t>
      </w:r>
    </w:p>
    <w:p>
      <w:r>
        <w:t>-</w:t>
      </w:r>
    </w:p>
    <w:p>
      <w:r>
        <w:t>50</w:t>
      </w:r>
    </w:p>
    <w:p>
      <w:r>
        <w:t>Điều hòa tủ/cây</w:t>
      </w:r>
    </w:p>
    <w:p>
      <w:r>
        <w:t>Chiếc</w:t>
      </w:r>
    </w:p>
    <w:p>
      <w:r>
        <w:t>10.2825</w:t>
      </w:r>
    </w:p>
    <w:p>
      <w:r>
        <w:t>-</w:t>
      </w:r>
    </w:p>
    <w:p>
      <w:r>
        <w:t>-</w:t>
      </w:r>
    </w:p>
    <w:p>
      <w:r>
        <w:t>-</w:t>
      </w:r>
    </w:p>
    <w:p>
      <w:r>
        <w:t>-</w:t>
      </w:r>
    </w:p>
    <w:p>
      <w:r>
        <w:t>-</w:t>
      </w:r>
    </w:p>
    <w:p>
      <w:r>
        <w:t>51</w:t>
      </w:r>
    </w:p>
    <w:p>
      <w:r>
        <w:t>Điều hòa tủ/cây 48.BTU</w:t>
      </w:r>
    </w:p>
    <w:p>
      <w:r>
        <w:t>Chiếc</w:t>
      </w:r>
    </w:p>
    <w:p>
      <w:r>
        <w:t>10.8830</w:t>
      </w:r>
    </w:p>
    <w:p>
      <w:r>
        <w:t>-</w:t>
      </w:r>
    </w:p>
    <w:p>
      <w:r>
        <w:t>-</w:t>
      </w:r>
    </w:p>
    <w:p>
      <w:r>
        <w:t>-</w:t>
      </w:r>
    </w:p>
    <w:p>
      <w:r>
        <w:t>-</w:t>
      </w:r>
    </w:p>
    <w:p>
      <w:r>
        <w:t>-</w:t>
      </w:r>
    </w:p>
    <w:p>
      <w:r>
        <w:t>52</w:t>
      </w:r>
    </w:p>
    <w:p>
      <w:r>
        <w:t>Dụng cụ nhà bếp (nồi, xoong, chảo, bát, đĩa, Bộ dao thái …)</w:t>
      </w:r>
    </w:p>
    <w:p>
      <w:r>
        <w:t>Bộ</w:t>
      </w:r>
    </w:p>
    <w:p>
      <w:r>
        <w:t>2.0628</w:t>
      </w:r>
    </w:p>
    <w:p>
      <w:r>
        <w:t>-</w:t>
      </w:r>
    </w:p>
    <w:p>
      <w:r>
        <w:t>-</w:t>
      </w:r>
    </w:p>
    <w:p>
      <w:r>
        <w:t>-</w:t>
      </w:r>
    </w:p>
    <w:p>
      <w:r>
        <w:t>-</w:t>
      </w:r>
    </w:p>
    <w:p>
      <w:r>
        <w:t>-</w:t>
      </w:r>
    </w:p>
    <w:p>
      <w:r>
        <w:t>53</w:t>
      </w:r>
    </w:p>
    <w:p>
      <w:r>
        <w:t>Đường nội bộ</w:t>
      </w:r>
    </w:p>
    <w:p>
      <w:r>
        <w:t>Hệ thống</w:t>
      </w:r>
    </w:p>
    <w:p>
      <w:r>
        <w:t>2.0628</w:t>
      </w:r>
    </w:p>
    <w:p>
      <w:r>
        <w:t>-</w:t>
      </w:r>
    </w:p>
    <w:p>
      <w:r>
        <w:t>-</w:t>
      </w:r>
    </w:p>
    <w:p>
      <w:r>
        <w:t>-</w:t>
      </w:r>
    </w:p>
    <w:p>
      <w:r>
        <w:t>-</w:t>
      </w:r>
    </w:p>
    <w:p>
      <w:r>
        <w:t>-</w:t>
      </w:r>
    </w:p>
    <w:p>
      <w:r>
        <w:t>54</w:t>
      </w:r>
    </w:p>
    <w:p>
      <w:r>
        <w:t>Ghế Masge</w:t>
      </w:r>
    </w:p>
    <w:p>
      <w:r>
        <w:t>Chiếc</w:t>
      </w:r>
    </w:p>
    <w:p>
      <w:r>
        <w:t>0.4205</w:t>
      </w:r>
    </w:p>
    <w:p>
      <w:r>
        <w:t>-</w:t>
      </w:r>
    </w:p>
    <w:p>
      <w:r>
        <w:t>-</w:t>
      </w:r>
    </w:p>
    <w:p>
      <w:r>
        <w:t>-</w:t>
      </w:r>
    </w:p>
    <w:p>
      <w:r>
        <w:t>-</w:t>
      </w:r>
    </w:p>
    <w:p>
      <w:r>
        <w:t>-</w:t>
      </w:r>
    </w:p>
    <w:p>
      <w:r>
        <w:t>55</w:t>
      </w:r>
    </w:p>
    <w:p>
      <w:r>
        <w:t>Ghế massage toàn thân</w:t>
      </w:r>
    </w:p>
    <w:p>
      <w:r>
        <w:t>Chiếc</w:t>
      </w:r>
    </w:p>
    <w:p>
      <w:r>
        <w:t>9.2613</w:t>
      </w:r>
    </w:p>
    <w:p>
      <w:r>
        <w:t>-</w:t>
      </w:r>
    </w:p>
    <w:p>
      <w:r>
        <w:t>-</w:t>
      </w:r>
    </w:p>
    <w:p>
      <w:r>
        <w:t>-</w:t>
      </w:r>
    </w:p>
    <w:p>
      <w:r>
        <w:t>-</w:t>
      </w:r>
    </w:p>
    <w:p>
      <w:r>
        <w:t>-</w:t>
      </w:r>
    </w:p>
    <w:p>
      <w:r>
        <w:t>56</w:t>
      </w:r>
    </w:p>
    <w:p>
      <w:r>
        <w:t>Giếng nước</w:t>
      </w:r>
    </w:p>
    <w:p>
      <w:r>
        <w:t>Cái</w:t>
      </w:r>
    </w:p>
    <w:p>
      <w:r>
        <w:t>0.8539</w:t>
      </w:r>
    </w:p>
    <w:p>
      <w:r>
        <w:t>-</w:t>
      </w:r>
    </w:p>
    <w:p>
      <w:r>
        <w:t>-</w:t>
      </w:r>
    </w:p>
    <w:p>
      <w:r>
        <w:t>-</w:t>
      </w:r>
    </w:p>
    <w:p>
      <w:r>
        <w:t>-</w:t>
      </w:r>
    </w:p>
    <w:p>
      <w:r>
        <w:t>-</w:t>
      </w:r>
    </w:p>
    <w:p>
      <w:r>
        <w:t>57</w:t>
      </w:r>
    </w:p>
    <w:p>
      <w:r>
        <w:t>Giếng nước khoáng</w:t>
      </w:r>
    </w:p>
    <w:p>
      <w:r>
        <w:t>Chiếc</w:t>
      </w:r>
    </w:p>
    <w:p>
      <w:r>
        <w:t>0.7884</w:t>
      </w:r>
    </w:p>
    <w:p>
      <w:r>
        <w:t>-</w:t>
      </w:r>
    </w:p>
    <w:p>
      <w:r>
        <w:t>-</w:t>
      </w:r>
    </w:p>
    <w:p>
      <w:r>
        <w:t>-</w:t>
      </w:r>
    </w:p>
    <w:p>
      <w:r>
        <w:t>-</w:t>
      </w:r>
    </w:p>
    <w:p>
      <w:r>
        <w:t>-</w:t>
      </w:r>
    </w:p>
    <w:p>
      <w:r>
        <w:t>58</w:t>
      </w:r>
    </w:p>
    <w:p>
      <w:r>
        <w:t>Giường Inox</w:t>
      </w:r>
    </w:p>
    <w:p>
      <w:r>
        <w:t>Chiếc</w:t>
      </w:r>
    </w:p>
    <w:p>
      <w:r>
        <w:t>46.3971</w:t>
      </w:r>
    </w:p>
    <w:p>
      <w:r>
        <w:t>-</w:t>
      </w:r>
    </w:p>
    <w:p>
      <w:r>
        <w:t>-</w:t>
      </w:r>
    </w:p>
    <w:p>
      <w:r>
        <w:t>-</w:t>
      </w:r>
    </w:p>
    <w:p>
      <w:r>
        <w:t>-</w:t>
      </w:r>
    </w:p>
    <w:p>
      <w:r>
        <w:t>-</w:t>
      </w:r>
    </w:p>
    <w:p>
      <w:r>
        <w:t>59</w:t>
      </w:r>
    </w:p>
    <w:p>
      <w:r>
        <w:t>Hàng rào/tường</w:t>
      </w:r>
    </w:p>
    <w:p>
      <w:r>
        <w:t>Hệ thống</w:t>
      </w:r>
    </w:p>
    <w:p>
      <w:r>
        <w:t>2.0628</w:t>
      </w:r>
    </w:p>
    <w:p>
      <w:r>
        <w:t>-</w:t>
      </w:r>
    </w:p>
    <w:p>
      <w:r>
        <w:t>-</w:t>
      </w:r>
    </w:p>
    <w:p>
      <w:r>
        <w:t>-</w:t>
      </w:r>
    </w:p>
    <w:p>
      <w:r>
        <w:t>-</w:t>
      </w:r>
    </w:p>
    <w:p>
      <w:r>
        <w:t>-</w:t>
      </w:r>
    </w:p>
    <w:p>
      <w:r>
        <w:t>60</w:t>
      </w:r>
    </w:p>
    <w:p>
      <w:r>
        <w:t>Hệ thống âm thanh hội trường</w:t>
      </w:r>
    </w:p>
    <w:p>
      <w:r>
        <w:t>Hệ thống</w:t>
      </w:r>
    </w:p>
    <w:p>
      <w:r>
        <w:t>2.0628</w:t>
      </w:r>
    </w:p>
    <w:p>
      <w:r>
        <w:t>-</w:t>
      </w:r>
    </w:p>
    <w:p>
      <w:r>
        <w:t>-</w:t>
      </w:r>
    </w:p>
    <w:p>
      <w:r>
        <w:t>-</w:t>
      </w:r>
    </w:p>
    <w:p>
      <w:r>
        <w:t>-</w:t>
      </w:r>
    </w:p>
    <w:p>
      <w:r>
        <w:t>-</w:t>
      </w:r>
    </w:p>
    <w:p>
      <w:r>
        <w:t>61</w:t>
      </w:r>
    </w:p>
    <w:p>
      <w:r>
        <w:t>Hệ thống âm thanh phòng hát</w:t>
      </w:r>
    </w:p>
    <w:p>
      <w:r>
        <w:t>Hệ thống</w:t>
      </w:r>
    </w:p>
    <w:p>
      <w:r>
        <w:t>1.6248</w:t>
      </w:r>
    </w:p>
    <w:p>
      <w:r>
        <w:t>-</w:t>
      </w:r>
    </w:p>
    <w:p>
      <w:r>
        <w:t>-</w:t>
      </w:r>
    </w:p>
    <w:p>
      <w:r>
        <w:t>-</w:t>
      </w:r>
    </w:p>
    <w:p>
      <w:r>
        <w:t>-</w:t>
      </w:r>
    </w:p>
    <w:p>
      <w:r>
        <w:t>-</w:t>
      </w:r>
    </w:p>
    <w:p>
      <w:r>
        <w:t>62</w:t>
      </w:r>
    </w:p>
    <w:p>
      <w:r>
        <w:t>Hệ thống báo cháy tự động các khu nhà điều dưỡng</w:t>
      </w:r>
    </w:p>
    <w:p>
      <w:r>
        <w:t>bộ</w:t>
      </w:r>
    </w:p>
    <w:p>
      <w:r>
        <w:t>8.4151</w:t>
      </w:r>
    </w:p>
    <w:p>
      <w:r>
        <w:t>-</w:t>
      </w:r>
    </w:p>
    <w:p>
      <w:r>
        <w:t>-</w:t>
      </w:r>
    </w:p>
    <w:p>
      <w:r>
        <w:t>-</w:t>
      </w:r>
    </w:p>
    <w:p>
      <w:r>
        <w:t>-</w:t>
      </w:r>
    </w:p>
    <w:p>
      <w:r>
        <w:t>-</w:t>
      </w:r>
    </w:p>
    <w:p>
      <w:r>
        <w:t>63</w:t>
      </w:r>
    </w:p>
    <w:p>
      <w:r>
        <w:t>Hệ thống bơm nước</w:t>
      </w:r>
    </w:p>
    <w:p>
      <w:r>
        <w:t>Hệ thống</w:t>
      </w:r>
    </w:p>
    <w:p>
      <w:r>
        <w:t>1.6248</w:t>
      </w:r>
    </w:p>
    <w:p>
      <w:r>
        <w:t>-</w:t>
      </w:r>
    </w:p>
    <w:p>
      <w:r>
        <w:t>-</w:t>
      </w:r>
    </w:p>
    <w:p>
      <w:r>
        <w:t>-</w:t>
      </w:r>
    </w:p>
    <w:p>
      <w:r>
        <w:t>-</w:t>
      </w:r>
    </w:p>
    <w:p>
      <w:r>
        <w:t>-</w:t>
      </w:r>
    </w:p>
    <w:p>
      <w:r>
        <w:t>64</w:t>
      </w:r>
    </w:p>
    <w:p>
      <w:r>
        <w:t>Hệ thống bồn tắm sục</w:t>
      </w:r>
    </w:p>
    <w:p>
      <w:r>
        <w:t>Hệ thống</w:t>
      </w:r>
    </w:p>
    <w:p>
      <w:r>
        <w:t>3.7041</w:t>
      </w:r>
    </w:p>
    <w:p>
      <w:r>
        <w:t>-</w:t>
      </w:r>
    </w:p>
    <w:p>
      <w:r>
        <w:t>-</w:t>
      </w:r>
    </w:p>
    <w:p>
      <w:r>
        <w:t>-</w:t>
      </w:r>
    </w:p>
    <w:p>
      <w:r>
        <w:t>-</w:t>
      </w:r>
    </w:p>
    <w:p>
      <w:r>
        <w:t>-</w:t>
      </w:r>
    </w:p>
    <w:p>
      <w:r>
        <w:t>65</w:t>
      </w:r>
    </w:p>
    <w:p>
      <w:r>
        <w:t>Hệ thống camera</w:t>
      </w:r>
    </w:p>
    <w:p>
      <w:r>
        <w:t>Hệ thống</w:t>
      </w:r>
    </w:p>
    <w:p>
      <w:r>
        <w:t>2.0628</w:t>
      </w:r>
    </w:p>
    <w:p>
      <w:r>
        <w:t>-</w:t>
      </w:r>
    </w:p>
    <w:p>
      <w:r>
        <w:t>-</w:t>
      </w:r>
    </w:p>
    <w:p>
      <w:r>
        <w:t>-</w:t>
      </w:r>
    </w:p>
    <w:p>
      <w:r>
        <w:t>-</w:t>
      </w:r>
    </w:p>
    <w:p>
      <w:r>
        <w:t>-</w:t>
      </w:r>
    </w:p>
    <w:p>
      <w:r>
        <w:t>66</w:t>
      </w:r>
    </w:p>
    <w:p>
      <w:r>
        <w:t>Hệ thống điện ngoài nhà</w:t>
      </w:r>
    </w:p>
    <w:p>
      <w:r>
        <w:t>Hệ thống</w:t>
      </w:r>
    </w:p>
    <w:p>
      <w:r>
        <w:t>6.1993</w:t>
      </w:r>
    </w:p>
    <w:p>
      <w:r>
        <w:t>-</w:t>
      </w:r>
    </w:p>
    <w:p>
      <w:r>
        <w:t>-</w:t>
      </w:r>
    </w:p>
    <w:p>
      <w:r>
        <w:t>-</w:t>
      </w:r>
    </w:p>
    <w:p>
      <w:r>
        <w:t>-</w:t>
      </w:r>
    </w:p>
    <w:p>
      <w:r>
        <w:t>-</w:t>
      </w:r>
    </w:p>
    <w:p>
      <w:r>
        <w:t>67</w:t>
      </w:r>
    </w:p>
    <w:p>
      <w:r>
        <w:t>Hệ thống diệt mối</w:t>
      </w:r>
    </w:p>
    <w:p>
      <w:r>
        <w:t>Hệ thống</w:t>
      </w:r>
    </w:p>
    <w:p>
      <w:r>
        <w:t>0.8760</w:t>
      </w:r>
    </w:p>
    <w:p>
      <w:r>
        <w:t>-</w:t>
      </w:r>
    </w:p>
    <w:p>
      <w:r>
        <w:t>-</w:t>
      </w:r>
    </w:p>
    <w:p>
      <w:r>
        <w:t>-</w:t>
      </w:r>
    </w:p>
    <w:p>
      <w:r>
        <w:t>-</w:t>
      </w:r>
    </w:p>
    <w:p>
      <w:r>
        <w:t>-</w:t>
      </w:r>
    </w:p>
    <w:p>
      <w:r>
        <w:t>68</w:t>
      </w:r>
    </w:p>
    <w:p>
      <w:r>
        <w:t>Hệ thống đường nước</w:t>
      </w:r>
    </w:p>
    <w:p>
      <w:r>
        <w:t>Hệ thống</w:t>
      </w:r>
    </w:p>
    <w:p>
      <w:r>
        <w:t>2.0628</w:t>
      </w:r>
    </w:p>
    <w:p>
      <w:r>
        <w:t>-</w:t>
      </w:r>
    </w:p>
    <w:p>
      <w:r>
        <w:t>-</w:t>
      </w:r>
    </w:p>
    <w:p>
      <w:r>
        <w:t>-</w:t>
      </w:r>
    </w:p>
    <w:p>
      <w:r>
        <w:t>-</w:t>
      </w:r>
    </w:p>
    <w:p>
      <w:r>
        <w:t>-</w:t>
      </w:r>
    </w:p>
    <w:p>
      <w:r>
        <w:t>69</w:t>
      </w:r>
    </w:p>
    <w:p>
      <w:r>
        <w:t>Hệ thống gas công nghiệp</w:t>
      </w:r>
    </w:p>
    <w:p>
      <w:r>
        <w:t>HT</w:t>
      </w:r>
    </w:p>
    <w:p>
      <w:r>
        <w:t>0.8364</w:t>
      </w:r>
    </w:p>
    <w:p>
      <w:r>
        <w:t>-</w:t>
      </w:r>
    </w:p>
    <w:p>
      <w:r>
        <w:t>-</w:t>
      </w:r>
    </w:p>
    <w:p>
      <w:r>
        <w:t>-</w:t>
      </w:r>
    </w:p>
    <w:p>
      <w:r>
        <w:t>-</w:t>
      </w:r>
    </w:p>
    <w:p>
      <w:r>
        <w:t>-</w:t>
      </w:r>
    </w:p>
    <w:p>
      <w:r>
        <w:t>70</w:t>
      </w:r>
    </w:p>
    <w:p>
      <w:r>
        <w:t>Hệ thống hút khỏi mùi</w:t>
      </w:r>
    </w:p>
    <w:p>
      <w:r>
        <w:t>HT</w:t>
      </w:r>
    </w:p>
    <w:p>
      <w:r>
        <w:t>1.6248</w:t>
      </w:r>
    </w:p>
    <w:p>
      <w:r>
        <w:t>-</w:t>
      </w:r>
    </w:p>
    <w:p>
      <w:r>
        <w:t>-</w:t>
      </w:r>
    </w:p>
    <w:p>
      <w:r>
        <w:t>-</w:t>
      </w:r>
    </w:p>
    <w:p>
      <w:r>
        <w:t>-</w:t>
      </w:r>
    </w:p>
    <w:p>
      <w:r>
        <w:t>-</w:t>
      </w:r>
    </w:p>
    <w:p>
      <w:r>
        <w:t>71</w:t>
      </w:r>
    </w:p>
    <w:p>
      <w:r>
        <w:t>Hệ thống khai thác nước sinh hoạt</w:t>
      </w:r>
    </w:p>
    <w:p>
      <w:r>
        <w:t>Hệ thống</w:t>
      </w:r>
    </w:p>
    <w:p>
      <w:r>
        <w:t>1.2043</w:t>
      </w:r>
    </w:p>
    <w:p>
      <w:r>
        <w:t>-</w:t>
      </w:r>
    </w:p>
    <w:p>
      <w:r>
        <w:t>-</w:t>
      </w:r>
    </w:p>
    <w:p>
      <w:r>
        <w:t>-</w:t>
      </w:r>
    </w:p>
    <w:p>
      <w:r>
        <w:t>-</w:t>
      </w:r>
    </w:p>
    <w:p>
      <w:r>
        <w:t>-</w:t>
      </w:r>
    </w:p>
    <w:p>
      <w:r>
        <w:t>72</w:t>
      </w:r>
    </w:p>
    <w:p>
      <w:r>
        <w:t>Hệ thống lọc nước sinh hoạt</w:t>
      </w:r>
    </w:p>
    <w:p>
      <w:r>
        <w:t>Hệ thống</w:t>
      </w:r>
    </w:p>
    <w:p>
      <w:r>
        <w:t>1.2043</w:t>
      </w:r>
    </w:p>
    <w:p>
      <w:r>
        <w:t>-</w:t>
      </w:r>
    </w:p>
    <w:p>
      <w:r>
        <w:t>-</w:t>
      </w:r>
    </w:p>
    <w:p>
      <w:r>
        <w:t>-</w:t>
      </w:r>
    </w:p>
    <w:p>
      <w:r>
        <w:t>-</w:t>
      </w:r>
    </w:p>
    <w:p>
      <w:r>
        <w:t>-</w:t>
      </w:r>
    </w:p>
    <w:p>
      <w:r>
        <w:t>73</w:t>
      </w:r>
    </w:p>
    <w:p>
      <w:r>
        <w:t>Hệ thống lọc, vệ sinh bể bơi</w:t>
      </w:r>
    </w:p>
    <w:p>
      <w:r>
        <w:t>Hệ thống</w:t>
      </w:r>
    </w:p>
    <w:p>
      <w:r>
        <w:t>2.0628</w:t>
      </w:r>
    </w:p>
    <w:p>
      <w:r>
        <w:t>-</w:t>
      </w:r>
    </w:p>
    <w:p>
      <w:r>
        <w:t>-</w:t>
      </w:r>
    </w:p>
    <w:p>
      <w:r>
        <w:t>-</w:t>
      </w:r>
    </w:p>
    <w:p>
      <w:r>
        <w:t>-</w:t>
      </w:r>
    </w:p>
    <w:p>
      <w:r>
        <w:t>-</w:t>
      </w:r>
    </w:p>
    <w:p>
      <w:r>
        <w:t>74</w:t>
      </w:r>
    </w:p>
    <w:p>
      <w:r>
        <w:t>Hệ thống mạng điện thoại nội bộ</w:t>
      </w:r>
    </w:p>
    <w:p>
      <w:r>
        <w:t>Hệ thống</w:t>
      </w:r>
    </w:p>
    <w:p>
      <w:r>
        <w:t>0.8364</w:t>
      </w:r>
    </w:p>
    <w:p>
      <w:r>
        <w:t>-</w:t>
      </w:r>
    </w:p>
    <w:p>
      <w:r>
        <w:t>-</w:t>
      </w:r>
    </w:p>
    <w:p>
      <w:r>
        <w:t>-</w:t>
      </w:r>
    </w:p>
    <w:p>
      <w:r>
        <w:t>-</w:t>
      </w:r>
    </w:p>
    <w:p>
      <w:r>
        <w:t>-</w:t>
      </w:r>
    </w:p>
    <w:p>
      <w:r>
        <w:t>75</w:t>
      </w:r>
    </w:p>
    <w:p>
      <w:r>
        <w:t>Hệ thống phòng cháy chữa cháy</w:t>
      </w:r>
    </w:p>
    <w:p>
      <w:r>
        <w:t>Hệ thống</w:t>
      </w:r>
    </w:p>
    <w:p>
      <w:r>
        <w:t>1.6423</w:t>
      </w:r>
    </w:p>
    <w:p>
      <w:r>
        <w:t>-</w:t>
      </w:r>
    </w:p>
    <w:p>
      <w:r>
        <w:t>-</w:t>
      </w:r>
    </w:p>
    <w:p>
      <w:r>
        <w:t>-</w:t>
      </w:r>
    </w:p>
    <w:p>
      <w:r>
        <w:t>-</w:t>
      </w:r>
    </w:p>
    <w:p>
      <w:r>
        <w:t>-</w:t>
      </w:r>
    </w:p>
    <w:p>
      <w:r>
        <w:t>76</w:t>
      </w:r>
    </w:p>
    <w:p>
      <w:r>
        <w:t>Hệ thống phòng xông hơi khô</w:t>
      </w:r>
    </w:p>
    <w:p>
      <w:r>
        <w:t>Hệ thống</w:t>
      </w:r>
    </w:p>
    <w:p>
      <w:r>
        <w:t>4.1247</w:t>
      </w:r>
    </w:p>
    <w:p>
      <w:r>
        <w:t>-</w:t>
      </w:r>
    </w:p>
    <w:p>
      <w:r>
        <w:t>-</w:t>
      </w:r>
    </w:p>
    <w:p>
      <w:r>
        <w:t>-</w:t>
      </w:r>
    </w:p>
    <w:p>
      <w:r>
        <w:t>-</w:t>
      </w:r>
    </w:p>
    <w:p>
      <w:r>
        <w:t>-</w:t>
      </w:r>
    </w:p>
    <w:p>
      <w:r>
        <w:t>77</w:t>
      </w:r>
    </w:p>
    <w:p>
      <w:r>
        <w:t>Hệ thống thoát nước</w:t>
      </w:r>
    </w:p>
    <w:p>
      <w:r>
        <w:t>Hệ thống</w:t>
      </w:r>
    </w:p>
    <w:p>
      <w:r>
        <w:t>1.6470</w:t>
      </w:r>
    </w:p>
    <w:p>
      <w:r>
        <w:t>-</w:t>
      </w:r>
    </w:p>
    <w:p>
      <w:r>
        <w:t>-</w:t>
      </w:r>
    </w:p>
    <w:p>
      <w:r>
        <w:t>-</w:t>
      </w:r>
    </w:p>
    <w:p>
      <w:r>
        <w:t>-</w:t>
      </w:r>
    </w:p>
    <w:p>
      <w:r>
        <w:t>-</w:t>
      </w:r>
    </w:p>
    <w:p>
      <w:r>
        <w:t>78</w:t>
      </w:r>
    </w:p>
    <w:p>
      <w:r>
        <w:t>Hệ thống xử lý nước thải</w:t>
      </w:r>
    </w:p>
    <w:p>
      <w:r>
        <w:t>Hệ thống</w:t>
      </w:r>
    </w:p>
    <w:p>
      <w:r>
        <w:t>1.2264</w:t>
      </w:r>
    </w:p>
    <w:p>
      <w:r>
        <w:t>-</w:t>
      </w:r>
    </w:p>
    <w:p>
      <w:r>
        <w:t>-</w:t>
      </w:r>
    </w:p>
    <w:p>
      <w:r>
        <w:t>-</w:t>
      </w:r>
    </w:p>
    <w:p>
      <w:r>
        <w:t>-</w:t>
      </w:r>
    </w:p>
    <w:p>
      <w:r>
        <w:t>-</w:t>
      </w:r>
    </w:p>
    <w:p>
      <w:r>
        <w:t>79</w:t>
      </w:r>
    </w:p>
    <w:p>
      <w:r>
        <w:t>Hồ nước</w:t>
      </w:r>
    </w:p>
    <w:p>
      <w:r>
        <w:t>Chiếc</w:t>
      </w:r>
    </w:p>
    <w:p>
      <w:r>
        <w:t>0.8009</w:t>
      </w:r>
    </w:p>
    <w:p>
      <w:r>
        <w:t>-</w:t>
      </w:r>
    </w:p>
    <w:p>
      <w:r>
        <w:t>-</w:t>
      </w:r>
    </w:p>
    <w:p>
      <w:r>
        <w:t>-</w:t>
      </w:r>
    </w:p>
    <w:p>
      <w:r>
        <w:t>-</w:t>
      </w:r>
    </w:p>
    <w:p>
      <w:r>
        <w:t>-</w:t>
      </w:r>
    </w:p>
    <w:p>
      <w:r>
        <w:t>80</w:t>
      </w:r>
    </w:p>
    <w:p>
      <w:r>
        <w:t>Hội trường</w:t>
      </w:r>
    </w:p>
    <w:p>
      <w:r>
        <w:t>Hội trường</w:t>
      </w:r>
    </w:p>
    <w:p>
      <w:r>
        <w:t>2.9435</w:t>
      </w:r>
    </w:p>
    <w:p>
      <w:r>
        <w:t>-</w:t>
      </w:r>
    </w:p>
    <w:p>
      <w:r>
        <w:t>-</w:t>
      </w:r>
    </w:p>
    <w:p>
      <w:r>
        <w:t>-</w:t>
      </w:r>
    </w:p>
    <w:p>
      <w:r>
        <w:t>-</w:t>
      </w:r>
    </w:p>
    <w:p>
      <w:r>
        <w:t>-</w:t>
      </w:r>
    </w:p>
    <w:p>
      <w:r>
        <w:t>81</w:t>
      </w:r>
    </w:p>
    <w:p>
      <w:r>
        <w:t>Hòn non bộ</w:t>
      </w:r>
    </w:p>
    <w:p>
      <w:r>
        <w:t>Hòn non bộ</w:t>
      </w:r>
    </w:p>
    <w:p>
      <w:r>
        <w:t>1.2620</w:t>
      </w:r>
    </w:p>
    <w:p>
      <w:r>
        <w:t>-</w:t>
      </w:r>
    </w:p>
    <w:p>
      <w:r>
        <w:t>-</w:t>
      </w:r>
    </w:p>
    <w:p>
      <w:r>
        <w:t>-</w:t>
      </w:r>
    </w:p>
    <w:p>
      <w:r>
        <w:t>-</w:t>
      </w:r>
    </w:p>
    <w:p>
      <w:r>
        <w:t>-</w:t>
      </w:r>
    </w:p>
    <w:p>
      <w:r>
        <w:t>82</w:t>
      </w:r>
    </w:p>
    <w:p>
      <w:r>
        <w:t>Két sắt</w:t>
      </w:r>
    </w:p>
    <w:p>
      <w:r>
        <w:t>Cái</w:t>
      </w:r>
    </w:p>
    <w:p>
      <w:r>
        <w:t>2.0628</w:t>
      </w:r>
    </w:p>
    <w:p>
      <w:r>
        <w:t>-</w:t>
      </w:r>
    </w:p>
    <w:p>
      <w:r>
        <w:t>-</w:t>
      </w:r>
    </w:p>
    <w:p>
      <w:r>
        <w:t>-</w:t>
      </w:r>
    </w:p>
    <w:p>
      <w:r>
        <w:t>-</w:t>
      </w:r>
    </w:p>
    <w:p>
      <w:r>
        <w:t>-</w:t>
      </w:r>
    </w:p>
    <w:p>
      <w:r>
        <w:t>83</w:t>
      </w:r>
    </w:p>
    <w:p>
      <w:r>
        <w:t>Lò nướng than hoa</w:t>
      </w:r>
    </w:p>
    <w:p>
      <w:r>
        <w:t>Cái</w:t>
      </w:r>
    </w:p>
    <w:p>
      <w:r>
        <w:t>1.1993</w:t>
      </w:r>
    </w:p>
    <w:p>
      <w:r>
        <w:t>-</w:t>
      </w:r>
    </w:p>
    <w:p>
      <w:r>
        <w:t>-</w:t>
      </w:r>
    </w:p>
    <w:p>
      <w:r>
        <w:t>-</w:t>
      </w:r>
    </w:p>
    <w:p>
      <w:r>
        <w:t>-</w:t>
      </w:r>
    </w:p>
    <w:p>
      <w:r>
        <w:t>-</w:t>
      </w:r>
    </w:p>
    <w:p>
      <w:r>
        <w:t>84</w:t>
      </w:r>
    </w:p>
    <w:p>
      <w:r>
        <w:t>Lò quay gà, vịt</w:t>
      </w:r>
    </w:p>
    <w:p>
      <w:r>
        <w:t>Cái</w:t>
      </w:r>
    </w:p>
    <w:p>
      <w:r>
        <w:t>1.2620</w:t>
      </w:r>
    </w:p>
    <w:p>
      <w:r>
        <w:t>-</w:t>
      </w:r>
    </w:p>
    <w:p>
      <w:r>
        <w:t>-</w:t>
      </w:r>
    </w:p>
    <w:p>
      <w:r>
        <w:t>-</w:t>
      </w:r>
    </w:p>
    <w:p>
      <w:r>
        <w:t>-</w:t>
      </w:r>
    </w:p>
    <w:p>
      <w:r>
        <w:t>-</w:t>
      </w:r>
    </w:p>
    <w:p>
      <w:r>
        <w:t>85</w:t>
      </w:r>
    </w:p>
    <w:p>
      <w:r>
        <w:t>Mái che bể bơi</w:t>
      </w:r>
    </w:p>
    <w:p>
      <w:r>
        <w:t>Chiếc</w:t>
      </w:r>
    </w:p>
    <w:p>
      <w:r>
        <w:t>0.7884</w:t>
      </w:r>
    </w:p>
    <w:p>
      <w:r>
        <w:t>-</w:t>
      </w:r>
    </w:p>
    <w:p>
      <w:r>
        <w:t>-</w:t>
      </w:r>
    </w:p>
    <w:p>
      <w:r>
        <w:t>-</w:t>
      </w:r>
    </w:p>
    <w:p>
      <w:r>
        <w:t>-</w:t>
      </w:r>
    </w:p>
    <w:p>
      <w:r>
        <w:t>-</w:t>
      </w:r>
    </w:p>
    <w:p>
      <w:r>
        <w:t>86</w:t>
      </w:r>
    </w:p>
    <w:p>
      <w:r>
        <w:t>Màn hình Led lớn</w:t>
      </w:r>
    </w:p>
    <w:p>
      <w:r>
        <w:t>Chiếc</w:t>
      </w:r>
    </w:p>
    <w:p>
      <w:r>
        <w:t>1.6778</w:t>
      </w:r>
    </w:p>
    <w:p>
      <w:r>
        <w:t>-</w:t>
      </w:r>
    </w:p>
    <w:p>
      <w:r>
        <w:t>-</w:t>
      </w:r>
    </w:p>
    <w:p>
      <w:r>
        <w:t>-</w:t>
      </w:r>
    </w:p>
    <w:p>
      <w:r>
        <w:t>-</w:t>
      </w:r>
    </w:p>
    <w:p>
      <w:r>
        <w:t>-</w:t>
      </w:r>
    </w:p>
    <w:p>
      <w:r>
        <w:t>87</w:t>
      </w:r>
    </w:p>
    <w:p>
      <w:r>
        <w:t>Máy bơm</w:t>
      </w:r>
    </w:p>
    <w:p>
      <w:r>
        <w:t>Chiếc</w:t>
      </w:r>
    </w:p>
    <w:p>
      <w:r>
        <w:t>6.9733</w:t>
      </w:r>
    </w:p>
    <w:p>
      <w:r>
        <w:t>-</w:t>
      </w:r>
    </w:p>
    <w:p>
      <w:r>
        <w:t>-</w:t>
      </w:r>
    </w:p>
    <w:p>
      <w:r>
        <w:t>-</w:t>
      </w:r>
    </w:p>
    <w:p>
      <w:r>
        <w:t>-</w:t>
      </w:r>
    </w:p>
    <w:p>
      <w:r>
        <w:t>-</w:t>
      </w:r>
    </w:p>
    <w:p>
      <w:r>
        <w:t>88</w:t>
      </w:r>
    </w:p>
    <w:p>
      <w:r>
        <w:t>Máy chiếu</w:t>
      </w:r>
    </w:p>
    <w:p>
      <w:r>
        <w:t>Chiếc</w:t>
      </w:r>
    </w:p>
    <w:p>
      <w:r>
        <w:t>2.8992</w:t>
      </w:r>
    </w:p>
    <w:p>
      <w:r>
        <w:t>-</w:t>
      </w:r>
    </w:p>
    <w:p>
      <w:r>
        <w:t>-</w:t>
      </w:r>
    </w:p>
    <w:p>
      <w:r>
        <w:t>-</w:t>
      </w:r>
    </w:p>
    <w:p>
      <w:r>
        <w:t>-</w:t>
      </w:r>
    </w:p>
    <w:p>
      <w:r>
        <w:t>-</w:t>
      </w:r>
    </w:p>
    <w:p>
      <w:r>
        <w:t>89</w:t>
      </w:r>
    </w:p>
    <w:p>
      <w:r>
        <w:t>Máy điện châm</w:t>
      </w:r>
    </w:p>
    <w:p>
      <w:r>
        <w:t>Chiếc</w:t>
      </w:r>
    </w:p>
    <w:p>
      <w:r>
        <w:t>8.2723</w:t>
      </w:r>
    </w:p>
    <w:p>
      <w:r>
        <w:t>-</w:t>
      </w:r>
    </w:p>
    <w:p>
      <w:r>
        <w:t>-</w:t>
      </w:r>
    </w:p>
    <w:p>
      <w:r>
        <w:t>-</w:t>
      </w:r>
    </w:p>
    <w:p>
      <w:r>
        <w:t>-</w:t>
      </w:r>
    </w:p>
    <w:p>
      <w:r>
        <w:t>-</w:t>
      </w:r>
    </w:p>
    <w:p>
      <w:r>
        <w:t>90</w:t>
      </w:r>
    </w:p>
    <w:p>
      <w:r>
        <w:t>Máy điện tim xách tay</w:t>
      </w:r>
    </w:p>
    <w:p>
      <w:r>
        <w:t>Chiếc</w:t>
      </w:r>
    </w:p>
    <w:p>
      <w:r>
        <w:t>0.7834</w:t>
      </w:r>
    </w:p>
    <w:p>
      <w:r>
        <w:t>-</w:t>
      </w:r>
    </w:p>
    <w:p>
      <w:r>
        <w:t>-</w:t>
      </w:r>
    </w:p>
    <w:p>
      <w:r>
        <w:t>-</w:t>
      </w:r>
    </w:p>
    <w:p>
      <w:r>
        <w:t>-</w:t>
      </w:r>
    </w:p>
    <w:p>
      <w:r>
        <w:t>-</w:t>
      </w:r>
    </w:p>
    <w:p>
      <w:r>
        <w:t>91</w:t>
      </w:r>
    </w:p>
    <w:p>
      <w:r>
        <w:t>Máy đóng chứng từ</w:t>
      </w:r>
    </w:p>
    <w:p>
      <w:r>
        <w:t>Cái</w:t>
      </w:r>
    </w:p>
    <w:p>
      <w:r>
        <w:t>0.4159</w:t>
      </w:r>
    </w:p>
    <w:p>
      <w:r>
        <w:t>-</w:t>
      </w:r>
    </w:p>
    <w:p>
      <w:r>
        <w:t>-</w:t>
      </w:r>
    </w:p>
    <w:p>
      <w:r>
        <w:t>-</w:t>
      </w:r>
    </w:p>
    <w:p>
      <w:r>
        <w:t>-</w:t>
      </w:r>
    </w:p>
    <w:p>
      <w:r>
        <w:t>-</w:t>
      </w:r>
    </w:p>
    <w:p>
      <w:r>
        <w:t>92</w:t>
      </w:r>
    </w:p>
    <w:p>
      <w:r>
        <w:t>Máy đun nước nóng công nghiệp</w:t>
      </w:r>
    </w:p>
    <w:p>
      <w:r>
        <w:t>Cái</w:t>
      </w:r>
    </w:p>
    <w:p>
      <w:r>
        <w:t>3.7662</w:t>
      </w:r>
    </w:p>
    <w:p>
      <w:r>
        <w:t>-</w:t>
      </w:r>
    </w:p>
    <w:p>
      <w:r>
        <w:t>-</w:t>
      </w:r>
    </w:p>
    <w:p>
      <w:r>
        <w:t>-</w:t>
      </w:r>
    </w:p>
    <w:p>
      <w:r>
        <w:t>-</w:t>
      </w:r>
    </w:p>
    <w:p>
      <w:r>
        <w:t>-</w:t>
      </w:r>
    </w:p>
    <w:p>
      <w:r>
        <w:t>93</w:t>
      </w:r>
    </w:p>
    <w:p>
      <w:r>
        <w:t>Máy giặt</w:t>
      </w:r>
    </w:p>
    <w:p>
      <w:r>
        <w:t>Chiếc</w:t>
      </w:r>
    </w:p>
    <w:p>
      <w:r>
        <w:t>8.5739</w:t>
      </w:r>
    </w:p>
    <w:p>
      <w:r>
        <w:t>-</w:t>
      </w:r>
    </w:p>
    <w:p>
      <w:r>
        <w:t>-</w:t>
      </w:r>
    </w:p>
    <w:p>
      <w:r>
        <w:t>-</w:t>
      </w:r>
    </w:p>
    <w:p>
      <w:r>
        <w:t>-</w:t>
      </w:r>
    </w:p>
    <w:p>
      <w:r>
        <w:t>-</w:t>
      </w:r>
    </w:p>
    <w:p>
      <w:r>
        <w:t>94</w:t>
      </w:r>
    </w:p>
    <w:p>
      <w:r>
        <w:t>Máy giặt công nghiệp</w:t>
      </w:r>
    </w:p>
    <w:p>
      <w:r>
        <w:t>Chiếc</w:t>
      </w:r>
    </w:p>
    <w:p>
      <w:r>
        <w:t>2.0675</w:t>
      </w:r>
    </w:p>
    <w:p>
      <w:r>
        <w:t>-</w:t>
      </w:r>
    </w:p>
    <w:p>
      <w:r>
        <w:t>-</w:t>
      </w:r>
    </w:p>
    <w:p>
      <w:r>
        <w:t>-</w:t>
      </w:r>
    </w:p>
    <w:p>
      <w:r>
        <w:t>-</w:t>
      </w:r>
    </w:p>
    <w:p>
      <w:r>
        <w:t>-</w:t>
      </w:r>
    </w:p>
    <w:p>
      <w:r>
        <w:t>95</w:t>
      </w:r>
    </w:p>
    <w:p>
      <w:r>
        <w:t>Máy lau sàn nhà công nghiệp</w:t>
      </w:r>
    </w:p>
    <w:p>
      <w:r>
        <w:t>Chiếc</w:t>
      </w:r>
    </w:p>
    <w:p>
      <w:r>
        <w:t>0.3629</w:t>
      </w:r>
    </w:p>
    <w:p>
      <w:r>
        <w:t>-</w:t>
      </w:r>
    </w:p>
    <w:p>
      <w:r>
        <w:t>-</w:t>
      </w:r>
    </w:p>
    <w:p>
      <w:r>
        <w:t>-</w:t>
      </w:r>
    </w:p>
    <w:p>
      <w:r>
        <w:t>-</w:t>
      </w:r>
    </w:p>
    <w:p>
      <w:r>
        <w:t>-</w:t>
      </w:r>
    </w:p>
    <w:p>
      <w:r>
        <w:t>96</w:t>
      </w:r>
    </w:p>
    <w:p>
      <w:r>
        <w:t>Máy lọc nước R.O</w:t>
      </w:r>
    </w:p>
    <w:p>
      <w:r>
        <w:t>Cái</w:t>
      </w:r>
    </w:p>
    <w:p>
      <w:r>
        <w:t>6.8732</w:t>
      </w:r>
    </w:p>
    <w:p>
      <w:r>
        <w:t>-</w:t>
      </w:r>
    </w:p>
    <w:p>
      <w:r>
        <w:t>-</w:t>
      </w:r>
    </w:p>
    <w:p>
      <w:r>
        <w:t>-</w:t>
      </w:r>
    </w:p>
    <w:p>
      <w:r>
        <w:t>-</w:t>
      </w:r>
    </w:p>
    <w:p>
      <w:r>
        <w:t>-</w:t>
      </w:r>
    </w:p>
    <w:p>
      <w:r>
        <w:t>97</w:t>
      </w:r>
    </w:p>
    <w:p>
      <w:r>
        <w:t>Máy nội soi tai mũi họng</w:t>
      </w:r>
    </w:p>
    <w:p>
      <w:r>
        <w:t>Chiếc</w:t>
      </w:r>
    </w:p>
    <w:p>
      <w:r>
        <w:t>0.3629</w:t>
      </w:r>
    </w:p>
    <w:p>
      <w:r>
        <w:t>-</w:t>
      </w:r>
    </w:p>
    <w:p>
      <w:r>
        <w:t>-</w:t>
      </w:r>
    </w:p>
    <w:p>
      <w:r>
        <w:t>-</w:t>
      </w:r>
    </w:p>
    <w:p>
      <w:r>
        <w:t>-</w:t>
      </w:r>
    </w:p>
    <w:p>
      <w:r>
        <w:t>-</w:t>
      </w:r>
    </w:p>
    <w:p>
      <w:r>
        <w:t>98</w:t>
      </w:r>
    </w:p>
    <w:p>
      <w:r>
        <w:t>Máy phát điện</w:t>
      </w:r>
    </w:p>
    <w:p>
      <w:r>
        <w:t>Chiếc</w:t>
      </w:r>
    </w:p>
    <w:p>
      <w:r>
        <w:t>2.4884</w:t>
      </w:r>
    </w:p>
    <w:p>
      <w:r>
        <w:t>-</w:t>
      </w:r>
    </w:p>
    <w:p>
      <w:r>
        <w:t>-</w:t>
      </w:r>
    </w:p>
    <w:p>
      <w:r>
        <w:t>-</w:t>
      </w:r>
    </w:p>
    <w:p>
      <w:r>
        <w:t>-</w:t>
      </w:r>
    </w:p>
    <w:p>
      <w:r>
        <w:t>-</w:t>
      </w:r>
    </w:p>
    <w:p>
      <w:r>
        <w:t>99</w:t>
      </w:r>
    </w:p>
    <w:p>
      <w:r>
        <w:t>Máy sấy công nghiệp</w:t>
      </w:r>
    </w:p>
    <w:p>
      <w:r>
        <w:t>Chiếc</w:t>
      </w:r>
    </w:p>
    <w:p>
      <w:r>
        <w:t>1.2214</w:t>
      </w:r>
    </w:p>
    <w:p>
      <w:r>
        <w:t>-</w:t>
      </w:r>
    </w:p>
    <w:p>
      <w:r>
        <w:t>-</w:t>
      </w:r>
    </w:p>
    <w:p>
      <w:r>
        <w:t>-</w:t>
      </w:r>
    </w:p>
    <w:p>
      <w:r>
        <w:t>-</w:t>
      </w:r>
    </w:p>
    <w:p>
      <w:r>
        <w:t>-</w:t>
      </w:r>
    </w:p>
    <w:p>
      <w:r>
        <w:t>100</w:t>
      </w:r>
    </w:p>
    <w:p>
      <w:r>
        <w:t>Máy sấy công nghiệp 15 kg</w:t>
      </w:r>
    </w:p>
    <w:p>
      <w:r>
        <w:t>cái</w:t>
      </w:r>
    </w:p>
    <w:p>
      <w:r>
        <w:t>-</w:t>
      </w:r>
    </w:p>
    <w:p>
      <w:r>
        <w:t>-</w:t>
      </w:r>
    </w:p>
    <w:p>
      <w:r>
        <w:t>-</w:t>
      </w:r>
    </w:p>
    <w:p>
      <w:r>
        <w:t>-</w:t>
      </w:r>
    </w:p>
    <w:p>
      <w:r>
        <w:t>-</w:t>
      </w:r>
    </w:p>
    <w:p>
      <w:r>
        <w:t>-</w:t>
      </w:r>
    </w:p>
    <w:p>
      <w:r>
        <w:t>101</w:t>
      </w:r>
    </w:p>
    <w:p>
      <w:r>
        <w:t>Máy sấy dụng cụ y tế</w:t>
      </w:r>
    </w:p>
    <w:p>
      <w:r>
        <w:t>Chiếc</w:t>
      </w:r>
    </w:p>
    <w:p>
      <w:r>
        <w:t>1.6470</w:t>
      </w:r>
    </w:p>
    <w:p>
      <w:r>
        <w:t>-</w:t>
      </w:r>
    </w:p>
    <w:p>
      <w:r>
        <w:t>-</w:t>
      </w:r>
    </w:p>
    <w:p>
      <w:r>
        <w:t>-</w:t>
      </w:r>
    </w:p>
    <w:p>
      <w:r>
        <w:t>-</w:t>
      </w:r>
    </w:p>
    <w:p>
      <w:r>
        <w:t>-</w:t>
      </w:r>
    </w:p>
    <w:p>
      <w:r>
        <w:t>102</w:t>
      </w:r>
    </w:p>
    <w:p>
      <w:r>
        <w:t>Máy sấy tóc</w:t>
      </w:r>
    </w:p>
    <w:p>
      <w:r>
        <w:t>Chiếc</w:t>
      </w:r>
    </w:p>
    <w:p>
      <w:r>
        <w:t>99.9201</w:t>
      </w:r>
    </w:p>
    <w:p>
      <w:r>
        <w:t>-</w:t>
      </w:r>
    </w:p>
    <w:p>
      <w:r>
        <w:t>-</w:t>
      </w:r>
    </w:p>
    <w:p>
      <w:r>
        <w:t>-</w:t>
      </w:r>
    </w:p>
    <w:p>
      <w:r>
        <w:t>-</w:t>
      </w:r>
    </w:p>
    <w:p>
      <w:r>
        <w:t>-</w:t>
      </w:r>
    </w:p>
    <w:p>
      <w:r>
        <w:t>103</w:t>
      </w:r>
    </w:p>
    <w:p>
      <w:r>
        <w:t>Máy siêu âm xách tay</w:t>
      </w:r>
    </w:p>
    <w:p>
      <w:r>
        <w:t>Chiếc</w:t>
      </w:r>
    </w:p>
    <w:p>
      <w:r>
        <w:t>0.7834</w:t>
      </w:r>
    </w:p>
    <w:p>
      <w:r>
        <w:t>-</w:t>
      </w:r>
    </w:p>
    <w:p>
      <w:r>
        <w:t>-</w:t>
      </w:r>
    </w:p>
    <w:p>
      <w:r>
        <w:t>-</w:t>
      </w:r>
    </w:p>
    <w:p>
      <w:r>
        <w:t>-</w:t>
      </w:r>
    </w:p>
    <w:p>
      <w:r>
        <w:t>-</w:t>
      </w:r>
    </w:p>
    <w:p>
      <w:r>
        <w:t>104</w:t>
      </w:r>
    </w:p>
    <w:p>
      <w:r>
        <w:t>Máy tập chạy bộ</w:t>
      </w:r>
    </w:p>
    <w:p>
      <w:r>
        <w:t>Chiếc</w:t>
      </w:r>
    </w:p>
    <w:p>
      <w:r>
        <w:t>7.7221</w:t>
      </w:r>
    </w:p>
    <w:p>
      <w:r>
        <w:t>-</w:t>
      </w:r>
    </w:p>
    <w:p>
      <w:r>
        <w:t>-</w:t>
      </w:r>
    </w:p>
    <w:p>
      <w:r>
        <w:t>-</w:t>
      </w:r>
    </w:p>
    <w:p>
      <w:r>
        <w:t>-</w:t>
      </w:r>
    </w:p>
    <w:p>
      <w:r>
        <w:t>-</w:t>
      </w:r>
    </w:p>
    <w:p>
      <w:r>
        <w:t>105</w:t>
      </w:r>
    </w:p>
    <w:p>
      <w:r>
        <w:t>Máy tập đa năng</w:t>
      </w:r>
    </w:p>
    <w:p>
      <w:r>
        <w:t>Chiếc</w:t>
      </w:r>
    </w:p>
    <w:p>
      <w:r>
        <w:t>5.6194</w:t>
      </w:r>
    </w:p>
    <w:p>
      <w:r>
        <w:t>-</w:t>
      </w:r>
    </w:p>
    <w:p>
      <w:r>
        <w:t>-</w:t>
      </w:r>
    </w:p>
    <w:p>
      <w:r>
        <w:t>-</w:t>
      </w:r>
    </w:p>
    <w:p>
      <w:r>
        <w:t>-</w:t>
      </w:r>
    </w:p>
    <w:p>
      <w:r>
        <w:t>-</w:t>
      </w:r>
    </w:p>
    <w:p>
      <w:r>
        <w:t>106</w:t>
      </w:r>
    </w:p>
    <w:p>
      <w:r>
        <w:t>Móc treo quần áo trong phòng và nhà tắm</w:t>
      </w:r>
    </w:p>
    <w:p>
      <w:r>
        <w:t>Chiếc</w:t>
      </w:r>
    </w:p>
    <w:p>
      <w:r>
        <w:t>140.6689</w:t>
      </w:r>
    </w:p>
    <w:p>
      <w:r>
        <w:t>-</w:t>
      </w:r>
    </w:p>
    <w:p>
      <w:r>
        <w:t>-</w:t>
      </w:r>
    </w:p>
    <w:p>
      <w:r>
        <w:t>-</w:t>
      </w:r>
    </w:p>
    <w:p>
      <w:r>
        <w:t>-</w:t>
      </w:r>
    </w:p>
    <w:p>
      <w:r>
        <w:t>-</w:t>
      </w:r>
    </w:p>
    <w:p>
      <w:r>
        <w:t>107</w:t>
      </w:r>
    </w:p>
    <w:p>
      <w:r>
        <w:t>Nhà ăn</w:t>
      </w:r>
    </w:p>
    <w:p>
      <w:r>
        <w:t>Nhà</w:t>
      </w:r>
    </w:p>
    <w:p>
      <w:r>
        <w:t>2.4834</w:t>
      </w:r>
    </w:p>
    <w:p>
      <w:r>
        <w:t>-</w:t>
      </w:r>
    </w:p>
    <w:p>
      <w:r>
        <w:t>-</w:t>
      </w:r>
    </w:p>
    <w:p>
      <w:r>
        <w:t>-</w:t>
      </w:r>
    </w:p>
    <w:p>
      <w:r>
        <w:t>-</w:t>
      </w:r>
    </w:p>
    <w:p>
      <w:r>
        <w:t>-</w:t>
      </w:r>
    </w:p>
    <w:p>
      <w:r>
        <w:t>108</w:t>
      </w:r>
    </w:p>
    <w:p>
      <w:r>
        <w:t>Nhà ăn (cải tạo)</w:t>
      </w:r>
    </w:p>
    <w:p>
      <w:r>
        <w:t>Cái</w:t>
      </w:r>
    </w:p>
    <w:p>
      <w:r>
        <w:t>1.7000</w:t>
      </w:r>
    </w:p>
    <w:p>
      <w:r>
        <w:t>-</w:t>
      </w:r>
    </w:p>
    <w:p>
      <w:r>
        <w:t>-</w:t>
      </w:r>
    </w:p>
    <w:p>
      <w:r>
        <w:t>-</w:t>
      </w:r>
    </w:p>
    <w:p>
      <w:r>
        <w:t>-</w:t>
      </w:r>
    </w:p>
    <w:p>
      <w:r>
        <w:t>-</w:t>
      </w:r>
    </w:p>
    <w:p>
      <w:r>
        <w:t>109</w:t>
      </w:r>
    </w:p>
    <w:p>
      <w:r>
        <w:t>Nhà bảo vệ</w:t>
      </w:r>
    </w:p>
    <w:p>
      <w:r>
        <w:t>Nhà</w:t>
      </w:r>
    </w:p>
    <w:p>
      <w:r>
        <w:t>2.0628</w:t>
      </w:r>
    </w:p>
    <w:p>
      <w:r>
        <w:t>-</w:t>
      </w:r>
    </w:p>
    <w:p>
      <w:r>
        <w:t>-</w:t>
      </w:r>
    </w:p>
    <w:p>
      <w:r>
        <w:t>-</w:t>
      </w:r>
    </w:p>
    <w:p>
      <w:r>
        <w:t>-</w:t>
      </w:r>
    </w:p>
    <w:p>
      <w:r>
        <w:t>-</w:t>
      </w:r>
    </w:p>
    <w:p>
      <w:r>
        <w:t>110</w:t>
      </w:r>
    </w:p>
    <w:p>
      <w:r>
        <w:t>Nhà Bếp</w:t>
      </w:r>
    </w:p>
    <w:p>
      <w:r>
        <w:t>Nhà</w:t>
      </w:r>
    </w:p>
    <w:p>
      <w:r>
        <w:t>2.0628</w:t>
      </w:r>
    </w:p>
    <w:p>
      <w:r>
        <w:t>-</w:t>
      </w:r>
    </w:p>
    <w:p>
      <w:r>
        <w:t>-</w:t>
      </w:r>
    </w:p>
    <w:p>
      <w:r>
        <w:t>-</w:t>
      </w:r>
    </w:p>
    <w:p>
      <w:r>
        <w:t>-</w:t>
      </w:r>
    </w:p>
    <w:p>
      <w:r>
        <w:t>-</w:t>
      </w:r>
    </w:p>
    <w:p>
      <w:r>
        <w:t>111</w:t>
      </w:r>
    </w:p>
    <w:p>
      <w:r>
        <w:t>Nhà cầu lông</w:t>
      </w:r>
    </w:p>
    <w:p>
      <w:r>
        <w:t>Nhà</w:t>
      </w:r>
    </w:p>
    <w:p>
      <w:r>
        <w:t>1.2214</w:t>
      </w:r>
    </w:p>
    <w:p>
      <w:r>
        <w:t>-</w:t>
      </w:r>
    </w:p>
    <w:p>
      <w:r>
        <w:t>-</w:t>
      </w:r>
    </w:p>
    <w:p>
      <w:r>
        <w:t>-</w:t>
      </w:r>
    </w:p>
    <w:p>
      <w:r>
        <w:t>-</w:t>
      </w:r>
    </w:p>
    <w:p>
      <w:r>
        <w:t>-</w:t>
      </w:r>
    </w:p>
    <w:p>
      <w:r>
        <w:t>112</w:t>
      </w:r>
    </w:p>
    <w:p>
      <w:r>
        <w:t>Nhà cầu nối</w:t>
      </w:r>
    </w:p>
    <w:p>
      <w:r>
        <w:t>Nhà</w:t>
      </w:r>
    </w:p>
    <w:p>
      <w:r>
        <w:t>0.8364</w:t>
      </w:r>
    </w:p>
    <w:p>
      <w:r>
        <w:t>-</w:t>
      </w:r>
    </w:p>
    <w:p>
      <w:r>
        <w:t>-</w:t>
      </w:r>
    </w:p>
    <w:p>
      <w:r>
        <w:t>-</w:t>
      </w:r>
    </w:p>
    <w:p>
      <w:r>
        <w:t>-</w:t>
      </w:r>
    </w:p>
    <w:p>
      <w:r>
        <w:t>-</w:t>
      </w:r>
    </w:p>
    <w:p>
      <w:r>
        <w:t>113</w:t>
      </w:r>
    </w:p>
    <w:p>
      <w:r>
        <w:t>Nhà Đa năng (2.725m2)</w:t>
      </w:r>
    </w:p>
    <w:p>
      <w:r>
        <w:t>Nhà</w:t>
      </w:r>
    </w:p>
    <w:p>
      <w:r>
        <w:t>1.6470</w:t>
      </w:r>
    </w:p>
    <w:p>
      <w:r>
        <w:t>-</w:t>
      </w:r>
    </w:p>
    <w:p>
      <w:r>
        <w:t>-</w:t>
      </w:r>
    </w:p>
    <w:p>
      <w:r>
        <w:t>-</w:t>
      </w:r>
    </w:p>
    <w:p>
      <w:r>
        <w:t>-</w:t>
      </w:r>
    </w:p>
    <w:p>
      <w:r>
        <w:t>-</w:t>
      </w:r>
    </w:p>
    <w:p>
      <w:r>
        <w:t>114</w:t>
      </w:r>
    </w:p>
    <w:p>
      <w:r>
        <w:t>Nhà điều dưỡng</w:t>
      </w:r>
    </w:p>
    <w:p>
      <w:r>
        <w:t>Nhà</w:t>
      </w:r>
    </w:p>
    <w:p>
      <w:r>
        <w:t>6.4277</w:t>
      </w:r>
    </w:p>
    <w:p>
      <w:r>
        <w:t>-</w:t>
      </w:r>
    </w:p>
    <w:p>
      <w:r>
        <w:t>-</w:t>
      </w:r>
    </w:p>
    <w:p>
      <w:r>
        <w:t>-</w:t>
      </w:r>
    </w:p>
    <w:p>
      <w:r>
        <w:t>-</w:t>
      </w:r>
    </w:p>
    <w:p>
      <w:r>
        <w:t>-</w:t>
      </w:r>
    </w:p>
    <w:p>
      <w:r>
        <w:t>115</w:t>
      </w:r>
    </w:p>
    <w:p>
      <w:r>
        <w:t>Nhà Điều dưỡng 9 giường</w:t>
      </w:r>
    </w:p>
    <w:p>
      <w:r>
        <w:t>Nhà</w:t>
      </w:r>
    </w:p>
    <w:p>
      <w:r>
        <w:t>0.4205</w:t>
      </w:r>
    </w:p>
    <w:p>
      <w:r>
        <w:t>-</w:t>
      </w:r>
    </w:p>
    <w:p>
      <w:r>
        <w:t>-</w:t>
      </w:r>
    </w:p>
    <w:p>
      <w:r>
        <w:t>-</w:t>
      </w:r>
    </w:p>
    <w:p>
      <w:r>
        <w:t>-</w:t>
      </w:r>
    </w:p>
    <w:p>
      <w:r>
        <w:t>-</w:t>
      </w:r>
    </w:p>
    <w:p>
      <w:r>
        <w:t>116</w:t>
      </w:r>
    </w:p>
    <w:p>
      <w:r>
        <w:t>Nhà Điều dưỡng mới (cải tạo)</w:t>
      </w:r>
    </w:p>
    <w:p>
      <w:r>
        <w:t>Nhà</w:t>
      </w:r>
    </w:p>
    <w:p>
      <w:r>
        <w:t>-</w:t>
      </w:r>
    </w:p>
    <w:p>
      <w:r>
        <w:t>-</w:t>
      </w:r>
    </w:p>
    <w:p>
      <w:r>
        <w:t>-</w:t>
      </w:r>
    </w:p>
    <w:p>
      <w:r>
        <w:t>-</w:t>
      </w:r>
    </w:p>
    <w:p>
      <w:r>
        <w:t>-</w:t>
      </w:r>
    </w:p>
    <w:p>
      <w:r>
        <w:t>-</w:t>
      </w:r>
    </w:p>
    <w:p>
      <w:r>
        <w:t>117</w:t>
      </w:r>
    </w:p>
    <w:p>
      <w:r>
        <w:t>Nhà Điều trị (cải tạo)</w:t>
      </w:r>
    </w:p>
    <w:p>
      <w:r>
        <w:t>Nhà</w:t>
      </w:r>
    </w:p>
    <w:p>
      <w:r>
        <w:t>1.6822</w:t>
      </w:r>
    </w:p>
    <w:p>
      <w:r>
        <w:t>-</w:t>
      </w:r>
    </w:p>
    <w:p>
      <w:r>
        <w:t>-</w:t>
      </w:r>
    </w:p>
    <w:p>
      <w:r>
        <w:t>-</w:t>
      </w:r>
    </w:p>
    <w:p>
      <w:r>
        <w:t>-</w:t>
      </w:r>
    </w:p>
    <w:p>
      <w:r>
        <w:t>-</w:t>
      </w:r>
    </w:p>
    <w:p>
      <w:r>
        <w:t>118</w:t>
      </w:r>
    </w:p>
    <w:p>
      <w:r>
        <w:t>Nhà đón tiếp TB (cải tạo)</w:t>
      </w:r>
    </w:p>
    <w:p>
      <w:r>
        <w:t>Nhà</w:t>
      </w:r>
    </w:p>
    <w:p>
      <w:r>
        <w:t>2.1027</w:t>
      </w:r>
    </w:p>
    <w:p>
      <w:r>
        <w:t>-</w:t>
      </w:r>
    </w:p>
    <w:p>
      <w:r>
        <w:t>-</w:t>
      </w:r>
    </w:p>
    <w:p>
      <w:r>
        <w:t>-</w:t>
      </w:r>
    </w:p>
    <w:p>
      <w:r>
        <w:t>-</w:t>
      </w:r>
    </w:p>
    <w:p>
      <w:r>
        <w:t>-</w:t>
      </w:r>
    </w:p>
    <w:p>
      <w:r>
        <w:t>119</w:t>
      </w:r>
    </w:p>
    <w:p>
      <w:r>
        <w:t>Nhà hội trường</w:t>
      </w:r>
    </w:p>
    <w:p>
      <w:r>
        <w:t>Nhà</w:t>
      </w:r>
    </w:p>
    <w:p>
      <w:r>
        <w:t>1.6470</w:t>
      </w:r>
    </w:p>
    <w:p>
      <w:r>
        <w:t>-</w:t>
      </w:r>
    </w:p>
    <w:p>
      <w:r>
        <w:t>-</w:t>
      </w:r>
    </w:p>
    <w:p>
      <w:r>
        <w:t>-</w:t>
      </w:r>
    </w:p>
    <w:p>
      <w:r>
        <w:t>-</w:t>
      </w:r>
    </w:p>
    <w:p>
      <w:r>
        <w:t>-</w:t>
      </w:r>
    </w:p>
    <w:p>
      <w:r>
        <w:t>120</w:t>
      </w:r>
    </w:p>
    <w:p>
      <w:r>
        <w:t>Nhà kho</w:t>
      </w:r>
    </w:p>
    <w:p>
      <w:r>
        <w:t>Nhà</w:t>
      </w:r>
    </w:p>
    <w:p>
      <w:r>
        <w:t>1.7000</w:t>
      </w:r>
    </w:p>
    <w:p>
      <w:r>
        <w:t>-</w:t>
      </w:r>
    </w:p>
    <w:p>
      <w:r>
        <w:t>-</w:t>
      </w:r>
    </w:p>
    <w:p>
      <w:r>
        <w:t>-</w:t>
      </w:r>
    </w:p>
    <w:p>
      <w:r>
        <w:t>-</w:t>
      </w:r>
    </w:p>
    <w:p>
      <w:r>
        <w:t>-</w:t>
      </w:r>
    </w:p>
    <w:p>
      <w:r>
        <w:t>121</w:t>
      </w:r>
    </w:p>
    <w:p>
      <w:r>
        <w:t>Nhà máy bơm</w:t>
      </w:r>
    </w:p>
    <w:p>
      <w:r>
        <w:t>Nhà</w:t>
      </w:r>
    </w:p>
    <w:p>
      <w:r>
        <w:t>1.6248</w:t>
      </w:r>
    </w:p>
    <w:p>
      <w:r>
        <w:t>-</w:t>
      </w:r>
    </w:p>
    <w:p>
      <w:r>
        <w:t>-</w:t>
      </w:r>
    </w:p>
    <w:p>
      <w:r>
        <w:t>-</w:t>
      </w:r>
    </w:p>
    <w:p>
      <w:r>
        <w:t>-</w:t>
      </w:r>
    </w:p>
    <w:p>
      <w:r>
        <w:t>-</w:t>
      </w:r>
    </w:p>
    <w:p>
      <w:r>
        <w:t>122</w:t>
      </w:r>
    </w:p>
    <w:p>
      <w:r>
        <w:t>Nhà máy nổ</w:t>
      </w:r>
    </w:p>
    <w:p>
      <w:r>
        <w:t>Nhà</w:t>
      </w:r>
    </w:p>
    <w:p>
      <w:r>
        <w:t>1.2090</w:t>
      </w:r>
    </w:p>
    <w:p>
      <w:r>
        <w:t>-</w:t>
      </w:r>
    </w:p>
    <w:p>
      <w:r>
        <w:t>-</w:t>
      </w:r>
    </w:p>
    <w:p>
      <w:r>
        <w:t>-</w:t>
      </w:r>
    </w:p>
    <w:p>
      <w:r>
        <w:t>-</w:t>
      </w:r>
    </w:p>
    <w:p>
      <w:r>
        <w:t>-</w:t>
      </w:r>
    </w:p>
    <w:p>
      <w:r>
        <w:t>123</w:t>
      </w:r>
    </w:p>
    <w:p>
      <w:r>
        <w:t>Nhà PHCN (cải tạo)</w:t>
      </w:r>
    </w:p>
    <w:p>
      <w:r>
        <w:t>Nhà</w:t>
      </w:r>
    </w:p>
    <w:p>
      <w:r>
        <w:t>0.8461</w:t>
      </w:r>
    </w:p>
    <w:p>
      <w:r>
        <w:t>-</w:t>
      </w:r>
    </w:p>
    <w:p>
      <w:r>
        <w:t>-</w:t>
      </w:r>
    </w:p>
    <w:p>
      <w:r>
        <w:t>-</w:t>
      </w:r>
    </w:p>
    <w:p>
      <w:r>
        <w:t>-</w:t>
      </w:r>
    </w:p>
    <w:p>
      <w:r>
        <w:t>-</w:t>
      </w:r>
    </w:p>
    <w:p>
      <w:r>
        <w:t>124</w:t>
      </w:r>
    </w:p>
    <w:p>
      <w:r>
        <w:t>Nhà Phục hồi chức năng</w:t>
      </w:r>
    </w:p>
    <w:p>
      <w:r>
        <w:t>Nhà</w:t>
      </w:r>
    </w:p>
    <w:p>
      <w:r>
        <w:t>0.4205</w:t>
      </w:r>
    </w:p>
    <w:p>
      <w:r>
        <w:t>-</w:t>
      </w:r>
    </w:p>
    <w:p>
      <w:r>
        <w:t>-</w:t>
      </w:r>
    </w:p>
    <w:p>
      <w:r>
        <w:t>-</w:t>
      </w:r>
    </w:p>
    <w:p>
      <w:r>
        <w:t>-</w:t>
      </w:r>
    </w:p>
    <w:p>
      <w:r>
        <w:t>-</w:t>
      </w:r>
    </w:p>
    <w:p>
      <w:r>
        <w:t>125</w:t>
      </w:r>
    </w:p>
    <w:p>
      <w:r>
        <w:t>Nhà tắm khoáng 1 (135m2)</w:t>
      </w:r>
    </w:p>
    <w:p>
      <w:r>
        <w:t>Nhà</w:t>
      </w:r>
    </w:p>
    <w:p>
      <w:r>
        <w:t>0.7834</w:t>
      </w:r>
    </w:p>
    <w:p>
      <w:r>
        <w:t>-</w:t>
      </w:r>
    </w:p>
    <w:p>
      <w:r>
        <w:t>-</w:t>
      </w:r>
    </w:p>
    <w:p>
      <w:r>
        <w:t>-</w:t>
      </w:r>
    </w:p>
    <w:p>
      <w:r>
        <w:t>-</w:t>
      </w:r>
    </w:p>
    <w:p>
      <w:r>
        <w:t>-</w:t>
      </w:r>
    </w:p>
    <w:p>
      <w:r>
        <w:t>126</w:t>
      </w:r>
    </w:p>
    <w:p>
      <w:r>
        <w:t>Nhà thể chất, giặt, sấy</w:t>
      </w:r>
    </w:p>
    <w:p>
      <w:r>
        <w:t>Nhà</w:t>
      </w:r>
    </w:p>
    <w:p>
      <w:r>
        <w:t>0.7834</w:t>
      </w:r>
    </w:p>
    <w:p>
      <w:r>
        <w:t>-</w:t>
      </w:r>
    </w:p>
    <w:p>
      <w:r>
        <w:t>-</w:t>
      </w:r>
    </w:p>
    <w:p>
      <w:r>
        <w:t>-</w:t>
      </w:r>
    </w:p>
    <w:p>
      <w:r>
        <w:t>-</w:t>
      </w:r>
    </w:p>
    <w:p>
      <w:r>
        <w:t>-</w:t>
      </w:r>
    </w:p>
    <w:p>
      <w:r>
        <w:t>127</w:t>
      </w:r>
    </w:p>
    <w:p>
      <w:r>
        <w:t>Nhà thi đấu cầu lông</w:t>
      </w:r>
    </w:p>
    <w:p>
      <w:r>
        <w:t>Nhà</w:t>
      </w:r>
    </w:p>
    <w:p>
      <w:r>
        <w:t>0.7834</w:t>
      </w:r>
    </w:p>
    <w:p>
      <w:r>
        <w:t>-</w:t>
      </w:r>
    </w:p>
    <w:p>
      <w:r>
        <w:t>-</w:t>
      </w:r>
    </w:p>
    <w:p>
      <w:r>
        <w:t>-</w:t>
      </w:r>
    </w:p>
    <w:p>
      <w:r>
        <w:t>-</w:t>
      </w:r>
    </w:p>
    <w:p>
      <w:r>
        <w:t>-</w:t>
      </w:r>
    </w:p>
    <w:p>
      <w:r>
        <w:t>128</w:t>
      </w:r>
    </w:p>
    <w:p>
      <w:r>
        <w:t>Nhà thư viện</w:t>
      </w:r>
    </w:p>
    <w:p>
      <w:r>
        <w:t>Nhà</w:t>
      </w:r>
    </w:p>
    <w:p>
      <w:r>
        <w:t>1.2214</w:t>
      </w:r>
    </w:p>
    <w:p>
      <w:r>
        <w:t>-</w:t>
      </w:r>
    </w:p>
    <w:p>
      <w:r>
        <w:t>-</w:t>
      </w:r>
    </w:p>
    <w:p>
      <w:r>
        <w:t>-</w:t>
      </w:r>
    </w:p>
    <w:p>
      <w:r>
        <w:t>-</w:t>
      </w:r>
    </w:p>
    <w:p>
      <w:r>
        <w:t>-</w:t>
      </w:r>
    </w:p>
    <w:p>
      <w:r>
        <w:t>129</w:t>
      </w:r>
    </w:p>
    <w:p>
      <w:r>
        <w:t>Nhà tưởng niệm</w:t>
      </w:r>
    </w:p>
    <w:p>
      <w:r>
        <w:t>Nhà</w:t>
      </w:r>
    </w:p>
    <w:p>
      <w:r>
        <w:t>0.8364</w:t>
      </w:r>
    </w:p>
    <w:p>
      <w:r>
        <w:t>-</w:t>
      </w:r>
    </w:p>
    <w:p>
      <w:r>
        <w:t>-</w:t>
      </w:r>
    </w:p>
    <w:p>
      <w:r>
        <w:t>-</w:t>
      </w:r>
    </w:p>
    <w:p>
      <w:r>
        <w:t>-</w:t>
      </w:r>
    </w:p>
    <w:p>
      <w:r>
        <w:t>-</w:t>
      </w:r>
    </w:p>
    <w:p>
      <w:r>
        <w:t>130</w:t>
      </w:r>
    </w:p>
    <w:p>
      <w:r>
        <w:t>Nhà y tế điều trị,điều dưỡng</w:t>
      </w:r>
    </w:p>
    <w:p>
      <w:r>
        <w:t>Nhà</w:t>
      </w:r>
    </w:p>
    <w:p>
      <w:r>
        <w:t>1.6470</w:t>
      </w:r>
    </w:p>
    <w:p>
      <w:r>
        <w:t>-</w:t>
      </w:r>
    </w:p>
    <w:p>
      <w:r>
        <w:t>-</w:t>
      </w:r>
    </w:p>
    <w:p>
      <w:r>
        <w:t>-</w:t>
      </w:r>
    </w:p>
    <w:p>
      <w:r>
        <w:t>-</w:t>
      </w:r>
    </w:p>
    <w:p>
      <w:r>
        <w:t>-</w:t>
      </w:r>
    </w:p>
    <w:p>
      <w:r>
        <w:t>131</w:t>
      </w:r>
    </w:p>
    <w:p>
      <w:r>
        <w:t>Quốc hiệu, tiêu ngữ</w:t>
      </w:r>
    </w:p>
    <w:p>
      <w:r>
        <w:t>Bộ</w:t>
      </w:r>
    </w:p>
    <w:p>
      <w:r>
        <w:t>2.8244</w:t>
      </w:r>
    </w:p>
    <w:p>
      <w:r>
        <w:t>-</w:t>
      </w:r>
    </w:p>
    <w:p>
      <w:r>
        <w:t>-</w:t>
      </w:r>
    </w:p>
    <w:p>
      <w:r>
        <w:t>-</w:t>
      </w:r>
    </w:p>
    <w:p>
      <w:r>
        <w:t>-</w:t>
      </w:r>
    </w:p>
    <w:p>
      <w:r>
        <w:t>-</w:t>
      </w:r>
    </w:p>
    <w:p>
      <w:r>
        <w:t>132</w:t>
      </w:r>
    </w:p>
    <w:p>
      <w:r>
        <w:t>Rèm cửa</w:t>
      </w:r>
    </w:p>
    <w:p>
      <w:r>
        <w:t>M2</w:t>
      </w:r>
    </w:p>
    <w:p>
      <w:r>
        <w:t>317.4278</w:t>
      </w:r>
    </w:p>
    <w:p>
      <w:r>
        <w:t>-</w:t>
      </w:r>
    </w:p>
    <w:p>
      <w:r>
        <w:t>-</w:t>
      </w:r>
    </w:p>
    <w:p>
      <w:r>
        <w:t>-</w:t>
      </w:r>
    </w:p>
    <w:p>
      <w:r>
        <w:t>-</w:t>
      </w:r>
    </w:p>
    <w:p>
      <w:r>
        <w:t>-</w:t>
      </w:r>
    </w:p>
    <w:p>
      <w:r>
        <w:t>133</w:t>
      </w:r>
    </w:p>
    <w:p>
      <w:r>
        <w:t>Sân đường nội bộ/vườn</w:t>
      </w:r>
    </w:p>
    <w:p>
      <w:r>
        <w:t>Hệ thống</w:t>
      </w:r>
    </w:p>
    <w:p>
      <w:r>
        <w:t>2.0628</w:t>
      </w:r>
    </w:p>
    <w:p>
      <w:r>
        <w:t>-</w:t>
      </w:r>
    </w:p>
    <w:p>
      <w:r>
        <w:t>-</w:t>
      </w:r>
    </w:p>
    <w:p>
      <w:r>
        <w:t>-</w:t>
      </w:r>
    </w:p>
    <w:p>
      <w:r>
        <w:t>-</w:t>
      </w:r>
    </w:p>
    <w:p>
      <w:r>
        <w:t>-</w:t>
      </w:r>
    </w:p>
    <w:p>
      <w:r>
        <w:t>134</w:t>
      </w:r>
    </w:p>
    <w:p>
      <w:r>
        <w:t>Sân tập thể thao</w:t>
      </w:r>
    </w:p>
    <w:p>
      <w:r>
        <w:t>Sân</w:t>
      </w:r>
    </w:p>
    <w:p>
      <w:r>
        <w:t>0.8364</w:t>
      </w:r>
    </w:p>
    <w:p>
      <w:r>
        <w:t>-</w:t>
      </w:r>
    </w:p>
    <w:p>
      <w:r>
        <w:t>-</w:t>
      </w:r>
    </w:p>
    <w:p>
      <w:r>
        <w:t>-</w:t>
      </w:r>
    </w:p>
    <w:p>
      <w:r>
        <w:t>-</w:t>
      </w:r>
    </w:p>
    <w:p>
      <w:r>
        <w:t>-</w:t>
      </w:r>
    </w:p>
    <w:p>
      <w:r>
        <w:t>135</w:t>
      </w:r>
    </w:p>
    <w:p>
      <w:r>
        <w:t>Siêu rót thuốc bắc</w:t>
      </w:r>
    </w:p>
    <w:p>
      <w:r>
        <w:t>Chiếc</w:t>
      </w:r>
    </w:p>
    <w:p>
      <w:r>
        <w:t>2.1027</w:t>
      </w:r>
    </w:p>
    <w:p>
      <w:r>
        <w:t>-</w:t>
      </w:r>
    </w:p>
    <w:p>
      <w:r>
        <w:t>-</w:t>
      </w:r>
    </w:p>
    <w:p>
      <w:r>
        <w:t>-</w:t>
      </w:r>
    </w:p>
    <w:p>
      <w:r>
        <w:t>-</w:t>
      </w:r>
    </w:p>
    <w:p>
      <w:r>
        <w:t>-</w:t>
      </w:r>
    </w:p>
    <w:p>
      <w:r>
        <w:t>136</w:t>
      </w:r>
    </w:p>
    <w:p>
      <w:r>
        <w:t>Thảm sàn hội trường</w:t>
      </w:r>
    </w:p>
    <w:p>
      <w:r>
        <w:t>M2</w:t>
      </w:r>
    </w:p>
    <w:p>
      <w:r>
        <w:t>0.4205</w:t>
      </w:r>
    </w:p>
    <w:p>
      <w:r>
        <w:t>-</w:t>
      </w:r>
    </w:p>
    <w:p>
      <w:r>
        <w:t>-</w:t>
      </w:r>
    </w:p>
    <w:p>
      <w:r>
        <w:t>-</w:t>
      </w:r>
    </w:p>
    <w:p>
      <w:r>
        <w:t>-</w:t>
      </w:r>
    </w:p>
    <w:p>
      <w:r>
        <w:t>-</w:t>
      </w:r>
    </w:p>
    <w:p>
      <w:r>
        <w:t>137</w:t>
      </w:r>
    </w:p>
    <w:p>
      <w:r>
        <w:t>Thảm trải sàn nhà thi đấu cầu lông chất liệu cao su non phục vụ đối tượng</w:t>
      </w:r>
    </w:p>
    <w:p>
      <w:r>
        <w:t>M2</w:t>
      </w:r>
    </w:p>
    <w:p>
      <w:r>
        <w:t>73.5885</w:t>
      </w:r>
    </w:p>
    <w:p>
      <w:r>
        <w:t>-</w:t>
      </w:r>
    </w:p>
    <w:p>
      <w:r>
        <w:t>-</w:t>
      </w:r>
    </w:p>
    <w:p>
      <w:r>
        <w:t>-</w:t>
      </w:r>
    </w:p>
    <w:p>
      <w:r>
        <w:t>-</w:t>
      </w:r>
    </w:p>
    <w:p>
      <w:r>
        <w:t>-</w:t>
      </w:r>
    </w:p>
    <w:p>
      <w:r>
        <w:t>138</w:t>
      </w:r>
    </w:p>
    <w:p>
      <w:r>
        <w:t>Thiết bị âm thanh, ánh sáng</w:t>
      </w:r>
    </w:p>
    <w:p>
      <w:r>
        <w:t>Chiếc</w:t>
      </w:r>
    </w:p>
    <w:p>
      <w:r>
        <w:t>1.2090</w:t>
      </w:r>
    </w:p>
    <w:p>
      <w:r>
        <w:t>-</w:t>
      </w:r>
    </w:p>
    <w:p>
      <w:r>
        <w:t>-</w:t>
      </w:r>
    </w:p>
    <w:p>
      <w:r>
        <w:t>-</w:t>
      </w:r>
    </w:p>
    <w:p>
      <w:r>
        <w:t>-</w:t>
      </w:r>
    </w:p>
    <w:p>
      <w:r>
        <w:t>-</w:t>
      </w:r>
    </w:p>
    <w:p>
      <w:r>
        <w:t>139</w:t>
      </w:r>
    </w:p>
    <w:p>
      <w:r>
        <w:t>Thiết bị tập ngoài trời</w:t>
      </w:r>
    </w:p>
    <w:p>
      <w:r>
        <w:t>Cái</w:t>
      </w:r>
    </w:p>
    <w:p>
      <w:r>
        <w:t>18.0019</w:t>
      </w:r>
    </w:p>
    <w:p>
      <w:r>
        <w:t>-</w:t>
      </w:r>
    </w:p>
    <w:p>
      <w:r>
        <w:t>-</w:t>
      </w:r>
    </w:p>
    <w:p>
      <w:r>
        <w:t>-</w:t>
      </w:r>
    </w:p>
    <w:p>
      <w:r>
        <w:t>-</w:t>
      </w:r>
    </w:p>
    <w:p>
      <w:r>
        <w:t>-</w:t>
      </w:r>
    </w:p>
    <w:p>
      <w:r>
        <w:t>140</w:t>
      </w:r>
    </w:p>
    <w:p>
      <w:r>
        <w:t>Tivi 1 inch</w:t>
      </w:r>
    </w:p>
    <w:p>
      <w:r>
        <w:t>Chiếc</w:t>
      </w:r>
    </w:p>
    <w:p>
      <w:r>
        <w:t>16.9847</w:t>
      </w:r>
    </w:p>
    <w:p>
      <w:r>
        <w:t>-</w:t>
      </w:r>
    </w:p>
    <w:p>
      <w:r>
        <w:t>-</w:t>
      </w:r>
    </w:p>
    <w:p>
      <w:r>
        <w:t>-</w:t>
      </w:r>
    </w:p>
    <w:p>
      <w:r>
        <w:t>-</w:t>
      </w:r>
    </w:p>
    <w:p>
      <w:r>
        <w:t>-</w:t>
      </w:r>
    </w:p>
    <w:p>
      <w:r>
        <w:t>141</w:t>
      </w:r>
    </w:p>
    <w:p>
      <w:r>
        <w:t>Trạm biến áp</w:t>
      </w:r>
    </w:p>
    <w:p>
      <w:r>
        <w:t>Trạm</w:t>
      </w:r>
    </w:p>
    <w:p>
      <w:r>
        <w:t>1.2090</w:t>
      </w:r>
    </w:p>
    <w:p>
      <w:r>
        <w:t>-</w:t>
      </w:r>
    </w:p>
    <w:p>
      <w:r>
        <w:t>-</w:t>
      </w:r>
    </w:p>
    <w:p>
      <w:r>
        <w:t>-</w:t>
      </w:r>
    </w:p>
    <w:p>
      <w:r>
        <w:t>-</w:t>
      </w:r>
    </w:p>
    <w:p>
      <w:r>
        <w:t>-</w:t>
      </w:r>
    </w:p>
    <w:p>
      <w:r>
        <w:t>142</w:t>
      </w:r>
    </w:p>
    <w:p>
      <w:r>
        <w:t>Trạm bơm cấp 2</w:t>
      </w:r>
    </w:p>
    <w:p>
      <w:r>
        <w:t>Trạm</w:t>
      </w:r>
    </w:p>
    <w:p>
      <w:r>
        <w:t>1.2090</w:t>
      </w:r>
    </w:p>
    <w:p>
      <w:r>
        <w:t>-</w:t>
      </w:r>
    </w:p>
    <w:p>
      <w:r>
        <w:t>-</w:t>
      </w:r>
    </w:p>
    <w:p>
      <w:r>
        <w:t>-</w:t>
      </w:r>
    </w:p>
    <w:p>
      <w:r>
        <w:t>-</w:t>
      </w:r>
    </w:p>
    <w:p>
      <w:r>
        <w:t>-</w:t>
      </w:r>
    </w:p>
    <w:p>
      <w:r>
        <w:t>143</w:t>
      </w:r>
    </w:p>
    <w:p>
      <w:r>
        <w:t>Trạn Inox</w:t>
      </w:r>
    </w:p>
    <w:p>
      <w:r>
        <w:t>Chiếc</w:t>
      </w:r>
    </w:p>
    <w:p>
      <w:r>
        <w:t>6.3987</w:t>
      </w:r>
    </w:p>
    <w:p>
      <w:r>
        <w:t>-</w:t>
      </w:r>
    </w:p>
    <w:p>
      <w:r>
        <w:t>-</w:t>
      </w:r>
    </w:p>
    <w:p>
      <w:r>
        <w:t>-</w:t>
      </w:r>
    </w:p>
    <w:p>
      <w:r>
        <w:t>-</w:t>
      </w:r>
    </w:p>
    <w:p>
      <w:r>
        <w:t>-</w:t>
      </w:r>
    </w:p>
    <w:p>
      <w:r>
        <w:t>144</w:t>
      </w:r>
    </w:p>
    <w:p>
      <w:r>
        <w:t>Tủ 2 buồng( TBND)</w:t>
      </w:r>
    </w:p>
    <w:p>
      <w:r>
        <w:t>Chiếc</w:t>
      </w:r>
    </w:p>
    <w:p>
      <w:r>
        <w:t>2.6280</w:t>
      </w:r>
    </w:p>
    <w:p>
      <w:r>
        <w:t>-</w:t>
      </w:r>
    </w:p>
    <w:p>
      <w:r>
        <w:t>-</w:t>
      </w:r>
    </w:p>
    <w:p>
      <w:r>
        <w:t>-</w:t>
      </w:r>
    </w:p>
    <w:p>
      <w:r>
        <w:t>-</w:t>
      </w:r>
    </w:p>
    <w:p>
      <w:r>
        <w:t>-</w:t>
      </w:r>
    </w:p>
    <w:p>
      <w:r>
        <w:t>145</w:t>
      </w:r>
    </w:p>
    <w:p>
      <w:r>
        <w:t>Tủ báo cháy</w:t>
      </w:r>
    </w:p>
    <w:p>
      <w:r>
        <w:t>Chiếc</w:t>
      </w:r>
    </w:p>
    <w:p>
      <w:r>
        <w:t>14.2538</w:t>
      </w:r>
    </w:p>
    <w:p>
      <w:r>
        <w:t>-</w:t>
      </w:r>
    </w:p>
    <w:p>
      <w:r>
        <w:t>-</w:t>
      </w:r>
    </w:p>
    <w:p>
      <w:r>
        <w:t>-</w:t>
      </w:r>
    </w:p>
    <w:p>
      <w:r>
        <w:t>-</w:t>
      </w:r>
    </w:p>
    <w:p>
      <w:r>
        <w:t>-</w:t>
      </w:r>
    </w:p>
    <w:p>
      <w:r>
        <w:t>146</w:t>
      </w:r>
    </w:p>
    <w:p>
      <w:r>
        <w:t>Tủ bảo lưu thực phẩm</w:t>
      </w:r>
    </w:p>
    <w:p>
      <w:r>
        <w:t>Chiếc</w:t>
      </w:r>
    </w:p>
    <w:p>
      <w:r>
        <w:t>1.6345</w:t>
      </w:r>
    </w:p>
    <w:p>
      <w:r>
        <w:t>-</w:t>
      </w:r>
    </w:p>
    <w:p>
      <w:r>
        <w:t>-</w:t>
      </w:r>
    </w:p>
    <w:p>
      <w:r>
        <w:t>-</w:t>
      </w:r>
    </w:p>
    <w:p>
      <w:r>
        <w:t>-</w:t>
      </w:r>
    </w:p>
    <w:p>
      <w:r>
        <w:t>-</w:t>
      </w:r>
    </w:p>
    <w:p>
      <w:r>
        <w:t>147</w:t>
      </w:r>
    </w:p>
    <w:p>
      <w:r>
        <w:t>Tủ bảo ôn</w:t>
      </w:r>
    </w:p>
    <w:p>
      <w:r>
        <w:t>Chiếc</w:t>
      </w:r>
    </w:p>
    <w:p>
      <w:r>
        <w:t>2.8385</w:t>
      </w:r>
    </w:p>
    <w:p>
      <w:r>
        <w:t>-</w:t>
      </w:r>
    </w:p>
    <w:p>
      <w:r>
        <w:t>-</w:t>
      </w:r>
    </w:p>
    <w:p>
      <w:r>
        <w:t>-</w:t>
      </w:r>
    </w:p>
    <w:p>
      <w:r>
        <w:t>-</w:t>
      </w:r>
    </w:p>
    <w:p>
      <w:r>
        <w:t>-</w:t>
      </w:r>
    </w:p>
    <w:p>
      <w:r>
        <w:t>148</w:t>
      </w:r>
    </w:p>
    <w:p>
      <w:r>
        <w:t>Tủ cơm hơi</w:t>
      </w:r>
    </w:p>
    <w:p>
      <w:r>
        <w:t>Chiếc</w:t>
      </w:r>
    </w:p>
    <w:p>
      <w:r>
        <w:t>1.6248</w:t>
      </w:r>
    </w:p>
    <w:p>
      <w:r>
        <w:t>-</w:t>
      </w:r>
    </w:p>
    <w:p>
      <w:r>
        <w:t>-</w:t>
      </w:r>
    </w:p>
    <w:p>
      <w:r>
        <w:t>-</w:t>
      </w:r>
    </w:p>
    <w:p>
      <w:r>
        <w:t>-</w:t>
      </w:r>
    </w:p>
    <w:p>
      <w:r>
        <w:t>-</w:t>
      </w:r>
    </w:p>
    <w:p>
      <w:r>
        <w:t>149</w:t>
      </w:r>
    </w:p>
    <w:p>
      <w:r>
        <w:t>Tủ điện đầu nhà</w:t>
      </w:r>
    </w:p>
    <w:p>
      <w:r>
        <w:t>cái</w:t>
      </w:r>
    </w:p>
    <w:p>
      <w:r>
        <w:t>19.9717</w:t>
      </w:r>
    </w:p>
    <w:p>
      <w:r>
        <w:t>-</w:t>
      </w:r>
    </w:p>
    <w:p>
      <w:r>
        <w:t>-</w:t>
      </w:r>
    </w:p>
    <w:p>
      <w:r>
        <w:t>-</w:t>
      </w:r>
    </w:p>
    <w:p>
      <w:r>
        <w:t>-</w:t>
      </w:r>
    </w:p>
    <w:p>
      <w:r>
        <w:t>-</w:t>
      </w:r>
    </w:p>
    <w:p>
      <w:r>
        <w:t>150</w:t>
      </w:r>
    </w:p>
    <w:p>
      <w:r>
        <w:t>Tủ nấu cơm ga</w:t>
      </w:r>
    </w:p>
    <w:p>
      <w:r>
        <w:t>Chiếc</w:t>
      </w:r>
    </w:p>
    <w:p>
      <w:r>
        <w:t>1.2214</w:t>
      </w:r>
    </w:p>
    <w:p>
      <w:r>
        <w:t>-</w:t>
      </w:r>
    </w:p>
    <w:p>
      <w:r>
        <w:t>-</w:t>
      </w:r>
    </w:p>
    <w:p>
      <w:r>
        <w:t>-</w:t>
      </w:r>
    </w:p>
    <w:p>
      <w:r>
        <w:t>-</w:t>
      </w:r>
    </w:p>
    <w:p>
      <w:r>
        <w:t>-</w:t>
      </w:r>
    </w:p>
    <w:p>
      <w:r>
        <w:t>151</w:t>
      </w:r>
    </w:p>
    <w:p>
      <w:r>
        <w:t>Vợt cầu lông</w:t>
      </w:r>
    </w:p>
    <w:p>
      <w:r>
        <w:t>Chiếc</w:t>
      </w:r>
    </w:p>
    <w:p>
      <w:r>
        <w:t>13.1416</w:t>
      </w:r>
    </w:p>
    <w:p>
      <w:r>
        <w:t>-</w:t>
      </w:r>
    </w:p>
    <w:p>
      <w:r>
        <w:t>-</w:t>
      </w:r>
    </w:p>
    <w:p>
      <w:r>
        <w:t>-</w:t>
      </w:r>
    </w:p>
    <w:p>
      <w:r>
        <w:t>-</w:t>
      </w:r>
    </w:p>
    <w:p>
      <w:r>
        <w:t>-</w:t>
      </w:r>
    </w:p>
    <w:p>
      <w:r>
        <w:t>152</w:t>
      </w:r>
    </w:p>
    <w:p>
      <w:r>
        <w:t>Vườn hoa, cổng, nhà xe ôtô</w:t>
      </w:r>
    </w:p>
    <w:p>
      <w:r>
        <w:t>Cái</w:t>
      </w:r>
    </w:p>
    <w:p>
      <w:r>
        <w:t>2.4304</w:t>
      </w:r>
    </w:p>
    <w:p>
      <w:r>
        <w:t>-</w:t>
      </w:r>
    </w:p>
    <w:p>
      <w:r>
        <w:t>-</w:t>
      </w:r>
    </w:p>
    <w:p>
      <w:r>
        <w:t>-</w:t>
      </w:r>
    </w:p>
    <w:p>
      <w:r>
        <w:t>-</w:t>
      </w:r>
    </w:p>
    <w:p>
      <w:r>
        <w:t>-</w:t>
      </w:r>
    </w:p>
    <w:p>
      <w:r>
        <w:t>153</w:t>
      </w:r>
    </w:p>
    <w:p>
      <w:r>
        <w:t>Xe bán tải</w:t>
      </w:r>
    </w:p>
    <w:p>
      <w:r>
        <w:t>Chiếc</w:t>
      </w:r>
    </w:p>
    <w:p>
      <w:r>
        <w:t>2.0628</w:t>
      </w:r>
    </w:p>
    <w:p>
      <w:r>
        <w:t>-</w:t>
      </w:r>
    </w:p>
    <w:p>
      <w:r>
        <w:t>-</w:t>
      </w:r>
    </w:p>
    <w:p>
      <w:r>
        <w:t>-</w:t>
      </w:r>
    </w:p>
    <w:p>
      <w:r>
        <w:t>-</w:t>
      </w:r>
    </w:p>
    <w:p>
      <w:r>
        <w:t>-</w:t>
      </w:r>
    </w:p>
    <w:p>
      <w:r>
        <w:t>154</w:t>
      </w:r>
    </w:p>
    <w:p>
      <w:r>
        <w:t>Xe cứu thương</w:t>
      </w:r>
    </w:p>
    <w:p>
      <w:r>
        <w:t>Chiếc</w:t>
      </w:r>
    </w:p>
    <w:p>
      <w:r>
        <w:t>2.0628</w:t>
      </w:r>
    </w:p>
    <w:p>
      <w:r>
        <w:t>-</w:t>
      </w:r>
    </w:p>
    <w:p>
      <w:r>
        <w:t>-</w:t>
      </w:r>
    </w:p>
    <w:p>
      <w:r>
        <w:t>-</w:t>
      </w:r>
    </w:p>
    <w:p>
      <w:r>
        <w:t>-</w:t>
      </w:r>
    </w:p>
    <w:p>
      <w:r>
        <w:t>-</w:t>
      </w:r>
    </w:p>
    <w:p>
      <w:r>
        <w:t>155</w:t>
      </w:r>
    </w:p>
    <w:p>
      <w:r>
        <w:t>Xe đạp tập</w:t>
      </w:r>
    </w:p>
    <w:p>
      <w:r>
        <w:t>Chiếc</w:t>
      </w:r>
    </w:p>
    <w:p>
      <w:r>
        <w:t>15.1298</w:t>
      </w:r>
    </w:p>
    <w:p>
      <w:r>
        <w:t>-</w:t>
      </w:r>
    </w:p>
    <w:p>
      <w:r>
        <w:t>-</w:t>
      </w:r>
    </w:p>
    <w:p>
      <w:r>
        <w:t>-</w:t>
      </w:r>
    </w:p>
    <w:p>
      <w:r>
        <w:t>-</w:t>
      </w:r>
    </w:p>
    <w:p>
      <w:r>
        <w:t>-</w:t>
      </w:r>
    </w:p>
    <w:p>
      <w:r>
        <w:t>156</w:t>
      </w:r>
    </w:p>
    <w:p>
      <w:r>
        <w:t>Xe đẩy thức ăn</w:t>
      </w:r>
    </w:p>
    <w:p>
      <w:r>
        <w:t>Chiếc</w:t>
      </w:r>
    </w:p>
    <w:p>
      <w:r>
        <w:t>4.0297</w:t>
      </w:r>
    </w:p>
    <w:p>
      <w:r>
        <w:t>-</w:t>
      </w:r>
    </w:p>
    <w:p>
      <w:r>
        <w:t>-</w:t>
      </w:r>
    </w:p>
    <w:p>
      <w:r>
        <w:t>-</w:t>
      </w:r>
    </w:p>
    <w:p>
      <w:r>
        <w:t>-</w:t>
      </w:r>
    </w:p>
    <w:p>
      <w:r>
        <w:t>-</w:t>
      </w:r>
    </w:p>
    <w:p>
      <w:r>
        <w:t>157</w:t>
      </w:r>
    </w:p>
    <w:p>
      <w:r>
        <w:t>Xe inox đẩy thức ăn</w:t>
      </w:r>
    </w:p>
    <w:p>
      <w:r>
        <w:t>Chiếc</w:t>
      </w:r>
    </w:p>
    <w:p>
      <w:r>
        <w:t>2.9787</w:t>
      </w:r>
    </w:p>
    <w:p>
      <w:r>
        <w:t>-</w:t>
      </w:r>
    </w:p>
    <w:p>
      <w:r>
        <w:t>-</w:t>
      </w:r>
    </w:p>
    <w:p>
      <w:r>
        <w:t>-</w:t>
      </w:r>
    </w:p>
    <w:p>
      <w:r>
        <w:t>-</w:t>
      </w:r>
    </w:p>
    <w:p>
      <w:r>
        <w:t>-</w:t>
      </w:r>
    </w:p>
    <w:p>
      <w:r>
        <w:t>158</w:t>
      </w:r>
    </w:p>
    <w:p>
      <w:r>
        <w:t>Xe ô tô 29 chỗ</w:t>
      </w:r>
    </w:p>
    <w:p>
      <w:r>
        <w:t>Chiếc</w:t>
      </w:r>
    </w:p>
    <w:p>
      <w:r>
        <w:t>2.0628</w:t>
      </w:r>
    </w:p>
    <w:p>
      <w:r>
        <w:t>-</w:t>
      </w:r>
    </w:p>
    <w:p>
      <w:r>
        <w:t>-</w:t>
      </w:r>
    </w:p>
    <w:p>
      <w:r>
        <w:t>-</w:t>
      </w:r>
    </w:p>
    <w:p>
      <w:r>
        <w:t>-</w:t>
      </w:r>
    </w:p>
    <w:p>
      <w:r>
        <w:t>-</w:t>
      </w:r>
    </w:p>
    <w:p>
      <w:r>
        <w:t>159</w:t>
      </w:r>
    </w:p>
    <w:p>
      <w:r>
        <w:t>Xe ô tô 45 chỗ</w:t>
      </w:r>
    </w:p>
    <w:p>
      <w:r>
        <w:t>Chiếc</w:t>
      </w:r>
    </w:p>
    <w:p>
      <w:r>
        <w:t>2.0628</w:t>
      </w:r>
    </w:p>
    <w:p>
      <w:r>
        <w:t>-</w:t>
      </w:r>
    </w:p>
    <w:p>
      <w:r>
        <w:t>-</w:t>
      </w:r>
    </w:p>
    <w:p>
      <w:r>
        <w:t>-</w:t>
      </w:r>
    </w:p>
    <w:p>
      <w:r>
        <w:t>-</w:t>
      </w:r>
    </w:p>
    <w:p>
      <w:r>
        <w:t>-</w:t>
      </w:r>
    </w:p>
    <w:p>
      <w:r>
        <w:t>II</w:t>
      </w:r>
    </w:p>
    <w:p>
      <w:r>
        <w:t>Đề xuất bổ sung tài sản cố định</w:t>
      </w:r>
    </w:p>
    <w:p>
      <w:r>
        <w:t>1</w:t>
      </w:r>
    </w:p>
    <w:p>
      <w:r>
        <w:t>Bàn ghế gỗ gụ</w:t>
      </w:r>
    </w:p>
    <w:p>
      <w:r>
        <w:t>Bộ</w:t>
      </w:r>
    </w:p>
    <w:p>
      <w:r>
        <w:t>0.8411</w:t>
      </w:r>
    </w:p>
    <w:p>
      <w:r>
        <w:t>-</w:t>
      </w:r>
    </w:p>
    <w:p>
      <w:r>
        <w:t>-</w:t>
      </w:r>
    </w:p>
    <w:p>
      <w:r>
        <w:t>-</w:t>
      </w:r>
    </w:p>
    <w:p>
      <w:r>
        <w:t>-</w:t>
      </w:r>
    </w:p>
    <w:p>
      <w:r>
        <w:t>-</w:t>
      </w:r>
    </w:p>
    <w:p>
      <w:r>
        <w:t>2</w:t>
      </w:r>
    </w:p>
    <w:p>
      <w:r>
        <w:t>Bàn lạnh</w:t>
      </w:r>
    </w:p>
    <w:p>
      <w:r>
        <w:t>Cái</w:t>
      </w:r>
    </w:p>
    <w:p>
      <w:r>
        <w:t>1.2043</w:t>
      </w:r>
    </w:p>
    <w:p>
      <w:r>
        <w:t>-</w:t>
      </w:r>
    </w:p>
    <w:p>
      <w:r>
        <w:t>-</w:t>
      </w:r>
    </w:p>
    <w:p>
      <w:r>
        <w:t>-</w:t>
      </w:r>
    </w:p>
    <w:p>
      <w:r>
        <w:t>-</w:t>
      </w:r>
    </w:p>
    <w:p>
      <w:r>
        <w:t>-</w:t>
      </w:r>
    </w:p>
    <w:p>
      <w:r>
        <w:t>3</w:t>
      </w:r>
    </w:p>
    <w:p>
      <w:r>
        <w:t>Bếp hấp</w:t>
      </w:r>
    </w:p>
    <w:p>
      <w:r>
        <w:t>Cái</w:t>
      </w:r>
    </w:p>
    <w:p>
      <w:r>
        <w:t>1.2043</w:t>
      </w:r>
    </w:p>
    <w:p>
      <w:r>
        <w:t>-</w:t>
      </w:r>
    </w:p>
    <w:p>
      <w:r>
        <w:t>-</w:t>
      </w:r>
    </w:p>
    <w:p>
      <w:r>
        <w:t>-</w:t>
      </w:r>
    </w:p>
    <w:p>
      <w:r>
        <w:t>-</w:t>
      </w:r>
    </w:p>
    <w:p>
      <w:r>
        <w:t>-</w:t>
      </w:r>
    </w:p>
    <w:p>
      <w:r>
        <w:t>4</w:t>
      </w:r>
    </w:p>
    <w:p>
      <w:r>
        <w:t>Hệ thống bể bơi có mái che</w:t>
      </w:r>
    </w:p>
    <w:p>
      <w:r>
        <w:t>Hệ thống</w:t>
      </w:r>
    </w:p>
    <w:p>
      <w:r>
        <w:t>0.4159</w:t>
      </w:r>
    </w:p>
    <w:p>
      <w:r>
        <w:t>-</w:t>
      </w:r>
    </w:p>
    <w:p>
      <w:r>
        <w:t>-</w:t>
      </w:r>
    </w:p>
    <w:p>
      <w:r>
        <w:t>-</w:t>
      </w:r>
    </w:p>
    <w:p>
      <w:r>
        <w:t>-</w:t>
      </w:r>
    </w:p>
    <w:p>
      <w:r>
        <w:t>-</w:t>
      </w:r>
    </w:p>
    <w:p>
      <w:r>
        <w:t>5</w:t>
      </w:r>
    </w:p>
    <w:p>
      <w:r>
        <w:t>Hệ thống đèn chiếu sáng sân khấu</w:t>
      </w:r>
    </w:p>
    <w:p>
      <w:r>
        <w:t>Hệ thống</w:t>
      </w:r>
    </w:p>
    <w:p>
      <w:r>
        <w:t>1.2043</w:t>
      </w:r>
    </w:p>
    <w:p>
      <w:r>
        <w:t>-</w:t>
      </w:r>
    </w:p>
    <w:p>
      <w:r>
        <w:t>-</w:t>
      </w:r>
    </w:p>
    <w:p>
      <w:r>
        <w:t>-</w:t>
      </w:r>
    </w:p>
    <w:p>
      <w:r>
        <w:t>-</w:t>
      </w:r>
    </w:p>
    <w:p>
      <w:r>
        <w:t>-</w:t>
      </w:r>
    </w:p>
    <w:p>
      <w:r>
        <w:t>6</w:t>
      </w:r>
    </w:p>
    <w:p>
      <w:r>
        <w:t>Màn hình Led P5 trong nhà (32m2)</w:t>
      </w:r>
    </w:p>
    <w:p>
      <w:r>
        <w:t>Cái</w:t>
      </w:r>
    </w:p>
    <w:p>
      <w:r>
        <w:t>0.7787</w:t>
      </w:r>
    </w:p>
    <w:p>
      <w:r>
        <w:t>-</w:t>
      </w:r>
    </w:p>
    <w:p>
      <w:r>
        <w:t>-</w:t>
      </w:r>
    </w:p>
    <w:p>
      <w:r>
        <w:t>-</w:t>
      </w:r>
    </w:p>
    <w:p>
      <w:r>
        <w:t>-</w:t>
      </w:r>
    </w:p>
    <w:p>
      <w:r>
        <w:t>-</w:t>
      </w:r>
    </w:p>
    <w:p>
      <w:r>
        <w:t>7</w:t>
      </w:r>
    </w:p>
    <w:p>
      <w:r>
        <w:t>Máy đánh giày</w:t>
      </w:r>
    </w:p>
    <w:p>
      <w:r>
        <w:t>Cái</w:t>
      </w:r>
    </w:p>
    <w:p>
      <w:r>
        <w:t>3.0090</w:t>
      </w:r>
    </w:p>
    <w:p>
      <w:r>
        <w:t>-</w:t>
      </w:r>
    </w:p>
    <w:p>
      <w:r>
        <w:t>-</w:t>
      </w:r>
    </w:p>
    <w:p>
      <w:r>
        <w:t>-</w:t>
      </w:r>
    </w:p>
    <w:p>
      <w:r>
        <w:t>-</w:t>
      </w:r>
    </w:p>
    <w:p>
      <w:r>
        <w:t>-</w:t>
      </w:r>
    </w:p>
    <w:p>
      <w:r>
        <w:t>8</w:t>
      </w:r>
    </w:p>
    <w:p>
      <w:r>
        <w:t>Máy giặt công nghiệp</w:t>
      </w:r>
    </w:p>
    <w:p>
      <w:r>
        <w:t>Cái</w:t>
      </w:r>
    </w:p>
    <w:p>
      <w:r>
        <w:t>0.4159</w:t>
      </w:r>
    </w:p>
    <w:p>
      <w:r>
        <w:t>-</w:t>
      </w:r>
    </w:p>
    <w:p>
      <w:r>
        <w:t>-</w:t>
      </w:r>
    </w:p>
    <w:p>
      <w:r>
        <w:t>-</w:t>
      </w:r>
    </w:p>
    <w:p>
      <w:r>
        <w:t>-</w:t>
      </w:r>
    </w:p>
    <w:p>
      <w:r>
        <w:t>-</w:t>
      </w:r>
    </w:p>
    <w:p>
      <w:r>
        <w:t>9</w:t>
      </w:r>
    </w:p>
    <w:p>
      <w:r>
        <w:t>Máy sấy công nghiệp</w:t>
      </w:r>
    </w:p>
    <w:p>
      <w:r>
        <w:t>Cái</w:t>
      </w:r>
    </w:p>
    <w:p>
      <w:r>
        <w:t>0.4159</w:t>
      </w:r>
    </w:p>
    <w:p>
      <w:r>
        <w:t>-</w:t>
      </w:r>
    </w:p>
    <w:p>
      <w:r>
        <w:t>-</w:t>
      </w:r>
    </w:p>
    <w:p>
      <w:r>
        <w:t>-</w:t>
      </w:r>
    </w:p>
    <w:p>
      <w:r>
        <w:t>-</w:t>
      </w:r>
    </w:p>
    <w:p>
      <w:r>
        <w:t>-</w:t>
      </w:r>
    </w:p>
    <w:p>
      <w:r>
        <w:t>10</w:t>
      </w:r>
    </w:p>
    <w:p>
      <w:r>
        <w:t>Tủ đông công nghiệp</w:t>
      </w:r>
    </w:p>
    <w:p>
      <w:r>
        <w:t>Cái</w:t>
      </w:r>
    </w:p>
    <w:p>
      <w:r>
        <w:t>1.9927</w:t>
      </w:r>
    </w:p>
    <w:p>
      <w:r>
        <w:t>-</w:t>
      </w:r>
    </w:p>
    <w:p>
      <w:r>
        <w:t>-</w:t>
      </w:r>
    </w:p>
    <w:p>
      <w:r>
        <w:t>-</w:t>
      </w:r>
    </w:p>
    <w:p>
      <w:r>
        <w:t>-</w:t>
      </w:r>
    </w:p>
    <w:p>
      <w:r>
        <w:t>-</w:t>
      </w:r>
    </w:p>
    <w:p>
      <w:r>
        <w:t>11</w:t>
      </w:r>
    </w:p>
    <w:p>
      <w:r>
        <w:t>Tủ mát công nghiệp</w:t>
      </w:r>
    </w:p>
    <w:p>
      <w:r>
        <w:t>Cái</w:t>
      </w:r>
    </w:p>
    <w:p>
      <w:r>
        <w:t>1.9927</w:t>
      </w:r>
    </w:p>
    <w:p>
      <w:r>
        <w:t>-</w:t>
      </w:r>
    </w:p>
    <w:p>
      <w:r>
        <w:t>-</w:t>
      </w:r>
    </w:p>
    <w:p>
      <w:r>
        <w:t>-</w:t>
      </w:r>
    </w:p>
    <w:p>
      <w:r>
        <w:t>-</w:t>
      </w:r>
    </w:p>
    <w:p>
      <w:r>
        <w:t>-</w:t>
      </w:r>
    </w:p>
    <w:p>
      <w:r>
        <w:t>12</w:t>
      </w:r>
    </w:p>
    <w:p>
      <w:r>
        <w:t>Xe đẩy dọn phòng</w:t>
      </w:r>
    </w:p>
    <w:p>
      <w:r>
        <w:t>Cái</w:t>
      </w:r>
    </w:p>
    <w:p>
      <w:r>
        <w:t>8.0575</w:t>
      </w:r>
    </w:p>
    <w:p>
      <w:r>
        <w:t>-</w:t>
      </w:r>
    </w:p>
    <w:p>
      <w:r>
        <w:t>-</w:t>
      </w:r>
    </w:p>
    <w:p>
      <w:r>
        <w:t>-</w:t>
      </w:r>
    </w:p>
    <w:p>
      <w:r>
        <w:t>-</w:t>
      </w:r>
    </w:p>
    <w:p>
      <w:r>
        <w:t>-</w:t>
      </w:r>
    </w:p>
    <w:p>
      <w:r>
        <w:t>B</w:t>
      </w:r>
    </w:p>
    <w:p>
      <w:r>
        <w:t>CÔNG CỤ, DỤNG CỤ</w:t>
      </w:r>
    </w:p>
    <w:p>
      <w:r>
        <w:t>I</w:t>
      </w:r>
    </w:p>
    <w:p>
      <w:r>
        <w:t>Công cụ, dụng cụ hiện đang được sử dụng tại đơn vị</w:t>
      </w:r>
    </w:p>
    <w:p>
      <w:r>
        <w:t>1</w:t>
      </w:r>
    </w:p>
    <w:p>
      <w:r>
        <w:t>Bàn ghế tiếp khách</w:t>
      </w:r>
    </w:p>
    <w:p>
      <w:r>
        <w:t>Bộ</w:t>
      </w:r>
    </w:p>
    <w:p>
      <w:r>
        <w:t>41.6021</w:t>
      </w:r>
    </w:p>
    <w:p>
      <w:r>
        <w:t>29.2761</w:t>
      </w:r>
    </w:p>
    <w:p>
      <w:r>
        <w:t>1.2697</w:t>
      </w:r>
    </w:p>
    <w:p>
      <w:r>
        <w:t>8.5806</w:t>
      </w:r>
    </w:p>
    <w:p>
      <w:r>
        <w:t>42.0817</w:t>
      </w:r>
    </w:p>
    <w:p>
      <w:r>
        <w:t>43.6623</w:t>
      </w:r>
    </w:p>
    <w:p>
      <w:r>
        <w:t>2</w:t>
      </w:r>
    </w:p>
    <w:p>
      <w:r>
        <w:t>Bàn làm việc</w:t>
      </w:r>
    </w:p>
    <w:p>
      <w:r>
        <w:t>Cái</w:t>
      </w:r>
    </w:p>
    <w:p>
      <w:r>
        <w:t>5.3053</w:t>
      </w:r>
    </w:p>
    <w:p>
      <w:r>
        <w:t>4.8643</w:t>
      </w:r>
    </w:p>
    <w:p>
      <w:r>
        <w:t>0.2149</w:t>
      </w:r>
    </w:p>
    <w:p>
      <w:r>
        <w:t>-</w:t>
      </w:r>
    </w:p>
    <w:p>
      <w:r>
        <w:t>-</w:t>
      </w:r>
    </w:p>
    <w:p>
      <w:r>
        <w:t>-</w:t>
      </w:r>
    </w:p>
    <w:p>
      <w:r>
        <w:t>3</w:t>
      </w:r>
    </w:p>
    <w:p>
      <w:r>
        <w:t>Bàn phòng họp</w:t>
      </w:r>
    </w:p>
    <w:p>
      <w:r>
        <w:t>Bộ</w:t>
      </w:r>
    </w:p>
    <w:p>
      <w:r>
        <w:t>5.1962</w:t>
      </w:r>
    </w:p>
    <w:p>
      <w:r>
        <w:t>1.5487</w:t>
      </w:r>
    </w:p>
    <w:p>
      <w:r>
        <w:t>0.0593</w:t>
      </w:r>
    </w:p>
    <w:p>
      <w:r>
        <w:t>2.9340</w:t>
      </w:r>
    </w:p>
    <w:p>
      <w:r>
        <w:t>14.3891</w:t>
      </w:r>
    </w:p>
    <w:p>
      <w:r>
        <w:t>14.9296</w:t>
      </w:r>
    </w:p>
    <w:p>
      <w:r>
        <w:t>4</w:t>
      </w:r>
    </w:p>
    <w:p>
      <w:r>
        <w:t>Bộ máy tính để bàn</w:t>
      </w:r>
    </w:p>
    <w:p>
      <w:r>
        <w:t>Bộ</w:t>
      </w:r>
    </w:p>
    <w:p>
      <w:r>
        <w:t>27.1598</w:t>
      </w:r>
    </w:p>
    <w:p>
      <w:r>
        <w:t>3.4042</w:t>
      </w:r>
    </w:p>
    <w:p>
      <w:r>
        <w:t>0.0750</w:t>
      </w:r>
    </w:p>
    <w:p>
      <w:r>
        <w:t>19.6079</w:t>
      </w:r>
    </w:p>
    <w:p>
      <w:r>
        <w:t>96.1633</w:t>
      </w:r>
    </w:p>
    <w:p>
      <w:r>
        <w:t>99.7753</w:t>
      </w:r>
    </w:p>
    <w:p>
      <w:r>
        <w:t>5</w:t>
      </w:r>
    </w:p>
    <w:p>
      <w:r>
        <w:t>BộMáytính/máychiếu</w:t>
      </w:r>
    </w:p>
    <w:p>
      <w:r>
        <w:t>Bộ</w:t>
      </w:r>
    </w:p>
    <w:p>
      <w:r>
        <w:t>2.4492</w:t>
      </w:r>
    </w:p>
    <w:p>
      <w:r>
        <w:t>0.9712</w:t>
      </w:r>
    </w:p>
    <w:p>
      <w:r>
        <w:t>0.0383</w:t>
      </w:r>
    </w:p>
    <w:p>
      <w:r>
        <w:t>1.2456</w:t>
      </w:r>
    </w:p>
    <w:p>
      <w:r>
        <w:t>6.1089</w:t>
      </w:r>
    </w:p>
    <w:p>
      <w:r>
        <w:t>6.3383</w:t>
      </w:r>
    </w:p>
    <w:p>
      <w:r>
        <w:t>6</w:t>
      </w:r>
    </w:p>
    <w:p>
      <w:r>
        <w:t>Máy chiếu</w:t>
      </w:r>
    </w:p>
    <w:p>
      <w:r>
        <w:t>Chiếc</w:t>
      </w:r>
    </w:p>
    <w:p>
      <w:r>
        <w:t>7.1162</w:t>
      </w:r>
    </w:p>
    <w:p>
      <w:r>
        <w:t>4.2865</w:t>
      </w:r>
    </w:p>
    <w:p>
      <w:r>
        <w:t>0.1825</w:t>
      </w:r>
    </w:p>
    <w:p>
      <w:r>
        <w:t>1.6884</w:t>
      </w:r>
    </w:p>
    <w:p>
      <w:r>
        <w:t>8.2802</w:t>
      </w:r>
    </w:p>
    <w:p>
      <w:r>
        <w:t>8.5912</w:t>
      </w:r>
    </w:p>
    <w:p>
      <w:r>
        <w:t>7</w:t>
      </w:r>
    </w:p>
    <w:p>
      <w:r>
        <w:t>Máy fax</w:t>
      </w:r>
    </w:p>
    <w:p>
      <w:r>
        <w:t>Chiếc</w:t>
      </w:r>
    </w:p>
    <w:p>
      <w:r>
        <w:t>1.7684</w:t>
      </w:r>
    </w:p>
    <w:p>
      <w:r>
        <w:t>1.6214</w:t>
      </w:r>
    </w:p>
    <w:p>
      <w:r>
        <w:t>0.0716</w:t>
      </w:r>
    </w:p>
    <w:p>
      <w:r>
        <w:t>-</w:t>
      </w:r>
    </w:p>
    <w:p>
      <w:r>
        <w:t>-</w:t>
      </w:r>
    </w:p>
    <w:p>
      <w:r>
        <w:t>-</w:t>
      </w:r>
    </w:p>
    <w:p>
      <w:r>
        <w:t>8</w:t>
      </w:r>
    </w:p>
    <w:p>
      <w:r>
        <w:t>Máy in</w:t>
      </w:r>
    </w:p>
    <w:p>
      <w:r>
        <w:t>Chiếc</w:t>
      </w:r>
    </w:p>
    <w:p>
      <w:r>
        <w:t>20.0282</w:t>
      </w:r>
    </w:p>
    <w:p>
      <w:r>
        <w:t>4.6785</w:t>
      </w:r>
    </w:p>
    <w:p>
      <w:r>
        <w:t>0.1620</w:t>
      </w:r>
    </w:p>
    <w:p>
      <w:r>
        <w:t>9.1441</w:t>
      </w:r>
    </w:p>
    <w:p>
      <w:r>
        <w:t>44.8456</w:t>
      </w:r>
    </w:p>
    <w:p>
      <w:r>
        <w:t>46.5300</w:t>
      </w:r>
    </w:p>
    <w:p>
      <w:r>
        <w:t>9</w:t>
      </w:r>
    </w:p>
    <w:p>
      <w:r>
        <w:t>Máy photocopy</w:t>
      </w:r>
    </w:p>
    <w:p>
      <w:r>
        <w:t>Chiếc</w:t>
      </w:r>
    </w:p>
    <w:p>
      <w:r>
        <w:t>1.0072</w:t>
      </w:r>
    </w:p>
    <w:p>
      <w:r>
        <w:t>0.4415</w:t>
      </w:r>
    </w:p>
    <w:p>
      <w:r>
        <w:t>0.0184</w:t>
      </w:r>
    </w:p>
    <w:p>
      <w:r>
        <w:t>0.2214</w:t>
      </w:r>
    </w:p>
    <w:p>
      <w:r>
        <w:t>1.0857</w:t>
      </w:r>
    </w:p>
    <w:p>
      <w:r>
        <w:t>1.1265</w:t>
      </w:r>
    </w:p>
    <w:p>
      <w:r>
        <w:t>10</w:t>
      </w:r>
    </w:p>
    <w:p>
      <w:r>
        <w:t>Máy Scan</w:t>
      </w:r>
    </w:p>
    <w:p>
      <w:r>
        <w:t>Chiếc</w:t>
      </w:r>
    </w:p>
    <w:p>
      <w:r>
        <w:t>1.0072</w:t>
      </w:r>
    </w:p>
    <w:p>
      <w:r>
        <w:t>0.4415</w:t>
      </w:r>
    </w:p>
    <w:p>
      <w:r>
        <w:t>0.0184</w:t>
      </w:r>
    </w:p>
    <w:p>
      <w:r>
        <w:t>0.2214</w:t>
      </w:r>
    </w:p>
    <w:p>
      <w:r>
        <w:t>1.0857</w:t>
      </w:r>
    </w:p>
    <w:p>
      <w:r>
        <w:t>1.1265</w:t>
      </w:r>
    </w:p>
    <w:p>
      <w:r>
        <w:t>11</w:t>
      </w:r>
    </w:p>
    <w:p>
      <w:r>
        <w:t>Máy tính xách tay</w:t>
      </w:r>
    </w:p>
    <w:p>
      <w:r>
        <w:t>Chiếc</w:t>
      </w:r>
    </w:p>
    <w:p>
      <w:r>
        <w:t>4.2079</w:t>
      </w:r>
    </w:p>
    <w:p>
      <w:r>
        <w:t>2.1860</w:t>
      </w:r>
    </w:p>
    <w:p>
      <w:r>
        <w:t>0.0909</w:t>
      </w:r>
    </w:p>
    <w:p>
      <w:r>
        <w:t>0.5909</w:t>
      </w:r>
    </w:p>
    <w:p>
      <w:r>
        <w:t>2.8977</w:t>
      </w:r>
    </w:p>
    <w:p>
      <w:r>
        <w:t>3.0066</w:t>
      </w:r>
    </w:p>
    <w:p>
      <w:r>
        <w:t>12</w:t>
      </w:r>
    </w:p>
    <w:p>
      <w:r>
        <w:t>Máy vi tính để bàn</w:t>
      </w:r>
    </w:p>
    <w:p>
      <w:r>
        <w:t>Cái</w:t>
      </w:r>
    </w:p>
    <w:p>
      <w:r>
        <w:t>17.0932</w:t>
      </w:r>
    </w:p>
    <w:p>
      <w:r>
        <w:t>4.6758</w:t>
      </w:r>
    </w:p>
    <w:p>
      <w:r>
        <w:t>0.1701</w:t>
      </w:r>
    </w:p>
    <w:p>
      <w:r>
        <w:t>3.9879</w:t>
      </w:r>
    </w:p>
    <w:p>
      <w:r>
        <w:t>19.5577</w:t>
      </w:r>
    </w:p>
    <w:p>
      <w:r>
        <w:t>20.2923</w:t>
      </w:r>
    </w:p>
    <w:p>
      <w:r>
        <w:t>13</w:t>
      </w:r>
    </w:p>
    <w:p>
      <w:r>
        <w:t>Tủ đựng tài liệu</w:t>
      </w:r>
    </w:p>
    <w:p>
      <w:r>
        <w:t>Cái</w:t>
      </w:r>
    </w:p>
    <w:p>
      <w:r>
        <w:t>41.8142</w:t>
      </w:r>
    </w:p>
    <w:p>
      <w:r>
        <w:t>8.0306</w:t>
      </w:r>
    </w:p>
    <w:p>
      <w:r>
        <w:t>0.2515</w:t>
      </w:r>
    </w:p>
    <w:p>
      <w:r>
        <w:t>27.1260</w:t>
      </w:r>
    </w:p>
    <w:p>
      <w:r>
        <w:t>133.0344</w:t>
      </w:r>
    </w:p>
    <w:p>
      <w:r>
        <w:t>138.0313</w:t>
      </w:r>
    </w:p>
    <w:p>
      <w:r>
        <w:t>14</w:t>
      </w:r>
    </w:p>
    <w:p>
      <w:r>
        <w:t>Ấm đun nước</w:t>
      </w:r>
    </w:p>
    <w:p>
      <w:r>
        <w:t>Chiếc</w:t>
      </w:r>
    </w:p>
    <w:p>
      <w:r>
        <w:t>181.4277</w:t>
      </w:r>
    </w:p>
    <w:p>
      <w:r>
        <w:t>-</w:t>
      </w:r>
    </w:p>
    <w:p>
      <w:r>
        <w:t>-</w:t>
      </w:r>
    </w:p>
    <w:p>
      <w:r>
        <w:t>-</w:t>
      </w:r>
    </w:p>
    <w:p>
      <w:r>
        <w:t>-</w:t>
      </w:r>
    </w:p>
    <w:p>
      <w:r>
        <w:t>-</w:t>
      </w:r>
    </w:p>
    <w:p>
      <w:r>
        <w:t>15</w:t>
      </w:r>
    </w:p>
    <w:p>
      <w:r>
        <w:t>Âm ly TOA A1121</w:t>
      </w:r>
    </w:p>
    <w:p>
      <w:r>
        <w:t>Bộ</w:t>
      </w:r>
    </w:p>
    <w:p>
      <w:r>
        <w:t>0.6355</w:t>
      </w:r>
    </w:p>
    <w:p>
      <w:r>
        <w:t>-</w:t>
      </w:r>
    </w:p>
    <w:p>
      <w:r>
        <w:t>-</w:t>
      </w:r>
    </w:p>
    <w:p>
      <w:r>
        <w:t>-</w:t>
      </w:r>
    </w:p>
    <w:p>
      <w:r>
        <w:t>-</w:t>
      </w:r>
    </w:p>
    <w:p>
      <w:r>
        <w:t>-</w:t>
      </w:r>
    </w:p>
    <w:p>
      <w:r>
        <w:t>16</w:t>
      </w:r>
    </w:p>
    <w:p>
      <w:r>
        <w:t>Ấm, chén, cốc uống nước</w:t>
      </w:r>
    </w:p>
    <w:p>
      <w:r>
        <w:t>Bộ</w:t>
      </w:r>
    </w:p>
    <w:p>
      <w:r>
        <w:t>295.1982</w:t>
      </w:r>
    </w:p>
    <w:p>
      <w:r>
        <w:t>-</w:t>
      </w:r>
    </w:p>
    <w:p>
      <w:r>
        <w:t>-</w:t>
      </w:r>
    </w:p>
    <w:p>
      <w:r>
        <w:t>-</w:t>
      </w:r>
    </w:p>
    <w:p>
      <w:r>
        <w:t>-</w:t>
      </w:r>
    </w:p>
    <w:p>
      <w:r>
        <w:t>-</w:t>
      </w:r>
    </w:p>
    <w:p>
      <w:r>
        <w:t>17</w:t>
      </w:r>
    </w:p>
    <w:p>
      <w:r>
        <w:t>Bàn ăn gỗ xoan đào (1 bàn 6 ghế)</w:t>
      </w:r>
    </w:p>
    <w:p>
      <w:r>
        <w:t>Bộ</w:t>
      </w:r>
    </w:p>
    <w:p>
      <w:r>
        <w:t>123.6985</w:t>
      </w:r>
    </w:p>
    <w:p>
      <w:r>
        <w:t>-</w:t>
      </w:r>
    </w:p>
    <w:p>
      <w:r>
        <w:t>-</w:t>
      </w:r>
    </w:p>
    <w:p>
      <w:r>
        <w:t>-</w:t>
      </w:r>
    </w:p>
    <w:p>
      <w:r>
        <w:t>-</w:t>
      </w:r>
    </w:p>
    <w:p>
      <w:r>
        <w:t>-</w:t>
      </w:r>
    </w:p>
    <w:p>
      <w:r>
        <w:t>18</w:t>
      </w:r>
    </w:p>
    <w:p>
      <w:r>
        <w:t>Bàn ăn inox</w:t>
      </w:r>
    </w:p>
    <w:p>
      <w:r>
        <w:t>Cái</w:t>
      </w:r>
    </w:p>
    <w:p>
      <w:r>
        <w:t>12.7095</w:t>
      </w:r>
    </w:p>
    <w:p>
      <w:r>
        <w:t>-</w:t>
      </w:r>
    </w:p>
    <w:p>
      <w:r>
        <w:t>-</w:t>
      </w:r>
    </w:p>
    <w:p>
      <w:r>
        <w:t>-</w:t>
      </w:r>
    </w:p>
    <w:p>
      <w:r>
        <w:t>-</w:t>
      </w:r>
    </w:p>
    <w:p>
      <w:r>
        <w:t>-</w:t>
      </w:r>
    </w:p>
    <w:p>
      <w:r>
        <w:t>19</w:t>
      </w:r>
    </w:p>
    <w:p>
      <w:r>
        <w:t>Bàn bóng bàn</w:t>
      </w:r>
    </w:p>
    <w:p>
      <w:r>
        <w:t>Bàn</w:t>
      </w:r>
    </w:p>
    <w:p>
      <w:r>
        <w:t>61.4701</w:t>
      </w:r>
    </w:p>
    <w:p>
      <w:r>
        <w:t>-</w:t>
      </w:r>
    </w:p>
    <w:p>
      <w:r>
        <w:t>-</w:t>
      </w:r>
    </w:p>
    <w:p>
      <w:r>
        <w:t>-</w:t>
      </w:r>
    </w:p>
    <w:p>
      <w:r>
        <w:t>-</w:t>
      </w:r>
    </w:p>
    <w:p>
      <w:r>
        <w:t>-</w:t>
      </w:r>
    </w:p>
    <w:p>
      <w:r>
        <w:t>20</w:t>
      </w:r>
    </w:p>
    <w:p>
      <w:r>
        <w:t>Bàn chải nhà tắm</w:t>
      </w:r>
    </w:p>
    <w:p>
      <w:r>
        <w:t>Chiếc</w:t>
      </w:r>
    </w:p>
    <w:p>
      <w:r>
        <w:t>225.5172</w:t>
      </w:r>
    </w:p>
    <w:p>
      <w:r>
        <w:t>-</w:t>
      </w:r>
    </w:p>
    <w:p>
      <w:r>
        <w:t>-</w:t>
      </w:r>
    </w:p>
    <w:p>
      <w:r>
        <w:t>-</w:t>
      </w:r>
    </w:p>
    <w:p>
      <w:r>
        <w:t>-</w:t>
      </w:r>
    </w:p>
    <w:p>
      <w:r>
        <w:t>-</w:t>
      </w:r>
    </w:p>
    <w:p>
      <w:r>
        <w:t>21</w:t>
      </w:r>
    </w:p>
    <w:p>
      <w:r>
        <w:t>Bàn chế biến đồ ăn</w:t>
      </w:r>
    </w:p>
    <w:p>
      <w:r>
        <w:t>Bàn</w:t>
      </w:r>
    </w:p>
    <w:p>
      <w:r>
        <w:t>11.2027</w:t>
      </w:r>
    </w:p>
    <w:p>
      <w:r>
        <w:t>-</w:t>
      </w:r>
    </w:p>
    <w:p>
      <w:r>
        <w:t>-</w:t>
      </w:r>
    </w:p>
    <w:p>
      <w:r>
        <w:t>-</w:t>
      </w:r>
    </w:p>
    <w:p>
      <w:r>
        <w:t>-</w:t>
      </w:r>
    </w:p>
    <w:p>
      <w:r>
        <w:t>-</w:t>
      </w:r>
    </w:p>
    <w:p>
      <w:r>
        <w:t>22</w:t>
      </w:r>
    </w:p>
    <w:p>
      <w:r>
        <w:t>Bàn ghế khám bệnh</w:t>
      </w:r>
    </w:p>
    <w:p>
      <w:r>
        <w:t>Chiếc</w:t>
      </w:r>
    </w:p>
    <w:p>
      <w:r>
        <w:t>15.4464</w:t>
      </w:r>
    </w:p>
    <w:p>
      <w:r>
        <w:t>-</w:t>
      </w:r>
    </w:p>
    <w:p>
      <w:r>
        <w:t>-</w:t>
      </w:r>
    </w:p>
    <w:p>
      <w:r>
        <w:t>-</w:t>
      </w:r>
    </w:p>
    <w:p>
      <w:r>
        <w:t>-</w:t>
      </w:r>
    </w:p>
    <w:p>
      <w:r>
        <w:t>-</w:t>
      </w:r>
    </w:p>
    <w:p>
      <w:r>
        <w:t>23</w:t>
      </w:r>
    </w:p>
    <w:p>
      <w:r>
        <w:t>Bàn ghế làm việc</w:t>
      </w:r>
    </w:p>
    <w:p>
      <w:r>
        <w:t>Bộ</w:t>
      </w:r>
    </w:p>
    <w:p>
      <w:r>
        <w:t>40.1714</w:t>
      </w:r>
    </w:p>
    <w:p>
      <w:r>
        <w:t>-</w:t>
      </w:r>
    </w:p>
    <w:p>
      <w:r>
        <w:t>-</w:t>
      </w:r>
    </w:p>
    <w:p>
      <w:r>
        <w:t>-</w:t>
      </w:r>
    </w:p>
    <w:p>
      <w:r>
        <w:t>-</w:t>
      </w:r>
    </w:p>
    <w:p>
      <w:r>
        <w:t>-</w:t>
      </w:r>
    </w:p>
    <w:p>
      <w:r>
        <w:t>24</w:t>
      </w:r>
    </w:p>
    <w:p>
      <w:r>
        <w:t>Bần ghế làm việc Hòa Phát</w:t>
      </w:r>
    </w:p>
    <w:p>
      <w:r>
        <w:t>Bộ</w:t>
      </w:r>
    </w:p>
    <w:p>
      <w:r>
        <w:t>6.1835</w:t>
      </w:r>
    </w:p>
    <w:p>
      <w:r>
        <w:t>-</w:t>
      </w:r>
    </w:p>
    <w:p>
      <w:r>
        <w:t>-</w:t>
      </w:r>
    </w:p>
    <w:p>
      <w:r>
        <w:t>-</w:t>
      </w:r>
    </w:p>
    <w:p>
      <w:r>
        <w:t>-</w:t>
      </w:r>
    </w:p>
    <w:p>
      <w:r>
        <w:t>-</w:t>
      </w:r>
    </w:p>
    <w:p>
      <w:r>
        <w:t>25</w:t>
      </w:r>
    </w:p>
    <w:p>
      <w:r>
        <w:t>Bàn ghế làm việc y tế</w:t>
      </w:r>
    </w:p>
    <w:p>
      <w:r>
        <w:t>Bộ</w:t>
      </w:r>
    </w:p>
    <w:p>
      <w:r>
        <w:t>34.7821</w:t>
      </w:r>
    </w:p>
    <w:p>
      <w:r>
        <w:t>-</w:t>
      </w:r>
    </w:p>
    <w:p>
      <w:r>
        <w:t>-</w:t>
      </w:r>
    </w:p>
    <w:p>
      <w:r>
        <w:t>-</w:t>
      </w:r>
    </w:p>
    <w:p>
      <w:r>
        <w:t>-</w:t>
      </w:r>
    </w:p>
    <w:p>
      <w:r>
        <w:t>-</w:t>
      </w:r>
    </w:p>
    <w:p>
      <w:r>
        <w:t>26</w:t>
      </w:r>
    </w:p>
    <w:p>
      <w:r>
        <w:t>Bàn ghế ngồi viết (1 bàn + 1 ghế)</w:t>
      </w:r>
    </w:p>
    <w:p>
      <w:r>
        <w:t>Bộ</w:t>
      </w:r>
    </w:p>
    <w:p>
      <w:r>
        <w:t>62.2764</w:t>
      </w:r>
    </w:p>
    <w:p>
      <w:r>
        <w:t>-</w:t>
      </w:r>
    </w:p>
    <w:p>
      <w:r>
        <w:t>-</w:t>
      </w:r>
    </w:p>
    <w:p>
      <w:r>
        <w:t>-</w:t>
      </w:r>
    </w:p>
    <w:p>
      <w:r>
        <w:t>-</w:t>
      </w:r>
    </w:p>
    <w:p>
      <w:r>
        <w:t>-</w:t>
      </w:r>
    </w:p>
    <w:p>
      <w:r>
        <w:t>27</w:t>
      </w:r>
    </w:p>
    <w:p>
      <w:r>
        <w:t>Bàn ghế nhà ăn</w:t>
      </w:r>
    </w:p>
    <w:p>
      <w:r>
        <w:t>Bộ</w:t>
      </w:r>
    </w:p>
    <w:p>
      <w:r>
        <w:t>62.6314</w:t>
      </w:r>
    </w:p>
    <w:p>
      <w:r>
        <w:t>-</w:t>
      </w:r>
    </w:p>
    <w:p>
      <w:r>
        <w:t>-</w:t>
      </w:r>
    </w:p>
    <w:p>
      <w:r>
        <w:t>-</w:t>
      </w:r>
    </w:p>
    <w:p>
      <w:r>
        <w:t>-</w:t>
      </w:r>
    </w:p>
    <w:p>
      <w:r>
        <w:t>-</w:t>
      </w:r>
    </w:p>
    <w:p>
      <w:r>
        <w:t>28</w:t>
      </w:r>
    </w:p>
    <w:p>
      <w:r>
        <w:t>Bàn ghế nhà ăn Inox</w:t>
      </w:r>
    </w:p>
    <w:p>
      <w:r>
        <w:t>Bộ</w:t>
      </w:r>
    </w:p>
    <w:p>
      <w:r>
        <w:t>15.8868</w:t>
      </w:r>
    </w:p>
    <w:p>
      <w:r>
        <w:t>-</w:t>
      </w:r>
    </w:p>
    <w:p>
      <w:r>
        <w:t>-</w:t>
      </w:r>
    </w:p>
    <w:p>
      <w:r>
        <w:t>-</w:t>
      </w:r>
    </w:p>
    <w:p>
      <w:r>
        <w:t>-</w:t>
      </w:r>
    </w:p>
    <w:p>
      <w:r>
        <w:t>-</w:t>
      </w:r>
    </w:p>
    <w:p>
      <w:r>
        <w:t>29</w:t>
      </w:r>
    </w:p>
    <w:p>
      <w:r>
        <w:t>Bàn ghế salon nan + tủ gỗ (C2)</w:t>
      </w:r>
    </w:p>
    <w:p>
      <w:r>
        <w:t>Bộ</w:t>
      </w:r>
    </w:p>
    <w:p>
      <w:r>
        <w:t>2.5419</w:t>
      </w:r>
    </w:p>
    <w:p>
      <w:r>
        <w:t>-</w:t>
      </w:r>
    </w:p>
    <w:p>
      <w:r>
        <w:t>-</w:t>
      </w:r>
    </w:p>
    <w:p>
      <w:r>
        <w:t>-</w:t>
      </w:r>
    </w:p>
    <w:p>
      <w:r>
        <w:t>-</w:t>
      </w:r>
    </w:p>
    <w:p>
      <w:r>
        <w:t>-</w:t>
      </w:r>
    </w:p>
    <w:p>
      <w:r>
        <w:t>30</w:t>
      </w:r>
    </w:p>
    <w:p>
      <w:r>
        <w:t>Bàn ghế uống nước</w:t>
      </w:r>
    </w:p>
    <w:p>
      <w:r>
        <w:t>Bộ</w:t>
      </w:r>
    </w:p>
    <w:p>
      <w:r>
        <w:t>73.8561</w:t>
      </w:r>
    </w:p>
    <w:p>
      <w:r>
        <w:t>-</w:t>
      </w:r>
    </w:p>
    <w:p>
      <w:r>
        <w:t>-</w:t>
      </w:r>
    </w:p>
    <w:p>
      <w:r>
        <w:t>-</w:t>
      </w:r>
    </w:p>
    <w:p>
      <w:r>
        <w:t>-</w:t>
      </w:r>
    </w:p>
    <w:p>
      <w:r>
        <w:t>-</w:t>
      </w:r>
    </w:p>
    <w:p>
      <w:r>
        <w:t>31</w:t>
      </w:r>
    </w:p>
    <w:p>
      <w:r>
        <w:t>Bàn ghế uống nước trong phòng điều dưỡng</w:t>
      </w:r>
    </w:p>
    <w:p>
      <w:r>
        <w:t>Bộ</w:t>
      </w:r>
    </w:p>
    <w:p>
      <w:r>
        <w:t>285.2517</w:t>
      </w:r>
    </w:p>
    <w:p>
      <w:r>
        <w:t>-</w:t>
      </w:r>
    </w:p>
    <w:p>
      <w:r>
        <w:t>-</w:t>
      </w:r>
    </w:p>
    <w:p>
      <w:r>
        <w:t>-</w:t>
      </w:r>
    </w:p>
    <w:p>
      <w:r>
        <w:t>-</w:t>
      </w:r>
    </w:p>
    <w:p>
      <w:r>
        <w:t>-</w:t>
      </w:r>
    </w:p>
    <w:p>
      <w:r>
        <w:t>32</w:t>
      </w:r>
    </w:p>
    <w:p>
      <w:r>
        <w:t>Bàn quầy</w:t>
      </w:r>
    </w:p>
    <w:p>
      <w:r>
        <w:t>Bàn</w:t>
      </w:r>
    </w:p>
    <w:p>
      <w:r>
        <w:t>6.7662</w:t>
      </w:r>
    </w:p>
    <w:p>
      <w:r>
        <w:t>-</w:t>
      </w:r>
    </w:p>
    <w:p>
      <w:r>
        <w:t>-</w:t>
      </w:r>
    </w:p>
    <w:p>
      <w:r>
        <w:t>-</w:t>
      </w:r>
    </w:p>
    <w:p>
      <w:r>
        <w:t>-</w:t>
      </w:r>
    </w:p>
    <w:p>
      <w:r>
        <w:t>-</w:t>
      </w:r>
    </w:p>
    <w:p>
      <w:r>
        <w:t>33</w:t>
      </w:r>
    </w:p>
    <w:p>
      <w:r>
        <w:t>Bàn tiêm</w:t>
      </w:r>
    </w:p>
    <w:p>
      <w:r>
        <w:t>Bàn</w:t>
      </w:r>
    </w:p>
    <w:p>
      <w:r>
        <w:t>8.5725</w:t>
      </w:r>
    </w:p>
    <w:p>
      <w:r>
        <w:t>-</w:t>
      </w:r>
    </w:p>
    <w:p>
      <w:r>
        <w:t>-</w:t>
      </w:r>
    </w:p>
    <w:p>
      <w:r>
        <w:t>-</w:t>
      </w:r>
    </w:p>
    <w:p>
      <w:r>
        <w:t>-</w:t>
      </w:r>
    </w:p>
    <w:p>
      <w:r>
        <w:t>-</w:t>
      </w:r>
    </w:p>
    <w:p>
      <w:r>
        <w:t>34</w:t>
      </w:r>
    </w:p>
    <w:p>
      <w:r>
        <w:t>Bể bơi</w:t>
      </w:r>
    </w:p>
    <w:p>
      <w:r>
        <w:t>Bể</w:t>
      </w:r>
    </w:p>
    <w:p>
      <w:r>
        <w:t>2.4238</w:t>
      </w:r>
    </w:p>
    <w:p>
      <w:r>
        <w:t>-</w:t>
      </w:r>
    </w:p>
    <w:p>
      <w:r>
        <w:t>-</w:t>
      </w:r>
    </w:p>
    <w:p>
      <w:r>
        <w:t>-</w:t>
      </w:r>
    </w:p>
    <w:p>
      <w:r>
        <w:t>-</w:t>
      </w:r>
    </w:p>
    <w:p>
      <w:r>
        <w:t>-</w:t>
      </w:r>
    </w:p>
    <w:p>
      <w:r>
        <w:t>35</w:t>
      </w:r>
    </w:p>
    <w:p>
      <w:r>
        <w:t>Bể nước</w:t>
      </w:r>
    </w:p>
    <w:p>
      <w:r>
        <w:t>Bể</w:t>
      </w:r>
    </w:p>
    <w:p>
      <w:r>
        <w:t>7.6259</w:t>
      </w:r>
    </w:p>
    <w:p>
      <w:r>
        <w:t>-</w:t>
      </w:r>
    </w:p>
    <w:p>
      <w:r>
        <w:t>-</w:t>
      </w:r>
    </w:p>
    <w:p>
      <w:r>
        <w:t>-</w:t>
      </w:r>
    </w:p>
    <w:p>
      <w:r>
        <w:t>-</w:t>
      </w:r>
    </w:p>
    <w:p>
      <w:r>
        <w:t>-</w:t>
      </w:r>
    </w:p>
    <w:p>
      <w:r>
        <w:t>36</w:t>
      </w:r>
    </w:p>
    <w:p>
      <w:r>
        <w:t>Bể xử lý nước thải</w:t>
      </w:r>
    </w:p>
    <w:p>
      <w:r>
        <w:t>Bể</w:t>
      </w:r>
    </w:p>
    <w:p>
      <w:r>
        <w:t>11.3204</w:t>
      </w:r>
    </w:p>
    <w:p>
      <w:r>
        <w:t>-</w:t>
      </w:r>
    </w:p>
    <w:p>
      <w:r>
        <w:t>-</w:t>
      </w:r>
    </w:p>
    <w:p>
      <w:r>
        <w:t>-</w:t>
      </w:r>
    </w:p>
    <w:p>
      <w:r>
        <w:t>-</w:t>
      </w:r>
    </w:p>
    <w:p>
      <w:r>
        <w:t>-</w:t>
      </w:r>
    </w:p>
    <w:p>
      <w:r>
        <w:t>37</w:t>
      </w:r>
    </w:p>
    <w:p>
      <w:r>
        <w:t>Bể/bồn chứa nước sinh hoạt</w:t>
      </w:r>
    </w:p>
    <w:p>
      <w:r>
        <w:t>Bể</w:t>
      </w:r>
    </w:p>
    <w:p>
      <w:r>
        <w:t>6.8728</w:t>
      </w:r>
    </w:p>
    <w:p>
      <w:r>
        <w:t>-</w:t>
      </w:r>
    </w:p>
    <w:p>
      <w:r>
        <w:t>-</w:t>
      </w:r>
    </w:p>
    <w:p>
      <w:r>
        <w:t>-</w:t>
      </w:r>
    </w:p>
    <w:p>
      <w:r>
        <w:t>-</w:t>
      </w:r>
    </w:p>
    <w:p>
      <w:r>
        <w:t>-</w:t>
      </w:r>
    </w:p>
    <w:p>
      <w:r>
        <w:t>38</w:t>
      </w:r>
    </w:p>
    <w:p>
      <w:r>
        <w:t>Bếp ga công nghiệp</w:t>
      </w:r>
    </w:p>
    <w:p>
      <w:r>
        <w:t>Bếp</w:t>
      </w:r>
    </w:p>
    <w:p>
      <w:r>
        <w:t>11.2479</w:t>
      </w:r>
    </w:p>
    <w:p>
      <w:r>
        <w:t>-</w:t>
      </w:r>
    </w:p>
    <w:p>
      <w:r>
        <w:t>-</w:t>
      </w:r>
    </w:p>
    <w:p>
      <w:r>
        <w:t>-</w:t>
      </w:r>
    </w:p>
    <w:p>
      <w:r>
        <w:t>-</w:t>
      </w:r>
    </w:p>
    <w:p>
      <w:r>
        <w:t>-</w:t>
      </w:r>
    </w:p>
    <w:p>
      <w:r>
        <w:t>39</w:t>
      </w:r>
    </w:p>
    <w:p>
      <w:r>
        <w:t>Bếp ga đôi</w:t>
      </w:r>
    </w:p>
    <w:p>
      <w:r>
        <w:t>Bếp</w:t>
      </w:r>
    </w:p>
    <w:p>
      <w:r>
        <w:t>20.9532</w:t>
      </w:r>
    </w:p>
    <w:p>
      <w:r>
        <w:t>-</w:t>
      </w:r>
    </w:p>
    <w:p>
      <w:r>
        <w:t>-</w:t>
      </w:r>
    </w:p>
    <w:p>
      <w:r>
        <w:t>-</w:t>
      </w:r>
    </w:p>
    <w:p>
      <w:r>
        <w:t>-</w:t>
      </w:r>
    </w:p>
    <w:p>
      <w:r>
        <w:t>-</w:t>
      </w:r>
    </w:p>
    <w:p>
      <w:r>
        <w:t>40</w:t>
      </w:r>
    </w:p>
    <w:p>
      <w:r>
        <w:t>Bếp lẩu</w:t>
      </w:r>
    </w:p>
    <w:p>
      <w:r>
        <w:t>Bếp</w:t>
      </w:r>
    </w:p>
    <w:p>
      <w:r>
        <w:t>78.3197</w:t>
      </w:r>
    </w:p>
    <w:p>
      <w:r>
        <w:t>-</w:t>
      </w:r>
    </w:p>
    <w:p>
      <w:r>
        <w:t>-</w:t>
      </w:r>
    </w:p>
    <w:p>
      <w:r>
        <w:t>-</w:t>
      </w:r>
    </w:p>
    <w:p>
      <w:r>
        <w:t>-</w:t>
      </w:r>
    </w:p>
    <w:p>
      <w:r>
        <w:t>-</w:t>
      </w:r>
    </w:p>
    <w:p>
      <w:r>
        <w:t>41</w:t>
      </w:r>
    </w:p>
    <w:p>
      <w:r>
        <w:t>Bếp/lò nướng (vịt, gà, hải sản)</w:t>
      </w:r>
    </w:p>
    <w:p>
      <w:r>
        <w:t>Bếp</w:t>
      </w:r>
    </w:p>
    <w:p>
      <w:r>
        <w:t>30.4949</w:t>
      </w:r>
    </w:p>
    <w:p>
      <w:r>
        <w:t>-</w:t>
      </w:r>
    </w:p>
    <w:p>
      <w:r>
        <w:t>-</w:t>
      </w:r>
    </w:p>
    <w:p>
      <w:r>
        <w:t>-</w:t>
      </w:r>
    </w:p>
    <w:p>
      <w:r>
        <w:t>-</w:t>
      </w:r>
    </w:p>
    <w:p>
      <w:r>
        <w:t>-</w:t>
      </w:r>
    </w:p>
    <w:p>
      <w:r>
        <w:t>42</w:t>
      </w:r>
    </w:p>
    <w:p>
      <w:r>
        <w:t>Bình chữa cháy</w:t>
      </w:r>
    </w:p>
    <w:p>
      <w:r>
        <w:t>Bình</w:t>
      </w:r>
    </w:p>
    <w:p>
      <w:r>
        <w:t>246.3780</w:t>
      </w:r>
    </w:p>
    <w:p>
      <w:r>
        <w:t>-</w:t>
      </w:r>
    </w:p>
    <w:p>
      <w:r>
        <w:t>-</w:t>
      </w:r>
    </w:p>
    <w:p>
      <w:r>
        <w:t>-</w:t>
      </w:r>
    </w:p>
    <w:p>
      <w:r>
        <w:t>-</w:t>
      </w:r>
    </w:p>
    <w:p>
      <w:r>
        <w:t>-</w:t>
      </w:r>
    </w:p>
    <w:p>
      <w:r>
        <w:t>43</w:t>
      </w:r>
    </w:p>
    <w:p>
      <w:r>
        <w:t>Bình đun nước Đài Loan</w:t>
      </w:r>
    </w:p>
    <w:p>
      <w:r>
        <w:t>Cái</w:t>
      </w:r>
    </w:p>
    <w:p>
      <w:r>
        <w:t>2.5424</w:t>
      </w:r>
    </w:p>
    <w:p>
      <w:r>
        <w:t>-</w:t>
      </w:r>
    </w:p>
    <w:p>
      <w:r>
        <w:t>-</w:t>
      </w:r>
    </w:p>
    <w:p>
      <w:r>
        <w:t>-</w:t>
      </w:r>
    </w:p>
    <w:p>
      <w:r>
        <w:t>-</w:t>
      </w:r>
    </w:p>
    <w:p>
      <w:r>
        <w:t>-</w:t>
      </w:r>
    </w:p>
    <w:p>
      <w:r>
        <w:t>44</w:t>
      </w:r>
    </w:p>
    <w:p>
      <w:r>
        <w:t>Bình đựng nước lọc</w:t>
      </w:r>
    </w:p>
    <w:p>
      <w:r>
        <w:t>Bình</w:t>
      </w:r>
    </w:p>
    <w:p>
      <w:r>
        <w:t>228.0591</w:t>
      </w:r>
    </w:p>
    <w:p>
      <w:r>
        <w:t>-</w:t>
      </w:r>
    </w:p>
    <w:p>
      <w:r>
        <w:t>-</w:t>
      </w:r>
    </w:p>
    <w:p>
      <w:r>
        <w:t>-</w:t>
      </w:r>
    </w:p>
    <w:p>
      <w:r>
        <w:t>-</w:t>
      </w:r>
    </w:p>
    <w:p>
      <w:r>
        <w:t>-</w:t>
      </w:r>
    </w:p>
    <w:p>
      <w:r>
        <w:t>45</w:t>
      </w:r>
    </w:p>
    <w:p>
      <w:r>
        <w:t>Bình đựng nước nguội</w:t>
      </w:r>
    </w:p>
    <w:p>
      <w:r>
        <w:t>Bình</w:t>
      </w:r>
    </w:p>
    <w:p>
      <w:r>
        <w:t>249.7917</w:t>
      </w:r>
    </w:p>
    <w:p>
      <w:r>
        <w:t>-</w:t>
      </w:r>
    </w:p>
    <w:p>
      <w:r>
        <w:t>-</w:t>
      </w:r>
    </w:p>
    <w:p>
      <w:r>
        <w:t>-</w:t>
      </w:r>
    </w:p>
    <w:p>
      <w:r>
        <w:t>-</w:t>
      </w:r>
    </w:p>
    <w:p>
      <w:r>
        <w:t>-</w:t>
      </w:r>
    </w:p>
    <w:p>
      <w:r>
        <w:t>46</w:t>
      </w:r>
    </w:p>
    <w:p>
      <w:r>
        <w:t>Bình ô xy</w:t>
      </w:r>
    </w:p>
    <w:p>
      <w:r>
        <w:t>Bình</w:t>
      </w:r>
    </w:p>
    <w:p>
      <w:r>
        <w:t>26.3811</w:t>
      </w:r>
    </w:p>
    <w:p>
      <w:r>
        <w:t>-</w:t>
      </w:r>
    </w:p>
    <w:p>
      <w:r>
        <w:t>-</w:t>
      </w:r>
    </w:p>
    <w:p>
      <w:r>
        <w:t>-</w:t>
      </w:r>
    </w:p>
    <w:p>
      <w:r>
        <w:t>-</w:t>
      </w:r>
    </w:p>
    <w:p>
      <w:r>
        <w:t>-</w:t>
      </w:r>
    </w:p>
    <w:p>
      <w:r>
        <w:t>47</w:t>
      </w:r>
    </w:p>
    <w:p>
      <w:r>
        <w:t>Bình ô xy lưu động</w:t>
      </w:r>
    </w:p>
    <w:p>
      <w:r>
        <w:t>Bình</w:t>
      </w:r>
    </w:p>
    <w:p>
      <w:r>
        <w:t>4.2121</w:t>
      </w:r>
    </w:p>
    <w:p>
      <w:r>
        <w:t>-</w:t>
      </w:r>
    </w:p>
    <w:p>
      <w:r>
        <w:t>-</w:t>
      </w:r>
    </w:p>
    <w:p>
      <w:r>
        <w:t>-</w:t>
      </w:r>
    </w:p>
    <w:p>
      <w:r>
        <w:t>-</w:t>
      </w:r>
    </w:p>
    <w:p>
      <w:r>
        <w:t>-</w:t>
      </w:r>
    </w:p>
    <w:p>
      <w:r>
        <w:t>48</w:t>
      </w:r>
    </w:p>
    <w:p>
      <w:r>
        <w:t>Bình thái dương năng</w:t>
      </w:r>
    </w:p>
    <w:p>
      <w:r>
        <w:t>Bình</w:t>
      </w:r>
    </w:p>
    <w:p>
      <w:r>
        <w:t>46.2737</w:t>
      </w:r>
    </w:p>
    <w:p>
      <w:r>
        <w:t>-</w:t>
      </w:r>
    </w:p>
    <w:p>
      <w:r>
        <w:t>-</w:t>
      </w:r>
    </w:p>
    <w:p>
      <w:r>
        <w:t>-</w:t>
      </w:r>
    </w:p>
    <w:p>
      <w:r>
        <w:t>-</w:t>
      </w:r>
    </w:p>
    <w:p>
      <w:r>
        <w:t>-</w:t>
      </w:r>
    </w:p>
    <w:p>
      <w:r>
        <w:t>49</w:t>
      </w:r>
    </w:p>
    <w:p>
      <w:r>
        <w:t>Bình thuỷ điện</w:t>
      </w:r>
    </w:p>
    <w:p>
      <w:r>
        <w:t>Cái</w:t>
      </w:r>
    </w:p>
    <w:p>
      <w:r>
        <w:t>82.3467</w:t>
      </w:r>
    </w:p>
    <w:p>
      <w:r>
        <w:t>-</w:t>
      </w:r>
    </w:p>
    <w:p>
      <w:r>
        <w:t>-</w:t>
      </w:r>
    </w:p>
    <w:p>
      <w:r>
        <w:t>-</w:t>
      </w:r>
    </w:p>
    <w:p>
      <w:r>
        <w:t>-</w:t>
      </w:r>
    </w:p>
    <w:p>
      <w:r>
        <w:t>-</w:t>
      </w:r>
    </w:p>
    <w:p>
      <w:r>
        <w:t>50</w:t>
      </w:r>
    </w:p>
    <w:p>
      <w:r>
        <w:t>Bình/cây nước nóng</w:t>
      </w:r>
    </w:p>
    <w:p>
      <w:r>
        <w:t>Bình</w:t>
      </w:r>
    </w:p>
    <w:p>
      <w:r>
        <w:t>190.0327</w:t>
      </w:r>
    </w:p>
    <w:p>
      <w:r>
        <w:t>-</w:t>
      </w:r>
    </w:p>
    <w:p>
      <w:r>
        <w:t>-</w:t>
      </w:r>
    </w:p>
    <w:p>
      <w:r>
        <w:t>-</w:t>
      </w:r>
    </w:p>
    <w:p>
      <w:r>
        <w:t>-</w:t>
      </w:r>
    </w:p>
    <w:p>
      <w:r>
        <w:t>-</w:t>
      </w:r>
    </w:p>
    <w:p>
      <w:r>
        <w:t>51</w:t>
      </w:r>
    </w:p>
    <w:p>
      <w:r>
        <w:t>Bộ 3 ghế tập nâng chân</w:t>
      </w:r>
    </w:p>
    <w:p>
      <w:r>
        <w:t>Bộ</w:t>
      </w:r>
    </w:p>
    <w:p>
      <w:r>
        <w:t>10.3546</w:t>
      </w:r>
    </w:p>
    <w:p>
      <w:r>
        <w:t>-</w:t>
      </w:r>
    </w:p>
    <w:p>
      <w:r>
        <w:t>-</w:t>
      </w:r>
    </w:p>
    <w:p>
      <w:r>
        <w:t>-</w:t>
      </w:r>
    </w:p>
    <w:p>
      <w:r>
        <w:t>-</w:t>
      </w:r>
    </w:p>
    <w:p>
      <w:r>
        <w:t>-</w:t>
      </w:r>
    </w:p>
    <w:p>
      <w:r>
        <w:t>52</w:t>
      </w:r>
    </w:p>
    <w:p>
      <w:r>
        <w:t>Bộ đèn chiếu sáng sân khấu</w:t>
      </w:r>
    </w:p>
    <w:p>
      <w:r>
        <w:t>Bộ</w:t>
      </w:r>
    </w:p>
    <w:p>
      <w:r>
        <w:t>11.9561</w:t>
      </w:r>
    </w:p>
    <w:p>
      <w:r>
        <w:t>-</w:t>
      </w:r>
    </w:p>
    <w:p>
      <w:r>
        <w:t>-</w:t>
      </w:r>
    </w:p>
    <w:p>
      <w:r>
        <w:t>-</w:t>
      </w:r>
    </w:p>
    <w:p>
      <w:r>
        <w:t>-</w:t>
      </w:r>
    </w:p>
    <w:p>
      <w:r>
        <w:t>-</w:t>
      </w:r>
    </w:p>
    <w:p>
      <w:r>
        <w:t>53</w:t>
      </w:r>
    </w:p>
    <w:p>
      <w:r>
        <w:t>Bô dẹt</w:t>
      </w:r>
    </w:p>
    <w:p>
      <w:r>
        <w:t>Cái</w:t>
      </w:r>
    </w:p>
    <w:p>
      <w:r>
        <w:t>31.7852</w:t>
      </w:r>
    </w:p>
    <w:p>
      <w:r>
        <w:t>-</w:t>
      </w:r>
    </w:p>
    <w:p>
      <w:r>
        <w:t>-</w:t>
      </w:r>
    </w:p>
    <w:p>
      <w:r>
        <w:t>-</w:t>
      </w:r>
    </w:p>
    <w:p>
      <w:r>
        <w:t>-</w:t>
      </w:r>
    </w:p>
    <w:p>
      <w:r>
        <w:t>-</w:t>
      </w:r>
    </w:p>
    <w:p>
      <w:r>
        <w:t>54</w:t>
      </w:r>
    </w:p>
    <w:p>
      <w:r>
        <w:t>Bộ đổ bã chè</w:t>
      </w:r>
    </w:p>
    <w:p>
      <w:r>
        <w:t>Bộ</w:t>
      </w:r>
    </w:p>
    <w:p>
      <w:r>
        <w:t>222.9753</w:t>
      </w:r>
    </w:p>
    <w:p>
      <w:r>
        <w:t>-</w:t>
      </w:r>
    </w:p>
    <w:p>
      <w:r>
        <w:t>-</w:t>
      </w:r>
    </w:p>
    <w:p>
      <w:r>
        <w:t>-</w:t>
      </w:r>
    </w:p>
    <w:p>
      <w:r>
        <w:t>-</w:t>
      </w:r>
    </w:p>
    <w:p>
      <w:r>
        <w:t>-</w:t>
      </w:r>
    </w:p>
    <w:p>
      <w:r>
        <w:t>55</w:t>
      </w:r>
    </w:p>
    <w:p>
      <w:r>
        <w:t>Bộ đun phở bằng điện</w:t>
      </w:r>
    </w:p>
    <w:p>
      <w:r>
        <w:t>Bộ</w:t>
      </w:r>
    </w:p>
    <w:p>
      <w:r>
        <w:t>0.6357</w:t>
      </w:r>
    </w:p>
    <w:p>
      <w:r>
        <w:t>-</w:t>
      </w:r>
    </w:p>
    <w:p>
      <w:r>
        <w:t>-</w:t>
      </w:r>
    </w:p>
    <w:p>
      <w:r>
        <w:t>-</w:t>
      </w:r>
    </w:p>
    <w:p>
      <w:r>
        <w:t>-</w:t>
      </w:r>
    </w:p>
    <w:p>
      <w:r>
        <w:t>-</w:t>
      </w:r>
    </w:p>
    <w:p>
      <w:r>
        <w:t>56</w:t>
      </w:r>
    </w:p>
    <w:p>
      <w:r>
        <w:t>Bộ Karaoke</w:t>
      </w:r>
    </w:p>
    <w:p>
      <w:r>
        <w:t>Bộ</w:t>
      </w:r>
    </w:p>
    <w:p>
      <w:r>
        <w:t>2.4238</w:t>
      </w:r>
    </w:p>
    <w:p>
      <w:r>
        <w:t>-</w:t>
      </w:r>
    </w:p>
    <w:p>
      <w:r>
        <w:t>-</w:t>
      </w:r>
    </w:p>
    <w:p>
      <w:r>
        <w:t>-</w:t>
      </w:r>
    </w:p>
    <w:p>
      <w:r>
        <w:t>-</w:t>
      </w:r>
    </w:p>
    <w:p>
      <w:r>
        <w:t>-</w:t>
      </w:r>
    </w:p>
    <w:p>
      <w:r>
        <w:t>57</w:t>
      </w:r>
    </w:p>
    <w:p>
      <w:r>
        <w:t>Bộ khám ngũ quan</w:t>
      </w:r>
    </w:p>
    <w:p>
      <w:r>
        <w:t>Bộ</w:t>
      </w:r>
    </w:p>
    <w:p>
      <w:r>
        <w:t>13.1888</w:t>
      </w:r>
    </w:p>
    <w:p>
      <w:r>
        <w:t>-</w:t>
      </w:r>
    </w:p>
    <w:p>
      <w:r>
        <w:t>-</w:t>
      </w:r>
    </w:p>
    <w:p>
      <w:r>
        <w:t>-</w:t>
      </w:r>
    </w:p>
    <w:p>
      <w:r>
        <w:t>-</w:t>
      </w:r>
    </w:p>
    <w:p>
      <w:r>
        <w:t>-</w:t>
      </w:r>
    </w:p>
    <w:p>
      <w:r>
        <w:t>58</w:t>
      </w:r>
    </w:p>
    <w:p>
      <w:r>
        <w:t>Bộ nồi nấu phở bằng điện</w:t>
      </w:r>
    </w:p>
    <w:p>
      <w:r>
        <w:t>Bộ</w:t>
      </w:r>
    </w:p>
    <w:p>
      <w:r>
        <w:t>3.6952</w:t>
      </w:r>
    </w:p>
    <w:p>
      <w:r>
        <w:t>-</w:t>
      </w:r>
    </w:p>
    <w:p>
      <w:r>
        <w:t>-</w:t>
      </w:r>
    </w:p>
    <w:p>
      <w:r>
        <w:t>-</w:t>
      </w:r>
    </w:p>
    <w:p>
      <w:r>
        <w:t>-</w:t>
      </w:r>
    </w:p>
    <w:p>
      <w:r>
        <w:t>-</w:t>
      </w:r>
    </w:p>
    <w:p>
      <w:r>
        <w:t>59</w:t>
      </w:r>
    </w:p>
    <w:p>
      <w:r>
        <w:t>Bộ rèm sân khấu</w:t>
      </w:r>
    </w:p>
    <w:p>
      <w:r>
        <w:t>Bộ</w:t>
      </w:r>
    </w:p>
    <w:p>
      <w:r>
        <w:t>3.0595</w:t>
      </w:r>
    </w:p>
    <w:p>
      <w:r>
        <w:t>-</w:t>
      </w:r>
    </w:p>
    <w:p>
      <w:r>
        <w:t>-</w:t>
      </w:r>
    </w:p>
    <w:p>
      <w:r>
        <w:t>-</w:t>
      </w:r>
    </w:p>
    <w:p>
      <w:r>
        <w:t>-</w:t>
      </w:r>
    </w:p>
    <w:p>
      <w:r>
        <w:t>-</w:t>
      </w:r>
    </w:p>
    <w:p>
      <w:r>
        <w:t>60</w:t>
      </w:r>
    </w:p>
    <w:p>
      <w:r>
        <w:t>Bộ thể thao bóng truyền hơi</w:t>
      </w:r>
    </w:p>
    <w:p>
      <w:r>
        <w:t>Bộ</w:t>
      </w:r>
    </w:p>
    <w:p>
      <w:r>
        <w:t>3.0595</w:t>
      </w:r>
    </w:p>
    <w:p>
      <w:r>
        <w:t>-</w:t>
      </w:r>
    </w:p>
    <w:p>
      <w:r>
        <w:t>-</w:t>
      </w:r>
    </w:p>
    <w:p>
      <w:r>
        <w:t>-</w:t>
      </w:r>
    </w:p>
    <w:p>
      <w:r>
        <w:t>-</w:t>
      </w:r>
    </w:p>
    <w:p>
      <w:r>
        <w:t>-</w:t>
      </w:r>
    </w:p>
    <w:p>
      <w:r>
        <w:t>61</w:t>
      </w:r>
    </w:p>
    <w:p>
      <w:r>
        <w:t>Bộ thể thao cầu lông</w:t>
      </w:r>
    </w:p>
    <w:p>
      <w:r>
        <w:t>Bộ</w:t>
      </w:r>
    </w:p>
    <w:p>
      <w:r>
        <w:t>6.8196</w:t>
      </w:r>
    </w:p>
    <w:p>
      <w:r>
        <w:t>-</w:t>
      </w:r>
    </w:p>
    <w:p>
      <w:r>
        <w:t>-</w:t>
      </w:r>
    </w:p>
    <w:p>
      <w:r>
        <w:t>-</w:t>
      </w:r>
    </w:p>
    <w:p>
      <w:r>
        <w:t>-</w:t>
      </w:r>
    </w:p>
    <w:p>
      <w:r>
        <w:t>-</w:t>
      </w:r>
    </w:p>
    <w:p>
      <w:r>
        <w:t>62</w:t>
      </w:r>
    </w:p>
    <w:p>
      <w:r>
        <w:t>Bô vịt</w:t>
      </w:r>
    </w:p>
    <w:p>
      <w:r>
        <w:t>Cái</w:t>
      </w:r>
    </w:p>
    <w:p>
      <w:r>
        <w:t>34.9637</w:t>
      </w:r>
    </w:p>
    <w:p>
      <w:r>
        <w:t>-</w:t>
      </w:r>
    </w:p>
    <w:p>
      <w:r>
        <w:t>-</w:t>
      </w:r>
    </w:p>
    <w:p>
      <w:r>
        <w:t>-</w:t>
      </w:r>
    </w:p>
    <w:p>
      <w:r>
        <w:t>-</w:t>
      </w:r>
    </w:p>
    <w:p>
      <w:r>
        <w:t>-</w:t>
      </w:r>
    </w:p>
    <w:p>
      <w:r>
        <w:t>63</w:t>
      </w:r>
    </w:p>
    <w:p>
      <w:r>
        <w:t>Bộ xoong đun thuốc bắc</w:t>
      </w:r>
    </w:p>
    <w:p>
      <w:r>
        <w:t>Bộ</w:t>
      </w:r>
    </w:p>
    <w:p>
      <w:r>
        <w:t>2.4776</w:t>
      </w:r>
    </w:p>
    <w:p>
      <w:r>
        <w:t>-</w:t>
      </w:r>
    </w:p>
    <w:p>
      <w:r>
        <w:t>-</w:t>
      </w:r>
    </w:p>
    <w:p>
      <w:r>
        <w:t>-</w:t>
      </w:r>
    </w:p>
    <w:p>
      <w:r>
        <w:t>-</w:t>
      </w:r>
    </w:p>
    <w:p>
      <w:r>
        <w:t>-</w:t>
      </w:r>
    </w:p>
    <w:p>
      <w:r>
        <w:t>64</w:t>
      </w:r>
    </w:p>
    <w:p>
      <w:r>
        <w:t>Bồn cây đài phun nước</w:t>
      </w:r>
    </w:p>
    <w:p>
      <w:r>
        <w:t>Bồn</w:t>
      </w:r>
    </w:p>
    <w:p>
      <w:r>
        <w:t>45.7009</w:t>
      </w:r>
    </w:p>
    <w:p>
      <w:r>
        <w:t>-</w:t>
      </w:r>
    </w:p>
    <w:p>
      <w:r>
        <w:t>-</w:t>
      </w:r>
    </w:p>
    <w:p>
      <w:r>
        <w:t>-</w:t>
      </w:r>
    </w:p>
    <w:p>
      <w:r>
        <w:t>-</w:t>
      </w:r>
    </w:p>
    <w:p>
      <w:r>
        <w:t>-</w:t>
      </w:r>
    </w:p>
    <w:p>
      <w:r>
        <w:t>65</w:t>
      </w:r>
    </w:p>
    <w:p>
      <w:r>
        <w:t>Bồn đựng nước Sơn Hà</w:t>
      </w:r>
    </w:p>
    <w:p>
      <w:r>
        <w:t>Cái</w:t>
      </w:r>
    </w:p>
    <w:p>
      <w:r>
        <w:t>7.6280</w:t>
      </w:r>
    </w:p>
    <w:p>
      <w:r>
        <w:t>-</w:t>
      </w:r>
    </w:p>
    <w:p>
      <w:r>
        <w:t>-</w:t>
      </w:r>
    </w:p>
    <w:p>
      <w:r>
        <w:t>-</w:t>
      </w:r>
    </w:p>
    <w:p>
      <w:r>
        <w:t>-</w:t>
      </w:r>
    </w:p>
    <w:p>
      <w:r>
        <w:t>-</w:t>
      </w:r>
    </w:p>
    <w:p>
      <w:r>
        <w:t>66</w:t>
      </w:r>
    </w:p>
    <w:p>
      <w:r>
        <w:t>Bồn ngâm chân thuốc bắc</w:t>
      </w:r>
    </w:p>
    <w:p>
      <w:r>
        <w:t>Bồn</w:t>
      </w:r>
    </w:p>
    <w:p>
      <w:r>
        <w:t>115.3623</w:t>
      </w:r>
    </w:p>
    <w:p>
      <w:r>
        <w:t>-</w:t>
      </w:r>
    </w:p>
    <w:p>
      <w:r>
        <w:t>-</w:t>
      </w:r>
    </w:p>
    <w:p>
      <w:r>
        <w:t>-</w:t>
      </w:r>
    </w:p>
    <w:p>
      <w:r>
        <w:t>-</w:t>
      </w:r>
    </w:p>
    <w:p>
      <w:r>
        <w:t>-</w:t>
      </w:r>
    </w:p>
    <w:p>
      <w:r>
        <w:t>67</w:t>
      </w:r>
    </w:p>
    <w:p>
      <w:r>
        <w:t>Bồn nước INOX</w:t>
      </w:r>
    </w:p>
    <w:p>
      <w:r>
        <w:t>Cái</w:t>
      </w:r>
    </w:p>
    <w:p>
      <w:r>
        <w:t>38.1237</w:t>
      </w:r>
    </w:p>
    <w:p>
      <w:r>
        <w:t>-</w:t>
      </w:r>
    </w:p>
    <w:p>
      <w:r>
        <w:t>-</w:t>
      </w:r>
    </w:p>
    <w:p>
      <w:r>
        <w:t>-</w:t>
      </w:r>
    </w:p>
    <w:p>
      <w:r>
        <w:t>-</w:t>
      </w:r>
    </w:p>
    <w:p>
      <w:r>
        <w:t>-</w:t>
      </w:r>
    </w:p>
    <w:p>
      <w:r>
        <w:t>68</w:t>
      </w:r>
    </w:p>
    <w:p>
      <w:r>
        <w:t>Bồn tắm khoáng nóng đơn Amazon</w:t>
      </w:r>
    </w:p>
    <w:p>
      <w:r>
        <w:t>Bồn</w:t>
      </w:r>
    </w:p>
    <w:p>
      <w:r>
        <w:t>20.7557</w:t>
      </w:r>
    </w:p>
    <w:p>
      <w:r>
        <w:t>-</w:t>
      </w:r>
    </w:p>
    <w:p>
      <w:r>
        <w:t>-</w:t>
      </w:r>
    </w:p>
    <w:p>
      <w:r>
        <w:t>-</w:t>
      </w:r>
    </w:p>
    <w:p>
      <w:r>
        <w:t>-</w:t>
      </w:r>
    </w:p>
    <w:p>
      <w:r>
        <w:t>-</w:t>
      </w:r>
    </w:p>
    <w:p>
      <w:r>
        <w:t>69</w:t>
      </w:r>
    </w:p>
    <w:p>
      <w:r>
        <w:t>Bục nói chuyện</w:t>
      </w:r>
    </w:p>
    <w:p>
      <w:r>
        <w:t>Bục</w:t>
      </w:r>
    </w:p>
    <w:p>
      <w:r>
        <w:t>9.4144</w:t>
      </w:r>
    </w:p>
    <w:p>
      <w:r>
        <w:t>-</w:t>
      </w:r>
    </w:p>
    <w:p>
      <w:r>
        <w:t>-</w:t>
      </w:r>
    </w:p>
    <w:p>
      <w:r>
        <w:t>-</w:t>
      </w:r>
    </w:p>
    <w:p>
      <w:r>
        <w:t>-</w:t>
      </w:r>
    </w:p>
    <w:p>
      <w:r>
        <w:t>-</w:t>
      </w:r>
    </w:p>
    <w:p>
      <w:r>
        <w:t>70</w:t>
      </w:r>
    </w:p>
    <w:p>
      <w:r>
        <w:t>Ca đựng đá</w:t>
      </w:r>
    </w:p>
    <w:p>
      <w:r>
        <w:t>Cái</w:t>
      </w:r>
    </w:p>
    <w:p>
      <w:r>
        <w:t>85.0858</w:t>
      </w:r>
    </w:p>
    <w:p>
      <w:r>
        <w:t>-</w:t>
      </w:r>
    </w:p>
    <w:p>
      <w:r>
        <w:t>-</w:t>
      </w:r>
    </w:p>
    <w:p>
      <w:r>
        <w:t>-</w:t>
      </w:r>
    </w:p>
    <w:p>
      <w:r>
        <w:t>-</w:t>
      </w:r>
    </w:p>
    <w:p>
      <w:r>
        <w:t>-</w:t>
      </w:r>
    </w:p>
    <w:p>
      <w:r>
        <w:t>71</w:t>
      </w:r>
    </w:p>
    <w:p>
      <w:r>
        <w:t>Cân đồng hồ</w:t>
      </w:r>
    </w:p>
    <w:p>
      <w:r>
        <w:t>Cái</w:t>
      </w:r>
    </w:p>
    <w:p>
      <w:r>
        <w:t>4.8475</w:t>
      </w:r>
    </w:p>
    <w:p>
      <w:r>
        <w:t>-</w:t>
      </w:r>
    </w:p>
    <w:p>
      <w:r>
        <w:t>-</w:t>
      </w:r>
    </w:p>
    <w:p>
      <w:r>
        <w:t>-</w:t>
      </w:r>
    </w:p>
    <w:p>
      <w:r>
        <w:t>-</w:t>
      </w:r>
    </w:p>
    <w:p>
      <w:r>
        <w:t>-</w:t>
      </w:r>
    </w:p>
    <w:p>
      <w:r>
        <w:t>72</w:t>
      </w:r>
    </w:p>
    <w:p>
      <w:r>
        <w:t>Cân sức khỏe</w:t>
      </w:r>
    </w:p>
    <w:p>
      <w:r>
        <w:t>Chiếc</w:t>
      </w:r>
    </w:p>
    <w:p>
      <w:r>
        <w:t>12.3475</w:t>
      </w:r>
    </w:p>
    <w:p>
      <w:r>
        <w:t>-</w:t>
      </w:r>
    </w:p>
    <w:p>
      <w:r>
        <w:t>-</w:t>
      </w:r>
    </w:p>
    <w:p>
      <w:r>
        <w:t>-</w:t>
      </w:r>
    </w:p>
    <w:p>
      <w:r>
        <w:t>-</w:t>
      </w:r>
    </w:p>
    <w:p>
      <w:r>
        <w:t>-</w:t>
      </w:r>
    </w:p>
    <w:p>
      <w:r>
        <w:t>73</w:t>
      </w:r>
    </w:p>
    <w:p>
      <w:r>
        <w:t>Cáng y tế</w:t>
      </w:r>
    </w:p>
    <w:p>
      <w:r>
        <w:t>Chiếc</w:t>
      </w:r>
    </w:p>
    <w:p>
      <w:r>
        <w:t>43.8957</w:t>
      </w:r>
    </w:p>
    <w:p>
      <w:r>
        <w:t>-</w:t>
      </w:r>
    </w:p>
    <w:p>
      <w:r>
        <w:t>-</w:t>
      </w:r>
    </w:p>
    <w:p>
      <w:r>
        <w:t>-</w:t>
      </w:r>
    </w:p>
    <w:p>
      <w:r>
        <w:t>-</w:t>
      </w:r>
    </w:p>
    <w:p>
      <w:r>
        <w:t>-</w:t>
      </w:r>
    </w:p>
    <w:p>
      <w:r>
        <w:t>74</w:t>
      </w:r>
    </w:p>
    <w:p>
      <w:r>
        <w:t>Cây đun nước nóng</w:t>
      </w:r>
    </w:p>
    <w:p>
      <w:r>
        <w:t>Cái</w:t>
      </w:r>
    </w:p>
    <w:p>
      <w:r>
        <w:t>31.7737</w:t>
      </w:r>
    </w:p>
    <w:p>
      <w:r>
        <w:t>-</w:t>
      </w:r>
    </w:p>
    <w:p>
      <w:r>
        <w:t>-</w:t>
      </w:r>
    </w:p>
    <w:p>
      <w:r>
        <w:t>-</w:t>
      </w:r>
    </w:p>
    <w:p>
      <w:r>
        <w:t>-</w:t>
      </w:r>
    </w:p>
    <w:p>
      <w:r>
        <w:t>-</w:t>
      </w:r>
    </w:p>
    <w:p>
      <w:r>
        <w:t>75</w:t>
      </w:r>
    </w:p>
    <w:p>
      <w:r>
        <w:t>Cây lau nhà</w:t>
      </w:r>
    </w:p>
    <w:p>
      <w:r>
        <w:t>Cái</w:t>
      </w:r>
    </w:p>
    <w:p>
      <w:r>
        <w:t>227.5699</w:t>
      </w:r>
    </w:p>
    <w:p>
      <w:r>
        <w:t>-</w:t>
      </w:r>
    </w:p>
    <w:p>
      <w:r>
        <w:t>-</w:t>
      </w:r>
    </w:p>
    <w:p>
      <w:r>
        <w:t>-</w:t>
      </w:r>
    </w:p>
    <w:p>
      <w:r>
        <w:t>-</w:t>
      </w:r>
    </w:p>
    <w:p>
      <w:r>
        <w:t>-</w:t>
      </w:r>
    </w:p>
    <w:p>
      <w:r>
        <w:t>76</w:t>
      </w:r>
    </w:p>
    <w:p>
      <w:r>
        <w:t>Cây máy tính</w:t>
      </w:r>
    </w:p>
    <w:p>
      <w:r>
        <w:t>Cái</w:t>
      </w:r>
    </w:p>
    <w:p>
      <w:r>
        <w:t>5.7193</w:t>
      </w:r>
    </w:p>
    <w:p>
      <w:r>
        <w:t>-</w:t>
      </w:r>
    </w:p>
    <w:p>
      <w:r>
        <w:t>-</w:t>
      </w:r>
    </w:p>
    <w:p>
      <w:r>
        <w:t>-</w:t>
      </w:r>
    </w:p>
    <w:p>
      <w:r>
        <w:t>-</w:t>
      </w:r>
    </w:p>
    <w:p>
      <w:r>
        <w:t>-</w:t>
      </w:r>
    </w:p>
    <w:p>
      <w:r>
        <w:t>77</w:t>
      </w:r>
    </w:p>
    <w:p>
      <w:r>
        <w:t>Cây nước nóng lạnh</w:t>
      </w:r>
    </w:p>
    <w:p>
      <w:r>
        <w:t>Cây</w:t>
      </w:r>
    </w:p>
    <w:p>
      <w:r>
        <w:t>330.0257</w:t>
      </w:r>
    </w:p>
    <w:p>
      <w:r>
        <w:t>-</w:t>
      </w:r>
    </w:p>
    <w:p>
      <w:r>
        <w:t>-</w:t>
      </w:r>
    </w:p>
    <w:p>
      <w:r>
        <w:t>-</w:t>
      </w:r>
    </w:p>
    <w:p>
      <w:r>
        <w:t>-</w:t>
      </w:r>
    </w:p>
    <w:p>
      <w:r>
        <w:t>-</w:t>
      </w:r>
    </w:p>
    <w:p>
      <w:r>
        <w:t>78</w:t>
      </w:r>
    </w:p>
    <w:p>
      <w:r>
        <w:t>Cây nước nóng lạnh Toshiba</w:t>
      </w:r>
    </w:p>
    <w:p>
      <w:r>
        <w:t>Cái</w:t>
      </w:r>
    </w:p>
    <w:p>
      <w:r>
        <w:t>25.4189</w:t>
      </w:r>
    </w:p>
    <w:p>
      <w:r>
        <w:t>-</w:t>
      </w:r>
    </w:p>
    <w:p>
      <w:r>
        <w:t>-</w:t>
      </w:r>
    </w:p>
    <w:p>
      <w:r>
        <w:t>-</w:t>
      </w:r>
    </w:p>
    <w:p>
      <w:r>
        <w:t>-</w:t>
      </w:r>
    </w:p>
    <w:p>
      <w:r>
        <w:t>-</w:t>
      </w:r>
    </w:p>
    <w:p>
      <w:r>
        <w:t>79</w:t>
      </w:r>
    </w:p>
    <w:p>
      <w:r>
        <w:t>Cây treo quần áo</w:t>
      </w:r>
    </w:p>
    <w:p>
      <w:r>
        <w:t>Cái</w:t>
      </w:r>
    </w:p>
    <w:p>
      <w:r>
        <w:t>203.5405</w:t>
      </w:r>
    </w:p>
    <w:p>
      <w:r>
        <w:t>-</w:t>
      </w:r>
    </w:p>
    <w:p>
      <w:r>
        <w:t>-</w:t>
      </w:r>
    </w:p>
    <w:p>
      <w:r>
        <w:t>-</w:t>
      </w:r>
    </w:p>
    <w:p>
      <w:r>
        <w:t>-</w:t>
      </w:r>
    </w:p>
    <w:p>
      <w:r>
        <w:t>-</w:t>
      </w:r>
    </w:p>
    <w:p>
      <w:r>
        <w:t>80</w:t>
      </w:r>
    </w:p>
    <w:p>
      <w:r>
        <w:t>Chăn, ga, màn, gối</w:t>
      </w:r>
    </w:p>
    <w:p>
      <w:r>
        <w:t>Bộ</w:t>
      </w:r>
    </w:p>
    <w:p>
      <w:r>
        <w:t>830.8529</w:t>
      </w:r>
    </w:p>
    <w:p>
      <w:r>
        <w:t>-</w:t>
      </w:r>
    </w:p>
    <w:p>
      <w:r>
        <w:t>-</w:t>
      </w:r>
    </w:p>
    <w:p>
      <w:r>
        <w:t>-</w:t>
      </w:r>
    </w:p>
    <w:p>
      <w:r>
        <w:t>-</w:t>
      </w:r>
    </w:p>
    <w:p>
      <w:r>
        <w:t>-</w:t>
      </w:r>
    </w:p>
    <w:p>
      <w:r>
        <w:t>81</w:t>
      </w:r>
    </w:p>
    <w:p>
      <w:r>
        <w:t>Chậu rửa đôi</w:t>
      </w:r>
    </w:p>
    <w:p>
      <w:r>
        <w:t>Cái</w:t>
      </w:r>
    </w:p>
    <w:p>
      <w:r>
        <w:t>13.4252</w:t>
      </w:r>
    </w:p>
    <w:p>
      <w:r>
        <w:t>-</w:t>
      </w:r>
    </w:p>
    <w:p>
      <w:r>
        <w:t>-</w:t>
      </w:r>
    </w:p>
    <w:p>
      <w:r>
        <w:t>-</w:t>
      </w:r>
    </w:p>
    <w:p>
      <w:r>
        <w:t>-</w:t>
      </w:r>
    </w:p>
    <w:p>
      <w:r>
        <w:t>-</w:t>
      </w:r>
    </w:p>
    <w:p>
      <w:r>
        <w:t>82</w:t>
      </w:r>
    </w:p>
    <w:p>
      <w:r>
        <w:t>Chổi cọ nhà vệ sinh</w:t>
      </w:r>
    </w:p>
    <w:p>
      <w:r>
        <w:t>Cái</w:t>
      </w:r>
    </w:p>
    <w:p>
      <w:r>
        <w:t>421.7054</w:t>
      </w:r>
    </w:p>
    <w:p>
      <w:r>
        <w:t>-</w:t>
      </w:r>
    </w:p>
    <w:p>
      <w:r>
        <w:t>-</w:t>
      </w:r>
    </w:p>
    <w:p>
      <w:r>
        <w:t>-</w:t>
      </w:r>
    </w:p>
    <w:p>
      <w:r>
        <w:t>-</w:t>
      </w:r>
    </w:p>
    <w:p>
      <w:r>
        <w:t>-</w:t>
      </w:r>
    </w:p>
    <w:p>
      <w:r>
        <w:t>83</w:t>
      </w:r>
    </w:p>
    <w:p>
      <w:r>
        <w:t>Chổi lau kính cán dài</w:t>
      </w:r>
    </w:p>
    <w:p>
      <w:r>
        <w:t>Cái</w:t>
      </w:r>
    </w:p>
    <w:p>
      <w:r>
        <w:t>215.7334</w:t>
      </w:r>
    </w:p>
    <w:p>
      <w:r>
        <w:t>-</w:t>
      </w:r>
    </w:p>
    <w:p>
      <w:r>
        <w:t>-</w:t>
      </w:r>
    </w:p>
    <w:p>
      <w:r>
        <w:t>-</w:t>
      </w:r>
    </w:p>
    <w:p>
      <w:r>
        <w:t>-</w:t>
      </w:r>
    </w:p>
    <w:p>
      <w:r>
        <w:t>-</w:t>
      </w:r>
    </w:p>
    <w:p>
      <w:r>
        <w:t>84</w:t>
      </w:r>
    </w:p>
    <w:p>
      <w:r>
        <w:t>Chổi lau sàn nhà</w:t>
      </w:r>
    </w:p>
    <w:p>
      <w:r>
        <w:t>Cái</w:t>
      </w:r>
    </w:p>
    <w:p>
      <w:r>
        <w:t>320.0111</w:t>
      </w:r>
    </w:p>
    <w:p>
      <w:r>
        <w:t>-</w:t>
      </w:r>
    </w:p>
    <w:p>
      <w:r>
        <w:t>-</w:t>
      </w:r>
    </w:p>
    <w:p>
      <w:r>
        <w:t>-</w:t>
      </w:r>
    </w:p>
    <w:p>
      <w:r>
        <w:t>-</w:t>
      </w:r>
    </w:p>
    <w:p>
      <w:r>
        <w:t>-</w:t>
      </w:r>
    </w:p>
    <w:p>
      <w:r>
        <w:t>85</w:t>
      </w:r>
    </w:p>
    <w:p>
      <w:r>
        <w:t>Chổi lau trần nhà</w:t>
      </w:r>
    </w:p>
    <w:p>
      <w:r>
        <w:t>Cái</w:t>
      </w:r>
    </w:p>
    <w:p>
      <w:r>
        <w:t>193.7074</w:t>
      </w:r>
    </w:p>
    <w:p>
      <w:r>
        <w:t>-</w:t>
      </w:r>
    </w:p>
    <w:p>
      <w:r>
        <w:t>-</w:t>
      </w:r>
    </w:p>
    <w:p>
      <w:r>
        <w:t>-</w:t>
      </w:r>
    </w:p>
    <w:p>
      <w:r>
        <w:t>-</w:t>
      </w:r>
    </w:p>
    <w:p>
      <w:r>
        <w:t>-</w:t>
      </w:r>
    </w:p>
    <w:p>
      <w:r>
        <w:t>86</w:t>
      </w:r>
    </w:p>
    <w:p>
      <w:r>
        <w:t>Chòi ngắm cảnh</w:t>
      </w:r>
    </w:p>
    <w:p>
      <w:r>
        <w:t>chòi</w:t>
      </w:r>
    </w:p>
    <w:p>
      <w:r>
        <w:t>2.5419</w:t>
      </w:r>
    </w:p>
    <w:p>
      <w:r>
        <w:t>-</w:t>
      </w:r>
    </w:p>
    <w:p>
      <w:r>
        <w:t>-</w:t>
      </w:r>
    </w:p>
    <w:p>
      <w:r>
        <w:t>-</w:t>
      </w:r>
    </w:p>
    <w:p>
      <w:r>
        <w:t>-</w:t>
      </w:r>
    </w:p>
    <w:p>
      <w:r>
        <w:t>-</w:t>
      </w:r>
    </w:p>
    <w:p>
      <w:r>
        <w:t>87</w:t>
      </w:r>
    </w:p>
    <w:p>
      <w:r>
        <w:t>Chổi quét nhà</w:t>
      </w:r>
    </w:p>
    <w:p>
      <w:r>
        <w:t>Cái</w:t>
      </w:r>
    </w:p>
    <w:p>
      <w:r>
        <w:t>461.1857</w:t>
      </w:r>
    </w:p>
    <w:p>
      <w:r>
        <w:t>-</w:t>
      </w:r>
    </w:p>
    <w:p>
      <w:r>
        <w:t>-</w:t>
      </w:r>
    </w:p>
    <w:p>
      <w:r>
        <w:t>-</w:t>
      </w:r>
    </w:p>
    <w:p>
      <w:r>
        <w:t>-</w:t>
      </w:r>
    </w:p>
    <w:p>
      <w:r>
        <w:t>-</w:t>
      </w:r>
    </w:p>
    <w:p>
      <w:r>
        <w:t>88</w:t>
      </w:r>
    </w:p>
    <w:p>
      <w:r>
        <w:t>Chổi quét, dọn vệ sinh ngoài nhà</w:t>
      </w:r>
    </w:p>
    <w:p>
      <w:r>
        <w:t>Cái</w:t>
      </w:r>
    </w:p>
    <w:p>
      <w:r>
        <w:t>360.9150</w:t>
      </w:r>
    </w:p>
    <w:p>
      <w:r>
        <w:t>-</w:t>
      </w:r>
    </w:p>
    <w:p>
      <w:r>
        <w:t>-</w:t>
      </w:r>
    </w:p>
    <w:p>
      <w:r>
        <w:t>-</w:t>
      </w:r>
    </w:p>
    <w:p>
      <w:r>
        <w:t>-</w:t>
      </w:r>
    </w:p>
    <w:p>
      <w:r>
        <w:t>-</w:t>
      </w:r>
    </w:p>
    <w:p>
      <w:r>
        <w:t>89</w:t>
      </w:r>
    </w:p>
    <w:p>
      <w:r>
        <w:t>Chổi quét, dọn vệ sinh trong nhà</w:t>
      </w:r>
    </w:p>
    <w:p>
      <w:r>
        <w:t>Cái</w:t>
      </w:r>
    </w:p>
    <w:p>
      <w:r>
        <w:t>449.8441</w:t>
      </w:r>
    </w:p>
    <w:p>
      <w:r>
        <w:t>-</w:t>
      </w:r>
    </w:p>
    <w:p>
      <w:r>
        <w:t>-</w:t>
      </w:r>
    </w:p>
    <w:p>
      <w:r>
        <w:t>-</w:t>
      </w:r>
    </w:p>
    <w:p>
      <w:r>
        <w:t>-</w:t>
      </w:r>
    </w:p>
    <w:p>
      <w:r>
        <w:t>-</w:t>
      </w:r>
    </w:p>
    <w:p>
      <w:r>
        <w:t>90</w:t>
      </w:r>
    </w:p>
    <w:p>
      <w:r>
        <w:t>Cốc đánh răng</w:t>
      </w:r>
    </w:p>
    <w:p>
      <w:r>
        <w:t>Chiếc</w:t>
      </w:r>
    </w:p>
    <w:p>
      <w:r>
        <w:t>465.7388</w:t>
      </w:r>
    </w:p>
    <w:p>
      <w:r>
        <w:t>-</w:t>
      </w:r>
    </w:p>
    <w:p>
      <w:r>
        <w:t>-</w:t>
      </w:r>
    </w:p>
    <w:p>
      <w:r>
        <w:t>-</w:t>
      </w:r>
    </w:p>
    <w:p>
      <w:r>
        <w:t>-</w:t>
      </w:r>
    </w:p>
    <w:p>
      <w:r>
        <w:t>-</w:t>
      </w:r>
    </w:p>
    <w:p>
      <w:r>
        <w:t>91</w:t>
      </w:r>
    </w:p>
    <w:p>
      <w:r>
        <w:t>Cọc truyền</w:t>
      </w:r>
    </w:p>
    <w:p>
      <w:r>
        <w:t>Cọc</w:t>
      </w:r>
    </w:p>
    <w:p>
      <w:r>
        <w:t>140.3083</w:t>
      </w:r>
    </w:p>
    <w:p>
      <w:r>
        <w:t>-</w:t>
      </w:r>
    </w:p>
    <w:p>
      <w:r>
        <w:t>-</w:t>
      </w:r>
    </w:p>
    <w:p>
      <w:r>
        <w:t>-</w:t>
      </w:r>
    </w:p>
    <w:p>
      <w:r>
        <w:t>-</w:t>
      </w:r>
    </w:p>
    <w:p>
      <w:r>
        <w:t>-</w:t>
      </w:r>
    </w:p>
    <w:p>
      <w:r>
        <w:t>92</w:t>
      </w:r>
    </w:p>
    <w:p>
      <w:r>
        <w:t>Cốc uống thốc bắc</w:t>
      </w:r>
    </w:p>
    <w:p>
      <w:r>
        <w:t>Cốc</w:t>
      </w:r>
    </w:p>
    <w:p>
      <w:r>
        <w:t>478.3400</w:t>
      </w:r>
    </w:p>
    <w:p>
      <w:r>
        <w:t>-</w:t>
      </w:r>
    </w:p>
    <w:p>
      <w:r>
        <w:t>-</w:t>
      </w:r>
    </w:p>
    <w:p>
      <w:r>
        <w:t>-</w:t>
      </w:r>
    </w:p>
    <w:p>
      <w:r>
        <w:t>-</w:t>
      </w:r>
    </w:p>
    <w:p>
      <w:r>
        <w:t>-</w:t>
      </w:r>
    </w:p>
    <w:p>
      <w:r>
        <w:t>93</w:t>
      </w:r>
    </w:p>
    <w:p>
      <w:r>
        <w:t>Dàn (Loa + Âm ly) Đài Loan</w:t>
      </w:r>
    </w:p>
    <w:p>
      <w:r>
        <w:t>Bộ</w:t>
      </w:r>
    </w:p>
    <w:p>
      <w:r>
        <w:t>1.9064</w:t>
      </w:r>
    </w:p>
    <w:p>
      <w:r>
        <w:t>-</w:t>
      </w:r>
    </w:p>
    <w:p>
      <w:r>
        <w:t>-</w:t>
      </w:r>
    </w:p>
    <w:p>
      <w:r>
        <w:t>-</w:t>
      </w:r>
    </w:p>
    <w:p>
      <w:r>
        <w:t>-</w:t>
      </w:r>
    </w:p>
    <w:p>
      <w:r>
        <w:t>-</w:t>
      </w:r>
    </w:p>
    <w:p>
      <w:r>
        <w:t>94</w:t>
      </w:r>
    </w:p>
    <w:p>
      <w:r>
        <w:t>Dàn loa, âm ly</w:t>
      </w:r>
    </w:p>
    <w:p>
      <w:r>
        <w:t>Bộ</w:t>
      </w:r>
    </w:p>
    <w:p>
      <w:r>
        <w:t>0.6355</w:t>
      </w:r>
    </w:p>
    <w:p>
      <w:r>
        <w:t>-</w:t>
      </w:r>
    </w:p>
    <w:p>
      <w:r>
        <w:t>-</w:t>
      </w:r>
    </w:p>
    <w:p>
      <w:r>
        <w:t>-</w:t>
      </w:r>
    </w:p>
    <w:p>
      <w:r>
        <w:t>-</w:t>
      </w:r>
    </w:p>
    <w:p>
      <w:r>
        <w:t>-</w:t>
      </w:r>
    </w:p>
    <w:p>
      <w:r>
        <w:t>95</w:t>
      </w:r>
    </w:p>
    <w:p>
      <w:r>
        <w:t>Đầu thu hát karaoke</w:t>
      </w:r>
    </w:p>
    <w:p>
      <w:r>
        <w:t>Bộ</w:t>
      </w:r>
    </w:p>
    <w:p>
      <w:r>
        <w:t>2.4240</w:t>
      </w:r>
    </w:p>
    <w:p>
      <w:r>
        <w:t>-</w:t>
      </w:r>
    </w:p>
    <w:p>
      <w:r>
        <w:t>-</w:t>
      </w:r>
    </w:p>
    <w:p>
      <w:r>
        <w:t>-</w:t>
      </w:r>
    </w:p>
    <w:p>
      <w:r>
        <w:t>-</w:t>
      </w:r>
    </w:p>
    <w:p>
      <w:r>
        <w:t>-</w:t>
      </w:r>
    </w:p>
    <w:p>
      <w:r>
        <w:t>96</w:t>
      </w:r>
    </w:p>
    <w:p>
      <w:r>
        <w:t>Đầu vi tính AIRANG</w:t>
      </w:r>
    </w:p>
    <w:p>
      <w:r>
        <w:t>Cái</w:t>
      </w:r>
    </w:p>
    <w:p>
      <w:r>
        <w:t>0.6355</w:t>
      </w:r>
    </w:p>
    <w:p>
      <w:r>
        <w:t>-</w:t>
      </w:r>
    </w:p>
    <w:p>
      <w:r>
        <w:t>-</w:t>
      </w:r>
    </w:p>
    <w:p>
      <w:r>
        <w:t>-</w:t>
      </w:r>
    </w:p>
    <w:p>
      <w:r>
        <w:t>-</w:t>
      </w:r>
    </w:p>
    <w:p>
      <w:r>
        <w:t>-</w:t>
      </w:r>
    </w:p>
    <w:p>
      <w:r>
        <w:t>97</w:t>
      </w:r>
    </w:p>
    <w:p>
      <w:r>
        <w:t>Đệm</w:t>
      </w:r>
    </w:p>
    <w:p>
      <w:r>
        <w:t>Chiếc</w:t>
      </w:r>
    </w:p>
    <w:p>
      <w:r>
        <w:t>801.2344</w:t>
      </w:r>
    </w:p>
    <w:p>
      <w:r>
        <w:t>-</w:t>
      </w:r>
    </w:p>
    <w:p>
      <w:r>
        <w:t>-</w:t>
      </w:r>
    </w:p>
    <w:p>
      <w:r>
        <w:t>-</w:t>
      </w:r>
    </w:p>
    <w:p>
      <w:r>
        <w:t>-</w:t>
      </w:r>
    </w:p>
    <w:p>
      <w:r>
        <w:t>-</w:t>
      </w:r>
    </w:p>
    <w:p>
      <w:r>
        <w:t>98</w:t>
      </w:r>
    </w:p>
    <w:p>
      <w:r>
        <w:t>Đèn chùm</w:t>
      </w:r>
    </w:p>
    <w:p>
      <w:r>
        <w:t>Cái</w:t>
      </w:r>
    </w:p>
    <w:p>
      <w:r>
        <w:t>1.9064</w:t>
      </w:r>
    </w:p>
    <w:p>
      <w:r>
        <w:t>-</w:t>
      </w:r>
    </w:p>
    <w:p>
      <w:r>
        <w:t>-</w:t>
      </w:r>
    </w:p>
    <w:p>
      <w:r>
        <w:t>-</w:t>
      </w:r>
    </w:p>
    <w:p>
      <w:r>
        <w:t>-</w:t>
      </w:r>
    </w:p>
    <w:p>
      <w:r>
        <w:t>-</w:t>
      </w:r>
    </w:p>
    <w:p>
      <w:r>
        <w:t>99</w:t>
      </w:r>
    </w:p>
    <w:p>
      <w:r>
        <w:t>Đèn Cla</w:t>
      </w:r>
    </w:p>
    <w:p>
      <w:r>
        <w:t>Cái</w:t>
      </w:r>
    </w:p>
    <w:p>
      <w:r>
        <w:t>5.5067</w:t>
      </w:r>
    </w:p>
    <w:p>
      <w:r>
        <w:t>-</w:t>
      </w:r>
    </w:p>
    <w:p>
      <w:r>
        <w:t>-</w:t>
      </w:r>
    </w:p>
    <w:p>
      <w:r>
        <w:t>-</w:t>
      </w:r>
    </w:p>
    <w:p>
      <w:r>
        <w:t>-</w:t>
      </w:r>
    </w:p>
    <w:p>
      <w:r>
        <w:t>-</w:t>
      </w:r>
    </w:p>
    <w:p>
      <w:r>
        <w:t>100</w:t>
      </w:r>
    </w:p>
    <w:p>
      <w:r>
        <w:t>Đèn hồng ngoại</w:t>
      </w:r>
    </w:p>
    <w:p>
      <w:r>
        <w:t>Cái</w:t>
      </w:r>
    </w:p>
    <w:p>
      <w:r>
        <w:t>16.5683</w:t>
      </w:r>
    </w:p>
    <w:p>
      <w:r>
        <w:t>-</w:t>
      </w:r>
    </w:p>
    <w:p>
      <w:r>
        <w:t>-</w:t>
      </w:r>
    </w:p>
    <w:p>
      <w:r>
        <w:t>-</w:t>
      </w:r>
    </w:p>
    <w:p>
      <w:r>
        <w:t>-</w:t>
      </w:r>
    </w:p>
    <w:p>
      <w:r>
        <w:t>-</w:t>
      </w:r>
    </w:p>
    <w:p>
      <w:r>
        <w:t>101</w:t>
      </w:r>
    </w:p>
    <w:p>
      <w:r>
        <w:t>Đèn tiểu phẫu</w:t>
      </w:r>
    </w:p>
    <w:p>
      <w:r>
        <w:t>Cái</w:t>
      </w:r>
    </w:p>
    <w:p>
      <w:r>
        <w:t>3.0711</w:t>
      </w:r>
    </w:p>
    <w:p>
      <w:r>
        <w:t>-</w:t>
      </w:r>
    </w:p>
    <w:p>
      <w:r>
        <w:t>-</w:t>
      </w:r>
    </w:p>
    <w:p>
      <w:r>
        <w:t>-</w:t>
      </w:r>
    </w:p>
    <w:p>
      <w:r>
        <w:t>-</w:t>
      </w:r>
    </w:p>
    <w:p>
      <w:r>
        <w:t>-</w:t>
      </w:r>
    </w:p>
    <w:p>
      <w:r>
        <w:t>102</w:t>
      </w:r>
    </w:p>
    <w:p>
      <w:r>
        <w:t>Dép</w:t>
      </w:r>
    </w:p>
    <w:p>
      <w:r>
        <w:t>Đôi</w:t>
      </w:r>
    </w:p>
    <w:p>
      <w:r>
        <w:t>963.1771</w:t>
      </w:r>
    </w:p>
    <w:p>
      <w:r>
        <w:t>-</w:t>
      </w:r>
    </w:p>
    <w:p>
      <w:r>
        <w:t>-</w:t>
      </w:r>
    </w:p>
    <w:p>
      <w:r>
        <w:t>-</w:t>
      </w:r>
    </w:p>
    <w:p>
      <w:r>
        <w:t>-</w:t>
      </w:r>
    </w:p>
    <w:p>
      <w:r>
        <w:t>-</w:t>
      </w:r>
    </w:p>
    <w:p>
      <w:r>
        <w:t>103</w:t>
      </w:r>
    </w:p>
    <w:p>
      <w:r>
        <w:t>Dép nhựa</w:t>
      </w:r>
    </w:p>
    <w:p>
      <w:r>
        <w:t>Đôi</w:t>
      </w:r>
    </w:p>
    <w:p>
      <w:r>
        <w:t>703.1762</w:t>
      </w:r>
    </w:p>
    <w:p>
      <w:r>
        <w:t>-</w:t>
      </w:r>
    </w:p>
    <w:p>
      <w:r>
        <w:t>-</w:t>
      </w:r>
    </w:p>
    <w:p>
      <w:r>
        <w:t>-</w:t>
      </w:r>
    </w:p>
    <w:p>
      <w:r>
        <w:t>-</w:t>
      </w:r>
    </w:p>
    <w:p>
      <w:r>
        <w:t>-</w:t>
      </w:r>
    </w:p>
    <w:p>
      <w:r>
        <w:t>104</w:t>
      </w:r>
    </w:p>
    <w:p>
      <w:r>
        <w:t>Điện chiếu sáng ngoài nhà</w:t>
      </w:r>
    </w:p>
    <w:p>
      <w:r>
        <w:t>Hệ thống</w:t>
      </w:r>
    </w:p>
    <w:p>
      <w:r>
        <w:t>33.5735</w:t>
      </w:r>
    </w:p>
    <w:p>
      <w:r>
        <w:t>-</w:t>
      </w:r>
    </w:p>
    <w:p>
      <w:r>
        <w:t>-</w:t>
      </w:r>
    </w:p>
    <w:p>
      <w:r>
        <w:t>-</w:t>
      </w:r>
    </w:p>
    <w:p>
      <w:r>
        <w:t>-</w:t>
      </w:r>
    </w:p>
    <w:p>
      <w:r>
        <w:t>-</w:t>
      </w:r>
    </w:p>
    <w:p>
      <w:r>
        <w:t>105</w:t>
      </w:r>
    </w:p>
    <w:p>
      <w:r>
        <w:t>Điện thoại cố định</w:t>
      </w:r>
    </w:p>
    <w:p>
      <w:r>
        <w:t>Cái</w:t>
      </w:r>
    </w:p>
    <w:p>
      <w:r>
        <w:t>4.3302</w:t>
      </w:r>
    </w:p>
    <w:p>
      <w:r>
        <w:t>-</w:t>
      </w:r>
    </w:p>
    <w:p>
      <w:r>
        <w:t>-</w:t>
      </w:r>
    </w:p>
    <w:p>
      <w:r>
        <w:t>-</w:t>
      </w:r>
    </w:p>
    <w:p>
      <w:r>
        <w:t>-</w:t>
      </w:r>
    </w:p>
    <w:p>
      <w:r>
        <w:t>-</w:t>
      </w:r>
    </w:p>
    <w:p>
      <w:r>
        <w:t>106</w:t>
      </w:r>
    </w:p>
    <w:p>
      <w:r>
        <w:t>Điều hoà</w:t>
      </w:r>
    </w:p>
    <w:p>
      <w:r>
        <w:t>Cái</w:t>
      </w:r>
    </w:p>
    <w:p>
      <w:r>
        <w:t>261.2053</w:t>
      </w:r>
    </w:p>
    <w:p>
      <w:r>
        <w:t>-</w:t>
      </w:r>
    </w:p>
    <w:p>
      <w:r>
        <w:t>-</w:t>
      </w:r>
    </w:p>
    <w:p>
      <w:r>
        <w:t>-</w:t>
      </w:r>
    </w:p>
    <w:p>
      <w:r>
        <w:t>-</w:t>
      </w:r>
    </w:p>
    <w:p>
      <w:r>
        <w:t>-</w:t>
      </w:r>
    </w:p>
    <w:p>
      <w:r>
        <w:t>107</w:t>
      </w:r>
    </w:p>
    <w:p>
      <w:r>
        <w:t>Điều hoà cây LG 48.000 BTU</w:t>
      </w:r>
    </w:p>
    <w:p>
      <w:r>
        <w:t>Cái</w:t>
      </w:r>
    </w:p>
    <w:p>
      <w:r>
        <w:t>16.8069</w:t>
      </w:r>
    </w:p>
    <w:p>
      <w:r>
        <w:t>-</w:t>
      </w:r>
    </w:p>
    <w:p>
      <w:r>
        <w:t>-</w:t>
      </w:r>
    </w:p>
    <w:p>
      <w:r>
        <w:t>-</w:t>
      </w:r>
    </w:p>
    <w:p>
      <w:r>
        <w:t>-</w:t>
      </w:r>
    </w:p>
    <w:p>
      <w:r>
        <w:t>-</w:t>
      </w:r>
    </w:p>
    <w:p>
      <w:r>
        <w:t>108</w:t>
      </w:r>
    </w:p>
    <w:p>
      <w:r>
        <w:t>Điều hoà tủ</w:t>
      </w:r>
    </w:p>
    <w:p>
      <w:r>
        <w:t>Cái</w:t>
      </w:r>
    </w:p>
    <w:p>
      <w:r>
        <w:t>19.1539</w:t>
      </w:r>
    </w:p>
    <w:p>
      <w:r>
        <w:t>-</w:t>
      </w:r>
    </w:p>
    <w:p>
      <w:r>
        <w:t>-</w:t>
      </w:r>
    </w:p>
    <w:p>
      <w:r>
        <w:t>-</w:t>
      </w:r>
    </w:p>
    <w:p>
      <w:r>
        <w:t>-</w:t>
      </w:r>
    </w:p>
    <w:p>
      <w:r>
        <w:t>-</w:t>
      </w:r>
    </w:p>
    <w:p>
      <w:r>
        <w:t>109</w:t>
      </w:r>
    </w:p>
    <w:p>
      <w:r>
        <w:t>Đồng hồ</w:t>
      </w:r>
    </w:p>
    <w:p>
      <w:r>
        <w:t>Chiếc</w:t>
      </w:r>
    </w:p>
    <w:p>
      <w:r>
        <w:t>374.5407</w:t>
      </w:r>
    </w:p>
    <w:p>
      <w:r>
        <w:t>-</w:t>
      </w:r>
    </w:p>
    <w:p>
      <w:r>
        <w:t>-</w:t>
      </w:r>
    </w:p>
    <w:p>
      <w:r>
        <w:t>-</w:t>
      </w:r>
    </w:p>
    <w:p>
      <w:r>
        <w:t>-</w:t>
      </w:r>
    </w:p>
    <w:p>
      <w:r>
        <w:t>-</w:t>
      </w:r>
    </w:p>
    <w:p>
      <w:r>
        <w:t>110</w:t>
      </w:r>
    </w:p>
    <w:p>
      <w:r>
        <w:t>Đồng phục dành cho bác sĩ, y sĩ, y tá, hộ lý</w:t>
      </w:r>
    </w:p>
    <w:p>
      <w:r>
        <w:t>Bộ</w:t>
      </w:r>
    </w:p>
    <w:p>
      <w:r>
        <w:t>75.4923</w:t>
      </w:r>
    </w:p>
    <w:p>
      <w:r>
        <w:t>-</w:t>
      </w:r>
    </w:p>
    <w:p>
      <w:r>
        <w:t>-</w:t>
      </w:r>
    </w:p>
    <w:p>
      <w:r>
        <w:t>-</w:t>
      </w:r>
    </w:p>
    <w:p>
      <w:r>
        <w:t>-</w:t>
      </w:r>
    </w:p>
    <w:p>
      <w:r>
        <w:t>-</w:t>
      </w:r>
    </w:p>
    <w:p>
      <w:r>
        <w:t>111</w:t>
      </w:r>
    </w:p>
    <w:p>
      <w:r>
        <w:t>Đồng phục dành cho nhân viên phục vụ bếp ăn</w:t>
      </w:r>
    </w:p>
    <w:p>
      <w:r>
        <w:t>Bộ</w:t>
      </w:r>
    </w:p>
    <w:p>
      <w:r>
        <w:t>118.5288</w:t>
      </w:r>
    </w:p>
    <w:p>
      <w:r>
        <w:t>-</w:t>
      </w:r>
    </w:p>
    <w:p>
      <w:r>
        <w:t>-</w:t>
      </w:r>
    </w:p>
    <w:p>
      <w:r>
        <w:t>-</w:t>
      </w:r>
    </w:p>
    <w:p>
      <w:r>
        <w:t>-</w:t>
      </w:r>
    </w:p>
    <w:p>
      <w:r>
        <w:t>-</w:t>
      </w:r>
    </w:p>
    <w:p>
      <w:r>
        <w:t>112</w:t>
      </w:r>
    </w:p>
    <w:p>
      <w:r>
        <w:t>Dụng cụ nhà bếp (nồi, xoong, chảo, bát, đĩa, Bộ dao thái …)</w:t>
      </w:r>
    </w:p>
    <w:p>
      <w:r>
        <w:t>Bộ</w:t>
      </w:r>
    </w:p>
    <w:p>
      <w:r>
        <w:t>35.7574</w:t>
      </w:r>
    </w:p>
    <w:p>
      <w:r>
        <w:t>-</w:t>
      </w:r>
    </w:p>
    <w:p>
      <w:r>
        <w:t>-</w:t>
      </w:r>
    </w:p>
    <w:p>
      <w:r>
        <w:t>-</w:t>
      </w:r>
    </w:p>
    <w:p>
      <w:r>
        <w:t>-</w:t>
      </w:r>
    </w:p>
    <w:p>
      <w:r>
        <w:t>-</w:t>
      </w:r>
    </w:p>
    <w:p>
      <w:r>
        <w:t>113</w:t>
      </w:r>
    </w:p>
    <w:p>
      <w:r>
        <w:t>Đường nội bộ</w:t>
      </w:r>
    </w:p>
    <w:p>
      <w:r>
        <w:t>Hệ thống</w:t>
      </w:r>
    </w:p>
    <w:p>
      <w:r>
        <w:t>58.9809</w:t>
      </w:r>
    </w:p>
    <w:p>
      <w:r>
        <w:t>-</w:t>
      </w:r>
    </w:p>
    <w:p>
      <w:r>
        <w:t>-</w:t>
      </w:r>
    </w:p>
    <w:p>
      <w:r>
        <w:t>-</w:t>
      </w:r>
    </w:p>
    <w:p>
      <w:r>
        <w:t>-</w:t>
      </w:r>
    </w:p>
    <w:p>
      <w:r>
        <w:t>-</w:t>
      </w:r>
    </w:p>
    <w:p>
      <w:r>
        <w:t>114</w:t>
      </w:r>
    </w:p>
    <w:p>
      <w:r>
        <w:t>Ga trải giường</w:t>
      </w:r>
    </w:p>
    <w:p>
      <w:r>
        <w:t>cái</w:t>
      </w:r>
    </w:p>
    <w:p>
      <w:r>
        <w:t>653.5355</w:t>
      </w:r>
    </w:p>
    <w:p>
      <w:r>
        <w:t>-</w:t>
      </w:r>
    </w:p>
    <w:p>
      <w:r>
        <w:t>-</w:t>
      </w:r>
    </w:p>
    <w:p>
      <w:r>
        <w:t>-</w:t>
      </w:r>
    </w:p>
    <w:p>
      <w:r>
        <w:t>-</w:t>
      </w:r>
    </w:p>
    <w:p>
      <w:r>
        <w:t>-</w:t>
      </w:r>
    </w:p>
    <w:p>
      <w:r>
        <w:t>115</w:t>
      </w:r>
    </w:p>
    <w:p>
      <w:r>
        <w:t>Gạt tàn thuốc lá</w:t>
      </w:r>
    </w:p>
    <w:p>
      <w:r>
        <w:t>Chiếc</w:t>
      </w:r>
    </w:p>
    <w:p>
      <w:r>
        <w:t>318.4412</w:t>
      </w:r>
    </w:p>
    <w:p>
      <w:r>
        <w:t>-</w:t>
      </w:r>
    </w:p>
    <w:p>
      <w:r>
        <w:t>-</w:t>
      </w:r>
    </w:p>
    <w:p>
      <w:r>
        <w:t>-</w:t>
      </w:r>
    </w:p>
    <w:p>
      <w:r>
        <w:t>-</w:t>
      </w:r>
    </w:p>
    <w:p>
      <w:r>
        <w:t>-</w:t>
      </w:r>
    </w:p>
    <w:p>
      <w:r>
        <w:t>116</w:t>
      </w:r>
    </w:p>
    <w:p>
      <w:r>
        <w:t>Gậy ba toong</w:t>
      </w:r>
    </w:p>
    <w:p>
      <w:r>
        <w:t>Chiếc</w:t>
      </w:r>
    </w:p>
    <w:p>
      <w:r>
        <w:t>379.8242</w:t>
      </w:r>
    </w:p>
    <w:p>
      <w:r>
        <w:t>-</w:t>
      </w:r>
    </w:p>
    <w:p>
      <w:r>
        <w:t>-</w:t>
      </w:r>
    </w:p>
    <w:p>
      <w:r>
        <w:t>-</w:t>
      </w:r>
    </w:p>
    <w:p>
      <w:r>
        <w:t>-</w:t>
      </w:r>
    </w:p>
    <w:p>
      <w:r>
        <w:t>-</w:t>
      </w:r>
    </w:p>
    <w:p>
      <w:r>
        <w:t>117</w:t>
      </w:r>
    </w:p>
    <w:p>
      <w:r>
        <w:t>Ghế chờ</w:t>
      </w:r>
    </w:p>
    <w:p>
      <w:r>
        <w:t>Chiếc</w:t>
      </w:r>
    </w:p>
    <w:p>
      <w:r>
        <w:t>45.4314</w:t>
      </w:r>
    </w:p>
    <w:p>
      <w:r>
        <w:t>-</w:t>
      </w:r>
    </w:p>
    <w:p>
      <w:r>
        <w:t>-</w:t>
      </w:r>
    </w:p>
    <w:p>
      <w:r>
        <w:t>-</w:t>
      </w:r>
    </w:p>
    <w:p>
      <w:r>
        <w:t>-</w:t>
      </w:r>
    </w:p>
    <w:p>
      <w:r>
        <w:t>-</w:t>
      </w:r>
    </w:p>
    <w:p>
      <w:r>
        <w:t>118</w:t>
      </w:r>
    </w:p>
    <w:p>
      <w:r>
        <w:t>Ghế chủ toạ</w:t>
      </w:r>
    </w:p>
    <w:p>
      <w:r>
        <w:t>Cái</w:t>
      </w:r>
    </w:p>
    <w:p>
      <w:r>
        <w:t>0.6355</w:t>
      </w:r>
    </w:p>
    <w:p>
      <w:r>
        <w:t>-</w:t>
      </w:r>
    </w:p>
    <w:p>
      <w:r>
        <w:t>-</w:t>
      </w:r>
    </w:p>
    <w:p>
      <w:r>
        <w:t>-</w:t>
      </w:r>
    </w:p>
    <w:p>
      <w:r>
        <w:t>-</w:t>
      </w:r>
    </w:p>
    <w:p>
      <w:r>
        <w:t>-</w:t>
      </w:r>
    </w:p>
    <w:p>
      <w:r>
        <w:t>119</w:t>
      </w:r>
    </w:p>
    <w:p>
      <w:r>
        <w:t>Ghế hội trường</w:t>
      </w:r>
    </w:p>
    <w:p>
      <w:r>
        <w:t>Cái</w:t>
      </w:r>
    </w:p>
    <w:p>
      <w:r>
        <w:t>484.7532</w:t>
      </w:r>
    </w:p>
    <w:p>
      <w:r>
        <w:t>-</w:t>
      </w:r>
    </w:p>
    <w:p>
      <w:r>
        <w:t>-</w:t>
      </w:r>
    </w:p>
    <w:p>
      <w:r>
        <w:t>-</w:t>
      </w:r>
    </w:p>
    <w:p>
      <w:r>
        <w:t>-</w:t>
      </w:r>
    </w:p>
    <w:p>
      <w:r>
        <w:t>-</w:t>
      </w:r>
    </w:p>
    <w:p>
      <w:r>
        <w:t>120</w:t>
      </w:r>
    </w:p>
    <w:p>
      <w:r>
        <w:t>Ghế Masge</w:t>
      </w:r>
    </w:p>
    <w:p>
      <w:r>
        <w:t>Chiếc</w:t>
      </w:r>
    </w:p>
    <w:p>
      <w:r>
        <w:t>3.1774</w:t>
      </w:r>
    </w:p>
    <w:p>
      <w:r>
        <w:t>-</w:t>
      </w:r>
    </w:p>
    <w:p>
      <w:r>
        <w:t>-</w:t>
      </w:r>
    </w:p>
    <w:p>
      <w:r>
        <w:t>-</w:t>
      </w:r>
    </w:p>
    <w:p>
      <w:r>
        <w:t>-</w:t>
      </w:r>
    </w:p>
    <w:p>
      <w:r>
        <w:t>-</w:t>
      </w:r>
    </w:p>
    <w:p>
      <w:r>
        <w:t>121</w:t>
      </w:r>
    </w:p>
    <w:p>
      <w:r>
        <w:t>Ghế massage toàn thân</w:t>
      </w:r>
    </w:p>
    <w:p>
      <w:r>
        <w:t>Chiếc</w:t>
      </w:r>
    </w:p>
    <w:p>
      <w:r>
        <w:t>75.8185</w:t>
      </w:r>
    </w:p>
    <w:p>
      <w:r>
        <w:t>-</w:t>
      </w:r>
    </w:p>
    <w:p>
      <w:r>
        <w:t>-</w:t>
      </w:r>
    </w:p>
    <w:p>
      <w:r>
        <w:t>-</w:t>
      </w:r>
    </w:p>
    <w:p>
      <w:r>
        <w:t>-</w:t>
      </w:r>
    </w:p>
    <w:p>
      <w:r>
        <w:t>-</w:t>
      </w:r>
    </w:p>
    <w:p>
      <w:r>
        <w:t>122</w:t>
      </w:r>
    </w:p>
    <w:p>
      <w:r>
        <w:t>Ghế ngồi</w:t>
      </w:r>
    </w:p>
    <w:p>
      <w:r>
        <w:t>Cái</w:t>
      </w:r>
    </w:p>
    <w:p>
      <w:r>
        <w:t>165.2231</w:t>
      </w:r>
    </w:p>
    <w:p>
      <w:r>
        <w:t>-</w:t>
      </w:r>
    </w:p>
    <w:p>
      <w:r>
        <w:t>-</w:t>
      </w:r>
    </w:p>
    <w:p>
      <w:r>
        <w:t>-</w:t>
      </w:r>
    </w:p>
    <w:p>
      <w:r>
        <w:t>-</w:t>
      </w:r>
    </w:p>
    <w:p>
      <w:r>
        <w:t>-</w:t>
      </w:r>
    </w:p>
    <w:p>
      <w:r>
        <w:t>123</w:t>
      </w:r>
    </w:p>
    <w:p>
      <w:r>
        <w:t>Ghế nhựa thấp nhà tắm</w:t>
      </w:r>
    </w:p>
    <w:p>
      <w:r>
        <w:t>Chiếc</w:t>
      </w:r>
    </w:p>
    <w:p>
      <w:r>
        <w:t>329.7533</w:t>
      </w:r>
    </w:p>
    <w:p>
      <w:r>
        <w:t>-</w:t>
      </w:r>
    </w:p>
    <w:p>
      <w:r>
        <w:t>-</w:t>
      </w:r>
    </w:p>
    <w:p>
      <w:r>
        <w:t>-</w:t>
      </w:r>
    </w:p>
    <w:p>
      <w:r>
        <w:t>-</w:t>
      </w:r>
    </w:p>
    <w:p>
      <w:r>
        <w:t>-</w:t>
      </w:r>
    </w:p>
    <w:p>
      <w:r>
        <w:t>124</w:t>
      </w:r>
    </w:p>
    <w:p>
      <w:r>
        <w:t>Ghế xuân hòa bọc đệm</w:t>
      </w:r>
    </w:p>
    <w:p>
      <w:r>
        <w:t>Cái</w:t>
      </w:r>
    </w:p>
    <w:p>
      <w:r>
        <w:t>273.2300</w:t>
      </w:r>
    </w:p>
    <w:p>
      <w:r>
        <w:t>-</w:t>
      </w:r>
    </w:p>
    <w:p>
      <w:r>
        <w:t>-</w:t>
      </w:r>
    </w:p>
    <w:p>
      <w:r>
        <w:t>-</w:t>
      </w:r>
    </w:p>
    <w:p>
      <w:r>
        <w:t>-</w:t>
      </w:r>
    </w:p>
    <w:p>
      <w:r>
        <w:t>-</w:t>
      </w:r>
    </w:p>
    <w:p>
      <w:r>
        <w:t>125</w:t>
      </w:r>
    </w:p>
    <w:p>
      <w:r>
        <w:t>Giá Inox để bình nước lọc</w:t>
      </w:r>
    </w:p>
    <w:p>
      <w:r>
        <w:t>Chiếc</w:t>
      </w:r>
    </w:p>
    <w:p>
      <w:r>
        <w:t>142.3504</w:t>
      </w:r>
    </w:p>
    <w:p>
      <w:r>
        <w:t>-</w:t>
      </w:r>
    </w:p>
    <w:p>
      <w:r>
        <w:t>-</w:t>
      </w:r>
    </w:p>
    <w:p>
      <w:r>
        <w:t>-</w:t>
      </w:r>
    </w:p>
    <w:p>
      <w:r>
        <w:t>-</w:t>
      </w:r>
    </w:p>
    <w:p>
      <w:r>
        <w:t>-</w:t>
      </w:r>
    </w:p>
    <w:p>
      <w:r>
        <w:t>126</w:t>
      </w:r>
    </w:p>
    <w:p>
      <w:r>
        <w:t>Giá phơi đồ</w:t>
      </w:r>
    </w:p>
    <w:p>
      <w:r>
        <w:t>Chiếc</w:t>
      </w:r>
    </w:p>
    <w:p>
      <w:r>
        <w:t>280.3059</w:t>
      </w:r>
    </w:p>
    <w:p>
      <w:r>
        <w:t>-</w:t>
      </w:r>
    </w:p>
    <w:p>
      <w:r>
        <w:t>-</w:t>
      </w:r>
    </w:p>
    <w:p>
      <w:r>
        <w:t>-</w:t>
      </w:r>
    </w:p>
    <w:p>
      <w:r>
        <w:t>-</w:t>
      </w:r>
    </w:p>
    <w:p>
      <w:r>
        <w:t>-</w:t>
      </w:r>
    </w:p>
    <w:p>
      <w:r>
        <w:t>127</w:t>
      </w:r>
    </w:p>
    <w:p>
      <w:r>
        <w:t>Giường gỗ</w:t>
      </w:r>
    </w:p>
    <w:p>
      <w:r>
        <w:t>Chiếc</w:t>
      </w:r>
    </w:p>
    <w:p>
      <w:r>
        <w:t>586.2057</w:t>
      </w:r>
    </w:p>
    <w:p>
      <w:r>
        <w:t>-</w:t>
      </w:r>
    </w:p>
    <w:p>
      <w:r>
        <w:t>-</w:t>
      </w:r>
    </w:p>
    <w:p>
      <w:r>
        <w:t>-</w:t>
      </w:r>
    </w:p>
    <w:p>
      <w:r>
        <w:t>-</w:t>
      </w:r>
    </w:p>
    <w:p>
      <w:r>
        <w:t>-</w:t>
      </w:r>
    </w:p>
    <w:p>
      <w:r>
        <w:t>128</w:t>
      </w:r>
    </w:p>
    <w:p>
      <w:r>
        <w:t>Giường gỗ ( cũ)</w:t>
      </w:r>
    </w:p>
    <w:p>
      <w:r>
        <w:t>Chiếc</w:t>
      </w:r>
    </w:p>
    <w:p>
      <w:r>
        <w:t>59.7345</w:t>
      </w:r>
    </w:p>
    <w:p>
      <w:r>
        <w:t>-</w:t>
      </w:r>
    </w:p>
    <w:p>
      <w:r>
        <w:t>-</w:t>
      </w:r>
    </w:p>
    <w:p>
      <w:r>
        <w:t>-</w:t>
      </w:r>
    </w:p>
    <w:p>
      <w:r>
        <w:t>-</w:t>
      </w:r>
    </w:p>
    <w:p>
      <w:r>
        <w:t>-</w:t>
      </w:r>
    </w:p>
    <w:p>
      <w:r>
        <w:t>129</w:t>
      </w:r>
    </w:p>
    <w:p>
      <w:r>
        <w:t>Giường Inox</w:t>
      </w:r>
    </w:p>
    <w:p>
      <w:r>
        <w:t>Chiếc</w:t>
      </w:r>
    </w:p>
    <w:p>
      <w:r>
        <w:t>73.0351</w:t>
      </w:r>
    </w:p>
    <w:p>
      <w:r>
        <w:t>-</w:t>
      </w:r>
    </w:p>
    <w:p>
      <w:r>
        <w:t>-</w:t>
      </w:r>
    </w:p>
    <w:p>
      <w:r>
        <w:t>-</w:t>
      </w:r>
    </w:p>
    <w:p>
      <w:r>
        <w:t>-</w:t>
      </w:r>
    </w:p>
    <w:p>
      <w:r>
        <w:t>-</w:t>
      </w:r>
    </w:p>
    <w:p>
      <w:r>
        <w:t>130</w:t>
      </w:r>
    </w:p>
    <w:p>
      <w:r>
        <w:t>Hàng rào/tường</w:t>
      </w:r>
    </w:p>
    <w:p>
      <w:r>
        <w:t>Hệ thống</w:t>
      </w:r>
    </w:p>
    <w:p>
      <w:r>
        <w:t>3.0595</w:t>
      </w:r>
    </w:p>
    <w:p>
      <w:r>
        <w:t>-</w:t>
      </w:r>
    </w:p>
    <w:p>
      <w:r>
        <w:t>-</w:t>
      </w:r>
    </w:p>
    <w:p>
      <w:r>
        <w:t>-</w:t>
      </w:r>
    </w:p>
    <w:p>
      <w:r>
        <w:t>-</w:t>
      </w:r>
    </w:p>
    <w:p>
      <w:r>
        <w:t>-</w:t>
      </w:r>
    </w:p>
    <w:p>
      <w:r>
        <w:t>131</w:t>
      </w:r>
    </w:p>
    <w:p>
      <w:r>
        <w:t>Hệ thống âm thanh hội trường</w:t>
      </w:r>
    </w:p>
    <w:p>
      <w:r>
        <w:t>Hệ thống</w:t>
      </w:r>
    </w:p>
    <w:p>
      <w:r>
        <w:t>3.0595</w:t>
      </w:r>
    </w:p>
    <w:p>
      <w:r>
        <w:t>-</w:t>
      </w:r>
    </w:p>
    <w:p>
      <w:r>
        <w:t>-</w:t>
      </w:r>
    </w:p>
    <w:p>
      <w:r>
        <w:t>-</w:t>
      </w:r>
    </w:p>
    <w:p>
      <w:r>
        <w:t>-</w:t>
      </w:r>
    </w:p>
    <w:p>
      <w:r>
        <w:t>-</w:t>
      </w:r>
    </w:p>
    <w:p>
      <w:r>
        <w:t>132</w:t>
      </w:r>
    </w:p>
    <w:p>
      <w:r>
        <w:t>Hòn non bộ</w:t>
      </w:r>
    </w:p>
    <w:p>
      <w:r>
        <w:t>Hòn non bộ</w:t>
      </w:r>
    </w:p>
    <w:p>
      <w:r>
        <w:t>63.5473</w:t>
      </w:r>
    </w:p>
    <w:p>
      <w:r>
        <w:t>-</w:t>
      </w:r>
    </w:p>
    <w:p>
      <w:r>
        <w:t>-</w:t>
      </w:r>
    </w:p>
    <w:p>
      <w:r>
        <w:t>-</w:t>
      </w:r>
    </w:p>
    <w:p>
      <w:r>
        <w:t>-</w:t>
      </w:r>
    </w:p>
    <w:p>
      <w:r>
        <w:t>-</w:t>
      </w:r>
    </w:p>
    <w:p>
      <w:r>
        <w:t>133</w:t>
      </w:r>
    </w:p>
    <w:p>
      <w:r>
        <w:t>Hộp chống sốc</w:t>
      </w:r>
    </w:p>
    <w:p>
      <w:r>
        <w:t>Hộp</w:t>
      </w:r>
    </w:p>
    <w:p>
      <w:r>
        <w:t>4.3304</w:t>
      </w:r>
    </w:p>
    <w:p>
      <w:r>
        <w:t>-</w:t>
      </w:r>
    </w:p>
    <w:p>
      <w:r>
        <w:t>-</w:t>
      </w:r>
    </w:p>
    <w:p>
      <w:r>
        <w:t>-</w:t>
      </w:r>
    </w:p>
    <w:p>
      <w:r>
        <w:t>-</w:t>
      </w:r>
    </w:p>
    <w:p>
      <w:r>
        <w:t>-</w:t>
      </w:r>
    </w:p>
    <w:p>
      <w:r>
        <w:t>134</w:t>
      </w:r>
    </w:p>
    <w:p>
      <w:r>
        <w:t>Hộp đựng chè</w:t>
      </w:r>
    </w:p>
    <w:p>
      <w:r>
        <w:t>Hộp</w:t>
      </w:r>
    </w:p>
    <w:p>
      <w:r>
        <w:t>318.4458</w:t>
      </w:r>
    </w:p>
    <w:p>
      <w:r>
        <w:t>-</w:t>
      </w:r>
    </w:p>
    <w:p>
      <w:r>
        <w:t>-</w:t>
      </w:r>
    </w:p>
    <w:p>
      <w:r>
        <w:t>-</w:t>
      </w:r>
    </w:p>
    <w:p>
      <w:r>
        <w:t>-</w:t>
      </w:r>
    </w:p>
    <w:p>
      <w:r>
        <w:t>-</w:t>
      </w:r>
    </w:p>
    <w:p>
      <w:r>
        <w:t>135</w:t>
      </w:r>
    </w:p>
    <w:p>
      <w:r>
        <w:t>Hộp đựng dụng cụ y tế</w:t>
      </w:r>
    </w:p>
    <w:p>
      <w:r>
        <w:t>Hộp</w:t>
      </w:r>
    </w:p>
    <w:p>
      <w:r>
        <w:t>13.1110</w:t>
      </w:r>
    </w:p>
    <w:p>
      <w:r>
        <w:t>-</w:t>
      </w:r>
    </w:p>
    <w:p>
      <w:r>
        <w:t>-</w:t>
      </w:r>
    </w:p>
    <w:p>
      <w:r>
        <w:t>-</w:t>
      </w:r>
    </w:p>
    <w:p>
      <w:r>
        <w:t>-</w:t>
      </w:r>
    </w:p>
    <w:p>
      <w:r>
        <w:t>-</w:t>
      </w:r>
    </w:p>
    <w:p>
      <w:r>
        <w:t>136</w:t>
      </w:r>
    </w:p>
    <w:p>
      <w:r>
        <w:t>Hộp kim chỉ</w:t>
      </w:r>
    </w:p>
    <w:p>
      <w:r>
        <w:t>Cái</w:t>
      </w:r>
    </w:p>
    <w:p>
      <w:r>
        <w:t>62.9121</w:t>
      </w:r>
    </w:p>
    <w:p>
      <w:r>
        <w:t>-</w:t>
      </w:r>
    </w:p>
    <w:p>
      <w:r>
        <w:t>-</w:t>
      </w:r>
    </w:p>
    <w:p>
      <w:r>
        <w:t>-</w:t>
      </w:r>
    </w:p>
    <w:p>
      <w:r>
        <w:t>-</w:t>
      </w:r>
    </w:p>
    <w:p>
      <w:r>
        <w:t>-</w:t>
      </w:r>
    </w:p>
    <w:p>
      <w:r>
        <w:t>137</w:t>
      </w:r>
    </w:p>
    <w:p>
      <w:r>
        <w:t>Hộp tiểu phẫu</w:t>
      </w:r>
    </w:p>
    <w:p>
      <w:r>
        <w:t>Hộp</w:t>
      </w:r>
    </w:p>
    <w:p>
      <w:r>
        <w:t>21.6053</w:t>
      </w:r>
    </w:p>
    <w:p>
      <w:r>
        <w:t>-</w:t>
      </w:r>
    </w:p>
    <w:p>
      <w:r>
        <w:t>-</w:t>
      </w:r>
    </w:p>
    <w:p>
      <w:r>
        <w:t>-</w:t>
      </w:r>
    </w:p>
    <w:p>
      <w:r>
        <w:t>-</w:t>
      </w:r>
    </w:p>
    <w:p>
      <w:r>
        <w:t>-</w:t>
      </w:r>
    </w:p>
    <w:p>
      <w:r>
        <w:t>138</w:t>
      </w:r>
    </w:p>
    <w:p>
      <w:r>
        <w:t>Huyết áp cơ</w:t>
      </w:r>
    </w:p>
    <w:p>
      <w:r>
        <w:t>Bộ</w:t>
      </w:r>
    </w:p>
    <w:p>
      <w:r>
        <w:t>24.9817</w:t>
      </w:r>
    </w:p>
    <w:p>
      <w:r>
        <w:t>-</w:t>
      </w:r>
    </w:p>
    <w:p>
      <w:r>
        <w:t>-</w:t>
      </w:r>
    </w:p>
    <w:p>
      <w:r>
        <w:t>-</w:t>
      </w:r>
    </w:p>
    <w:p>
      <w:r>
        <w:t>-</w:t>
      </w:r>
    </w:p>
    <w:p>
      <w:r>
        <w:t>-</w:t>
      </w:r>
    </w:p>
    <w:p>
      <w:r>
        <w:t>139</w:t>
      </w:r>
    </w:p>
    <w:p>
      <w:r>
        <w:t>Huyết áp điện tử</w:t>
      </w:r>
    </w:p>
    <w:p>
      <w:r>
        <w:t>Cái</w:t>
      </w:r>
    </w:p>
    <w:p>
      <w:r>
        <w:t>6.3559</w:t>
      </w:r>
    </w:p>
    <w:p>
      <w:r>
        <w:t>-</w:t>
      </w:r>
    </w:p>
    <w:p>
      <w:r>
        <w:t>-</w:t>
      </w:r>
    </w:p>
    <w:p>
      <w:r>
        <w:t>-</w:t>
      </w:r>
    </w:p>
    <w:p>
      <w:r>
        <w:t>-</w:t>
      </w:r>
    </w:p>
    <w:p>
      <w:r>
        <w:t>-</w:t>
      </w:r>
    </w:p>
    <w:p>
      <w:r>
        <w:t>140</w:t>
      </w:r>
    </w:p>
    <w:p>
      <w:r>
        <w:t>Huyết áp kế</w:t>
      </w:r>
    </w:p>
    <w:p>
      <w:r>
        <w:t>Chiếc</w:t>
      </w:r>
    </w:p>
    <w:p>
      <w:r>
        <w:t>28.5104</w:t>
      </w:r>
    </w:p>
    <w:p>
      <w:r>
        <w:t>-</w:t>
      </w:r>
    </w:p>
    <w:p>
      <w:r>
        <w:t>-</w:t>
      </w:r>
    </w:p>
    <w:p>
      <w:r>
        <w:t>-</w:t>
      </w:r>
    </w:p>
    <w:p>
      <w:r>
        <w:t>-</w:t>
      </w:r>
    </w:p>
    <w:p>
      <w:r>
        <w:t>-</w:t>
      </w:r>
    </w:p>
    <w:p>
      <w:r>
        <w:t>141</w:t>
      </w:r>
    </w:p>
    <w:p>
      <w:r>
        <w:t>Kệ ti vi</w:t>
      </w:r>
    </w:p>
    <w:p>
      <w:r>
        <w:t>Chiếc</w:t>
      </w:r>
    </w:p>
    <w:p>
      <w:r>
        <w:t>150.7974</w:t>
      </w:r>
    </w:p>
    <w:p>
      <w:r>
        <w:t>-</w:t>
      </w:r>
    </w:p>
    <w:p>
      <w:r>
        <w:t>-</w:t>
      </w:r>
    </w:p>
    <w:p>
      <w:r>
        <w:t>-</w:t>
      </w:r>
    </w:p>
    <w:p>
      <w:r>
        <w:t>-</w:t>
      </w:r>
    </w:p>
    <w:p>
      <w:r>
        <w:t>-</w:t>
      </w:r>
    </w:p>
    <w:p>
      <w:r>
        <w:t>142</w:t>
      </w:r>
    </w:p>
    <w:p>
      <w:r>
        <w:t>Kệ ti vi ghỗ gụ</w:t>
      </w:r>
    </w:p>
    <w:p>
      <w:r>
        <w:t>Chiếc</w:t>
      </w:r>
    </w:p>
    <w:p>
      <w:r>
        <w:t>3.1778</w:t>
      </w:r>
    </w:p>
    <w:p>
      <w:r>
        <w:t>-</w:t>
      </w:r>
    </w:p>
    <w:p>
      <w:r>
        <w:t>-</w:t>
      </w:r>
    </w:p>
    <w:p>
      <w:r>
        <w:t>-</w:t>
      </w:r>
    </w:p>
    <w:p>
      <w:r>
        <w:t>-</w:t>
      </w:r>
    </w:p>
    <w:p>
      <w:r>
        <w:t>-</w:t>
      </w:r>
    </w:p>
    <w:p>
      <w:r>
        <w:t>143</w:t>
      </w:r>
    </w:p>
    <w:p>
      <w:r>
        <w:t>Kéo y tế</w:t>
      </w:r>
    </w:p>
    <w:p>
      <w:r>
        <w:t>Chiếc</w:t>
      </w:r>
    </w:p>
    <w:p>
      <w:r>
        <w:t>52.9416</w:t>
      </w:r>
    </w:p>
    <w:p>
      <w:r>
        <w:t>-</w:t>
      </w:r>
    </w:p>
    <w:p>
      <w:r>
        <w:t>-</w:t>
      </w:r>
    </w:p>
    <w:p>
      <w:r>
        <w:t>-</w:t>
      </w:r>
    </w:p>
    <w:p>
      <w:r>
        <w:t>-</w:t>
      </w:r>
    </w:p>
    <w:p>
      <w:r>
        <w:t>-</w:t>
      </w:r>
    </w:p>
    <w:p>
      <w:r>
        <w:t>144</w:t>
      </w:r>
    </w:p>
    <w:p>
      <w:r>
        <w:t>Kẹp panh y tế</w:t>
      </w:r>
    </w:p>
    <w:p>
      <w:r>
        <w:t>Chiếc</w:t>
      </w:r>
    </w:p>
    <w:p>
      <w:r>
        <w:t>70.9116</w:t>
      </w:r>
    </w:p>
    <w:p>
      <w:r>
        <w:t>-</w:t>
      </w:r>
    </w:p>
    <w:p>
      <w:r>
        <w:t>-</w:t>
      </w:r>
    </w:p>
    <w:p>
      <w:r>
        <w:t>-</w:t>
      </w:r>
    </w:p>
    <w:p>
      <w:r>
        <w:t>-</w:t>
      </w:r>
    </w:p>
    <w:p>
      <w:r>
        <w:t>-</w:t>
      </w:r>
    </w:p>
    <w:p>
      <w:r>
        <w:t>145</w:t>
      </w:r>
    </w:p>
    <w:p>
      <w:r>
        <w:t>Kẹp số bàn ăn</w:t>
      </w:r>
    </w:p>
    <w:p>
      <w:r>
        <w:t>Cái</w:t>
      </w:r>
    </w:p>
    <w:p>
      <w:r>
        <w:t>85.0858</w:t>
      </w:r>
    </w:p>
    <w:p>
      <w:r>
        <w:t>-</w:t>
      </w:r>
    </w:p>
    <w:p>
      <w:r>
        <w:t>-</w:t>
      </w:r>
    </w:p>
    <w:p>
      <w:r>
        <w:t>-</w:t>
      </w:r>
    </w:p>
    <w:p>
      <w:r>
        <w:t>-</w:t>
      </w:r>
    </w:p>
    <w:p>
      <w:r>
        <w:t>-</w:t>
      </w:r>
    </w:p>
    <w:p>
      <w:r>
        <w:t>146</w:t>
      </w:r>
    </w:p>
    <w:p>
      <w:r>
        <w:t>Khăn lau chân thuốc bắc</w:t>
      </w:r>
    </w:p>
    <w:p>
      <w:r>
        <w:t>Chiếc</w:t>
      </w:r>
    </w:p>
    <w:p>
      <w:r>
        <w:t>76.2683</w:t>
      </w:r>
    </w:p>
    <w:p>
      <w:r>
        <w:t>-</w:t>
      </w:r>
    </w:p>
    <w:p>
      <w:r>
        <w:t>-</w:t>
      </w:r>
    </w:p>
    <w:p>
      <w:r>
        <w:t>-</w:t>
      </w:r>
    </w:p>
    <w:p>
      <w:r>
        <w:t>-</w:t>
      </w:r>
    </w:p>
    <w:p>
      <w:r>
        <w:t>-</w:t>
      </w:r>
    </w:p>
    <w:p>
      <w:r>
        <w:t>147</w:t>
      </w:r>
    </w:p>
    <w:p>
      <w:r>
        <w:t>Khăn trải bàn ăn</w:t>
      </w:r>
    </w:p>
    <w:p>
      <w:r>
        <w:t>Chiếc</w:t>
      </w:r>
    </w:p>
    <w:p>
      <w:r>
        <w:t>144.1775</w:t>
      </w:r>
    </w:p>
    <w:p>
      <w:r>
        <w:t>-</w:t>
      </w:r>
    </w:p>
    <w:p>
      <w:r>
        <w:t>-</w:t>
      </w:r>
    </w:p>
    <w:p>
      <w:r>
        <w:t>-</w:t>
      </w:r>
    </w:p>
    <w:p>
      <w:r>
        <w:t>-</w:t>
      </w:r>
    </w:p>
    <w:p>
      <w:r>
        <w:t>-</w:t>
      </w:r>
    </w:p>
    <w:p>
      <w:r>
        <w:t>148</w:t>
      </w:r>
    </w:p>
    <w:p>
      <w:r>
        <w:t>Khay cấp phát thuốc</w:t>
      </w:r>
    </w:p>
    <w:p>
      <w:r>
        <w:t>Chiếc</w:t>
      </w:r>
    </w:p>
    <w:p>
      <w:r>
        <w:t>42.6402</w:t>
      </w:r>
    </w:p>
    <w:p>
      <w:r>
        <w:t>-</w:t>
      </w:r>
    </w:p>
    <w:p>
      <w:r>
        <w:t>-</w:t>
      </w:r>
    </w:p>
    <w:p>
      <w:r>
        <w:t>-</w:t>
      </w:r>
    </w:p>
    <w:p>
      <w:r>
        <w:t>-</w:t>
      </w:r>
    </w:p>
    <w:p>
      <w:r>
        <w:t>-</w:t>
      </w:r>
    </w:p>
    <w:p>
      <w:r>
        <w:t>149</w:t>
      </w:r>
    </w:p>
    <w:p>
      <w:r>
        <w:t>Khoan bê tông</w:t>
      </w:r>
    </w:p>
    <w:p>
      <w:r>
        <w:t>Chiếc</w:t>
      </w:r>
    </w:p>
    <w:p>
      <w:r>
        <w:t>2.4238</w:t>
      </w:r>
    </w:p>
    <w:p>
      <w:r>
        <w:t>-</w:t>
      </w:r>
    </w:p>
    <w:p>
      <w:r>
        <w:t>-</w:t>
      </w:r>
    </w:p>
    <w:p>
      <w:r>
        <w:t>-</w:t>
      </w:r>
    </w:p>
    <w:p>
      <w:r>
        <w:t>-</w:t>
      </w:r>
    </w:p>
    <w:p>
      <w:r>
        <w:t>-</w:t>
      </w:r>
    </w:p>
    <w:p>
      <w:r>
        <w:t>150</w:t>
      </w:r>
    </w:p>
    <w:p>
      <w:r>
        <w:t>Kìm kẹp kim</w:t>
      </w:r>
    </w:p>
    <w:p>
      <w:r>
        <w:t>Chiếc</w:t>
      </w:r>
    </w:p>
    <w:p>
      <w:r>
        <w:t>24.7071</w:t>
      </w:r>
    </w:p>
    <w:p>
      <w:r>
        <w:t>-</w:t>
      </w:r>
    </w:p>
    <w:p>
      <w:r>
        <w:t>-</w:t>
      </w:r>
    </w:p>
    <w:p>
      <w:r>
        <w:t>-</w:t>
      </w:r>
    </w:p>
    <w:p>
      <w:r>
        <w:t>-</w:t>
      </w:r>
    </w:p>
    <w:p>
      <w:r>
        <w:t>-</w:t>
      </w:r>
    </w:p>
    <w:p>
      <w:r>
        <w:t>151</w:t>
      </w:r>
    </w:p>
    <w:p>
      <w:r>
        <w:t>Lọ hoa</w:t>
      </w:r>
    </w:p>
    <w:p>
      <w:r>
        <w:t>Chiếc</w:t>
      </w:r>
    </w:p>
    <w:p>
      <w:r>
        <w:t>226.1538</w:t>
      </w:r>
    </w:p>
    <w:p>
      <w:r>
        <w:t>-</w:t>
      </w:r>
    </w:p>
    <w:p>
      <w:r>
        <w:t>-</w:t>
      </w:r>
    </w:p>
    <w:p>
      <w:r>
        <w:t>-</w:t>
      </w:r>
    </w:p>
    <w:p>
      <w:r>
        <w:t>-</w:t>
      </w:r>
    </w:p>
    <w:p>
      <w:r>
        <w:t>-</w:t>
      </w:r>
    </w:p>
    <w:p>
      <w:r>
        <w:t>152</w:t>
      </w:r>
    </w:p>
    <w:p>
      <w:r>
        <w:t>Lò nướng hải sản</w:t>
      </w:r>
    </w:p>
    <w:p>
      <w:r>
        <w:t>Cái</w:t>
      </w:r>
    </w:p>
    <w:p>
      <w:r>
        <w:t>3.7604</w:t>
      </w:r>
    </w:p>
    <w:p>
      <w:r>
        <w:t>-</w:t>
      </w:r>
    </w:p>
    <w:p>
      <w:r>
        <w:t>-</w:t>
      </w:r>
    </w:p>
    <w:p>
      <w:r>
        <w:t>-</w:t>
      </w:r>
    </w:p>
    <w:p>
      <w:r>
        <w:t>-</w:t>
      </w:r>
    </w:p>
    <w:p>
      <w:r>
        <w:t>-</w:t>
      </w:r>
    </w:p>
    <w:p>
      <w:r>
        <w:t>153</w:t>
      </w:r>
    </w:p>
    <w:p>
      <w:r>
        <w:t>Lò vi sóng</w:t>
      </w:r>
    </w:p>
    <w:p>
      <w:r>
        <w:t>Chiếc</w:t>
      </w:r>
    </w:p>
    <w:p>
      <w:r>
        <w:t>6.7662</w:t>
      </w:r>
    </w:p>
    <w:p>
      <w:r>
        <w:t>-</w:t>
      </w:r>
    </w:p>
    <w:p>
      <w:r>
        <w:t>-</w:t>
      </w:r>
    </w:p>
    <w:p>
      <w:r>
        <w:t>-</w:t>
      </w:r>
    </w:p>
    <w:p>
      <w:r>
        <w:t>-</w:t>
      </w:r>
    </w:p>
    <w:p>
      <w:r>
        <w:t>-</w:t>
      </w:r>
    </w:p>
    <w:p>
      <w:r>
        <w:t>154</w:t>
      </w:r>
    </w:p>
    <w:p>
      <w:r>
        <w:t>Loa kéo di động</w:t>
      </w:r>
    </w:p>
    <w:p>
      <w:r>
        <w:t>Chiếc</w:t>
      </w:r>
    </w:p>
    <w:p>
      <w:r>
        <w:t>3.6952</w:t>
      </w:r>
    </w:p>
    <w:p>
      <w:r>
        <w:t>-</w:t>
      </w:r>
    </w:p>
    <w:p>
      <w:r>
        <w:t>-</w:t>
      </w:r>
    </w:p>
    <w:p>
      <w:r>
        <w:t>-</w:t>
      </w:r>
    </w:p>
    <w:p>
      <w:r>
        <w:t>-</w:t>
      </w:r>
    </w:p>
    <w:p>
      <w:r>
        <w:t>-</w:t>
      </w:r>
    </w:p>
    <w:p>
      <w:r>
        <w:t>155</w:t>
      </w:r>
    </w:p>
    <w:p>
      <w:r>
        <w:t>Loa, âm ly</w:t>
      </w:r>
    </w:p>
    <w:p>
      <w:r>
        <w:t>Cái</w:t>
      </w:r>
    </w:p>
    <w:p>
      <w:r>
        <w:t>1.2712</w:t>
      </w:r>
    </w:p>
    <w:p>
      <w:r>
        <w:t>-</w:t>
      </w:r>
    </w:p>
    <w:p>
      <w:r>
        <w:t>-</w:t>
      </w:r>
    </w:p>
    <w:p>
      <w:r>
        <w:t>-</w:t>
      </w:r>
    </w:p>
    <w:p>
      <w:r>
        <w:t>-</w:t>
      </w:r>
    </w:p>
    <w:p>
      <w:r>
        <w:t>-</w:t>
      </w:r>
    </w:p>
    <w:p>
      <w:r>
        <w:t>156</w:t>
      </w:r>
    </w:p>
    <w:p>
      <w:r>
        <w:t>Màn hình Led lớn</w:t>
      </w:r>
    </w:p>
    <w:p>
      <w:r>
        <w:t>Chiếc</w:t>
      </w:r>
    </w:p>
    <w:p>
      <w:r>
        <w:t>1.2062</w:t>
      </w:r>
    </w:p>
    <w:p>
      <w:r>
        <w:t>-</w:t>
      </w:r>
    </w:p>
    <w:p>
      <w:r>
        <w:t>-</w:t>
      </w:r>
    </w:p>
    <w:p>
      <w:r>
        <w:t>-</w:t>
      </w:r>
    </w:p>
    <w:p>
      <w:r>
        <w:t>-</w:t>
      </w:r>
    </w:p>
    <w:p>
      <w:r>
        <w:t>-</w:t>
      </w:r>
    </w:p>
    <w:p>
      <w:r>
        <w:t>157</w:t>
      </w:r>
    </w:p>
    <w:p>
      <w:r>
        <w:t>Màn khung inox</w:t>
      </w:r>
    </w:p>
    <w:p>
      <w:r>
        <w:t>Cái</w:t>
      </w:r>
    </w:p>
    <w:p>
      <w:r>
        <w:t>114.3852</w:t>
      </w:r>
    </w:p>
    <w:p>
      <w:r>
        <w:t>-</w:t>
      </w:r>
    </w:p>
    <w:p>
      <w:r>
        <w:t>-</w:t>
      </w:r>
    </w:p>
    <w:p>
      <w:r>
        <w:t>-</w:t>
      </w:r>
    </w:p>
    <w:p>
      <w:r>
        <w:t>-</w:t>
      </w:r>
    </w:p>
    <w:p>
      <w:r>
        <w:t>-</w:t>
      </w:r>
    </w:p>
    <w:p>
      <w:r>
        <w:t>158</w:t>
      </w:r>
    </w:p>
    <w:p>
      <w:r>
        <w:t>Máy ảnh</w:t>
      </w:r>
    </w:p>
    <w:p>
      <w:r>
        <w:t>Chiếc</w:t>
      </w:r>
    </w:p>
    <w:p>
      <w:r>
        <w:t>12.0745</w:t>
      </w:r>
    </w:p>
    <w:p>
      <w:r>
        <w:t>-</w:t>
      </w:r>
    </w:p>
    <w:p>
      <w:r>
        <w:t>-</w:t>
      </w:r>
    </w:p>
    <w:p>
      <w:r>
        <w:t>-</w:t>
      </w:r>
    </w:p>
    <w:p>
      <w:r>
        <w:t>-</w:t>
      </w:r>
    </w:p>
    <w:p>
      <w:r>
        <w:t>-</w:t>
      </w:r>
    </w:p>
    <w:p>
      <w:r>
        <w:t>159</w:t>
      </w:r>
    </w:p>
    <w:p>
      <w:r>
        <w:t>Máy bơm</w:t>
      </w:r>
    </w:p>
    <w:p>
      <w:r>
        <w:t>Chiếc</w:t>
      </w:r>
    </w:p>
    <w:p>
      <w:r>
        <w:t>19.1125</w:t>
      </w:r>
    </w:p>
    <w:p>
      <w:r>
        <w:t>-</w:t>
      </w:r>
    </w:p>
    <w:p>
      <w:r>
        <w:t>-</w:t>
      </w:r>
    </w:p>
    <w:p>
      <w:r>
        <w:t>-</w:t>
      </w:r>
    </w:p>
    <w:p>
      <w:r>
        <w:t>-</w:t>
      </w:r>
    </w:p>
    <w:p>
      <w:r>
        <w:t>-</w:t>
      </w:r>
    </w:p>
    <w:p>
      <w:r>
        <w:t>160</w:t>
      </w:r>
    </w:p>
    <w:p>
      <w:r>
        <w:t>Máy cắt cỏ</w:t>
      </w:r>
    </w:p>
    <w:p>
      <w:r>
        <w:t>Chiếc</w:t>
      </w:r>
    </w:p>
    <w:p>
      <w:r>
        <w:t>7.2715</w:t>
      </w:r>
    </w:p>
    <w:p>
      <w:r>
        <w:t>-</w:t>
      </w:r>
    </w:p>
    <w:p>
      <w:r>
        <w:t>-</w:t>
      </w:r>
    </w:p>
    <w:p>
      <w:r>
        <w:t>-</w:t>
      </w:r>
    </w:p>
    <w:p>
      <w:r>
        <w:t>-</w:t>
      </w:r>
    </w:p>
    <w:p>
      <w:r>
        <w:t>-</w:t>
      </w:r>
    </w:p>
    <w:p>
      <w:r>
        <w:t>161</w:t>
      </w:r>
    </w:p>
    <w:p>
      <w:r>
        <w:t>Máy cắt sắt</w:t>
      </w:r>
    </w:p>
    <w:p>
      <w:r>
        <w:t>Chiếc</w:t>
      </w:r>
    </w:p>
    <w:p>
      <w:r>
        <w:t>0.6355</w:t>
      </w:r>
    </w:p>
    <w:p>
      <w:r>
        <w:t>-</w:t>
      </w:r>
    </w:p>
    <w:p>
      <w:r>
        <w:t>-</w:t>
      </w:r>
    </w:p>
    <w:p>
      <w:r>
        <w:t>-</w:t>
      </w:r>
    </w:p>
    <w:p>
      <w:r>
        <w:t>-</w:t>
      </w:r>
    </w:p>
    <w:p>
      <w:r>
        <w:t>-</w:t>
      </w:r>
    </w:p>
    <w:p>
      <w:r>
        <w:t>162</w:t>
      </w:r>
    </w:p>
    <w:p>
      <w:r>
        <w:t>Máy điện châm</w:t>
      </w:r>
    </w:p>
    <w:p>
      <w:r>
        <w:t>Chiếc</w:t>
      </w:r>
    </w:p>
    <w:p>
      <w:r>
        <w:t>18.5350</w:t>
      </w:r>
    </w:p>
    <w:p>
      <w:r>
        <w:t>-</w:t>
      </w:r>
    </w:p>
    <w:p>
      <w:r>
        <w:t>-</w:t>
      </w:r>
    </w:p>
    <w:p>
      <w:r>
        <w:t>-</w:t>
      </w:r>
    </w:p>
    <w:p>
      <w:r>
        <w:t>-</w:t>
      </w:r>
    </w:p>
    <w:p>
      <w:r>
        <w:t>-</w:t>
      </w:r>
    </w:p>
    <w:p>
      <w:r>
        <w:t>163</w:t>
      </w:r>
    </w:p>
    <w:p>
      <w:r>
        <w:t>Máy điện tim xách tay</w:t>
      </w:r>
    </w:p>
    <w:p>
      <w:r>
        <w:t>Chiếc</w:t>
      </w:r>
    </w:p>
    <w:p>
      <w:r>
        <w:t>4.3422</w:t>
      </w:r>
    </w:p>
    <w:p>
      <w:r>
        <w:t>-</w:t>
      </w:r>
    </w:p>
    <w:p>
      <w:r>
        <w:t>-</w:t>
      </w:r>
    </w:p>
    <w:p>
      <w:r>
        <w:t>-</w:t>
      </w:r>
    </w:p>
    <w:p>
      <w:r>
        <w:t>-</w:t>
      </w:r>
    </w:p>
    <w:p>
      <w:r>
        <w:t>-</w:t>
      </w:r>
    </w:p>
    <w:p>
      <w:r>
        <w:t>164</w:t>
      </w:r>
    </w:p>
    <w:p>
      <w:r>
        <w:t>Máy điều hòa cây LG (Sở điều chuyển)</w:t>
      </w:r>
    </w:p>
    <w:p>
      <w:r>
        <w:t>Cái</w:t>
      </w:r>
    </w:p>
    <w:p>
      <w:r>
        <w:t>1.9069</w:t>
      </w:r>
    </w:p>
    <w:p>
      <w:r>
        <w:t>-</w:t>
      </w:r>
    </w:p>
    <w:p>
      <w:r>
        <w:t>-</w:t>
      </w:r>
    </w:p>
    <w:p>
      <w:r>
        <w:t>-</w:t>
      </w:r>
    </w:p>
    <w:p>
      <w:r>
        <w:t>-</w:t>
      </w:r>
    </w:p>
    <w:p>
      <w:r>
        <w:t>-</w:t>
      </w:r>
    </w:p>
    <w:p>
      <w:r>
        <w:t>165</w:t>
      </w:r>
    </w:p>
    <w:p>
      <w:r>
        <w:t>Máy đo đường huyết</w:t>
      </w:r>
    </w:p>
    <w:p>
      <w:r>
        <w:t>Chiếc</w:t>
      </w:r>
    </w:p>
    <w:p>
      <w:r>
        <w:t>12.1193</w:t>
      </w:r>
    </w:p>
    <w:p>
      <w:r>
        <w:t>-</w:t>
      </w:r>
    </w:p>
    <w:p>
      <w:r>
        <w:t>-</w:t>
      </w:r>
    </w:p>
    <w:p>
      <w:r>
        <w:t>-</w:t>
      </w:r>
    </w:p>
    <w:p>
      <w:r>
        <w:t>-</w:t>
      </w:r>
    </w:p>
    <w:p>
      <w:r>
        <w:t>-</w:t>
      </w:r>
    </w:p>
    <w:p>
      <w:r>
        <w:t>166</w:t>
      </w:r>
    </w:p>
    <w:p>
      <w:r>
        <w:t>Máy đo huyết áp, nhịp tim</w:t>
      </w:r>
    </w:p>
    <w:p>
      <w:r>
        <w:t>Cái</w:t>
      </w:r>
    </w:p>
    <w:p>
      <w:r>
        <w:t>11.3652</w:t>
      </w:r>
    </w:p>
    <w:p>
      <w:r>
        <w:t>-</w:t>
      </w:r>
    </w:p>
    <w:p>
      <w:r>
        <w:t>-</w:t>
      </w:r>
    </w:p>
    <w:p>
      <w:r>
        <w:t>-</w:t>
      </w:r>
    </w:p>
    <w:p>
      <w:r>
        <w:t>-</w:t>
      </w:r>
    </w:p>
    <w:p>
      <w:r>
        <w:t>-</w:t>
      </w:r>
    </w:p>
    <w:p>
      <w:r>
        <w:t>167</w:t>
      </w:r>
    </w:p>
    <w:p>
      <w:r>
        <w:t>Máy đun nước nóng</w:t>
      </w:r>
    </w:p>
    <w:p>
      <w:r>
        <w:t>Cái</w:t>
      </w:r>
    </w:p>
    <w:p>
      <w:r>
        <w:t>0.6355</w:t>
      </w:r>
    </w:p>
    <w:p>
      <w:r>
        <w:t>-</w:t>
      </w:r>
    </w:p>
    <w:p>
      <w:r>
        <w:t>-</w:t>
      </w:r>
    </w:p>
    <w:p>
      <w:r>
        <w:t>-</w:t>
      </w:r>
    </w:p>
    <w:p>
      <w:r>
        <w:t>-</w:t>
      </w:r>
    </w:p>
    <w:p>
      <w:r>
        <w:t>-</w:t>
      </w:r>
    </w:p>
    <w:p>
      <w:r>
        <w:t>168</w:t>
      </w:r>
    </w:p>
    <w:p>
      <w:r>
        <w:t>Máy ép hoa quả</w:t>
      </w:r>
    </w:p>
    <w:p>
      <w:r>
        <w:t>Chiếc</w:t>
      </w:r>
    </w:p>
    <w:p>
      <w:r>
        <w:t>2.5426</w:t>
      </w:r>
    </w:p>
    <w:p>
      <w:r>
        <w:t>-</w:t>
      </w:r>
    </w:p>
    <w:p>
      <w:r>
        <w:t>-</w:t>
      </w:r>
    </w:p>
    <w:p>
      <w:r>
        <w:t>-</w:t>
      </w:r>
    </w:p>
    <w:p>
      <w:r>
        <w:t>-</w:t>
      </w:r>
    </w:p>
    <w:p>
      <w:r>
        <w:t>-</w:t>
      </w:r>
    </w:p>
    <w:p>
      <w:r>
        <w:t>169</w:t>
      </w:r>
    </w:p>
    <w:p>
      <w:r>
        <w:t>Máy giặt</w:t>
      </w:r>
    </w:p>
    <w:p>
      <w:r>
        <w:t>Chiếc</w:t>
      </w:r>
    </w:p>
    <w:p>
      <w:r>
        <w:t>1.2714</w:t>
      </w:r>
    </w:p>
    <w:p>
      <w:r>
        <w:t>-</w:t>
      </w:r>
    </w:p>
    <w:p>
      <w:r>
        <w:t>-</w:t>
      </w:r>
    </w:p>
    <w:p>
      <w:r>
        <w:t>-</w:t>
      </w:r>
    </w:p>
    <w:p>
      <w:r>
        <w:t>-</w:t>
      </w:r>
    </w:p>
    <w:p>
      <w:r>
        <w:t>-</w:t>
      </w:r>
    </w:p>
    <w:p>
      <w:r>
        <w:t>170</w:t>
      </w:r>
    </w:p>
    <w:p>
      <w:r>
        <w:t>Máy giặt 10 kg</w:t>
      </w:r>
    </w:p>
    <w:p>
      <w:r>
        <w:t>Cái</w:t>
      </w:r>
    </w:p>
    <w:p>
      <w:r>
        <w:t>3.1778</w:t>
      </w:r>
    </w:p>
    <w:p>
      <w:r>
        <w:t>-</w:t>
      </w:r>
    </w:p>
    <w:p>
      <w:r>
        <w:t>-</w:t>
      </w:r>
    </w:p>
    <w:p>
      <w:r>
        <w:t>-</w:t>
      </w:r>
    </w:p>
    <w:p>
      <w:r>
        <w:t>-</w:t>
      </w:r>
    </w:p>
    <w:p>
      <w:r>
        <w:t>-</w:t>
      </w:r>
    </w:p>
    <w:p>
      <w:r>
        <w:t>171</w:t>
      </w:r>
    </w:p>
    <w:p>
      <w:r>
        <w:t>Máy giặt C2</w:t>
      </w:r>
    </w:p>
    <w:p>
      <w:r>
        <w:t>Cái</w:t>
      </w:r>
    </w:p>
    <w:p>
      <w:r>
        <w:t>3.1776</w:t>
      </w:r>
    </w:p>
    <w:p>
      <w:r>
        <w:t>-</w:t>
      </w:r>
    </w:p>
    <w:p>
      <w:r>
        <w:t>-</w:t>
      </w:r>
    </w:p>
    <w:p>
      <w:r>
        <w:t>-</w:t>
      </w:r>
    </w:p>
    <w:p>
      <w:r>
        <w:t>-</w:t>
      </w:r>
    </w:p>
    <w:p>
      <w:r>
        <w:t>-</w:t>
      </w:r>
    </w:p>
    <w:p>
      <w:r>
        <w:t>172</w:t>
      </w:r>
    </w:p>
    <w:p>
      <w:r>
        <w:t>Máy giặt công nghiệp</w:t>
      </w:r>
    </w:p>
    <w:p>
      <w:r>
        <w:t>Chiếc</w:t>
      </w:r>
    </w:p>
    <w:p>
      <w:r>
        <w:t>3.1124</w:t>
      </w:r>
    </w:p>
    <w:p>
      <w:r>
        <w:t>-</w:t>
      </w:r>
    </w:p>
    <w:p>
      <w:r>
        <w:t>-</w:t>
      </w:r>
    </w:p>
    <w:p>
      <w:r>
        <w:t>-</w:t>
      </w:r>
    </w:p>
    <w:p>
      <w:r>
        <w:t>-</w:t>
      </w:r>
    </w:p>
    <w:p>
      <w:r>
        <w:t>-</w:t>
      </w:r>
    </w:p>
    <w:p>
      <w:r>
        <w:t>173</w:t>
      </w:r>
    </w:p>
    <w:p>
      <w:r>
        <w:t>Máy hàn</w:t>
      </w:r>
    </w:p>
    <w:p>
      <w:r>
        <w:t>Chiếc</w:t>
      </w:r>
    </w:p>
    <w:p>
      <w:r>
        <w:t>0.6355</w:t>
      </w:r>
    </w:p>
    <w:p>
      <w:r>
        <w:t>-</w:t>
      </w:r>
    </w:p>
    <w:p>
      <w:r>
        <w:t>-</w:t>
      </w:r>
    </w:p>
    <w:p>
      <w:r>
        <w:t>-</w:t>
      </w:r>
    </w:p>
    <w:p>
      <w:r>
        <w:t>-</w:t>
      </w:r>
    </w:p>
    <w:p>
      <w:r>
        <w:t>-</w:t>
      </w:r>
    </w:p>
    <w:p>
      <w:r>
        <w:t>174</w:t>
      </w:r>
    </w:p>
    <w:p>
      <w:r>
        <w:t>Máy hút bụi xe ô tô</w:t>
      </w:r>
    </w:p>
    <w:p>
      <w:r>
        <w:t>Chiếc</w:t>
      </w:r>
    </w:p>
    <w:p>
      <w:r>
        <w:t>5.7197</w:t>
      </w:r>
    </w:p>
    <w:p>
      <w:r>
        <w:t>-</w:t>
      </w:r>
    </w:p>
    <w:p>
      <w:r>
        <w:t>-</w:t>
      </w:r>
    </w:p>
    <w:p>
      <w:r>
        <w:t>-</w:t>
      </w:r>
    </w:p>
    <w:p>
      <w:r>
        <w:t>-</w:t>
      </w:r>
    </w:p>
    <w:p>
      <w:r>
        <w:t>-</w:t>
      </w:r>
    </w:p>
    <w:p>
      <w:r>
        <w:t>175</w:t>
      </w:r>
    </w:p>
    <w:p>
      <w:r>
        <w:t>Máy làm đá viên</w:t>
      </w:r>
    </w:p>
    <w:p>
      <w:r>
        <w:t>Chiếc</w:t>
      </w:r>
    </w:p>
    <w:p>
      <w:r>
        <w:t>2.5421</w:t>
      </w:r>
    </w:p>
    <w:p>
      <w:r>
        <w:t>-</w:t>
      </w:r>
    </w:p>
    <w:p>
      <w:r>
        <w:t>-</w:t>
      </w:r>
    </w:p>
    <w:p>
      <w:r>
        <w:t>-</w:t>
      </w:r>
    </w:p>
    <w:p>
      <w:r>
        <w:t>-</w:t>
      </w:r>
    </w:p>
    <w:p>
      <w:r>
        <w:t>-</w:t>
      </w:r>
    </w:p>
    <w:p>
      <w:r>
        <w:t>176</w:t>
      </w:r>
    </w:p>
    <w:p>
      <w:r>
        <w:t>Máy lau sàn nhà công nghiệp</w:t>
      </w:r>
    </w:p>
    <w:p>
      <w:r>
        <w:t>Chiếc</w:t>
      </w:r>
    </w:p>
    <w:p>
      <w:r>
        <w:t>0.6355</w:t>
      </w:r>
    </w:p>
    <w:p>
      <w:r>
        <w:t>-</w:t>
      </w:r>
    </w:p>
    <w:p>
      <w:r>
        <w:t>-</w:t>
      </w:r>
    </w:p>
    <w:p>
      <w:r>
        <w:t>-</w:t>
      </w:r>
    </w:p>
    <w:p>
      <w:r>
        <w:t>-</w:t>
      </w:r>
    </w:p>
    <w:p>
      <w:r>
        <w:t>-</w:t>
      </w:r>
    </w:p>
    <w:p>
      <w:r>
        <w:t>177</w:t>
      </w:r>
    </w:p>
    <w:p>
      <w:r>
        <w:t>Máy massage ngâm chân</w:t>
      </w:r>
    </w:p>
    <w:p>
      <w:r>
        <w:t>Chiếc</w:t>
      </w:r>
    </w:p>
    <w:p>
      <w:r>
        <w:t>31.7737</w:t>
      </w:r>
    </w:p>
    <w:p>
      <w:r>
        <w:t>-</w:t>
      </w:r>
    </w:p>
    <w:p>
      <w:r>
        <w:t>-</w:t>
      </w:r>
    </w:p>
    <w:p>
      <w:r>
        <w:t>-</w:t>
      </w:r>
    </w:p>
    <w:p>
      <w:r>
        <w:t>-</w:t>
      </w:r>
    </w:p>
    <w:p>
      <w:r>
        <w:t>-</w:t>
      </w:r>
    </w:p>
    <w:p>
      <w:r>
        <w:t>178</w:t>
      </w:r>
    </w:p>
    <w:p>
      <w:r>
        <w:t>Máy ngâm chân thuốc bắc</w:t>
      </w:r>
    </w:p>
    <w:p>
      <w:r>
        <w:t>Chiếc</w:t>
      </w:r>
    </w:p>
    <w:p>
      <w:r>
        <w:t>132.4442</w:t>
      </w:r>
    </w:p>
    <w:p>
      <w:r>
        <w:t>-</w:t>
      </w:r>
    </w:p>
    <w:p>
      <w:r>
        <w:t>-</w:t>
      </w:r>
    </w:p>
    <w:p>
      <w:r>
        <w:t>-</w:t>
      </w:r>
    </w:p>
    <w:p>
      <w:r>
        <w:t>-</w:t>
      </w:r>
    </w:p>
    <w:p>
      <w:r>
        <w:t>-</w:t>
      </w:r>
    </w:p>
    <w:p>
      <w:r>
        <w:t>179</w:t>
      </w:r>
    </w:p>
    <w:p>
      <w:r>
        <w:t>Máy phun thuốc muỗi</w:t>
      </w:r>
    </w:p>
    <w:p>
      <w:r>
        <w:t>Chiếc</w:t>
      </w:r>
    </w:p>
    <w:p>
      <w:r>
        <w:t>1.9067</w:t>
      </w:r>
    </w:p>
    <w:p>
      <w:r>
        <w:t>-</w:t>
      </w:r>
    </w:p>
    <w:p>
      <w:r>
        <w:t>-</w:t>
      </w:r>
    </w:p>
    <w:p>
      <w:r>
        <w:t>-</w:t>
      </w:r>
    </w:p>
    <w:p>
      <w:r>
        <w:t>-</w:t>
      </w:r>
    </w:p>
    <w:p>
      <w:r>
        <w:t>-</w:t>
      </w:r>
    </w:p>
    <w:p>
      <w:r>
        <w:t>180</w:t>
      </w:r>
    </w:p>
    <w:p>
      <w:r>
        <w:t>Máy sắc thuốc</w:t>
      </w:r>
    </w:p>
    <w:p>
      <w:r>
        <w:t>Chiếc</w:t>
      </w:r>
    </w:p>
    <w:p>
      <w:r>
        <w:t>1.9064</w:t>
      </w:r>
    </w:p>
    <w:p>
      <w:r>
        <w:t>-</w:t>
      </w:r>
    </w:p>
    <w:p>
      <w:r>
        <w:t>-</w:t>
      </w:r>
    </w:p>
    <w:p>
      <w:r>
        <w:t>-</w:t>
      </w:r>
    </w:p>
    <w:p>
      <w:r>
        <w:t>-</w:t>
      </w:r>
    </w:p>
    <w:p>
      <w:r>
        <w:t>-</w:t>
      </w:r>
    </w:p>
    <w:p>
      <w:r>
        <w:t>181</w:t>
      </w:r>
    </w:p>
    <w:p>
      <w:r>
        <w:t>Máy sắc thuốc bắc 40lit</w:t>
      </w:r>
    </w:p>
    <w:p>
      <w:r>
        <w:t>Chiếc</w:t>
      </w:r>
    </w:p>
    <w:p>
      <w:r>
        <w:t>1.9071</w:t>
      </w:r>
    </w:p>
    <w:p>
      <w:r>
        <w:t>-</w:t>
      </w:r>
    </w:p>
    <w:p>
      <w:r>
        <w:t>-</w:t>
      </w:r>
    </w:p>
    <w:p>
      <w:r>
        <w:t>-</w:t>
      </w:r>
    </w:p>
    <w:p>
      <w:r>
        <w:t>-</w:t>
      </w:r>
    </w:p>
    <w:p>
      <w:r>
        <w:t>-</w:t>
      </w:r>
    </w:p>
    <w:p>
      <w:r>
        <w:t>182</w:t>
      </w:r>
    </w:p>
    <w:p>
      <w:r>
        <w:t>Máy sấy công nghiệp</w:t>
      </w:r>
    </w:p>
    <w:p>
      <w:r>
        <w:t>Chiếc</w:t>
      </w:r>
    </w:p>
    <w:p>
      <w:r>
        <w:t>0.6355</w:t>
      </w:r>
    </w:p>
    <w:p>
      <w:r>
        <w:t>-</w:t>
      </w:r>
    </w:p>
    <w:p>
      <w:r>
        <w:t>-</w:t>
      </w:r>
    </w:p>
    <w:p>
      <w:r>
        <w:t>-</w:t>
      </w:r>
    </w:p>
    <w:p>
      <w:r>
        <w:t>-</w:t>
      </w:r>
    </w:p>
    <w:p>
      <w:r>
        <w:t>-</w:t>
      </w:r>
    </w:p>
    <w:p>
      <w:r>
        <w:t>183</w:t>
      </w:r>
    </w:p>
    <w:p>
      <w:r>
        <w:t>Máy sấy dụng cụ y tế</w:t>
      </w:r>
    </w:p>
    <w:p>
      <w:r>
        <w:t>Chiếc</w:t>
      </w:r>
    </w:p>
    <w:p>
      <w:r>
        <w:t>3.1126</w:t>
      </w:r>
    </w:p>
    <w:p>
      <w:r>
        <w:t>-</w:t>
      </w:r>
    </w:p>
    <w:p>
      <w:r>
        <w:t>-</w:t>
      </w:r>
    </w:p>
    <w:p>
      <w:r>
        <w:t>-</w:t>
      </w:r>
    </w:p>
    <w:p>
      <w:r>
        <w:t>-</w:t>
      </w:r>
    </w:p>
    <w:p>
      <w:r>
        <w:t>-</w:t>
      </w:r>
    </w:p>
    <w:p>
      <w:r>
        <w:t>184</w:t>
      </w:r>
    </w:p>
    <w:p>
      <w:r>
        <w:t>Máy sấy tóc</w:t>
      </w:r>
    </w:p>
    <w:p>
      <w:r>
        <w:t>Chiếc</w:t>
      </w:r>
    </w:p>
    <w:p>
      <w:r>
        <w:t>223.6115</w:t>
      </w:r>
    </w:p>
    <w:p>
      <w:r>
        <w:t>-</w:t>
      </w:r>
    </w:p>
    <w:p>
      <w:r>
        <w:t>-</w:t>
      </w:r>
    </w:p>
    <w:p>
      <w:r>
        <w:t>-</w:t>
      </w:r>
    </w:p>
    <w:p>
      <w:r>
        <w:t>-</w:t>
      </w:r>
    </w:p>
    <w:p>
      <w:r>
        <w:t>-</w:t>
      </w:r>
    </w:p>
    <w:p>
      <w:r>
        <w:t>185</w:t>
      </w:r>
    </w:p>
    <w:p>
      <w:r>
        <w:t>Máy siêu âm xách tay</w:t>
      </w:r>
    </w:p>
    <w:p>
      <w:r>
        <w:t>Chiếc</w:t>
      </w:r>
    </w:p>
    <w:p>
      <w:r>
        <w:t>3.8131</w:t>
      </w:r>
    </w:p>
    <w:p>
      <w:r>
        <w:t>-</w:t>
      </w:r>
    </w:p>
    <w:p>
      <w:r>
        <w:t>-</w:t>
      </w:r>
    </w:p>
    <w:p>
      <w:r>
        <w:t>-</w:t>
      </w:r>
    </w:p>
    <w:p>
      <w:r>
        <w:t>-</w:t>
      </w:r>
    </w:p>
    <w:p>
      <w:r>
        <w:t>-</w:t>
      </w:r>
    </w:p>
    <w:p>
      <w:r>
        <w:t>186</w:t>
      </w:r>
    </w:p>
    <w:p>
      <w:r>
        <w:t>Máy tập chạy bộ</w:t>
      </w:r>
    </w:p>
    <w:p>
      <w:r>
        <w:t>Chiếc</w:t>
      </w:r>
    </w:p>
    <w:p>
      <w:r>
        <w:t>19.1232</w:t>
      </w:r>
    </w:p>
    <w:p>
      <w:r>
        <w:t>-</w:t>
      </w:r>
    </w:p>
    <w:p>
      <w:r>
        <w:t>-</w:t>
      </w:r>
    </w:p>
    <w:p>
      <w:r>
        <w:t>-</w:t>
      </w:r>
    </w:p>
    <w:p>
      <w:r>
        <w:t>-</w:t>
      </w:r>
    </w:p>
    <w:p>
      <w:r>
        <w:t>-</w:t>
      </w:r>
    </w:p>
    <w:p>
      <w:r>
        <w:t>187</w:t>
      </w:r>
    </w:p>
    <w:p>
      <w:r>
        <w:t>Máy tập đa năng</w:t>
      </w:r>
    </w:p>
    <w:p>
      <w:r>
        <w:t>Chiếc</w:t>
      </w:r>
    </w:p>
    <w:p>
      <w:r>
        <w:t>12.1956</w:t>
      </w:r>
    </w:p>
    <w:p>
      <w:r>
        <w:t>-</w:t>
      </w:r>
    </w:p>
    <w:p>
      <w:r>
        <w:t>-</w:t>
      </w:r>
    </w:p>
    <w:p>
      <w:r>
        <w:t>-</w:t>
      </w:r>
    </w:p>
    <w:p>
      <w:r>
        <w:t>-</w:t>
      </w:r>
    </w:p>
    <w:p>
      <w:r>
        <w:t>-</w:t>
      </w:r>
    </w:p>
    <w:p>
      <w:r>
        <w:t>188</w:t>
      </w:r>
    </w:p>
    <w:p>
      <w:r>
        <w:t>Máy tập đa năng OMA</w:t>
      </w:r>
    </w:p>
    <w:p>
      <w:r>
        <w:t>Cái</w:t>
      </w:r>
    </w:p>
    <w:p>
      <w:r>
        <w:t>3.1774</w:t>
      </w:r>
    </w:p>
    <w:p>
      <w:r>
        <w:t>-</w:t>
      </w:r>
    </w:p>
    <w:p>
      <w:r>
        <w:t>-</w:t>
      </w:r>
    </w:p>
    <w:p>
      <w:r>
        <w:t>-</w:t>
      </w:r>
    </w:p>
    <w:p>
      <w:r>
        <w:t>-</w:t>
      </w:r>
    </w:p>
    <w:p>
      <w:r>
        <w:t>-</w:t>
      </w:r>
    </w:p>
    <w:p>
      <w:r>
        <w:t>189</w:t>
      </w:r>
    </w:p>
    <w:p>
      <w:r>
        <w:t>Máy tập kéo tay</w:t>
      </w:r>
    </w:p>
    <w:p>
      <w:r>
        <w:t>Chiếc</w:t>
      </w:r>
    </w:p>
    <w:p>
      <w:r>
        <w:t>3.8131</w:t>
      </w:r>
    </w:p>
    <w:p>
      <w:r>
        <w:t>-</w:t>
      </w:r>
    </w:p>
    <w:p>
      <w:r>
        <w:t>-</w:t>
      </w:r>
    </w:p>
    <w:p>
      <w:r>
        <w:t>-</w:t>
      </w:r>
    </w:p>
    <w:p>
      <w:r>
        <w:t>-</w:t>
      </w:r>
    </w:p>
    <w:p>
      <w:r>
        <w:t>-</w:t>
      </w:r>
    </w:p>
    <w:p>
      <w:r>
        <w:t>190</w:t>
      </w:r>
    </w:p>
    <w:p>
      <w:r>
        <w:t>Máy tập kéo tay và đẩy tay</w:t>
      </w:r>
    </w:p>
    <w:p>
      <w:r>
        <w:t>Chiếc</w:t>
      </w:r>
    </w:p>
    <w:p>
      <w:r>
        <w:t>3.8131</w:t>
      </w:r>
    </w:p>
    <w:p>
      <w:r>
        <w:t>-</w:t>
      </w:r>
    </w:p>
    <w:p>
      <w:r>
        <w:t>-</w:t>
      </w:r>
    </w:p>
    <w:p>
      <w:r>
        <w:t>-</w:t>
      </w:r>
    </w:p>
    <w:p>
      <w:r>
        <w:t>-</w:t>
      </w:r>
    </w:p>
    <w:p>
      <w:r>
        <w:t>-</w:t>
      </w:r>
    </w:p>
    <w:p>
      <w:r>
        <w:t>191</w:t>
      </w:r>
    </w:p>
    <w:p>
      <w:r>
        <w:t>Máy tập ngoài trời</w:t>
      </w:r>
    </w:p>
    <w:p>
      <w:r>
        <w:t>Chiếc</w:t>
      </w:r>
    </w:p>
    <w:p>
      <w:r>
        <w:t>38.7451</w:t>
      </w:r>
    </w:p>
    <w:p>
      <w:r>
        <w:t>-</w:t>
      </w:r>
    </w:p>
    <w:p>
      <w:r>
        <w:t>-</w:t>
      </w:r>
    </w:p>
    <w:p>
      <w:r>
        <w:t>-</w:t>
      </w:r>
    </w:p>
    <w:p>
      <w:r>
        <w:t>-</w:t>
      </w:r>
    </w:p>
    <w:p>
      <w:r>
        <w:t>-</w:t>
      </w:r>
    </w:p>
    <w:p>
      <w:r>
        <w:t>192</w:t>
      </w:r>
    </w:p>
    <w:p>
      <w:r>
        <w:t>Máy tập tay vai đôi</w:t>
      </w:r>
    </w:p>
    <w:p>
      <w:r>
        <w:t>Chiếc</w:t>
      </w:r>
    </w:p>
    <w:p>
      <w:r>
        <w:t>1.2712</w:t>
      </w:r>
    </w:p>
    <w:p>
      <w:r>
        <w:t>-</w:t>
      </w:r>
    </w:p>
    <w:p>
      <w:r>
        <w:t>-</w:t>
      </w:r>
    </w:p>
    <w:p>
      <w:r>
        <w:t>-</w:t>
      </w:r>
    </w:p>
    <w:p>
      <w:r>
        <w:t>-</w:t>
      </w:r>
    </w:p>
    <w:p>
      <w:r>
        <w:t>-</w:t>
      </w:r>
    </w:p>
    <w:p>
      <w:r>
        <w:t>193</w:t>
      </w:r>
    </w:p>
    <w:p>
      <w:r>
        <w:t>Máy thở tự tạo Oxy</w:t>
      </w:r>
    </w:p>
    <w:p>
      <w:r>
        <w:t>Chiếc</w:t>
      </w:r>
    </w:p>
    <w:p>
      <w:r>
        <w:t>2.4887</w:t>
      </w:r>
    </w:p>
    <w:p>
      <w:r>
        <w:t>-</w:t>
      </w:r>
    </w:p>
    <w:p>
      <w:r>
        <w:t>-</w:t>
      </w:r>
    </w:p>
    <w:p>
      <w:r>
        <w:t>-</w:t>
      </w:r>
    </w:p>
    <w:p>
      <w:r>
        <w:t>-</w:t>
      </w:r>
    </w:p>
    <w:p>
      <w:r>
        <w:t>-</w:t>
      </w:r>
    </w:p>
    <w:p>
      <w:r>
        <w:t>194</w:t>
      </w:r>
    </w:p>
    <w:p>
      <w:r>
        <w:t>Máy xay đa năng</w:t>
      </w:r>
    </w:p>
    <w:p>
      <w:r>
        <w:t>Chiếc</w:t>
      </w:r>
    </w:p>
    <w:p>
      <w:r>
        <w:t>6.9914</w:t>
      </w:r>
    </w:p>
    <w:p>
      <w:r>
        <w:t>-</w:t>
      </w:r>
    </w:p>
    <w:p>
      <w:r>
        <w:t>-</w:t>
      </w:r>
    </w:p>
    <w:p>
      <w:r>
        <w:t>-</w:t>
      </w:r>
    </w:p>
    <w:p>
      <w:r>
        <w:t>-</w:t>
      </w:r>
    </w:p>
    <w:p>
      <w:r>
        <w:t>-</w:t>
      </w:r>
    </w:p>
    <w:p>
      <w:r>
        <w:t>195</w:t>
      </w:r>
    </w:p>
    <w:p>
      <w:r>
        <w:t>Máy xay sinh tố</w:t>
      </w:r>
    </w:p>
    <w:p>
      <w:r>
        <w:t>Chiếc</w:t>
      </w:r>
    </w:p>
    <w:p>
      <w:r>
        <w:t>10.6126</w:t>
      </w:r>
    </w:p>
    <w:p>
      <w:r>
        <w:t>-</w:t>
      </w:r>
    </w:p>
    <w:p>
      <w:r>
        <w:t>-</w:t>
      </w:r>
    </w:p>
    <w:p>
      <w:r>
        <w:t>-</w:t>
      </w:r>
    </w:p>
    <w:p>
      <w:r>
        <w:t>-</w:t>
      </w:r>
    </w:p>
    <w:p>
      <w:r>
        <w:t>-</w:t>
      </w:r>
    </w:p>
    <w:p>
      <w:r>
        <w:t>196</w:t>
      </w:r>
    </w:p>
    <w:p>
      <w:r>
        <w:t>Máy xay sinh tố 1200W</w:t>
      </w:r>
    </w:p>
    <w:p>
      <w:r>
        <w:t>Cái</w:t>
      </w:r>
    </w:p>
    <w:p>
      <w:r>
        <w:t>0.6355</w:t>
      </w:r>
    </w:p>
    <w:p>
      <w:r>
        <w:t>-</w:t>
      </w:r>
    </w:p>
    <w:p>
      <w:r>
        <w:t>-</w:t>
      </w:r>
    </w:p>
    <w:p>
      <w:r>
        <w:t>-</w:t>
      </w:r>
    </w:p>
    <w:p>
      <w:r>
        <w:t>-</w:t>
      </w:r>
    </w:p>
    <w:p>
      <w:r>
        <w:t>-</w:t>
      </w:r>
    </w:p>
    <w:p>
      <w:r>
        <w:t>197</w:t>
      </w:r>
    </w:p>
    <w:p>
      <w:r>
        <w:t>Máy xay sinh tố 500W</w:t>
      </w:r>
    </w:p>
    <w:p>
      <w:r>
        <w:t>Cái</w:t>
      </w:r>
    </w:p>
    <w:p>
      <w:r>
        <w:t>0.6355</w:t>
      </w:r>
    </w:p>
    <w:p>
      <w:r>
        <w:t>-</w:t>
      </w:r>
    </w:p>
    <w:p>
      <w:r>
        <w:t>-</w:t>
      </w:r>
    </w:p>
    <w:p>
      <w:r>
        <w:t>-</w:t>
      </w:r>
    </w:p>
    <w:p>
      <w:r>
        <w:t>-</w:t>
      </w:r>
    </w:p>
    <w:p>
      <w:r>
        <w:t>-</w:t>
      </w:r>
    </w:p>
    <w:p>
      <w:r>
        <w:t>198</w:t>
      </w:r>
    </w:p>
    <w:p>
      <w:r>
        <w:t>Máy xay thịt</w:t>
      </w:r>
    </w:p>
    <w:p>
      <w:r>
        <w:t>Chiếc</w:t>
      </w:r>
    </w:p>
    <w:p>
      <w:r>
        <w:t>19.0557</w:t>
      </w:r>
    </w:p>
    <w:p>
      <w:r>
        <w:t>-</w:t>
      </w:r>
    </w:p>
    <w:p>
      <w:r>
        <w:t>-</w:t>
      </w:r>
    </w:p>
    <w:p>
      <w:r>
        <w:t>-</w:t>
      </w:r>
    </w:p>
    <w:p>
      <w:r>
        <w:t>-</w:t>
      </w:r>
    </w:p>
    <w:p>
      <w:r>
        <w:t>-</w:t>
      </w:r>
    </w:p>
    <w:p>
      <w:r>
        <w:t>199</w:t>
      </w:r>
    </w:p>
    <w:p>
      <w:r>
        <w:t>Máy xịt rửa áp lực</w:t>
      </w:r>
    </w:p>
    <w:p>
      <w:r>
        <w:t>Cái</w:t>
      </w:r>
    </w:p>
    <w:p>
      <w:r>
        <w:t>3.1242</w:t>
      </w:r>
    </w:p>
    <w:p>
      <w:r>
        <w:t>-</w:t>
      </w:r>
    </w:p>
    <w:p>
      <w:r>
        <w:t>-</w:t>
      </w:r>
    </w:p>
    <w:p>
      <w:r>
        <w:t>-</w:t>
      </w:r>
    </w:p>
    <w:p>
      <w:r>
        <w:t>-</w:t>
      </w:r>
    </w:p>
    <w:p>
      <w:r>
        <w:t>-</w:t>
      </w:r>
    </w:p>
    <w:p>
      <w:r>
        <w:t>200</w:t>
      </w:r>
    </w:p>
    <w:p>
      <w:r>
        <w:t>Máy xông điện</w:t>
      </w:r>
    </w:p>
    <w:p>
      <w:r>
        <w:t>Chiếc</w:t>
      </w:r>
    </w:p>
    <w:p>
      <w:r>
        <w:t>3.1783</w:t>
      </w:r>
    </w:p>
    <w:p>
      <w:r>
        <w:t>-</w:t>
      </w:r>
    </w:p>
    <w:p>
      <w:r>
        <w:t>-</w:t>
      </w:r>
    </w:p>
    <w:p>
      <w:r>
        <w:t>-</w:t>
      </w:r>
    </w:p>
    <w:p>
      <w:r>
        <w:t>-</w:t>
      </w:r>
    </w:p>
    <w:p>
      <w:r>
        <w:t>-</w:t>
      </w:r>
    </w:p>
    <w:p>
      <w:r>
        <w:t>201</w:t>
      </w:r>
    </w:p>
    <w:p>
      <w:r>
        <w:t>Máy xông hơi</w:t>
      </w:r>
    </w:p>
    <w:p>
      <w:r>
        <w:t>Chiếc</w:t>
      </w:r>
    </w:p>
    <w:p>
      <w:r>
        <w:t>1.9064</w:t>
      </w:r>
    </w:p>
    <w:p>
      <w:r>
        <w:t>-</w:t>
      </w:r>
    </w:p>
    <w:p>
      <w:r>
        <w:t>-</w:t>
      </w:r>
    </w:p>
    <w:p>
      <w:r>
        <w:t>-</w:t>
      </w:r>
    </w:p>
    <w:p>
      <w:r>
        <w:t>-</w:t>
      </w:r>
    </w:p>
    <w:p>
      <w:r>
        <w:t>-</w:t>
      </w:r>
    </w:p>
    <w:p>
      <w:r>
        <w:t>202</w:t>
      </w:r>
    </w:p>
    <w:p>
      <w:r>
        <w:t>Mic cầm tay</w:t>
      </w:r>
    </w:p>
    <w:p>
      <w:r>
        <w:t>Chiếc</w:t>
      </w:r>
    </w:p>
    <w:p>
      <w:r>
        <w:t>22.9915</w:t>
      </w:r>
    </w:p>
    <w:p>
      <w:r>
        <w:t>-</w:t>
      </w:r>
    </w:p>
    <w:p>
      <w:r>
        <w:t>-</w:t>
      </w:r>
    </w:p>
    <w:p>
      <w:r>
        <w:t>-</w:t>
      </w:r>
    </w:p>
    <w:p>
      <w:r>
        <w:t>-</w:t>
      </w:r>
    </w:p>
    <w:p>
      <w:r>
        <w:t>-</w:t>
      </w:r>
    </w:p>
    <w:p>
      <w:r>
        <w:t>203</w:t>
      </w:r>
    </w:p>
    <w:p>
      <w:r>
        <w:t>Míc đê bàn</w:t>
      </w:r>
    </w:p>
    <w:p>
      <w:r>
        <w:t>Chiếc</w:t>
      </w:r>
    </w:p>
    <w:p>
      <w:r>
        <w:t>11.2027</w:t>
      </w:r>
    </w:p>
    <w:p>
      <w:r>
        <w:t>-</w:t>
      </w:r>
    </w:p>
    <w:p>
      <w:r>
        <w:t>-</w:t>
      </w:r>
    </w:p>
    <w:p>
      <w:r>
        <w:t>-</w:t>
      </w:r>
    </w:p>
    <w:p>
      <w:r>
        <w:t>-</w:t>
      </w:r>
    </w:p>
    <w:p>
      <w:r>
        <w:t>-</w:t>
      </w:r>
    </w:p>
    <w:p>
      <w:r>
        <w:t>204</w:t>
      </w:r>
    </w:p>
    <w:p>
      <w:r>
        <w:t>Micro hội trường</w:t>
      </w:r>
    </w:p>
    <w:p>
      <w:r>
        <w:t>Chiếc</w:t>
      </w:r>
    </w:p>
    <w:p>
      <w:r>
        <w:t>322.7035</w:t>
      </w:r>
    </w:p>
    <w:p>
      <w:r>
        <w:t>-</w:t>
      </w:r>
    </w:p>
    <w:p>
      <w:r>
        <w:t>-</w:t>
      </w:r>
    </w:p>
    <w:p>
      <w:r>
        <w:t>-</w:t>
      </w:r>
    </w:p>
    <w:p>
      <w:r>
        <w:t>-</w:t>
      </w:r>
    </w:p>
    <w:p>
      <w:r>
        <w:t>-</w:t>
      </w:r>
    </w:p>
    <w:p>
      <w:r>
        <w:t>205</w:t>
      </w:r>
    </w:p>
    <w:p>
      <w:r>
        <w:t>Móc phơi quần áo</w:t>
      </w:r>
    </w:p>
    <w:p>
      <w:r>
        <w:t>Chiếc</w:t>
      </w:r>
    </w:p>
    <w:p>
      <w:r>
        <w:t>3,043.0014</w:t>
      </w:r>
    </w:p>
    <w:p>
      <w:r>
        <w:t>-</w:t>
      </w:r>
    </w:p>
    <w:p>
      <w:r>
        <w:t>-</w:t>
      </w:r>
    </w:p>
    <w:p>
      <w:r>
        <w:t>-</w:t>
      </w:r>
    </w:p>
    <w:p>
      <w:r>
        <w:t>-</w:t>
      </w:r>
    </w:p>
    <w:p>
      <w:r>
        <w:t>-</w:t>
      </w:r>
    </w:p>
    <w:p>
      <w:r>
        <w:t>206</w:t>
      </w:r>
    </w:p>
    <w:p>
      <w:r>
        <w:t>Móc treo quần áo trong phòng và nhà tắm</w:t>
      </w:r>
    </w:p>
    <w:p>
      <w:r>
        <w:t>Chiếc</w:t>
      </w:r>
    </w:p>
    <w:p>
      <w:r>
        <w:t>131.2966</w:t>
      </w:r>
    </w:p>
    <w:p>
      <w:r>
        <w:t>-</w:t>
      </w:r>
    </w:p>
    <w:p>
      <w:r>
        <w:t>-</w:t>
      </w:r>
    </w:p>
    <w:p>
      <w:r>
        <w:t>-</w:t>
      </w:r>
    </w:p>
    <w:p>
      <w:r>
        <w:t>-</w:t>
      </w:r>
    </w:p>
    <w:p>
      <w:r>
        <w:t>-</w:t>
      </w:r>
    </w:p>
    <w:p>
      <w:r>
        <w:t>207</w:t>
      </w:r>
    </w:p>
    <w:p>
      <w:r>
        <w:t>Nhà y tế điều trị,điều dưỡng</w:t>
      </w:r>
    </w:p>
    <w:p>
      <w:r>
        <w:t>Nhà</w:t>
      </w:r>
    </w:p>
    <w:p>
      <w:r>
        <w:t>3.1124</w:t>
      </w:r>
    </w:p>
    <w:p>
      <w:r>
        <w:t>-</w:t>
      </w:r>
    </w:p>
    <w:p>
      <w:r>
        <w:t>-</w:t>
      </w:r>
    </w:p>
    <w:p>
      <w:r>
        <w:t>-</w:t>
      </w:r>
    </w:p>
    <w:p>
      <w:r>
        <w:t>-</w:t>
      </w:r>
    </w:p>
    <w:p>
      <w:r>
        <w:t>-</w:t>
      </w:r>
    </w:p>
    <w:p>
      <w:r>
        <w:t>208</w:t>
      </w:r>
    </w:p>
    <w:p>
      <w:r>
        <w:t>Nhiệt kế</w:t>
      </w:r>
    </w:p>
    <w:p>
      <w:r>
        <w:t>Chiếc</w:t>
      </w:r>
    </w:p>
    <w:p>
      <w:r>
        <w:t>42.3578</w:t>
      </w:r>
    </w:p>
    <w:p>
      <w:r>
        <w:t>-</w:t>
      </w:r>
    </w:p>
    <w:p>
      <w:r>
        <w:t>-</w:t>
      </w:r>
    </w:p>
    <w:p>
      <w:r>
        <w:t>-</w:t>
      </w:r>
    </w:p>
    <w:p>
      <w:r>
        <w:t>-</w:t>
      </w:r>
    </w:p>
    <w:p>
      <w:r>
        <w:t>-</w:t>
      </w:r>
    </w:p>
    <w:p>
      <w:r>
        <w:t>209</w:t>
      </w:r>
    </w:p>
    <w:p>
      <w:r>
        <w:t>Nồi cơm công nghiệp</w:t>
      </w:r>
    </w:p>
    <w:p>
      <w:r>
        <w:t>Chiếc</w:t>
      </w:r>
    </w:p>
    <w:p>
      <w:r>
        <w:t>9.2251</w:t>
      </w:r>
    </w:p>
    <w:p>
      <w:r>
        <w:t>-</w:t>
      </w:r>
    </w:p>
    <w:p>
      <w:r>
        <w:t>-</w:t>
      </w:r>
    </w:p>
    <w:p>
      <w:r>
        <w:t>-</w:t>
      </w:r>
    </w:p>
    <w:p>
      <w:r>
        <w:t>-</w:t>
      </w:r>
    </w:p>
    <w:p>
      <w:r>
        <w:t>-</w:t>
      </w:r>
    </w:p>
    <w:p>
      <w:r>
        <w:t>210</w:t>
      </w:r>
    </w:p>
    <w:p>
      <w:r>
        <w:t>Nồi cơm điện to</w:t>
      </w:r>
    </w:p>
    <w:p>
      <w:r>
        <w:t>Chiếc</w:t>
      </w:r>
    </w:p>
    <w:p>
      <w:r>
        <w:t>7.8536</w:t>
      </w:r>
    </w:p>
    <w:p>
      <w:r>
        <w:t>-</w:t>
      </w:r>
    </w:p>
    <w:p>
      <w:r>
        <w:t>-</w:t>
      </w:r>
    </w:p>
    <w:p>
      <w:r>
        <w:t>-</w:t>
      </w:r>
    </w:p>
    <w:p>
      <w:r>
        <w:t>-</w:t>
      </w:r>
    </w:p>
    <w:p>
      <w:r>
        <w:t>-</w:t>
      </w:r>
    </w:p>
    <w:p>
      <w:r>
        <w:t>211</w:t>
      </w:r>
    </w:p>
    <w:p>
      <w:r>
        <w:t>Nồi cơm điện to 6 lit</w:t>
      </w:r>
    </w:p>
    <w:p>
      <w:r>
        <w:t>Cái</w:t>
      </w:r>
    </w:p>
    <w:p>
      <w:r>
        <w:t>6.3561</w:t>
      </w:r>
    </w:p>
    <w:p>
      <w:r>
        <w:t>-</w:t>
      </w:r>
    </w:p>
    <w:p>
      <w:r>
        <w:t>-</w:t>
      </w:r>
    </w:p>
    <w:p>
      <w:r>
        <w:t>-</w:t>
      </w:r>
    </w:p>
    <w:p>
      <w:r>
        <w:t>-</w:t>
      </w:r>
    </w:p>
    <w:p>
      <w:r>
        <w:t>-</w:t>
      </w:r>
    </w:p>
    <w:p>
      <w:r>
        <w:t>212</w:t>
      </w:r>
    </w:p>
    <w:p>
      <w:r>
        <w:t>Nồi hầm cháo</w:t>
      </w:r>
    </w:p>
    <w:p>
      <w:r>
        <w:t>Chiếc</w:t>
      </w:r>
    </w:p>
    <w:p>
      <w:r>
        <w:t>2.5424</w:t>
      </w:r>
    </w:p>
    <w:p>
      <w:r>
        <w:t>-</w:t>
      </w:r>
    </w:p>
    <w:p>
      <w:r>
        <w:t>-</w:t>
      </w:r>
    </w:p>
    <w:p>
      <w:r>
        <w:t>-</w:t>
      </w:r>
    </w:p>
    <w:p>
      <w:r>
        <w:t>-</w:t>
      </w:r>
    </w:p>
    <w:p>
      <w:r>
        <w:t>-</w:t>
      </w:r>
    </w:p>
    <w:p>
      <w:r>
        <w:t>213</w:t>
      </w:r>
    </w:p>
    <w:p>
      <w:r>
        <w:t>Nồi sắc thuốc bắc</w:t>
      </w:r>
    </w:p>
    <w:p>
      <w:r>
        <w:t>Chiếc</w:t>
      </w:r>
    </w:p>
    <w:p>
      <w:r>
        <w:t>116.2923</w:t>
      </w:r>
    </w:p>
    <w:p>
      <w:r>
        <w:t>-</w:t>
      </w:r>
    </w:p>
    <w:p>
      <w:r>
        <w:t>-</w:t>
      </w:r>
    </w:p>
    <w:p>
      <w:r>
        <w:t>-</w:t>
      </w:r>
    </w:p>
    <w:p>
      <w:r>
        <w:t>-</w:t>
      </w:r>
    </w:p>
    <w:p>
      <w:r>
        <w:t>-</w:t>
      </w:r>
    </w:p>
    <w:p>
      <w:r>
        <w:t>214</w:t>
      </w:r>
    </w:p>
    <w:p>
      <w:r>
        <w:t>Ô che mưa nắng</w:t>
      </w:r>
    </w:p>
    <w:p>
      <w:r>
        <w:t>Chiếc</w:t>
      </w:r>
    </w:p>
    <w:p>
      <w:r>
        <w:t>587.6090</w:t>
      </w:r>
    </w:p>
    <w:p>
      <w:r>
        <w:t>-</w:t>
      </w:r>
    </w:p>
    <w:p>
      <w:r>
        <w:t>-</w:t>
      </w:r>
    </w:p>
    <w:p>
      <w:r>
        <w:t>-</w:t>
      </w:r>
    </w:p>
    <w:p>
      <w:r>
        <w:t>-</w:t>
      </w:r>
    </w:p>
    <w:p>
      <w:r>
        <w:t>-</w:t>
      </w:r>
    </w:p>
    <w:p>
      <w:r>
        <w:t>215</w:t>
      </w:r>
    </w:p>
    <w:p>
      <w:r>
        <w:t>Ô đa năng lệch tâm</w:t>
      </w:r>
    </w:p>
    <w:p>
      <w:r>
        <w:t>Chiếc</w:t>
      </w:r>
    </w:p>
    <w:p>
      <w:r>
        <w:t>61.1806</w:t>
      </w:r>
    </w:p>
    <w:p>
      <w:r>
        <w:t>-</w:t>
      </w:r>
    </w:p>
    <w:p>
      <w:r>
        <w:t>-</w:t>
      </w:r>
    </w:p>
    <w:p>
      <w:r>
        <w:t>-</w:t>
      </w:r>
    </w:p>
    <w:p>
      <w:r>
        <w:t>-</w:t>
      </w:r>
    </w:p>
    <w:p>
      <w:r>
        <w:t>-</w:t>
      </w:r>
    </w:p>
    <w:p>
      <w:r>
        <w:t>216</w:t>
      </w:r>
    </w:p>
    <w:p>
      <w:r>
        <w:t>Ô dù to</w:t>
      </w:r>
    </w:p>
    <w:p>
      <w:r>
        <w:t>Cái</w:t>
      </w:r>
    </w:p>
    <w:p>
      <w:r>
        <w:t>19.0688</w:t>
      </w:r>
    </w:p>
    <w:p>
      <w:r>
        <w:t>-</w:t>
      </w:r>
    </w:p>
    <w:p>
      <w:r>
        <w:t>-</w:t>
      </w:r>
    </w:p>
    <w:p>
      <w:r>
        <w:t>-</w:t>
      </w:r>
    </w:p>
    <w:p>
      <w:r>
        <w:t>-</w:t>
      </w:r>
    </w:p>
    <w:p>
      <w:r>
        <w:t>-</w:t>
      </w:r>
    </w:p>
    <w:p>
      <w:r>
        <w:t>217</w:t>
      </w:r>
    </w:p>
    <w:p>
      <w:r>
        <w:t>Ô thái</w:t>
      </w:r>
    </w:p>
    <w:p>
      <w:r>
        <w:t>Cái</w:t>
      </w:r>
    </w:p>
    <w:p>
      <w:r>
        <w:t>254.2355</w:t>
      </w:r>
    </w:p>
    <w:p>
      <w:r>
        <w:t>-</w:t>
      </w:r>
    </w:p>
    <w:p>
      <w:r>
        <w:t>-</w:t>
      </w:r>
    </w:p>
    <w:p>
      <w:r>
        <w:t>-</w:t>
      </w:r>
    </w:p>
    <w:p>
      <w:r>
        <w:t>-</w:t>
      </w:r>
    </w:p>
    <w:p>
      <w:r>
        <w:t>-</w:t>
      </w:r>
    </w:p>
    <w:p>
      <w:r>
        <w:t>218</w:t>
      </w:r>
    </w:p>
    <w:p>
      <w:r>
        <w:t>Phích đựng nước</w:t>
      </w:r>
    </w:p>
    <w:p>
      <w:r>
        <w:t>Chiếc</w:t>
      </w:r>
    </w:p>
    <w:p>
      <w:r>
        <w:t>253.4896</w:t>
      </w:r>
    </w:p>
    <w:p>
      <w:r>
        <w:t>-</w:t>
      </w:r>
    </w:p>
    <w:p>
      <w:r>
        <w:t>-</w:t>
      </w:r>
    </w:p>
    <w:p>
      <w:r>
        <w:t>-</w:t>
      </w:r>
    </w:p>
    <w:p>
      <w:r>
        <w:t>-</w:t>
      </w:r>
    </w:p>
    <w:p>
      <w:r>
        <w:t>-</w:t>
      </w:r>
    </w:p>
    <w:p>
      <w:r>
        <w:t>219</w:t>
      </w:r>
    </w:p>
    <w:p>
      <w:r>
        <w:t>Quần, khăn xông hơi</w:t>
      </w:r>
    </w:p>
    <w:p>
      <w:r>
        <w:t>Chiếc</w:t>
      </w:r>
    </w:p>
    <w:p>
      <w:r>
        <w:t>41.2344</w:t>
      </w:r>
    </w:p>
    <w:p>
      <w:r>
        <w:t>-</w:t>
      </w:r>
    </w:p>
    <w:p>
      <w:r>
        <w:t>-</w:t>
      </w:r>
    </w:p>
    <w:p>
      <w:r>
        <w:t>-</w:t>
      </w:r>
    </w:p>
    <w:p>
      <w:r>
        <w:t>-</w:t>
      </w:r>
    </w:p>
    <w:p>
      <w:r>
        <w:t>-</w:t>
      </w:r>
    </w:p>
    <w:p>
      <w:r>
        <w:t>220</w:t>
      </w:r>
    </w:p>
    <w:p>
      <w:r>
        <w:t>Quạt cây CN</w:t>
      </w:r>
    </w:p>
    <w:p>
      <w:r>
        <w:t>Cái</w:t>
      </w:r>
    </w:p>
    <w:p>
      <w:r>
        <w:t>24.7361</w:t>
      </w:r>
    </w:p>
    <w:p>
      <w:r>
        <w:t>-</w:t>
      </w:r>
    </w:p>
    <w:p>
      <w:r>
        <w:t>-</w:t>
      </w:r>
    </w:p>
    <w:p>
      <w:r>
        <w:t>-</w:t>
      </w:r>
    </w:p>
    <w:p>
      <w:r>
        <w:t>-</w:t>
      </w:r>
    </w:p>
    <w:p>
      <w:r>
        <w:t>-</w:t>
      </w:r>
    </w:p>
    <w:p>
      <w:r>
        <w:t>221</w:t>
      </w:r>
    </w:p>
    <w:p>
      <w:r>
        <w:t>Quạt hơi nước</w:t>
      </w:r>
    </w:p>
    <w:p>
      <w:r>
        <w:t>Chiếc</w:t>
      </w:r>
    </w:p>
    <w:p>
      <w:r>
        <w:t>58.7382</w:t>
      </w:r>
    </w:p>
    <w:p>
      <w:r>
        <w:t>-</w:t>
      </w:r>
    </w:p>
    <w:p>
      <w:r>
        <w:t>-</w:t>
      </w:r>
    </w:p>
    <w:p>
      <w:r>
        <w:t>-</w:t>
      </w:r>
    </w:p>
    <w:p>
      <w:r>
        <w:t>-</w:t>
      </w:r>
    </w:p>
    <w:p>
      <w:r>
        <w:t>-</w:t>
      </w:r>
    </w:p>
    <w:p>
      <w:r>
        <w:t>222</w:t>
      </w:r>
    </w:p>
    <w:p>
      <w:r>
        <w:t>Quạt trần</w:t>
      </w:r>
    </w:p>
    <w:p>
      <w:r>
        <w:t>Chiếc</w:t>
      </w:r>
    </w:p>
    <w:p>
      <w:r>
        <w:t>504.6503</w:t>
      </w:r>
    </w:p>
    <w:p>
      <w:r>
        <w:t>-</w:t>
      </w:r>
    </w:p>
    <w:p>
      <w:r>
        <w:t>-</w:t>
      </w:r>
    </w:p>
    <w:p>
      <w:r>
        <w:t>-</w:t>
      </w:r>
    </w:p>
    <w:p>
      <w:r>
        <w:t>-</w:t>
      </w:r>
    </w:p>
    <w:p>
      <w:r>
        <w:t>-</w:t>
      </w:r>
    </w:p>
    <w:p>
      <w:r>
        <w:t>223</w:t>
      </w:r>
    </w:p>
    <w:p>
      <w:r>
        <w:t>Quạt treo tường</w:t>
      </w:r>
    </w:p>
    <w:p>
      <w:r>
        <w:t>Chiếc</w:t>
      </w:r>
    </w:p>
    <w:p>
      <w:r>
        <w:t>561.3154</w:t>
      </w:r>
    </w:p>
    <w:p>
      <w:r>
        <w:t>-</w:t>
      </w:r>
    </w:p>
    <w:p>
      <w:r>
        <w:t>-</w:t>
      </w:r>
    </w:p>
    <w:p>
      <w:r>
        <w:t>-</w:t>
      </w:r>
    </w:p>
    <w:p>
      <w:r>
        <w:t>-</w:t>
      </w:r>
    </w:p>
    <w:p>
      <w:r>
        <w:t>-</w:t>
      </w:r>
    </w:p>
    <w:p>
      <w:r>
        <w:t>224</w:t>
      </w:r>
    </w:p>
    <w:p>
      <w:r>
        <w:t>Quạt treo tường CN</w:t>
      </w:r>
    </w:p>
    <w:p>
      <w:r>
        <w:t>Cái</w:t>
      </w:r>
    </w:p>
    <w:p>
      <w:r>
        <w:t>16.0971</w:t>
      </w:r>
    </w:p>
    <w:p>
      <w:r>
        <w:t>-</w:t>
      </w:r>
    </w:p>
    <w:p>
      <w:r>
        <w:t>-</w:t>
      </w:r>
    </w:p>
    <w:p>
      <w:r>
        <w:t>-</w:t>
      </w:r>
    </w:p>
    <w:p>
      <w:r>
        <w:t>-</w:t>
      </w:r>
    </w:p>
    <w:p>
      <w:r>
        <w:t>-</w:t>
      </w:r>
    </w:p>
    <w:p>
      <w:r>
        <w:t>225</w:t>
      </w:r>
    </w:p>
    <w:p>
      <w:r>
        <w:t>Quầy Lễ tân</w:t>
      </w:r>
    </w:p>
    <w:p>
      <w:r>
        <w:t>Cái</w:t>
      </w:r>
    </w:p>
    <w:p>
      <w:r>
        <w:t>1.2712</w:t>
      </w:r>
    </w:p>
    <w:p>
      <w:r>
        <w:t>-</w:t>
      </w:r>
    </w:p>
    <w:p>
      <w:r>
        <w:t>-</w:t>
      </w:r>
    </w:p>
    <w:p>
      <w:r>
        <w:t>-</w:t>
      </w:r>
    </w:p>
    <w:p>
      <w:r>
        <w:t>-</w:t>
      </w:r>
    </w:p>
    <w:p>
      <w:r>
        <w:t>-</w:t>
      </w:r>
    </w:p>
    <w:p>
      <w:r>
        <w:t>226</w:t>
      </w:r>
    </w:p>
    <w:p>
      <w:r>
        <w:t>Rèm cửa</w:t>
      </w:r>
    </w:p>
    <w:p>
      <w:r>
        <w:t>M2</w:t>
      </w:r>
    </w:p>
    <w:p>
      <w:r>
        <w:t>3,721.9364</w:t>
      </w:r>
    </w:p>
    <w:p>
      <w:r>
        <w:t>-</w:t>
      </w:r>
    </w:p>
    <w:p>
      <w:r>
        <w:t>-</w:t>
      </w:r>
    </w:p>
    <w:p>
      <w:r>
        <w:t>-</w:t>
      </w:r>
    </w:p>
    <w:p>
      <w:r>
        <w:t>-</w:t>
      </w:r>
    </w:p>
    <w:p>
      <w:r>
        <w:t>-</w:t>
      </w:r>
    </w:p>
    <w:p>
      <w:r>
        <w:t>227</w:t>
      </w:r>
    </w:p>
    <w:p>
      <w:r>
        <w:t>Siêu rót thuốc bắc</w:t>
      </w:r>
    </w:p>
    <w:p>
      <w:r>
        <w:t>Chiếc</w:t>
      </w:r>
    </w:p>
    <w:p>
      <w:r>
        <w:t>142.1382</w:t>
      </w:r>
    </w:p>
    <w:p>
      <w:r>
        <w:t>-</w:t>
      </w:r>
    </w:p>
    <w:p>
      <w:r>
        <w:t>-</w:t>
      </w:r>
    </w:p>
    <w:p>
      <w:r>
        <w:t>-</w:t>
      </w:r>
    </w:p>
    <w:p>
      <w:r>
        <w:t>-</w:t>
      </w:r>
    </w:p>
    <w:p>
      <w:r>
        <w:t>-</w:t>
      </w:r>
    </w:p>
    <w:p>
      <w:r>
        <w:t>228</w:t>
      </w:r>
    </w:p>
    <w:p>
      <w:r>
        <w:t>Thảm sàn hội trường</w:t>
      </w:r>
    </w:p>
    <w:p>
      <w:r>
        <w:t>M2</w:t>
      </w:r>
    </w:p>
    <w:p>
      <w:r>
        <w:t>906.5947</w:t>
      </w:r>
    </w:p>
    <w:p>
      <w:r>
        <w:t>-</w:t>
      </w:r>
    </w:p>
    <w:p>
      <w:r>
        <w:t>-</w:t>
      </w:r>
    </w:p>
    <w:p>
      <w:r>
        <w:t>-</w:t>
      </w:r>
    </w:p>
    <w:p>
      <w:r>
        <w:t>-</w:t>
      </w:r>
    </w:p>
    <w:p>
      <w:r>
        <w:t>-</w:t>
      </w:r>
    </w:p>
    <w:p>
      <w:r>
        <w:t>229</w:t>
      </w:r>
    </w:p>
    <w:p>
      <w:r>
        <w:t>Thảm sàn sân cầu lông</w:t>
      </w:r>
    </w:p>
    <w:p>
      <w:r>
        <w:t>M3</w:t>
      </w:r>
    </w:p>
    <w:p>
      <w:r>
        <w:t>191.2777</w:t>
      </w:r>
    </w:p>
    <w:p>
      <w:r>
        <w:t>-</w:t>
      </w:r>
    </w:p>
    <w:p>
      <w:r>
        <w:t>-</w:t>
      </w:r>
    </w:p>
    <w:p>
      <w:r>
        <w:t>-</w:t>
      </w:r>
    </w:p>
    <w:p>
      <w:r>
        <w:t>-</w:t>
      </w:r>
    </w:p>
    <w:p>
      <w:r>
        <w:t>-</w:t>
      </w:r>
    </w:p>
    <w:p>
      <w:r>
        <w:t>230</w:t>
      </w:r>
    </w:p>
    <w:p>
      <w:r>
        <w:t>Thang máy</w:t>
      </w:r>
    </w:p>
    <w:p>
      <w:r>
        <w:t>Chiếc</w:t>
      </w:r>
    </w:p>
    <w:p>
      <w:r>
        <w:t>57.7631</w:t>
      </w:r>
    </w:p>
    <w:p>
      <w:r>
        <w:t>-</w:t>
      </w:r>
    </w:p>
    <w:p>
      <w:r>
        <w:t>-</w:t>
      </w:r>
    </w:p>
    <w:p>
      <w:r>
        <w:t>-</w:t>
      </w:r>
    </w:p>
    <w:p>
      <w:r>
        <w:t>-</w:t>
      </w:r>
    </w:p>
    <w:p>
      <w:r>
        <w:t>-</w:t>
      </w:r>
    </w:p>
    <w:p>
      <w:r>
        <w:t>231</w:t>
      </w:r>
    </w:p>
    <w:p>
      <w:r>
        <w:t>Thau giặt đồ</w:t>
      </w:r>
    </w:p>
    <w:p>
      <w:r>
        <w:t>Chiếc</w:t>
      </w:r>
    </w:p>
    <w:p>
      <w:r>
        <w:t>446.9774</w:t>
      </w:r>
    </w:p>
    <w:p>
      <w:r>
        <w:t>-</w:t>
      </w:r>
    </w:p>
    <w:p>
      <w:r>
        <w:t>-</w:t>
      </w:r>
    </w:p>
    <w:p>
      <w:r>
        <w:t>-</w:t>
      </w:r>
    </w:p>
    <w:p>
      <w:r>
        <w:t>-</w:t>
      </w:r>
    </w:p>
    <w:p>
      <w:r>
        <w:t>-</w:t>
      </w:r>
    </w:p>
    <w:p>
      <w:r>
        <w:t>232</w:t>
      </w:r>
    </w:p>
    <w:p>
      <w:r>
        <w:t>Thau rửa mặt</w:t>
      </w:r>
    </w:p>
    <w:p>
      <w:r>
        <w:t>Chiếc</w:t>
      </w:r>
    </w:p>
    <w:p>
      <w:r>
        <w:t>364.2395</w:t>
      </w:r>
    </w:p>
    <w:p>
      <w:r>
        <w:t>-</w:t>
      </w:r>
    </w:p>
    <w:p>
      <w:r>
        <w:t>-</w:t>
      </w:r>
    </w:p>
    <w:p>
      <w:r>
        <w:t>-</w:t>
      </w:r>
    </w:p>
    <w:p>
      <w:r>
        <w:t>-</w:t>
      </w:r>
    </w:p>
    <w:p>
      <w:r>
        <w:t>-</w:t>
      </w:r>
    </w:p>
    <w:p>
      <w:r>
        <w:t>233</w:t>
      </w:r>
    </w:p>
    <w:p>
      <w:r>
        <w:t>Thiết bị âm thanh, ánh sáng</w:t>
      </w:r>
    </w:p>
    <w:p>
      <w:r>
        <w:t>Chiếc</w:t>
      </w:r>
    </w:p>
    <w:p>
      <w:r>
        <w:t>95.9567</w:t>
      </w:r>
    </w:p>
    <w:p>
      <w:r>
        <w:t>-</w:t>
      </w:r>
    </w:p>
    <w:p>
      <w:r>
        <w:t>-</w:t>
      </w:r>
    </w:p>
    <w:p>
      <w:r>
        <w:t>-</w:t>
      </w:r>
    </w:p>
    <w:p>
      <w:r>
        <w:t>-</w:t>
      </w:r>
    </w:p>
    <w:p>
      <w:r>
        <w:t>-</w:t>
      </w:r>
    </w:p>
    <w:p>
      <w:r>
        <w:t>234</w:t>
      </w:r>
    </w:p>
    <w:p>
      <w:r>
        <w:t>Thoát sàn thông minh</w:t>
      </w:r>
    </w:p>
    <w:p>
      <w:r>
        <w:t>Hệ thống</w:t>
      </w:r>
    </w:p>
    <w:p>
      <w:r>
        <w:t>12.7095</w:t>
      </w:r>
    </w:p>
    <w:p>
      <w:r>
        <w:t>-</w:t>
      </w:r>
    </w:p>
    <w:p>
      <w:r>
        <w:t>-</w:t>
      </w:r>
    </w:p>
    <w:p>
      <w:r>
        <w:t>-</w:t>
      </w:r>
    </w:p>
    <w:p>
      <w:r>
        <w:t>-</w:t>
      </w:r>
    </w:p>
    <w:p>
      <w:r>
        <w:t>-</w:t>
      </w:r>
    </w:p>
    <w:p>
      <w:r>
        <w:t>235</w:t>
      </w:r>
    </w:p>
    <w:p>
      <w:r>
        <w:t>Thùng đẩy rác bánh xe</w:t>
      </w:r>
    </w:p>
    <w:p>
      <w:r>
        <w:t>Cái</w:t>
      </w:r>
    </w:p>
    <w:p>
      <w:r>
        <w:t>32.7043</w:t>
      </w:r>
    </w:p>
    <w:p>
      <w:r>
        <w:t>-</w:t>
      </w:r>
    </w:p>
    <w:p>
      <w:r>
        <w:t>-</w:t>
      </w:r>
    </w:p>
    <w:p>
      <w:r>
        <w:t>-</w:t>
      </w:r>
    </w:p>
    <w:p>
      <w:r>
        <w:t>-</w:t>
      </w:r>
    </w:p>
    <w:p>
      <w:r>
        <w:t>-</w:t>
      </w:r>
    </w:p>
    <w:p>
      <w:r>
        <w:t>236</w:t>
      </w:r>
    </w:p>
    <w:p>
      <w:r>
        <w:t>Thùng ngâm ga</w:t>
      </w:r>
    </w:p>
    <w:p>
      <w:r>
        <w:t>Chiếc</w:t>
      </w:r>
    </w:p>
    <w:p>
      <w:r>
        <w:t>6.9228</w:t>
      </w:r>
    </w:p>
    <w:p>
      <w:r>
        <w:t>-</w:t>
      </w:r>
    </w:p>
    <w:p>
      <w:r>
        <w:t>-</w:t>
      </w:r>
    </w:p>
    <w:p>
      <w:r>
        <w:t>-</w:t>
      </w:r>
    </w:p>
    <w:p>
      <w:r>
        <w:t>-</w:t>
      </w:r>
    </w:p>
    <w:p>
      <w:r>
        <w:t>-</w:t>
      </w:r>
    </w:p>
    <w:p>
      <w:r>
        <w:t>237</w:t>
      </w:r>
    </w:p>
    <w:p>
      <w:r>
        <w:t>Ti vi 29 inch</w:t>
      </w:r>
    </w:p>
    <w:p>
      <w:r>
        <w:t>Cái</w:t>
      </w:r>
    </w:p>
    <w:p>
      <w:r>
        <w:t>0.6355</w:t>
      </w:r>
    </w:p>
    <w:p>
      <w:r>
        <w:t>-</w:t>
      </w:r>
    </w:p>
    <w:p>
      <w:r>
        <w:t>-</w:t>
      </w:r>
    </w:p>
    <w:p>
      <w:r>
        <w:t>-</w:t>
      </w:r>
    </w:p>
    <w:p>
      <w:r>
        <w:t>-</w:t>
      </w:r>
    </w:p>
    <w:p>
      <w:r>
        <w:t>-</w:t>
      </w:r>
    </w:p>
    <w:p>
      <w:r>
        <w:t>238</w:t>
      </w:r>
    </w:p>
    <w:p>
      <w:r>
        <w:t>Tivi 14 inch</w:t>
      </w:r>
    </w:p>
    <w:p>
      <w:r>
        <w:t>Chiếc</w:t>
      </w:r>
    </w:p>
    <w:p>
      <w:r>
        <w:t>74.3504</w:t>
      </w:r>
    </w:p>
    <w:p>
      <w:r>
        <w:t>-</w:t>
      </w:r>
    </w:p>
    <w:p>
      <w:r>
        <w:t>-</w:t>
      </w:r>
    </w:p>
    <w:p>
      <w:r>
        <w:t>-</w:t>
      </w:r>
    </w:p>
    <w:p>
      <w:r>
        <w:t>-</w:t>
      </w:r>
    </w:p>
    <w:p>
      <w:r>
        <w:t>-</w:t>
      </w:r>
    </w:p>
    <w:p>
      <w:r>
        <w:t>239</w:t>
      </w:r>
    </w:p>
    <w:p>
      <w:r>
        <w:t>Tivi 32 inch</w:t>
      </w:r>
    </w:p>
    <w:p>
      <w:r>
        <w:t>Chiếc</w:t>
      </w:r>
    </w:p>
    <w:p>
      <w:r>
        <w:t>333.9281</w:t>
      </w:r>
    </w:p>
    <w:p>
      <w:r>
        <w:t>-</w:t>
      </w:r>
    </w:p>
    <w:p>
      <w:r>
        <w:t>-</w:t>
      </w:r>
    </w:p>
    <w:p>
      <w:r>
        <w:t>-</w:t>
      </w:r>
    </w:p>
    <w:p>
      <w:r>
        <w:t>-</w:t>
      </w:r>
    </w:p>
    <w:p>
      <w:r>
        <w:t>-</w:t>
      </w:r>
    </w:p>
    <w:p>
      <w:r>
        <w:t>240</w:t>
      </w:r>
    </w:p>
    <w:p>
      <w:r>
        <w:t>Tivi 43 inch</w:t>
      </w:r>
    </w:p>
    <w:p>
      <w:r>
        <w:t>Chiếc</w:t>
      </w:r>
    </w:p>
    <w:p>
      <w:r>
        <w:t>101.4116</w:t>
      </w:r>
    </w:p>
    <w:p>
      <w:r>
        <w:t>-</w:t>
      </w:r>
    </w:p>
    <w:p>
      <w:r>
        <w:t>-</w:t>
      </w:r>
    </w:p>
    <w:p>
      <w:r>
        <w:t>-</w:t>
      </w:r>
    </w:p>
    <w:p>
      <w:r>
        <w:t>-</w:t>
      </w:r>
    </w:p>
    <w:p>
      <w:r>
        <w:t>-</w:t>
      </w:r>
    </w:p>
    <w:p>
      <w:r>
        <w:t>241</w:t>
      </w:r>
    </w:p>
    <w:p>
      <w:r>
        <w:t>Tivi 50 inch</w:t>
      </w:r>
    </w:p>
    <w:p>
      <w:r>
        <w:t>Cái</w:t>
      </w:r>
    </w:p>
    <w:p>
      <w:r>
        <w:t>0.6355</w:t>
      </w:r>
    </w:p>
    <w:p>
      <w:r>
        <w:t>-</w:t>
      </w:r>
    </w:p>
    <w:p>
      <w:r>
        <w:t>-</w:t>
      </w:r>
    </w:p>
    <w:p>
      <w:r>
        <w:t>-</w:t>
      </w:r>
    </w:p>
    <w:p>
      <w:r>
        <w:t>-</w:t>
      </w:r>
    </w:p>
    <w:p>
      <w:r>
        <w:t>-</w:t>
      </w:r>
    </w:p>
    <w:p>
      <w:r>
        <w:t>242</w:t>
      </w:r>
    </w:p>
    <w:p>
      <w:r>
        <w:t>Tivi 75 inch</w:t>
      </w:r>
    </w:p>
    <w:p>
      <w:r>
        <w:t>Chiếc</w:t>
      </w:r>
    </w:p>
    <w:p>
      <w:r>
        <w:t>7.4135</w:t>
      </w:r>
    </w:p>
    <w:p>
      <w:r>
        <w:t>-</w:t>
      </w:r>
    </w:p>
    <w:p>
      <w:r>
        <w:t>-</w:t>
      </w:r>
    </w:p>
    <w:p>
      <w:r>
        <w:t>-</w:t>
      </w:r>
    </w:p>
    <w:p>
      <w:r>
        <w:t>-</w:t>
      </w:r>
    </w:p>
    <w:p>
      <w:r>
        <w:t>-</w:t>
      </w:r>
    </w:p>
    <w:p>
      <w:r>
        <w:t>243</w:t>
      </w:r>
    </w:p>
    <w:p>
      <w:r>
        <w:t>Trạm bơm cấp 2</w:t>
      </w:r>
    </w:p>
    <w:p>
      <w:r>
        <w:t>Trạm</w:t>
      </w:r>
    </w:p>
    <w:p>
      <w:r>
        <w:t>1.9064</w:t>
      </w:r>
    </w:p>
    <w:p>
      <w:r>
        <w:t>-</w:t>
      </w:r>
    </w:p>
    <w:p>
      <w:r>
        <w:t>-</w:t>
      </w:r>
    </w:p>
    <w:p>
      <w:r>
        <w:t>-</w:t>
      </w:r>
    </w:p>
    <w:p>
      <w:r>
        <w:t>-</w:t>
      </w:r>
    </w:p>
    <w:p>
      <w:r>
        <w:t>-</w:t>
      </w:r>
    </w:p>
    <w:p>
      <w:r>
        <w:t>244</w:t>
      </w:r>
    </w:p>
    <w:p>
      <w:r>
        <w:t>Trạn Inox</w:t>
      </w:r>
    </w:p>
    <w:p>
      <w:r>
        <w:t>Chiếc</w:t>
      </w:r>
    </w:p>
    <w:p>
      <w:r>
        <w:t>67.9224</w:t>
      </w:r>
    </w:p>
    <w:p>
      <w:r>
        <w:t>-</w:t>
      </w:r>
    </w:p>
    <w:p>
      <w:r>
        <w:t>-</w:t>
      </w:r>
    </w:p>
    <w:p>
      <w:r>
        <w:t>-</w:t>
      </w:r>
    </w:p>
    <w:p>
      <w:r>
        <w:t>-</w:t>
      </w:r>
    </w:p>
    <w:p>
      <w:r>
        <w:t>-</w:t>
      </w:r>
    </w:p>
    <w:p>
      <w:r>
        <w:t>245</w:t>
      </w:r>
    </w:p>
    <w:p>
      <w:r>
        <w:t>Tranh treo tường nhà điều dưỡng</w:t>
      </w:r>
    </w:p>
    <w:p>
      <w:r>
        <w:t>Chiếc</w:t>
      </w:r>
    </w:p>
    <w:p>
      <w:r>
        <w:t>254.1251</w:t>
      </w:r>
    </w:p>
    <w:p>
      <w:r>
        <w:t>-</w:t>
      </w:r>
    </w:p>
    <w:p>
      <w:r>
        <w:t>-</w:t>
      </w:r>
    </w:p>
    <w:p>
      <w:r>
        <w:t>-</w:t>
      </w:r>
    </w:p>
    <w:p>
      <w:r>
        <w:t>-</w:t>
      </w:r>
    </w:p>
    <w:p>
      <w:r>
        <w:t>-</w:t>
      </w:r>
    </w:p>
    <w:p>
      <w:r>
        <w:t>246</w:t>
      </w:r>
    </w:p>
    <w:p>
      <w:r>
        <w:t>Trụ Bóng Rổ</w:t>
      </w:r>
    </w:p>
    <w:p>
      <w:r>
        <w:t>Cái</w:t>
      </w:r>
    </w:p>
    <w:p>
      <w:r>
        <w:t>0.6355</w:t>
      </w:r>
    </w:p>
    <w:p>
      <w:r>
        <w:t>-</w:t>
      </w:r>
    </w:p>
    <w:p>
      <w:r>
        <w:t>-</w:t>
      </w:r>
    </w:p>
    <w:p>
      <w:r>
        <w:t>-</w:t>
      </w:r>
    </w:p>
    <w:p>
      <w:r>
        <w:t>-</w:t>
      </w:r>
    </w:p>
    <w:p>
      <w:r>
        <w:t>-</w:t>
      </w:r>
    </w:p>
    <w:p>
      <w:r>
        <w:t>247</w:t>
      </w:r>
    </w:p>
    <w:p>
      <w:r>
        <w:t>Tủ 2 buồng</w:t>
      </w:r>
    </w:p>
    <w:p>
      <w:r>
        <w:t>Chiếc</w:t>
      </w:r>
    </w:p>
    <w:p>
      <w:r>
        <w:t>88.9847</w:t>
      </w:r>
    </w:p>
    <w:p>
      <w:r>
        <w:t>-</w:t>
      </w:r>
    </w:p>
    <w:p>
      <w:r>
        <w:t>-</w:t>
      </w:r>
    </w:p>
    <w:p>
      <w:r>
        <w:t>-</w:t>
      </w:r>
    </w:p>
    <w:p>
      <w:r>
        <w:t>-</w:t>
      </w:r>
    </w:p>
    <w:p>
      <w:r>
        <w:t>-</w:t>
      </w:r>
    </w:p>
    <w:p>
      <w:r>
        <w:t>248</w:t>
      </w:r>
    </w:p>
    <w:p>
      <w:r>
        <w:t>Tủ 2 buồng (TBND)</w:t>
      </w:r>
    </w:p>
    <w:p>
      <w:r>
        <w:t>Chiếc</w:t>
      </w:r>
    </w:p>
    <w:p>
      <w:r>
        <w:t>10.1685</w:t>
      </w:r>
    </w:p>
    <w:p>
      <w:r>
        <w:t>-</w:t>
      </w:r>
    </w:p>
    <w:p>
      <w:r>
        <w:t>-</w:t>
      </w:r>
    </w:p>
    <w:p>
      <w:r>
        <w:t>-</w:t>
      </w:r>
    </w:p>
    <w:p>
      <w:r>
        <w:t>-</w:t>
      </w:r>
    </w:p>
    <w:p>
      <w:r>
        <w:t>-</w:t>
      </w:r>
    </w:p>
    <w:p>
      <w:r>
        <w:t>249</w:t>
      </w:r>
    </w:p>
    <w:p>
      <w:r>
        <w:t>Tủ đầu giường</w:t>
      </w:r>
    </w:p>
    <w:p>
      <w:r>
        <w:t>Chiếc</w:t>
      </w:r>
    </w:p>
    <w:p>
      <w:r>
        <w:t>63.5473</w:t>
      </w:r>
    </w:p>
    <w:p>
      <w:r>
        <w:t>-</w:t>
      </w:r>
    </w:p>
    <w:p>
      <w:r>
        <w:t>-</w:t>
      </w:r>
    </w:p>
    <w:p>
      <w:r>
        <w:t>-</w:t>
      </w:r>
    </w:p>
    <w:p>
      <w:r>
        <w:t>-</w:t>
      </w:r>
    </w:p>
    <w:p>
      <w:r>
        <w:t>-</w:t>
      </w:r>
    </w:p>
    <w:p>
      <w:r>
        <w:t>250</w:t>
      </w:r>
    </w:p>
    <w:p>
      <w:r>
        <w:t>Tủ đầu giường y tế</w:t>
      </w:r>
    </w:p>
    <w:p>
      <w:r>
        <w:t>Chiếc</w:t>
      </w:r>
    </w:p>
    <w:p>
      <w:r>
        <w:t>74.2292</w:t>
      </w:r>
    </w:p>
    <w:p>
      <w:r>
        <w:t>-</w:t>
      </w:r>
    </w:p>
    <w:p>
      <w:r>
        <w:t>-</w:t>
      </w:r>
    </w:p>
    <w:p>
      <w:r>
        <w:t>-</w:t>
      </w:r>
    </w:p>
    <w:p>
      <w:r>
        <w:t>-</w:t>
      </w:r>
    </w:p>
    <w:p>
      <w:r>
        <w:t>-</w:t>
      </w:r>
    </w:p>
    <w:p>
      <w:r>
        <w:t>251</w:t>
      </w:r>
    </w:p>
    <w:p>
      <w:r>
        <w:t>Tủ để thiết bị âm thanh</w:t>
      </w:r>
    </w:p>
    <w:p>
      <w:r>
        <w:t>Chiếc</w:t>
      </w:r>
    </w:p>
    <w:p>
      <w:r>
        <w:t>6.2371</w:t>
      </w:r>
    </w:p>
    <w:p>
      <w:r>
        <w:t>-</w:t>
      </w:r>
    </w:p>
    <w:p>
      <w:r>
        <w:t>-</w:t>
      </w:r>
    </w:p>
    <w:p>
      <w:r>
        <w:t>-</w:t>
      </w:r>
    </w:p>
    <w:p>
      <w:r>
        <w:t>-</w:t>
      </w:r>
    </w:p>
    <w:p>
      <w:r>
        <w:t>-</w:t>
      </w:r>
    </w:p>
    <w:p>
      <w:r>
        <w:t>252</w:t>
      </w:r>
    </w:p>
    <w:p>
      <w:r>
        <w:t>Tủ đựng đồ cá nhân</w:t>
      </w:r>
    </w:p>
    <w:p>
      <w:r>
        <w:t>Chiếc</w:t>
      </w:r>
    </w:p>
    <w:p>
      <w:r>
        <w:t>38.1399</w:t>
      </w:r>
    </w:p>
    <w:p>
      <w:r>
        <w:t>-</w:t>
      </w:r>
    </w:p>
    <w:p>
      <w:r>
        <w:t>-</w:t>
      </w:r>
    </w:p>
    <w:p>
      <w:r>
        <w:t>-</w:t>
      </w:r>
    </w:p>
    <w:p>
      <w:r>
        <w:t>-</w:t>
      </w:r>
    </w:p>
    <w:p>
      <w:r>
        <w:t>-</w:t>
      </w:r>
    </w:p>
    <w:p>
      <w:r>
        <w:t>253</w:t>
      </w:r>
    </w:p>
    <w:p>
      <w:r>
        <w:t>Tủ đựng đồ cá nhân 2 buồng</w:t>
      </w:r>
    </w:p>
    <w:p>
      <w:r>
        <w:t>Chiếc</w:t>
      </w:r>
    </w:p>
    <w:p>
      <w:r>
        <w:t>224.8817</w:t>
      </w:r>
    </w:p>
    <w:p>
      <w:r>
        <w:t>-</w:t>
      </w:r>
    </w:p>
    <w:p>
      <w:r>
        <w:t>-</w:t>
      </w:r>
    </w:p>
    <w:p>
      <w:r>
        <w:t>-</w:t>
      </w:r>
    </w:p>
    <w:p>
      <w:r>
        <w:t>-</w:t>
      </w:r>
    </w:p>
    <w:p>
      <w:r>
        <w:t>-</w:t>
      </w:r>
    </w:p>
    <w:p>
      <w:r>
        <w:t>254</w:t>
      </w:r>
    </w:p>
    <w:p>
      <w:r>
        <w:t>Tủ đựng thuốc</w:t>
      </w:r>
    </w:p>
    <w:p>
      <w:r>
        <w:t>Chiếc</w:t>
      </w:r>
    </w:p>
    <w:p>
      <w:r>
        <w:t>85.5503</w:t>
      </w:r>
    </w:p>
    <w:p>
      <w:r>
        <w:t>-</w:t>
      </w:r>
    </w:p>
    <w:p>
      <w:r>
        <w:t>-</w:t>
      </w:r>
    </w:p>
    <w:p>
      <w:r>
        <w:t>-</w:t>
      </w:r>
    </w:p>
    <w:p>
      <w:r>
        <w:t>-</w:t>
      </w:r>
    </w:p>
    <w:p>
      <w:r>
        <w:t>-</w:t>
      </w:r>
    </w:p>
    <w:p>
      <w:r>
        <w:t>255</w:t>
      </w:r>
    </w:p>
    <w:p>
      <w:r>
        <w:t>Tủ gỗ 2 buồng</w:t>
      </w:r>
    </w:p>
    <w:p>
      <w:r>
        <w:t>cái</w:t>
      </w:r>
    </w:p>
    <w:p>
      <w:r>
        <w:t>31.7737</w:t>
      </w:r>
    </w:p>
    <w:p>
      <w:r>
        <w:t>-</w:t>
      </w:r>
    </w:p>
    <w:p>
      <w:r>
        <w:t>-</w:t>
      </w:r>
    </w:p>
    <w:p>
      <w:r>
        <w:t>-</w:t>
      </w:r>
    </w:p>
    <w:p>
      <w:r>
        <w:t>-</w:t>
      </w:r>
    </w:p>
    <w:p>
      <w:r>
        <w:t>-</w:t>
      </w:r>
    </w:p>
    <w:p>
      <w:r>
        <w:t>256</w:t>
      </w:r>
    </w:p>
    <w:p>
      <w:r>
        <w:t>Tủ hai buồng C2</w:t>
      </w:r>
    </w:p>
    <w:p>
      <w:r>
        <w:t>Cái</w:t>
      </w:r>
    </w:p>
    <w:p>
      <w:r>
        <w:t>5.0847</w:t>
      </w:r>
    </w:p>
    <w:p>
      <w:r>
        <w:t>-</w:t>
      </w:r>
    </w:p>
    <w:p>
      <w:r>
        <w:t>-</w:t>
      </w:r>
    </w:p>
    <w:p>
      <w:r>
        <w:t>-</w:t>
      </w:r>
    </w:p>
    <w:p>
      <w:r>
        <w:t>-</w:t>
      </w:r>
    </w:p>
    <w:p>
      <w:r>
        <w:t>-</w:t>
      </w:r>
    </w:p>
    <w:p>
      <w:r>
        <w:t>257</w:t>
      </w:r>
    </w:p>
    <w:p>
      <w:r>
        <w:t>Tủ hai buồng gỗ xoan đào</w:t>
      </w:r>
    </w:p>
    <w:p>
      <w:r>
        <w:t>Cái</w:t>
      </w:r>
    </w:p>
    <w:p>
      <w:r>
        <w:t>12.7095</w:t>
      </w:r>
    </w:p>
    <w:p>
      <w:r>
        <w:t>-</w:t>
      </w:r>
    </w:p>
    <w:p>
      <w:r>
        <w:t>-</w:t>
      </w:r>
    </w:p>
    <w:p>
      <w:r>
        <w:t>-</w:t>
      </w:r>
    </w:p>
    <w:p>
      <w:r>
        <w:t>-</w:t>
      </w:r>
    </w:p>
    <w:p>
      <w:r>
        <w:t>-</w:t>
      </w:r>
    </w:p>
    <w:p>
      <w:r>
        <w:t>258</w:t>
      </w:r>
    </w:p>
    <w:p>
      <w:r>
        <w:t>Tủ kính sắt 3 buồng</w:t>
      </w:r>
    </w:p>
    <w:p>
      <w:r>
        <w:t>Cái</w:t>
      </w:r>
    </w:p>
    <w:p>
      <w:r>
        <w:t>2.5419</w:t>
      </w:r>
    </w:p>
    <w:p>
      <w:r>
        <w:t>-</w:t>
      </w:r>
    </w:p>
    <w:p>
      <w:r>
        <w:t>-</w:t>
      </w:r>
    </w:p>
    <w:p>
      <w:r>
        <w:t>-</w:t>
      </w:r>
    </w:p>
    <w:p>
      <w:r>
        <w:t>-</w:t>
      </w:r>
    </w:p>
    <w:p>
      <w:r>
        <w:t>-</w:t>
      </w:r>
    </w:p>
    <w:p>
      <w:r>
        <w:t>259</w:t>
      </w:r>
    </w:p>
    <w:p>
      <w:r>
        <w:t>Tủ lạnh</w:t>
      </w:r>
    </w:p>
    <w:p>
      <w:r>
        <w:t>Chiếc</w:t>
      </w:r>
    </w:p>
    <w:p>
      <w:r>
        <w:t>303.1367</w:t>
      </w:r>
    </w:p>
    <w:p>
      <w:r>
        <w:t>-</w:t>
      </w:r>
    </w:p>
    <w:p>
      <w:r>
        <w:t>-</w:t>
      </w:r>
    </w:p>
    <w:p>
      <w:r>
        <w:t>-</w:t>
      </w:r>
    </w:p>
    <w:p>
      <w:r>
        <w:t>-</w:t>
      </w:r>
    </w:p>
    <w:p>
      <w:r>
        <w:t>-</w:t>
      </w:r>
    </w:p>
    <w:p>
      <w:r>
        <w:t>260</w:t>
      </w:r>
    </w:p>
    <w:p>
      <w:r>
        <w:t>Tủ lạnh 120 lit để phòng</w:t>
      </w:r>
    </w:p>
    <w:p>
      <w:r>
        <w:t>cái</w:t>
      </w:r>
    </w:p>
    <w:p>
      <w:r>
        <w:t>12.7095</w:t>
      </w:r>
    </w:p>
    <w:p>
      <w:r>
        <w:t>-</w:t>
      </w:r>
    </w:p>
    <w:p>
      <w:r>
        <w:t>-</w:t>
      </w:r>
    </w:p>
    <w:p>
      <w:r>
        <w:t>-</w:t>
      </w:r>
    </w:p>
    <w:p>
      <w:r>
        <w:t>-</w:t>
      </w:r>
    </w:p>
    <w:p>
      <w:r>
        <w:t>-</w:t>
      </w:r>
    </w:p>
    <w:p>
      <w:r>
        <w:t>261</w:t>
      </w:r>
    </w:p>
    <w:p>
      <w:r>
        <w:t>Tủ lạnh 180 lít</w:t>
      </w:r>
    </w:p>
    <w:p>
      <w:r>
        <w:t>Cái</w:t>
      </w:r>
    </w:p>
    <w:p>
      <w:r>
        <w:t>5.4830</w:t>
      </w:r>
    </w:p>
    <w:p>
      <w:r>
        <w:t>-</w:t>
      </w:r>
    </w:p>
    <w:p>
      <w:r>
        <w:t>-</w:t>
      </w:r>
    </w:p>
    <w:p>
      <w:r>
        <w:t>-</w:t>
      </w:r>
    </w:p>
    <w:p>
      <w:r>
        <w:t>-</w:t>
      </w:r>
    </w:p>
    <w:p>
      <w:r>
        <w:t>-</w:t>
      </w:r>
    </w:p>
    <w:p>
      <w:r>
        <w:t>262</w:t>
      </w:r>
    </w:p>
    <w:p>
      <w:r>
        <w:t>Tủ lạnh 400 lít</w:t>
      </w:r>
    </w:p>
    <w:p>
      <w:r>
        <w:t>cái</w:t>
      </w:r>
    </w:p>
    <w:p>
      <w:r>
        <w:t>254.1893</w:t>
      </w:r>
    </w:p>
    <w:p>
      <w:r>
        <w:t>-</w:t>
      </w:r>
    </w:p>
    <w:p>
      <w:r>
        <w:t>-</w:t>
      </w:r>
    </w:p>
    <w:p>
      <w:r>
        <w:t>-</w:t>
      </w:r>
    </w:p>
    <w:p>
      <w:r>
        <w:t>-</w:t>
      </w:r>
    </w:p>
    <w:p>
      <w:r>
        <w:t>-</w:t>
      </w:r>
    </w:p>
    <w:p>
      <w:r>
        <w:t>263</w:t>
      </w:r>
    </w:p>
    <w:p>
      <w:r>
        <w:t>Tủ lạnh 410 lít</w:t>
      </w:r>
    </w:p>
    <w:p>
      <w:r>
        <w:t>Cái</w:t>
      </w:r>
    </w:p>
    <w:p>
      <w:r>
        <w:t>1.9069</w:t>
      </w:r>
    </w:p>
    <w:p>
      <w:r>
        <w:t>-</w:t>
      </w:r>
    </w:p>
    <w:p>
      <w:r>
        <w:t>-</w:t>
      </w:r>
    </w:p>
    <w:p>
      <w:r>
        <w:t>-</w:t>
      </w:r>
    </w:p>
    <w:p>
      <w:r>
        <w:t>-</w:t>
      </w:r>
    </w:p>
    <w:p>
      <w:r>
        <w:t>-</w:t>
      </w:r>
    </w:p>
    <w:p>
      <w:r>
        <w:t>264</w:t>
      </w:r>
    </w:p>
    <w:p>
      <w:r>
        <w:t>Tủ lạnh 90 lít</w:t>
      </w:r>
    </w:p>
    <w:p>
      <w:r>
        <w:t>Cái</w:t>
      </w:r>
    </w:p>
    <w:p>
      <w:r>
        <w:t>76.2752</w:t>
      </w:r>
    </w:p>
    <w:p>
      <w:r>
        <w:t>-</w:t>
      </w:r>
    </w:p>
    <w:p>
      <w:r>
        <w:t>-</w:t>
      </w:r>
    </w:p>
    <w:p>
      <w:r>
        <w:t>-</w:t>
      </w:r>
    </w:p>
    <w:p>
      <w:r>
        <w:t>-</w:t>
      </w:r>
    </w:p>
    <w:p>
      <w:r>
        <w:t>-</w:t>
      </w:r>
    </w:p>
    <w:p>
      <w:r>
        <w:t>265</w:t>
      </w:r>
    </w:p>
    <w:p>
      <w:r>
        <w:t>Tủ lạnh bảo quản thuốc</w:t>
      </w:r>
    </w:p>
    <w:p>
      <w:r>
        <w:t>Chiếc</w:t>
      </w:r>
    </w:p>
    <w:p>
      <w:r>
        <w:t>4.9659</w:t>
      </w:r>
    </w:p>
    <w:p>
      <w:r>
        <w:t>-</w:t>
      </w:r>
    </w:p>
    <w:p>
      <w:r>
        <w:t>-</w:t>
      </w:r>
    </w:p>
    <w:p>
      <w:r>
        <w:t>-</w:t>
      </w:r>
    </w:p>
    <w:p>
      <w:r>
        <w:t>-</w:t>
      </w:r>
    </w:p>
    <w:p>
      <w:r>
        <w:t>-</w:t>
      </w:r>
    </w:p>
    <w:p>
      <w:r>
        <w:t>266</w:t>
      </w:r>
    </w:p>
    <w:p>
      <w:r>
        <w:t>Tủ lạnh C2</w:t>
      </w:r>
    </w:p>
    <w:p>
      <w:r>
        <w:t>Chiếc</w:t>
      </w:r>
    </w:p>
    <w:p>
      <w:r>
        <w:t>3.1783</w:t>
      </w:r>
    </w:p>
    <w:p>
      <w:r>
        <w:t>-</w:t>
      </w:r>
    </w:p>
    <w:p>
      <w:r>
        <w:t>-</w:t>
      </w:r>
    </w:p>
    <w:p>
      <w:r>
        <w:t>-</w:t>
      </w:r>
    </w:p>
    <w:p>
      <w:r>
        <w:t>-</w:t>
      </w:r>
    </w:p>
    <w:p>
      <w:r>
        <w:t>-</w:t>
      </w:r>
    </w:p>
    <w:p>
      <w:r>
        <w:t>267</w:t>
      </w:r>
    </w:p>
    <w:p>
      <w:r>
        <w:t>Tủ Lễ tân</w:t>
      </w:r>
    </w:p>
    <w:p>
      <w:r>
        <w:t>Cái</w:t>
      </w:r>
    </w:p>
    <w:p>
      <w:r>
        <w:t>0.6355</w:t>
      </w:r>
    </w:p>
    <w:p>
      <w:r>
        <w:t>-</w:t>
      </w:r>
    </w:p>
    <w:p>
      <w:r>
        <w:t>-</w:t>
      </w:r>
    </w:p>
    <w:p>
      <w:r>
        <w:t>-</w:t>
      </w:r>
    </w:p>
    <w:p>
      <w:r>
        <w:t>-</w:t>
      </w:r>
    </w:p>
    <w:p>
      <w:r>
        <w:t>-</w:t>
      </w:r>
    </w:p>
    <w:p>
      <w:r>
        <w:t>268</w:t>
      </w:r>
    </w:p>
    <w:p>
      <w:r>
        <w:t>Tủ nấu cơm ga</w:t>
      </w:r>
    </w:p>
    <w:p>
      <w:r>
        <w:t>Chiếc</w:t>
      </w:r>
    </w:p>
    <w:p>
      <w:r>
        <w:t>6.9904</w:t>
      </w:r>
    </w:p>
    <w:p>
      <w:r>
        <w:t>-</w:t>
      </w:r>
    </w:p>
    <w:p>
      <w:r>
        <w:t>-</w:t>
      </w:r>
    </w:p>
    <w:p>
      <w:r>
        <w:t>-</w:t>
      </w:r>
    </w:p>
    <w:p>
      <w:r>
        <w:t>-</w:t>
      </w:r>
    </w:p>
    <w:p>
      <w:r>
        <w:t>-</w:t>
      </w:r>
    </w:p>
    <w:p>
      <w:r>
        <w:t>269</w:t>
      </w:r>
    </w:p>
    <w:p>
      <w:r>
        <w:t>Tủ quần áo 2 buồng</w:t>
      </w:r>
    </w:p>
    <w:p>
      <w:r>
        <w:t>Cái</w:t>
      </w:r>
    </w:p>
    <w:p>
      <w:r>
        <w:t>57.2064</w:t>
      </w:r>
    </w:p>
    <w:p>
      <w:r>
        <w:t>-</w:t>
      </w:r>
    </w:p>
    <w:p>
      <w:r>
        <w:t>-</w:t>
      </w:r>
    </w:p>
    <w:p>
      <w:r>
        <w:t>-</w:t>
      </w:r>
    </w:p>
    <w:p>
      <w:r>
        <w:t>-</w:t>
      </w:r>
    </w:p>
    <w:p>
      <w:r>
        <w:t>-</w:t>
      </w:r>
    </w:p>
    <w:p>
      <w:r>
        <w:t>270</w:t>
      </w:r>
    </w:p>
    <w:p>
      <w:r>
        <w:t>Tủ sấy dụng cụ y tế</w:t>
      </w:r>
    </w:p>
    <w:p>
      <w:r>
        <w:t>Cái</w:t>
      </w:r>
    </w:p>
    <w:p>
      <w:r>
        <w:t>0.6355</w:t>
      </w:r>
    </w:p>
    <w:p>
      <w:r>
        <w:t>-</w:t>
      </w:r>
    </w:p>
    <w:p>
      <w:r>
        <w:t>-</w:t>
      </w:r>
    </w:p>
    <w:p>
      <w:r>
        <w:t>-</w:t>
      </w:r>
    </w:p>
    <w:p>
      <w:r>
        <w:t>-</w:t>
      </w:r>
    </w:p>
    <w:p>
      <w:r>
        <w:t>-</w:t>
      </w:r>
    </w:p>
    <w:p>
      <w:r>
        <w:t>271</w:t>
      </w:r>
    </w:p>
    <w:p>
      <w:r>
        <w:t>Túi thuốc cấp cứu</w:t>
      </w:r>
    </w:p>
    <w:p>
      <w:r>
        <w:t>Cái</w:t>
      </w:r>
    </w:p>
    <w:p>
      <w:r>
        <w:t>1.2709</w:t>
      </w:r>
    </w:p>
    <w:p>
      <w:r>
        <w:t>-</w:t>
      </w:r>
    </w:p>
    <w:p>
      <w:r>
        <w:t>-</w:t>
      </w:r>
    </w:p>
    <w:p>
      <w:r>
        <w:t>-</w:t>
      </w:r>
    </w:p>
    <w:p>
      <w:r>
        <w:t>-</w:t>
      </w:r>
    </w:p>
    <w:p>
      <w:r>
        <w:t>-</w:t>
      </w:r>
    </w:p>
    <w:p>
      <w:r>
        <w:t>272</w:t>
      </w:r>
    </w:p>
    <w:p>
      <w:r>
        <w:t>Vỏ gối</w:t>
      </w:r>
    </w:p>
    <w:p>
      <w:r>
        <w:t>cái</w:t>
      </w:r>
    </w:p>
    <w:p>
      <w:r>
        <w:t>317.7828</w:t>
      </w:r>
    </w:p>
    <w:p>
      <w:r>
        <w:t>-</w:t>
      </w:r>
    </w:p>
    <w:p>
      <w:r>
        <w:t>-</w:t>
      </w:r>
    </w:p>
    <w:p>
      <w:r>
        <w:t>-</w:t>
      </w:r>
    </w:p>
    <w:p>
      <w:r>
        <w:t>-</w:t>
      </w:r>
    </w:p>
    <w:p>
      <w:r>
        <w:t>-</w:t>
      </w:r>
    </w:p>
    <w:p>
      <w:r>
        <w:t>273</w:t>
      </w:r>
    </w:p>
    <w:p>
      <w:r>
        <w:t>Vợt bóng bàn</w:t>
      </w:r>
    </w:p>
    <w:p>
      <w:r>
        <w:t>Chiếc</w:t>
      </w:r>
    </w:p>
    <w:p>
      <w:r>
        <w:t>27.0181</w:t>
      </w:r>
    </w:p>
    <w:p>
      <w:r>
        <w:t>-</w:t>
      </w:r>
    </w:p>
    <w:p>
      <w:r>
        <w:t>-</w:t>
      </w:r>
    </w:p>
    <w:p>
      <w:r>
        <w:t>-</w:t>
      </w:r>
    </w:p>
    <w:p>
      <w:r>
        <w:t>-</w:t>
      </w:r>
    </w:p>
    <w:p>
      <w:r>
        <w:t>-</w:t>
      </w:r>
    </w:p>
    <w:p>
      <w:r>
        <w:t>274</w:t>
      </w:r>
    </w:p>
    <w:p>
      <w:r>
        <w:t>Vợt cầu lông</w:t>
      </w:r>
    </w:p>
    <w:p>
      <w:r>
        <w:t>Chiếc</w:t>
      </w:r>
    </w:p>
    <w:p>
      <w:r>
        <w:t>20.6634</w:t>
      </w:r>
    </w:p>
    <w:p>
      <w:r>
        <w:t>-</w:t>
      </w:r>
    </w:p>
    <w:p>
      <w:r>
        <w:t>-</w:t>
      </w:r>
    </w:p>
    <w:p>
      <w:r>
        <w:t>-</w:t>
      </w:r>
    </w:p>
    <w:p>
      <w:r>
        <w:t>-</w:t>
      </w:r>
    </w:p>
    <w:p>
      <w:r>
        <w:t>-</w:t>
      </w:r>
    </w:p>
    <w:p>
      <w:r>
        <w:t>275</w:t>
      </w:r>
    </w:p>
    <w:p>
      <w:r>
        <w:t>Xe chở rác</w:t>
      </w:r>
    </w:p>
    <w:p>
      <w:r>
        <w:t>Cái</w:t>
      </w:r>
    </w:p>
    <w:p>
      <w:r>
        <w:t>20.6622</w:t>
      </w:r>
    </w:p>
    <w:p>
      <w:r>
        <w:t>-</w:t>
      </w:r>
    </w:p>
    <w:p>
      <w:r>
        <w:t>-</w:t>
      </w:r>
    </w:p>
    <w:p>
      <w:r>
        <w:t>-</w:t>
      </w:r>
    </w:p>
    <w:p>
      <w:r>
        <w:t>-</w:t>
      </w:r>
    </w:p>
    <w:p>
      <w:r>
        <w:t>-</w:t>
      </w:r>
    </w:p>
    <w:p>
      <w:r>
        <w:t>276</w:t>
      </w:r>
    </w:p>
    <w:p>
      <w:r>
        <w:t>Xe đạp leo dốc</w:t>
      </w:r>
    </w:p>
    <w:p>
      <w:r>
        <w:t>Chiếc</w:t>
      </w:r>
    </w:p>
    <w:p>
      <w:r>
        <w:t>6.3559</w:t>
      </w:r>
    </w:p>
    <w:p>
      <w:r>
        <w:t>-</w:t>
      </w:r>
    </w:p>
    <w:p>
      <w:r>
        <w:t>-</w:t>
      </w:r>
    </w:p>
    <w:p>
      <w:r>
        <w:t>-</w:t>
      </w:r>
    </w:p>
    <w:p>
      <w:r>
        <w:t>-</w:t>
      </w:r>
    </w:p>
    <w:p>
      <w:r>
        <w:t>-</w:t>
      </w:r>
    </w:p>
    <w:p>
      <w:r>
        <w:t>277</w:t>
      </w:r>
    </w:p>
    <w:p>
      <w:r>
        <w:t>Xe đạp tập</w:t>
      </w:r>
    </w:p>
    <w:p>
      <w:r>
        <w:t>Chiếc</w:t>
      </w:r>
    </w:p>
    <w:p>
      <w:r>
        <w:t>14.4776</w:t>
      </w:r>
    </w:p>
    <w:p>
      <w:r>
        <w:t>-</w:t>
      </w:r>
    </w:p>
    <w:p>
      <w:r>
        <w:t>-</w:t>
      </w:r>
    </w:p>
    <w:p>
      <w:r>
        <w:t>-</w:t>
      </w:r>
    </w:p>
    <w:p>
      <w:r>
        <w:t>-</w:t>
      </w:r>
    </w:p>
    <w:p>
      <w:r>
        <w:t>-</w:t>
      </w:r>
    </w:p>
    <w:p>
      <w:r>
        <w:t>278</w:t>
      </w:r>
    </w:p>
    <w:p>
      <w:r>
        <w:t>Xe đẩy bàn tiêm</w:t>
      </w:r>
    </w:p>
    <w:p>
      <w:r>
        <w:t>Cái</w:t>
      </w:r>
    </w:p>
    <w:p>
      <w:r>
        <w:t>3.1778</w:t>
      </w:r>
    </w:p>
    <w:p>
      <w:r>
        <w:t>-</w:t>
      </w:r>
    </w:p>
    <w:p>
      <w:r>
        <w:t>-</w:t>
      </w:r>
    </w:p>
    <w:p>
      <w:r>
        <w:t>-</w:t>
      </w:r>
    </w:p>
    <w:p>
      <w:r>
        <w:t>-</w:t>
      </w:r>
    </w:p>
    <w:p>
      <w:r>
        <w:t>-</w:t>
      </w:r>
    </w:p>
    <w:p>
      <w:r>
        <w:t>279</w:t>
      </w:r>
    </w:p>
    <w:p>
      <w:r>
        <w:t>Xe đẩy đồ thức ăn</w:t>
      </w:r>
    </w:p>
    <w:p>
      <w:r>
        <w:t>Chiếc</w:t>
      </w:r>
    </w:p>
    <w:p>
      <w:r>
        <w:t>6.3559</w:t>
      </w:r>
    </w:p>
    <w:p>
      <w:r>
        <w:t>-</w:t>
      </w:r>
    </w:p>
    <w:p>
      <w:r>
        <w:t>-</w:t>
      </w:r>
    </w:p>
    <w:p>
      <w:r>
        <w:t>-</w:t>
      </w:r>
    </w:p>
    <w:p>
      <w:r>
        <w:t>-</w:t>
      </w:r>
    </w:p>
    <w:p>
      <w:r>
        <w:t>-</w:t>
      </w:r>
    </w:p>
    <w:p>
      <w:r>
        <w:t>280</w:t>
      </w:r>
    </w:p>
    <w:p>
      <w:r>
        <w:t>Xe đẩy dọn vệ sinh</w:t>
      </w:r>
    </w:p>
    <w:p>
      <w:r>
        <w:t>Chiếc</w:t>
      </w:r>
    </w:p>
    <w:p>
      <w:r>
        <w:t>12.3917</w:t>
      </w:r>
    </w:p>
    <w:p>
      <w:r>
        <w:t>-</w:t>
      </w:r>
    </w:p>
    <w:p>
      <w:r>
        <w:t>-</w:t>
      </w:r>
    </w:p>
    <w:p>
      <w:r>
        <w:t>-</w:t>
      </w:r>
    </w:p>
    <w:p>
      <w:r>
        <w:t>-</w:t>
      </w:r>
    </w:p>
    <w:p>
      <w:r>
        <w:t>-</w:t>
      </w:r>
    </w:p>
    <w:p>
      <w:r>
        <w:t>281</w:t>
      </w:r>
    </w:p>
    <w:p>
      <w:r>
        <w:t>Xe đẩy thay ga</w:t>
      </w:r>
    </w:p>
    <w:p>
      <w:r>
        <w:t>Chiếc</w:t>
      </w:r>
    </w:p>
    <w:p>
      <w:r>
        <w:t>12.6369</w:t>
      </w:r>
    </w:p>
    <w:p>
      <w:r>
        <w:t>-</w:t>
      </w:r>
    </w:p>
    <w:p>
      <w:r>
        <w:t>-</w:t>
      </w:r>
    </w:p>
    <w:p>
      <w:r>
        <w:t>-</w:t>
      </w:r>
    </w:p>
    <w:p>
      <w:r>
        <w:t>-</w:t>
      </w:r>
    </w:p>
    <w:p>
      <w:r>
        <w:t>-</w:t>
      </w:r>
    </w:p>
    <w:p>
      <w:r>
        <w:t>282</w:t>
      </w:r>
    </w:p>
    <w:p>
      <w:r>
        <w:t>Xe đẩy thức ăn</w:t>
      </w:r>
    </w:p>
    <w:p>
      <w:r>
        <w:t>Chiếc</w:t>
      </w:r>
    </w:p>
    <w:p>
      <w:r>
        <w:t>11.6440</w:t>
      </w:r>
    </w:p>
    <w:p>
      <w:r>
        <w:t>-</w:t>
      </w:r>
    </w:p>
    <w:p>
      <w:r>
        <w:t>-</w:t>
      </w:r>
    </w:p>
    <w:p>
      <w:r>
        <w:t>-</w:t>
      </w:r>
    </w:p>
    <w:p>
      <w:r>
        <w:t>-</w:t>
      </w:r>
    </w:p>
    <w:p>
      <w:r>
        <w:t>-</w:t>
      </w:r>
    </w:p>
    <w:p>
      <w:r>
        <w:t>283</w:t>
      </w:r>
    </w:p>
    <w:p>
      <w:r>
        <w:t>Xe inox đẩy thức ăn</w:t>
      </w:r>
    </w:p>
    <w:p>
      <w:r>
        <w:t>Chiếc</w:t>
      </w:r>
    </w:p>
    <w:p>
      <w:r>
        <w:t>3.1785</w:t>
      </w:r>
    </w:p>
    <w:p>
      <w:r>
        <w:t>-</w:t>
      </w:r>
    </w:p>
    <w:p>
      <w:r>
        <w:t>-</w:t>
      </w:r>
    </w:p>
    <w:p>
      <w:r>
        <w:t>-</w:t>
      </w:r>
    </w:p>
    <w:p>
      <w:r>
        <w:t>-</w:t>
      </w:r>
    </w:p>
    <w:p>
      <w:r>
        <w:t>-</w:t>
      </w:r>
    </w:p>
    <w:p>
      <w:r>
        <w:t>284</w:t>
      </w:r>
    </w:p>
    <w:p>
      <w:r>
        <w:t>Xe lăn</w:t>
      </w:r>
    </w:p>
    <w:p>
      <w:r>
        <w:t>Cái</w:t>
      </w:r>
    </w:p>
    <w:p>
      <w:r>
        <w:t>13.1098</w:t>
      </w:r>
    </w:p>
    <w:p>
      <w:r>
        <w:t>-</w:t>
      </w:r>
    </w:p>
    <w:p>
      <w:r>
        <w:t>-</w:t>
      </w:r>
    </w:p>
    <w:p>
      <w:r>
        <w:t>-</w:t>
      </w:r>
    </w:p>
    <w:p>
      <w:r>
        <w:t>-</w:t>
      </w:r>
    </w:p>
    <w:p>
      <w:r>
        <w:t>-</w:t>
      </w:r>
    </w:p>
    <w:p>
      <w:r>
        <w:t>285</w:t>
      </w:r>
    </w:p>
    <w:p>
      <w:r>
        <w:t>Xô inox xách nước</w:t>
      </w:r>
    </w:p>
    <w:p>
      <w:r>
        <w:t>Chiếc</w:t>
      </w:r>
    </w:p>
    <w:p>
      <w:r>
        <w:t>33.0490</w:t>
      </w:r>
    </w:p>
    <w:p>
      <w:r>
        <w:t>-</w:t>
      </w:r>
    </w:p>
    <w:p>
      <w:r>
        <w:t>-</w:t>
      </w:r>
    </w:p>
    <w:p>
      <w:r>
        <w:t>-</w:t>
      </w:r>
    </w:p>
    <w:p>
      <w:r>
        <w:t>-</w:t>
      </w:r>
    </w:p>
    <w:p>
      <w:r>
        <w:t>-</w:t>
      </w:r>
    </w:p>
    <w:p>
      <w:r>
        <w:t>286</w:t>
      </w:r>
    </w:p>
    <w:p>
      <w:r>
        <w:t>Xô nhựa đổ rác 100lít</w:t>
      </w:r>
    </w:p>
    <w:p>
      <w:r>
        <w:t>Chiếc</w:t>
      </w:r>
    </w:p>
    <w:p>
      <w:r>
        <w:t>39.1379</w:t>
      </w:r>
    </w:p>
    <w:p>
      <w:r>
        <w:t>-</w:t>
      </w:r>
    </w:p>
    <w:p>
      <w:r>
        <w:t>-</w:t>
      </w:r>
    </w:p>
    <w:p>
      <w:r>
        <w:t>-</w:t>
      </w:r>
    </w:p>
    <w:p>
      <w:r>
        <w:t>-</w:t>
      </w:r>
    </w:p>
    <w:p>
      <w:r>
        <w:t>-</w:t>
      </w:r>
    </w:p>
    <w:p>
      <w:r>
        <w:t>II</w:t>
      </w:r>
    </w:p>
    <w:p>
      <w:r>
        <w:t>Đề xuất bổ sung công cụ, dụng cụ</w:t>
      </w:r>
    </w:p>
    <w:p>
      <w:r>
        <w:t>1</w:t>
      </w:r>
    </w:p>
    <w:p>
      <w:r>
        <w:t>Bàn ghế ngoài trời</w:t>
      </w:r>
    </w:p>
    <w:p>
      <w:r>
        <w:t>Bộ</w:t>
      </w:r>
    </w:p>
    <w:p>
      <w:r>
        <w:t>49.6681</w:t>
      </w:r>
    </w:p>
    <w:p>
      <w:r>
        <w:t>-</w:t>
      </w:r>
    </w:p>
    <w:p>
      <w:r>
        <w:t>-</w:t>
      </w:r>
    </w:p>
    <w:p>
      <w:r>
        <w:t>-</w:t>
      </w:r>
    </w:p>
    <w:p>
      <w:r>
        <w:t>-</w:t>
      </w:r>
    </w:p>
    <w:p>
      <w:r>
        <w:t>-</w:t>
      </w:r>
    </w:p>
    <w:p>
      <w:r>
        <w:t>2</w:t>
      </w:r>
    </w:p>
    <w:p>
      <w:r>
        <w:t>Đèn năng lượng</w:t>
      </w:r>
    </w:p>
    <w:p>
      <w:r>
        <w:t>Cái</w:t>
      </w:r>
    </w:p>
    <w:p>
      <w:r>
        <w:t>121.1998</w:t>
      </w:r>
    </w:p>
    <w:p>
      <w:r>
        <w:t>-</w:t>
      </w:r>
    </w:p>
    <w:p>
      <w:r>
        <w:t>-</w:t>
      </w:r>
    </w:p>
    <w:p>
      <w:r>
        <w:t>-</w:t>
      </w:r>
    </w:p>
    <w:p>
      <w:r>
        <w:t>-</w:t>
      </w:r>
    </w:p>
    <w:p>
      <w:r>
        <w:t>-</w:t>
      </w:r>
    </w:p>
    <w:p>
      <w:r>
        <w:t>3</w:t>
      </w:r>
    </w:p>
    <w:p>
      <w:r>
        <w:t>Giá sách thư viện</w:t>
      </w:r>
    </w:p>
    <w:p>
      <w:r>
        <w:t>Chiếc</w:t>
      </w:r>
    </w:p>
    <w:p>
      <w:r>
        <w:t>18.5350</w:t>
      </w:r>
    </w:p>
    <w:p>
      <w:r>
        <w:t>-</w:t>
      </w:r>
    </w:p>
    <w:p>
      <w:r>
        <w:t>-</w:t>
      </w:r>
    </w:p>
    <w:p>
      <w:r>
        <w:t>-</w:t>
      </w:r>
    </w:p>
    <w:p>
      <w:r>
        <w:t>-</w:t>
      </w:r>
    </w:p>
    <w:p>
      <w:r>
        <w:t>-</w:t>
      </w:r>
    </w:p>
    <w:p>
      <w:r>
        <w:t>4</w:t>
      </w:r>
    </w:p>
    <w:p>
      <w:r>
        <w:t>Tủ đầu giường</w:t>
      </w:r>
    </w:p>
    <w:p>
      <w:r>
        <w:t>Chiếc</w:t>
      </w:r>
    </w:p>
    <w:p>
      <w:r>
        <w:t>63.5704</w:t>
      </w:r>
    </w:p>
    <w:p>
      <w:r>
        <w:t>-</w:t>
      </w:r>
    </w:p>
    <w:p>
      <w:r>
        <w:t>-</w:t>
      </w:r>
    </w:p>
    <w:p>
      <w:r>
        <w:t>-</w:t>
      </w:r>
    </w:p>
    <w:p>
      <w:r>
        <w:t>-</w:t>
      </w:r>
    </w:p>
    <w:p>
      <w:r>
        <w:t>-</w:t>
      </w:r>
    </w:p>
    <w:p>
      <w:r>
        <w:t>5</w:t>
      </w:r>
    </w:p>
    <w:p>
      <w:r>
        <w:t>Tủ gỗ</w:t>
      </w:r>
    </w:p>
    <w:p>
      <w:r>
        <w:t>Cái</w:t>
      </w:r>
    </w:p>
    <w:p>
      <w:r>
        <w:t>31.7852</w:t>
      </w:r>
    </w:p>
    <w:p>
      <w:r>
        <w:t>-</w:t>
      </w:r>
    </w:p>
    <w:p>
      <w:r>
        <w:t>-</w:t>
      </w:r>
    </w:p>
    <w:p>
      <w:r>
        <w:t>-</w:t>
      </w:r>
    </w:p>
    <w:p>
      <w:r>
        <w:t>-</w:t>
      </w:r>
    </w:p>
    <w:p>
      <w:r>
        <w:t>-</w:t>
      </w:r>
    </w:p>
    <w:p>
      <w:r>
        <w:t>6</w:t>
      </w:r>
    </w:p>
    <w:p>
      <w:r>
        <w:t>Tủ, kệ thư viện</w:t>
      </w:r>
    </w:p>
    <w:p>
      <w:r>
        <w:t>Chiếc</w:t>
      </w:r>
    </w:p>
    <w:p>
      <w:r>
        <w:t>21.0614</w:t>
      </w:r>
    </w:p>
    <w:p>
      <w:r>
        <w:t>-</w:t>
      </w:r>
    </w:p>
    <w:p>
      <w:r>
        <w:t>-</w:t>
      </w:r>
    </w:p>
    <w:p>
      <w:r>
        <w:t>-</w:t>
      </w:r>
    </w:p>
    <w:p>
      <w:r>
        <w:t>-</w:t>
      </w:r>
    </w:p>
    <w:p>
      <w:r>
        <w:t>-</w:t>
      </w:r>
    </w:p>
    <w:p>
      <w:r>
        <w:t>7</w:t>
      </w:r>
    </w:p>
    <w:p>
      <w:r>
        <w:t>Xe dọn bát đĩa</w:t>
      </w:r>
    </w:p>
    <w:p>
      <w:r>
        <w:t>Cái</w:t>
      </w:r>
    </w:p>
    <w:p>
      <w:r>
        <w:t>9.2970</w:t>
      </w:r>
    </w:p>
    <w:p>
      <w:r>
        <w:t>-</w:t>
      </w:r>
    </w:p>
    <w:p>
      <w:r>
        <w:t>-</w:t>
      </w:r>
    </w:p>
    <w:p>
      <w:r>
        <w:t>-</w:t>
      </w:r>
    </w:p>
    <w:p>
      <w:r>
        <w:t>-</w:t>
      </w:r>
    </w:p>
    <w:p>
      <w:r>
        <w:t>-</w:t>
      </w:r>
    </w:p>
    <w:p>
      <w:r>
        <w:t>8</w:t>
      </w:r>
    </w:p>
    <w:p>
      <w:r>
        <w:t>Xe đựng rác 500 lít</w:t>
      </w:r>
    </w:p>
    <w:p>
      <w:r>
        <w:t>Chiếc</w:t>
      </w:r>
    </w:p>
    <w:p>
      <w:r>
        <w:t>10.4853</w:t>
      </w:r>
    </w:p>
    <w:p>
      <w:r>
        <w:t>-</w:t>
      </w:r>
    </w:p>
    <w:p>
      <w:r>
        <w:t>-</w:t>
      </w:r>
    </w:p>
    <w:p>
      <w:r>
        <w:t>-</w:t>
      </w:r>
    </w:p>
    <w:p>
      <w:r>
        <w:t>-</w:t>
      </w:r>
    </w:p>
    <w:p>
      <w:r>
        <w:t>-</w:t>
      </w:r>
    </w:p>
    <w:p>
      <w:r>
        <w:t>Phần 3</w:t>
      </w:r>
    </w:p>
    <w:p>
      <w:r>
        <w:t>ĐỊNH MỨC KINH TẾ KỸ THUẬT DỊCH VỤ NUÔI DƯỠNG, ĐIỀU DƯỠNG NGƯỜI CÓ CÔNG VÀ THÂN NHÂN NGƯỜI CÓ CÔNG</w:t>
      </w:r>
    </w:p>
    <w:p>
      <w:r>
        <w:t>I. QUY TRÌNH TRIỂN KHAI</w:t>
      </w:r>
    </w:p>
    <w:p>
      <w:r>
        <w:t>1. Tư vấn thủ tục cho gia đình đối tượng khi vào trung tâm</w:t>
      </w:r>
    </w:p>
    <w:p>
      <w:r>
        <w:t>TT</w:t>
      </w:r>
    </w:p>
    <w:p>
      <w:r>
        <w:t>Hoạt động</w:t>
      </w:r>
    </w:p>
    <w:p>
      <w:r>
        <w:t>1</w:t>
      </w:r>
    </w:p>
    <w:p>
      <w:r>
        <w:t>Chào hỏi</w:t>
      </w:r>
    </w:p>
    <w:p>
      <w:r>
        <w:t>2</w:t>
      </w:r>
    </w:p>
    <w:p>
      <w:r>
        <w:t>Ghi nhận thông tin về đối tượng/người cần tư vấn</w:t>
      </w:r>
    </w:p>
    <w:p>
      <w:r>
        <w:t>3</w:t>
      </w:r>
    </w:p>
    <w:p>
      <w:r>
        <w:t>Ghi nhận nội dung nhu cầu của gia đình đối tượng/người cần tư vấn</w:t>
      </w:r>
    </w:p>
    <w:p>
      <w:r>
        <w:t>4</w:t>
      </w:r>
    </w:p>
    <w:p>
      <w:r>
        <w:t>Tư vấn, giải đáp thắc mắc cho gia đình đối tượng/người cần tư vấn.</w:t>
      </w:r>
    </w:p>
    <w:p>
      <w:r>
        <w:t>5</w:t>
      </w:r>
    </w:p>
    <w:p>
      <w:r>
        <w:t>Hỗ trợ gia đình đối tượng/người cần tư vấn lựa chọn hướng giải quyết vấn đề</w:t>
      </w:r>
    </w:p>
    <w:p>
      <w:r>
        <w:t>6</w:t>
      </w:r>
    </w:p>
    <w:p>
      <w:r>
        <w:t>Cùng gia đình đối tượng/người cần tư vấn xây dựng bản kế hoạch thực hiện sau tư vấn</w:t>
      </w:r>
    </w:p>
    <w:p>
      <w:r>
        <w:t>7</w:t>
      </w:r>
    </w:p>
    <w:p>
      <w:r>
        <w:t>Kết thúc (chào tạm biệt, cung cấp địa chỉ truy cập các website…)</w:t>
      </w:r>
    </w:p>
    <w:p>
      <w:r>
        <w:t>8</w:t>
      </w:r>
    </w:p>
    <w:p>
      <w:r>
        <w:t>Nhập và ghi chép các thông tin về kết quả tư vấn để lập báo cáo tư vấn</w:t>
      </w:r>
    </w:p>
    <w:p>
      <w:r>
        <w:t>2. Công tác tiếp nhận đối tượng vào trung tâm</w:t>
      </w:r>
    </w:p>
    <w:p>
      <w:r>
        <w:t>TT</w:t>
      </w:r>
    </w:p>
    <w:p>
      <w:r>
        <w:t>Hoạt động</w:t>
      </w:r>
    </w:p>
    <w:p>
      <w:r>
        <w:t>1</w:t>
      </w:r>
    </w:p>
    <w:p>
      <w:r>
        <w:t>Thẩm định hồ sơ: Trung tâm cử cán bộ đến địa phương nơi đối tượng sinh sống để tìm hiểu, xác minh hoàn cảnh đối tượng</w:t>
      </w:r>
    </w:p>
    <w:p>
      <w:r>
        <w:t>2</w:t>
      </w:r>
    </w:p>
    <w:p>
      <w:r>
        <w:t>Ban hành Quyết định đưa đối tượng vào nuôi dưỡng tại Trung tâm</w:t>
      </w:r>
    </w:p>
    <w:p>
      <w:r>
        <w:t>3</w:t>
      </w:r>
    </w:p>
    <w:p>
      <w:r>
        <w:t>Đón đối tượng: Trung tâm cử cán bộ đến địa phương nơi đối tượng đang sinh sống để đón đối tượng vào Trung tâm nuôi dưỡng</w:t>
      </w:r>
    </w:p>
    <w:p>
      <w:r>
        <w:t>4</w:t>
      </w:r>
    </w:p>
    <w:p>
      <w:r>
        <w:t>Tiếp nhận, phân loại đối tượng:</w:t>
      </w:r>
    </w:p>
    <w:p>
      <w:r>
        <w:t>- Lập sổ quản lý đối tượng, chụp ảnh, cập nhật đầy đủ trích ngang của đối tượng vào máy tính để tiện theo dõi, quản lý</w:t>
      </w:r>
    </w:p>
    <w:p>
      <w:r>
        <w:t>- Khám sàng lọc, kiểm tra tổng thể để lập bệnh án; phân nhóm đối tượng theo giới tính và mức độ bệnh lý</w:t>
      </w:r>
    </w:p>
    <w:p>
      <w:r>
        <w:t>3. Hoàn thiện thủ tục giải quyết cho đối tượng về thăm gia đình</w:t>
      </w:r>
    </w:p>
    <w:p>
      <w:r>
        <w:t>TT</w:t>
      </w:r>
    </w:p>
    <w:p>
      <w:r>
        <w:t>Hoạt động</w:t>
      </w:r>
    </w:p>
    <w:p>
      <w:r>
        <w:t>1</w:t>
      </w:r>
    </w:p>
    <w:p>
      <w:r>
        <w:t>Hướng dẫn gia đình làm thủ tục xin cho đối tượng về thăm gia đình</w:t>
      </w:r>
    </w:p>
    <w:p>
      <w:r>
        <w:t>2</w:t>
      </w:r>
    </w:p>
    <w:p>
      <w:r>
        <w:t>Thẩm định hồ sơ</w:t>
      </w:r>
    </w:p>
    <w:p>
      <w:r>
        <w:t>3</w:t>
      </w:r>
    </w:p>
    <w:p>
      <w:r>
        <w:t>Ban hành Quyết định đưa đối tượng về thăm gia đình</w:t>
      </w:r>
    </w:p>
    <w:p>
      <w:r>
        <w:t>4</w:t>
      </w:r>
    </w:p>
    <w:p>
      <w:r>
        <w:t>Hỗ trợ gia đình đưa đối tượng về địa phương nơi cư trú</w:t>
      </w:r>
    </w:p>
    <w:p>
      <w:r>
        <w:t>5</w:t>
      </w:r>
    </w:p>
    <w:p>
      <w:r>
        <w:t>Tiếp nhận đối tượng quay trở lại Trung tâm</w:t>
      </w:r>
    </w:p>
    <w:p>
      <w:r>
        <w:t>4. Công tác hỗ trợ thân nhân tới thăm đối tượng</w:t>
      </w:r>
    </w:p>
    <w:p>
      <w:r>
        <w:t>TT</w:t>
      </w:r>
    </w:p>
    <w:p>
      <w:r>
        <w:t>Hoạt động</w:t>
      </w:r>
    </w:p>
    <w:p>
      <w:r>
        <w:t>1</w:t>
      </w:r>
    </w:p>
    <w:p>
      <w:r>
        <w:t>Tiếp nhận yêu cầu</w:t>
      </w:r>
    </w:p>
    <w:p>
      <w:r>
        <w:t>2</w:t>
      </w:r>
    </w:p>
    <w:p>
      <w:r>
        <w:t>Xác nhận mối quan hệ với đối tượng</w:t>
      </w:r>
    </w:p>
    <w:p>
      <w:r>
        <w:t>3</w:t>
      </w:r>
    </w:p>
    <w:p>
      <w:r>
        <w:t>Bố trí địa điểm gặp đối tượng</w:t>
      </w:r>
    </w:p>
    <w:p>
      <w:r>
        <w:t>4</w:t>
      </w:r>
    </w:p>
    <w:p>
      <w:r>
        <w:t>Hỗ trợ trong quá trình đối tượng gặp thân nhân</w:t>
      </w:r>
    </w:p>
    <w:p>
      <w:r>
        <w:t>5</w:t>
      </w:r>
    </w:p>
    <w:p>
      <w:r>
        <w:t>Kết thúc: Chào hỏi</w:t>
      </w:r>
    </w:p>
    <w:p>
      <w:r>
        <w:t>6</w:t>
      </w:r>
    </w:p>
    <w:p>
      <w:r>
        <w:t>Nhập và ghi chép các thông tin về việc thân nhân thăm đối tượng</w:t>
      </w:r>
    </w:p>
    <w:p>
      <w:r>
        <w:t>5. Công tác nuôi dưỡng đối tượng</w:t>
      </w:r>
    </w:p>
    <w:p>
      <w:r>
        <w:t>TT</w:t>
      </w:r>
    </w:p>
    <w:p>
      <w:r>
        <w:t>Hoạt động</w:t>
      </w:r>
    </w:p>
    <w:p>
      <w:r>
        <w:t>1</w:t>
      </w:r>
    </w:p>
    <w:p>
      <w:r>
        <w:t>Lên thực đơn cho đối tượng, đặt mua lương thực, thực phẩm</w:t>
      </w:r>
    </w:p>
    <w:p>
      <w:r>
        <w:t>2</w:t>
      </w:r>
    </w:p>
    <w:p>
      <w:r>
        <w:t>Tiếp nhận thực phẩm, sơ chế và nấu ăn cho đối tượng (tính tổng thời gian các bữa ăn trong ngày)</w:t>
      </w:r>
    </w:p>
    <w:p>
      <w:r>
        <w:t>3</w:t>
      </w:r>
    </w:p>
    <w:p>
      <w:r>
        <w:t>Phân loại các chế độ ăn (Xay cháo hoặc cắt nhỏ … theo nhu cầu của đối tượng)</w:t>
      </w:r>
    </w:p>
    <w:p>
      <w:r>
        <w:t>4</w:t>
      </w:r>
    </w:p>
    <w:p>
      <w:r>
        <w:t>Chia khẩu phần ăn</w:t>
      </w:r>
    </w:p>
    <w:p>
      <w:r>
        <w:t>5</w:t>
      </w:r>
    </w:p>
    <w:p>
      <w:r>
        <w:t>Dọn dẹp, vệ sinh..</w:t>
      </w:r>
    </w:p>
    <w:p>
      <w:r>
        <w:t>6</w:t>
      </w:r>
    </w:p>
    <w:p>
      <w:r>
        <w:t>Trực</w:t>
      </w:r>
    </w:p>
    <w:p>
      <w:r>
        <w:t>6. Công tác chăm sóc đối tượng</w:t>
      </w:r>
    </w:p>
    <w:p>
      <w:r>
        <w:t>6.1. Công tác chăm sóc đối tượng phải phục vụ hoàn toàn (không đi lại được, không có khả năng tự phục vụ, không ý thức được trong vệ sinh cá nhân…)</w:t>
      </w:r>
    </w:p>
    <w:p>
      <w:r>
        <w:t>TT</w:t>
      </w:r>
    </w:p>
    <w:p>
      <w:r>
        <w:t>Hoạt động</w:t>
      </w:r>
    </w:p>
    <w:p>
      <w:r>
        <w:t>1</w:t>
      </w:r>
    </w:p>
    <w:p>
      <w:r>
        <w:t>Dọn dẹp, vệ sinh phòng hằng ngày</w:t>
      </w:r>
    </w:p>
    <w:p>
      <w:r>
        <w:t>2</w:t>
      </w:r>
    </w:p>
    <w:p>
      <w:r>
        <w:t>Báo thức, duy trì và hỗ trợ cho nạn nhân đánh răng, rửa mặt vệ sinh cá nhân</w:t>
      </w:r>
    </w:p>
    <w:p>
      <w:r>
        <w:t>3</w:t>
      </w:r>
    </w:p>
    <w:p>
      <w:r>
        <w:t>Vệ sinh thân thể, thay bỉm... đối với nạn nhân không tự chủ được trong tiểu, đại tiện, cắt tóc, bấm móng tay, chân</w:t>
      </w:r>
    </w:p>
    <w:p>
      <w:r>
        <w:t>4</w:t>
      </w:r>
    </w:p>
    <w:p>
      <w:r>
        <w:t>Hỗ trợ đối tượng ăn bữa chính và phụ</w:t>
      </w:r>
    </w:p>
    <w:p>
      <w:r>
        <w:t>5</w:t>
      </w:r>
    </w:p>
    <w:p>
      <w:r>
        <w:t>Hướng dẫn đối tượng tập luyện tập</w:t>
      </w:r>
    </w:p>
    <w:p>
      <w:r>
        <w:t>6</w:t>
      </w:r>
    </w:p>
    <w:p>
      <w:r>
        <w:t>Tổ chức khám bệnh, đo huyết áp, cấp phát thuốc hằng ngày</w:t>
      </w:r>
    </w:p>
    <w:p>
      <w:r>
        <w:t>7</w:t>
      </w:r>
    </w:p>
    <w:p>
      <w:r>
        <w:t>Trực chăm sóc, quản lý, phục vụ đối tượng</w:t>
      </w:r>
    </w:p>
    <w:p>
      <w:r>
        <w:t>6.2. Công tác chăm sóc đối tượng phải phục vụ 1 phần (cần hỗ trợ, đôn đốc, giám sát)</w:t>
      </w:r>
    </w:p>
    <w:p>
      <w:r>
        <w:t>TT</w:t>
      </w:r>
    </w:p>
    <w:p>
      <w:r>
        <w:t>Hoạt động</w:t>
      </w:r>
    </w:p>
    <w:p>
      <w:r>
        <w:t>1</w:t>
      </w:r>
    </w:p>
    <w:p>
      <w:r>
        <w:t>Dọn dẹp, vệ sinh phòng hằng ngày</w:t>
      </w:r>
    </w:p>
    <w:p>
      <w:r>
        <w:t>2</w:t>
      </w:r>
    </w:p>
    <w:p>
      <w:r>
        <w:t>Báo thức, duy trì và hỗ trợ cho nạn nhân đánh răng, rửa mặt vệ sinh cá nhân, tắm, gội…</w:t>
      </w:r>
    </w:p>
    <w:p>
      <w:r>
        <w:t>3</w:t>
      </w:r>
    </w:p>
    <w:p>
      <w:r>
        <w:t>Quản lý, chăm sóc và phục vụ nạn nhân tại khu tăng động và số nạn nhân đi lại lang thang bên ngoài sân</w:t>
      </w:r>
    </w:p>
    <w:p>
      <w:r>
        <w:t>4</w:t>
      </w:r>
    </w:p>
    <w:p>
      <w:r>
        <w:t>Hỗ trợ đối tượng ăn bữa chính và phụ</w:t>
      </w:r>
    </w:p>
    <w:p>
      <w:r>
        <w:t>5</w:t>
      </w:r>
    </w:p>
    <w:p>
      <w:r>
        <w:t>Hướng dẫn đối tượng tập thể dục thể thao</w:t>
      </w:r>
    </w:p>
    <w:p>
      <w:r>
        <w:t>6</w:t>
      </w:r>
    </w:p>
    <w:p>
      <w:r>
        <w:t>Trực trung tâm</w:t>
      </w:r>
    </w:p>
    <w:p>
      <w:r>
        <w:t>7. Công tác tổ chức hoạt động văn nghệ, sinh hoạt chung các dịp lễ tết</w:t>
      </w:r>
    </w:p>
    <w:p>
      <w:r>
        <w:t>TT</w:t>
      </w:r>
    </w:p>
    <w:p>
      <w:r>
        <w:t>Hoạt động</w:t>
      </w:r>
    </w:p>
    <w:p>
      <w:r>
        <w:t>1</w:t>
      </w:r>
    </w:p>
    <w:p>
      <w:r>
        <w:t>Xây dựng kế hoạch tổ chức và thể lệ hoạt động (Mục đích, yêu cầu, thời     gian, địa điểm, nội dung, biện pháp, người chịu trách nhiệm tổ chức thực hiện cho từng nội dung)</w:t>
      </w:r>
    </w:p>
    <w:p>
      <w:r>
        <w:t>2</w:t>
      </w:r>
    </w:p>
    <w:p>
      <w:r>
        <w:t>Triển khai Kế hoạch đến các đơn vị/  cá nhân   liên quan</w:t>
      </w:r>
    </w:p>
    <w:p>
      <w:r>
        <w:t>3</w:t>
      </w:r>
    </w:p>
    <w:p>
      <w:r>
        <w:t>Chuẩn bị về nhân sự (ban tổ chức, giám khảo…)</w:t>
      </w:r>
    </w:p>
    <w:p>
      <w:r>
        <w:t>4</w:t>
      </w:r>
    </w:p>
    <w:p>
      <w:r>
        <w:t>Chuẩn bị về nội dung</w:t>
      </w:r>
    </w:p>
    <w:p>
      <w:r>
        <w:t>5</w:t>
      </w:r>
    </w:p>
    <w:p>
      <w:r>
        <w:t>Chuẩn bị về điều kiện, cơ sở vật chất</w:t>
      </w:r>
    </w:p>
    <w:p>
      <w:r>
        <w:t>6</w:t>
      </w:r>
    </w:p>
    <w:p>
      <w:r>
        <w:t>Tổ chức hoạt động</w:t>
      </w:r>
    </w:p>
    <w:p>
      <w:r>
        <w:t>7</w:t>
      </w:r>
    </w:p>
    <w:p>
      <w:r>
        <w:t>Tổng kết, trao giải, trao quà tặng…</w:t>
      </w:r>
    </w:p>
    <w:p>
      <w:r>
        <w:t>8. Giải quyết sự cố đột xuất</w:t>
      </w:r>
    </w:p>
    <w:p>
      <w:r>
        <w:t>8.1. Hỗ trợ đưa và chăm sóc đối tượng điều trị tại bệnh viện</w:t>
      </w:r>
    </w:p>
    <w:p>
      <w:r>
        <w:t>TT</w:t>
      </w:r>
    </w:p>
    <w:p>
      <w:r>
        <w:t>Hoạt động</w:t>
      </w:r>
    </w:p>
    <w:p>
      <w:r>
        <w:t>1</w:t>
      </w:r>
    </w:p>
    <w:p>
      <w:r>
        <w:t>Thực hiện sơ cứu, báo cáo tình hình sức khoẻ cho lãnh đạo phòng, Ban Giám đốc Trung tâm và đề xuất hướng giải quyết.</w:t>
      </w:r>
    </w:p>
    <w:p>
      <w:r>
        <w:t>2</w:t>
      </w:r>
    </w:p>
    <w:p>
      <w:r>
        <w:t>Chuẩn bị thẻ BHYT, CCCD, các vật dụng cần thiết phục vụ cho đối tượng nhập viện</w:t>
      </w:r>
    </w:p>
    <w:p>
      <w:r>
        <w:t>3</w:t>
      </w:r>
    </w:p>
    <w:p>
      <w:r>
        <w:t>Làm thủ tục nhập viện, đưa bệnh nhân tới bệnh viện</w:t>
      </w:r>
    </w:p>
    <w:p>
      <w:r>
        <w:t>4</w:t>
      </w:r>
    </w:p>
    <w:p>
      <w:r>
        <w:t>Hỗ trợ chăm sóc, điều trị tại Viện</w:t>
      </w:r>
    </w:p>
    <w:p>
      <w:r>
        <w:t>5</w:t>
      </w:r>
    </w:p>
    <w:p>
      <w:r>
        <w:t>Hỗ trợ làm thủ tục ra viện, thanh quyết toán BHYT, đón đối tượng về Trung tâm</w:t>
      </w:r>
    </w:p>
    <w:p>
      <w:r>
        <w:t>8.2. Đối tượng tử vong khi đang đi điều trị tại bệnh viện</w:t>
      </w:r>
    </w:p>
    <w:p>
      <w:r>
        <w:t>TT</w:t>
      </w:r>
    </w:p>
    <w:p>
      <w:r>
        <w:t>Hoạt động</w:t>
      </w:r>
    </w:p>
    <w:p>
      <w:r>
        <w:t>1</w:t>
      </w:r>
    </w:p>
    <w:p>
      <w:r>
        <w:t>Phối hợp cùng với bệnh viện nhập thi thể vào nhà xác để chờ kết luận của các cơ quan thực thi pháp luật theo quy định</w:t>
      </w:r>
    </w:p>
    <w:p>
      <w:r>
        <w:t>2</w:t>
      </w:r>
    </w:p>
    <w:p>
      <w:r>
        <w:t>Phối hợp với gia đình, bệnh viện, cơ quan thực thi pháp luật để xác định nguyên nhân tử vong của nạn nhân</w:t>
      </w:r>
    </w:p>
    <w:p>
      <w:r>
        <w:t>3</w:t>
      </w:r>
    </w:p>
    <w:p>
      <w:r>
        <w:t>Báo cáo Sở Lao động - Thương binh và Xã hội về việc tử vong của nạn nhân.</w:t>
      </w:r>
    </w:p>
    <w:p>
      <w:r>
        <w:t>4</w:t>
      </w:r>
    </w:p>
    <w:p>
      <w:r>
        <w:t>- Tiến hành tư vấn cho gia đình để hỏa táng tại đài hóa thân hoàn vũ theo chính sách của Thành phố nhằm được hỗ trợ các chế độ theo quy định - Trường hợp gia đình muốn đưa thi thể về chôn cất, tiến hành bàn giao thi thể, tư trang, đồ dùng cá nhân của đối tượng cho gia đình quản lý (c ó biên bản làm việc giữa Trung tâm và gia đình )</w:t>
      </w:r>
    </w:p>
    <w:p>
      <w:r>
        <w:t>5</w:t>
      </w:r>
    </w:p>
    <w:p>
      <w:r>
        <w:t>Phối hợp với gia đình đưa thi thể nạn nhân về nơi hỏa táng hoặc về quê nhà chôn cất theo phong tục của địa phương và nguyện vọng của gia đình.</w:t>
      </w:r>
    </w:p>
    <w:p>
      <w:r>
        <w:t>6</w:t>
      </w:r>
    </w:p>
    <w:p>
      <w:r>
        <w:t>Phối hợp giải quyết các thủ tục, chế độ được hưởng của nạn nhân cho gia đình theo quy định của pháp luật.</w:t>
      </w:r>
    </w:p>
    <w:p>
      <w:r>
        <w:t>7</w:t>
      </w:r>
    </w:p>
    <w:p>
      <w:r>
        <w:t>Lưu hồ sơ giấy chứng tử, biên bản xác định nạn nhân tử vong của bệnh viện.</w:t>
      </w:r>
    </w:p>
    <w:p>
      <w:r>
        <w:t>8.3. Đối tượng tử vong tại Trung tâm</w:t>
      </w:r>
    </w:p>
    <w:p>
      <w:r>
        <w:t>TT</w:t>
      </w:r>
    </w:p>
    <w:p>
      <w:r>
        <w:t>Hoạt động</w:t>
      </w:r>
    </w:p>
    <w:p>
      <w:r>
        <w:t>1</w:t>
      </w:r>
    </w:p>
    <w:p>
      <w:r>
        <w:t>Báo cáo lãnh đạo cấp trên về việc có đối tượng tử vong</w:t>
      </w:r>
    </w:p>
    <w:p>
      <w:r>
        <w:t>2</w:t>
      </w:r>
    </w:p>
    <w:p>
      <w:r>
        <w:t>Bảo vệ thi thể, bảo vệ hiện trường khu vực xảy ra đối tượng tử vong.</w:t>
      </w:r>
    </w:p>
    <w:p>
      <w:r>
        <w:t>3</w:t>
      </w:r>
    </w:p>
    <w:p>
      <w:r>
        <w:t>Báo cáo Sở Lao động - Thương binh và Xã hội về việc sự việc xảy ra tại Trung tâm</w:t>
      </w:r>
    </w:p>
    <w:p>
      <w:r>
        <w:t>4</w:t>
      </w:r>
    </w:p>
    <w:p>
      <w:r>
        <w:t>Lập biên bản về về tình trạng xảy ra để làm chứng cứ hồ sơ ban đầu phục vụ công tác điều tra, khám nghiệm tử thi, khám nghiệm hiện trường và đối chứng</w:t>
      </w:r>
    </w:p>
    <w:p>
      <w:r>
        <w:t>5</w:t>
      </w:r>
    </w:p>
    <w:p>
      <w:r>
        <w:t>Thông báo với chính quyền địa phương, công an xã về việc đối tượng tử vong để phối hợp điều tra và giải quyết vụ việc</w:t>
      </w:r>
    </w:p>
    <w:p>
      <w:r>
        <w:t>6</w:t>
      </w:r>
    </w:p>
    <w:p>
      <w:r>
        <w:t>Thông báo cho gia đình, thân nhân đối tượng để phối hợp giải quyết sự việc</w:t>
      </w:r>
    </w:p>
    <w:p>
      <w:r>
        <w:t>7</w:t>
      </w:r>
    </w:p>
    <w:p>
      <w:r>
        <w:t>Cử người có trách nhiệm liên quan đến sự việc, phối hợp với các cơ quan chức năng như công an, pháp y để làm các thủ tục pháp lý và lập hồ sơ hiện trường</w:t>
      </w:r>
    </w:p>
    <w:p>
      <w:r>
        <w:t>8</w:t>
      </w:r>
    </w:p>
    <w:p>
      <w:r>
        <w:t>Khi có kết luận của các cơ quan chức năng:</w:t>
      </w:r>
    </w:p>
    <w:p>
      <w:r>
        <w:t>- Tiến hành tư vấn cho gia đình để hỏa táng tại đài hóa thân hoàn vũ theo chính sách hỗ trợ của Thành phố nhằm được hưởng các chế độ theo quy định.</w:t>
      </w:r>
    </w:p>
    <w:p>
      <w:r>
        <w:t>- Trường hợp gia đình muốn đưa thi hài về để chôn cất tại quê nhà, tiến hành bàn giao thi thể, tư trang, đồ dùng cá nhân của nạn nhân để gia đình quản lý ( Có biên bản làm việc giữa Trung tâm và gia đình ) .</w:t>
      </w:r>
    </w:p>
    <w:p>
      <w:r>
        <w:t>Cử cán bộ phối hợp với gia đình đưa thi hài về địa phương, tổ chức an táng đảm bảo chu đáo</w:t>
      </w:r>
    </w:p>
    <w:p>
      <w:r>
        <w:t>9</w:t>
      </w:r>
    </w:p>
    <w:p>
      <w:r>
        <w:t>Sao lưu giấy chứng tử (giấy khai tử) lưu hồ sơ.</w:t>
      </w:r>
    </w:p>
    <w:p>
      <w:r>
        <w:t>8.4.. Giải quyết trường hợp đối tượng tử vong khi đang về thăm gia đình</w:t>
      </w:r>
    </w:p>
    <w:p>
      <w:r>
        <w:t>TT</w:t>
      </w:r>
    </w:p>
    <w:p>
      <w:r>
        <w:t>Hoạt động</w:t>
      </w:r>
    </w:p>
    <w:p>
      <w:r>
        <w:t>1</w:t>
      </w:r>
    </w:p>
    <w:p>
      <w:r>
        <w:t>Trung tâm kiểm tra và rà soát lại hồ sơ như: Đơn xin về thăm gia đình, lý do xin về thăm gia đình, biên bản bàn giao đối tượng, quyết định giải quyết cho đối tượng về thăm gia đình  (lưu ý thời gian, hiệu lực của quyết định để làm căn cứ giải quyết các thủ tục liên quan đến đối tượng theo quy định),  đồng thời cử cán bộ đến gia đình để nắm bắt tình hình (khi nhận được thông báo của gia đình về việc đối tượng bị tử vong)</w:t>
      </w:r>
    </w:p>
    <w:p>
      <w:r>
        <w:t>2</w:t>
      </w:r>
    </w:p>
    <w:p>
      <w:r>
        <w:t>Báo cáo Sở Lao động - Thương binh và Xã hội về việc tử vong của đối tượng</w:t>
      </w:r>
    </w:p>
    <w:p>
      <w:r>
        <w:t>3</w:t>
      </w:r>
    </w:p>
    <w:p>
      <w:r>
        <w:t>Cử cán bộ về gia đình để phối hợp, hỗ trợ việc mai táng theo phong tục của địa phương và nguyện vọng của gia đình.</w:t>
      </w:r>
    </w:p>
    <w:p>
      <w:r>
        <w:t>4</w:t>
      </w:r>
    </w:p>
    <w:p>
      <w:r>
        <w:t>Tư vấn, hướng dẫn gia đình làm các thủ tục để được hưởng các chế độ theo quy định như: Chế độ tuất, chế độ hỗ trợ tuất, hỗ trợ hỏa táng tại đài hóa thân trong địa bàn thành phố Hà Nội.</w:t>
      </w:r>
    </w:p>
    <w:p>
      <w:r>
        <w:t>5</w:t>
      </w:r>
    </w:p>
    <w:p>
      <w:r>
        <w:t>Bàn giao cho gia đình tài sản, đồ dùng cá nhân của đối tượng ( có biên bản   làm việc giữa Trung tâm và gia đình )</w:t>
      </w:r>
    </w:p>
    <w:p>
      <w:r>
        <w:t>6</w:t>
      </w:r>
    </w:p>
    <w:p>
      <w:r>
        <w:t>Phối hợp giải quyết các thủ tục, chế độ được hưởng của nạn nhân cho gia đình theo quy định của pháp luật.</w:t>
      </w:r>
    </w:p>
    <w:p>
      <w:r>
        <w:t>7</w:t>
      </w:r>
    </w:p>
    <w:p>
      <w:r>
        <w:t>Sao lưu giấy chứng tử (giấy khai tử) lưu hồ sơ.</w:t>
      </w:r>
    </w:p>
    <w:p>
      <w:r>
        <w:t>8.5. Giải quyết trường hợp đối tượng tử vong khi không còn thân nhân</w:t>
      </w:r>
    </w:p>
    <w:p>
      <w:r>
        <w:t>TT</w:t>
      </w:r>
    </w:p>
    <w:p>
      <w:r>
        <w:t>Hoạt động</w:t>
      </w:r>
    </w:p>
    <w:p>
      <w:r>
        <w:t>1</w:t>
      </w:r>
    </w:p>
    <w:p>
      <w:r>
        <w:t>Lập danh sách đối tượng tử vong (ngày, tháng, năm sinh; ngày chết)</w:t>
      </w:r>
    </w:p>
    <w:p>
      <w:r>
        <w:t>2</w:t>
      </w:r>
    </w:p>
    <w:p>
      <w:r>
        <w:t>Khai phiếu báo phục vụ tang lễ (mẫu của nghĩa trang)</w:t>
      </w:r>
    </w:p>
    <w:p>
      <w:r>
        <w:t>3</w:t>
      </w:r>
    </w:p>
    <w:p>
      <w:r>
        <w:t>Lấy giấy khai tử của bệnh viện (hoặc giấy chứng tử) của đối tượng tử vong</w:t>
      </w:r>
    </w:p>
    <w:p>
      <w:r>
        <w:t>4</w:t>
      </w:r>
    </w:p>
    <w:p>
      <w:r>
        <w:t>Làm văn bản đưa thi thể đối tượng đi hỏa táng tại đài hóa thân hoàn vũ</w:t>
      </w:r>
    </w:p>
    <w:p>
      <w:r>
        <w:t>5</w:t>
      </w:r>
    </w:p>
    <w:p>
      <w:r>
        <w:t>Bàn giao tro cốt đối tượng cho nghĩa trang để trông coi, thờ cúng theo quy định; bàn giao lại chế độ thờ cúng cho nghĩa trang Văn Điển (nếu có)</w:t>
      </w:r>
    </w:p>
    <w:p>
      <w:r>
        <w:t>6</w:t>
      </w:r>
    </w:p>
    <w:p>
      <w:r>
        <w:t>Trường hợp đối tượng tử vong phải chôn cất theo quy định của Pháp luật (không được hỏa táng) thì Trung tâm liên hệ nơi chôn cất, tổ chức chôn cất, cải táng, chăm sóc phần mộ theo quy định</w:t>
      </w:r>
    </w:p>
    <w:p>
      <w:r>
        <w:t>7</w:t>
      </w:r>
    </w:p>
    <w:p>
      <w:r>
        <w:t>Phối hợp với cơ quan thực hiện chế độ chính sách, cơ quan bảo hiểm chi trả chế độ tử tuất, chế độ hỗ trợ tuất cho người thân (Trung tâm) theo quy định</w:t>
      </w:r>
    </w:p>
    <w:p>
      <w:r>
        <w:t>8</w:t>
      </w:r>
    </w:p>
    <w:p>
      <w:r>
        <w:t>Lưu hồ sơ: biên bản kết luận của các cơ quan chức năng, thủ tục hồ sơ liên quan, giấy chứng tử làm cơ sở báo giảm với các cơ quan quản lý, cơ quan thực hiện chế độ chính sách</w:t>
      </w:r>
    </w:p>
    <w:p>
      <w:r>
        <w:t>II. ĐỊNH MỨC LAO ĐỘNG</w:t>
      </w:r>
    </w:p>
    <w:p>
      <w:r>
        <w:t>TT</w:t>
      </w:r>
    </w:p>
    <w:p>
      <w:r>
        <w:t>Dịch vụ</w:t>
      </w:r>
    </w:p>
    <w:p>
      <w:r>
        <w:t>ĐVT</w:t>
      </w:r>
    </w:p>
    <w:p>
      <w:r>
        <w:t>Lãnh đạo Trung tâm</w:t>
      </w:r>
    </w:p>
    <w:p>
      <w:r>
        <w:t>Lãnh đạo cấp phòng</w:t>
      </w:r>
    </w:p>
    <w:p>
      <w:r>
        <w:t>Cán bộ chuyên môn nghiệp vụ</w:t>
      </w:r>
    </w:p>
    <w:p>
      <w:r>
        <w:t>Cán bộ hỗ trợ, phụ trợ</w:t>
      </w:r>
    </w:p>
    <w:p>
      <w:r>
        <w:t>1</w:t>
      </w:r>
    </w:p>
    <w:p>
      <w:r>
        <w:t>Tư vấn thủ tục cho gia đình đối tượng khi vào trung tâm</w:t>
      </w:r>
    </w:p>
    <w:p>
      <w:r>
        <w:t>Phút/lần</w:t>
      </w:r>
    </w:p>
    <w:p>
      <w:r>
        <w:t>2.76</w:t>
      </w:r>
    </w:p>
    <w:p>
      <w:r>
        <w:t>10.73</w:t>
      </w:r>
    </w:p>
    <w:p>
      <w:r>
        <w:t>3.45</w:t>
      </w:r>
    </w:p>
    <w:p>
      <w:r>
        <w:t>2.34</w:t>
      </w:r>
    </w:p>
    <w:p>
      <w:r>
        <w:t>2</w:t>
      </w:r>
    </w:p>
    <w:p>
      <w:r>
        <w:t>Công tác tiếp nhận đối tượng vào trung tâm</w:t>
      </w:r>
    </w:p>
    <w:p>
      <w:r>
        <w:t>Giờ/lần</w:t>
      </w:r>
    </w:p>
    <w:p>
      <w:r>
        <w:t>0.79</w:t>
      </w:r>
    </w:p>
    <w:p>
      <w:r>
        <w:t>2.58</w:t>
      </w:r>
    </w:p>
    <w:p>
      <w:r>
        <w:t>8.86</w:t>
      </w:r>
    </w:p>
    <w:p>
      <w:r>
        <w:t>4.64</w:t>
      </w:r>
    </w:p>
    <w:p>
      <w:r>
        <w:t>3</w:t>
      </w:r>
    </w:p>
    <w:p>
      <w:r>
        <w:t>Hoàn thiện thủ tục giải quyết cho đối tượng về thăm gia đình</w:t>
      </w:r>
    </w:p>
    <w:p>
      <w:r>
        <w:t>Phút/lần</w:t>
      </w:r>
    </w:p>
    <w:p>
      <w:r>
        <w:t>0.60</w:t>
      </w:r>
    </w:p>
    <w:p>
      <w:r>
        <w:t>1.38</w:t>
      </w:r>
    </w:p>
    <w:p>
      <w:r>
        <w:t>5.06</w:t>
      </w:r>
    </w:p>
    <w:p>
      <w:r>
        <w:t>-</w:t>
      </w:r>
    </w:p>
    <w:p>
      <w:r>
        <w:t>4</w:t>
      </w:r>
    </w:p>
    <w:p>
      <w:r>
        <w:t>Công tác hỗ trợ thân nhân tới thăm đối tượng</w:t>
      </w:r>
    </w:p>
    <w:p>
      <w:r>
        <w:t>Phút/lần</w:t>
      </w:r>
    </w:p>
    <w:p>
      <w:r>
        <w:t>0.33</w:t>
      </w:r>
    </w:p>
    <w:p>
      <w:r>
        <w:t>1.03</w:t>
      </w:r>
    </w:p>
    <w:p>
      <w:r>
        <w:t>2.97</w:t>
      </w:r>
    </w:p>
    <w:p>
      <w:r>
        <w:t>14.46</w:t>
      </w:r>
    </w:p>
    <w:p>
      <w:r>
        <w:t>5</w:t>
      </w:r>
    </w:p>
    <w:p>
      <w:r>
        <w:t>Công tác nuôi dưỡng đối tượng</w:t>
      </w:r>
    </w:p>
    <w:p>
      <w:r>
        <w:t>Ngày công /đối tượng/tháng</w:t>
      </w:r>
    </w:p>
    <w:p>
      <w:r>
        <w:t>0.04</w:t>
      </w:r>
    </w:p>
    <w:p>
      <w:r>
        <w:t>0.20</w:t>
      </w:r>
    </w:p>
    <w:p>
      <w:r>
        <w:t>0.87</w:t>
      </w:r>
    </w:p>
    <w:p>
      <w:r>
        <w:t>2.52</w:t>
      </w:r>
    </w:p>
    <w:p>
      <w:r>
        <w:t>6</w:t>
      </w:r>
    </w:p>
    <w:p>
      <w:r>
        <w:t>Công tác chăm sóc đối tượng</w:t>
      </w:r>
    </w:p>
    <w:p>
      <w:r>
        <w:t>6.1</w:t>
      </w:r>
    </w:p>
    <w:p>
      <w:r>
        <w:t>Công tác chăm sóc đối tượng phải phục vụ hoàn toàn</w:t>
      </w:r>
    </w:p>
    <w:p>
      <w:r>
        <w:t>Ngày công /đối tượng/tháng</w:t>
      </w:r>
    </w:p>
    <w:p>
      <w:r>
        <w:t>0.04</w:t>
      </w:r>
    </w:p>
    <w:p>
      <w:r>
        <w:t>0.91</w:t>
      </w:r>
    </w:p>
    <w:p>
      <w:r>
        <w:t>5.36</w:t>
      </w:r>
    </w:p>
    <w:p>
      <w:r>
        <w:t>5.52</w:t>
      </w:r>
    </w:p>
    <w:p>
      <w:r>
        <w:t>6.2</w:t>
      </w:r>
    </w:p>
    <w:p>
      <w:r>
        <w:t>Công tác chăm sóc đối tượng phải phục vụ 1 phần</w:t>
      </w:r>
    </w:p>
    <w:p>
      <w:r>
        <w:t>Ngày công /đối tượng/tháng</w:t>
      </w:r>
    </w:p>
    <w:p>
      <w:r>
        <w:t>0.13</w:t>
      </w:r>
    </w:p>
    <w:p>
      <w:r>
        <w:t>1.46</w:t>
      </w:r>
    </w:p>
    <w:p>
      <w:r>
        <w:t>4.82</w:t>
      </w:r>
    </w:p>
    <w:p>
      <w:r>
        <w:t>6.88</w:t>
      </w:r>
    </w:p>
    <w:p>
      <w:r>
        <w:t>7</w:t>
      </w:r>
    </w:p>
    <w:p>
      <w:r>
        <w:t>Công tác tổ chức hoạt động văn nghệ các dịp lễ tết</w:t>
      </w:r>
    </w:p>
    <w:p>
      <w:r>
        <w:t>Ngày/hoạt động</w:t>
      </w:r>
    </w:p>
    <w:p>
      <w:r>
        <w:t>0.07</w:t>
      </w:r>
    </w:p>
    <w:p>
      <w:r>
        <w:t>0.41</w:t>
      </w:r>
    </w:p>
    <w:p>
      <w:r>
        <w:t>2.61</w:t>
      </w:r>
    </w:p>
    <w:p>
      <w:r>
        <w:t>2.56</w:t>
      </w:r>
    </w:p>
    <w:p>
      <w:r>
        <w:t>8</w:t>
      </w:r>
    </w:p>
    <w:p>
      <w:r>
        <w:t>Giải quyết sự cố đột xuất</w:t>
      </w:r>
    </w:p>
    <w:p>
      <w:r>
        <w:t>8.1</w:t>
      </w:r>
    </w:p>
    <w:p>
      <w:r>
        <w:t>Hỗ trợ đưa và chăm sóc đối tượng điều trị tại bệnh viện</w:t>
      </w:r>
    </w:p>
    <w:p>
      <w:r>
        <w:t>Giờ/đối tượng</w:t>
      </w:r>
    </w:p>
    <w:p>
      <w:r>
        <w:t>0.48</w:t>
      </w:r>
    </w:p>
    <w:p>
      <w:r>
        <w:t>1.28</w:t>
      </w:r>
    </w:p>
    <w:p>
      <w:r>
        <w:t>4.18</w:t>
      </w:r>
    </w:p>
    <w:p>
      <w:r>
        <w:t>+ Số ngày nằm viện của đối tượng</w:t>
      </w:r>
    </w:p>
    <w:p>
      <w:r>
        <w:t>4.70</w:t>
      </w:r>
    </w:p>
    <w:p>
      <w:r>
        <w:t>8.2</w:t>
      </w:r>
    </w:p>
    <w:p>
      <w:r>
        <w:t>Đối tượng tử vong khi đang đi điều trị tại bệnh viện</w:t>
      </w:r>
    </w:p>
    <w:p>
      <w:r>
        <w:t>Giờ/trường hợp</w:t>
      </w:r>
    </w:p>
    <w:p>
      <w:r>
        <w:t>7.73</w:t>
      </w:r>
    </w:p>
    <w:p>
      <w:r>
        <w:t>8.72</w:t>
      </w:r>
    </w:p>
    <w:p>
      <w:r>
        <w:t>20.50</w:t>
      </w:r>
    </w:p>
    <w:p>
      <w:r>
        <w:t>23.05</w:t>
      </w:r>
    </w:p>
    <w:p>
      <w:r>
        <w:t>8.3</w:t>
      </w:r>
    </w:p>
    <w:p>
      <w:r>
        <w:t>Đối tượng tử vong tại trung tâm</w:t>
      </w:r>
    </w:p>
    <w:p>
      <w:r>
        <w:t>Giờ/trường hợp</w:t>
      </w:r>
    </w:p>
    <w:p>
      <w:r>
        <w:t>8.01</w:t>
      </w:r>
    </w:p>
    <w:p>
      <w:r>
        <w:t>9.05</w:t>
      </w:r>
    </w:p>
    <w:p>
      <w:r>
        <w:t>21.27</w:t>
      </w:r>
    </w:p>
    <w:p>
      <w:r>
        <w:t>23.91</w:t>
      </w:r>
    </w:p>
    <w:p>
      <w:r>
        <w:t>8.4</w:t>
      </w:r>
    </w:p>
    <w:p>
      <w:r>
        <w:t>Giải quyết trường hợp đối tượng tử vong khi đang về thăm gia đình</w:t>
      </w:r>
    </w:p>
    <w:p>
      <w:r>
        <w:t>Giờ/trường hợp</w:t>
      </w:r>
    </w:p>
    <w:p>
      <w:r>
        <w:t>8.05</w:t>
      </w:r>
    </w:p>
    <w:p>
      <w:r>
        <w:t>9.09</w:t>
      </w:r>
    </w:p>
    <w:p>
      <w:r>
        <w:t>21.36</w:t>
      </w:r>
    </w:p>
    <w:p>
      <w:r>
        <w:t>24.01</w:t>
      </w:r>
    </w:p>
    <w:p>
      <w:r>
        <w:t>8.5</w:t>
      </w:r>
    </w:p>
    <w:p>
      <w:r>
        <w:t>Đối tượng tử vong không còn thân nhân</w:t>
      </w:r>
    </w:p>
    <w:p>
      <w:r>
        <w:t>Giờ/trường hợp</w:t>
      </w:r>
    </w:p>
    <w:p>
      <w:r>
        <w:t>1.19</w:t>
      </w:r>
    </w:p>
    <w:p>
      <w:r>
        <w:t>1.34</w:t>
      </w:r>
    </w:p>
    <w:p>
      <w:r>
        <w:t>3.16</w:t>
      </w:r>
    </w:p>
    <w:p>
      <w:r>
        <w:t>3.55</w:t>
      </w:r>
    </w:p>
    <w:p>
      <w:r>
        <w:t>+ thời gian định mức với các trường hợp tương ứng số 8.2, 8.3 và 8.4</w:t>
      </w:r>
    </w:p>
    <w:p>
      <w:r>
        <w:t>II. ĐỊNH MỨC SỬ DỤNG VẬT TƯ</w:t>
      </w:r>
    </w:p>
    <w:p>
      <w:r>
        <w:t>TT</w:t>
      </w:r>
    </w:p>
    <w:p>
      <w:r>
        <w:t>Tên vật tư</w:t>
      </w:r>
    </w:p>
    <w:p>
      <w:r>
        <w:t>ĐVT</w:t>
      </w:r>
    </w:p>
    <w:p>
      <w:r>
        <w:t>TV thủ tục cho   GĐ ĐT khi vào   TT</w:t>
      </w:r>
    </w:p>
    <w:p>
      <w:r>
        <w:t>Tiếp nhận đối tượng vào Trung tâm</w:t>
      </w:r>
    </w:p>
    <w:p>
      <w:r>
        <w:t>Hoàn thiện thủ   tục giải quyết cho   ĐT về thăm GĐ</w:t>
      </w:r>
    </w:p>
    <w:p>
      <w:r>
        <w:t>Công tác hỗ trợ thân nhân tới thăm đối tượng</w:t>
      </w:r>
    </w:p>
    <w:p>
      <w:r>
        <w:t>A. Vật tư, văn phòng phẩm phục vụ công tác chung</w:t>
      </w:r>
    </w:p>
    <w:p>
      <w:r>
        <w:t>1</w:t>
      </w:r>
    </w:p>
    <w:p>
      <w:r>
        <w:t>Băng dính dán gáy</w:t>
      </w:r>
    </w:p>
    <w:p>
      <w:r>
        <w:t>Cuộn</w:t>
      </w:r>
    </w:p>
    <w:p>
      <w:r>
        <w:t>0.00041</w:t>
      </w:r>
    </w:p>
    <w:p>
      <w:r>
        <w:t>0.05347</w:t>
      </w:r>
    </w:p>
    <w:p>
      <w:r>
        <w:t>0.00001</w:t>
      </w:r>
    </w:p>
    <w:p>
      <w:r>
        <w:t>0.00001</w:t>
      </w:r>
    </w:p>
    <w:p>
      <w:r>
        <w:t>2</w:t>
      </w:r>
    </w:p>
    <w:p>
      <w:r>
        <w:t>Băng dính hai mặt</w:t>
      </w:r>
    </w:p>
    <w:p>
      <w:r>
        <w:t>Cuộn</w:t>
      </w:r>
    </w:p>
    <w:p>
      <w:r>
        <w:t>0.00014</w:t>
      </w:r>
    </w:p>
    <w:p>
      <w:r>
        <w:t>0.01782</w:t>
      </w:r>
    </w:p>
    <w:p>
      <w:r>
        <w:t>0.00000</w:t>
      </w:r>
    </w:p>
    <w:p>
      <w:r>
        <w:t>0.00000</w:t>
      </w:r>
    </w:p>
    <w:p>
      <w:r>
        <w:t>3</w:t>
      </w:r>
    </w:p>
    <w:p>
      <w:r>
        <w:t>Băng dính nhỏ</w:t>
      </w:r>
    </w:p>
    <w:p>
      <w:r>
        <w:t>Cuộn</w:t>
      </w:r>
    </w:p>
    <w:p>
      <w:r>
        <w:t>0.00039</w:t>
      </w:r>
    </w:p>
    <w:p>
      <w:r>
        <w:t>0.05050</w:t>
      </w:r>
    </w:p>
    <w:p>
      <w:r>
        <w:t>0.00001</w:t>
      </w:r>
    </w:p>
    <w:p>
      <w:r>
        <w:t>0.00001</w:t>
      </w:r>
    </w:p>
    <w:p>
      <w:r>
        <w:t>4</w:t>
      </w:r>
    </w:p>
    <w:p>
      <w:r>
        <w:t>Băng dính to trong</w:t>
      </w:r>
    </w:p>
    <w:p>
      <w:r>
        <w:t>Cuộn</w:t>
      </w:r>
    </w:p>
    <w:p>
      <w:r>
        <w:t>0.00039</w:t>
      </w:r>
    </w:p>
    <w:p>
      <w:r>
        <w:t>0.05050</w:t>
      </w:r>
    </w:p>
    <w:p>
      <w:r>
        <w:t>0.00001</w:t>
      </w:r>
    </w:p>
    <w:p>
      <w:r>
        <w:t>0.00001</w:t>
      </w:r>
    </w:p>
    <w:p>
      <w:r>
        <w:t>5</w:t>
      </w:r>
    </w:p>
    <w:p>
      <w:r>
        <w:t>Băng dính trắng to</w:t>
      </w:r>
    </w:p>
    <w:p>
      <w:r>
        <w:t>Cuộn</w:t>
      </w:r>
    </w:p>
    <w:p>
      <w:r>
        <w:t>0.00024</w:t>
      </w:r>
    </w:p>
    <w:p>
      <w:r>
        <w:t>0.03119</w:t>
      </w:r>
    </w:p>
    <w:p>
      <w:r>
        <w:t>0.00001</w:t>
      </w:r>
    </w:p>
    <w:p>
      <w:r>
        <w:t>0.00001</w:t>
      </w:r>
    </w:p>
    <w:p>
      <w:r>
        <w:t>6</w:t>
      </w:r>
    </w:p>
    <w:p>
      <w:r>
        <w:t>Băng dính văn phòng</w:t>
      </w:r>
    </w:p>
    <w:p>
      <w:r>
        <w:t>Cuộn</w:t>
      </w:r>
    </w:p>
    <w:p>
      <w:r>
        <w:t>0.00016</w:t>
      </w:r>
    </w:p>
    <w:p>
      <w:r>
        <w:t>0.02079</w:t>
      </w:r>
    </w:p>
    <w:p>
      <w:r>
        <w:t>0.00000</w:t>
      </w:r>
    </w:p>
    <w:p>
      <w:r>
        <w:t>0.00000</w:t>
      </w:r>
    </w:p>
    <w:p>
      <w:r>
        <w:t>7</w:t>
      </w:r>
    </w:p>
    <w:p>
      <w:r>
        <w:t>Băng xóa</w:t>
      </w:r>
    </w:p>
    <w:p>
      <w:r>
        <w:t>Chiếc</w:t>
      </w:r>
    </w:p>
    <w:p>
      <w:r>
        <w:t>0.00039</w:t>
      </w:r>
    </w:p>
    <w:p>
      <w:r>
        <w:t>0.05050</w:t>
      </w:r>
    </w:p>
    <w:p>
      <w:r>
        <w:t>0.00001</w:t>
      </w:r>
    </w:p>
    <w:p>
      <w:r>
        <w:t>0.00001</w:t>
      </w:r>
    </w:p>
    <w:p>
      <w:r>
        <w:t>8</w:t>
      </w:r>
    </w:p>
    <w:p>
      <w:r>
        <w:t>Bệnh án điều dưỡng</w:t>
      </w:r>
    </w:p>
    <w:p>
      <w:r>
        <w:t>Bệnh án</w:t>
      </w:r>
    </w:p>
    <w:p>
      <w:r>
        <w:t>0.00041</w:t>
      </w:r>
    </w:p>
    <w:p>
      <w:r>
        <w:t>0.05347</w:t>
      </w:r>
    </w:p>
    <w:p>
      <w:r>
        <w:t>0.00001</w:t>
      </w:r>
    </w:p>
    <w:p>
      <w:r>
        <w:t>0.00001</w:t>
      </w:r>
    </w:p>
    <w:p>
      <w:r>
        <w:t>9</w:t>
      </w:r>
    </w:p>
    <w:p>
      <w:r>
        <w:t>Bút bi</w:t>
      </w:r>
    </w:p>
    <w:p>
      <w:r>
        <w:t>Chiếc</w:t>
      </w:r>
    </w:p>
    <w:p>
      <w:r>
        <w:t>0.00138</w:t>
      </w:r>
    </w:p>
    <w:p>
      <w:r>
        <w:t>0.17824</w:t>
      </w:r>
    </w:p>
    <w:p>
      <w:r>
        <w:t>0.00003</w:t>
      </w:r>
    </w:p>
    <w:p>
      <w:r>
        <w:t>0.00003</w:t>
      </w:r>
    </w:p>
    <w:p>
      <w:r>
        <w:t>10</w:t>
      </w:r>
    </w:p>
    <w:p>
      <w:r>
        <w:t>Bút bi các loại</w:t>
      </w:r>
    </w:p>
    <w:p>
      <w:r>
        <w:t>Chiếc</w:t>
      </w:r>
    </w:p>
    <w:p>
      <w:r>
        <w:t>0.00104</w:t>
      </w:r>
    </w:p>
    <w:p>
      <w:r>
        <w:t>0.13368</w:t>
      </w:r>
    </w:p>
    <w:p>
      <w:r>
        <w:t>0.00002</w:t>
      </w:r>
    </w:p>
    <w:p>
      <w:r>
        <w:t>0.00002</w:t>
      </w:r>
    </w:p>
    <w:p>
      <w:r>
        <w:t>11</w:t>
      </w:r>
    </w:p>
    <w:p>
      <w:r>
        <w:t>Bút chì</w:t>
      </w:r>
    </w:p>
    <w:p>
      <w:r>
        <w:t>Chiếc</w:t>
      </w:r>
    </w:p>
    <w:p>
      <w:r>
        <w:t>0.00050</w:t>
      </w:r>
    </w:p>
    <w:p>
      <w:r>
        <w:t>0.06416</w:t>
      </w:r>
    </w:p>
    <w:p>
      <w:r>
        <w:t>0.00001</w:t>
      </w:r>
    </w:p>
    <w:p>
      <w:r>
        <w:t>0.00001</w:t>
      </w:r>
    </w:p>
    <w:p>
      <w:r>
        <w:t>12</w:t>
      </w:r>
    </w:p>
    <w:p>
      <w:r>
        <w:t>Bút đánh dấu dòng</w:t>
      </w:r>
    </w:p>
    <w:p>
      <w:r>
        <w:t>Chiếc</w:t>
      </w:r>
    </w:p>
    <w:p>
      <w:r>
        <w:t>0.00050</w:t>
      </w:r>
    </w:p>
    <w:p>
      <w:r>
        <w:t>0.06416</w:t>
      </w:r>
    </w:p>
    <w:p>
      <w:r>
        <w:t>0.00001</w:t>
      </w:r>
    </w:p>
    <w:p>
      <w:r>
        <w:t>0.00001</w:t>
      </w:r>
    </w:p>
    <w:p>
      <w:r>
        <w:t>13</w:t>
      </w:r>
    </w:p>
    <w:p>
      <w:r>
        <w:t>Bút nhớ dòng</w:t>
      </w:r>
    </w:p>
    <w:p>
      <w:r>
        <w:t>Chiếc</w:t>
      </w:r>
    </w:p>
    <w:p>
      <w:r>
        <w:t>0.00332</w:t>
      </w:r>
    </w:p>
    <w:p>
      <w:r>
        <w:t>0.42776</w:t>
      </w:r>
    </w:p>
    <w:p>
      <w:r>
        <w:t>0.00007</w:t>
      </w:r>
    </w:p>
    <w:p>
      <w:r>
        <w:t>0.00007</w:t>
      </w:r>
    </w:p>
    <w:p>
      <w:r>
        <w:t>14</w:t>
      </w:r>
    </w:p>
    <w:p>
      <w:r>
        <w:t>Bút nước</w:t>
      </w:r>
    </w:p>
    <w:p>
      <w:r>
        <w:t>Chiếc</w:t>
      </w:r>
    </w:p>
    <w:p>
      <w:r>
        <w:t>0.00069</w:t>
      </w:r>
    </w:p>
    <w:p>
      <w:r>
        <w:t>0.08912</w:t>
      </w:r>
    </w:p>
    <w:p>
      <w:r>
        <w:t>0.00002</w:t>
      </w:r>
    </w:p>
    <w:p>
      <w:r>
        <w:t>0.00002</w:t>
      </w:r>
    </w:p>
    <w:p>
      <w:r>
        <w:t>15</w:t>
      </w:r>
    </w:p>
    <w:p>
      <w:r>
        <w:t>Bút viết bảng</w:t>
      </w:r>
    </w:p>
    <w:p>
      <w:r>
        <w:t>Chiếc</w:t>
      </w:r>
    </w:p>
    <w:p>
      <w:r>
        <w:t>0.00025</w:t>
      </w:r>
    </w:p>
    <w:p>
      <w:r>
        <w:t>0.03268</w:t>
      </w:r>
    </w:p>
    <w:p>
      <w:r>
        <w:t>0.00001</w:t>
      </w:r>
    </w:p>
    <w:p>
      <w:r>
        <w:t>0.00001</w:t>
      </w:r>
    </w:p>
    <w:p>
      <w:r>
        <w:t>16</w:t>
      </w:r>
    </w:p>
    <w:p>
      <w:r>
        <w:t>Bút viết bảng ngòi nhỏ</w:t>
      </w:r>
    </w:p>
    <w:p>
      <w:r>
        <w:t>Chiếc</w:t>
      </w:r>
    </w:p>
    <w:p>
      <w:r>
        <w:t>0.00020</w:t>
      </w:r>
    </w:p>
    <w:p>
      <w:r>
        <w:t>0.02525</w:t>
      </w:r>
    </w:p>
    <w:p>
      <w:r>
        <w:t>0.00000</w:t>
      </w:r>
    </w:p>
    <w:p>
      <w:r>
        <w:t>0.00000</w:t>
      </w:r>
    </w:p>
    <w:p>
      <w:r>
        <w:t>17</w:t>
      </w:r>
    </w:p>
    <w:p>
      <w:r>
        <w:t>Bút viết bảng ngòi to</w:t>
      </w:r>
    </w:p>
    <w:p>
      <w:r>
        <w:t>Chiếc</w:t>
      </w:r>
    </w:p>
    <w:p>
      <w:r>
        <w:t>0.00017</w:t>
      </w:r>
    </w:p>
    <w:p>
      <w:r>
        <w:t>0.02228</w:t>
      </w:r>
    </w:p>
    <w:p>
      <w:r>
        <w:t>0.00000</w:t>
      </w:r>
    </w:p>
    <w:p>
      <w:r>
        <w:t>0.00000</w:t>
      </w:r>
    </w:p>
    <w:p>
      <w:r>
        <w:t>18</w:t>
      </w:r>
    </w:p>
    <w:p>
      <w:r>
        <w:t>Bút xóa</w:t>
      </w:r>
    </w:p>
    <w:p>
      <w:r>
        <w:t>Chiếc</w:t>
      </w:r>
    </w:p>
    <w:p>
      <w:r>
        <w:t>0.00091</w:t>
      </w:r>
    </w:p>
    <w:p>
      <w:r>
        <w:t>0.11764</w:t>
      </w:r>
    </w:p>
    <w:p>
      <w:r>
        <w:t>0.00002</w:t>
      </w:r>
    </w:p>
    <w:p>
      <w:r>
        <w:t>0.00002</w:t>
      </w:r>
    </w:p>
    <w:p>
      <w:r>
        <w:t>19</w:t>
      </w:r>
    </w:p>
    <w:p>
      <w:r>
        <w:t>Cà phê</w:t>
      </w:r>
    </w:p>
    <w:p>
      <w:r>
        <w:t>Hộp</w:t>
      </w:r>
    </w:p>
    <w:p>
      <w:r>
        <w:t>0.00058</w:t>
      </w:r>
    </w:p>
    <w:p>
      <w:r>
        <w:t>0.07486</w:t>
      </w:r>
    </w:p>
    <w:p>
      <w:r>
        <w:t>0.00001</w:t>
      </w:r>
    </w:p>
    <w:p>
      <w:r>
        <w:t>0.00001</w:t>
      </w:r>
    </w:p>
    <w:p>
      <w:r>
        <w:t>20</w:t>
      </w:r>
    </w:p>
    <w:p>
      <w:r>
        <w:t>Cặp đựng tài liệu</w:t>
      </w:r>
    </w:p>
    <w:p>
      <w:r>
        <w:t>Chiếc</w:t>
      </w:r>
    </w:p>
    <w:p>
      <w:r>
        <w:t>0.00166</w:t>
      </w:r>
    </w:p>
    <w:p>
      <w:r>
        <w:t>0.21388</w:t>
      </w:r>
    </w:p>
    <w:p>
      <w:r>
        <w:t>0.00004</w:t>
      </w:r>
    </w:p>
    <w:p>
      <w:r>
        <w:t>0.00004</w:t>
      </w:r>
    </w:p>
    <w:p>
      <w:r>
        <w:t>21</w:t>
      </w:r>
    </w:p>
    <w:p>
      <w:r>
        <w:t>Cặp file chéo 3 ngăn</w:t>
      </w:r>
    </w:p>
    <w:p>
      <w:r>
        <w:t>Chiếc</w:t>
      </w:r>
    </w:p>
    <w:p>
      <w:r>
        <w:t>0.00138</w:t>
      </w:r>
    </w:p>
    <w:p>
      <w:r>
        <w:t>0.17824</w:t>
      </w:r>
    </w:p>
    <w:p>
      <w:r>
        <w:t>0.00003</w:t>
      </w:r>
    </w:p>
    <w:p>
      <w:r>
        <w:t>0.00003</w:t>
      </w:r>
    </w:p>
    <w:p>
      <w:r>
        <w:t>22</w:t>
      </w:r>
    </w:p>
    <w:p>
      <w:r>
        <w:t>Cặp lưu văn bản</w:t>
      </w:r>
    </w:p>
    <w:p>
      <w:r>
        <w:t>Chiếc</w:t>
      </w:r>
    </w:p>
    <w:p>
      <w:r>
        <w:t>0.00138</w:t>
      </w:r>
    </w:p>
    <w:p>
      <w:r>
        <w:t>0.17824</w:t>
      </w:r>
    </w:p>
    <w:p>
      <w:r>
        <w:t>0.00003</w:t>
      </w:r>
    </w:p>
    <w:p>
      <w:r>
        <w:t>0.00003</w:t>
      </w:r>
    </w:p>
    <w:p>
      <w:r>
        <w:t>23</w:t>
      </w:r>
    </w:p>
    <w:p>
      <w:r>
        <w:t>Cặp trình ký</w:t>
      </w:r>
    </w:p>
    <w:p>
      <w:r>
        <w:t>Chiếc</w:t>
      </w:r>
    </w:p>
    <w:p>
      <w:r>
        <w:t>0.00035</w:t>
      </w:r>
    </w:p>
    <w:p>
      <w:r>
        <w:t>0.04456</w:t>
      </w:r>
    </w:p>
    <w:p>
      <w:r>
        <w:t>0.00001</w:t>
      </w:r>
    </w:p>
    <w:p>
      <w:r>
        <w:t>0.00001</w:t>
      </w:r>
    </w:p>
    <w:p>
      <w:r>
        <w:t>24</w:t>
      </w:r>
    </w:p>
    <w:p>
      <w:r>
        <w:t>Cây lau nhà</w:t>
      </w:r>
    </w:p>
    <w:p>
      <w:r>
        <w:t>Chiếc</w:t>
      </w:r>
    </w:p>
    <w:p>
      <w:r>
        <w:t>0.00083</w:t>
      </w:r>
    </w:p>
    <w:p>
      <w:r>
        <w:t>0.10694</w:t>
      </w:r>
    </w:p>
    <w:p>
      <w:r>
        <w:t>0.00002</w:t>
      </w:r>
    </w:p>
    <w:p>
      <w:r>
        <w:t>0.00002</w:t>
      </w:r>
    </w:p>
    <w:p>
      <w:r>
        <w:t>25</w:t>
      </w:r>
    </w:p>
    <w:p>
      <w:r>
        <w:t>Chi phí xăng xe PV công tác</w:t>
      </w:r>
    </w:p>
    <w:p>
      <w:r>
        <w:t>Nghìn đồng</w:t>
      </w:r>
    </w:p>
    <w:p>
      <w:r>
        <w:t>0.55516</w:t>
      </w:r>
    </w:p>
    <w:p>
      <w:r>
        <w:t>71.59111</w:t>
      </w:r>
    </w:p>
    <w:p>
      <w:r>
        <w:t>0.01213</w:t>
      </w:r>
    </w:p>
    <w:p>
      <w:r>
        <w:t>0.01213</w:t>
      </w:r>
    </w:p>
    <w:p>
      <w:r>
        <w:t>26</w:t>
      </w:r>
    </w:p>
    <w:p>
      <w:r>
        <w:t>Chổi quét nhà</w:t>
      </w:r>
    </w:p>
    <w:p>
      <w:r>
        <w:t>Chiếc</w:t>
      </w:r>
    </w:p>
    <w:p>
      <w:r>
        <w:t>0.00085</w:t>
      </w:r>
    </w:p>
    <w:p>
      <w:r>
        <w:t>0.10991</w:t>
      </w:r>
    </w:p>
    <w:p>
      <w:r>
        <w:t>0.00002</w:t>
      </w:r>
    </w:p>
    <w:p>
      <w:r>
        <w:t>0.00002</w:t>
      </w:r>
    </w:p>
    <w:p>
      <w:r>
        <w:t>27</w:t>
      </w:r>
    </w:p>
    <w:p>
      <w:r>
        <w:t>Cước điện thoại</w:t>
      </w:r>
    </w:p>
    <w:p>
      <w:r>
        <w:t>Nghìn đồng</w:t>
      </w:r>
    </w:p>
    <w:p>
      <w:r>
        <w:t>0.23036</w:t>
      </w:r>
    </w:p>
    <w:p>
      <w:r>
        <w:t>29.70585</w:t>
      </w:r>
    </w:p>
    <w:p>
      <w:r>
        <w:t>0.00503</w:t>
      </w:r>
    </w:p>
    <w:p>
      <w:r>
        <w:t>0.00503</w:t>
      </w:r>
    </w:p>
    <w:p>
      <w:r>
        <w:t>28</w:t>
      </w:r>
    </w:p>
    <w:p>
      <w:r>
        <w:t>Cước phí bưu chính</w:t>
      </w:r>
    </w:p>
    <w:p>
      <w:r>
        <w:t>Nghìn đồng</w:t>
      </w:r>
    </w:p>
    <w:p>
      <w:r>
        <w:t>0.01382</w:t>
      </w:r>
    </w:p>
    <w:p>
      <w:r>
        <w:t>1.78235</w:t>
      </w:r>
    </w:p>
    <w:p>
      <w:r>
        <w:t>0.00030</w:t>
      </w:r>
    </w:p>
    <w:p>
      <w:r>
        <w:t>0.00030</w:t>
      </w:r>
    </w:p>
    <w:p>
      <w:r>
        <w:t>29</w:t>
      </w:r>
    </w:p>
    <w:p>
      <w:r>
        <w:t>Dao dọc giấy</w:t>
      </w:r>
    </w:p>
    <w:p>
      <w:r>
        <w:t>Chiếc</w:t>
      </w:r>
    </w:p>
    <w:p>
      <w:r>
        <w:t>0.00021</w:t>
      </w:r>
    </w:p>
    <w:p>
      <w:r>
        <w:t>0.02674</w:t>
      </w:r>
    </w:p>
    <w:p>
      <w:r>
        <w:t>0.00000</w:t>
      </w:r>
    </w:p>
    <w:p>
      <w:r>
        <w:t>0.00000</w:t>
      </w:r>
    </w:p>
    <w:p>
      <w:r>
        <w:t>30</w:t>
      </w:r>
    </w:p>
    <w:p>
      <w:r>
        <w:t>Dao nhỏ</w:t>
      </w:r>
    </w:p>
    <w:p>
      <w:r>
        <w:t>Chiếc</w:t>
      </w:r>
    </w:p>
    <w:p>
      <w:r>
        <w:t>0.00021</w:t>
      </w:r>
    </w:p>
    <w:p>
      <w:r>
        <w:t>0.02674</w:t>
      </w:r>
    </w:p>
    <w:p>
      <w:r>
        <w:t>0.00000</w:t>
      </w:r>
    </w:p>
    <w:p>
      <w:r>
        <w:t>0.00000</w:t>
      </w:r>
    </w:p>
    <w:p>
      <w:r>
        <w:t>31</w:t>
      </w:r>
    </w:p>
    <w:p>
      <w:r>
        <w:t>Dao xén giấy</w:t>
      </w:r>
    </w:p>
    <w:p>
      <w:r>
        <w:t>cái</w:t>
      </w:r>
    </w:p>
    <w:p>
      <w:r>
        <w:t>0.00007</w:t>
      </w:r>
    </w:p>
    <w:p>
      <w:r>
        <w:t>0.00951</w:t>
      </w:r>
    </w:p>
    <w:p>
      <w:r>
        <w:t>0.00000</w:t>
      </w:r>
    </w:p>
    <w:p>
      <w:r>
        <w:t>0.00000</w:t>
      </w:r>
    </w:p>
    <w:p>
      <w:r>
        <w:t>32</w:t>
      </w:r>
    </w:p>
    <w:p>
      <w:r>
        <w:t>Dập ghim</w:t>
      </w:r>
    </w:p>
    <w:p>
      <w:r>
        <w:t>Chiếc</w:t>
      </w:r>
    </w:p>
    <w:p>
      <w:r>
        <w:t>0.00021</w:t>
      </w:r>
    </w:p>
    <w:p>
      <w:r>
        <w:t>0.02674</w:t>
      </w:r>
    </w:p>
    <w:p>
      <w:r>
        <w:t>0.00000</w:t>
      </w:r>
    </w:p>
    <w:p>
      <w:r>
        <w:t>0.00000</w:t>
      </w:r>
    </w:p>
    <w:p>
      <w:r>
        <w:t>33</w:t>
      </w:r>
    </w:p>
    <w:p>
      <w:r>
        <w:t>Dập ghim nhỏ</w:t>
      </w:r>
    </w:p>
    <w:p>
      <w:r>
        <w:t>Chiếc</w:t>
      </w:r>
    </w:p>
    <w:p>
      <w:r>
        <w:t>0.00069</w:t>
      </w:r>
    </w:p>
    <w:p>
      <w:r>
        <w:t>0.08912</w:t>
      </w:r>
    </w:p>
    <w:p>
      <w:r>
        <w:t>0.00002</w:t>
      </w:r>
    </w:p>
    <w:p>
      <w:r>
        <w:t>0.00002</w:t>
      </w:r>
    </w:p>
    <w:p>
      <w:r>
        <w:t>34</w:t>
      </w:r>
    </w:p>
    <w:p>
      <w:r>
        <w:t>Dập ghim trung</w:t>
      </w:r>
    </w:p>
    <w:p>
      <w:r>
        <w:t>Chiếc</w:t>
      </w:r>
    </w:p>
    <w:p>
      <w:r>
        <w:t>0.00069</w:t>
      </w:r>
    </w:p>
    <w:p>
      <w:r>
        <w:t>0.08912</w:t>
      </w:r>
    </w:p>
    <w:p>
      <w:r>
        <w:t>0.00002</w:t>
      </w:r>
    </w:p>
    <w:p>
      <w:r>
        <w:t>0.00002</w:t>
      </w:r>
    </w:p>
    <w:p>
      <w:r>
        <w:t>35</w:t>
      </w:r>
    </w:p>
    <w:p>
      <w:r>
        <w:t>Điện PV hoạt động bộ máy</w:t>
      </w:r>
    </w:p>
    <w:p>
      <w:r>
        <w:t>Kw</w:t>
      </w:r>
    </w:p>
    <w:p>
      <w:r>
        <w:t>1.02279</w:t>
      </w:r>
    </w:p>
    <w:p>
      <w:r>
        <w:t>131.89399</w:t>
      </w:r>
    </w:p>
    <w:p>
      <w:r>
        <w:t>0.02235</w:t>
      </w:r>
    </w:p>
    <w:p>
      <w:r>
        <w:t>0.02235</w:t>
      </w:r>
    </w:p>
    <w:p>
      <w:r>
        <w:t>36</w:t>
      </w:r>
    </w:p>
    <w:p>
      <w:r>
        <w:t>Đổ mực máy photocopy</w:t>
      </w:r>
    </w:p>
    <w:p>
      <w:r>
        <w:t>Lần</w:t>
      </w:r>
    </w:p>
    <w:p>
      <w:r>
        <w:t>0.00015</w:t>
      </w:r>
    </w:p>
    <w:p>
      <w:r>
        <w:t>0.01931</w:t>
      </w:r>
    </w:p>
    <w:p>
      <w:r>
        <w:t>0.00000</w:t>
      </w:r>
    </w:p>
    <w:p>
      <w:r>
        <w:t>0.00000</w:t>
      </w:r>
    </w:p>
    <w:p>
      <w:r>
        <w:t>37</w:t>
      </w:r>
    </w:p>
    <w:p>
      <w:r>
        <w:t>Đơn thuốc</w:t>
      </w:r>
    </w:p>
    <w:p>
      <w:r>
        <w:t>Tờ</w:t>
      </w:r>
    </w:p>
    <w:p>
      <w:r>
        <w:t>0.00041</w:t>
      </w:r>
    </w:p>
    <w:p>
      <w:r>
        <w:t>0.05347</w:t>
      </w:r>
    </w:p>
    <w:p>
      <w:r>
        <w:t>0.00001</w:t>
      </w:r>
    </w:p>
    <w:p>
      <w:r>
        <w:t>0.00001</w:t>
      </w:r>
    </w:p>
    <w:p>
      <w:r>
        <w:t>38</w:t>
      </w:r>
    </w:p>
    <w:p>
      <w:r>
        <w:t>Dung dịch rửa cốc, chén</w:t>
      </w:r>
    </w:p>
    <w:p>
      <w:r>
        <w:t>Lít</w:t>
      </w:r>
    </w:p>
    <w:p>
      <w:r>
        <w:t>0.00124</w:t>
      </w:r>
    </w:p>
    <w:p>
      <w:r>
        <w:t>0.16041</w:t>
      </w:r>
    </w:p>
    <w:p>
      <w:r>
        <w:t>0.00003</w:t>
      </w:r>
    </w:p>
    <w:p>
      <w:r>
        <w:t>0.00003</w:t>
      </w:r>
    </w:p>
    <w:p>
      <w:r>
        <w:t>39</w:t>
      </w:r>
    </w:p>
    <w:p>
      <w:r>
        <w:t>Dung dịch rửa tay</w:t>
      </w:r>
    </w:p>
    <w:p>
      <w:r>
        <w:t>Lít</w:t>
      </w:r>
    </w:p>
    <w:p>
      <w:r>
        <w:t>0.00124</w:t>
      </w:r>
    </w:p>
    <w:p>
      <w:r>
        <w:t>0.16041</w:t>
      </w:r>
    </w:p>
    <w:p>
      <w:r>
        <w:t>0.00003</w:t>
      </w:r>
    </w:p>
    <w:p>
      <w:r>
        <w:t>0.00003</w:t>
      </w:r>
    </w:p>
    <w:p>
      <w:r>
        <w:t>40</w:t>
      </w:r>
    </w:p>
    <w:p>
      <w:r>
        <w:t>Đường</w:t>
      </w:r>
    </w:p>
    <w:p>
      <w:r>
        <w:t>Kg</w:t>
      </w:r>
    </w:p>
    <w:p>
      <w:r>
        <w:t>0.00010</w:t>
      </w:r>
    </w:p>
    <w:p>
      <w:r>
        <w:t>0.01337</w:t>
      </w:r>
    </w:p>
    <w:p>
      <w:r>
        <w:t>0.00000</w:t>
      </w:r>
    </w:p>
    <w:p>
      <w:r>
        <w:t>0.00000</w:t>
      </w:r>
    </w:p>
    <w:p>
      <w:r>
        <w:t>41</w:t>
      </w:r>
    </w:p>
    <w:p>
      <w:r>
        <w:t>Ghim cài</w:t>
      </w:r>
    </w:p>
    <w:p>
      <w:r>
        <w:t>Hộp</w:t>
      </w:r>
    </w:p>
    <w:p>
      <w:r>
        <w:t>0.00207</w:t>
      </w:r>
    </w:p>
    <w:p>
      <w:r>
        <w:t>0.26735</w:t>
      </w:r>
    </w:p>
    <w:p>
      <w:r>
        <w:t>0.00005</w:t>
      </w:r>
    </w:p>
    <w:p>
      <w:r>
        <w:t>0.00005</w:t>
      </w:r>
    </w:p>
    <w:p>
      <w:r>
        <w:t>42</w:t>
      </w:r>
    </w:p>
    <w:p>
      <w:r>
        <w:t>Ghim dập các loại</w:t>
      </w:r>
    </w:p>
    <w:p>
      <w:r>
        <w:t>Hộp</w:t>
      </w:r>
    </w:p>
    <w:p>
      <w:r>
        <w:t>0.00030</w:t>
      </w:r>
    </w:p>
    <w:p>
      <w:r>
        <w:t>0.03862</w:t>
      </w:r>
    </w:p>
    <w:p>
      <w:r>
        <w:t>0.00001</w:t>
      </w:r>
    </w:p>
    <w:p>
      <w:r>
        <w:t>0.00001</w:t>
      </w:r>
    </w:p>
    <w:p>
      <w:r>
        <w:t>43</w:t>
      </w:r>
    </w:p>
    <w:p>
      <w:r>
        <w:t>Ghim dập nhỏ</w:t>
      </w:r>
    </w:p>
    <w:p>
      <w:r>
        <w:t>Hộp</w:t>
      </w:r>
    </w:p>
    <w:p>
      <w:r>
        <w:t>0.00035</w:t>
      </w:r>
    </w:p>
    <w:p>
      <w:r>
        <w:t>0.04456</w:t>
      </w:r>
    </w:p>
    <w:p>
      <w:r>
        <w:t>0.00001</w:t>
      </w:r>
    </w:p>
    <w:p>
      <w:r>
        <w:t>0.00001</w:t>
      </w:r>
    </w:p>
    <w:p>
      <w:r>
        <w:t>44</w:t>
      </w:r>
    </w:p>
    <w:p>
      <w:r>
        <w:t>Ghim dập to</w:t>
      </w:r>
    </w:p>
    <w:p>
      <w:r>
        <w:t>cái</w:t>
      </w:r>
    </w:p>
    <w:p>
      <w:r>
        <w:t>0.00003</w:t>
      </w:r>
    </w:p>
    <w:p>
      <w:r>
        <w:t>0.00386</w:t>
      </w:r>
    </w:p>
    <w:p>
      <w:r>
        <w:t>0.00000</w:t>
      </w:r>
    </w:p>
    <w:p>
      <w:r>
        <w:t>0.00000</w:t>
      </w:r>
    </w:p>
    <w:p>
      <w:r>
        <w:t>45</w:t>
      </w:r>
    </w:p>
    <w:p>
      <w:r>
        <w:t>Ghim dập trung</w:t>
      </w:r>
    </w:p>
    <w:p>
      <w:r>
        <w:t>Hộp</w:t>
      </w:r>
    </w:p>
    <w:p>
      <w:r>
        <w:t>0.00004</w:t>
      </w:r>
    </w:p>
    <w:p>
      <w:r>
        <w:t>0.00535</w:t>
      </w:r>
    </w:p>
    <w:p>
      <w:r>
        <w:t>0.00000</w:t>
      </w:r>
    </w:p>
    <w:p>
      <w:r>
        <w:t>0.00000</w:t>
      </w:r>
    </w:p>
    <w:p>
      <w:r>
        <w:t>46</w:t>
      </w:r>
    </w:p>
    <w:p>
      <w:r>
        <w:t>Ghim vòng các loại</w:t>
      </w:r>
    </w:p>
    <w:p>
      <w:r>
        <w:t>Hộp</w:t>
      </w:r>
    </w:p>
    <w:p>
      <w:r>
        <w:t>0.00232</w:t>
      </w:r>
    </w:p>
    <w:p>
      <w:r>
        <w:t>0.29944</w:t>
      </w:r>
    </w:p>
    <w:p>
      <w:r>
        <w:t>0.00005</w:t>
      </w:r>
    </w:p>
    <w:p>
      <w:r>
        <w:t>0.00005</w:t>
      </w:r>
    </w:p>
    <w:p>
      <w:r>
        <w:t>47</w:t>
      </w:r>
    </w:p>
    <w:p>
      <w:r>
        <w:t>Giấy A4</w:t>
      </w:r>
    </w:p>
    <w:p>
      <w:r>
        <w:t>Gram</w:t>
      </w:r>
    </w:p>
    <w:p>
      <w:r>
        <w:t>0.00256</w:t>
      </w:r>
    </w:p>
    <w:p>
      <w:r>
        <w:t>0.32973</w:t>
      </w:r>
    </w:p>
    <w:p>
      <w:r>
        <w:t>0.00006</w:t>
      </w:r>
    </w:p>
    <w:p>
      <w:r>
        <w:t>0.00006</w:t>
      </w:r>
    </w:p>
    <w:p>
      <w:r>
        <w:t>48</w:t>
      </w:r>
    </w:p>
    <w:p>
      <w:r>
        <w:t>Giấy dính vàng</w:t>
      </w:r>
    </w:p>
    <w:p>
      <w:r>
        <w:t>lốc</w:t>
      </w:r>
    </w:p>
    <w:p>
      <w:r>
        <w:t>0.00004</w:t>
      </w:r>
    </w:p>
    <w:p>
      <w:r>
        <w:t>0.00535</w:t>
      </w:r>
    </w:p>
    <w:p>
      <w:r>
        <w:t>0.00000</w:t>
      </w:r>
    </w:p>
    <w:p>
      <w:r>
        <w:t>0.00000</w:t>
      </w:r>
    </w:p>
    <w:p>
      <w:r>
        <w:t>49</w:t>
      </w:r>
    </w:p>
    <w:p>
      <w:r>
        <w:t>Giấy nhớ (note)</w:t>
      </w:r>
    </w:p>
    <w:p>
      <w:r>
        <w:t>tập</w:t>
      </w:r>
    </w:p>
    <w:p>
      <w:r>
        <w:t>0.00022</w:t>
      </w:r>
    </w:p>
    <w:p>
      <w:r>
        <w:t>0.02852</w:t>
      </w:r>
    </w:p>
    <w:p>
      <w:r>
        <w:t>0.00000</w:t>
      </w:r>
    </w:p>
    <w:p>
      <w:r>
        <w:t>0.00000</w:t>
      </w:r>
    </w:p>
    <w:p>
      <w:r>
        <w:t>50</w:t>
      </w:r>
    </w:p>
    <w:p>
      <w:r>
        <w:t>Giấy note các loại</w:t>
      </w:r>
    </w:p>
    <w:p>
      <w:r>
        <w:t>Tập</w:t>
      </w:r>
    </w:p>
    <w:p>
      <w:r>
        <w:t>0.00025</w:t>
      </w:r>
    </w:p>
    <w:p>
      <w:r>
        <w:t>0.03208</w:t>
      </w:r>
    </w:p>
    <w:p>
      <w:r>
        <w:t>0.00001</w:t>
      </w:r>
    </w:p>
    <w:p>
      <w:r>
        <w:t>0.00001</w:t>
      </w:r>
    </w:p>
    <w:p>
      <w:r>
        <w:t>51</w:t>
      </w:r>
    </w:p>
    <w:p>
      <w:r>
        <w:t>Giấy phân trang</w:t>
      </w:r>
    </w:p>
    <w:p>
      <w:r>
        <w:t>Tập</w:t>
      </w:r>
    </w:p>
    <w:p>
      <w:r>
        <w:t>0.00036</w:t>
      </w:r>
    </w:p>
    <w:p>
      <w:r>
        <w:t>0.04634</w:t>
      </w:r>
    </w:p>
    <w:p>
      <w:r>
        <w:t>0.00001</w:t>
      </w:r>
    </w:p>
    <w:p>
      <w:r>
        <w:t>0.00001</w:t>
      </w:r>
    </w:p>
    <w:p>
      <w:r>
        <w:t>52</w:t>
      </w:r>
    </w:p>
    <w:p>
      <w:r>
        <w:t>Giấy sigh here</w:t>
      </w:r>
    </w:p>
    <w:p>
      <w:r>
        <w:t>Tập</w:t>
      </w:r>
    </w:p>
    <w:p>
      <w:r>
        <w:t>0.00036</w:t>
      </w:r>
    </w:p>
    <w:p>
      <w:r>
        <w:t>0.04634</w:t>
      </w:r>
    </w:p>
    <w:p>
      <w:r>
        <w:t>0.00001</w:t>
      </w:r>
    </w:p>
    <w:p>
      <w:r>
        <w:t>0.00001</w:t>
      </w:r>
    </w:p>
    <w:p>
      <w:r>
        <w:t>53</w:t>
      </w:r>
    </w:p>
    <w:p>
      <w:r>
        <w:t>Gọt bút chì</w:t>
      </w:r>
    </w:p>
    <w:p>
      <w:r>
        <w:t>Chiếc</w:t>
      </w:r>
    </w:p>
    <w:p>
      <w:r>
        <w:t>0.00025</w:t>
      </w:r>
    </w:p>
    <w:p>
      <w:r>
        <w:t>0.03208</w:t>
      </w:r>
    </w:p>
    <w:p>
      <w:r>
        <w:t>0.00001</w:t>
      </w:r>
    </w:p>
    <w:p>
      <w:r>
        <w:t>0.00001</w:t>
      </w:r>
    </w:p>
    <w:p>
      <w:r>
        <w:t>54</w:t>
      </w:r>
    </w:p>
    <w:p>
      <w:r>
        <w:t>Hồ dán</w:t>
      </w:r>
    </w:p>
    <w:p>
      <w:r>
        <w:t>Lọ</w:t>
      </w:r>
    </w:p>
    <w:p>
      <w:r>
        <w:t>0.00075</w:t>
      </w:r>
    </w:p>
    <w:p>
      <w:r>
        <w:t>0.09625</w:t>
      </w:r>
    </w:p>
    <w:p>
      <w:r>
        <w:t>0.00002</w:t>
      </w:r>
    </w:p>
    <w:p>
      <w:r>
        <w:t>0.00002</w:t>
      </w:r>
    </w:p>
    <w:p>
      <w:r>
        <w:t>55</w:t>
      </w:r>
    </w:p>
    <w:p>
      <w:r>
        <w:t>Hồ dán khô</w:t>
      </w:r>
    </w:p>
    <w:p>
      <w:r>
        <w:t>Lọ</w:t>
      </w:r>
    </w:p>
    <w:p>
      <w:r>
        <w:t>0.00075</w:t>
      </w:r>
    </w:p>
    <w:p>
      <w:r>
        <w:t>0.09625</w:t>
      </w:r>
    </w:p>
    <w:p>
      <w:r>
        <w:t>0.00002</w:t>
      </w:r>
    </w:p>
    <w:p>
      <w:r>
        <w:t>0.00002</w:t>
      </w:r>
    </w:p>
    <w:p>
      <w:r>
        <w:t>56</w:t>
      </w:r>
    </w:p>
    <w:p>
      <w:r>
        <w:t>Hồ dán nước</w:t>
      </w:r>
    </w:p>
    <w:p>
      <w:r>
        <w:t>Lọ</w:t>
      </w:r>
    </w:p>
    <w:p>
      <w:r>
        <w:t>0.00075</w:t>
      </w:r>
    </w:p>
    <w:p>
      <w:r>
        <w:t>0.09625</w:t>
      </w:r>
    </w:p>
    <w:p>
      <w:r>
        <w:t>0.00002</w:t>
      </w:r>
    </w:p>
    <w:p>
      <w:r>
        <w:t>0.00002</w:t>
      </w:r>
    </w:p>
    <w:p>
      <w:r>
        <w:t>57</w:t>
      </w:r>
    </w:p>
    <w:p>
      <w:r>
        <w:t>Kéo văn phòng</w:t>
      </w:r>
    </w:p>
    <w:p>
      <w:r>
        <w:t>Chiếc</w:t>
      </w:r>
    </w:p>
    <w:p>
      <w:r>
        <w:t>0.00025</w:t>
      </w:r>
    </w:p>
    <w:p>
      <w:r>
        <w:t>0.03208</w:t>
      </w:r>
    </w:p>
    <w:p>
      <w:r>
        <w:t>0.00001</w:t>
      </w:r>
    </w:p>
    <w:p>
      <w:r>
        <w:t>0.00001</w:t>
      </w:r>
    </w:p>
    <w:p>
      <w:r>
        <w:t>58</w:t>
      </w:r>
    </w:p>
    <w:p>
      <w:r>
        <w:t>Kẹp file hồ sơ</w:t>
      </w:r>
    </w:p>
    <w:p>
      <w:r>
        <w:t>cái</w:t>
      </w:r>
    </w:p>
    <w:p>
      <w:r>
        <w:t>0.00041</w:t>
      </w:r>
    </w:p>
    <w:p>
      <w:r>
        <w:t>0.05347</w:t>
      </w:r>
    </w:p>
    <w:p>
      <w:r>
        <w:t>0.00001</w:t>
      </w:r>
    </w:p>
    <w:p>
      <w:r>
        <w:t>0.00001</w:t>
      </w:r>
    </w:p>
    <w:p>
      <w:r>
        <w:t>59</w:t>
      </w:r>
    </w:p>
    <w:p>
      <w:r>
        <w:t>Kẹp ghim nhỏ</w:t>
      </w:r>
    </w:p>
    <w:p>
      <w:r>
        <w:t>hộp</w:t>
      </w:r>
    </w:p>
    <w:p>
      <w:r>
        <w:t>0.00028</w:t>
      </w:r>
    </w:p>
    <w:p>
      <w:r>
        <w:t>0.03565</w:t>
      </w:r>
    </w:p>
    <w:p>
      <w:r>
        <w:t>0.00001</w:t>
      </w:r>
    </w:p>
    <w:p>
      <w:r>
        <w:t>0.00001</w:t>
      </w:r>
    </w:p>
    <w:p>
      <w:r>
        <w:t>60</w:t>
      </w:r>
    </w:p>
    <w:p>
      <w:r>
        <w:t>Kẹp ghim to</w:t>
      </w:r>
    </w:p>
    <w:p>
      <w:r>
        <w:t>hộp</w:t>
      </w:r>
    </w:p>
    <w:p>
      <w:r>
        <w:t>0.00028</w:t>
      </w:r>
    </w:p>
    <w:p>
      <w:r>
        <w:t>0.03565</w:t>
      </w:r>
    </w:p>
    <w:p>
      <w:r>
        <w:t>0.00001</w:t>
      </w:r>
    </w:p>
    <w:p>
      <w:r>
        <w:t>0.00001</w:t>
      </w:r>
    </w:p>
    <w:p>
      <w:r>
        <w:t>61</w:t>
      </w:r>
    </w:p>
    <w:p>
      <w:r>
        <w:t>Kẹp inox các loại</w:t>
      </w:r>
    </w:p>
    <w:p>
      <w:r>
        <w:t>Hộp</w:t>
      </w:r>
    </w:p>
    <w:p>
      <w:r>
        <w:t>0.00032</w:t>
      </w:r>
    </w:p>
    <w:p>
      <w:r>
        <w:t>0.04159</w:t>
      </w:r>
    </w:p>
    <w:p>
      <w:r>
        <w:t>0.00001</w:t>
      </w:r>
    </w:p>
    <w:p>
      <w:r>
        <w:t>0.00001</w:t>
      </w:r>
    </w:p>
    <w:p>
      <w:r>
        <w:t>62</w:t>
      </w:r>
    </w:p>
    <w:p>
      <w:r>
        <w:t>Kẹp sắt đen nhỏ</w:t>
      </w:r>
    </w:p>
    <w:p>
      <w:r>
        <w:t>Hộp</w:t>
      </w:r>
    </w:p>
    <w:p>
      <w:r>
        <w:t>0.00581</w:t>
      </w:r>
    </w:p>
    <w:p>
      <w:r>
        <w:t>0.74859</w:t>
      </w:r>
    </w:p>
    <w:p>
      <w:r>
        <w:t>0.00013</w:t>
      </w:r>
    </w:p>
    <w:p>
      <w:r>
        <w:t>0.00013</w:t>
      </w:r>
    </w:p>
    <w:p>
      <w:r>
        <w:t>63</w:t>
      </w:r>
    </w:p>
    <w:p>
      <w:r>
        <w:t>Kẹp sắt đen to</w:t>
      </w:r>
    </w:p>
    <w:p>
      <w:r>
        <w:t>Hộp</w:t>
      </w:r>
    </w:p>
    <w:p>
      <w:r>
        <w:t>0.00581</w:t>
      </w:r>
    </w:p>
    <w:p>
      <w:r>
        <w:t>0.74859</w:t>
      </w:r>
    </w:p>
    <w:p>
      <w:r>
        <w:t>0.00013</w:t>
      </w:r>
    </w:p>
    <w:p>
      <w:r>
        <w:t>0.00013</w:t>
      </w:r>
    </w:p>
    <w:p>
      <w:r>
        <w:t>64</w:t>
      </w:r>
    </w:p>
    <w:p>
      <w:r>
        <w:t>Mực in</w:t>
      </w:r>
    </w:p>
    <w:p>
      <w:r>
        <w:t>Hộp</w:t>
      </w:r>
    </w:p>
    <w:p>
      <w:r>
        <w:t>0.00207</w:t>
      </w:r>
    </w:p>
    <w:p>
      <w:r>
        <w:t>0.26735</w:t>
      </w:r>
    </w:p>
    <w:p>
      <w:r>
        <w:t>0.00005</w:t>
      </w:r>
    </w:p>
    <w:p>
      <w:r>
        <w:t>0.00005</w:t>
      </w:r>
    </w:p>
    <w:p>
      <w:r>
        <w:t>65</w:t>
      </w:r>
    </w:p>
    <w:p>
      <w:r>
        <w:t>Nhổ ghim</w:t>
      </w:r>
    </w:p>
    <w:p>
      <w:r>
        <w:t>Chiếc</w:t>
      </w:r>
    </w:p>
    <w:p>
      <w:r>
        <w:t>0.00008</w:t>
      </w:r>
    </w:p>
    <w:p>
      <w:r>
        <w:t>0.01069</w:t>
      </w:r>
    </w:p>
    <w:p>
      <w:r>
        <w:t>0.00000</w:t>
      </w:r>
    </w:p>
    <w:p>
      <w:r>
        <w:t>0.00000</w:t>
      </w:r>
    </w:p>
    <w:p>
      <w:r>
        <w:t>66</w:t>
      </w:r>
    </w:p>
    <w:p>
      <w:r>
        <w:t>Nước đóng chai</w:t>
      </w:r>
    </w:p>
    <w:p>
      <w:r>
        <w:t>Chai</w:t>
      </w:r>
    </w:p>
    <w:p>
      <w:r>
        <w:t>0.00774</w:t>
      </w:r>
    </w:p>
    <w:p>
      <w:r>
        <w:t>0.99854</w:t>
      </w:r>
    </w:p>
    <w:p>
      <w:r>
        <w:t>0.00017</w:t>
      </w:r>
    </w:p>
    <w:p>
      <w:r>
        <w:t>0.00017</w:t>
      </w:r>
    </w:p>
    <w:p>
      <w:r>
        <w:t>67</w:t>
      </w:r>
    </w:p>
    <w:p>
      <w:r>
        <w:t>Nước PV hoạt động bộ máy</w:t>
      </w:r>
    </w:p>
    <w:p>
      <w:r>
        <w:t>m3</w:t>
      </w:r>
    </w:p>
    <w:p>
      <w:r>
        <w:t>0.00426</w:t>
      </w:r>
    </w:p>
    <w:p>
      <w:r>
        <w:t>0.54956</w:t>
      </w:r>
    </w:p>
    <w:p>
      <w:r>
        <w:t>0.00009</w:t>
      </w:r>
    </w:p>
    <w:p>
      <w:r>
        <w:t>0.00009</w:t>
      </w:r>
    </w:p>
    <w:p>
      <w:r>
        <w:t>68</w:t>
      </w:r>
    </w:p>
    <w:p>
      <w:r>
        <w:t>Nước tẩy nhà vệ sinh</w:t>
      </w:r>
    </w:p>
    <w:p>
      <w:r>
        <w:t>Lít</w:t>
      </w:r>
    </w:p>
    <w:p>
      <w:r>
        <w:t>0.00160</w:t>
      </w:r>
    </w:p>
    <w:p>
      <w:r>
        <w:t>0.20675</w:t>
      </w:r>
    </w:p>
    <w:p>
      <w:r>
        <w:t>0.00004</w:t>
      </w:r>
    </w:p>
    <w:p>
      <w:r>
        <w:t>0.00004</w:t>
      </w:r>
    </w:p>
    <w:p>
      <w:r>
        <w:t>69</w:t>
      </w:r>
    </w:p>
    <w:p>
      <w:r>
        <w:t>Phụ cấp lưu trú</w:t>
      </w:r>
    </w:p>
    <w:p>
      <w:r>
        <w:t>Nghìn đồng</w:t>
      </w:r>
    </w:p>
    <w:p>
      <w:r>
        <w:t>0.47411</w:t>
      </w:r>
    </w:p>
    <w:p>
      <w:r>
        <w:t>61.13970</w:t>
      </w:r>
    </w:p>
    <w:p>
      <w:r>
        <w:t>0.01036</w:t>
      </w:r>
    </w:p>
    <w:p>
      <w:r>
        <w:t>0.01036</w:t>
      </w:r>
    </w:p>
    <w:p>
      <w:r>
        <w:t>70</w:t>
      </w:r>
    </w:p>
    <w:p>
      <w:r>
        <w:t>Sổ cấp phát thuốc</w:t>
      </w:r>
    </w:p>
    <w:p>
      <w:r>
        <w:t>Quyển</w:t>
      </w:r>
    </w:p>
    <w:p>
      <w:r>
        <w:t>0.00008</w:t>
      </w:r>
    </w:p>
    <w:p>
      <w:r>
        <w:t>0.01069</w:t>
      </w:r>
    </w:p>
    <w:p>
      <w:r>
        <w:t>0.00000</w:t>
      </w:r>
    </w:p>
    <w:p>
      <w:r>
        <w:t>0.00000</w:t>
      </w:r>
    </w:p>
    <w:p>
      <w:r>
        <w:t>71</w:t>
      </w:r>
    </w:p>
    <w:p>
      <w:r>
        <w:t>Sổ công tác</w:t>
      </w:r>
    </w:p>
    <w:p>
      <w:r>
        <w:t>Quyển</w:t>
      </w:r>
    </w:p>
    <w:p>
      <w:r>
        <w:t>0.00021</w:t>
      </w:r>
    </w:p>
    <w:p>
      <w:r>
        <w:t>0.02674</w:t>
      </w:r>
    </w:p>
    <w:p>
      <w:r>
        <w:t>0.00000</w:t>
      </w:r>
    </w:p>
    <w:p>
      <w:r>
        <w:t>0.00000</w:t>
      </w:r>
    </w:p>
    <w:p>
      <w:r>
        <w:t>72</w:t>
      </w:r>
    </w:p>
    <w:p>
      <w:r>
        <w:t>Sổ sách ghi chép</w:t>
      </w:r>
    </w:p>
    <w:p>
      <w:r>
        <w:t>Quyển</w:t>
      </w:r>
    </w:p>
    <w:p>
      <w:r>
        <w:t>0.00021</w:t>
      </w:r>
    </w:p>
    <w:p>
      <w:r>
        <w:t>0.02674</w:t>
      </w:r>
    </w:p>
    <w:p>
      <w:r>
        <w:t>0.00000</w:t>
      </w:r>
    </w:p>
    <w:p>
      <w:r>
        <w:t>0.00000</w:t>
      </w:r>
    </w:p>
    <w:p>
      <w:r>
        <w:t>73</w:t>
      </w:r>
    </w:p>
    <w:p>
      <w:r>
        <w:t>Tẩy bút chì</w:t>
      </w:r>
    </w:p>
    <w:p>
      <w:r>
        <w:t>Chiếc</w:t>
      </w:r>
    </w:p>
    <w:p>
      <w:r>
        <w:t>0.00041</w:t>
      </w:r>
    </w:p>
    <w:p>
      <w:r>
        <w:t>0.05347</w:t>
      </w:r>
    </w:p>
    <w:p>
      <w:r>
        <w:t>0.00001</w:t>
      </w:r>
    </w:p>
    <w:p>
      <w:r>
        <w:t>0.00001</w:t>
      </w:r>
    </w:p>
    <w:p>
      <w:r>
        <w:t>74</w:t>
      </w:r>
    </w:p>
    <w:p>
      <w:r>
        <w:t>Tẩy chì</w:t>
      </w:r>
    </w:p>
    <w:p>
      <w:r>
        <w:t>Chiếc</w:t>
      </w:r>
    </w:p>
    <w:p>
      <w:r>
        <w:t>0.00022</w:t>
      </w:r>
    </w:p>
    <w:p>
      <w:r>
        <w:t>0.02852</w:t>
      </w:r>
    </w:p>
    <w:p>
      <w:r>
        <w:t>0.00000</w:t>
      </w:r>
    </w:p>
    <w:p>
      <w:r>
        <w:t>0.00000</w:t>
      </w:r>
    </w:p>
    <w:p>
      <w:r>
        <w:t>75</w:t>
      </w:r>
    </w:p>
    <w:p>
      <w:r>
        <w:t>Thay mực máy in</w:t>
      </w:r>
    </w:p>
    <w:p>
      <w:r>
        <w:t>Lần</w:t>
      </w:r>
    </w:p>
    <w:p>
      <w:r>
        <w:t>0.00030</w:t>
      </w:r>
    </w:p>
    <w:p>
      <w:r>
        <w:t>0.03921</w:t>
      </w:r>
    </w:p>
    <w:p>
      <w:r>
        <w:t>0.00001</w:t>
      </w:r>
    </w:p>
    <w:p>
      <w:r>
        <w:t>0.00001</w:t>
      </w:r>
    </w:p>
    <w:p>
      <w:r>
        <w:t>76</w:t>
      </w:r>
    </w:p>
    <w:p>
      <w:r>
        <w:t>Thẻ cán bộ công chức viên chức</w:t>
      </w:r>
    </w:p>
    <w:p>
      <w:r>
        <w:t>Chiếc</w:t>
      </w:r>
    </w:p>
    <w:p>
      <w:r>
        <w:t>0.00083</w:t>
      </w:r>
    </w:p>
    <w:p>
      <w:r>
        <w:t>0.10694</w:t>
      </w:r>
    </w:p>
    <w:p>
      <w:r>
        <w:t>0.00002</w:t>
      </w:r>
    </w:p>
    <w:p>
      <w:r>
        <w:t>0.00002</w:t>
      </w:r>
    </w:p>
    <w:p>
      <w:r>
        <w:t>77</w:t>
      </w:r>
    </w:p>
    <w:p>
      <w:r>
        <w:t>Thuê phòng nghỉ</w:t>
      </w:r>
    </w:p>
    <w:p>
      <w:r>
        <w:t>Nghìn đồng</w:t>
      </w:r>
    </w:p>
    <w:p>
      <w:r>
        <w:t>0.05989</w:t>
      </w:r>
    </w:p>
    <w:p>
      <w:r>
        <w:t>7.72352</w:t>
      </w:r>
    </w:p>
    <w:p>
      <w:r>
        <w:t>0.00131</w:t>
      </w:r>
    </w:p>
    <w:p>
      <w:r>
        <w:t>0.00131</w:t>
      </w:r>
    </w:p>
    <w:p>
      <w:r>
        <w:t>78</w:t>
      </w:r>
    </w:p>
    <w:p>
      <w:r>
        <w:t>Thùng tôn lưu tài liệu</w:t>
      </w:r>
    </w:p>
    <w:p>
      <w:r>
        <w:t>Chiếc</w:t>
      </w:r>
    </w:p>
    <w:p>
      <w:r>
        <w:t>0.00012</w:t>
      </w:r>
    </w:p>
    <w:p>
      <w:r>
        <w:t>0.01485</w:t>
      </w:r>
    </w:p>
    <w:p>
      <w:r>
        <w:t>0.00000</w:t>
      </w:r>
    </w:p>
    <w:p>
      <w:r>
        <w:t>0.00000</w:t>
      </w:r>
    </w:p>
    <w:p>
      <w:r>
        <w:t>79</w:t>
      </w:r>
    </w:p>
    <w:p>
      <w:r>
        <w:t>Thước kẻ</w:t>
      </w:r>
    </w:p>
    <w:p>
      <w:r>
        <w:t>Chiếc</w:t>
      </w:r>
    </w:p>
    <w:p>
      <w:r>
        <w:t>0.00022</w:t>
      </w:r>
    </w:p>
    <w:p>
      <w:r>
        <w:t>0.02852</w:t>
      </w:r>
    </w:p>
    <w:p>
      <w:r>
        <w:t>0.00000</w:t>
      </w:r>
    </w:p>
    <w:p>
      <w:r>
        <w:t>0.00000</w:t>
      </w:r>
    </w:p>
    <w:p>
      <w:r>
        <w:t>80</w:t>
      </w:r>
    </w:p>
    <w:p>
      <w:r>
        <w:t>Tiền vệ sinh môi trường</w:t>
      </w:r>
    </w:p>
    <w:p>
      <w:r>
        <w:t>Nghìn đồng</w:t>
      </w:r>
    </w:p>
    <w:p>
      <w:r>
        <w:t>0.82929</w:t>
      </w:r>
    </w:p>
    <w:p>
      <w:r>
        <w:t>106.94108</w:t>
      </w:r>
    </w:p>
    <w:p>
      <w:r>
        <w:t>0.01812</w:t>
      </w:r>
    </w:p>
    <w:p>
      <w:r>
        <w:t>0.01812</w:t>
      </w:r>
    </w:p>
    <w:p>
      <w:r>
        <w:t>81</w:t>
      </w:r>
    </w:p>
    <w:p>
      <w:r>
        <w:t>Trà</w:t>
      </w:r>
    </w:p>
    <w:p>
      <w:r>
        <w:t>Hộp</w:t>
      </w:r>
    </w:p>
    <w:p>
      <w:r>
        <w:t>0.00022</w:t>
      </w:r>
    </w:p>
    <w:p>
      <w:r>
        <w:t>0.02852</w:t>
      </w:r>
    </w:p>
    <w:p>
      <w:r>
        <w:t>0.00000</w:t>
      </w:r>
    </w:p>
    <w:p>
      <w:r>
        <w:t>0.00000</w:t>
      </w:r>
    </w:p>
    <w:p>
      <w:r>
        <w:t>82</w:t>
      </w:r>
    </w:p>
    <w:p>
      <w:r>
        <w:t>Túi clear</w:t>
      </w:r>
    </w:p>
    <w:p>
      <w:r>
        <w:t>Chiếc</w:t>
      </w:r>
    </w:p>
    <w:p>
      <w:r>
        <w:t>0.00645</w:t>
      </w:r>
    </w:p>
    <w:p>
      <w:r>
        <w:t>0.83176</w:t>
      </w:r>
    </w:p>
    <w:p>
      <w:r>
        <w:t>0.00014</w:t>
      </w:r>
    </w:p>
    <w:p>
      <w:r>
        <w:t>0.00014</w:t>
      </w:r>
    </w:p>
    <w:p>
      <w:r>
        <w:t>83</w:t>
      </w:r>
    </w:p>
    <w:p>
      <w:r>
        <w:t>Túi nilon</w:t>
      </w:r>
    </w:p>
    <w:p>
      <w:r>
        <w:t>Kg</w:t>
      </w:r>
    </w:p>
    <w:p>
      <w:r>
        <w:t>0.00111</w:t>
      </w:r>
    </w:p>
    <w:p>
      <w:r>
        <w:t>0.14259</w:t>
      </w:r>
    </w:p>
    <w:p>
      <w:r>
        <w:t>0.00002</w:t>
      </w:r>
    </w:p>
    <w:p>
      <w:r>
        <w:t>0.00002</w:t>
      </w:r>
    </w:p>
    <w:p>
      <w:r>
        <w:t>84</w:t>
      </w:r>
    </w:p>
    <w:p>
      <w:r>
        <w:t>Văn phòng phẩm khác</w:t>
      </w:r>
    </w:p>
    <w:p>
      <w:r>
        <w:t>Nghìn đồng</w:t>
      </w:r>
    </w:p>
    <w:p>
      <w:r>
        <w:t>0.08293</w:t>
      </w:r>
    </w:p>
    <w:p>
      <w:r>
        <w:t>10.69411</w:t>
      </w:r>
    </w:p>
    <w:p>
      <w:r>
        <w:t>0.00181</w:t>
      </w:r>
    </w:p>
    <w:p>
      <w:r>
        <w:t>0.00181</w:t>
      </w:r>
    </w:p>
    <w:p>
      <w:r>
        <w:t>85</w:t>
      </w:r>
    </w:p>
    <w:p>
      <w:r>
        <w:t>Vật tư, văn phòng</w:t>
      </w:r>
    </w:p>
    <w:p>
      <w:r>
        <w:t>Nghìn đồng</w:t>
      </w:r>
    </w:p>
    <w:p>
      <w:r>
        <w:t>0.12209</w:t>
      </w:r>
    </w:p>
    <w:p>
      <w:r>
        <w:t>15.74410</w:t>
      </w:r>
    </w:p>
    <w:p>
      <w:r>
        <w:t>0.00267</w:t>
      </w:r>
    </w:p>
    <w:p>
      <w:r>
        <w:t>0.00267</w:t>
      </w:r>
    </w:p>
    <w:p>
      <w:r>
        <w:t>A. Vật tư, văn phòng phẩm phục vụ công tác chung</w:t>
      </w:r>
    </w:p>
    <w:p>
      <w:r>
        <w:t>1</w:t>
      </w:r>
    </w:p>
    <w:p>
      <w:r>
        <w:t>Băng dính dán gáy</w:t>
      </w:r>
    </w:p>
    <w:p>
      <w:r>
        <w:t>Cuộn</w:t>
      </w:r>
    </w:p>
    <w:p>
      <w:r>
        <w:t>0.01020</w:t>
      </w:r>
    </w:p>
    <w:p>
      <w:r>
        <w:t>0.11615</w:t>
      </w:r>
    </w:p>
    <w:p>
      <w:r>
        <w:t>0.03209</w:t>
      </w:r>
    </w:p>
    <w:p>
      <w:r>
        <w:t>0.01371</w:t>
      </w:r>
    </w:p>
    <w:p>
      <w:r>
        <w:t>2</w:t>
      </w:r>
    </w:p>
    <w:p>
      <w:r>
        <w:t>Băng dính hai mặt</w:t>
      </w:r>
    </w:p>
    <w:p>
      <w:r>
        <w:t>Cuộn</w:t>
      </w:r>
    </w:p>
    <w:p>
      <w:r>
        <w:t>0.00340</w:t>
      </w:r>
    </w:p>
    <w:p>
      <w:r>
        <w:t>0.03872</w:t>
      </w:r>
    </w:p>
    <w:p>
      <w:r>
        <w:t>0.01070</w:t>
      </w:r>
    </w:p>
    <w:p>
      <w:r>
        <w:t>0.00457</w:t>
      </w:r>
    </w:p>
    <w:p>
      <w:r>
        <w:t>3</w:t>
      </w:r>
    </w:p>
    <w:p>
      <w:r>
        <w:t>Băng dính nhỏ</w:t>
      </w:r>
    </w:p>
    <w:p>
      <w:r>
        <w:t>Cuộn</w:t>
      </w:r>
    </w:p>
    <w:p>
      <w:r>
        <w:t>0.00963</w:t>
      </w:r>
    </w:p>
    <w:p>
      <w:r>
        <w:t>0.10970</w:t>
      </w:r>
    </w:p>
    <w:p>
      <w:r>
        <w:t>0.03031</w:t>
      </w:r>
    </w:p>
    <w:p>
      <w:r>
        <w:t>0.01294</w:t>
      </w:r>
    </w:p>
    <w:p>
      <w:r>
        <w:t>4</w:t>
      </w:r>
    </w:p>
    <w:p>
      <w:r>
        <w:t>Băng dính to trong</w:t>
      </w:r>
    </w:p>
    <w:p>
      <w:r>
        <w:t>Cuộn</w:t>
      </w:r>
    </w:p>
    <w:p>
      <w:r>
        <w:t>0.00963</w:t>
      </w:r>
    </w:p>
    <w:p>
      <w:r>
        <w:t>0.10970</w:t>
      </w:r>
    </w:p>
    <w:p>
      <w:r>
        <w:t>0.03031</w:t>
      </w:r>
    </w:p>
    <w:p>
      <w:r>
        <w:t>0.01294</w:t>
      </w:r>
    </w:p>
    <w:p>
      <w:r>
        <w:t>5</w:t>
      </w:r>
    </w:p>
    <w:p>
      <w:r>
        <w:t>Băng dính trắng to</w:t>
      </w:r>
    </w:p>
    <w:p>
      <w:r>
        <w:t>Cuộn</w:t>
      </w:r>
    </w:p>
    <w:p>
      <w:r>
        <w:t>0.00595</w:t>
      </w:r>
    </w:p>
    <w:p>
      <w:r>
        <w:t>0.06776</w:t>
      </w:r>
    </w:p>
    <w:p>
      <w:r>
        <w:t>0.01872</w:t>
      </w:r>
    </w:p>
    <w:p>
      <w:r>
        <w:t>0.00800</w:t>
      </w:r>
    </w:p>
    <w:p>
      <w:r>
        <w:t>6</w:t>
      </w:r>
    </w:p>
    <w:p>
      <w:r>
        <w:t>Băng dính văn phòng</w:t>
      </w:r>
    </w:p>
    <w:p>
      <w:r>
        <w:t>Cuộn</w:t>
      </w:r>
    </w:p>
    <w:p>
      <w:r>
        <w:t>0.00397</w:t>
      </w:r>
    </w:p>
    <w:p>
      <w:r>
        <w:t>0.04517</w:t>
      </w:r>
    </w:p>
    <w:p>
      <w:r>
        <w:t>0.01248</w:t>
      </w:r>
    </w:p>
    <w:p>
      <w:r>
        <w:t>0.00533</w:t>
      </w:r>
    </w:p>
    <w:p>
      <w:r>
        <w:t>7</w:t>
      </w:r>
    </w:p>
    <w:p>
      <w:r>
        <w:t>Băng xóa</w:t>
      </w:r>
    </w:p>
    <w:p>
      <w:r>
        <w:t>Chiếc</w:t>
      </w:r>
    </w:p>
    <w:p>
      <w:r>
        <w:t>0.00963</w:t>
      </w:r>
    </w:p>
    <w:p>
      <w:r>
        <w:t>0.10970</w:t>
      </w:r>
    </w:p>
    <w:p>
      <w:r>
        <w:t>0.03031</w:t>
      </w:r>
    </w:p>
    <w:p>
      <w:r>
        <w:t>0.01294</w:t>
      </w:r>
    </w:p>
    <w:p>
      <w:r>
        <w:t>8</w:t>
      </w:r>
    </w:p>
    <w:p>
      <w:r>
        <w:t>Bệnh án điều dưỡng</w:t>
      </w:r>
    </w:p>
    <w:p>
      <w:r>
        <w:t>Bệnh án</w:t>
      </w:r>
    </w:p>
    <w:p>
      <w:r>
        <w:t>0.01020</w:t>
      </w:r>
    </w:p>
    <w:p>
      <w:r>
        <w:t>0.11615</w:t>
      </w:r>
    </w:p>
    <w:p>
      <w:r>
        <w:t>0.03209</w:t>
      </w:r>
    </w:p>
    <w:p>
      <w:r>
        <w:t>0.01371</w:t>
      </w:r>
    </w:p>
    <w:p>
      <w:r>
        <w:t>9</w:t>
      </w:r>
    </w:p>
    <w:p>
      <w:r>
        <w:t>Bút bi</w:t>
      </w:r>
    </w:p>
    <w:p>
      <w:r>
        <w:t>Chiếc</w:t>
      </w:r>
    </w:p>
    <w:p>
      <w:r>
        <w:t>0.03401</w:t>
      </w:r>
    </w:p>
    <w:p>
      <w:r>
        <w:t>0.38718</w:t>
      </w:r>
    </w:p>
    <w:p>
      <w:r>
        <w:t>0.10698</w:t>
      </w:r>
    </w:p>
    <w:p>
      <w:r>
        <w:t>0.04569</w:t>
      </w:r>
    </w:p>
    <w:p>
      <w:r>
        <w:t>10</w:t>
      </w:r>
    </w:p>
    <w:p>
      <w:r>
        <w:t>Bút bi các loại</w:t>
      </w:r>
    </w:p>
    <w:p>
      <w:r>
        <w:t>Chiếc</w:t>
      </w:r>
    </w:p>
    <w:p>
      <w:r>
        <w:t>0.02550</w:t>
      </w:r>
    </w:p>
    <w:p>
      <w:r>
        <w:t>0.29038</w:t>
      </w:r>
    </w:p>
    <w:p>
      <w:r>
        <w:t>0.08023</w:t>
      </w:r>
    </w:p>
    <w:p>
      <w:r>
        <w:t>0.03427</w:t>
      </w:r>
    </w:p>
    <w:p>
      <w:r>
        <w:t>11</w:t>
      </w:r>
    </w:p>
    <w:p>
      <w:r>
        <w:t>Bút chì</w:t>
      </w:r>
    </w:p>
    <w:p>
      <w:r>
        <w:t>Chiếc</w:t>
      </w:r>
    </w:p>
    <w:p>
      <w:r>
        <w:t>0.01224</w:t>
      </w:r>
    </w:p>
    <w:p>
      <w:r>
        <w:t>0.13938</w:t>
      </w:r>
    </w:p>
    <w:p>
      <w:r>
        <w:t>0.03851</w:t>
      </w:r>
    </w:p>
    <w:p>
      <w:r>
        <w:t>0.01645</w:t>
      </w:r>
    </w:p>
    <w:p>
      <w:r>
        <w:t>12</w:t>
      </w:r>
    </w:p>
    <w:p>
      <w:r>
        <w:t>Bút đánh dấu dòng</w:t>
      </w:r>
    </w:p>
    <w:p>
      <w:r>
        <w:t>Chiếc</w:t>
      </w:r>
    </w:p>
    <w:p>
      <w:r>
        <w:t>0.01224</w:t>
      </w:r>
    </w:p>
    <w:p>
      <w:r>
        <w:t>0.13938</w:t>
      </w:r>
    </w:p>
    <w:p>
      <w:r>
        <w:t>0.03851</w:t>
      </w:r>
    </w:p>
    <w:p>
      <w:r>
        <w:t>0.01645</w:t>
      </w:r>
    </w:p>
    <w:p>
      <w:r>
        <w:t>13</w:t>
      </w:r>
    </w:p>
    <w:p>
      <w:r>
        <w:t>Bút nhớ dòng</w:t>
      </w:r>
    </w:p>
    <w:p>
      <w:r>
        <w:t>Chiếc</w:t>
      </w:r>
    </w:p>
    <w:p>
      <w:r>
        <w:t>0.08161</w:t>
      </w:r>
    </w:p>
    <w:p>
      <w:r>
        <w:t>0.92923</w:t>
      </w:r>
    </w:p>
    <w:p>
      <w:r>
        <w:t>0.25674</w:t>
      </w:r>
    </w:p>
    <w:p>
      <w:r>
        <w:t>0.10965</w:t>
      </w:r>
    </w:p>
    <w:p>
      <w:r>
        <w:t>14</w:t>
      </w:r>
    </w:p>
    <w:p>
      <w:r>
        <w:t>Bút nước</w:t>
      </w:r>
    </w:p>
    <w:p>
      <w:r>
        <w:t>Chiếc</w:t>
      </w:r>
    </w:p>
    <w:p>
      <w:r>
        <w:t>0.01700</w:t>
      </w:r>
    </w:p>
    <w:p>
      <w:r>
        <w:t>0.19359</w:t>
      </w:r>
    </w:p>
    <w:p>
      <w:r>
        <w:t>0.05349</w:t>
      </w:r>
    </w:p>
    <w:p>
      <w:r>
        <w:t>0.02284</w:t>
      </w:r>
    </w:p>
    <w:p>
      <w:r>
        <w:t>15</w:t>
      </w:r>
    </w:p>
    <w:p>
      <w:r>
        <w:t>Bút viết bảng</w:t>
      </w:r>
    </w:p>
    <w:p>
      <w:r>
        <w:t>Chiếc</w:t>
      </w:r>
    </w:p>
    <w:p>
      <w:r>
        <w:t>0.00623</w:t>
      </w:r>
    </w:p>
    <w:p>
      <w:r>
        <w:t>0.07098</w:t>
      </w:r>
    </w:p>
    <w:p>
      <w:r>
        <w:t>0.01961</w:t>
      </w:r>
    </w:p>
    <w:p>
      <w:r>
        <w:t>0.00838</w:t>
      </w:r>
    </w:p>
    <w:p>
      <w:r>
        <w:t>16</w:t>
      </w:r>
    </w:p>
    <w:p>
      <w:r>
        <w:t>Bút viết bảng ngòi nhỏ</w:t>
      </w:r>
    </w:p>
    <w:p>
      <w:r>
        <w:t>Chiếc</w:t>
      </w:r>
    </w:p>
    <w:p>
      <w:r>
        <w:t>0.00482</w:t>
      </w:r>
    </w:p>
    <w:p>
      <w:r>
        <w:t>0.05485</w:t>
      </w:r>
    </w:p>
    <w:p>
      <w:r>
        <w:t>0.01515</w:t>
      </w:r>
    </w:p>
    <w:p>
      <w:r>
        <w:t>0.00647</w:t>
      </w:r>
    </w:p>
    <w:p>
      <w:r>
        <w:t>17</w:t>
      </w:r>
    </w:p>
    <w:p>
      <w:r>
        <w:t>Bút viết bảng ngòi to</w:t>
      </w:r>
    </w:p>
    <w:p>
      <w:r>
        <w:t>Chiếc</w:t>
      </w:r>
    </w:p>
    <w:p>
      <w:r>
        <w:t>0.00425</w:t>
      </w:r>
    </w:p>
    <w:p>
      <w:r>
        <w:t>0.04840</w:t>
      </w:r>
    </w:p>
    <w:p>
      <w:r>
        <w:t>0.01337</w:t>
      </w:r>
    </w:p>
    <w:p>
      <w:r>
        <w:t>0.00571</w:t>
      </w:r>
    </w:p>
    <w:p>
      <w:r>
        <w:t>18</w:t>
      </w:r>
    </w:p>
    <w:p>
      <w:r>
        <w:t>Bút xóa</w:t>
      </w:r>
    </w:p>
    <w:p>
      <w:r>
        <w:t>Chiếc</w:t>
      </w:r>
    </w:p>
    <w:p>
      <w:r>
        <w:t>0.02244</w:t>
      </w:r>
    </w:p>
    <w:p>
      <w:r>
        <w:t>0.25554</w:t>
      </w:r>
    </w:p>
    <w:p>
      <w:r>
        <w:t>0.07060</w:t>
      </w:r>
    </w:p>
    <w:p>
      <w:r>
        <w:t>0.03015</w:t>
      </w:r>
    </w:p>
    <w:p>
      <w:r>
        <w:t>19</w:t>
      </w:r>
    </w:p>
    <w:p>
      <w:r>
        <w:t>Cà phê</w:t>
      </w:r>
    </w:p>
    <w:p>
      <w:r>
        <w:t>Hộp</w:t>
      </w:r>
    </w:p>
    <w:p>
      <w:r>
        <w:t>0.01428</w:t>
      </w:r>
    </w:p>
    <w:p>
      <w:r>
        <w:t>0.16261</w:t>
      </w:r>
    </w:p>
    <w:p>
      <w:r>
        <w:t>0.04493</w:t>
      </w:r>
    </w:p>
    <w:p>
      <w:r>
        <w:t>0.01919</w:t>
      </w:r>
    </w:p>
    <w:p>
      <w:r>
        <w:t>20</w:t>
      </w:r>
    </w:p>
    <w:p>
      <w:r>
        <w:t>Cặp đựng tài liệu</w:t>
      </w:r>
    </w:p>
    <w:p>
      <w:r>
        <w:t>Chiếc</w:t>
      </w:r>
    </w:p>
    <w:p>
      <w:r>
        <w:t>0.04081</w:t>
      </w:r>
    </w:p>
    <w:p>
      <w:r>
        <w:t>0.46461</w:t>
      </w:r>
    </w:p>
    <w:p>
      <w:r>
        <w:t>0.12837</w:t>
      </w:r>
    </w:p>
    <w:p>
      <w:r>
        <w:t>0.05483</w:t>
      </w:r>
    </w:p>
    <w:p>
      <w:r>
        <w:t>21</w:t>
      </w:r>
    </w:p>
    <w:p>
      <w:r>
        <w:t>Cặp file chéo 3 ngăn</w:t>
      </w:r>
    </w:p>
    <w:p>
      <w:r>
        <w:t>Chiếc</w:t>
      </w:r>
    </w:p>
    <w:p>
      <w:r>
        <w:t>0.03401</w:t>
      </w:r>
    </w:p>
    <w:p>
      <w:r>
        <w:t>0.38718</w:t>
      </w:r>
    </w:p>
    <w:p>
      <w:r>
        <w:t>0.10698</w:t>
      </w:r>
    </w:p>
    <w:p>
      <w:r>
        <w:t>0.04569</w:t>
      </w:r>
    </w:p>
    <w:p>
      <w:r>
        <w:t>22</w:t>
      </w:r>
    </w:p>
    <w:p>
      <w:r>
        <w:t>Cặp lưu văn bản</w:t>
      </w:r>
    </w:p>
    <w:p>
      <w:r>
        <w:t>Chiếc</w:t>
      </w:r>
    </w:p>
    <w:p>
      <w:r>
        <w:t>0.03401</w:t>
      </w:r>
    </w:p>
    <w:p>
      <w:r>
        <w:t>0.38718</w:t>
      </w:r>
    </w:p>
    <w:p>
      <w:r>
        <w:t>0.10698</w:t>
      </w:r>
    </w:p>
    <w:p>
      <w:r>
        <w:t>0.04569</w:t>
      </w:r>
    </w:p>
    <w:p>
      <w:r>
        <w:t>23</w:t>
      </w:r>
    </w:p>
    <w:p>
      <w:r>
        <w:t>Cặp trình ký</w:t>
      </w:r>
    </w:p>
    <w:p>
      <w:r>
        <w:t>Chiếc</w:t>
      </w:r>
    </w:p>
    <w:p>
      <w:r>
        <w:t>0.00850</w:t>
      </w:r>
    </w:p>
    <w:p>
      <w:r>
        <w:t>0.09679</w:t>
      </w:r>
    </w:p>
    <w:p>
      <w:r>
        <w:t>0.02674</w:t>
      </w:r>
    </w:p>
    <w:p>
      <w:r>
        <w:t>0.01142</w:t>
      </w:r>
    </w:p>
    <w:p>
      <w:r>
        <w:t>24</w:t>
      </w:r>
    </w:p>
    <w:p>
      <w:r>
        <w:t>Cây lau nhà</w:t>
      </w:r>
    </w:p>
    <w:p>
      <w:r>
        <w:t>Chiếc</w:t>
      </w:r>
    </w:p>
    <w:p>
      <w:r>
        <w:t>0.02040</w:t>
      </w:r>
    </w:p>
    <w:p>
      <w:r>
        <w:t>0.23231</w:t>
      </w:r>
    </w:p>
    <w:p>
      <w:r>
        <w:t>0.06419</w:t>
      </w:r>
    </w:p>
    <w:p>
      <w:r>
        <w:t>0.02741</w:t>
      </w:r>
    </w:p>
    <w:p>
      <w:r>
        <w:t>25</w:t>
      </w:r>
    </w:p>
    <w:p>
      <w:r>
        <w:t>Chi phí xăng xe PV công tác</w:t>
      </w:r>
    </w:p>
    <w:p>
      <w:r>
        <w:t>Nghìn đồng</w:t>
      </w:r>
    </w:p>
    <w:p>
      <w:r>
        <w:t>13.65873</w:t>
      </w:r>
    </w:p>
    <w:p>
      <w:r>
        <w:t>155.51636</w:t>
      </w:r>
    </w:p>
    <w:p>
      <w:r>
        <w:t>42.96853</w:t>
      </w:r>
    </w:p>
    <w:p>
      <w:r>
        <w:t>18.35116</w:t>
      </w:r>
    </w:p>
    <w:p>
      <w:r>
        <w:t>26</w:t>
      </w:r>
    </w:p>
    <w:p>
      <w:r>
        <w:t>Chổi quét nhà</w:t>
      </w:r>
    </w:p>
    <w:p>
      <w:r>
        <w:t>Chiếc</w:t>
      </w:r>
    </w:p>
    <w:p>
      <w:r>
        <w:t>0.02097</w:t>
      </w:r>
    </w:p>
    <w:p>
      <w:r>
        <w:t>0.23876</w:t>
      </w:r>
    </w:p>
    <w:p>
      <w:r>
        <w:t>0.06597</w:t>
      </w:r>
    </w:p>
    <w:p>
      <w:r>
        <w:t>0.02817</w:t>
      </w:r>
    </w:p>
    <w:p>
      <w:r>
        <w:t>27</w:t>
      </w:r>
    </w:p>
    <w:p>
      <w:r>
        <w:t>Cước điện thoại</w:t>
      </w:r>
    </w:p>
    <w:p>
      <w:r>
        <w:t>Nghìn đồng</w:t>
      </w:r>
    </w:p>
    <w:p>
      <w:r>
        <w:t>5.66752</w:t>
      </w:r>
    </w:p>
    <w:p>
      <w:r>
        <w:t>64.52961</w:t>
      </w:r>
    </w:p>
    <w:p>
      <w:r>
        <w:t>17.82927</w:t>
      </w:r>
    </w:p>
    <w:p>
      <w:r>
        <w:t>7.61459</w:t>
      </w:r>
    </w:p>
    <w:p>
      <w:r>
        <w:t>28</w:t>
      </w:r>
    </w:p>
    <w:p>
      <w:r>
        <w:t>Cước phí bưu chính</w:t>
      </w:r>
    </w:p>
    <w:p>
      <w:r>
        <w:t>Nghìn đồng</w:t>
      </w:r>
    </w:p>
    <w:p>
      <w:r>
        <w:t>0.34005</w:t>
      </w:r>
    </w:p>
    <w:p>
      <w:r>
        <w:t>3.87178</w:t>
      </w:r>
    </w:p>
    <w:p>
      <w:r>
        <w:t>1.06976</w:t>
      </w:r>
    </w:p>
    <w:p>
      <w:r>
        <w:t>0.45688</w:t>
      </w:r>
    </w:p>
    <w:p>
      <w:r>
        <w:t>29</w:t>
      </w:r>
    </w:p>
    <w:p>
      <w:r>
        <w:t>Dao dọc giấy</w:t>
      </w:r>
    </w:p>
    <w:p>
      <w:r>
        <w:t>Chiếc</w:t>
      </w:r>
    </w:p>
    <w:p>
      <w:r>
        <w:t>0.00510</w:t>
      </w:r>
    </w:p>
    <w:p>
      <w:r>
        <w:t>0.05808</w:t>
      </w:r>
    </w:p>
    <w:p>
      <w:r>
        <w:t>0.01605</w:t>
      </w:r>
    </w:p>
    <w:p>
      <w:r>
        <w:t>0.00685</w:t>
      </w:r>
    </w:p>
    <w:p>
      <w:r>
        <w:t>30</w:t>
      </w:r>
    </w:p>
    <w:p>
      <w:r>
        <w:t>Dao nhỏ</w:t>
      </w:r>
    </w:p>
    <w:p>
      <w:r>
        <w:t>Chiếc</w:t>
      </w:r>
    </w:p>
    <w:p>
      <w:r>
        <w:t>0.00510</w:t>
      </w:r>
    </w:p>
    <w:p>
      <w:r>
        <w:t>0.05808</w:t>
      </w:r>
    </w:p>
    <w:p>
      <w:r>
        <w:t>0.01605</w:t>
      </w:r>
    </w:p>
    <w:p>
      <w:r>
        <w:t>0.00685</w:t>
      </w:r>
    </w:p>
    <w:p>
      <w:r>
        <w:t>31</w:t>
      </w:r>
    </w:p>
    <w:p>
      <w:r>
        <w:t>Dao xén giấy</w:t>
      </w:r>
    </w:p>
    <w:p>
      <w:r>
        <w:t>cái</w:t>
      </w:r>
    </w:p>
    <w:p>
      <w:r>
        <w:t>0.00181</w:t>
      </w:r>
    </w:p>
    <w:p>
      <w:r>
        <w:t>0.02065</w:t>
      </w:r>
    </w:p>
    <w:p>
      <w:r>
        <w:t>0.00571</w:t>
      </w:r>
    </w:p>
    <w:p>
      <w:r>
        <w:t>0.00244</w:t>
      </w:r>
    </w:p>
    <w:p>
      <w:r>
        <w:t>32</w:t>
      </w:r>
    </w:p>
    <w:p>
      <w:r>
        <w:t>Dập ghim</w:t>
      </w:r>
    </w:p>
    <w:p>
      <w:r>
        <w:t>Chiếc</w:t>
      </w:r>
    </w:p>
    <w:p>
      <w:r>
        <w:t>0.00510</w:t>
      </w:r>
    </w:p>
    <w:p>
      <w:r>
        <w:t>0.05808</w:t>
      </w:r>
    </w:p>
    <w:p>
      <w:r>
        <w:t>0.01605</w:t>
      </w:r>
    </w:p>
    <w:p>
      <w:r>
        <w:t>0.00685</w:t>
      </w:r>
    </w:p>
    <w:p>
      <w:r>
        <w:t>33</w:t>
      </w:r>
    </w:p>
    <w:p>
      <w:r>
        <w:t>Dập ghim nhỏ</w:t>
      </w:r>
    </w:p>
    <w:p>
      <w:r>
        <w:t>Chiếc</w:t>
      </w:r>
    </w:p>
    <w:p>
      <w:r>
        <w:t>0.01700</w:t>
      </w:r>
    </w:p>
    <w:p>
      <w:r>
        <w:t>0.19359</w:t>
      </w:r>
    </w:p>
    <w:p>
      <w:r>
        <w:t>0.05349</w:t>
      </w:r>
    </w:p>
    <w:p>
      <w:r>
        <w:t>0.02284</w:t>
      </w:r>
    </w:p>
    <w:p>
      <w:r>
        <w:t>34</w:t>
      </w:r>
    </w:p>
    <w:p>
      <w:r>
        <w:t>Dập ghim trung</w:t>
      </w:r>
    </w:p>
    <w:p>
      <w:r>
        <w:t>Chiếc</w:t>
      </w:r>
    </w:p>
    <w:p>
      <w:r>
        <w:t>0.01700</w:t>
      </w:r>
    </w:p>
    <w:p>
      <w:r>
        <w:t>0.19359</w:t>
      </w:r>
    </w:p>
    <w:p>
      <w:r>
        <w:t>0.05349</w:t>
      </w:r>
    </w:p>
    <w:p>
      <w:r>
        <w:t>0.02284</w:t>
      </w:r>
    </w:p>
    <w:p>
      <w:r>
        <w:t>35</w:t>
      </w:r>
    </w:p>
    <w:p>
      <w:r>
        <w:t>Điện PV hoạt động bộ máy</w:t>
      </w:r>
    </w:p>
    <w:p>
      <w:r>
        <w:t>Kw</w:t>
      </w:r>
    </w:p>
    <w:p>
      <w:r>
        <w:t>25.16379</w:t>
      </w:r>
    </w:p>
    <w:p>
      <w:r>
        <w:t>286.51146</w:t>
      </w:r>
    </w:p>
    <w:p>
      <w:r>
        <w:t>79.16194</w:t>
      </w:r>
    </w:p>
    <w:p>
      <w:r>
        <w:t>33.80877</w:t>
      </w:r>
    </w:p>
    <w:p>
      <w:r>
        <w:t>36</w:t>
      </w:r>
    </w:p>
    <w:p>
      <w:r>
        <w:t>Đổ mực máy photocopy</w:t>
      </w:r>
    </w:p>
    <w:p>
      <w:r>
        <w:t>Lần</w:t>
      </w:r>
    </w:p>
    <w:p>
      <w:r>
        <w:t>0.00368</w:t>
      </w:r>
    </w:p>
    <w:p>
      <w:r>
        <w:t>0.04194</w:t>
      </w:r>
    </w:p>
    <w:p>
      <w:r>
        <w:t>0.01159</w:t>
      </w:r>
    </w:p>
    <w:p>
      <w:r>
        <w:t>0.00495</w:t>
      </w:r>
    </w:p>
    <w:p>
      <w:r>
        <w:t>37</w:t>
      </w:r>
    </w:p>
    <w:p>
      <w:r>
        <w:t>Đơn thuốc</w:t>
      </w:r>
    </w:p>
    <w:p>
      <w:r>
        <w:t>Tờ</w:t>
      </w:r>
    </w:p>
    <w:p>
      <w:r>
        <w:t>0.01020</w:t>
      </w:r>
    </w:p>
    <w:p>
      <w:r>
        <w:t>0.11615</w:t>
      </w:r>
    </w:p>
    <w:p>
      <w:r>
        <w:t>0.03209</w:t>
      </w:r>
    </w:p>
    <w:p>
      <w:r>
        <w:t>0.01371</w:t>
      </w:r>
    </w:p>
    <w:p>
      <w:r>
        <w:t>38</w:t>
      </w:r>
    </w:p>
    <w:p>
      <w:r>
        <w:t>Dung dịch rửa cốc, chén</w:t>
      </w:r>
    </w:p>
    <w:p>
      <w:r>
        <w:t>Lít</w:t>
      </w:r>
    </w:p>
    <w:p>
      <w:r>
        <w:t>0.03060</w:t>
      </w:r>
    </w:p>
    <w:p>
      <w:r>
        <w:t>0.34846</w:t>
      </w:r>
    </w:p>
    <w:p>
      <w:r>
        <w:t>0.09628</w:t>
      </w:r>
    </w:p>
    <w:p>
      <w:r>
        <w:t>0.04112</w:t>
      </w:r>
    </w:p>
    <w:p>
      <w:r>
        <w:t>39</w:t>
      </w:r>
    </w:p>
    <w:p>
      <w:r>
        <w:t>Dung dịch rửa tay</w:t>
      </w:r>
    </w:p>
    <w:p>
      <w:r>
        <w:t>Lít</w:t>
      </w:r>
    </w:p>
    <w:p>
      <w:r>
        <w:t>0.03060</w:t>
      </w:r>
    </w:p>
    <w:p>
      <w:r>
        <w:t>0.34846</w:t>
      </w:r>
    </w:p>
    <w:p>
      <w:r>
        <w:t>0.09628</w:t>
      </w:r>
    </w:p>
    <w:p>
      <w:r>
        <w:t>0.04112</w:t>
      </w:r>
    </w:p>
    <w:p>
      <w:r>
        <w:t>40</w:t>
      </w:r>
    </w:p>
    <w:p>
      <w:r>
        <w:t>Đường</w:t>
      </w:r>
    </w:p>
    <w:p>
      <w:r>
        <w:t>Kg</w:t>
      </w:r>
    </w:p>
    <w:p>
      <w:r>
        <w:t>0.00255</w:t>
      </w:r>
    </w:p>
    <w:p>
      <w:r>
        <w:t>0.02904</w:t>
      </w:r>
    </w:p>
    <w:p>
      <w:r>
        <w:t>0.00802</w:t>
      </w:r>
    </w:p>
    <w:p>
      <w:r>
        <w:t>0.00343</w:t>
      </w:r>
    </w:p>
    <w:p>
      <w:r>
        <w:t>41</w:t>
      </w:r>
    </w:p>
    <w:p>
      <w:r>
        <w:t>Ghim cài</w:t>
      </w:r>
    </w:p>
    <w:p>
      <w:r>
        <w:t>Hộp</w:t>
      </w:r>
    </w:p>
    <w:p>
      <w:r>
        <w:t>0.05101</w:t>
      </w:r>
    </w:p>
    <w:p>
      <w:r>
        <w:t>0.58077</w:t>
      </w:r>
    </w:p>
    <w:p>
      <w:r>
        <w:t>0.16046</w:t>
      </w:r>
    </w:p>
    <w:p>
      <w:r>
        <w:t>0.06853</w:t>
      </w:r>
    </w:p>
    <w:p>
      <w:r>
        <w:t>42</w:t>
      </w:r>
    </w:p>
    <w:p>
      <w:r>
        <w:t>Ghim dập các loại</w:t>
      </w:r>
    </w:p>
    <w:p>
      <w:r>
        <w:t>Hộp</w:t>
      </w:r>
    </w:p>
    <w:p>
      <w:r>
        <w:t>0.00737</w:t>
      </w:r>
    </w:p>
    <w:p>
      <w:r>
        <w:t>0.08389</w:t>
      </w:r>
    </w:p>
    <w:p>
      <w:r>
        <w:t>0.02318</w:t>
      </w:r>
    </w:p>
    <w:p>
      <w:r>
        <w:t>0.00990</w:t>
      </w:r>
    </w:p>
    <w:p>
      <w:r>
        <w:t>43</w:t>
      </w:r>
    </w:p>
    <w:p>
      <w:r>
        <w:t>Ghim dập nhỏ</w:t>
      </w:r>
    </w:p>
    <w:p>
      <w:r>
        <w:t>Hộp</w:t>
      </w:r>
    </w:p>
    <w:p>
      <w:r>
        <w:t>0.00850</w:t>
      </w:r>
    </w:p>
    <w:p>
      <w:r>
        <w:t>0.09679</w:t>
      </w:r>
    </w:p>
    <w:p>
      <w:r>
        <w:t>0.02674</w:t>
      </w:r>
    </w:p>
    <w:p>
      <w:r>
        <w:t>0.01142</w:t>
      </w:r>
    </w:p>
    <w:p>
      <w:r>
        <w:t>44</w:t>
      </w:r>
    </w:p>
    <w:p>
      <w:r>
        <w:t>Ghim dập to</w:t>
      </w:r>
    </w:p>
    <w:p>
      <w:r>
        <w:t>cái</w:t>
      </w:r>
    </w:p>
    <w:p>
      <w:r>
        <w:t>0.00074</w:t>
      </w:r>
    </w:p>
    <w:p>
      <w:r>
        <w:t>0.00839</w:t>
      </w:r>
    </w:p>
    <w:p>
      <w:r>
        <w:t>0.00232</w:t>
      </w:r>
    </w:p>
    <w:p>
      <w:r>
        <w:t>0.00099</w:t>
      </w:r>
    </w:p>
    <w:p>
      <w:r>
        <w:t>45</w:t>
      </w:r>
    </w:p>
    <w:p>
      <w:r>
        <w:t>Ghim dập trung</w:t>
      </w:r>
    </w:p>
    <w:p>
      <w:r>
        <w:t>Hộp</w:t>
      </w:r>
    </w:p>
    <w:p>
      <w:r>
        <w:t>0.00102</w:t>
      </w:r>
    </w:p>
    <w:p>
      <w:r>
        <w:t>0.01162</w:t>
      </w:r>
    </w:p>
    <w:p>
      <w:r>
        <w:t>0.00321</w:t>
      </w:r>
    </w:p>
    <w:p>
      <w:r>
        <w:t>0.00137</w:t>
      </w:r>
    </w:p>
    <w:p>
      <w:r>
        <w:t>46</w:t>
      </w:r>
    </w:p>
    <w:p>
      <w:r>
        <w:t>Ghim vòng các loại</w:t>
      </w:r>
    </w:p>
    <w:p>
      <w:r>
        <w:t>Hộp</w:t>
      </w:r>
    </w:p>
    <w:p>
      <w:r>
        <w:t>0.05713</w:t>
      </w:r>
    </w:p>
    <w:p>
      <w:r>
        <w:t>0.65046</w:t>
      </w:r>
    </w:p>
    <w:p>
      <w:r>
        <w:t>0.17972</w:t>
      </w:r>
    </w:p>
    <w:p>
      <w:r>
        <w:t>0.07676</w:t>
      </w:r>
    </w:p>
    <w:p>
      <w:r>
        <w:t>47</w:t>
      </w:r>
    </w:p>
    <w:p>
      <w:r>
        <w:t>Giấy A4</w:t>
      </w:r>
    </w:p>
    <w:p>
      <w:r>
        <w:t>Gram</w:t>
      </w:r>
    </w:p>
    <w:p>
      <w:r>
        <w:t>0.06291</w:t>
      </w:r>
    </w:p>
    <w:p>
      <w:r>
        <w:t>0.71628</w:t>
      </w:r>
    </w:p>
    <w:p>
      <w:r>
        <w:t>0.19790</w:t>
      </w:r>
    </w:p>
    <w:p>
      <w:r>
        <w:t>0.08452</w:t>
      </w:r>
    </w:p>
    <w:p>
      <w:r>
        <w:t>48</w:t>
      </w:r>
    </w:p>
    <w:p>
      <w:r>
        <w:t>Giấy dính vàng</w:t>
      </w:r>
    </w:p>
    <w:p>
      <w:r>
        <w:t>lốc</w:t>
      </w:r>
    </w:p>
    <w:p>
      <w:r>
        <w:t>0.00102</w:t>
      </w:r>
    </w:p>
    <w:p>
      <w:r>
        <w:t>0.01162</w:t>
      </w:r>
    </w:p>
    <w:p>
      <w:r>
        <w:t>0.00321</w:t>
      </w:r>
    </w:p>
    <w:p>
      <w:r>
        <w:t>0.00137</w:t>
      </w:r>
    </w:p>
    <w:p>
      <w:r>
        <w:t>49</w:t>
      </w:r>
    </w:p>
    <w:p>
      <w:r>
        <w:t>Giấy nhớ (note)</w:t>
      </w:r>
    </w:p>
    <w:p>
      <w:r>
        <w:t>tập</w:t>
      </w:r>
    </w:p>
    <w:p>
      <w:r>
        <w:t>0.00544</w:t>
      </w:r>
    </w:p>
    <w:p>
      <w:r>
        <w:t>0.06195</w:t>
      </w:r>
    </w:p>
    <w:p>
      <w:r>
        <w:t>0.01712</w:t>
      </w:r>
    </w:p>
    <w:p>
      <w:r>
        <w:t>0.00731</w:t>
      </w:r>
    </w:p>
    <w:p>
      <w:r>
        <w:t>50</w:t>
      </w:r>
    </w:p>
    <w:p>
      <w:r>
        <w:t>Giấy note các loại</w:t>
      </w:r>
    </w:p>
    <w:p>
      <w:r>
        <w:t>Tập</w:t>
      </w:r>
    </w:p>
    <w:p>
      <w:r>
        <w:t>0.00612</w:t>
      </w:r>
    </w:p>
    <w:p>
      <w:r>
        <w:t>0.06969</w:t>
      </w:r>
    </w:p>
    <w:p>
      <w:r>
        <w:t>0.01926</w:t>
      </w:r>
    </w:p>
    <w:p>
      <w:r>
        <w:t>0.00822</w:t>
      </w:r>
    </w:p>
    <w:p>
      <w:r>
        <w:t>51</w:t>
      </w:r>
    </w:p>
    <w:p>
      <w:r>
        <w:t>Giấy phân trang</w:t>
      </w:r>
    </w:p>
    <w:p>
      <w:r>
        <w:t>Tập</w:t>
      </w:r>
    </w:p>
    <w:p>
      <w:r>
        <w:t>0.00884</w:t>
      </w:r>
    </w:p>
    <w:p>
      <w:r>
        <w:t>0.10067</w:t>
      </w:r>
    </w:p>
    <w:p>
      <w:r>
        <w:t>0.02781</w:t>
      </w:r>
    </w:p>
    <w:p>
      <w:r>
        <w:t>0.01188</w:t>
      </w:r>
    </w:p>
    <w:p>
      <w:r>
        <w:t>52</w:t>
      </w:r>
    </w:p>
    <w:p>
      <w:r>
        <w:t>Giấy sigh here</w:t>
      </w:r>
    </w:p>
    <w:p>
      <w:r>
        <w:t>Tập</w:t>
      </w:r>
    </w:p>
    <w:p>
      <w:r>
        <w:t>0.00884</w:t>
      </w:r>
    </w:p>
    <w:p>
      <w:r>
        <w:t>0.10067</w:t>
      </w:r>
    </w:p>
    <w:p>
      <w:r>
        <w:t>0.02781</w:t>
      </w:r>
    </w:p>
    <w:p>
      <w:r>
        <w:t>0.01188</w:t>
      </w:r>
    </w:p>
    <w:p>
      <w:r>
        <w:t>53</w:t>
      </w:r>
    </w:p>
    <w:p>
      <w:r>
        <w:t>Gọt bút chì</w:t>
      </w:r>
    </w:p>
    <w:p>
      <w:r>
        <w:t>Chiếc</w:t>
      </w:r>
    </w:p>
    <w:p>
      <w:r>
        <w:t>0.00612</w:t>
      </w:r>
    </w:p>
    <w:p>
      <w:r>
        <w:t>0.06969</w:t>
      </w:r>
    </w:p>
    <w:p>
      <w:r>
        <w:t>0.01926</w:t>
      </w:r>
    </w:p>
    <w:p>
      <w:r>
        <w:t>0.00822</w:t>
      </w:r>
    </w:p>
    <w:p>
      <w:r>
        <w:t>54</w:t>
      </w:r>
    </w:p>
    <w:p>
      <w:r>
        <w:t>Hồ dán</w:t>
      </w:r>
    </w:p>
    <w:p>
      <w:r>
        <w:t>Lọ</w:t>
      </w:r>
    </w:p>
    <w:p>
      <w:r>
        <w:t>0.01836</w:t>
      </w:r>
    </w:p>
    <w:p>
      <w:r>
        <w:t>0.20908</w:t>
      </w:r>
    </w:p>
    <w:p>
      <w:r>
        <w:t>0.05777</w:t>
      </w:r>
    </w:p>
    <w:p>
      <w:r>
        <w:t>0.02467</w:t>
      </w:r>
    </w:p>
    <w:p>
      <w:r>
        <w:t>55</w:t>
      </w:r>
    </w:p>
    <w:p>
      <w:r>
        <w:t>Hồ dán khô</w:t>
      </w:r>
    </w:p>
    <w:p>
      <w:r>
        <w:t>Lọ</w:t>
      </w:r>
    </w:p>
    <w:p>
      <w:r>
        <w:t>0.01836</w:t>
      </w:r>
    </w:p>
    <w:p>
      <w:r>
        <w:t>0.20908</w:t>
      </w:r>
    </w:p>
    <w:p>
      <w:r>
        <w:t>0.05777</w:t>
      </w:r>
    </w:p>
    <w:p>
      <w:r>
        <w:t>0.02467</w:t>
      </w:r>
    </w:p>
    <w:p>
      <w:r>
        <w:t>56</w:t>
      </w:r>
    </w:p>
    <w:p>
      <w:r>
        <w:t>Hồ dán nước</w:t>
      </w:r>
    </w:p>
    <w:p>
      <w:r>
        <w:t>Lọ</w:t>
      </w:r>
    </w:p>
    <w:p>
      <w:r>
        <w:t>0.01836</w:t>
      </w:r>
    </w:p>
    <w:p>
      <w:r>
        <w:t>0.20908</w:t>
      </w:r>
    </w:p>
    <w:p>
      <w:r>
        <w:t>0.05777</w:t>
      </w:r>
    </w:p>
    <w:p>
      <w:r>
        <w:t>0.02467</w:t>
      </w:r>
    </w:p>
    <w:p>
      <w:r>
        <w:t>57</w:t>
      </w:r>
    </w:p>
    <w:p>
      <w:r>
        <w:t>Kéo văn phòng</w:t>
      </w:r>
    </w:p>
    <w:p>
      <w:r>
        <w:t>Chiếc</w:t>
      </w:r>
    </w:p>
    <w:p>
      <w:r>
        <w:t>0.00612</w:t>
      </w:r>
    </w:p>
    <w:p>
      <w:r>
        <w:t>0.06969</w:t>
      </w:r>
    </w:p>
    <w:p>
      <w:r>
        <w:t>0.01926</w:t>
      </w:r>
    </w:p>
    <w:p>
      <w:r>
        <w:t>0.00822</w:t>
      </w:r>
    </w:p>
    <w:p>
      <w:r>
        <w:t>58</w:t>
      </w:r>
    </w:p>
    <w:p>
      <w:r>
        <w:t>Kẹp file hồ sơ</w:t>
      </w:r>
    </w:p>
    <w:p>
      <w:r>
        <w:t>cái</w:t>
      </w:r>
    </w:p>
    <w:p>
      <w:r>
        <w:t>0.01020</w:t>
      </w:r>
    </w:p>
    <w:p>
      <w:r>
        <w:t>0.11615</w:t>
      </w:r>
    </w:p>
    <w:p>
      <w:r>
        <w:t>0.03209</w:t>
      </w:r>
    </w:p>
    <w:p>
      <w:r>
        <w:t>0.01371</w:t>
      </w:r>
    </w:p>
    <w:p>
      <w:r>
        <w:t>59</w:t>
      </w:r>
    </w:p>
    <w:p>
      <w:r>
        <w:t>Kẹp ghim nhỏ</w:t>
      </w:r>
    </w:p>
    <w:p>
      <w:r>
        <w:t>hộp</w:t>
      </w:r>
    </w:p>
    <w:p>
      <w:r>
        <w:t>0.00680</w:t>
      </w:r>
    </w:p>
    <w:p>
      <w:r>
        <w:t>0.07744</w:t>
      </w:r>
    </w:p>
    <w:p>
      <w:r>
        <w:t>0.02140</w:t>
      </w:r>
    </w:p>
    <w:p>
      <w:r>
        <w:t>0.00914</w:t>
      </w:r>
    </w:p>
    <w:p>
      <w:r>
        <w:t>60</w:t>
      </w:r>
    </w:p>
    <w:p>
      <w:r>
        <w:t>Kẹp ghim to</w:t>
      </w:r>
    </w:p>
    <w:p>
      <w:r>
        <w:t>hộp</w:t>
      </w:r>
    </w:p>
    <w:p>
      <w:r>
        <w:t>0.00680</w:t>
      </w:r>
    </w:p>
    <w:p>
      <w:r>
        <w:t>0.07744</w:t>
      </w:r>
    </w:p>
    <w:p>
      <w:r>
        <w:t>0.02140</w:t>
      </w:r>
    </w:p>
    <w:p>
      <w:r>
        <w:t>0.00914</w:t>
      </w:r>
    </w:p>
    <w:p>
      <w:r>
        <w:t>61</w:t>
      </w:r>
    </w:p>
    <w:p>
      <w:r>
        <w:t>Kẹp inox các loại</w:t>
      </w:r>
    </w:p>
    <w:p>
      <w:r>
        <w:t>Hộp</w:t>
      </w:r>
    </w:p>
    <w:p>
      <w:r>
        <w:t>0.00793</w:t>
      </w:r>
    </w:p>
    <w:p>
      <w:r>
        <w:t>0.09034</w:t>
      </w:r>
    </w:p>
    <w:p>
      <w:r>
        <w:t>0.02496</w:t>
      </w:r>
    </w:p>
    <w:p>
      <w:r>
        <w:t>0.01066</w:t>
      </w:r>
    </w:p>
    <w:p>
      <w:r>
        <w:t>62</w:t>
      </w:r>
    </w:p>
    <w:p>
      <w:r>
        <w:t>Kẹp sắt đen nhỏ</w:t>
      </w:r>
    </w:p>
    <w:p>
      <w:r>
        <w:t>Hộp</w:t>
      </w:r>
    </w:p>
    <w:p>
      <w:r>
        <w:t>0.14282</w:t>
      </w:r>
    </w:p>
    <w:p>
      <w:r>
        <w:t>1.62615</w:t>
      </w:r>
    </w:p>
    <w:p>
      <w:r>
        <w:t>0.44930</w:t>
      </w:r>
    </w:p>
    <w:p>
      <w:r>
        <w:t>0.19189</w:t>
      </w:r>
    </w:p>
    <w:p>
      <w:r>
        <w:t>63</w:t>
      </w:r>
    </w:p>
    <w:p>
      <w:r>
        <w:t>Kẹp sắt đen to</w:t>
      </w:r>
    </w:p>
    <w:p>
      <w:r>
        <w:t>Hộp</w:t>
      </w:r>
    </w:p>
    <w:p>
      <w:r>
        <w:t>0.14282</w:t>
      </w:r>
    </w:p>
    <w:p>
      <w:r>
        <w:t>1.62615</w:t>
      </w:r>
    </w:p>
    <w:p>
      <w:r>
        <w:t>0.44930</w:t>
      </w:r>
    </w:p>
    <w:p>
      <w:r>
        <w:t>0.19189</w:t>
      </w:r>
    </w:p>
    <w:p>
      <w:r>
        <w:t>64</w:t>
      </w:r>
    </w:p>
    <w:p>
      <w:r>
        <w:t>Mực in</w:t>
      </w:r>
    </w:p>
    <w:p>
      <w:r>
        <w:t>Hộp</w:t>
      </w:r>
    </w:p>
    <w:p>
      <w:r>
        <w:t>0.05101</w:t>
      </w:r>
    </w:p>
    <w:p>
      <w:r>
        <w:t>0.58077</w:t>
      </w:r>
    </w:p>
    <w:p>
      <w:r>
        <w:t>0.16046</w:t>
      </w:r>
    </w:p>
    <w:p>
      <w:r>
        <w:t>0.06853</w:t>
      </w:r>
    </w:p>
    <w:p>
      <w:r>
        <w:t>65</w:t>
      </w:r>
    </w:p>
    <w:p>
      <w:r>
        <w:t>Nhổ ghim</w:t>
      </w:r>
    </w:p>
    <w:p>
      <w:r>
        <w:t>Chiếc</w:t>
      </w:r>
    </w:p>
    <w:p>
      <w:r>
        <w:t>0.00204</w:t>
      </w:r>
    </w:p>
    <w:p>
      <w:r>
        <w:t>0.02323</w:t>
      </w:r>
    </w:p>
    <w:p>
      <w:r>
        <w:t>0.00642</w:t>
      </w:r>
    </w:p>
    <w:p>
      <w:r>
        <w:t>0.00274</w:t>
      </w:r>
    </w:p>
    <w:p>
      <w:r>
        <w:t>66</w:t>
      </w:r>
    </w:p>
    <w:p>
      <w:r>
        <w:t>Nước đóng chai</w:t>
      </w:r>
    </w:p>
    <w:p>
      <w:r>
        <w:t>Chai</w:t>
      </w:r>
    </w:p>
    <w:p>
      <w:r>
        <w:t>0.19051</w:t>
      </w:r>
    </w:p>
    <w:p>
      <w:r>
        <w:t>2.16912</w:t>
      </w:r>
    </w:p>
    <w:p>
      <w:r>
        <w:t>0.59932</w:t>
      </w:r>
    </w:p>
    <w:p>
      <w:r>
        <w:t>0.25596</w:t>
      </w:r>
    </w:p>
    <w:p>
      <w:r>
        <w:t>67</w:t>
      </w:r>
    </w:p>
    <w:p>
      <w:r>
        <w:t>Nước PV hoạt động bộ máy</w:t>
      </w:r>
    </w:p>
    <w:p>
      <w:r>
        <w:t>m3</w:t>
      </w:r>
    </w:p>
    <w:p>
      <w:r>
        <w:t>0.10485</w:t>
      </w:r>
    </w:p>
    <w:p>
      <w:r>
        <w:t>1.19380</w:t>
      </w:r>
    </w:p>
    <w:p>
      <w:r>
        <w:t>0.32984</w:t>
      </w:r>
    </w:p>
    <w:p>
      <w:r>
        <w:t>0.14087</w:t>
      </w:r>
    </w:p>
    <w:p>
      <w:r>
        <w:t>68</w:t>
      </w:r>
    </w:p>
    <w:p>
      <w:r>
        <w:t>Nước tẩy nhà vệ sinh</w:t>
      </w:r>
    </w:p>
    <w:p>
      <w:r>
        <w:t>Lít</w:t>
      </w:r>
    </w:p>
    <w:p>
      <w:r>
        <w:t>0.03945</w:t>
      </w:r>
    </w:p>
    <w:p>
      <w:r>
        <w:t>0.44913</w:t>
      </w:r>
    </w:p>
    <w:p>
      <w:r>
        <w:t>0.12409</w:t>
      </w:r>
    </w:p>
    <w:p>
      <w:r>
        <w:t>0.05300</w:t>
      </w:r>
    </w:p>
    <w:p>
      <w:r>
        <w:t>69</w:t>
      </w:r>
    </w:p>
    <w:p>
      <w:r>
        <w:t>Phụ cấp lưu trú</w:t>
      </w:r>
    </w:p>
    <w:p>
      <w:r>
        <w:t>Nghìn đồng</w:t>
      </w:r>
    </w:p>
    <w:p>
      <w:r>
        <w:t>11.66472</w:t>
      </w:r>
    </w:p>
    <w:p>
      <w:r>
        <w:t>132.81290</w:t>
      </w:r>
    </w:p>
    <w:p>
      <w:r>
        <w:t>36.69566</w:t>
      </w:r>
    </w:p>
    <w:p>
      <w:r>
        <w:t>15.67212</w:t>
      </w:r>
    </w:p>
    <w:p>
      <w:r>
        <w:t>70</w:t>
      </w:r>
    </w:p>
    <w:p>
      <w:r>
        <w:t>Sổ cấp phát thuốc</w:t>
      </w:r>
    </w:p>
    <w:p>
      <w:r>
        <w:t>Quyển</w:t>
      </w:r>
    </w:p>
    <w:p>
      <w:r>
        <w:t>0.00204</w:t>
      </w:r>
    </w:p>
    <w:p>
      <w:r>
        <w:t>0.02323</w:t>
      </w:r>
    </w:p>
    <w:p>
      <w:r>
        <w:t>0.00642</w:t>
      </w:r>
    </w:p>
    <w:p>
      <w:r>
        <w:t>0.00274</w:t>
      </w:r>
    </w:p>
    <w:p>
      <w:r>
        <w:t>71</w:t>
      </w:r>
    </w:p>
    <w:p>
      <w:r>
        <w:t>Sổ công tác</w:t>
      </w:r>
    </w:p>
    <w:p>
      <w:r>
        <w:t>Quyển</w:t>
      </w:r>
    </w:p>
    <w:p>
      <w:r>
        <w:t>0.00510</w:t>
      </w:r>
    </w:p>
    <w:p>
      <w:r>
        <w:t>0.05808</w:t>
      </w:r>
    </w:p>
    <w:p>
      <w:r>
        <w:t>0.01605</w:t>
      </w:r>
    </w:p>
    <w:p>
      <w:r>
        <w:t>0.00685</w:t>
      </w:r>
    </w:p>
    <w:p>
      <w:r>
        <w:t>72</w:t>
      </w:r>
    </w:p>
    <w:p>
      <w:r>
        <w:t>Sổ sách ghi chép</w:t>
      </w:r>
    </w:p>
    <w:p>
      <w:r>
        <w:t>Quyển</w:t>
      </w:r>
    </w:p>
    <w:p>
      <w:r>
        <w:t>0.00510</w:t>
      </w:r>
    </w:p>
    <w:p>
      <w:r>
        <w:t>0.05808</w:t>
      </w:r>
    </w:p>
    <w:p>
      <w:r>
        <w:t>0.01605</w:t>
      </w:r>
    </w:p>
    <w:p>
      <w:r>
        <w:t>0.00685</w:t>
      </w:r>
    </w:p>
    <w:p>
      <w:r>
        <w:t>73</w:t>
      </w:r>
    </w:p>
    <w:p>
      <w:r>
        <w:t>Tẩy bút chì</w:t>
      </w:r>
    </w:p>
    <w:p>
      <w:r>
        <w:t>Chiếc</w:t>
      </w:r>
    </w:p>
    <w:p>
      <w:r>
        <w:t>0.01020</w:t>
      </w:r>
    </w:p>
    <w:p>
      <w:r>
        <w:t>0.11615</w:t>
      </w:r>
    </w:p>
    <w:p>
      <w:r>
        <w:t>0.03209</w:t>
      </w:r>
    </w:p>
    <w:p>
      <w:r>
        <w:t>0.01371</w:t>
      </w:r>
    </w:p>
    <w:p>
      <w:r>
        <w:t>74</w:t>
      </w:r>
    </w:p>
    <w:p>
      <w:r>
        <w:t>Tẩy chì</w:t>
      </w:r>
    </w:p>
    <w:p>
      <w:r>
        <w:t>Chiếc</w:t>
      </w:r>
    </w:p>
    <w:p>
      <w:r>
        <w:t>0.00544</w:t>
      </w:r>
    </w:p>
    <w:p>
      <w:r>
        <w:t>0.06195</w:t>
      </w:r>
    </w:p>
    <w:p>
      <w:r>
        <w:t>0.01712</w:t>
      </w:r>
    </w:p>
    <w:p>
      <w:r>
        <w:t>0.00731</w:t>
      </w:r>
    </w:p>
    <w:p>
      <w:r>
        <w:t>75</w:t>
      </w:r>
    </w:p>
    <w:p>
      <w:r>
        <w:t>Thay mực máy in</w:t>
      </w:r>
    </w:p>
    <w:p>
      <w:r>
        <w:t>Lần</w:t>
      </w:r>
    </w:p>
    <w:p>
      <w:r>
        <w:t>0.00748</w:t>
      </w:r>
    </w:p>
    <w:p>
      <w:r>
        <w:t>0.08518</w:t>
      </w:r>
    </w:p>
    <w:p>
      <w:r>
        <w:t>0.02353</w:t>
      </w:r>
    </w:p>
    <w:p>
      <w:r>
        <w:t>0.01005</w:t>
      </w:r>
    </w:p>
    <w:p>
      <w:r>
        <w:t>76</w:t>
      </w:r>
    </w:p>
    <w:p>
      <w:r>
        <w:t>Thẻ cán bộ CCVC</w:t>
      </w:r>
    </w:p>
    <w:p>
      <w:r>
        <w:t>Chiếc</w:t>
      </w:r>
    </w:p>
    <w:p>
      <w:r>
        <w:t>0.02040</w:t>
      </w:r>
    </w:p>
    <w:p>
      <w:r>
        <w:t>0.23231</w:t>
      </w:r>
    </w:p>
    <w:p>
      <w:r>
        <w:t>0.06419</w:t>
      </w:r>
    </w:p>
    <w:p>
      <w:r>
        <w:t>0.02741</w:t>
      </w:r>
    </w:p>
    <w:p>
      <w:r>
        <w:t>77</w:t>
      </w:r>
    </w:p>
    <w:p>
      <w:r>
        <w:t>Thuê phòng nghỉ</w:t>
      </w:r>
    </w:p>
    <w:p>
      <w:r>
        <w:t>Nghìn đồng</w:t>
      </w:r>
    </w:p>
    <w:p>
      <w:r>
        <w:t>1.47356</w:t>
      </w:r>
    </w:p>
    <w:p>
      <w:r>
        <w:t>16.77770</w:t>
      </w:r>
    </w:p>
    <w:p>
      <w:r>
        <w:t>4.63561</w:t>
      </w:r>
    </w:p>
    <w:p>
      <w:r>
        <w:t>1.97979</w:t>
      </w:r>
    </w:p>
    <w:p>
      <w:r>
        <w:t>78</w:t>
      </w:r>
    </w:p>
    <w:p>
      <w:r>
        <w:t>Thùng tôn lưu tài liệu</w:t>
      </w:r>
    </w:p>
    <w:p>
      <w:r>
        <w:t>Chiếc</w:t>
      </w:r>
    </w:p>
    <w:p>
      <w:r>
        <w:t>0.00283</w:t>
      </w:r>
    </w:p>
    <w:p>
      <w:r>
        <w:t>0.03226</w:t>
      </w:r>
    </w:p>
    <w:p>
      <w:r>
        <w:t>0.00891</w:t>
      </w:r>
    </w:p>
    <w:p>
      <w:r>
        <w:t>0.00381</w:t>
      </w:r>
    </w:p>
    <w:p>
      <w:r>
        <w:t>79</w:t>
      </w:r>
    </w:p>
    <w:p>
      <w:r>
        <w:t>Thước kẻ</w:t>
      </w:r>
    </w:p>
    <w:p>
      <w:r>
        <w:t>Chiếc</w:t>
      </w:r>
    </w:p>
    <w:p>
      <w:r>
        <w:t>0.00544</w:t>
      </w:r>
    </w:p>
    <w:p>
      <w:r>
        <w:t>0.06195</w:t>
      </w:r>
    </w:p>
    <w:p>
      <w:r>
        <w:t>0.01712</w:t>
      </w:r>
    </w:p>
    <w:p>
      <w:r>
        <w:t>0.00731</w:t>
      </w:r>
    </w:p>
    <w:p>
      <w:r>
        <w:t>80</w:t>
      </w:r>
    </w:p>
    <w:p>
      <w:r>
        <w:t>Tiền vệ sinh môi trường</w:t>
      </w:r>
    </w:p>
    <w:p>
      <w:r>
        <w:t>Nghìn đồng</w:t>
      </w:r>
    </w:p>
    <w:p>
      <w:r>
        <w:t>20.40308</w:t>
      </w:r>
    </w:p>
    <w:p>
      <w:r>
        <w:t>232.30659</w:t>
      </w:r>
    </w:p>
    <w:p>
      <w:r>
        <w:t>64.18536</w:t>
      </w:r>
    </w:p>
    <w:p>
      <w:r>
        <w:t>27.41252</w:t>
      </w:r>
    </w:p>
    <w:p>
      <w:r>
        <w:t>81</w:t>
      </w:r>
    </w:p>
    <w:p>
      <w:r>
        <w:t>Trà</w:t>
      </w:r>
    </w:p>
    <w:p>
      <w:r>
        <w:t>Hộp</w:t>
      </w:r>
    </w:p>
    <w:p>
      <w:r>
        <w:t>0.00544</w:t>
      </w:r>
    </w:p>
    <w:p>
      <w:r>
        <w:t>0.06195</w:t>
      </w:r>
    </w:p>
    <w:p>
      <w:r>
        <w:t>0.01712</w:t>
      </w:r>
    </w:p>
    <w:p>
      <w:r>
        <w:t>0.00731</w:t>
      </w:r>
    </w:p>
    <w:p>
      <w:r>
        <w:t>82</w:t>
      </w:r>
    </w:p>
    <w:p>
      <w:r>
        <w:t>Túi clear</w:t>
      </w:r>
    </w:p>
    <w:p>
      <w:r>
        <w:t>Chiếc</w:t>
      </w:r>
    </w:p>
    <w:p>
      <w:r>
        <w:t>0.15869</w:t>
      </w:r>
    </w:p>
    <w:p>
      <w:r>
        <w:t>1.80683</w:t>
      </w:r>
    </w:p>
    <w:p>
      <w:r>
        <w:t>0.49922</w:t>
      </w:r>
    </w:p>
    <w:p>
      <w:r>
        <w:t>0.21321</w:t>
      </w:r>
    </w:p>
    <w:p>
      <w:r>
        <w:t>83</w:t>
      </w:r>
    </w:p>
    <w:p>
      <w:r>
        <w:t>Túi nilon</w:t>
      </w:r>
    </w:p>
    <w:p>
      <w:r>
        <w:t>Kg</w:t>
      </w:r>
    </w:p>
    <w:p>
      <w:r>
        <w:t>0.02720</w:t>
      </w:r>
    </w:p>
    <w:p>
      <w:r>
        <w:t>0.30974</w:t>
      </w:r>
    </w:p>
    <w:p>
      <w:r>
        <w:t>0.08558</w:t>
      </w:r>
    </w:p>
    <w:p>
      <w:r>
        <w:t>0.03655</w:t>
      </w:r>
    </w:p>
    <w:p>
      <w:r>
        <w:t>84</w:t>
      </w:r>
    </w:p>
    <w:p>
      <w:r>
        <w:t>Văn phòng phẩm khác</w:t>
      </w:r>
    </w:p>
    <w:p>
      <w:r>
        <w:t>Nghìn đồng</w:t>
      </w:r>
    </w:p>
    <w:p>
      <w:r>
        <w:t>2.04031</w:t>
      </w:r>
    </w:p>
    <w:p>
      <w:r>
        <w:t>23.23066</w:t>
      </w:r>
    </w:p>
    <w:p>
      <w:r>
        <w:t>6.41854</w:t>
      </w:r>
    </w:p>
    <w:p>
      <w:r>
        <w:t>2.74125</w:t>
      </w:r>
    </w:p>
    <w:p>
      <w:r>
        <w:t>85</w:t>
      </w:r>
    </w:p>
    <w:p>
      <w:r>
        <w:t>Vật tư, văn phòng</w:t>
      </w:r>
    </w:p>
    <w:p>
      <w:r>
        <w:t>Nghìn đồng</w:t>
      </w:r>
    </w:p>
    <w:p>
      <w:r>
        <w:t>3.00379</w:t>
      </w:r>
    </w:p>
    <w:p>
      <w:r>
        <w:t>34.20069</w:t>
      </w:r>
    </w:p>
    <w:p>
      <w:r>
        <w:t>9.44951</w:t>
      </w:r>
    </w:p>
    <w:p>
      <w:r>
        <w:t>4.03573</w:t>
      </w:r>
    </w:p>
    <w:p>
      <w:r>
        <w:t>B. Vật tư phục vụ công tác nuôi dưỡng</w:t>
      </w:r>
    </w:p>
    <w:p>
      <w:r>
        <w:t>1</w:t>
      </w:r>
    </w:p>
    <w:p>
      <w:r>
        <w:t>Khẩu trang y tế</w:t>
      </w:r>
    </w:p>
    <w:p>
      <w:r>
        <w:t>Hộp</w:t>
      </w:r>
    </w:p>
    <w:p>
      <w:r>
        <w:t>0.09589</w:t>
      </w:r>
    </w:p>
    <w:p>
      <w:r>
        <w:t>1.09180</w:t>
      </w:r>
    </w:p>
    <w:p>
      <w:r>
        <w:t>0.30166</w:t>
      </w:r>
    </w:p>
    <w:p>
      <w:r>
        <w:t>0.01074</w:t>
      </w:r>
    </w:p>
    <w:p>
      <w:r>
        <w:t>2</w:t>
      </w:r>
    </w:p>
    <w:p>
      <w:r>
        <w:t>Găng tay y tế</w:t>
      </w:r>
    </w:p>
    <w:p>
      <w:r>
        <w:t>Hộp</w:t>
      </w:r>
    </w:p>
    <w:p>
      <w:r>
        <w:t>0.10971</w:t>
      </w:r>
    </w:p>
    <w:p>
      <w:r>
        <w:t>1.24909</w:t>
      </w:r>
    </w:p>
    <w:p>
      <w:r>
        <w:t>0.34512</w:t>
      </w:r>
    </w:p>
    <w:p>
      <w:r>
        <w:t>0.01228</w:t>
      </w:r>
    </w:p>
    <w:p>
      <w:r>
        <w:t>3</w:t>
      </w:r>
    </w:p>
    <w:p>
      <w:r>
        <w:t>Đồng phục dành cho bác sĩ, y sĩ, y tá, hộ lý</w:t>
      </w:r>
    </w:p>
    <w:p>
      <w:r>
        <w:t>Bộ</w:t>
      </w:r>
    </w:p>
    <w:p>
      <w:r>
        <w:t>0.02292</w:t>
      </w:r>
    </w:p>
    <w:p>
      <w:r>
        <w:t>0.26092</w:t>
      </w:r>
    </w:p>
    <w:p>
      <w:r>
        <w:t>0.07209</w:t>
      </w:r>
    </w:p>
    <w:p>
      <w:r>
        <w:t>0.00257</w:t>
      </w:r>
    </w:p>
    <w:p>
      <w:r>
        <w:t>4</w:t>
      </w:r>
    </w:p>
    <w:p>
      <w:r>
        <w:t>Nước rửa tay</w:t>
      </w:r>
    </w:p>
    <w:p>
      <w:r>
        <w:t>Chai</w:t>
      </w:r>
    </w:p>
    <w:p>
      <w:r>
        <w:t>0.04957</w:t>
      </w:r>
    </w:p>
    <w:p>
      <w:r>
        <w:t>0.56440</w:t>
      </w:r>
    </w:p>
    <w:p>
      <w:r>
        <w:t>0.15594</w:t>
      </w:r>
    </w:p>
    <w:p>
      <w:r>
        <w:t>0.00555</w:t>
      </w:r>
    </w:p>
    <w:p>
      <w:r>
        <w:t>5</w:t>
      </w:r>
    </w:p>
    <w:p>
      <w:r>
        <w:t>Dung dịch sát khuẩn</w:t>
      </w:r>
    </w:p>
    <w:p>
      <w:r>
        <w:t>Chai</w:t>
      </w:r>
    </w:p>
    <w:p>
      <w:r>
        <w:t>0.00780</w:t>
      </w:r>
    </w:p>
    <w:p>
      <w:r>
        <w:t>0.08882</w:t>
      </w:r>
    </w:p>
    <w:p>
      <w:r>
        <w:t>0.02454</w:t>
      </w:r>
    </w:p>
    <w:p>
      <w:r>
        <w:t>0.00087</w:t>
      </w:r>
    </w:p>
    <w:p>
      <w:r>
        <w:t>6</w:t>
      </w:r>
    </w:p>
    <w:p>
      <w:r>
        <w:t>Chổi quét, dọn vệ sinh trong nhà</w:t>
      </w:r>
    </w:p>
    <w:p>
      <w:r>
        <w:t>Cái</w:t>
      </w:r>
    </w:p>
    <w:p>
      <w:r>
        <w:t>0.02730</w:t>
      </w:r>
    </w:p>
    <w:p>
      <w:r>
        <w:t>0.31089</w:t>
      </w:r>
    </w:p>
    <w:p>
      <w:r>
        <w:t>0.08590</w:t>
      </w:r>
    </w:p>
    <w:p>
      <w:r>
        <w:t>0.00306</w:t>
      </w:r>
    </w:p>
    <w:p>
      <w:r>
        <w:t>7</w:t>
      </w:r>
    </w:p>
    <w:p>
      <w:r>
        <w:t>Chổi quét, dọn vệ sinh ngoài nhà</w:t>
      </w:r>
    </w:p>
    <w:p>
      <w:r>
        <w:t>Cái</w:t>
      </w:r>
    </w:p>
    <w:p>
      <w:r>
        <w:t>0.02730</w:t>
      </w:r>
    </w:p>
    <w:p>
      <w:r>
        <w:t>0.31089</w:t>
      </w:r>
    </w:p>
    <w:p>
      <w:r>
        <w:t>0.08590</w:t>
      </w:r>
    </w:p>
    <w:p>
      <w:r>
        <w:t>0.00306</w:t>
      </w:r>
    </w:p>
    <w:p>
      <w:r>
        <w:t>8</w:t>
      </w:r>
    </w:p>
    <w:p>
      <w:r>
        <w:t>Chổi lau sàn nhà</w:t>
      </w:r>
    </w:p>
    <w:p>
      <w:r>
        <w:t>Cái</w:t>
      </w:r>
    </w:p>
    <w:p>
      <w:r>
        <w:t>0.01755</w:t>
      </w:r>
    </w:p>
    <w:p>
      <w:r>
        <w:t>0.19985</w:t>
      </w:r>
    </w:p>
    <w:p>
      <w:r>
        <w:t>0.05522</w:t>
      </w:r>
    </w:p>
    <w:p>
      <w:r>
        <w:t>0.00197</w:t>
      </w:r>
    </w:p>
    <w:p>
      <w:r>
        <w:t>9</w:t>
      </w:r>
    </w:p>
    <w:p>
      <w:r>
        <w:t>Chổi lau trần nhà</w:t>
      </w:r>
    </w:p>
    <w:p>
      <w:r>
        <w:t>Cái</w:t>
      </w:r>
    </w:p>
    <w:p>
      <w:r>
        <w:t>0.00293</w:t>
      </w:r>
    </w:p>
    <w:p>
      <w:r>
        <w:t>0.03331</w:t>
      </w:r>
    </w:p>
    <w:p>
      <w:r>
        <w:t>0.00920</w:t>
      </w:r>
    </w:p>
    <w:p>
      <w:r>
        <w:t>0.00033</w:t>
      </w:r>
    </w:p>
    <w:p>
      <w:r>
        <w:t>10</w:t>
      </w:r>
    </w:p>
    <w:p>
      <w:r>
        <w:t>Chổi cọ nhà vệ sinh</w:t>
      </w:r>
    </w:p>
    <w:p>
      <w:r>
        <w:t>Cái</w:t>
      </w:r>
    </w:p>
    <w:p>
      <w:r>
        <w:t>0.00878</w:t>
      </w:r>
    </w:p>
    <w:p>
      <w:r>
        <w:t>0.09993</w:t>
      </w:r>
    </w:p>
    <w:p>
      <w:r>
        <w:t>0.02761</w:t>
      </w:r>
    </w:p>
    <w:p>
      <w:r>
        <w:t>0.00098</w:t>
      </w:r>
    </w:p>
    <w:p>
      <w:r>
        <w:t>11</w:t>
      </w:r>
    </w:p>
    <w:p>
      <w:r>
        <w:t>Nước lau sàn nhà</w:t>
      </w:r>
    </w:p>
    <w:p>
      <w:r>
        <w:t>Cái</w:t>
      </w:r>
    </w:p>
    <w:p>
      <w:r>
        <w:t>0.01950</w:t>
      </w:r>
    </w:p>
    <w:p>
      <w:r>
        <w:t>0.22206</w:t>
      </w:r>
    </w:p>
    <w:p>
      <w:r>
        <w:t>0.06135</w:t>
      </w:r>
    </w:p>
    <w:p>
      <w:r>
        <w:t>0.00218</w:t>
      </w:r>
    </w:p>
    <w:p>
      <w:r>
        <w:t>12</w:t>
      </w:r>
    </w:p>
    <w:p>
      <w:r>
        <w:t>Nước tẩy rửa khu vệ sinh</w:t>
      </w:r>
    </w:p>
    <w:p>
      <w:r>
        <w:t>Cái</w:t>
      </w:r>
    </w:p>
    <w:p>
      <w:r>
        <w:t>0.01950</w:t>
      </w:r>
    </w:p>
    <w:p>
      <w:r>
        <w:t>0.22206</w:t>
      </w:r>
    </w:p>
    <w:p>
      <w:r>
        <w:t>0.06135</w:t>
      </w:r>
    </w:p>
    <w:p>
      <w:r>
        <w:t>0.00218</w:t>
      </w:r>
    </w:p>
    <w:p>
      <w:r>
        <w:t>13</w:t>
      </w:r>
    </w:p>
    <w:p>
      <w:r>
        <w:t>Giấy vệ sinh</w:t>
      </w:r>
    </w:p>
    <w:p>
      <w:r>
        <w:t>Bịch</w:t>
      </w:r>
    </w:p>
    <w:p>
      <w:r>
        <w:t>0.01950</w:t>
      </w:r>
    </w:p>
    <w:p>
      <w:r>
        <w:t>0.22206</w:t>
      </w:r>
    </w:p>
    <w:p>
      <w:r>
        <w:t>0.06135</w:t>
      </w:r>
    </w:p>
    <w:p>
      <w:r>
        <w:t>0.00218</w:t>
      </w:r>
    </w:p>
    <w:p>
      <w:r>
        <w:t>14</w:t>
      </w:r>
    </w:p>
    <w:p>
      <w:r>
        <w:t>Bô vịt</w:t>
      </w:r>
    </w:p>
    <w:p>
      <w:r>
        <w:t>Cái</w:t>
      </w:r>
    </w:p>
    <w:p>
      <w:r>
        <w:t>0.00878</w:t>
      </w:r>
    </w:p>
    <w:p>
      <w:r>
        <w:t>0.09993</w:t>
      </w:r>
    </w:p>
    <w:p>
      <w:r>
        <w:t>0.02761</w:t>
      </w:r>
    </w:p>
    <w:p>
      <w:r>
        <w:t>0.00098</w:t>
      </w:r>
    </w:p>
    <w:p>
      <w:r>
        <w:t>15</w:t>
      </w:r>
    </w:p>
    <w:p>
      <w:r>
        <w:t>Bô dẹt</w:t>
      </w:r>
    </w:p>
    <w:p>
      <w:r>
        <w:t>Cái</w:t>
      </w:r>
    </w:p>
    <w:p>
      <w:r>
        <w:t>0.00878</w:t>
      </w:r>
    </w:p>
    <w:p>
      <w:r>
        <w:t>0.09993</w:t>
      </w:r>
    </w:p>
    <w:p>
      <w:r>
        <w:t>0.02761</w:t>
      </w:r>
    </w:p>
    <w:p>
      <w:r>
        <w:t>0.00098</w:t>
      </w:r>
    </w:p>
    <w:p>
      <w:r>
        <w:t>16</w:t>
      </w:r>
    </w:p>
    <w:p>
      <w:r>
        <w:t>Găng tay</w:t>
      </w:r>
    </w:p>
    <w:p>
      <w:r>
        <w:t>Cái</w:t>
      </w:r>
    </w:p>
    <w:p>
      <w:r>
        <w:t>0.14335</w:t>
      </w:r>
    </w:p>
    <w:p>
      <w:r>
        <w:t>1.63215</w:t>
      </w:r>
    </w:p>
    <w:p>
      <w:r>
        <w:t>0.45096</w:t>
      </w:r>
    </w:p>
    <w:p>
      <w:r>
        <w:t>0.01605</w:t>
      </w:r>
    </w:p>
    <w:p>
      <w:r>
        <w:t>17</w:t>
      </w:r>
    </w:p>
    <w:p>
      <w:r>
        <w:t>Điện phục vụ sinh hoạt đối tượng</w:t>
      </w:r>
    </w:p>
    <w:p>
      <w:r>
        <w:t>Triệu</w:t>
      </w:r>
    </w:p>
    <w:p>
      <w:r>
        <w:t>12.02697</w:t>
      </w:r>
    </w:p>
    <w:p>
      <w:r>
        <w:t>136.93745</w:t>
      </w:r>
    </w:p>
    <w:p>
      <w:r>
        <w:t>37.83525</w:t>
      </w:r>
    </w:p>
    <w:p>
      <w:r>
        <w:t>1.34657</w:t>
      </w:r>
    </w:p>
    <w:p>
      <w:r>
        <w:t>18</w:t>
      </w:r>
    </w:p>
    <w:p>
      <w:r>
        <w:t>Nước phục vụ sinh hoạt đối tượng</w:t>
      </w:r>
    </w:p>
    <w:p>
      <w:r>
        <w:t>Triệu</w:t>
      </w:r>
    </w:p>
    <w:p>
      <w:r>
        <w:t>17.06530</w:t>
      </w:r>
    </w:p>
    <w:p>
      <w:r>
        <w:t>194.30313</w:t>
      </w:r>
    </w:p>
    <w:p>
      <w:r>
        <w:t>53.68516</w:t>
      </w:r>
    </w:p>
    <w:p>
      <w:r>
        <w:t>1.91067</w:t>
      </w:r>
    </w:p>
    <w:p>
      <w:r>
        <w:t>19</w:t>
      </w:r>
    </w:p>
    <w:p>
      <w:r>
        <w:t>Xà phòng giặt</w:t>
      </w:r>
    </w:p>
    <w:p>
      <w:r>
        <w:t>Kg</w:t>
      </w:r>
    </w:p>
    <w:p>
      <w:r>
        <w:t>0.03616</w:t>
      </w:r>
    </w:p>
    <w:p>
      <w:r>
        <w:t>0.41174</w:t>
      </w:r>
    </w:p>
    <w:p>
      <w:r>
        <w:t>0.11376</w:t>
      </w:r>
    </w:p>
    <w:p>
      <w:r>
        <w:t>0.00405</w:t>
      </w:r>
    </w:p>
    <w:p>
      <w:r>
        <w:t>TT</w:t>
      </w:r>
    </w:p>
    <w:p>
      <w:r>
        <w:t>Tên vật tư</w:t>
      </w:r>
    </w:p>
    <w:p>
      <w:r>
        <w:t>ĐVT</w:t>
      </w:r>
    </w:p>
    <w:p>
      <w:r>
        <w:t>Giải quyết sự cố đột xuất</w:t>
      </w:r>
    </w:p>
    <w:p>
      <w:r>
        <w:t>Đưa và chăm sóc ĐT điều trị tại BV</w:t>
      </w:r>
    </w:p>
    <w:p>
      <w:r>
        <w:t>ĐT tử vong   khi đang đi   điều trị tại BV</w:t>
      </w:r>
    </w:p>
    <w:p>
      <w:r>
        <w:t>ĐT tử vong tại TT</w:t>
      </w:r>
    </w:p>
    <w:p>
      <w:r>
        <w:t>ĐT tử vong khi đang về thăm GĐ</w:t>
      </w:r>
    </w:p>
    <w:p>
      <w:r>
        <w:t>ĐT tử vong không còn thân nhân</w:t>
      </w:r>
    </w:p>
    <w:p>
      <w:r>
        <w:t>1</w:t>
      </w:r>
    </w:p>
    <w:p>
      <w:r>
        <w:t>Băng dính dán gáy</w:t>
      </w:r>
    </w:p>
    <w:p>
      <w:r>
        <w:t>Cuộn</w:t>
      </w:r>
    </w:p>
    <w:p>
      <w:r>
        <w:t>4.48041E-07</w:t>
      </w:r>
    </w:p>
    <w:p>
      <w:r>
        <w:t>4.20709E-06</w:t>
      </w:r>
    </w:p>
    <w:p>
      <w:r>
        <w:t>6.43121E-06</w:t>
      </w:r>
    </w:p>
    <w:p>
      <w:r>
        <w:t>6.67238E-07</w:t>
      </w:r>
    </w:p>
    <w:p>
      <w:r>
        <w:t>1.01828E-06</w:t>
      </w:r>
    </w:p>
    <w:p>
      <w:r>
        <w:t>2</w:t>
      </w:r>
    </w:p>
    <w:p>
      <w:r>
        <w:t>Băng dính hai mặt</w:t>
      </w:r>
    </w:p>
    <w:p>
      <w:r>
        <w:t>Cuộn</w:t>
      </w:r>
    </w:p>
    <w:p>
      <w:r>
        <w:t>1.49347E-07</w:t>
      </w:r>
    </w:p>
    <w:p>
      <w:r>
        <w:t>1.40236E-06</w:t>
      </w:r>
    </w:p>
    <w:p>
      <w:r>
        <w:t>2.14374E-06</w:t>
      </w:r>
    </w:p>
    <w:p>
      <w:r>
        <w:t>2.22413E-07</w:t>
      </w:r>
    </w:p>
    <w:p>
      <w:r>
        <w:t>3.39425E-07</w:t>
      </w:r>
    </w:p>
    <w:p>
      <w:r>
        <w:t>3</w:t>
      </w:r>
    </w:p>
    <w:p>
      <w:r>
        <w:t>Băng dính nhỏ</w:t>
      </w:r>
    </w:p>
    <w:p>
      <w:r>
        <w:t>Cuộn</w:t>
      </w:r>
    </w:p>
    <w:p>
      <w:r>
        <w:t>4.2315E-07</w:t>
      </w:r>
    </w:p>
    <w:p>
      <w:r>
        <w:t>3.97336E-06</w:t>
      </w:r>
    </w:p>
    <w:p>
      <w:r>
        <w:t>6.07392E-06</w:t>
      </w:r>
    </w:p>
    <w:p>
      <w:r>
        <w:t>6.3017E-07</w:t>
      </w:r>
    </w:p>
    <w:p>
      <w:r>
        <w:t>9.61705E-07</w:t>
      </w:r>
    </w:p>
    <w:p>
      <w:r>
        <w:t>4</w:t>
      </w:r>
    </w:p>
    <w:p>
      <w:r>
        <w:t>Băng dính to trong</w:t>
      </w:r>
    </w:p>
    <w:p>
      <w:r>
        <w:t>Cuộn</w:t>
      </w:r>
    </w:p>
    <w:p>
      <w:r>
        <w:t>4.2315E-07</w:t>
      </w:r>
    </w:p>
    <w:p>
      <w:r>
        <w:t>3.97336E-06</w:t>
      </w:r>
    </w:p>
    <w:p>
      <w:r>
        <w:t>6.07392E-06</w:t>
      </w:r>
    </w:p>
    <w:p>
      <w:r>
        <w:t>6.3017E-07</w:t>
      </w:r>
    </w:p>
    <w:p>
      <w:r>
        <w:t>9.61705E-07</w:t>
      </w:r>
    </w:p>
    <w:p>
      <w:r>
        <w:t>5</w:t>
      </w:r>
    </w:p>
    <w:p>
      <w:r>
        <w:t>Băng dính trắng to</w:t>
      </w:r>
    </w:p>
    <w:p>
      <w:r>
        <w:t>Cuộn</w:t>
      </w:r>
    </w:p>
    <w:p>
      <w:r>
        <w:t>2.61357E-07</w:t>
      </w:r>
    </w:p>
    <w:p>
      <w:r>
        <w:t>2.45413E-06</w:t>
      </w:r>
    </w:p>
    <w:p>
      <w:r>
        <w:t>3.75154E-06</w:t>
      </w:r>
    </w:p>
    <w:p>
      <w:r>
        <w:t>3.89222E-07</w:t>
      </w:r>
    </w:p>
    <w:p>
      <w:r>
        <w:t>5.93994E-07</w:t>
      </w:r>
    </w:p>
    <w:p>
      <w:r>
        <w:t>6</w:t>
      </w:r>
    </w:p>
    <w:p>
      <w:r>
        <w:t>Băng dính văn phòng</w:t>
      </w:r>
    </w:p>
    <w:p>
      <w:r>
        <w:t>Cuộn</w:t>
      </w:r>
    </w:p>
    <w:p>
      <w:r>
        <w:t>1.74238E-07</w:t>
      </w:r>
    </w:p>
    <w:p>
      <w:r>
        <w:t>1.63609E-06</w:t>
      </w:r>
    </w:p>
    <w:p>
      <w:r>
        <w:t>2.50103E-06</w:t>
      </w:r>
    </w:p>
    <w:p>
      <w:r>
        <w:t>2.59482E-07</w:t>
      </w:r>
    </w:p>
    <w:p>
      <w:r>
        <w:t>3.95996E-07</w:t>
      </w:r>
    </w:p>
    <w:p>
      <w:r>
        <w:t>7</w:t>
      </w:r>
    </w:p>
    <w:p>
      <w:r>
        <w:t>Băng xóa</w:t>
      </w:r>
    </w:p>
    <w:p>
      <w:r>
        <w:t>Chiếc</w:t>
      </w:r>
    </w:p>
    <w:p>
      <w:r>
        <w:t>4.2315E-07</w:t>
      </w:r>
    </w:p>
    <w:p>
      <w:r>
        <w:t>3.97336E-06</w:t>
      </w:r>
    </w:p>
    <w:p>
      <w:r>
        <w:t>6.07392E-06</w:t>
      </w:r>
    </w:p>
    <w:p>
      <w:r>
        <w:t>6.3017E-07</w:t>
      </w:r>
    </w:p>
    <w:p>
      <w:r>
        <w:t>9.61705E-07</w:t>
      </w:r>
    </w:p>
    <w:p>
      <w:r>
        <w:t>8</w:t>
      </w:r>
    </w:p>
    <w:p>
      <w:r>
        <w:t>Bệnh án điều dưỡng</w:t>
      </w:r>
    </w:p>
    <w:p>
      <w:r>
        <w:t>Bệnh án</w:t>
      </w:r>
    </w:p>
    <w:p>
      <w:r>
        <w:t>4.48041E-07</w:t>
      </w:r>
    </w:p>
    <w:p>
      <w:r>
        <w:t>4.20709E-06</w:t>
      </w:r>
    </w:p>
    <w:p>
      <w:r>
        <w:t>6.43121E-06</w:t>
      </w:r>
    </w:p>
    <w:p>
      <w:r>
        <w:t>6.67238E-07</w:t>
      </w:r>
    </w:p>
    <w:p>
      <w:r>
        <w:t>1.01828E-06</w:t>
      </w:r>
    </w:p>
    <w:p>
      <w:r>
        <w:t>9</w:t>
      </w:r>
    </w:p>
    <w:p>
      <w:r>
        <w:t>Bút bi</w:t>
      </w:r>
    </w:p>
    <w:p>
      <w:r>
        <w:t>Chiếc</w:t>
      </w:r>
    </w:p>
    <w:p>
      <w:r>
        <w:t>1.49347E-06</w:t>
      </w:r>
    </w:p>
    <w:p>
      <w:r>
        <w:t>1.40236E-05</w:t>
      </w:r>
    </w:p>
    <w:p>
      <w:r>
        <w:t>2.14374E-05</w:t>
      </w:r>
    </w:p>
    <w:p>
      <w:r>
        <w:t>2.22413E-06</w:t>
      </w:r>
    </w:p>
    <w:p>
      <w:r>
        <w:t>3.39425E-06</w:t>
      </w:r>
    </w:p>
    <w:p>
      <w:r>
        <w:t>10</w:t>
      </w:r>
    </w:p>
    <w:p>
      <w:r>
        <w:t>Bút bi các loại</w:t>
      </w:r>
    </w:p>
    <w:p>
      <w:r>
        <w:t>Chiếc</w:t>
      </w:r>
    </w:p>
    <w:p>
      <w:r>
        <w:t>1.1201E-06</w:t>
      </w:r>
    </w:p>
    <w:p>
      <w:r>
        <w:t>1.05177E-05</w:t>
      </w:r>
    </w:p>
    <w:p>
      <w:r>
        <w:t>1.6078E-05</w:t>
      </w:r>
    </w:p>
    <w:p>
      <w:r>
        <w:t>1.6681E-06</w:t>
      </w:r>
    </w:p>
    <w:p>
      <w:r>
        <w:t>2.54569E-06</w:t>
      </w:r>
    </w:p>
    <w:p>
      <w:r>
        <w:t>11</w:t>
      </w:r>
    </w:p>
    <w:p>
      <w:r>
        <w:t>Bút chì</w:t>
      </w:r>
    </w:p>
    <w:p>
      <w:r>
        <w:t>Chiếc</w:t>
      </w:r>
    </w:p>
    <w:p>
      <w:r>
        <w:t>5.37649E-07</w:t>
      </w:r>
    </w:p>
    <w:p>
      <w:r>
        <w:t>5.0485E-06</w:t>
      </w:r>
    </w:p>
    <w:p>
      <w:r>
        <w:t>7.71746E-06</w:t>
      </w:r>
    </w:p>
    <w:p>
      <w:r>
        <w:t>8.00686E-07</w:t>
      </w:r>
    </w:p>
    <w:p>
      <w:r>
        <w:t>1.22193E-06</w:t>
      </w:r>
    </w:p>
    <w:p>
      <w:r>
        <w:t>12</w:t>
      </w:r>
    </w:p>
    <w:p>
      <w:r>
        <w:t>Bút đánh dấu dòng</w:t>
      </w:r>
    </w:p>
    <w:p>
      <w:r>
        <w:t>Chiếc</w:t>
      </w:r>
    </w:p>
    <w:p>
      <w:r>
        <w:t>5.37649E-07</w:t>
      </w:r>
    </w:p>
    <w:p>
      <w:r>
        <w:t>5.0485E-06</w:t>
      </w:r>
    </w:p>
    <w:p>
      <w:r>
        <w:t>7.71746E-06</w:t>
      </w:r>
    </w:p>
    <w:p>
      <w:r>
        <w:t>8.00686E-07</w:t>
      </w:r>
    </w:p>
    <w:p>
      <w:r>
        <w:t>1.22193E-06</w:t>
      </w:r>
    </w:p>
    <w:p>
      <w:r>
        <w:t>13</w:t>
      </w:r>
    </w:p>
    <w:p>
      <w:r>
        <w:t>Bút nhớ dòng</w:t>
      </w:r>
    </w:p>
    <w:p>
      <w:r>
        <w:t>Chiếc</w:t>
      </w:r>
    </w:p>
    <w:p>
      <w:r>
        <w:t>3.58433E-06</w:t>
      </w:r>
    </w:p>
    <w:p>
      <w:r>
        <w:t>3.36567E-05</w:t>
      </w:r>
    </w:p>
    <w:p>
      <w:r>
        <w:t>5.14497E-05</w:t>
      </w:r>
    </w:p>
    <w:p>
      <w:r>
        <w:t>5.33791E-06</w:t>
      </w:r>
    </w:p>
    <w:p>
      <w:r>
        <w:t>8.1462E-06</w:t>
      </w:r>
    </w:p>
    <w:p>
      <w:r>
        <w:t>14</w:t>
      </w:r>
    </w:p>
    <w:p>
      <w:r>
        <w:t>Bút nước</w:t>
      </w:r>
    </w:p>
    <w:p>
      <w:r>
        <w:t>Chiếc</w:t>
      </w:r>
    </w:p>
    <w:p>
      <w:r>
        <w:t>7.46735E-07</w:t>
      </w:r>
    </w:p>
    <w:p>
      <w:r>
        <w:t>7.01181E-06</w:t>
      </w:r>
    </w:p>
    <w:p>
      <w:r>
        <w:t>1.07187E-05</w:t>
      </w:r>
    </w:p>
    <w:p>
      <w:r>
        <w:t>1.11206E-06</w:t>
      </w:r>
    </w:p>
    <w:p>
      <w:r>
        <w:t>1.69713E-06</w:t>
      </w:r>
    </w:p>
    <w:p>
      <w:r>
        <w:t>15</w:t>
      </w:r>
    </w:p>
    <w:p>
      <w:r>
        <w:t>Bút viết bảng</w:t>
      </w:r>
    </w:p>
    <w:p>
      <w:r>
        <w:t>Chiếc</w:t>
      </w:r>
    </w:p>
    <w:p>
      <w:r>
        <w:t>2.73803E-07</w:t>
      </w:r>
    </w:p>
    <w:p>
      <w:r>
        <w:t>2.571E-06</w:t>
      </w:r>
    </w:p>
    <w:p>
      <w:r>
        <w:t>3.93019E-06</w:t>
      </w:r>
    </w:p>
    <w:p>
      <w:r>
        <w:t>4.07757E-07</w:t>
      </w:r>
    </w:p>
    <w:p>
      <w:r>
        <w:t>6.22279E-07</w:t>
      </w:r>
    </w:p>
    <w:p>
      <w:r>
        <w:t>16</w:t>
      </w:r>
    </w:p>
    <w:p>
      <w:r>
        <w:t>Bút viết bảng ngòi nhỏ</w:t>
      </w:r>
    </w:p>
    <w:p>
      <w:r>
        <w:t>Chiếc</w:t>
      </w:r>
    </w:p>
    <w:p>
      <w:r>
        <w:t>2.11575E-07</w:t>
      </w:r>
    </w:p>
    <w:p>
      <w:r>
        <w:t>1.98668E-06</w:t>
      </w:r>
    </w:p>
    <w:p>
      <w:r>
        <w:t>3.03696E-06</w:t>
      </w:r>
    </w:p>
    <w:p>
      <w:r>
        <w:t>3.15085E-07</w:t>
      </w:r>
    </w:p>
    <w:p>
      <w:r>
        <w:t>4.80852E-07</w:t>
      </w:r>
    </w:p>
    <w:p>
      <w:r>
        <w:t>17</w:t>
      </w:r>
    </w:p>
    <w:p>
      <w:r>
        <w:t>Bút viết bảng ngòi to</w:t>
      </w:r>
    </w:p>
    <w:p>
      <w:r>
        <w:t>Chiếc</w:t>
      </w:r>
    </w:p>
    <w:p>
      <w:r>
        <w:t>1.86684E-07</w:t>
      </w:r>
    </w:p>
    <w:p>
      <w:r>
        <w:t>1.75295E-06</w:t>
      </w:r>
    </w:p>
    <w:p>
      <w:r>
        <w:t>2.67967E-06</w:t>
      </w:r>
    </w:p>
    <w:p>
      <w:r>
        <w:t>2.78016E-07</w:t>
      </w:r>
    </w:p>
    <w:p>
      <w:r>
        <w:t>4.24281E-07</w:t>
      </w:r>
    </w:p>
    <w:p>
      <w:r>
        <w:t>18</w:t>
      </w:r>
    </w:p>
    <w:p>
      <w:r>
        <w:t>Bút xóa</w:t>
      </w:r>
    </w:p>
    <w:p>
      <w:r>
        <w:t>Chiếc</w:t>
      </w:r>
    </w:p>
    <w:p>
      <w:r>
        <w:t>9.85691E-07</w:t>
      </w:r>
    </w:p>
    <w:p>
      <w:r>
        <w:t>9.25559E-06</w:t>
      </w:r>
    </w:p>
    <w:p>
      <w:r>
        <w:t>1.41487E-05</w:t>
      </w:r>
    </w:p>
    <w:p>
      <w:r>
        <w:t>1.46792E-06</w:t>
      </w:r>
    </w:p>
    <w:p>
      <w:r>
        <w:t>2.24021E-06</w:t>
      </w:r>
    </w:p>
    <w:p>
      <w:r>
        <w:t>19</w:t>
      </w:r>
    </w:p>
    <w:p>
      <w:r>
        <w:t>Cà phê</w:t>
      </w:r>
    </w:p>
    <w:p>
      <w:r>
        <w:t>Hộp</w:t>
      </w:r>
    </w:p>
    <w:p>
      <w:r>
        <w:t>6.27258E-07</w:t>
      </w:r>
    </w:p>
    <w:p>
      <w:r>
        <w:t>5.88992E-06</w:t>
      </w:r>
    </w:p>
    <w:p>
      <w:r>
        <w:t>9.0037E-06</w:t>
      </w:r>
    </w:p>
    <w:p>
      <w:r>
        <w:t>9.34134E-07</w:t>
      </w:r>
    </w:p>
    <w:p>
      <w:r>
        <w:t>1.42559E-06</w:t>
      </w:r>
    </w:p>
    <w:p>
      <w:r>
        <w:t>20</w:t>
      </w:r>
    </w:p>
    <w:p>
      <w:r>
        <w:t>Cặp đựng tài liệu</w:t>
      </w:r>
    </w:p>
    <w:p>
      <w:r>
        <w:t>Chiếc</w:t>
      </w:r>
    </w:p>
    <w:p>
      <w:r>
        <w:t>1.79216E-06</w:t>
      </w:r>
    </w:p>
    <w:p>
      <w:r>
        <w:t>1.68283E-05</w:t>
      </w:r>
    </w:p>
    <w:p>
      <w:r>
        <w:t>2.57249E-05</w:t>
      </w:r>
    </w:p>
    <w:p>
      <w:r>
        <w:t>2.66895E-06</w:t>
      </w:r>
    </w:p>
    <w:p>
      <w:r>
        <w:t>4.0731E-06</w:t>
      </w:r>
    </w:p>
    <w:p>
      <w:r>
        <w:t>21</w:t>
      </w:r>
    </w:p>
    <w:p>
      <w:r>
        <w:t>Cặp file chéo 3 ngăn</w:t>
      </w:r>
    </w:p>
    <w:p>
      <w:r>
        <w:t>Chiếc</w:t>
      </w:r>
    </w:p>
    <w:p>
      <w:r>
        <w:t>1.49347E-06</w:t>
      </w:r>
    </w:p>
    <w:p>
      <w:r>
        <w:t>1.40236E-05</w:t>
      </w:r>
    </w:p>
    <w:p>
      <w:r>
        <w:t>2.14374E-05</w:t>
      </w:r>
    </w:p>
    <w:p>
      <w:r>
        <w:t>2.22413E-06</w:t>
      </w:r>
    </w:p>
    <w:p>
      <w:r>
        <w:t>3.39425E-06</w:t>
      </w:r>
    </w:p>
    <w:p>
      <w:r>
        <w:t>22</w:t>
      </w:r>
    </w:p>
    <w:p>
      <w:r>
        <w:t>Cặp lưu văn bản</w:t>
      </w:r>
    </w:p>
    <w:p>
      <w:r>
        <w:t>Chiếc</w:t>
      </w:r>
    </w:p>
    <w:p>
      <w:r>
        <w:t>1.49347E-06</w:t>
      </w:r>
    </w:p>
    <w:p>
      <w:r>
        <w:t>1.40236E-05</w:t>
      </w:r>
    </w:p>
    <w:p>
      <w:r>
        <w:t>2.14374E-05</w:t>
      </w:r>
    </w:p>
    <w:p>
      <w:r>
        <w:t>2.22413E-06</w:t>
      </w:r>
    </w:p>
    <w:p>
      <w:r>
        <w:t>3.39425E-06</w:t>
      </w:r>
    </w:p>
    <w:p>
      <w:r>
        <w:t>23</w:t>
      </w:r>
    </w:p>
    <w:p>
      <w:r>
        <w:t>Cặp trình ký</w:t>
      </w:r>
    </w:p>
    <w:p>
      <w:r>
        <w:t>Chiếc</w:t>
      </w:r>
    </w:p>
    <w:p>
      <w:r>
        <w:t>3.73368E-07</w:t>
      </w:r>
    </w:p>
    <w:p>
      <w:r>
        <w:t>3.5059E-06</w:t>
      </w:r>
    </w:p>
    <w:p>
      <w:r>
        <w:t>5.35934E-06</w:t>
      </w:r>
    </w:p>
    <w:p>
      <w:r>
        <w:t>5.56032E-07</w:t>
      </w:r>
    </w:p>
    <w:p>
      <w:r>
        <w:t>8.48563E-07</w:t>
      </w:r>
    </w:p>
    <w:p>
      <w:r>
        <w:t>24</w:t>
      </w:r>
    </w:p>
    <w:p>
      <w:r>
        <w:t>Cây lau nhà</w:t>
      </w:r>
    </w:p>
    <w:p>
      <w:r>
        <w:t>Chiếc</w:t>
      </w:r>
    </w:p>
    <w:p>
      <w:r>
        <w:t>8.96082E-07</w:t>
      </w:r>
    </w:p>
    <w:p>
      <w:r>
        <w:t>8.41417E-06</w:t>
      </w:r>
    </w:p>
    <w:p>
      <w:r>
        <w:t>1.28624E-05</w:t>
      </w:r>
    </w:p>
    <w:p>
      <w:r>
        <w:t>1.33448E-06</w:t>
      </w:r>
    </w:p>
    <w:p>
      <w:r>
        <w:t>2.03655E-06</w:t>
      </w:r>
    </w:p>
    <w:p>
      <w:r>
        <w:t>25</w:t>
      </w:r>
    </w:p>
    <w:p>
      <w:r>
        <w:t>Chi phí xăng xe PV công tác</w:t>
      </w:r>
    </w:p>
    <w:p>
      <w:r>
        <w:t>Nghìn đồng</w:t>
      </w:r>
    </w:p>
    <w:p>
      <w:r>
        <w:t>0.000599877</w:t>
      </w:r>
    </w:p>
    <w:p>
      <w:r>
        <w:t>0.00563282</w:t>
      </w:r>
    </w:p>
    <w:p>
      <w:r>
        <w:t>0.00861068</w:t>
      </w:r>
    </w:p>
    <w:p>
      <w:r>
        <w:t>0.000893358</w:t>
      </w:r>
    </w:p>
    <w:p>
      <w:r>
        <w:t>0.001363358</w:t>
      </w:r>
    </w:p>
    <w:p>
      <w:r>
        <w:t>26</w:t>
      </w:r>
    </w:p>
    <w:p>
      <w:r>
        <w:t>Chổi quét nhà</w:t>
      </w:r>
    </w:p>
    <w:p>
      <w:r>
        <w:t>Chiếc</w:t>
      </w:r>
    </w:p>
    <w:p>
      <w:r>
        <w:t>9.20974E-07</w:t>
      </w:r>
    </w:p>
    <w:p>
      <w:r>
        <w:t>8.6479E-06</w:t>
      </w:r>
    </w:p>
    <w:p>
      <w:r>
        <w:t>1.32197E-05</w:t>
      </w:r>
    </w:p>
    <w:p>
      <w:r>
        <w:t>1.37155E-06</w:t>
      </w:r>
    </w:p>
    <w:p>
      <w:r>
        <w:t>2.09312E-06</w:t>
      </w:r>
    </w:p>
    <w:p>
      <w:r>
        <w:t>27</w:t>
      </w:r>
    </w:p>
    <w:p>
      <w:r>
        <w:t>Cước điện thoại</w:t>
      </w:r>
    </w:p>
    <w:p>
      <w:r>
        <w:t>Nghìn đồng</w:t>
      </w:r>
    </w:p>
    <w:p>
      <w:r>
        <w:t>0.000248912</w:t>
      </w:r>
    </w:p>
    <w:p>
      <w:r>
        <w:t>0.00233727</w:t>
      </w:r>
    </w:p>
    <w:p>
      <w:r>
        <w:t>0.003572896</w:t>
      </w:r>
    </w:p>
    <w:p>
      <w:r>
        <w:t>0.000370688</w:t>
      </w:r>
    </w:p>
    <w:p>
      <w:r>
        <w:t>0.000565709</w:t>
      </w:r>
    </w:p>
    <w:p>
      <w:r>
        <w:t>28</w:t>
      </w:r>
    </w:p>
    <w:p>
      <w:r>
        <w:t>Cước phí bưu chính</w:t>
      </w:r>
    </w:p>
    <w:p>
      <w:r>
        <w:t>Nghìn đồng</w:t>
      </w:r>
    </w:p>
    <w:p>
      <w:r>
        <w:t>1.49347E-05</w:t>
      </w:r>
    </w:p>
    <w:p>
      <w:r>
        <w:t>0.000140236</w:t>
      </w:r>
    </w:p>
    <w:p>
      <w:r>
        <w:t>0.000214374</w:t>
      </w:r>
    </w:p>
    <w:p>
      <w:r>
        <w:t>2.22413E-05</w:t>
      </w:r>
    </w:p>
    <w:p>
      <w:r>
        <w:t>3.39425E-05</w:t>
      </w:r>
    </w:p>
    <w:p>
      <w:r>
        <w:t>29</w:t>
      </w:r>
    </w:p>
    <w:p>
      <w:r>
        <w:t>Dao dọc giấy</w:t>
      </w:r>
    </w:p>
    <w:p>
      <w:r>
        <w:t>Chiếc</w:t>
      </w:r>
    </w:p>
    <w:p>
      <w:r>
        <w:t>2.24021E-07</w:t>
      </w:r>
    </w:p>
    <w:p>
      <w:r>
        <w:t>2.10354E-06</w:t>
      </w:r>
    </w:p>
    <w:p>
      <w:r>
        <w:t>3.21561E-06</w:t>
      </w:r>
    </w:p>
    <w:p>
      <w:r>
        <w:t>3.33619E-07</w:t>
      </w:r>
    </w:p>
    <w:p>
      <w:r>
        <w:t>5.09138E-07</w:t>
      </w:r>
    </w:p>
    <w:p>
      <w:r>
        <w:t>30</w:t>
      </w:r>
    </w:p>
    <w:p>
      <w:r>
        <w:t>Dao nhỏ</w:t>
      </w:r>
    </w:p>
    <w:p>
      <w:r>
        <w:t>Chiếc</w:t>
      </w:r>
    </w:p>
    <w:p>
      <w:r>
        <w:t>2.24021E-07</w:t>
      </w:r>
    </w:p>
    <w:p>
      <w:r>
        <w:t>2.10354E-06</w:t>
      </w:r>
    </w:p>
    <w:p>
      <w:r>
        <w:t>3.21561E-06</w:t>
      </w:r>
    </w:p>
    <w:p>
      <w:r>
        <w:t>3.33619E-07</w:t>
      </w:r>
    </w:p>
    <w:p>
      <w:r>
        <w:t>5.09138E-07</w:t>
      </w:r>
    </w:p>
    <w:p>
      <w:r>
        <w:t>31</w:t>
      </w:r>
    </w:p>
    <w:p>
      <w:r>
        <w:t>Dao xén giấy</w:t>
      </w:r>
    </w:p>
    <w:p>
      <w:r>
        <w:t>cái</w:t>
      </w:r>
    </w:p>
    <w:p>
      <w:r>
        <w:t>7.96518E-08</w:t>
      </w:r>
    </w:p>
    <w:p>
      <w:r>
        <w:t>7.47926E-07</w:t>
      </w:r>
    </w:p>
    <w:p>
      <w:r>
        <w:t>1.14333E-06</w:t>
      </w:r>
    </w:p>
    <w:p>
      <w:r>
        <w:t>1.1862E-07</w:t>
      </w:r>
    </w:p>
    <w:p>
      <w:r>
        <w:t>1.81027E-07</w:t>
      </w:r>
    </w:p>
    <w:p>
      <w:r>
        <w:t>32</w:t>
      </w:r>
    </w:p>
    <w:p>
      <w:r>
        <w:t>Dập ghim</w:t>
      </w:r>
    </w:p>
    <w:p>
      <w:r>
        <w:t>Chiếc</w:t>
      </w:r>
    </w:p>
    <w:p>
      <w:r>
        <w:t>2.24021E-07</w:t>
      </w:r>
    </w:p>
    <w:p>
      <w:r>
        <w:t>2.10354E-06</w:t>
      </w:r>
    </w:p>
    <w:p>
      <w:r>
        <w:t>3.21561E-06</w:t>
      </w:r>
    </w:p>
    <w:p>
      <w:r>
        <w:t>3.33619E-07</w:t>
      </w:r>
    </w:p>
    <w:p>
      <w:r>
        <w:t>5.09138E-07</w:t>
      </w:r>
    </w:p>
    <w:p>
      <w:r>
        <w:t>33</w:t>
      </w:r>
    </w:p>
    <w:p>
      <w:r>
        <w:t>Dập ghim nhỏ</w:t>
      </w:r>
    </w:p>
    <w:p>
      <w:r>
        <w:t>Chiếc</w:t>
      </w:r>
    </w:p>
    <w:p>
      <w:r>
        <w:t>7.46735E-07</w:t>
      </w:r>
    </w:p>
    <w:p>
      <w:r>
        <w:t>7.01181E-06</w:t>
      </w:r>
    </w:p>
    <w:p>
      <w:r>
        <w:t>1.07187E-05</w:t>
      </w:r>
    </w:p>
    <w:p>
      <w:r>
        <w:t>1.11206E-06</w:t>
      </w:r>
    </w:p>
    <w:p>
      <w:r>
        <w:t>1.69713E-06</w:t>
      </w:r>
    </w:p>
    <w:p>
      <w:r>
        <w:t>34</w:t>
      </w:r>
    </w:p>
    <w:p>
      <w:r>
        <w:t>Dập ghim trung</w:t>
      </w:r>
    </w:p>
    <w:p>
      <w:r>
        <w:t>Chiếc</w:t>
      </w:r>
    </w:p>
    <w:p>
      <w:r>
        <w:t>7.46735E-07</w:t>
      </w:r>
    </w:p>
    <w:p>
      <w:r>
        <w:t>7.01181E-06</w:t>
      </w:r>
    </w:p>
    <w:p>
      <w:r>
        <w:t>1.07187E-05</w:t>
      </w:r>
    </w:p>
    <w:p>
      <w:r>
        <w:t>1.11206E-06</w:t>
      </w:r>
    </w:p>
    <w:p>
      <w:r>
        <w:t>1.69713E-06</w:t>
      </w:r>
    </w:p>
    <w:p>
      <w:r>
        <w:t>35</w:t>
      </w:r>
    </w:p>
    <w:p>
      <w:r>
        <w:t>Điện PV hoạt động bộ máy</w:t>
      </w:r>
    </w:p>
    <w:p>
      <w:r>
        <w:t>Kw</w:t>
      </w:r>
    </w:p>
    <w:p>
      <w:r>
        <w:t>0.001105168</w:t>
      </w:r>
    </w:p>
    <w:p>
      <w:r>
        <w:t>0.010377477</w:t>
      </w:r>
    </w:p>
    <w:p>
      <w:r>
        <w:t>0.015863659</w:t>
      </w:r>
    </w:p>
    <w:p>
      <w:r>
        <w:t>0.001645855</w:t>
      </w:r>
    </w:p>
    <w:p>
      <w:r>
        <w:t>0.002511746</w:t>
      </w:r>
    </w:p>
    <w:p>
      <w:r>
        <w:t>36</w:t>
      </w:r>
    </w:p>
    <w:p>
      <w:r>
        <w:t>Đổ mực máy photocopy</w:t>
      </w:r>
    </w:p>
    <w:p>
      <w:r>
        <w:t>Lần</w:t>
      </w:r>
    </w:p>
    <w:p>
      <w:r>
        <w:t>1.61793E-07</w:t>
      </w:r>
    </w:p>
    <w:p>
      <w:r>
        <w:t>1.51923E-06</w:t>
      </w:r>
    </w:p>
    <w:p>
      <w:r>
        <w:t>2.32238E-06</w:t>
      </w:r>
    </w:p>
    <w:p>
      <w:r>
        <w:t>2.40947E-07</w:t>
      </w:r>
    </w:p>
    <w:p>
      <w:r>
        <w:t>3.67711E-07</w:t>
      </w:r>
    </w:p>
    <w:p>
      <w:r>
        <w:t>37</w:t>
      </w:r>
    </w:p>
    <w:p>
      <w:r>
        <w:t>Đơn thuốc</w:t>
      </w:r>
    </w:p>
    <w:p>
      <w:r>
        <w:t>Tờ</w:t>
      </w:r>
    </w:p>
    <w:p>
      <w:r>
        <w:t>4.48041E-07</w:t>
      </w:r>
    </w:p>
    <w:p>
      <w:r>
        <w:t>4.20709E-06</w:t>
      </w:r>
    </w:p>
    <w:p>
      <w:r>
        <w:t>6.43121E-06</w:t>
      </w:r>
    </w:p>
    <w:p>
      <w:r>
        <w:t>6.67238E-07</w:t>
      </w:r>
    </w:p>
    <w:p>
      <w:r>
        <w:t>1.01828E-06</w:t>
      </w:r>
    </w:p>
    <w:p>
      <w:r>
        <w:t>38</w:t>
      </w:r>
    </w:p>
    <w:p>
      <w:r>
        <w:t>Dung dịch rửa cốc, chén</w:t>
      </w:r>
    </w:p>
    <w:p>
      <w:r>
        <w:t>Lít</w:t>
      </w:r>
    </w:p>
    <w:p>
      <w:r>
        <w:t>1.34412E-06</w:t>
      </w:r>
    </w:p>
    <w:p>
      <w:r>
        <w:t>1.26213E-05</w:t>
      </w:r>
    </w:p>
    <w:p>
      <w:r>
        <w:t>1.92936E-05</w:t>
      </w:r>
    </w:p>
    <w:p>
      <w:r>
        <w:t>2.00172E-06</w:t>
      </w:r>
    </w:p>
    <w:p>
      <w:r>
        <w:t>3.05483E-06</w:t>
      </w:r>
    </w:p>
    <w:p>
      <w:r>
        <w:t>39</w:t>
      </w:r>
    </w:p>
    <w:p>
      <w:r>
        <w:t>Dung dịch rửa tay</w:t>
      </w:r>
    </w:p>
    <w:p>
      <w:r>
        <w:t>Lít</w:t>
      </w:r>
    </w:p>
    <w:p>
      <w:r>
        <w:t>1.34412E-06</w:t>
      </w:r>
    </w:p>
    <w:p>
      <w:r>
        <w:t>1.26213E-05</w:t>
      </w:r>
    </w:p>
    <w:p>
      <w:r>
        <w:t>1.92936E-05</w:t>
      </w:r>
    </w:p>
    <w:p>
      <w:r>
        <w:t>2.00172E-06</w:t>
      </w:r>
    </w:p>
    <w:p>
      <w:r>
        <w:t>3.05483E-06</w:t>
      </w:r>
    </w:p>
    <w:p>
      <w:r>
        <w:t>40</w:t>
      </w:r>
    </w:p>
    <w:p>
      <w:r>
        <w:t>Đường</w:t>
      </w:r>
    </w:p>
    <w:p>
      <w:r>
        <w:t>Kg</w:t>
      </w:r>
    </w:p>
    <w:p>
      <w:r>
        <w:t>1.1201E-07</w:t>
      </w:r>
    </w:p>
    <w:p>
      <w:r>
        <w:t>1.05177E-06</w:t>
      </w:r>
    </w:p>
    <w:p>
      <w:r>
        <w:t>1.6078E-06</w:t>
      </w:r>
    </w:p>
    <w:p>
      <w:r>
        <w:t>1.6681E-07</w:t>
      </w:r>
    </w:p>
    <w:p>
      <w:r>
        <w:t>2.54569E-07</w:t>
      </w:r>
    </w:p>
    <w:p>
      <w:r>
        <w:t>41</w:t>
      </w:r>
    </w:p>
    <w:p>
      <w:r>
        <w:t>Ghim cài</w:t>
      </w:r>
    </w:p>
    <w:p>
      <w:r>
        <w:t>Hộp</w:t>
      </w:r>
    </w:p>
    <w:p>
      <w:r>
        <w:t>2.24021E-06</w:t>
      </w:r>
    </w:p>
    <w:p>
      <w:r>
        <w:t>2.10354E-05</w:t>
      </w:r>
    </w:p>
    <w:p>
      <w:r>
        <w:t>3.21561E-05</w:t>
      </w:r>
    </w:p>
    <w:p>
      <w:r>
        <w:t>3.33619E-06</w:t>
      </w:r>
    </w:p>
    <w:p>
      <w:r>
        <w:t>5.09138E-06</w:t>
      </w:r>
    </w:p>
    <w:p>
      <w:r>
        <w:t>42</w:t>
      </w:r>
    </w:p>
    <w:p>
      <w:r>
        <w:t>Ghim dập các loại</w:t>
      </w:r>
    </w:p>
    <w:p>
      <w:r>
        <w:t>Hộp</w:t>
      </w:r>
    </w:p>
    <w:p>
      <w:r>
        <w:t>3.23585E-07</w:t>
      </w:r>
    </w:p>
    <w:p>
      <w:r>
        <w:t>3.03845E-06</w:t>
      </w:r>
    </w:p>
    <w:p>
      <w:r>
        <w:t>4.64477E-06</w:t>
      </w:r>
    </w:p>
    <w:p>
      <w:r>
        <w:t>4.81894E-07</w:t>
      </w:r>
    </w:p>
    <w:p>
      <w:r>
        <w:t>7.35421E-07</w:t>
      </w:r>
    </w:p>
    <w:p>
      <w:r>
        <w:t>43</w:t>
      </w:r>
    </w:p>
    <w:p>
      <w:r>
        <w:t>Ghim dập nhỏ</w:t>
      </w:r>
    </w:p>
    <w:p>
      <w:r>
        <w:t>Hộp</w:t>
      </w:r>
    </w:p>
    <w:p>
      <w:r>
        <w:t>3.73368E-07</w:t>
      </w:r>
    </w:p>
    <w:p>
      <w:r>
        <w:t>3.5059E-06</w:t>
      </w:r>
    </w:p>
    <w:p>
      <w:r>
        <w:t>5.35934E-06</w:t>
      </w:r>
    </w:p>
    <w:p>
      <w:r>
        <w:t>5.56032E-07</w:t>
      </w:r>
    </w:p>
    <w:p>
      <w:r>
        <w:t>8.48563E-07</w:t>
      </w:r>
    </w:p>
    <w:p>
      <w:r>
        <w:t>44</w:t>
      </w:r>
    </w:p>
    <w:p>
      <w:r>
        <w:t>Ghim dập to</w:t>
      </w:r>
    </w:p>
    <w:p>
      <w:r>
        <w:t>cái</w:t>
      </w:r>
    </w:p>
    <w:p>
      <w:r>
        <w:t>3.23585E-08</w:t>
      </w:r>
    </w:p>
    <w:p>
      <w:r>
        <w:t>3.03845E-07</w:t>
      </w:r>
    </w:p>
    <w:p>
      <w:r>
        <w:t>4.64477E-07</w:t>
      </w:r>
    </w:p>
    <w:p>
      <w:r>
        <w:t>4.81894E-08</w:t>
      </w:r>
    </w:p>
    <w:p>
      <w:r>
        <w:t>7.35421E-08</w:t>
      </w:r>
    </w:p>
    <w:p>
      <w:r>
        <w:t>45</w:t>
      </w:r>
    </w:p>
    <w:p>
      <w:r>
        <w:t>Ghim dập trung</w:t>
      </w:r>
    </w:p>
    <w:p>
      <w:r>
        <w:t>Hộp</w:t>
      </w:r>
    </w:p>
    <w:p>
      <w:r>
        <w:t>4.48041E-08</w:t>
      </w:r>
    </w:p>
    <w:p>
      <w:r>
        <w:t>4.20709E-07</w:t>
      </w:r>
    </w:p>
    <w:p>
      <w:r>
        <w:t>6.43121E-07</w:t>
      </w:r>
    </w:p>
    <w:p>
      <w:r>
        <w:t>6.67238E-08</w:t>
      </w:r>
    </w:p>
    <w:p>
      <w:r>
        <w:t>1.01828E-07</w:t>
      </w:r>
    </w:p>
    <w:p>
      <w:r>
        <w:t>46</w:t>
      </w:r>
    </w:p>
    <w:p>
      <w:r>
        <w:t>Ghim vòng các loại</w:t>
      </w:r>
    </w:p>
    <w:p>
      <w:r>
        <w:t>Hộp</w:t>
      </w:r>
    </w:p>
    <w:p>
      <w:r>
        <w:t>2.50903E-06</w:t>
      </w:r>
    </w:p>
    <w:p>
      <w:r>
        <w:t>2.35597E-05</w:t>
      </w:r>
    </w:p>
    <w:p>
      <w:r>
        <w:t>3.60148E-05</w:t>
      </w:r>
    </w:p>
    <w:p>
      <w:r>
        <w:t>3.73653E-06</w:t>
      </w:r>
    </w:p>
    <w:p>
      <w:r>
        <w:t>5.70234E-06</w:t>
      </w:r>
    </w:p>
    <w:p>
      <w:r>
        <w:t>47</w:t>
      </w:r>
    </w:p>
    <w:p>
      <w:r>
        <w:t>Giấy A4</w:t>
      </w:r>
    </w:p>
    <w:p>
      <w:r>
        <w:t>Gram</w:t>
      </w:r>
    </w:p>
    <w:p>
      <w:r>
        <w:t>2.76292E-06</w:t>
      </w:r>
    </w:p>
    <w:p>
      <w:r>
        <w:t>2.59437E-05</w:t>
      </w:r>
    </w:p>
    <w:p>
      <w:r>
        <w:t>3.96591E-05</w:t>
      </w:r>
    </w:p>
    <w:p>
      <w:r>
        <w:t>4.11464E-06</w:t>
      </w:r>
    </w:p>
    <w:p>
      <w:r>
        <w:t>6.27937E-06</w:t>
      </w:r>
    </w:p>
    <w:p>
      <w:r>
        <w:t>48</w:t>
      </w:r>
    </w:p>
    <w:p>
      <w:r>
        <w:t>Giấy dính vàng</w:t>
      </w:r>
    </w:p>
    <w:p>
      <w:r>
        <w:t>lốc</w:t>
      </w:r>
    </w:p>
    <w:p>
      <w:r>
        <w:t>4.48041E-08</w:t>
      </w:r>
    </w:p>
    <w:p>
      <w:r>
        <w:t>4.20709E-07</w:t>
      </w:r>
    </w:p>
    <w:p>
      <w:r>
        <w:t>6.43121E-07</w:t>
      </w:r>
    </w:p>
    <w:p>
      <w:r>
        <w:t>6.67238E-08</w:t>
      </w:r>
    </w:p>
    <w:p>
      <w:r>
        <w:t>1.01828E-07</w:t>
      </w:r>
    </w:p>
    <w:p>
      <w:r>
        <w:t>49</w:t>
      </w:r>
    </w:p>
    <w:p>
      <w:r>
        <w:t>Giấy nhớ (note)</w:t>
      </w:r>
    </w:p>
    <w:p>
      <w:r>
        <w:t>tập</w:t>
      </w:r>
    </w:p>
    <w:p>
      <w:r>
        <w:t>2.38955E-07</w:t>
      </w:r>
    </w:p>
    <w:p>
      <w:r>
        <w:t>2.24378E-06</w:t>
      </w:r>
    </w:p>
    <w:p>
      <w:r>
        <w:t>3.42998E-06</w:t>
      </w:r>
    </w:p>
    <w:p>
      <w:r>
        <w:t>3.5586E-07</w:t>
      </w:r>
    </w:p>
    <w:p>
      <w:r>
        <w:t>5.4308E-07</w:t>
      </w:r>
    </w:p>
    <w:p>
      <w:r>
        <w:t>50</w:t>
      </w:r>
    </w:p>
    <w:p>
      <w:r>
        <w:t>Giấy note các loại</w:t>
      </w:r>
    </w:p>
    <w:p>
      <w:r>
        <w:t>Tập</w:t>
      </w:r>
    </w:p>
    <w:p>
      <w:r>
        <w:t>2.68825E-07</w:t>
      </w:r>
    </w:p>
    <w:p>
      <w:r>
        <w:t>2.52425E-06</w:t>
      </w:r>
    </w:p>
    <w:p>
      <w:r>
        <w:t>3.85873E-06</w:t>
      </w:r>
    </w:p>
    <w:p>
      <w:r>
        <w:t>4.00343E-07</w:t>
      </w:r>
    </w:p>
    <w:p>
      <w:r>
        <w:t>6.10965E-07</w:t>
      </w:r>
    </w:p>
    <w:p>
      <w:r>
        <w:t>51</w:t>
      </w:r>
    </w:p>
    <w:p>
      <w:r>
        <w:t>Giấy phân trang</w:t>
      </w:r>
    </w:p>
    <w:p>
      <w:r>
        <w:t>Tập</w:t>
      </w:r>
    </w:p>
    <w:p>
      <w:r>
        <w:t>3.88302E-07</w:t>
      </w:r>
    </w:p>
    <w:p>
      <w:r>
        <w:t>3.64614E-06</w:t>
      </w:r>
    </w:p>
    <w:p>
      <w:r>
        <w:t>5.57372E-06</w:t>
      </w:r>
    </w:p>
    <w:p>
      <w:r>
        <w:t>5.78273E-07</w:t>
      </w:r>
    </w:p>
    <w:p>
      <w:r>
        <w:t>8.82505E-07</w:t>
      </w:r>
    </w:p>
    <w:p>
      <w:r>
        <w:t>52</w:t>
      </w:r>
    </w:p>
    <w:p>
      <w:r>
        <w:t>Giấy sigh here</w:t>
      </w:r>
    </w:p>
    <w:p>
      <w:r>
        <w:t>Tập</w:t>
      </w:r>
    </w:p>
    <w:p>
      <w:r>
        <w:t>3.88302E-07</w:t>
      </w:r>
    </w:p>
    <w:p>
      <w:r>
        <w:t>3.64614E-06</w:t>
      </w:r>
    </w:p>
    <w:p>
      <w:r>
        <w:t>5.57372E-06</w:t>
      </w:r>
    </w:p>
    <w:p>
      <w:r>
        <w:t>5.78273E-07</w:t>
      </w:r>
    </w:p>
    <w:p>
      <w:r>
        <w:t>8.82505E-07</w:t>
      </w:r>
    </w:p>
    <w:p>
      <w:r>
        <w:t>53</w:t>
      </w:r>
    </w:p>
    <w:p>
      <w:r>
        <w:t>Gọt bút chì</w:t>
      </w:r>
    </w:p>
    <w:p>
      <w:r>
        <w:t>Chiếc</w:t>
      </w:r>
    </w:p>
    <w:p>
      <w:r>
        <w:t>2.68825E-07</w:t>
      </w:r>
    </w:p>
    <w:p>
      <w:r>
        <w:t>2.52425E-06</w:t>
      </w:r>
    </w:p>
    <w:p>
      <w:r>
        <w:t>3.85873E-06</w:t>
      </w:r>
    </w:p>
    <w:p>
      <w:r>
        <w:t>4.00343E-07</w:t>
      </w:r>
    </w:p>
    <w:p>
      <w:r>
        <w:t>6.10965E-07</w:t>
      </w:r>
    </w:p>
    <w:p>
      <w:r>
        <w:t>54</w:t>
      </w:r>
    </w:p>
    <w:p>
      <w:r>
        <w:t>Hồ dán</w:t>
      </w:r>
    </w:p>
    <w:p>
      <w:r>
        <w:t>Lọ</w:t>
      </w:r>
    </w:p>
    <w:p>
      <w:r>
        <w:t>8.06474E-07</w:t>
      </w:r>
    </w:p>
    <w:p>
      <w:r>
        <w:t>7.57275E-06</w:t>
      </w:r>
    </w:p>
    <w:p>
      <w:r>
        <w:t>1.15762E-05</w:t>
      </w:r>
    </w:p>
    <w:p>
      <w:r>
        <w:t>1.20103E-06</w:t>
      </w:r>
    </w:p>
    <w:p>
      <w:r>
        <w:t>1.8329E-06</w:t>
      </w:r>
    </w:p>
    <w:p>
      <w:r>
        <w:t>55</w:t>
      </w:r>
    </w:p>
    <w:p>
      <w:r>
        <w:t>Hồ dán khô</w:t>
      </w:r>
    </w:p>
    <w:p>
      <w:r>
        <w:t>Lọ</w:t>
      </w:r>
    </w:p>
    <w:p>
      <w:r>
        <w:t>8.06474E-07</w:t>
      </w:r>
    </w:p>
    <w:p>
      <w:r>
        <w:t>7.57275E-06</w:t>
      </w:r>
    </w:p>
    <w:p>
      <w:r>
        <w:t>1.15762E-05</w:t>
      </w:r>
    </w:p>
    <w:p>
      <w:r>
        <w:t>1.20103E-06</w:t>
      </w:r>
    </w:p>
    <w:p>
      <w:r>
        <w:t>1.8329E-06</w:t>
      </w:r>
    </w:p>
    <w:p>
      <w:r>
        <w:t>56</w:t>
      </w:r>
    </w:p>
    <w:p>
      <w:r>
        <w:t>Hồ dán nước</w:t>
      </w:r>
    </w:p>
    <w:p>
      <w:r>
        <w:t>Lọ</w:t>
      </w:r>
    </w:p>
    <w:p>
      <w:r>
        <w:t>8.06474E-07</w:t>
      </w:r>
    </w:p>
    <w:p>
      <w:r>
        <w:t>7.57275E-06</w:t>
      </w:r>
    </w:p>
    <w:p>
      <w:r>
        <w:t>1.15762E-05</w:t>
      </w:r>
    </w:p>
    <w:p>
      <w:r>
        <w:t>1.20103E-06</w:t>
      </w:r>
    </w:p>
    <w:p>
      <w:r>
        <w:t>1.8329E-06</w:t>
      </w:r>
    </w:p>
    <w:p>
      <w:r>
        <w:t>57</w:t>
      </w:r>
    </w:p>
    <w:p>
      <w:r>
        <w:t>Kéo văn phòng</w:t>
      </w:r>
    </w:p>
    <w:p>
      <w:r>
        <w:t>Chiếc</w:t>
      </w:r>
    </w:p>
    <w:p>
      <w:r>
        <w:t>2.68825E-07</w:t>
      </w:r>
    </w:p>
    <w:p>
      <w:r>
        <w:t>2.52425E-06</w:t>
      </w:r>
    </w:p>
    <w:p>
      <w:r>
        <w:t>3.85873E-06</w:t>
      </w:r>
    </w:p>
    <w:p>
      <w:r>
        <w:t>4.00343E-07</w:t>
      </w:r>
    </w:p>
    <w:p>
      <w:r>
        <w:t>6.10965E-07</w:t>
      </w:r>
    </w:p>
    <w:p>
      <w:r>
        <w:t>58</w:t>
      </w:r>
    </w:p>
    <w:p>
      <w:r>
        <w:t>Kẹp file hồ sơ</w:t>
      </w:r>
    </w:p>
    <w:p>
      <w:r>
        <w:t>cái</w:t>
      </w:r>
    </w:p>
    <w:p>
      <w:r>
        <w:t>4.48041E-07</w:t>
      </w:r>
    </w:p>
    <w:p>
      <w:r>
        <w:t>4.20709E-06</w:t>
      </w:r>
    </w:p>
    <w:p>
      <w:r>
        <w:t>6.43121E-06</w:t>
      </w:r>
    </w:p>
    <w:p>
      <w:r>
        <w:t>6.67238E-07</w:t>
      </w:r>
    </w:p>
    <w:p>
      <w:r>
        <w:t>1.01828E-06</w:t>
      </w:r>
    </w:p>
    <w:p>
      <w:r>
        <w:t>59</w:t>
      </w:r>
    </w:p>
    <w:p>
      <w:r>
        <w:t>Kẹp ghim nhỏ</w:t>
      </w:r>
    </w:p>
    <w:p>
      <w:r>
        <w:t>hộp</w:t>
      </w:r>
    </w:p>
    <w:p>
      <w:r>
        <w:t>2.98694E-07</w:t>
      </w:r>
    </w:p>
    <w:p>
      <w:r>
        <w:t>2.80472E-06</w:t>
      </w:r>
    </w:p>
    <w:p>
      <w:r>
        <w:t>4.28748E-06</w:t>
      </w:r>
    </w:p>
    <w:p>
      <w:r>
        <w:t>4.44826E-07</w:t>
      </w:r>
    </w:p>
    <w:p>
      <w:r>
        <w:t>6.7885E-07</w:t>
      </w:r>
    </w:p>
    <w:p>
      <w:r>
        <w:t>60</w:t>
      </w:r>
    </w:p>
    <w:p>
      <w:r>
        <w:t>Kẹp ghim to</w:t>
      </w:r>
    </w:p>
    <w:p>
      <w:r>
        <w:t>hộp</w:t>
      </w:r>
    </w:p>
    <w:p>
      <w:r>
        <w:t>2.98694E-07</w:t>
      </w:r>
    </w:p>
    <w:p>
      <w:r>
        <w:t>2.80472E-06</w:t>
      </w:r>
    </w:p>
    <w:p>
      <w:r>
        <w:t>4.28748E-06</w:t>
      </w:r>
    </w:p>
    <w:p>
      <w:r>
        <w:t>4.44826E-07</w:t>
      </w:r>
    </w:p>
    <w:p>
      <w:r>
        <w:t>6.7885E-07</w:t>
      </w:r>
    </w:p>
    <w:p>
      <w:r>
        <w:t>61</w:t>
      </w:r>
    </w:p>
    <w:p>
      <w:r>
        <w:t>Kẹp inox các loại</w:t>
      </w:r>
    </w:p>
    <w:p>
      <w:r>
        <w:t>Hộp</w:t>
      </w:r>
    </w:p>
    <w:p>
      <w:r>
        <w:t>3.48476E-07</w:t>
      </w:r>
    </w:p>
    <w:p>
      <w:r>
        <w:t>3.27218E-06</w:t>
      </w:r>
    </w:p>
    <w:p>
      <w:r>
        <w:t>5.00205E-06</w:t>
      </w:r>
    </w:p>
    <w:p>
      <w:r>
        <w:t>5.18963E-07</w:t>
      </w:r>
    </w:p>
    <w:p>
      <w:r>
        <w:t>7.91992E-07</w:t>
      </w:r>
    </w:p>
    <w:p>
      <w:r>
        <w:t>62</w:t>
      </w:r>
    </w:p>
    <w:p>
      <w:r>
        <w:t>Kẹp sắt đen nhỏ</w:t>
      </w:r>
    </w:p>
    <w:p>
      <w:r>
        <w:t>Hộp</w:t>
      </w:r>
    </w:p>
    <w:p>
      <w:r>
        <w:t>6.27258E-06</w:t>
      </w:r>
    </w:p>
    <w:p>
      <w:r>
        <w:t>5.88992E-05</w:t>
      </w:r>
    </w:p>
    <w:p>
      <w:r>
        <w:t>9.0037E-05</w:t>
      </w:r>
    </w:p>
    <w:p>
      <w:r>
        <w:t>9.34134E-06</w:t>
      </w:r>
    </w:p>
    <w:p>
      <w:r>
        <w:t>1.42559E-05</w:t>
      </w:r>
    </w:p>
    <w:p>
      <w:r>
        <w:t>63</w:t>
      </w:r>
    </w:p>
    <w:p>
      <w:r>
        <w:t>Kẹp sắt đen to</w:t>
      </w:r>
    </w:p>
    <w:p>
      <w:r>
        <w:t>Hộp</w:t>
      </w:r>
    </w:p>
    <w:p>
      <w:r>
        <w:t>6.27258E-06</w:t>
      </w:r>
    </w:p>
    <w:p>
      <w:r>
        <w:t>5.88992E-05</w:t>
      </w:r>
    </w:p>
    <w:p>
      <w:r>
        <w:t>9.0037E-05</w:t>
      </w:r>
    </w:p>
    <w:p>
      <w:r>
        <w:t>9.34134E-06</w:t>
      </w:r>
    </w:p>
    <w:p>
      <w:r>
        <w:t>1.42559E-05</w:t>
      </w:r>
    </w:p>
    <w:p>
      <w:r>
        <w:t>64</w:t>
      </w:r>
    </w:p>
    <w:p>
      <w:r>
        <w:t>Mực in</w:t>
      </w:r>
    </w:p>
    <w:p>
      <w:r>
        <w:t>Hộp</w:t>
      </w:r>
    </w:p>
    <w:p>
      <w:r>
        <w:t>2.24021E-06</w:t>
      </w:r>
    </w:p>
    <w:p>
      <w:r>
        <w:t>2.10354E-05</w:t>
      </w:r>
    </w:p>
    <w:p>
      <w:r>
        <w:t>3.21561E-05</w:t>
      </w:r>
    </w:p>
    <w:p>
      <w:r>
        <w:t>3.33619E-06</w:t>
      </w:r>
    </w:p>
    <w:p>
      <w:r>
        <w:t>5.09138E-06</w:t>
      </w:r>
    </w:p>
    <w:p>
      <w:r>
        <w:t>65</w:t>
      </w:r>
    </w:p>
    <w:p>
      <w:r>
        <w:t>Nhổ ghim</w:t>
      </w:r>
    </w:p>
    <w:p>
      <w:r>
        <w:t>Chiếc</w:t>
      </w:r>
    </w:p>
    <w:p>
      <w:r>
        <w:t>8.96082E-08</w:t>
      </w:r>
    </w:p>
    <w:p>
      <w:r>
        <w:t>8.41417E-07</w:t>
      </w:r>
    </w:p>
    <w:p>
      <w:r>
        <w:t>1.28624E-06</w:t>
      </w:r>
    </w:p>
    <w:p>
      <w:r>
        <w:t>1.33448E-07</w:t>
      </w:r>
    </w:p>
    <w:p>
      <w:r>
        <w:t>2.03655E-07</w:t>
      </w:r>
    </w:p>
    <w:p>
      <w:r>
        <w:t>66</w:t>
      </w:r>
    </w:p>
    <w:p>
      <w:r>
        <w:t>Nước đóng chai</w:t>
      </w:r>
    </w:p>
    <w:p>
      <w:r>
        <w:t>Chai</w:t>
      </w:r>
    </w:p>
    <w:p>
      <w:r>
        <w:t>8.36702E-06</w:t>
      </w:r>
    </w:p>
    <w:p>
      <w:r>
        <w:t>7.85659E-05</w:t>
      </w:r>
    </w:p>
    <w:p>
      <w:r>
        <w:t>0.000120101</w:t>
      </w:r>
    </w:p>
    <w:p>
      <w:r>
        <w:t>1.24605E-05</w:t>
      </w:r>
    </w:p>
    <w:p>
      <w:r>
        <w:t>1.9016E-05</w:t>
      </w:r>
    </w:p>
    <w:p>
      <w:r>
        <w:t>67</w:t>
      </w:r>
    </w:p>
    <w:p>
      <w:r>
        <w:t>Nước PV hoạt động bộ máy</w:t>
      </w:r>
    </w:p>
    <w:p>
      <w:r>
        <w:t>m3</w:t>
      </w:r>
    </w:p>
    <w:p>
      <w:r>
        <w:t>4.60487E-06</w:t>
      </w:r>
    </w:p>
    <w:p>
      <w:r>
        <w:t>4.32395E-05</w:t>
      </w:r>
    </w:p>
    <w:p>
      <w:r>
        <w:t>6.60986E-05</w:t>
      </w:r>
    </w:p>
    <w:p>
      <w:r>
        <w:t>6.85773E-06</w:t>
      </w:r>
    </w:p>
    <w:p>
      <w:r>
        <w:t>1.04656E-05</w:t>
      </w:r>
    </w:p>
    <w:p>
      <w:r>
        <w:t>68</w:t>
      </w:r>
    </w:p>
    <w:p>
      <w:r>
        <w:t>Nước tẩy nhà vệ sinh</w:t>
      </w:r>
    </w:p>
    <w:p>
      <w:r>
        <w:t>Lít</w:t>
      </w:r>
    </w:p>
    <w:p>
      <w:r>
        <w:t>1.73243E-06</w:t>
      </w:r>
    </w:p>
    <w:p>
      <w:r>
        <w:t>1.62674E-05</w:t>
      </w:r>
    </w:p>
    <w:p>
      <w:r>
        <w:t>2.48674E-05</w:t>
      </w:r>
    </w:p>
    <w:p>
      <w:r>
        <w:t>2.57999E-06</w:t>
      </w:r>
    </w:p>
    <w:p>
      <w:r>
        <w:t>3.93733E-06</w:t>
      </w:r>
    </w:p>
    <w:p>
      <w:r>
        <w:t>69</w:t>
      </w:r>
    </w:p>
    <w:p>
      <w:r>
        <w:t>Phụ cấp lưu trú</w:t>
      </w:r>
    </w:p>
    <w:p>
      <w:r>
        <w:t>Nghìn đồng</w:t>
      </w:r>
    </w:p>
    <w:p>
      <w:r>
        <w:t>0.000512303</w:t>
      </w:r>
    </w:p>
    <w:p>
      <w:r>
        <w:t>0.004810498</w:t>
      </w:r>
    </w:p>
    <w:p>
      <w:r>
        <w:t>0.007353628</w:t>
      </w:r>
    </w:p>
    <w:p>
      <w:r>
        <w:t>0.000762939</w:t>
      </w:r>
    </w:p>
    <w:p>
      <w:r>
        <w:t>0.001164324</w:t>
      </w:r>
    </w:p>
    <w:p>
      <w:r>
        <w:t>70</w:t>
      </w:r>
    </w:p>
    <w:p>
      <w:r>
        <w:t>Sổ cấp phát thuốc</w:t>
      </w:r>
    </w:p>
    <w:p>
      <w:r>
        <w:t>Quyển</w:t>
      </w:r>
    </w:p>
    <w:p>
      <w:r>
        <w:t>8.96082E-08</w:t>
      </w:r>
    </w:p>
    <w:p>
      <w:r>
        <w:t>8.41417E-07</w:t>
      </w:r>
    </w:p>
    <w:p>
      <w:r>
        <w:t>1.28624E-06</w:t>
      </w:r>
    </w:p>
    <w:p>
      <w:r>
        <w:t>1.33448E-07</w:t>
      </w:r>
    </w:p>
    <w:p>
      <w:r>
        <w:t>2.03655E-07</w:t>
      </w:r>
    </w:p>
    <w:p>
      <w:r>
        <w:t>71</w:t>
      </w:r>
    </w:p>
    <w:p>
      <w:r>
        <w:t>Sổ công tác</w:t>
      </w:r>
    </w:p>
    <w:p>
      <w:r>
        <w:t>Quyển</w:t>
      </w:r>
    </w:p>
    <w:p>
      <w:r>
        <w:t>2.24021E-07</w:t>
      </w:r>
    </w:p>
    <w:p>
      <w:r>
        <w:t>2.10354E-06</w:t>
      </w:r>
    </w:p>
    <w:p>
      <w:r>
        <w:t>3.21561E-06</w:t>
      </w:r>
    </w:p>
    <w:p>
      <w:r>
        <w:t>3.33619E-07</w:t>
      </w:r>
    </w:p>
    <w:p>
      <w:r>
        <w:t>5.09138E-07</w:t>
      </w:r>
    </w:p>
    <w:p>
      <w:r>
        <w:t>72</w:t>
      </w:r>
    </w:p>
    <w:p>
      <w:r>
        <w:t>Sổ sách ghi chép</w:t>
      </w:r>
    </w:p>
    <w:p>
      <w:r>
        <w:t>Quyển</w:t>
      </w:r>
    </w:p>
    <w:p>
      <w:r>
        <w:t>2.24021E-07</w:t>
      </w:r>
    </w:p>
    <w:p>
      <w:r>
        <w:t>2.10354E-06</w:t>
      </w:r>
    </w:p>
    <w:p>
      <w:r>
        <w:t>3.21561E-06</w:t>
      </w:r>
    </w:p>
    <w:p>
      <w:r>
        <w:t>3.33619E-07</w:t>
      </w:r>
    </w:p>
    <w:p>
      <w:r>
        <w:t>5.09138E-07</w:t>
      </w:r>
    </w:p>
    <w:p>
      <w:r>
        <w:t>73</w:t>
      </w:r>
    </w:p>
    <w:p>
      <w:r>
        <w:t>Tẩy bút chì</w:t>
      </w:r>
    </w:p>
    <w:p>
      <w:r>
        <w:t>Chiếc</w:t>
      </w:r>
    </w:p>
    <w:p>
      <w:r>
        <w:t>4.48041E-07</w:t>
      </w:r>
    </w:p>
    <w:p>
      <w:r>
        <w:t>4.20709E-06</w:t>
      </w:r>
    </w:p>
    <w:p>
      <w:r>
        <w:t>6.43121E-06</w:t>
      </w:r>
    </w:p>
    <w:p>
      <w:r>
        <w:t>6.67238E-07</w:t>
      </w:r>
    </w:p>
    <w:p>
      <w:r>
        <w:t>1.01828E-06</w:t>
      </w:r>
    </w:p>
    <w:p>
      <w:r>
        <w:t>74</w:t>
      </w:r>
    </w:p>
    <w:p>
      <w:r>
        <w:t>Tẩy chì</w:t>
      </w:r>
    </w:p>
    <w:p>
      <w:r>
        <w:t>Chiếc</w:t>
      </w:r>
    </w:p>
    <w:p>
      <w:r>
        <w:t>2.38955E-07</w:t>
      </w:r>
    </w:p>
    <w:p>
      <w:r>
        <w:t>2.24378E-06</w:t>
      </w:r>
    </w:p>
    <w:p>
      <w:r>
        <w:t>3.42998E-06</w:t>
      </w:r>
    </w:p>
    <w:p>
      <w:r>
        <w:t>3.5586E-07</w:t>
      </w:r>
    </w:p>
    <w:p>
      <w:r>
        <w:t>5.4308E-07</w:t>
      </w:r>
    </w:p>
    <w:p>
      <w:r>
        <w:t>75</w:t>
      </w:r>
    </w:p>
    <w:p>
      <w:r>
        <w:t>Thay mực máy in</w:t>
      </w:r>
    </w:p>
    <w:p>
      <w:r>
        <w:t>Lần</w:t>
      </w:r>
    </w:p>
    <w:p>
      <w:r>
        <w:t>3.28564E-07</w:t>
      </w:r>
    </w:p>
    <w:p>
      <w:r>
        <w:t>3.0852E-06</w:t>
      </w:r>
    </w:p>
    <w:p>
      <w:r>
        <w:t>4.71622E-06</w:t>
      </w:r>
    </w:p>
    <w:p>
      <w:r>
        <w:t>4.89308E-07</w:t>
      </w:r>
    </w:p>
    <w:p>
      <w:r>
        <w:t>7.46735E-07</w:t>
      </w:r>
    </w:p>
    <w:p>
      <w:r>
        <w:t>76</w:t>
      </w:r>
    </w:p>
    <w:p>
      <w:r>
        <w:t>Thẻ cán bộ CCVC</w:t>
      </w:r>
    </w:p>
    <w:p>
      <w:r>
        <w:t>Chiếc</w:t>
      </w:r>
    </w:p>
    <w:p>
      <w:r>
        <w:t>8.96082E-07</w:t>
      </w:r>
    </w:p>
    <w:p>
      <w:r>
        <w:t>8.41417E-06</w:t>
      </w:r>
    </w:p>
    <w:p>
      <w:r>
        <w:t>1.28624E-05</w:t>
      </w:r>
    </w:p>
    <w:p>
      <w:r>
        <w:t>1.33448E-06</w:t>
      </w:r>
    </w:p>
    <w:p>
      <w:r>
        <w:t>2.03655E-06</w:t>
      </w:r>
    </w:p>
    <w:p>
      <w:r>
        <w:t>77</w:t>
      </w:r>
    </w:p>
    <w:p>
      <w:r>
        <w:t>Thuê phòng nghỉ</w:t>
      </w:r>
    </w:p>
    <w:p>
      <w:r>
        <w:t>Nghìn đồng</w:t>
      </w:r>
    </w:p>
    <w:p>
      <w:r>
        <w:t>6.47171E-05</w:t>
      </w:r>
    </w:p>
    <w:p>
      <w:r>
        <w:t>0.00060769</w:t>
      </w:r>
    </w:p>
    <w:p>
      <w:r>
        <w:t>0.000928953</w:t>
      </w:r>
    </w:p>
    <w:p>
      <w:r>
        <w:t>9.63789E-05</w:t>
      </w:r>
    </w:p>
    <w:p>
      <w:r>
        <w:t>0.000147084</w:t>
      </w:r>
    </w:p>
    <w:p>
      <w:r>
        <w:t>78</w:t>
      </w:r>
    </w:p>
    <w:p>
      <w:r>
        <w:t>Thùng tôn lưu tài liệu</w:t>
      </w:r>
    </w:p>
    <w:p>
      <w:r>
        <w:t>Chiếc</w:t>
      </w:r>
    </w:p>
    <w:p>
      <w:r>
        <w:t>1.24456E-07</w:t>
      </w:r>
    </w:p>
    <w:p>
      <w:r>
        <w:t>1.16863E-06</w:t>
      </w:r>
    </w:p>
    <w:p>
      <w:r>
        <w:t>1.78645E-06</w:t>
      </w:r>
    </w:p>
    <w:p>
      <w:r>
        <w:t>1.85344E-07</w:t>
      </w:r>
    </w:p>
    <w:p>
      <w:r>
        <w:t>2.82854E-07</w:t>
      </w:r>
    </w:p>
    <w:p>
      <w:r>
        <w:t>79</w:t>
      </w:r>
    </w:p>
    <w:p>
      <w:r>
        <w:t>Thước kẻ</w:t>
      </w:r>
    </w:p>
    <w:p>
      <w:r>
        <w:t>Chiếc</w:t>
      </w:r>
    </w:p>
    <w:p>
      <w:r>
        <w:t>2.38955E-07</w:t>
      </w:r>
    </w:p>
    <w:p>
      <w:r>
        <w:t>2.24378E-06</w:t>
      </w:r>
    </w:p>
    <w:p>
      <w:r>
        <w:t>3.42998E-06</w:t>
      </w:r>
    </w:p>
    <w:p>
      <w:r>
        <w:t>3.5586E-07</w:t>
      </w:r>
    </w:p>
    <w:p>
      <w:r>
        <w:t>5.4308E-07</w:t>
      </w:r>
    </w:p>
    <w:p>
      <w:r>
        <w:t>80</w:t>
      </w:r>
    </w:p>
    <w:p>
      <w:r>
        <w:t>Tiền vệ sinh môi trường</w:t>
      </w:r>
    </w:p>
    <w:p>
      <w:r>
        <w:t>Nghìn đồng</w:t>
      </w:r>
    </w:p>
    <w:p>
      <w:r>
        <w:t>0.000896082</w:t>
      </w:r>
    </w:p>
    <w:p>
      <w:r>
        <w:t>0.008414171</w:t>
      </w:r>
    </w:p>
    <w:p>
      <w:r>
        <w:t>0.012862426</w:t>
      </w:r>
    </w:p>
    <w:p>
      <w:r>
        <w:t>0.001334477</w:t>
      </w:r>
    </w:p>
    <w:p>
      <w:r>
        <w:t>0.002036551</w:t>
      </w:r>
    </w:p>
    <w:p>
      <w:r>
        <w:t>81</w:t>
      </w:r>
    </w:p>
    <w:p>
      <w:r>
        <w:t>Trà</w:t>
      </w:r>
    </w:p>
    <w:p>
      <w:r>
        <w:t>Hộp</w:t>
      </w:r>
    </w:p>
    <w:p>
      <w:r>
        <w:t>2.38955E-07</w:t>
      </w:r>
    </w:p>
    <w:p>
      <w:r>
        <w:t>2.24378E-06</w:t>
      </w:r>
    </w:p>
    <w:p>
      <w:r>
        <w:t>3.42998E-06</w:t>
      </w:r>
    </w:p>
    <w:p>
      <w:r>
        <w:t>3.5586E-07</w:t>
      </w:r>
    </w:p>
    <w:p>
      <w:r>
        <w:t>5.4308E-07</w:t>
      </w:r>
    </w:p>
    <w:p>
      <w:r>
        <w:t>82</w:t>
      </w:r>
    </w:p>
    <w:p>
      <w:r>
        <w:t>Túi clear</w:t>
      </w:r>
    </w:p>
    <w:p>
      <w:r>
        <w:t>Chiếc</w:t>
      </w:r>
    </w:p>
    <w:p>
      <w:r>
        <w:t>6.96953E-06</w:t>
      </w:r>
    </w:p>
    <w:p>
      <w:r>
        <w:t>6.54435E-05</w:t>
      </w:r>
    </w:p>
    <w:p>
      <w:r>
        <w:t>0.000100041</w:t>
      </w:r>
    </w:p>
    <w:p>
      <w:r>
        <w:t>1.03793E-05</w:t>
      </w:r>
    </w:p>
    <w:p>
      <w:r>
        <w:t>1.58398E-05</w:t>
      </w:r>
    </w:p>
    <w:p>
      <w:r>
        <w:t>83</w:t>
      </w:r>
    </w:p>
    <w:p>
      <w:r>
        <w:t>Túi nilon</w:t>
      </w:r>
    </w:p>
    <w:p>
      <w:r>
        <w:t>Kg</w:t>
      </w:r>
    </w:p>
    <w:p>
      <w:r>
        <w:t>1.19478E-06</w:t>
      </w:r>
    </w:p>
    <w:p>
      <w:r>
        <w:t>1.12189E-05</w:t>
      </w:r>
    </w:p>
    <w:p>
      <w:r>
        <w:t>1.71499E-05</w:t>
      </w:r>
    </w:p>
    <w:p>
      <w:r>
        <w:t>1.7793E-06</w:t>
      </w:r>
    </w:p>
    <w:p>
      <w:r>
        <w:t>2.7154E-06</w:t>
      </w:r>
    </w:p>
    <w:p>
      <w:r>
        <w:t>84</w:t>
      </w:r>
    </w:p>
    <w:p>
      <w:r>
        <w:t>Văn phòng phẩm khác</w:t>
      </w:r>
    </w:p>
    <w:p>
      <w:r>
        <w:t>Nghìn đồng</w:t>
      </w:r>
    </w:p>
    <w:p>
      <w:r>
        <w:t>8.96082E-05</w:t>
      </w:r>
    </w:p>
    <w:p>
      <w:r>
        <w:t>0.000841417</w:t>
      </w:r>
    </w:p>
    <w:p>
      <w:r>
        <w:t>0.001286243</w:t>
      </w:r>
    </w:p>
    <w:p>
      <w:r>
        <w:t>0.000133448</w:t>
      </w:r>
    </w:p>
    <w:p>
      <w:r>
        <w:t>0.000203655</w:t>
      </w:r>
    </w:p>
    <w:p>
      <w:r>
        <w:t>85</w:t>
      </w:r>
    </w:p>
    <w:p>
      <w:r>
        <w:t>Vật tư, văn phòng</w:t>
      </w:r>
    </w:p>
    <w:p>
      <w:r>
        <w:t>Nghìn đồng</w:t>
      </w:r>
    </w:p>
    <w:p>
      <w:r>
        <w:t>0.000131923</w:t>
      </w:r>
    </w:p>
    <w:p>
      <w:r>
        <w:t>0.001238753</w:t>
      </w:r>
    </w:p>
    <w:p>
      <w:r>
        <w:t>0.001893635</w:t>
      </w:r>
    </w:p>
    <w:p>
      <w:r>
        <w:t>0.000196465</w:t>
      </w:r>
    </w:p>
    <w:p>
      <w:r>
        <w:t>0.000299826</w:t>
      </w:r>
    </w:p>
    <w:p>
      <w:r>
        <w:t>IV. ĐỊNH MỨC SỬ DỤNG TÀI SẢN CỐ ĐỊNH, CÔNG CỤ, DỤNG CỤ</w:t>
      </w:r>
    </w:p>
    <w:p>
      <w:r>
        <w:t>(ĐVT: số giờ sử dụng tài sản cố định, công cụ, dụng cụ/dịch vụ)</w:t>
      </w:r>
    </w:p>
    <w:p>
      <w:r>
        <w:t>TT</w:t>
      </w:r>
    </w:p>
    <w:p>
      <w:r>
        <w:t>Nội dung</w:t>
      </w:r>
    </w:p>
    <w:p>
      <w:r>
        <w:t>ĐVT</w:t>
      </w:r>
    </w:p>
    <w:p>
      <w:r>
        <w:t>TV thủ   tục cho   GĐ ĐT khi vào TT</w:t>
      </w:r>
    </w:p>
    <w:p>
      <w:r>
        <w:t>Tiếp nhận   ĐT vào TT</w:t>
      </w:r>
    </w:p>
    <w:p>
      <w:r>
        <w:t>Hoàn thiện thủ tục giải quyết cho   ĐT về thăm GĐ</w:t>
      </w:r>
    </w:p>
    <w:p>
      <w:r>
        <w:t>Công tác hỗ trợ thân nhân tới thăm ĐT</w:t>
      </w:r>
    </w:p>
    <w:p>
      <w:r>
        <w:t>A</w:t>
      </w:r>
    </w:p>
    <w:p>
      <w:r>
        <w:t>TÀI SẢN CỐ ĐỊNH</w:t>
      </w:r>
    </w:p>
    <w:p>
      <w:r>
        <w:t>I</w:t>
      </w:r>
    </w:p>
    <w:p>
      <w:r>
        <w:t>TSCĐ hiện đang được sử dụng tại đơn vị</w:t>
      </w:r>
    </w:p>
    <w:p>
      <w:r>
        <w:t>1</w:t>
      </w:r>
    </w:p>
    <w:p>
      <w:r>
        <w:t>Bàn ghế tiếp khách</w:t>
      </w:r>
    </w:p>
    <w:p>
      <w:r>
        <w:t>Bộ</w:t>
      </w:r>
    </w:p>
    <w:p>
      <w:r>
        <w:t>0.3632</w:t>
      </w:r>
    </w:p>
    <w:p>
      <w:r>
        <w:t>46.8402</w:t>
      </w:r>
    </w:p>
    <w:p>
      <w:r>
        <w:t>0.0079</w:t>
      </w:r>
    </w:p>
    <w:p>
      <w:r>
        <w:t>0.0079</w:t>
      </w:r>
    </w:p>
    <w:p>
      <w:r>
        <w:t>2</w:t>
      </w:r>
    </w:p>
    <w:p>
      <w:r>
        <w:t>Bàn phòng họp</w:t>
      </w:r>
    </w:p>
    <w:p>
      <w:r>
        <w:t>Bộ</w:t>
      </w:r>
    </w:p>
    <w:p>
      <w:r>
        <w:t>0.0605</w:t>
      </w:r>
    </w:p>
    <w:p>
      <w:r>
        <w:t>7.8067</w:t>
      </w:r>
    </w:p>
    <w:p>
      <w:r>
        <w:t>0.0013</w:t>
      </w:r>
    </w:p>
    <w:p>
      <w:r>
        <w:t>0.0013</w:t>
      </w:r>
    </w:p>
    <w:p>
      <w:r>
        <w:t>3</w:t>
      </w:r>
    </w:p>
    <w:p>
      <w:r>
        <w:t>Bộ máy tính để bàn</w:t>
      </w:r>
    </w:p>
    <w:p>
      <w:r>
        <w:t>Bộ</w:t>
      </w:r>
    </w:p>
    <w:p>
      <w:r>
        <w:t>0.7870</w:t>
      </w:r>
    </w:p>
    <w:p>
      <w:r>
        <w:t>101.4871</w:t>
      </w:r>
    </w:p>
    <w:p>
      <w:r>
        <w:t>0.0172</w:t>
      </w:r>
    </w:p>
    <w:p>
      <w:r>
        <w:t>0.0172</w:t>
      </w:r>
    </w:p>
    <w:p>
      <w:r>
        <w:t>4</w:t>
      </w:r>
    </w:p>
    <w:p>
      <w:r>
        <w:t>Bộ Máy tính/máy chiếu</w:t>
      </w:r>
    </w:p>
    <w:p>
      <w:r>
        <w:t>Bộ</w:t>
      </w:r>
    </w:p>
    <w:p>
      <w:r>
        <w:t>0.0605</w:t>
      </w:r>
    </w:p>
    <w:p>
      <w:r>
        <w:t>7.8067</w:t>
      </w:r>
    </w:p>
    <w:p>
      <w:r>
        <w:t>0.0013</w:t>
      </w:r>
    </w:p>
    <w:p>
      <w:r>
        <w:t>0.0013</w:t>
      </w:r>
    </w:p>
    <w:p>
      <w:r>
        <w:t>5</w:t>
      </w:r>
    </w:p>
    <w:p>
      <w:r>
        <w:t>Cổng</w:t>
      </w:r>
    </w:p>
    <w:p>
      <w:r>
        <w:t>Bộ</w:t>
      </w:r>
    </w:p>
    <w:p>
      <w:r>
        <w:t>0.0605</w:t>
      </w:r>
    </w:p>
    <w:p>
      <w:r>
        <w:t>7.8067</w:t>
      </w:r>
    </w:p>
    <w:p>
      <w:r>
        <w:t>0.0013</w:t>
      </w:r>
    </w:p>
    <w:p>
      <w:r>
        <w:t>0.0013</w:t>
      </w:r>
    </w:p>
    <w:p>
      <w:r>
        <w:t>6</w:t>
      </w:r>
    </w:p>
    <w:p>
      <w:r>
        <w:t>Ga ra ô tô</w:t>
      </w:r>
    </w:p>
    <w:p>
      <w:r>
        <w:t>Cái</w:t>
      </w:r>
    </w:p>
    <w:p>
      <w:r>
        <w:t>0.1211</w:t>
      </w:r>
    </w:p>
    <w:p>
      <w:r>
        <w:t>15.6134</w:t>
      </w:r>
    </w:p>
    <w:p>
      <w:r>
        <w:t>0.0026</w:t>
      </w:r>
    </w:p>
    <w:p>
      <w:r>
        <w:t>0.0026</w:t>
      </w:r>
    </w:p>
    <w:p>
      <w:r>
        <w:t>7</w:t>
      </w:r>
    </w:p>
    <w:p>
      <w:r>
        <w:t>Hệ thống ánh sáng</w:t>
      </w:r>
    </w:p>
    <w:p>
      <w:r>
        <w:t>Bộ</w:t>
      </w:r>
    </w:p>
    <w:p>
      <w:r>
        <w:t>0.0605</w:t>
      </w:r>
    </w:p>
    <w:p>
      <w:r>
        <w:t>7.8067</w:t>
      </w:r>
    </w:p>
    <w:p>
      <w:r>
        <w:t>0.0013</w:t>
      </w:r>
    </w:p>
    <w:p>
      <w:r>
        <w:t>0.0013</w:t>
      </w:r>
    </w:p>
    <w:p>
      <w:r>
        <w:t>8</w:t>
      </w:r>
    </w:p>
    <w:p>
      <w:r>
        <w:t>Hệ thống cấp điện</w:t>
      </w:r>
    </w:p>
    <w:p>
      <w:r>
        <w:t>Hệ thống</w:t>
      </w:r>
    </w:p>
    <w:p>
      <w:r>
        <w:t>0.0605</w:t>
      </w:r>
    </w:p>
    <w:p>
      <w:r>
        <w:t>7.8067</w:t>
      </w:r>
    </w:p>
    <w:p>
      <w:r>
        <w:t>0.0013</w:t>
      </w:r>
    </w:p>
    <w:p>
      <w:r>
        <w:t>0.0013</w:t>
      </w:r>
    </w:p>
    <w:p>
      <w:r>
        <w:t>9</w:t>
      </w:r>
    </w:p>
    <w:p>
      <w:r>
        <w:t>Máy photocopy</w:t>
      </w:r>
    </w:p>
    <w:p>
      <w:r>
        <w:t>Chiếc</w:t>
      </w:r>
    </w:p>
    <w:p>
      <w:r>
        <w:t>0.0605</w:t>
      </w:r>
    </w:p>
    <w:p>
      <w:r>
        <w:t>7.8067</w:t>
      </w:r>
    </w:p>
    <w:p>
      <w:r>
        <w:t>0.0013</w:t>
      </w:r>
    </w:p>
    <w:p>
      <w:r>
        <w:t>0.0013</w:t>
      </w:r>
    </w:p>
    <w:p>
      <w:r>
        <w:t>10</w:t>
      </w:r>
    </w:p>
    <w:p>
      <w:r>
        <w:t>Máy tính xách tay</w:t>
      </w:r>
    </w:p>
    <w:p>
      <w:r>
        <w:t>Chiếc</w:t>
      </w:r>
    </w:p>
    <w:p>
      <w:r>
        <w:t>0.0605</w:t>
      </w:r>
    </w:p>
    <w:p>
      <w:r>
        <w:t>7.8067</w:t>
      </w:r>
    </w:p>
    <w:p>
      <w:r>
        <w:t>0.0013</w:t>
      </w:r>
    </w:p>
    <w:p>
      <w:r>
        <w:t>0.0013</w:t>
      </w:r>
    </w:p>
    <w:p>
      <w:r>
        <w:t>11</w:t>
      </w:r>
    </w:p>
    <w:p>
      <w:r>
        <w:t>Nhà để xe</w:t>
      </w:r>
    </w:p>
    <w:p>
      <w:r>
        <w:t>Nhà</w:t>
      </w:r>
    </w:p>
    <w:p>
      <w:r>
        <w:t>0.0605</w:t>
      </w:r>
    </w:p>
    <w:p>
      <w:r>
        <w:t>7.8067</w:t>
      </w:r>
    </w:p>
    <w:p>
      <w:r>
        <w:t>0.0013</w:t>
      </w:r>
    </w:p>
    <w:p>
      <w:r>
        <w:t>0.0013</w:t>
      </w:r>
    </w:p>
    <w:p>
      <w:r>
        <w:t>12</w:t>
      </w:r>
    </w:p>
    <w:p>
      <w:r>
        <w:t>Nhà hành chính/nhà làm việc</w:t>
      </w:r>
    </w:p>
    <w:p>
      <w:r>
        <w:t>Nhà</w:t>
      </w:r>
    </w:p>
    <w:p>
      <w:r>
        <w:t>0.0605</w:t>
      </w:r>
    </w:p>
    <w:p>
      <w:r>
        <w:t>7.8067</w:t>
      </w:r>
    </w:p>
    <w:p>
      <w:r>
        <w:t>0.0013</w:t>
      </w:r>
    </w:p>
    <w:p>
      <w:r>
        <w:t>0.0013</w:t>
      </w:r>
    </w:p>
    <w:p>
      <w:r>
        <w:t>13</w:t>
      </w:r>
    </w:p>
    <w:p>
      <w:r>
        <w:t>Nhà thường trực</w:t>
      </w:r>
    </w:p>
    <w:p>
      <w:r>
        <w:t>Nhà</w:t>
      </w:r>
    </w:p>
    <w:p>
      <w:r>
        <w:t>0.0605</w:t>
      </w:r>
    </w:p>
    <w:p>
      <w:r>
        <w:t>7.8067</w:t>
      </w:r>
    </w:p>
    <w:p>
      <w:r>
        <w:t>0.0013</w:t>
      </w:r>
    </w:p>
    <w:p>
      <w:r>
        <w:t>0.0013</w:t>
      </w:r>
    </w:p>
    <w:p>
      <w:r>
        <w:t>14</w:t>
      </w:r>
    </w:p>
    <w:p>
      <w:r>
        <w:t>Nhà xe máy</w:t>
      </w:r>
    </w:p>
    <w:p>
      <w:r>
        <w:t>Nhà</w:t>
      </w:r>
    </w:p>
    <w:p>
      <w:r>
        <w:t>0.0605</w:t>
      </w:r>
    </w:p>
    <w:p>
      <w:r>
        <w:t>7.8067</w:t>
      </w:r>
    </w:p>
    <w:p>
      <w:r>
        <w:t>0.0013</w:t>
      </w:r>
    </w:p>
    <w:p>
      <w:r>
        <w:t>0.0013</w:t>
      </w:r>
    </w:p>
    <w:p>
      <w:r>
        <w:t>15</w:t>
      </w:r>
    </w:p>
    <w:p>
      <w:r>
        <w:t>Nhà xe ô tô</w:t>
      </w:r>
    </w:p>
    <w:p>
      <w:r>
        <w:t>Nhà</w:t>
      </w:r>
    </w:p>
    <w:p>
      <w:r>
        <w:t>0.1211</w:t>
      </w:r>
    </w:p>
    <w:p>
      <w:r>
        <w:t>15.6134</w:t>
      </w:r>
    </w:p>
    <w:p>
      <w:r>
        <w:t>0.0026</w:t>
      </w:r>
    </w:p>
    <w:p>
      <w:r>
        <w:t>0.0026</w:t>
      </w:r>
    </w:p>
    <w:p>
      <w:r>
        <w:t>16</w:t>
      </w:r>
    </w:p>
    <w:p>
      <w:r>
        <w:t>Tủ đựng tài liệu</w:t>
      </w:r>
    </w:p>
    <w:p>
      <w:r>
        <w:t>Cái</w:t>
      </w:r>
    </w:p>
    <w:p>
      <w:r>
        <w:t>1.3318</w:t>
      </w:r>
    </w:p>
    <w:p>
      <w:r>
        <w:t>171.7474</w:t>
      </w:r>
    </w:p>
    <w:p>
      <w:r>
        <w:t>0.0291</w:t>
      </w:r>
    </w:p>
    <w:p>
      <w:r>
        <w:t>0.0291</w:t>
      </w:r>
    </w:p>
    <w:p>
      <w:r>
        <w:t>B</w:t>
      </w:r>
    </w:p>
    <w:p>
      <w:r>
        <w:t>CÔNG CỤ, DỤNG CỤ</w:t>
      </w:r>
    </w:p>
    <w:p>
      <w:r>
        <w:t>I</w:t>
      </w:r>
    </w:p>
    <w:p>
      <w:r>
        <w:t>Công cụ, dụng cụ hiện đang được sử dụng tại đơn vị</w:t>
      </w:r>
    </w:p>
    <w:p>
      <w:r>
        <w:t>1</w:t>
      </w:r>
    </w:p>
    <w:p>
      <w:r>
        <w:t>Bàn ghế tiếp khách</w:t>
      </w:r>
    </w:p>
    <w:p>
      <w:r>
        <w:t>Bộ</w:t>
      </w:r>
    </w:p>
    <w:p>
      <w:r>
        <w:t>0.1211</w:t>
      </w:r>
    </w:p>
    <w:p>
      <w:r>
        <w:t>15.6134</w:t>
      </w:r>
    </w:p>
    <w:p>
      <w:r>
        <w:t>0.0026</w:t>
      </w:r>
    </w:p>
    <w:p>
      <w:r>
        <w:t>0.0026</w:t>
      </w:r>
    </w:p>
    <w:p>
      <w:r>
        <w:t>2</w:t>
      </w:r>
    </w:p>
    <w:p>
      <w:r>
        <w:t>Bàn phòng họp</w:t>
      </w:r>
    </w:p>
    <w:p>
      <w:r>
        <w:t>Bộ</w:t>
      </w:r>
    </w:p>
    <w:p>
      <w:r>
        <w:t>0.0605</w:t>
      </w:r>
    </w:p>
    <w:p>
      <w:r>
        <w:t>7.8067</w:t>
      </w:r>
    </w:p>
    <w:p>
      <w:r>
        <w:t>0.0013</w:t>
      </w:r>
    </w:p>
    <w:p>
      <w:r>
        <w:t>0.0013</w:t>
      </w:r>
    </w:p>
    <w:p>
      <w:r>
        <w:t>3</w:t>
      </w:r>
    </w:p>
    <w:p>
      <w:r>
        <w:t>Bộ máy tính để bàn</w:t>
      </w:r>
    </w:p>
    <w:p>
      <w:r>
        <w:t>Bộ</w:t>
      </w:r>
    </w:p>
    <w:p>
      <w:r>
        <w:t>0.7870</w:t>
      </w:r>
    </w:p>
    <w:p>
      <w:r>
        <w:t>101.4871</w:t>
      </w:r>
    </w:p>
    <w:p>
      <w:r>
        <w:t>0.0172</w:t>
      </w:r>
    </w:p>
    <w:p>
      <w:r>
        <w:t>0.0172</w:t>
      </w:r>
    </w:p>
    <w:p>
      <w:r>
        <w:t>4</w:t>
      </w:r>
    </w:p>
    <w:p>
      <w:r>
        <w:t>Bộ Máy tính/máy chiếu</w:t>
      </w:r>
    </w:p>
    <w:p>
      <w:r>
        <w:t>Bộ</w:t>
      </w:r>
    </w:p>
    <w:p>
      <w:r>
        <w:t>0.0605</w:t>
      </w:r>
    </w:p>
    <w:p>
      <w:r>
        <w:t>7.8067</w:t>
      </w:r>
    </w:p>
    <w:p>
      <w:r>
        <w:t>0.0013</w:t>
      </w:r>
    </w:p>
    <w:p>
      <w:r>
        <w:t>0.0013</w:t>
      </w:r>
    </w:p>
    <w:p>
      <w:r>
        <w:t>5</w:t>
      </w:r>
    </w:p>
    <w:p>
      <w:r>
        <w:t>Máy chiếu</w:t>
      </w:r>
    </w:p>
    <w:p>
      <w:r>
        <w:t>Chiếc</w:t>
      </w:r>
    </w:p>
    <w:p>
      <w:r>
        <w:t>0.0605</w:t>
      </w:r>
    </w:p>
    <w:p>
      <w:r>
        <w:t>7.8067</w:t>
      </w:r>
    </w:p>
    <w:p>
      <w:r>
        <w:t>0.0013</w:t>
      </w:r>
    </w:p>
    <w:p>
      <w:r>
        <w:t>0.0013</w:t>
      </w:r>
    </w:p>
    <w:p>
      <w:r>
        <w:t>6</w:t>
      </w:r>
    </w:p>
    <w:p>
      <w:r>
        <w:t>Máy in</w:t>
      </w:r>
    </w:p>
    <w:p>
      <w:r>
        <w:t>Chiếc</w:t>
      </w:r>
    </w:p>
    <w:p>
      <w:r>
        <w:t>0.3027</w:t>
      </w:r>
    </w:p>
    <w:p>
      <w:r>
        <w:t>39.0335</w:t>
      </w:r>
    </w:p>
    <w:p>
      <w:r>
        <w:t>0.0066</w:t>
      </w:r>
    </w:p>
    <w:p>
      <w:r>
        <w:t>0.0066</w:t>
      </w:r>
    </w:p>
    <w:p>
      <w:r>
        <w:t>7</w:t>
      </w:r>
    </w:p>
    <w:p>
      <w:r>
        <w:t>Tủ đựng tài liệu</w:t>
      </w:r>
    </w:p>
    <w:p>
      <w:r>
        <w:t>Cái</w:t>
      </w:r>
    </w:p>
    <w:p>
      <w:r>
        <w:t>1.2108</w:t>
      </w:r>
    </w:p>
    <w:p>
      <w:r>
        <w:t>156.1340</w:t>
      </w:r>
    </w:p>
    <w:p>
      <w:r>
        <w:t>0.0265</w:t>
      </w:r>
    </w:p>
    <w:p>
      <w:r>
        <w:t>0.0265</w:t>
      </w:r>
    </w:p>
    <w:p>
      <w:r>
        <w:t>TT</w:t>
      </w:r>
    </w:p>
    <w:p>
      <w:r>
        <w:t>Nội dung</w:t>
      </w:r>
    </w:p>
    <w:p>
      <w:r>
        <w:t>ĐVT</w:t>
      </w:r>
    </w:p>
    <w:p>
      <w:r>
        <w:t>Công tác nuôi dưỡng ĐT</w:t>
      </w:r>
    </w:p>
    <w:p>
      <w:r>
        <w:t>Công tác chăm sóc đối tượng</w:t>
      </w:r>
    </w:p>
    <w:p>
      <w:r>
        <w:t>Chăm sóc ĐT phải phục vụ hoàn toàn</w:t>
      </w:r>
    </w:p>
    <w:p>
      <w:r>
        <w:t>Chăm sóc ĐT phải phục vụ 1 phần</w:t>
      </w:r>
    </w:p>
    <w:p>
      <w:r>
        <w:t>Tổ chức HĐ văn nghệ các dịp lễ tết</w:t>
      </w:r>
    </w:p>
    <w:p>
      <w:r>
        <w:t>A</w:t>
      </w:r>
    </w:p>
    <w:p>
      <w:r>
        <w:t>TÀI SẢN CỐ ĐỊNH</w:t>
      </w:r>
    </w:p>
    <w:p>
      <w:r>
        <w:t>I</w:t>
      </w:r>
    </w:p>
    <w:p>
      <w:r>
        <w:t>TSCĐ hiện đang được sử dụng tại đơn vị</w:t>
      </w:r>
    </w:p>
    <w:p>
      <w:r>
        <w:t>1</w:t>
      </w:r>
    </w:p>
    <w:p>
      <w:r>
        <w:t>Bàn ghế tiếp khách</w:t>
      </w:r>
    </w:p>
    <w:p>
      <w:r>
        <w:t>Bộ</w:t>
      </w:r>
    </w:p>
    <w:p>
      <w:r>
        <w:t>8.9365</w:t>
      </w:r>
    </w:p>
    <w:p>
      <w:r>
        <w:t>101.7503</w:t>
      </w:r>
    </w:p>
    <w:p>
      <w:r>
        <w:t>28.1132</w:t>
      </w:r>
    </w:p>
    <w:p>
      <w:r>
        <w:t>12.0067</w:t>
      </w:r>
    </w:p>
    <w:p>
      <w:r>
        <w:t>2</w:t>
      </w:r>
    </w:p>
    <w:p>
      <w:r>
        <w:t>Bàn phòng họp</w:t>
      </w:r>
    </w:p>
    <w:p>
      <w:r>
        <w:t>Bộ</w:t>
      </w:r>
    </w:p>
    <w:p>
      <w:r>
        <w:t>1.4894</w:t>
      </w:r>
    </w:p>
    <w:p>
      <w:r>
        <w:t>16.9584</w:t>
      </w:r>
    </w:p>
    <w:p>
      <w:r>
        <w:t>4.6855</w:t>
      </w:r>
    </w:p>
    <w:p>
      <w:r>
        <w:t>2.0011</w:t>
      </w:r>
    </w:p>
    <w:p>
      <w:r>
        <w:t>3</w:t>
      </w:r>
    </w:p>
    <w:p>
      <w:r>
        <w:t>Bộ máy tính để bàn</w:t>
      </w:r>
    </w:p>
    <w:p>
      <w:r>
        <w:t>Bộ</w:t>
      </w:r>
    </w:p>
    <w:p>
      <w:r>
        <w:t>19.3625</w:t>
      </w:r>
    </w:p>
    <w:p>
      <w:r>
        <w:t>220.4590</w:t>
      </w:r>
    </w:p>
    <w:p>
      <w:r>
        <w:t>60.9119</w:t>
      </w:r>
    </w:p>
    <w:p>
      <w:r>
        <w:t>26.0145</w:t>
      </w:r>
    </w:p>
    <w:p>
      <w:r>
        <w:t>4</w:t>
      </w:r>
    </w:p>
    <w:p>
      <w:r>
        <w:t>Bộ Máy tính/máy chiếu</w:t>
      </w:r>
    </w:p>
    <w:p>
      <w:r>
        <w:t>Bộ</w:t>
      </w:r>
    </w:p>
    <w:p>
      <w:r>
        <w:t>1.4894</w:t>
      </w:r>
    </w:p>
    <w:p>
      <w:r>
        <w:t>16.9584</w:t>
      </w:r>
    </w:p>
    <w:p>
      <w:r>
        <w:t>4.6855</w:t>
      </w:r>
    </w:p>
    <w:p>
      <w:r>
        <w:t>2.0011</w:t>
      </w:r>
    </w:p>
    <w:p>
      <w:r>
        <w:t>5</w:t>
      </w:r>
    </w:p>
    <w:p>
      <w:r>
        <w:t>Cổng</w:t>
      </w:r>
    </w:p>
    <w:p>
      <w:r>
        <w:t>Bộ</w:t>
      </w:r>
    </w:p>
    <w:p>
      <w:r>
        <w:t>1.4894</w:t>
      </w:r>
    </w:p>
    <w:p>
      <w:r>
        <w:t>16.9584</w:t>
      </w:r>
    </w:p>
    <w:p>
      <w:r>
        <w:t>4.6855</w:t>
      </w:r>
    </w:p>
    <w:p>
      <w:r>
        <w:t>2.0011</w:t>
      </w:r>
    </w:p>
    <w:p>
      <w:r>
        <w:t>6</w:t>
      </w:r>
    </w:p>
    <w:p>
      <w:r>
        <w:t>Ga ra ô tô</w:t>
      </w:r>
    </w:p>
    <w:p>
      <w:r>
        <w:t>Cái</w:t>
      </w:r>
    </w:p>
    <w:p>
      <w:r>
        <w:t>2.9788</w:t>
      </w:r>
    </w:p>
    <w:p>
      <w:r>
        <w:t>33.9168</w:t>
      </w:r>
    </w:p>
    <w:p>
      <w:r>
        <w:t>9.3711</w:t>
      </w:r>
    </w:p>
    <w:p>
      <w:r>
        <w:t>4.0022</w:t>
      </w:r>
    </w:p>
    <w:p>
      <w:r>
        <w:t>7</w:t>
      </w:r>
    </w:p>
    <w:p>
      <w:r>
        <w:t>Hệ thống ánh sáng</w:t>
      </w:r>
    </w:p>
    <w:p>
      <w:r>
        <w:t>Bộ</w:t>
      </w:r>
    </w:p>
    <w:p>
      <w:r>
        <w:t>1.4894</w:t>
      </w:r>
    </w:p>
    <w:p>
      <w:r>
        <w:t>16.9584</w:t>
      </w:r>
    </w:p>
    <w:p>
      <w:r>
        <w:t>4.6855</w:t>
      </w:r>
    </w:p>
    <w:p>
      <w:r>
        <w:t>2.0011</w:t>
      </w:r>
    </w:p>
    <w:p>
      <w:r>
        <w:t>8</w:t>
      </w:r>
    </w:p>
    <w:p>
      <w:r>
        <w:t>Hệ thống cấp điện</w:t>
      </w:r>
    </w:p>
    <w:p>
      <w:r>
        <w:t>Hệ thống</w:t>
      </w:r>
    </w:p>
    <w:p>
      <w:r>
        <w:t>1.4894</w:t>
      </w:r>
    </w:p>
    <w:p>
      <w:r>
        <w:t>16.9584</w:t>
      </w:r>
    </w:p>
    <w:p>
      <w:r>
        <w:t>4.6855</w:t>
      </w:r>
    </w:p>
    <w:p>
      <w:r>
        <w:t>2.0011</w:t>
      </w:r>
    </w:p>
    <w:p>
      <w:r>
        <w:t>9</w:t>
      </w:r>
    </w:p>
    <w:p>
      <w:r>
        <w:t>Máy photocopy</w:t>
      </w:r>
    </w:p>
    <w:p>
      <w:r>
        <w:t>Chiếc</w:t>
      </w:r>
    </w:p>
    <w:p>
      <w:r>
        <w:t>1.4894</w:t>
      </w:r>
    </w:p>
    <w:p>
      <w:r>
        <w:t>16.9584</w:t>
      </w:r>
    </w:p>
    <w:p>
      <w:r>
        <w:t>4.6855</w:t>
      </w:r>
    </w:p>
    <w:p>
      <w:r>
        <w:t>2.0011</w:t>
      </w:r>
    </w:p>
    <w:p>
      <w:r>
        <w:t>10</w:t>
      </w:r>
    </w:p>
    <w:p>
      <w:r>
        <w:t>Máy tính xách tay</w:t>
      </w:r>
    </w:p>
    <w:p>
      <w:r>
        <w:t>Chiếc</w:t>
      </w:r>
    </w:p>
    <w:p>
      <w:r>
        <w:t>1.4894</w:t>
      </w:r>
    </w:p>
    <w:p>
      <w:r>
        <w:t>16.9584</w:t>
      </w:r>
    </w:p>
    <w:p>
      <w:r>
        <w:t>4.6855</w:t>
      </w:r>
    </w:p>
    <w:p>
      <w:r>
        <w:t>2.0011</w:t>
      </w:r>
    </w:p>
    <w:p>
      <w:r>
        <w:t>11</w:t>
      </w:r>
    </w:p>
    <w:p>
      <w:r>
        <w:t>Nhà để xe</w:t>
      </w:r>
    </w:p>
    <w:p>
      <w:r>
        <w:t>Nhà</w:t>
      </w:r>
    </w:p>
    <w:p>
      <w:r>
        <w:t>1.4894</w:t>
      </w:r>
    </w:p>
    <w:p>
      <w:r>
        <w:t>16.9584</w:t>
      </w:r>
    </w:p>
    <w:p>
      <w:r>
        <w:t>4.6855</w:t>
      </w:r>
    </w:p>
    <w:p>
      <w:r>
        <w:t>2.0011</w:t>
      </w:r>
    </w:p>
    <w:p>
      <w:r>
        <w:t>12</w:t>
      </w:r>
    </w:p>
    <w:p>
      <w:r>
        <w:t>Nhà hành chính/nhà làm việc</w:t>
      </w:r>
    </w:p>
    <w:p>
      <w:r>
        <w:t>Nhà</w:t>
      </w:r>
    </w:p>
    <w:p>
      <w:r>
        <w:t>1.4894</w:t>
      </w:r>
    </w:p>
    <w:p>
      <w:r>
        <w:t>16.9584</w:t>
      </w:r>
    </w:p>
    <w:p>
      <w:r>
        <w:t>4.6855</w:t>
      </w:r>
    </w:p>
    <w:p>
      <w:r>
        <w:t>2.0011</w:t>
      </w:r>
    </w:p>
    <w:p>
      <w:r>
        <w:t>13</w:t>
      </w:r>
    </w:p>
    <w:p>
      <w:r>
        <w:t>Nhà thường trực</w:t>
      </w:r>
    </w:p>
    <w:p>
      <w:r>
        <w:t>Nhà</w:t>
      </w:r>
    </w:p>
    <w:p>
      <w:r>
        <w:t>1.4894</w:t>
      </w:r>
    </w:p>
    <w:p>
      <w:r>
        <w:t>16.9584</w:t>
      </w:r>
    </w:p>
    <w:p>
      <w:r>
        <w:t>4.6855</w:t>
      </w:r>
    </w:p>
    <w:p>
      <w:r>
        <w:t>2.0011</w:t>
      </w:r>
    </w:p>
    <w:p>
      <w:r>
        <w:t>14</w:t>
      </w:r>
    </w:p>
    <w:p>
      <w:r>
        <w:t>Nhà xe máy</w:t>
      </w:r>
    </w:p>
    <w:p>
      <w:r>
        <w:t>Nhà</w:t>
      </w:r>
    </w:p>
    <w:p>
      <w:r>
        <w:t>1.4894</w:t>
      </w:r>
    </w:p>
    <w:p>
      <w:r>
        <w:t>16.9584</w:t>
      </w:r>
    </w:p>
    <w:p>
      <w:r>
        <w:t>4.6855</w:t>
      </w:r>
    </w:p>
    <w:p>
      <w:r>
        <w:t>2.0011</w:t>
      </w:r>
    </w:p>
    <w:p>
      <w:r>
        <w:t>15</w:t>
      </w:r>
    </w:p>
    <w:p>
      <w:r>
        <w:t>Nhà xe ô tô</w:t>
      </w:r>
    </w:p>
    <w:p>
      <w:r>
        <w:t>Nhà</w:t>
      </w:r>
    </w:p>
    <w:p>
      <w:r>
        <w:t>2.9788</w:t>
      </w:r>
    </w:p>
    <w:p>
      <w:r>
        <w:t>33.9168</w:t>
      </w:r>
    </w:p>
    <w:p>
      <w:r>
        <w:t>9.3711</w:t>
      </w:r>
    </w:p>
    <w:p>
      <w:r>
        <w:t>4.0022</w:t>
      </w:r>
    </w:p>
    <w:p>
      <w:r>
        <w:t>16</w:t>
      </w:r>
    </w:p>
    <w:p>
      <w:r>
        <w:t>Tủ đựng tài liệu</w:t>
      </w:r>
    </w:p>
    <w:p>
      <w:r>
        <w:t>Cái</w:t>
      </w:r>
    </w:p>
    <w:p>
      <w:r>
        <w:t>32.7673</w:t>
      </w:r>
    </w:p>
    <w:p>
      <w:r>
        <w:t>373.0844</w:t>
      </w:r>
    </w:p>
    <w:p>
      <w:r>
        <w:t>103.0817</w:t>
      </w:r>
    </w:p>
    <w:p>
      <w:r>
        <w:t>44.0245</w:t>
      </w:r>
    </w:p>
    <w:p>
      <w:r>
        <w:t>17</w:t>
      </w:r>
    </w:p>
    <w:p>
      <w:r>
        <w:t>Bàn chế biến đồ ăn</w:t>
      </w:r>
    </w:p>
    <w:p>
      <w:r>
        <w:t>Bàn</w:t>
      </w:r>
    </w:p>
    <w:p>
      <w:r>
        <w:t>0.0427</w:t>
      </w:r>
    </w:p>
    <w:p>
      <w:r>
        <w:t>0.4863</w:t>
      </w:r>
    </w:p>
    <w:p>
      <w:r>
        <w:t>0.1344</w:t>
      </w:r>
    </w:p>
    <w:p>
      <w:r>
        <w:t>0.0574</w:t>
      </w:r>
    </w:p>
    <w:p>
      <w:r>
        <w:t>18</w:t>
      </w:r>
    </w:p>
    <w:p>
      <w:r>
        <w:t>Bàn ghế gỗ ghụ cột 1</w:t>
      </w:r>
    </w:p>
    <w:p>
      <w:r>
        <w:t>Bộ</w:t>
      </w:r>
    </w:p>
    <w:p>
      <w:r>
        <w:t>0.0214</w:t>
      </w:r>
    </w:p>
    <w:p>
      <w:r>
        <w:t>0.2432</w:t>
      </w:r>
    </w:p>
    <w:p>
      <w:r>
        <w:t>0.0672</w:t>
      </w:r>
    </w:p>
    <w:p>
      <w:r>
        <w:t>0.0287</w:t>
      </w:r>
    </w:p>
    <w:p>
      <w:r>
        <w:t>19</w:t>
      </w:r>
    </w:p>
    <w:p>
      <w:r>
        <w:t>Bàn ghế nhà ăn</w:t>
      </w:r>
    </w:p>
    <w:p>
      <w:r>
        <w:t>Bộ</w:t>
      </w:r>
    </w:p>
    <w:p>
      <w:r>
        <w:t>0.5766</w:t>
      </w:r>
    </w:p>
    <w:p>
      <w:r>
        <w:t>6.5652</w:t>
      </w:r>
    </w:p>
    <w:p>
      <w:r>
        <w:t>1.8139</w:t>
      </w:r>
    </w:p>
    <w:p>
      <w:r>
        <w:t>0.7747</w:t>
      </w:r>
    </w:p>
    <w:p>
      <w:r>
        <w:t>20</w:t>
      </w:r>
    </w:p>
    <w:p>
      <w:r>
        <w:t>Bàn quầy</w:t>
      </w:r>
    </w:p>
    <w:p>
      <w:r>
        <w:t>Bàn</w:t>
      </w:r>
    </w:p>
    <w:p>
      <w:r>
        <w:t>0.0214</w:t>
      </w:r>
    </w:p>
    <w:p>
      <w:r>
        <w:t>0.2432</w:t>
      </w:r>
    </w:p>
    <w:p>
      <w:r>
        <w:t>0.0672</w:t>
      </w:r>
    </w:p>
    <w:p>
      <w:r>
        <w:t>0.0287</w:t>
      </w:r>
    </w:p>
    <w:p>
      <w:r>
        <w:t>21</w:t>
      </w:r>
    </w:p>
    <w:p>
      <w:r>
        <w:t>Bàn tiêm</w:t>
      </w:r>
    </w:p>
    <w:p>
      <w:r>
        <w:t>Bàn</w:t>
      </w:r>
    </w:p>
    <w:p>
      <w:r>
        <w:t>0.0214</w:t>
      </w:r>
    </w:p>
    <w:p>
      <w:r>
        <w:t>0.2432</w:t>
      </w:r>
    </w:p>
    <w:p>
      <w:r>
        <w:t>0.0672</w:t>
      </w:r>
    </w:p>
    <w:p>
      <w:r>
        <w:t>0.0287</w:t>
      </w:r>
    </w:p>
    <w:p>
      <w:r>
        <w:t>22</w:t>
      </w:r>
    </w:p>
    <w:p>
      <w:r>
        <w:t>Bể bơi</w:t>
      </w:r>
    </w:p>
    <w:p>
      <w:r>
        <w:t>Bể</w:t>
      </w:r>
    </w:p>
    <w:p>
      <w:r>
        <w:t>0.0214</w:t>
      </w:r>
    </w:p>
    <w:p>
      <w:r>
        <w:t>0.2432</w:t>
      </w:r>
    </w:p>
    <w:p>
      <w:r>
        <w:t>0.0672</w:t>
      </w:r>
    </w:p>
    <w:p>
      <w:r>
        <w:t>0.0287</w:t>
      </w:r>
    </w:p>
    <w:p>
      <w:r>
        <w:t>23</w:t>
      </w:r>
    </w:p>
    <w:p>
      <w:r>
        <w:t>Bể/bồn chứa nước sinh hoạt</w:t>
      </w:r>
    </w:p>
    <w:p>
      <w:r>
        <w:t>Bể</w:t>
      </w:r>
    </w:p>
    <w:p>
      <w:r>
        <w:t>0.0214</w:t>
      </w:r>
    </w:p>
    <w:p>
      <w:r>
        <w:t>0.2432</w:t>
      </w:r>
    </w:p>
    <w:p>
      <w:r>
        <w:t>0.0672</w:t>
      </w:r>
    </w:p>
    <w:p>
      <w:r>
        <w:t>0.0287</w:t>
      </w:r>
    </w:p>
    <w:p>
      <w:r>
        <w:t>24</w:t>
      </w:r>
    </w:p>
    <w:p>
      <w:r>
        <w:t>Bếp ga công nghiệp</w:t>
      </w:r>
    </w:p>
    <w:p>
      <w:r>
        <w:t>Bếp</w:t>
      </w:r>
    </w:p>
    <w:p>
      <w:r>
        <w:t>0.0641</w:t>
      </w:r>
    </w:p>
    <w:p>
      <w:r>
        <w:t>0.7295</w:t>
      </w:r>
    </w:p>
    <w:p>
      <w:r>
        <w:t>0.2015</w:t>
      </w:r>
    </w:p>
    <w:p>
      <w:r>
        <w:t>0.0861</w:t>
      </w:r>
    </w:p>
    <w:p>
      <w:r>
        <w:t>25</w:t>
      </w:r>
    </w:p>
    <w:p>
      <w:r>
        <w:t>Bếp ga đôi</w:t>
      </w:r>
    </w:p>
    <w:p>
      <w:r>
        <w:t>Bếp</w:t>
      </w:r>
    </w:p>
    <w:p>
      <w:r>
        <w:t>0.0214</w:t>
      </w:r>
    </w:p>
    <w:p>
      <w:r>
        <w:t>0.2432</w:t>
      </w:r>
    </w:p>
    <w:p>
      <w:r>
        <w:t>0.0672</w:t>
      </w:r>
    </w:p>
    <w:p>
      <w:r>
        <w:t>0.0287</w:t>
      </w:r>
    </w:p>
    <w:p>
      <w:r>
        <w:t>26</w:t>
      </w:r>
    </w:p>
    <w:p>
      <w:r>
        <w:t>Bộ đèn chiếu sáng sân khấu</w:t>
      </w:r>
    </w:p>
    <w:p>
      <w:r>
        <w:t>Bộ</w:t>
      </w:r>
    </w:p>
    <w:p>
      <w:r>
        <w:t>0.0214</w:t>
      </w:r>
    </w:p>
    <w:p>
      <w:r>
        <w:t>0.2432</w:t>
      </w:r>
    </w:p>
    <w:p>
      <w:r>
        <w:t>0.0672</w:t>
      </w:r>
    </w:p>
    <w:p>
      <w:r>
        <w:t>0.0287</w:t>
      </w:r>
    </w:p>
    <w:p>
      <w:r>
        <w:t>27</w:t>
      </w:r>
    </w:p>
    <w:p>
      <w:r>
        <w:t>Bộ đun phở bằng điện</w:t>
      </w:r>
    </w:p>
    <w:p>
      <w:r>
        <w:t>Bộ</w:t>
      </w:r>
    </w:p>
    <w:p>
      <w:r>
        <w:t>0.0214</w:t>
      </w:r>
    </w:p>
    <w:p>
      <w:r>
        <w:t>0.2432</w:t>
      </w:r>
    </w:p>
    <w:p>
      <w:r>
        <w:t>0.0672</w:t>
      </w:r>
    </w:p>
    <w:p>
      <w:r>
        <w:t>0.0287</w:t>
      </w:r>
    </w:p>
    <w:p>
      <w:r>
        <w:t>28</w:t>
      </w:r>
    </w:p>
    <w:p>
      <w:r>
        <w:t>Bộ Karaoke</w:t>
      </w:r>
    </w:p>
    <w:p>
      <w:r>
        <w:t>Bộ</w:t>
      </w:r>
    </w:p>
    <w:p>
      <w:r>
        <w:t>0.0214</w:t>
      </w:r>
    </w:p>
    <w:p>
      <w:r>
        <w:t>0.2432</w:t>
      </w:r>
    </w:p>
    <w:p>
      <w:r>
        <w:t>0.0672</w:t>
      </w:r>
    </w:p>
    <w:p>
      <w:r>
        <w:t>0.0287</w:t>
      </w:r>
    </w:p>
    <w:p>
      <w:r>
        <w:t>29</w:t>
      </w:r>
    </w:p>
    <w:p>
      <w:r>
        <w:t>Bộ nồi nấu phở bằng điện</w:t>
      </w:r>
    </w:p>
    <w:p>
      <w:r>
        <w:t>Bộ</w:t>
      </w:r>
    </w:p>
    <w:p>
      <w:r>
        <w:t>0.0214</w:t>
      </w:r>
    </w:p>
    <w:p>
      <w:r>
        <w:t>0.2432</w:t>
      </w:r>
    </w:p>
    <w:p>
      <w:r>
        <w:t>0.0672</w:t>
      </w:r>
    </w:p>
    <w:p>
      <w:r>
        <w:t>0.0287</w:t>
      </w:r>
    </w:p>
    <w:p>
      <w:r>
        <w:t>30</w:t>
      </w:r>
    </w:p>
    <w:p>
      <w:r>
        <w:t>Bộ thể thao cầu lông</w:t>
      </w:r>
    </w:p>
    <w:p>
      <w:r>
        <w:t>Bộ</w:t>
      </w:r>
    </w:p>
    <w:p>
      <w:r>
        <w:t>0.0427</w:t>
      </w:r>
    </w:p>
    <w:p>
      <w:r>
        <w:t>0.4863</w:t>
      </w:r>
    </w:p>
    <w:p>
      <w:r>
        <w:t>0.1344</w:t>
      </w:r>
    </w:p>
    <w:p>
      <w:r>
        <w:t>0.0574</w:t>
      </w:r>
    </w:p>
    <w:p>
      <w:r>
        <w:t>31</w:t>
      </w:r>
    </w:p>
    <w:p>
      <w:r>
        <w:t>Bộ xoong đun thuốc bắc</w:t>
      </w:r>
    </w:p>
    <w:p>
      <w:r>
        <w:t>Bộ</w:t>
      </w:r>
    </w:p>
    <w:p>
      <w:r>
        <w:t>0.0427</w:t>
      </w:r>
    </w:p>
    <w:p>
      <w:r>
        <w:t>0.4863</w:t>
      </w:r>
    </w:p>
    <w:p>
      <w:r>
        <w:t>0.1344</w:t>
      </w:r>
    </w:p>
    <w:p>
      <w:r>
        <w:t>0.0574</w:t>
      </w:r>
    </w:p>
    <w:p>
      <w:r>
        <w:t>32</w:t>
      </w:r>
    </w:p>
    <w:p>
      <w:r>
        <w:t>Bồn cây đài phun nước</w:t>
      </w:r>
    </w:p>
    <w:p>
      <w:r>
        <w:t>Bồn</w:t>
      </w:r>
    </w:p>
    <w:p>
      <w:r>
        <w:t>0.0214</w:t>
      </w:r>
    </w:p>
    <w:p>
      <w:r>
        <w:t>0.2432</w:t>
      </w:r>
    </w:p>
    <w:p>
      <w:r>
        <w:t>0.0672</w:t>
      </w:r>
    </w:p>
    <w:p>
      <w:r>
        <w:t>0.0287</w:t>
      </w:r>
    </w:p>
    <w:p>
      <w:r>
        <w:t>33</w:t>
      </w:r>
    </w:p>
    <w:p>
      <w:r>
        <w:t>Điện chiếu sáng ngoài nhà</w:t>
      </w:r>
    </w:p>
    <w:p>
      <w:r>
        <w:t>Hệ thống</w:t>
      </w:r>
    </w:p>
    <w:p>
      <w:r>
        <w:t>0.0214</w:t>
      </w:r>
    </w:p>
    <w:p>
      <w:r>
        <w:t>0.2432</w:t>
      </w:r>
    </w:p>
    <w:p>
      <w:r>
        <w:t>0.0672</w:t>
      </w:r>
    </w:p>
    <w:p>
      <w:r>
        <w:t>0.0287</w:t>
      </w:r>
    </w:p>
    <w:p>
      <w:r>
        <w:t>34</w:t>
      </w:r>
    </w:p>
    <w:p>
      <w:r>
        <w:t>Điều hòa nhiệt độ</w:t>
      </w:r>
    </w:p>
    <w:p>
      <w:r>
        <w:t>Chiếc</w:t>
      </w:r>
    </w:p>
    <w:p>
      <w:r>
        <w:t>3.2034</w:t>
      </w:r>
    </w:p>
    <w:p>
      <w:r>
        <w:t>36.4735</w:t>
      </w:r>
    </w:p>
    <w:p>
      <w:r>
        <w:t>10.0775</w:t>
      </w:r>
    </w:p>
    <w:p>
      <w:r>
        <w:t>4.3039</w:t>
      </w:r>
    </w:p>
    <w:p>
      <w:r>
        <w:t>35</w:t>
      </w:r>
    </w:p>
    <w:p>
      <w:r>
        <w:t>Điều hoà tủ đứng 24 BTU</w:t>
      </w:r>
    </w:p>
    <w:p>
      <w:r>
        <w:t>Chiếc</w:t>
      </w:r>
    </w:p>
    <w:p>
      <w:r>
        <w:t>0.1495</w:t>
      </w:r>
    </w:p>
    <w:p>
      <w:r>
        <w:t>1.7021</w:t>
      </w:r>
    </w:p>
    <w:p>
      <w:r>
        <w:t>0.4703</w:t>
      </w:r>
    </w:p>
    <w:p>
      <w:r>
        <w:t>0.2008</w:t>
      </w:r>
    </w:p>
    <w:p>
      <w:r>
        <w:t>36</w:t>
      </w:r>
    </w:p>
    <w:p>
      <w:r>
        <w:t>Điều hòa tủ/cây 48.BTU</w:t>
      </w:r>
    </w:p>
    <w:p>
      <w:r>
        <w:t>Chiếc</w:t>
      </w:r>
    </w:p>
    <w:p>
      <w:r>
        <w:t>0.1495</w:t>
      </w:r>
    </w:p>
    <w:p>
      <w:r>
        <w:t>1.7021</w:t>
      </w:r>
    </w:p>
    <w:p>
      <w:r>
        <w:t>0.4703</w:t>
      </w:r>
    </w:p>
    <w:p>
      <w:r>
        <w:t>0.2008</w:t>
      </w:r>
    </w:p>
    <w:p>
      <w:r>
        <w:t>37</w:t>
      </w:r>
    </w:p>
    <w:p>
      <w:r>
        <w:t>Dụng cụ nhà bếp (nồi, xoong, chảo, bát, đĩa, Bộ dao thái…)</w:t>
      </w:r>
    </w:p>
    <w:p>
      <w:r>
        <w:t>Bộ</w:t>
      </w:r>
    </w:p>
    <w:p>
      <w:r>
        <w:t>0.0214</w:t>
      </w:r>
    </w:p>
    <w:p>
      <w:r>
        <w:t>0.2432</w:t>
      </w:r>
    </w:p>
    <w:p>
      <w:r>
        <w:t>0.0672</w:t>
      </w:r>
    </w:p>
    <w:p>
      <w:r>
        <w:t>0.0287</w:t>
      </w:r>
    </w:p>
    <w:p>
      <w:r>
        <w:t>38</w:t>
      </w:r>
    </w:p>
    <w:p>
      <w:r>
        <w:t>Đường nội bộ</w:t>
      </w:r>
    </w:p>
    <w:p>
      <w:r>
        <w:t>Hệ thống</w:t>
      </w:r>
    </w:p>
    <w:p>
      <w:r>
        <w:t>0.0214</w:t>
      </w:r>
    </w:p>
    <w:p>
      <w:r>
        <w:t>0.2432</w:t>
      </w:r>
    </w:p>
    <w:p>
      <w:r>
        <w:t>0.0672</w:t>
      </w:r>
    </w:p>
    <w:p>
      <w:r>
        <w:t>0.0287</w:t>
      </w:r>
    </w:p>
    <w:p>
      <w:r>
        <w:t>39</w:t>
      </w:r>
    </w:p>
    <w:p>
      <w:r>
        <w:t>Ghế massage toàn thân</w:t>
      </w:r>
    </w:p>
    <w:p>
      <w:r>
        <w:t>Chiếc</w:t>
      </w:r>
    </w:p>
    <w:p>
      <w:r>
        <w:t>0.2136</w:t>
      </w:r>
    </w:p>
    <w:p>
      <w:r>
        <w:t>2.4316</w:t>
      </w:r>
    </w:p>
    <w:p>
      <w:r>
        <w:t>0.6718</w:t>
      </w:r>
    </w:p>
    <w:p>
      <w:r>
        <w:t>0.2869</w:t>
      </w:r>
    </w:p>
    <w:p>
      <w:r>
        <w:t>40</w:t>
      </w:r>
    </w:p>
    <w:p>
      <w:r>
        <w:t>Giếng nước khoáng</w:t>
      </w:r>
    </w:p>
    <w:p>
      <w:r>
        <w:t>Chiếc</w:t>
      </w:r>
    </w:p>
    <w:p>
      <w:r>
        <w:t>0.0214</w:t>
      </w:r>
    </w:p>
    <w:p>
      <w:r>
        <w:t>0.2432</w:t>
      </w:r>
    </w:p>
    <w:p>
      <w:r>
        <w:t>0.0672</w:t>
      </w:r>
    </w:p>
    <w:p>
      <w:r>
        <w:t>0.0287</w:t>
      </w:r>
    </w:p>
    <w:p>
      <w:r>
        <w:t>41</w:t>
      </w:r>
    </w:p>
    <w:p>
      <w:r>
        <w:t>Giường Inox</w:t>
      </w:r>
    </w:p>
    <w:p>
      <w:r>
        <w:t>Chiếc</w:t>
      </w:r>
    </w:p>
    <w:p>
      <w:r>
        <w:t>0.0427</w:t>
      </w:r>
    </w:p>
    <w:p>
      <w:r>
        <w:t>0.4863</w:t>
      </w:r>
    </w:p>
    <w:p>
      <w:r>
        <w:t>0.1344</w:t>
      </w:r>
    </w:p>
    <w:p>
      <w:r>
        <w:t>0.0574</w:t>
      </w:r>
    </w:p>
    <w:p>
      <w:r>
        <w:t>42</w:t>
      </w:r>
    </w:p>
    <w:p>
      <w:r>
        <w:t>Hàng rào/tường</w:t>
      </w:r>
    </w:p>
    <w:p>
      <w:r>
        <w:t>Hệ thống</w:t>
      </w:r>
    </w:p>
    <w:p>
      <w:r>
        <w:t>0.0214</w:t>
      </w:r>
    </w:p>
    <w:p>
      <w:r>
        <w:t>0.2432</w:t>
      </w:r>
    </w:p>
    <w:p>
      <w:r>
        <w:t>0.0672</w:t>
      </w:r>
    </w:p>
    <w:p>
      <w:r>
        <w:t>0.0287</w:t>
      </w:r>
    </w:p>
    <w:p>
      <w:r>
        <w:t>43</w:t>
      </w:r>
    </w:p>
    <w:p>
      <w:r>
        <w:t>Hệ thống âm thanh hội trường</w:t>
      </w:r>
    </w:p>
    <w:p>
      <w:r>
        <w:t>Hệ thống</w:t>
      </w:r>
    </w:p>
    <w:p>
      <w:r>
        <w:t>0.0214</w:t>
      </w:r>
    </w:p>
    <w:p>
      <w:r>
        <w:t>0.2432</w:t>
      </w:r>
    </w:p>
    <w:p>
      <w:r>
        <w:t>0.0672</w:t>
      </w:r>
    </w:p>
    <w:p>
      <w:r>
        <w:t>0.0287</w:t>
      </w:r>
    </w:p>
    <w:p>
      <w:r>
        <w:t>44</w:t>
      </w:r>
    </w:p>
    <w:p>
      <w:r>
        <w:t>Hệ thống âm thanh phòng hát</w:t>
      </w:r>
    </w:p>
    <w:p>
      <w:r>
        <w:t>Hệ thống</w:t>
      </w:r>
    </w:p>
    <w:p>
      <w:r>
        <w:t>0.0214</w:t>
      </w:r>
    </w:p>
    <w:p>
      <w:r>
        <w:t>0.2432</w:t>
      </w:r>
    </w:p>
    <w:p>
      <w:r>
        <w:t>0.0672</w:t>
      </w:r>
    </w:p>
    <w:p>
      <w:r>
        <w:t>0.0287</w:t>
      </w:r>
    </w:p>
    <w:p>
      <w:r>
        <w:t>45</w:t>
      </w:r>
    </w:p>
    <w:p>
      <w:r>
        <w:t>Hệ thống bơm nước</w:t>
      </w:r>
    </w:p>
    <w:p>
      <w:r>
        <w:t>Hệ thống</w:t>
      </w:r>
    </w:p>
    <w:p>
      <w:r>
        <w:t>0.0214</w:t>
      </w:r>
    </w:p>
    <w:p>
      <w:r>
        <w:t>0.2432</w:t>
      </w:r>
    </w:p>
    <w:p>
      <w:r>
        <w:t>0.0672</w:t>
      </w:r>
    </w:p>
    <w:p>
      <w:r>
        <w:t>0.0287</w:t>
      </w:r>
    </w:p>
    <w:p>
      <w:r>
        <w:t>46</w:t>
      </w:r>
    </w:p>
    <w:p>
      <w:r>
        <w:t>Hệ thống bồn tắm sục</w:t>
      </w:r>
    </w:p>
    <w:p>
      <w:r>
        <w:t>Hệ thống</w:t>
      </w:r>
    </w:p>
    <w:p>
      <w:r>
        <w:t>0.0214</w:t>
      </w:r>
    </w:p>
    <w:p>
      <w:r>
        <w:t>0.2432</w:t>
      </w:r>
    </w:p>
    <w:p>
      <w:r>
        <w:t>0.0672</w:t>
      </w:r>
    </w:p>
    <w:p>
      <w:r>
        <w:t>0.0287</w:t>
      </w:r>
    </w:p>
    <w:p>
      <w:r>
        <w:t>47</w:t>
      </w:r>
    </w:p>
    <w:p>
      <w:r>
        <w:t>Hệ thống camera</w:t>
      </w:r>
    </w:p>
    <w:p>
      <w:r>
        <w:t>Hệ thống</w:t>
      </w:r>
    </w:p>
    <w:p>
      <w:r>
        <w:t>0.0214</w:t>
      </w:r>
    </w:p>
    <w:p>
      <w:r>
        <w:t>0.2432</w:t>
      </w:r>
    </w:p>
    <w:p>
      <w:r>
        <w:t>0.0672</w:t>
      </w:r>
    </w:p>
    <w:p>
      <w:r>
        <w:t>0.0287</w:t>
      </w:r>
    </w:p>
    <w:p>
      <w:r>
        <w:t>48</w:t>
      </w:r>
    </w:p>
    <w:p>
      <w:r>
        <w:t>Hệ thống điện ngoài nhà</w:t>
      </w:r>
    </w:p>
    <w:p>
      <w:r>
        <w:t>Hệ thống</w:t>
      </w:r>
    </w:p>
    <w:p>
      <w:r>
        <w:t>0.0214</w:t>
      </w:r>
    </w:p>
    <w:p>
      <w:r>
        <w:t>0.2432</w:t>
      </w:r>
    </w:p>
    <w:p>
      <w:r>
        <w:t>0.0672</w:t>
      </w:r>
    </w:p>
    <w:p>
      <w:r>
        <w:t>0.0287</w:t>
      </w:r>
    </w:p>
    <w:p>
      <w:r>
        <w:t>49</w:t>
      </w:r>
    </w:p>
    <w:p>
      <w:r>
        <w:t>Hệ thống đường nước</w:t>
      </w:r>
    </w:p>
    <w:p>
      <w:r>
        <w:t>Hệ thống</w:t>
      </w:r>
    </w:p>
    <w:p>
      <w:r>
        <w:t>0.0214</w:t>
      </w:r>
    </w:p>
    <w:p>
      <w:r>
        <w:t>0.2432</w:t>
      </w:r>
    </w:p>
    <w:p>
      <w:r>
        <w:t>0.0672</w:t>
      </w:r>
    </w:p>
    <w:p>
      <w:r>
        <w:t>0.0287</w:t>
      </w:r>
    </w:p>
    <w:p>
      <w:r>
        <w:t>50</w:t>
      </w:r>
    </w:p>
    <w:p>
      <w:r>
        <w:t>Hệ thống hút khỏi mùi</w:t>
      </w:r>
    </w:p>
    <w:p>
      <w:r>
        <w:t>Hệ thống</w:t>
      </w:r>
    </w:p>
    <w:p>
      <w:r>
        <w:t>0.0214</w:t>
      </w:r>
    </w:p>
    <w:p>
      <w:r>
        <w:t>0.2432</w:t>
      </w:r>
    </w:p>
    <w:p>
      <w:r>
        <w:t>0.0672</w:t>
      </w:r>
    </w:p>
    <w:p>
      <w:r>
        <w:t>0.0287</w:t>
      </w:r>
    </w:p>
    <w:p>
      <w:r>
        <w:t>51</w:t>
      </w:r>
    </w:p>
    <w:p>
      <w:r>
        <w:t>Hệ thống khai thác nước sinh hoạt</w:t>
      </w:r>
    </w:p>
    <w:p>
      <w:r>
        <w:t>Hệ thống</w:t>
      </w:r>
    </w:p>
    <w:p>
      <w:r>
        <w:t>0.0214</w:t>
      </w:r>
    </w:p>
    <w:p>
      <w:r>
        <w:t>0.2432</w:t>
      </w:r>
    </w:p>
    <w:p>
      <w:r>
        <w:t>0.0672</w:t>
      </w:r>
    </w:p>
    <w:p>
      <w:r>
        <w:t>0.0287</w:t>
      </w:r>
    </w:p>
    <w:p>
      <w:r>
        <w:t>52</w:t>
      </w:r>
    </w:p>
    <w:p>
      <w:r>
        <w:t>Hệ thống lọc nước sinh hoạt</w:t>
      </w:r>
    </w:p>
    <w:p>
      <w:r>
        <w:t>Hệ thống</w:t>
      </w:r>
    </w:p>
    <w:p>
      <w:r>
        <w:t>0.0214</w:t>
      </w:r>
    </w:p>
    <w:p>
      <w:r>
        <w:t>0.2432</w:t>
      </w:r>
    </w:p>
    <w:p>
      <w:r>
        <w:t>0.0672</w:t>
      </w:r>
    </w:p>
    <w:p>
      <w:r>
        <w:t>0.0287</w:t>
      </w:r>
    </w:p>
    <w:p>
      <w:r>
        <w:t>53</w:t>
      </w:r>
    </w:p>
    <w:p>
      <w:r>
        <w:t>Hệ thống lọc, vệ sinh bể bơi</w:t>
      </w:r>
    </w:p>
    <w:p>
      <w:r>
        <w:t>Hệ thống</w:t>
      </w:r>
    </w:p>
    <w:p>
      <w:r>
        <w:t>0.0214</w:t>
      </w:r>
    </w:p>
    <w:p>
      <w:r>
        <w:t>0.2432</w:t>
      </w:r>
    </w:p>
    <w:p>
      <w:r>
        <w:t>0.0672</w:t>
      </w:r>
    </w:p>
    <w:p>
      <w:r>
        <w:t>0.0287</w:t>
      </w:r>
    </w:p>
    <w:p>
      <w:r>
        <w:t>54</w:t>
      </w:r>
    </w:p>
    <w:p>
      <w:r>
        <w:t>Hệ thống phòng cháy chữa cháy</w:t>
      </w:r>
    </w:p>
    <w:p>
      <w:r>
        <w:t>Hệ thống</w:t>
      </w:r>
    </w:p>
    <w:p>
      <w:r>
        <w:t>0.0214</w:t>
      </w:r>
    </w:p>
    <w:p>
      <w:r>
        <w:t>0.2432</w:t>
      </w:r>
    </w:p>
    <w:p>
      <w:r>
        <w:t>0.0672</w:t>
      </w:r>
    </w:p>
    <w:p>
      <w:r>
        <w:t>0.0287</w:t>
      </w:r>
    </w:p>
    <w:p>
      <w:r>
        <w:t>55</w:t>
      </w:r>
    </w:p>
    <w:p>
      <w:r>
        <w:t>Hệ thống phòng xông hơi khô</w:t>
      </w:r>
    </w:p>
    <w:p>
      <w:r>
        <w:t>Hệ thống</w:t>
      </w:r>
    </w:p>
    <w:p>
      <w:r>
        <w:t>0.0214</w:t>
      </w:r>
    </w:p>
    <w:p>
      <w:r>
        <w:t>0.2432</w:t>
      </w:r>
    </w:p>
    <w:p>
      <w:r>
        <w:t>0.0672</w:t>
      </w:r>
    </w:p>
    <w:p>
      <w:r>
        <w:t>0.0287</w:t>
      </w:r>
    </w:p>
    <w:p>
      <w:r>
        <w:t>56</w:t>
      </w:r>
    </w:p>
    <w:p>
      <w:r>
        <w:t>Hệ thống thoát nước</w:t>
      </w:r>
    </w:p>
    <w:p>
      <w:r>
        <w:t>Hệ thống</w:t>
      </w:r>
    </w:p>
    <w:p>
      <w:r>
        <w:t>0.0214</w:t>
      </w:r>
    </w:p>
    <w:p>
      <w:r>
        <w:t>0.2432</w:t>
      </w:r>
    </w:p>
    <w:p>
      <w:r>
        <w:t>0.0672</w:t>
      </w:r>
    </w:p>
    <w:p>
      <w:r>
        <w:t>0.0287</w:t>
      </w:r>
    </w:p>
    <w:p>
      <w:r>
        <w:t>57</w:t>
      </w:r>
    </w:p>
    <w:p>
      <w:r>
        <w:t>Hệ thống xử lý nước thải</w:t>
      </w:r>
    </w:p>
    <w:p>
      <w:r>
        <w:t>Hệ thống</w:t>
      </w:r>
    </w:p>
    <w:p>
      <w:r>
        <w:t>0.0214</w:t>
      </w:r>
    </w:p>
    <w:p>
      <w:r>
        <w:t>0.2432</w:t>
      </w:r>
    </w:p>
    <w:p>
      <w:r>
        <w:t>0.0672</w:t>
      </w:r>
    </w:p>
    <w:p>
      <w:r>
        <w:t>0.0287</w:t>
      </w:r>
    </w:p>
    <w:p>
      <w:r>
        <w:t>58</w:t>
      </w:r>
    </w:p>
    <w:p>
      <w:r>
        <w:t>Hội trường</w:t>
      </w:r>
    </w:p>
    <w:p>
      <w:r>
        <w:t>Hội trường</w:t>
      </w:r>
    </w:p>
    <w:p>
      <w:r>
        <w:t>0.0214</w:t>
      </w:r>
    </w:p>
    <w:p>
      <w:r>
        <w:t>0.2432</w:t>
      </w:r>
    </w:p>
    <w:p>
      <w:r>
        <w:t>0.0672</w:t>
      </w:r>
    </w:p>
    <w:p>
      <w:r>
        <w:t>0.0287</w:t>
      </w:r>
    </w:p>
    <w:p>
      <w:r>
        <w:t>59</w:t>
      </w:r>
    </w:p>
    <w:p>
      <w:r>
        <w:t>Hòn non bộ</w:t>
      </w:r>
    </w:p>
    <w:p>
      <w:r>
        <w:t>Hòn non bộ</w:t>
      </w:r>
    </w:p>
    <w:p>
      <w:r>
        <w:t>0.0214</w:t>
      </w:r>
    </w:p>
    <w:p>
      <w:r>
        <w:t>0.2432</w:t>
      </w:r>
    </w:p>
    <w:p>
      <w:r>
        <w:t>0.0672</w:t>
      </w:r>
    </w:p>
    <w:p>
      <w:r>
        <w:t>0.0287</w:t>
      </w:r>
    </w:p>
    <w:p>
      <w:r>
        <w:t>60</w:t>
      </w:r>
    </w:p>
    <w:p>
      <w:r>
        <w:t>Két sắt</w:t>
      </w:r>
    </w:p>
    <w:p>
      <w:r>
        <w:t>Cái</w:t>
      </w:r>
    </w:p>
    <w:p>
      <w:r>
        <w:t>0.0214</w:t>
      </w:r>
    </w:p>
    <w:p>
      <w:r>
        <w:t>0.2432</w:t>
      </w:r>
    </w:p>
    <w:p>
      <w:r>
        <w:t>0.0672</w:t>
      </w:r>
    </w:p>
    <w:p>
      <w:r>
        <w:t>0.0287</w:t>
      </w:r>
    </w:p>
    <w:p>
      <w:r>
        <w:t>61</w:t>
      </w:r>
    </w:p>
    <w:p>
      <w:r>
        <w:t>Lò quay gà, vịt</w:t>
      </w:r>
    </w:p>
    <w:p>
      <w:r>
        <w:t>Cái</w:t>
      </w:r>
    </w:p>
    <w:p>
      <w:r>
        <w:t>0.0214</w:t>
      </w:r>
    </w:p>
    <w:p>
      <w:r>
        <w:t>0.2432</w:t>
      </w:r>
    </w:p>
    <w:p>
      <w:r>
        <w:t>0.0672</w:t>
      </w:r>
    </w:p>
    <w:p>
      <w:r>
        <w:t>0.0287</w:t>
      </w:r>
    </w:p>
    <w:p>
      <w:r>
        <w:t>62</w:t>
      </w:r>
    </w:p>
    <w:p>
      <w:r>
        <w:t>Mái che bể bơi</w:t>
      </w:r>
    </w:p>
    <w:p>
      <w:r>
        <w:t>Chiếc</w:t>
      </w:r>
    </w:p>
    <w:p>
      <w:r>
        <w:t>0.0214</w:t>
      </w:r>
    </w:p>
    <w:p>
      <w:r>
        <w:t>0.2432</w:t>
      </w:r>
    </w:p>
    <w:p>
      <w:r>
        <w:t>0.0672</w:t>
      </w:r>
    </w:p>
    <w:p>
      <w:r>
        <w:t>0.0287</w:t>
      </w:r>
    </w:p>
    <w:p>
      <w:r>
        <w:t>63</w:t>
      </w:r>
    </w:p>
    <w:p>
      <w:r>
        <w:t>Màn hình Led lớn</w:t>
      </w:r>
    </w:p>
    <w:p>
      <w:r>
        <w:t>Chiếc</w:t>
      </w:r>
    </w:p>
    <w:p>
      <w:r>
        <w:t>0.0214</w:t>
      </w:r>
    </w:p>
    <w:p>
      <w:r>
        <w:t>0.2432</w:t>
      </w:r>
    </w:p>
    <w:p>
      <w:r>
        <w:t>0.0672</w:t>
      </w:r>
    </w:p>
    <w:p>
      <w:r>
        <w:t>0.0287</w:t>
      </w:r>
    </w:p>
    <w:p>
      <w:r>
        <w:t>64</w:t>
      </w:r>
    </w:p>
    <w:p>
      <w:r>
        <w:t>Máy bơm</w:t>
      </w:r>
    </w:p>
    <w:p>
      <w:r>
        <w:t>Chiếc</w:t>
      </w:r>
    </w:p>
    <w:p>
      <w:r>
        <w:t>0.1068</w:t>
      </w:r>
    </w:p>
    <w:p>
      <w:r>
        <w:t>1.2158</w:t>
      </w:r>
    </w:p>
    <w:p>
      <w:r>
        <w:t>0.3359</w:t>
      </w:r>
    </w:p>
    <w:p>
      <w:r>
        <w:t>0.1435</w:t>
      </w:r>
    </w:p>
    <w:p>
      <w:r>
        <w:t>65</w:t>
      </w:r>
    </w:p>
    <w:p>
      <w:r>
        <w:t>Máy chiếu</w:t>
      </w:r>
    </w:p>
    <w:p>
      <w:r>
        <w:t>Chiếc</w:t>
      </w:r>
    </w:p>
    <w:p>
      <w:r>
        <w:t>0.0214</w:t>
      </w:r>
    </w:p>
    <w:p>
      <w:r>
        <w:t>0.2432</w:t>
      </w:r>
    </w:p>
    <w:p>
      <w:r>
        <w:t>0.0672</w:t>
      </w:r>
    </w:p>
    <w:p>
      <w:r>
        <w:t>0.0287</w:t>
      </w:r>
    </w:p>
    <w:p>
      <w:r>
        <w:t>66</w:t>
      </w:r>
    </w:p>
    <w:p>
      <w:r>
        <w:t>Máy giặt</w:t>
      </w:r>
    </w:p>
    <w:p>
      <w:r>
        <w:t>Chiếc</w:t>
      </w:r>
    </w:p>
    <w:p>
      <w:r>
        <w:t>0.0854</w:t>
      </w:r>
    </w:p>
    <w:p>
      <w:r>
        <w:t>0.9726</w:t>
      </w:r>
    </w:p>
    <w:p>
      <w:r>
        <w:t>0.2687</w:t>
      </w:r>
    </w:p>
    <w:p>
      <w:r>
        <w:t>0.1148</w:t>
      </w:r>
    </w:p>
    <w:p>
      <w:r>
        <w:t>67</w:t>
      </w:r>
    </w:p>
    <w:p>
      <w:r>
        <w:t>Máy giặt công nghiệp</w:t>
      </w:r>
    </w:p>
    <w:p>
      <w:r>
        <w:t>Chiếc</w:t>
      </w:r>
    </w:p>
    <w:p>
      <w:r>
        <w:t>0.0214</w:t>
      </w:r>
    </w:p>
    <w:p>
      <w:r>
        <w:t>0.2432</w:t>
      </w:r>
    </w:p>
    <w:p>
      <w:r>
        <w:t>0.0672</w:t>
      </w:r>
    </w:p>
    <w:p>
      <w:r>
        <w:t>0.0287</w:t>
      </w:r>
    </w:p>
    <w:p>
      <w:r>
        <w:t>68</w:t>
      </w:r>
    </w:p>
    <w:p>
      <w:r>
        <w:t>Máy phát điện</w:t>
      </w:r>
    </w:p>
    <w:p>
      <w:r>
        <w:t>Chiếc</w:t>
      </w:r>
    </w:p>
    <w:p>
      <w:r>
        <w:t>0.0427</w:t>
      </w:r>
    </w:p>
    <w:p>
      <w:r>
        <w:t>0.4863</w:t>
      </w:r>
    </w:p>
    <w:p>
      <w:r>
        <w:t>0.1344</w:t>
      </w:r>
    </w:p>
    <w:p>
      <w:r>
        <w:t>0.0574</w:t>
      </w:r>
    </w:p>
    <w:p>
      <w:r>
        <w:t>69</w:t>
      </w:r>
    </w:p>
    <w:p>
      <w:r>
        <w:t>Máy sấy dụng cụ y tế</w:t>
      </w:r>
    </w:p>
    <w:p>
      <w:r>
        <w:t>Chiếc</w:t>
      </w:r>
    </w:p>
    <w:p>
      <w:r>
        <w:t>0.0214</w:t>
      </w:r>
    </w:p>
    <w:p>
      <w:r>
        <w:t>0.2432</w:t>
      </w:r>
    </w:p>
    <w:p>
      <w:r>
        <w:t>0.0672</w:t>
      </w:r>
    </w:p>
    <w:p>
      <w:r>
        <w:t>0.0287</w:t>
      </w:r>
    </w:p>
    <w:p>
      <w:r>
        <w:t>70</w:t>
      </w:r>
    </w:p>
    <w:p>
      <w:r>
        <w:t>Máy sấy tóc</w:t>
      </w:r>
    </w:p>
    <w:p>
      <w:r>
        <w:t>Chiếc</w:t>
      </w:r>
    </w:p>
    <w:p>
      <w:r>
        <w:t>3.0112</w:t>
      </w:r>
    </w:p>
    <w:p>
      <w:r>
        <w:t>34.2851</w:t>
      </w:r>
    </w:p>
    <w:p>
      <w:r>
        <w:t>9.4728</w:t>
      </w:r>
    </w:p>
    <w:p>
      <w:r>
        <w:t>4.0457</w:t>
      </w:r>
    </w:p>
    <w:p>
      <w:r>
        <w:t>71</w:t>
      </w:r>
    </w:p>
    <w:p>
      <w:r>
        <w:t>Máy tập chạy bộ</w:t>
      </w:r>
    </w:p>
    <w:p>
      <w:r>
        <w:t>Chiếc</w:t>
      </w:r>
    </w:p>
    <w:p>
      <w:r>
        <w:t>0.0854</w:t>
      </w:r>
    </w:p>
    <w:p>
      <w:r>
        <w:t>0.9726</w:t>
      </w:r>
    </w:p>
    <w:p>
      <w:r>
        <w:t>0.2687</w:t>
      </w:r>
    </w:p>
    <w:p>
      <w:r>
        <w:t>0.1148</w:t>
      </w:r>
    </w:p>
    <w:p>
      <w:r>
        <w:t>72</w:t>
      </w:r>
    </w:p>
    <w:p>
      <w:r>
        <w:t>Máy tập đa năng</w:t>
      </w:r>
    </w:p>
    <w:p>
      <w:r>
        <w:t>Chiếc</w:t>
      </w:r>
    </w:p>
    <w:p>
      <w:r>
        <w:t>0.0854</w:t>
      </w:r>
    </w:p>
    <w:p>
      <w:r>
        <w:t>0.9726</w:t>
      </w:r>
    </w:p>
    <w:p>
      <w:r>
        <w:t>0.2687</w:t>
      </w:r>
    </w:p>
    <w:p>
      <w:r>
        <w:t>0.1148</w:t>
      </w:r>
    </w:p>
    <w:p>
      <w:r>
        <w:t>73</w:t>
      </w:r>
    </w:p>
    <w:p>
      <w:r>
        <w:t>Móc treo quần áo trong phòng và nhà tắm</w:t>
      </w:r>
    </w:p>
    <w:p>
      <w:r>
        <w:t>Chiếc</w:t>
      </w:r>
    </w:p>
    <w:p>
      <w:r>
        <w:t>3.0112</w:t>
      </w:r>
    </w:p>
    <w:p>
      <w:r>
        <w:t>34.2851</w:t>
      </w:r>
    </w:p>
    <w:p>
      <w:r>
        <w:t>9.4728</w:t>
      </w:r>
    </w:p>
    <w:p>
      <w:r>
        <w:t>4.0457</w:t>
      </w:r>
    </w:p>
    <w:p>
      <w:r>
        <w:t>74</w:t>
      </w:r>
    </w:p>
    <w:p>
      <w:r>
        <w:t>Nhà ăn</w:t>
      </w:r>
    </w:p>
    <w:p>
      <w:r>
        <w:t>Nhà</w:t>
      </w:r>
    </w:p>
    <w:p>
      <w:r>
        <w:t>0.0214</w:t>
      </w:r>
    </w:p>
    <w:p>
      <w:r>
        <w:t>0.2432</w:t>
      </w:r>
    </w:p>
    <w:p>
      <w:r>
        <w:t>0.0672</w:t>
      </w:r>
    </w:p>
    <w:p>
      <w:r>
        <w:t>0.0287</w:t>
      </w:r>
    </w:p>
    <w:p>
      <w:r>
        <w:t>75</w:t>
      </w:r>
    </w:p>
    <w:p>
      <w:r>
        <w:t>Nhà ăn (cải tạo)</w:t>
      </w:r>
    </w:p>
    <w:p>
      <w:r>
        <w:t>Cái</w:t>
      </w:r>
    </w:p>
    <w:p>
      <w:r>
        <w:t>0.0214</w:t>
      </w:r>
    </w:p>
    <w:p>
      <w:r>
        <w:t>0.2432</w:t>
      </w:r>
    </w:p>
    <w:p>
      <w:r>
        <w:t>0.0672</w:t>
      </w:r>
    </w:p>
    <w:p>
      <w:r>
        <w:t>0.0287</w:t>
      </w:r>
    </w:p>
    <w:p>
      <w:r>
        <w:t>76</w:t>
      </w:r>
    </w:p>
    <w:p>
      <w:r>
        <w:t>Nhà bảo vệ</w:t>
      </w:r>
    </w:p>
    <w:p>
      <w:r>
        <w:t>Nhà</w:t>
      </w:r>
    </w:p>
    <w:p>
      <w:r>
        <w:t>0.0214</w:t>
      </w:r>
    </w:p>
    <w:p>
      <w:r>
        <w:t>0.2432</w:t>
      </w:r>
    </w:p>
    <w:p>
      <w:r>
        <w:t>0.0672</w:t>
      </w:r>
    </w:p>
    <w:p>
      <w:r>
        <w:t>0.0287</w:t>
      </w:r>
    </w:p>
    <w:p>
      <w:r>
        <w:t>77</w:t>
      </w:r>
    </w:p>
    <w:p>
      <w:r>
        <w:t>Nhà Bếp</w:t>
      </w:r>
    </w:p>
    <w:p>
      <w:r>
        <w:t>Nhà</w:t>
      </w:r>
    </w:p>
    <w:p>
      <w:r>
        <w:t>0.0214</w:t>
      </w:r>
    </w:p>
    <w:p>
      <w:r>
        <w:t>0.2432</w:t>
      </w:r>
    </w:p>
    <w:p>
      <w:r>
        <w:t>0.0672</w:t>
      </w:r>
    </w:p>
    <w:p>
      <w:r>
        <w:t>0.0287</w:t>
      </w:r>
    </w:p>
    <w:p>
      <w:r>
        <w:t>78</w:t>
      </w:r>
    </w:p>
    <w:p>
      <w:r>
        <w:t>Nhà Đa năng (2.725m2)</w:t>
      </w:r>
    </w:p>
    <w:p>
      <w:r>
        <w:t>Nhà</w:t>
      </w:r>
    </w:p>
    <w:p>
      <w:r>
        <w:t>0.0214</w:t>
      </w:r>
    </w:p>
    <w:p>
      <w:r>
        <w:t>0.2432</w:t>
      </w:r>
    </w:p>
    <w:p>
      <w:r>
        <w:t>0.0672</w:t>
      </w:r>
    </w:p>
    <w:p>
      <w:r>
        <w:t>0.0287</w:t>
      </w:r>
    </w:p>
    <w:p>
      <w:r>
        <w:t>79</w:t>
      </w:r>
    </w:p>
    <w:p>
      <w:r>
        <w:t>Nhà điều dưỡng</w:t>
      </w:r>
    </w:p>
    <w:p>
      <w:r>
        <w:t>Nhà</w:t>
      </w:r>
    </w:p>
    <w:p>
      <w:r>
        <w:t>0.0427</w:t>
      </w:r>
    </w:p>
    <w:p>
      <w:r>
        <w:t>0.4863</w:t>
      </w:r>
    </w:p>
    <w:p>
      <w:r>
        <w:t>0.1344</w:t>
      </w:r>
    </w:p>
    <w:p>
      <w:r>
        <w:t>0.0574</w:t>
      </w:r>
    </w:p>
    <w:p>
      <w:r>
        <w:t>80</w:t>
      </w:r>
    </w:p>
    <w:p>
      <w:r>
        <w:t>Nhà hội trường</w:t>
      </w:r>
    </w:p>
    <w:p>
      <w:r>
        <w:t>Nhà</w:t>
      </w:r>
    </w:p>
    <w:p>
      <w:r>
        <w:t>0.0214</w:t>
      </w:r>
    </w:p>
    <w:p>
      <w:r>
        <w:t>0.2432</w:t>
      </w:r>
    </w:p>
    <w:p>
      <w:r>
        <w:t>0.0672</w:t>
      </w:r>
    </w:p>
    <w:p>
      <w:r>
        <w:t>0.0287</w:t>
      </w:r>
    </w:p>
    <w:p>
      <w:r>
        <w:t>81</w:t>
      </w:r>
    </w:p>
    <w:p>
      <w:r>
        <w:t>Nhà kho</w:t>
      </w:r>
    </w:p>
    <w:p>
      <w:r>
        <w:t>Nhà</w:t>
      </w:r>
    </w:p>
    <w:p>
      <w:r>
        <w:t>0.0214</w:t>
      </w:r>
    </w:p>
    <w:p>
      <w:r>
        <w:t>0.2432</w:t>
      </w:r>
    </w:p>
    <w:p>
      <w:r>
        <w:t>0.0672</w:t>
      </w:r>
    </w:p>
    <w:p>
      <w:r>
        <w:t>0.0287</w:t>
      </w:r>
    </w:p>
    <w:p>
      <w:r>
        <w:t>82</w:t>
      </w:r>
    </w:p>
    <w:p>
      <w:r>
        <w:t>Nhà máy bơm</w:t>
      </w:r>
    </w:p>
    <w:p>
      <w:r>
        <w:t>Nhà</w:t>
      </w:r>
    </w:p>
    <w:p>
      <w:r>
        <w:t>0.0214</w:t>
      </w:r>
    </w:p>
    <w:p>
      <w:r>
        <w:t>0.2432</w:t>
      </w:r>
    </w:p>
    <w:p>
      <w:r>
        <w:t>0.0672</w:t>
      </w:r>
    </w:p>
    <w:p>
      <w:r>
        <w:t>0.0287</w:t>
      </w:r>
    </w:p>
    <w:p>
      <w:r>
        <w:t>83</w:t>
      </w:r>
    </w:p>
    <w:p>
      <w:r>
        <w:t>Nhà máy nổ</w:t>
      </w:r>
    </w:p>
    <w:p>
      <w:r>
        <w:t>Nhà</w:t>
      </w:r>
    </w:p>
    <w:p>
      <w:r>
        <w:t>0.0214</w:t>
      </w:r>
    </w:p>
    <w:p>
      <w:r>
        <w:t>0.2432</w:t>
      </w:r>
    </w:p>
    <w:p>
      <w:r>
        <w:t>0.0672</w:t>
      </w:r>
    </w:p>
    <w:p>
      <w:r>
        <w:t>0.0287</w:t>
      </w:r>
    </w:p>
    <w:p>
      <w:r>
        <w:t>84</w:t>
      </w:r>
    </w:p>
    <w:p>
      <w:r>
        <w:t>Nhà PHCN (cải tạo)</w:t>
      </w:r>
    </w:p>
    <w:p>
      <w:r>
        <w:t>Nhà</w:t>
      </w:r>
    </w:p>
    <w:p>
      <w:r>
        <w:t>0.0214</w:t>
      </w:r>
    </w:p>
    <w:p>
      <w:r>
        <w:t>0.2432</w:t>
      </w:r>
    </w:p>
    <w:p>
      <w:r>
        <w:t>0.0672</w:t>
      </w:r>
    </w:p>
    <w:p>
      <w:r>
        <w:t>0.0287</w:t>
      </w:r>
    </w:p>
    <w:p>
      <w:r>
        <w:t>85</w:t>
      </w:r>
    </w:p>
    <w:p>
      <w:r>
        <w:t>Nhà y tế điều trị, điều dưỡng</w:t>
      </w:r>
    </w:p>
    <w:p>
      <w:r>
        <w:t>Nhà</w:t>
      </w:r>
    </w:p>
    <w:p>
      <w:r>
        <w:t>0.0214</w:t>
      </w:r>
    </w:p>
    <w:p>
      <w:r>
        <w:t>0.2432</w:t>
      </w:r>
    </w:p>
    <w:p>
      <w:r>
        <w:t>0.0672</w:t>
      </w:r>
    </w:p>
    <w:p>
      <w:r>
        <w:t>0.0287</w:t>
      </w:r>
    </w:p>
    <w:p>
      <w:r>
        <w:t>86</w:t>
      </w:r>
    </w:p>
    <w:p>
      <w:r>
        <w:t>Quốc hiệu, tiêu ngữ</w:t>
      </w:r>
    </w:p>
    <w:p>
      <w:r>
        <w:t>Bộ</w:t>
      </w:r>
    </w:p>
    <w:p>
      <w:r>
        <w:t>0.0427</w:t>
      </w:r>
    </w:p>
    <w:p>
      <w:r>
        <w:t>0.4863</w:t>
      </w:r>
    </w:p>
    <w:p>
      <w:r>
        <w:t>0.1344</w:t>
      </w:r>
    </w:p>
    <w:p>
      <w:r>
        <w:t>0.0574</w:t>
      </w:r>
    </w:p>
    <w:p>
      <w:r>
        <w:t>87</w:t>
      </w:r>
    </w:p>
    <w:p>
      <w:r>
        <w:t>Sân đường nội bộ/vườn</w:t>
      </w:r>
    </w:p>
    <w:p>
      <w:r>
        <w:t>Hệ thống</w:t>
      </w:r>
    </w:p>
    <w:p>
      <w:r>
        <w:t>0.0214</w:t>
      </w:r>
    </w:p>
    <w:p>
      <w:r>
        <w:t>0.2432</w:t>
      </w:r>
    </w:p>
    <w:p>
      <w:r>
        <w:t>0.0672</w:t>
      </w:r>
    </w:p>
    <w:p>
      <w:r>
        <w:t>0.0287</w:t>
      </w:r>
    </w:p>
    <w:p>
      <w:r>
        <w:t>88</w:t>
      </w:r>
    </w:p>
    <w:p>
      <w:r>
        <w:t>Thảm trải sàn nhà thi đấu cầu lông chất liệu cao su non phục vụ đối tượng</w:t>
      </w:r>
    </w:p>
    <w:p>
      <w:r>
        <w:t>M2</w:t>
      </w:r>
    </w:p>
    <w:p>
      <w:r>
        <w:t>1.7085</w:t>
      </w:r>
    </w:p>
    <w:p>
      <w:r>
        <w:t>19.4525</w:t>
      </w:r>
    </w:p>
    <w:p>
      <w:r>
        <w:t>5.3747</w:t>
      </w:r>
    </w:p>
    <w:p>
      <w:r>
        <w:t>2.2954</w:t>
      </w:r>
    </w:p>
    <w:p>
      <w:r>
        <w:t>89</w:t>
      </w:r>
    </w:p>
    <w:p>
      <w:r>
        <w:t>Thiết bị âm thanh, ánh sáng</w:t>
      </w:r>
    </w:p>
    <w:p>
      <w:r>
        <w:t>Chiếc</w:t>
      </w:r>
    </w:p>
    <w:p>
      <w:r>
        <w:t>0.0214</w:t>
      </w:r>
    </w:p>
    <w:p>
      <w:r>
        <w:t>0.2432</w:t>
      </w:r>
    </w:p>
    <w:p>
      <w:r>
        <w:t>0.0672</w:t>
      </w:r>
    </w:p>
    <w:p>
      <w:r>
        <w:t>0.0287</w:t>
      </w:r>
    </w:p>
    <w:p>
      <w:r>
        <w:t>90</w:t>
      </w:r>
    </w:p>
    <w:p>
      <w:r>
        <w:t>Thiết bị tập ngoài trời</w:t>
      </w:r>
    </w:p>
    <w:p>
      <w:r>
        <w:t>Cái</w:t>
      </w:r>
    </w:p>
    <w:p>
      <w:r>
        <w:t>0.2136</w:t>
      </w:r>
    </w:p>
    <w:p>
      <w:r>
        <w:t>2.4316</w:t>
      </w:r>
    </w:p>
    <w:p>
      <w:r>
        <w:t>0.6718</w:t>
      </w:r>
    </w:p>
    <w:p>
      <w:r>
        <w:t>0.2869</w:t>
      </w:r>
    </w:p>
    <w:p>
      <w:r>
        <w:t>91</w:t>
      </w:r>
    </w:p>
    <w:p>
      <w:r>
        <w:t>Tivi 1 inch</w:t>
      </w:r>
    </w:p>
    <w:p>
      <w:r>
        <w:t>Chiếc</w:t>
      </w:r>
    </w:p>
    <w:p>
      <w:r>
        <w:t>-</w:t>
      </w:r>
    </w:p>
    <w:p>
      <w:r>
        <w:t>-</w:t>
      </w:r>
    </w:p>
    <w:p>
      <w:r>
        <w:t>-</w:t>
      </w:r>
    </w:p>
    <w:p>
      <w:r>
        <w:t>-</w:t>
      </w:r>
    </w:p>
    <w:p>
      <w:r>
        <w:t>92</w:t>
      </w:r>
    </w:p>
    <w:p>
      <w:r>
        <w:t>Trạm biến áp</w:t>
      </w:r>
    </w:p>
    <w:p>
      <w:r>
        <w:t>Trạm</w:t>
      </w:r>
    </w:p>
    <w:p>
      <w:r>
        <w:t>0.0214</w:t>
      </w:r>
    </w:p>
    <w:p>
      <w:r>
        <w:t>0.2432</w:t>
      </w:r>
    </w:p>
    <w:p>
      <w:r>
        <w:t>0.0672</w:t>
      </w:r>
    </w:p>
    <w:p>
      <w:r>
        <w:t>0.0287</w:t>
      </w:r>
    </w:p>
    <w:p>
      <w:r>
        <w:t>93</w:t>
      </w:r>
    </w:p>
    <w:p>
      <w:r>
        <w:t>Trạm bơm cấp 2</w:t>
      </w:r>
    </w:p>
    <w:p>
      <w:r>
        <w:t>Trạm</w:t>
      </w:r>
    </w:p>
    <w:p>
      <w:r>
        <w:t>0.0214</w:t>
      </w:r>
    </w:p>
    <w:p>
      <w:r>
        <w:t>0.2432</w:t>
      </w:r>
    </w:p>
    <w:p>
      <w:r>
        <w:t>0.0672</w:t>
      </w:r>
    </w:p>
    <w:p>
      <w:r>
        <w:t>0.0287</w:t>
      </w:r>
    </w:p>
    <w:p>
      <w:r>
        <w:t>94</w:t>
      </w:r>
    </w:p>
    <w:p>
      <w:r>
        <w:t>Trạn Inox</w:t>
      </w:r>
    </w:p>
    <w:p>
      <w:r>
        <w:t>Chiếc</w:t>
      </w:r>
    </w:p>
    <w:p>
      <w:r>
        <w:t>0.1281</w:t>
      </w:r>
    </w:p>
    <w:p>
      <w:r>
        <w:t>1.4589</w:t>
      </w:r>
    </w:p>
    <w:p>
      <w:r>
        <w:t>0.4031</w:t>
      </w:r>
    </w:p>
    <w:p>
      <w:r>
        <w:t>0.1722</w:t>
      </w:r>
    </w:p>
    <w:p>
      <w:r>
        <w:t>95</w:t>
      </w:r>
    </w:p>
    <w:p>
      <w:r>
        <w:t>Tủ báo cháy</w:t>
      </w:r>
    </w:p>
    <w:p>
      <w:r>
        <w:t>Chiếc</w:t>
      </w:r>
    </w:p>
    <w:p>
      <w:r>
        <w:t>0.2563</w:t>
      </w:r>
    </w:p>
    <w:p>
      <w:r>
        <w:t>2.9179</w:t>
      </w:r>
    </w:p>
    <w:p>
      <w:r>
        <w:t>0.8062</w:t>
      </w:r>
    </w:p>
    <w:p>
      <w:r>
        <w:t>0.3443</w:t>
      </w:r>
    </w:p>
    <w:p>
      <w:r>
        <w:t>96</w:t>
      </w:r>
    </w:p>
    <w:p>
      <w:r>
        <w:t>Tủ bảo lưu thực phẩm</w:t>
      </w:r>
    </w:p>
    <w:p>
      <w:r>
        <w:t>Chiếc</w:t>
      </w:r>
    </w:p>
    <w:p>
      <w:r>
        <w:t>0.0427</w:t>
      </w:r>
    </w:p>
    <w:p>
      <w:r>
        <w:t>0.4863</w:t>
      </w:r>
    </w:p>
    <w:p>
      <w:r>
        <w:t>0.1344</w:t>
      </w:r>
    </w:p>
    <w:p>
      <w:r>
        <w:t>0.0574</w:t>
      </w:r>
    </w:p>
    <w:p>
      <w:r>
        <w:t>97</w:t>
      </w:r>
    </w:p>
    <w:p>
      <w:r>
        <w:t>Tủ bảo ôn</w:t>
      </w:r>
    </w:p>
    <w:p>
      <w:r>
        <w:t>Chiếc</w:t>
      </w:r>
    </w:p>
    <w:p>
      <w:r>
        <w:t>0.0427</w:t>
      </w:r>
    </w:p>
    <w:p>
      <w:r>
        <w:t>0.4863</w:t>
      </w:r>
    </w:p>
    <w:p>
      <w:r>
        <w:t>0.1344</w:t>
      </w:r>
    </w:p>
    <w:p>
      <w:r>
        <w:t>0.0574</w:t>
      </w:r>
    </w:p>
    <w:p>
      <w:r>
        <w:t>98</w:t>
      </w:r>
    </w:p>
    <w:p>
      <w:r>
        <w:t>Tủ cơm hơi</w:t>
      </w:r>
    </w:p>
    <w:p>
      <w:r>
        <w:t>Chiếc</w:t>
      </w:r>
    </w:p>
    <w:p>
      <w:r>
        <w:t>0.0214</w:t>
      </w:r>
    </w:p>
    <w:p>
      <w:r>
        <w:t>0.2432</w:t>
      </w:r>
    </w:p>
    <w:p>
      <w:r>
        <w:t>0.0672</w:t>
      </w:r>
    </w:p>
    <w:p>
      <w:r>
        <w:t>0.0287</w:t>
      </w:r>
    </w:p>
    <w:p>
      <w:r>
        <w:t>99</w:t>
      </w:r>
    </w:p>
    <w:p>
      <w:r>
        <w:t>Tủ điện đầu nhà</w:t>
      </w:r>
    </w:p>
    <w:p>
      <w:r>
        <w:t>cái</w:t>
      </w:r>
    </w:p>
    <w:p>
      <w:r>
        <w:t>0.1708</w:t>
      </w:r>
    </w:p>
    <w:p>
      <w:r>
        <w:t>1.9453</w:t>
      </w:r>
    </w:p>
    <w:p>
      <w:r>
        <w:t>0.5375</w:t>
      </w:r>
    </w:p>
    <w:p>
      <w:r>
        <w:t>0.2295</w:t>
      </w:r>
    </w:p>
    <w:p>
      <w:r>
        <w:t>100</w:t>
      </w:r>
    </w:p>
    <w:p>
      <w:r>
        <w:t>Vợt cầu lông</w:t>
      </w:r>
    </w:p>
    <w:p>
      <w:r>
        <w:t>Chiếc</w:t>
      </w:r>
    </w:p>
    <w:p>
      <w:r>
        <w:t>0.1281</w:t>
      </w:r>
    </w:p>
    <w:p>
      <w:r>
        <w:t>1.4589</w:t>
      </w:r>
    </w:p>
    <w:p>
      <w:r>
        <w:t>0.4031</w:t>
      </w:r>
    </w:p>
    <w:p>
      <w:r>
        <w:t>0.1722</w:t>
      </w:r>
    </w:p>
    <w:p>
      <w:r>
        <w:t>101</w:t>
      </w:r>
    </w:p>
    <w:p>
      <w:r>
        <w:t>Vườn hoa, cổng, nhà xe ôtô</w:t>
      </w:r>
    </w:p>
    <w:p>
      <w:r>
        <w:t>Cái</w:t>
      </w:r>
    </w:p>
    <w:p>
      <w:r>
        <w:t>0.0214</w:t>
      </w:r>
    </w:p>
    <w:p>
      <w:r>
        <w:t>0.2432</w:t>
      </w:r>
    </w:p>
    <w:p>
      <w:r>
        <w:t>0.0672</w:t>
      </w:r>
    </w:p>
    <w:p>
      <w:r>
        <w:t>0.0287</w:t>
      </w:r>
    </w:p>
    <w:p>
      <w:r>
        <w:t>102</w:t>
      </w:r>
    </w:p>
    <w:p>
      <w:r>
        <w:t>Xe bán tải</w:t>
      </w:r>
    </w:p>
    <w:p>
      <w:r>
        <w:t>Chiếc</w:t>
      </w:r>
    </w:p>
    <w:p>
      <w:r>
        <w:t>0.0214</w:t>
      </w:r>
    </w:p>
    <w:p>
      <w:r>
        <w:t>0.2432</w:t>
      </w:r>
    </w:p>
    <w:p>
      <w:r>
        <w:t>0.0672</w:t>
      </w:r>
    </w:p>
    <w:p>
      <w:r>
        <w:t>0.0287</w:t>
      </w:r>
    </w:p>
    <w:p>
      <w:r>
        <w:t>103</w:t>
      </w:r>
    </w:p>
    <w:p>
      <w:r>
        <w:t>Xe cứu thương</w:t>
      </w:r>
    </w:p>
    <w:p>
      <w:r>
        <w:t>Chiếc</w:t>
      </w:r>
    </w:p>
    <w:p>
      <w:r>
        <w:t>0.0214</w:t>
      </w:r>
    </w:p>
    <w:p>
      <w:r>
        <w:t>0.2432</w:t>
      </w:r>
    </w:p>
    <w:p>
      <w:r>
        <w:t>0.0672</w:t>
      </w:r>
    </w:p>
    <w:p>
      <w:r>
        <w:t>0.0287</w:t>
      </w:r>
    </w:p>
    <w:p>
      <w:r>
        <w:t>104</w:t>
      </w:r>
    </w:p>
    <w:p>
      <w:r>
        <w:t>Xe đạp tập</w:t>
      </w:r>
    </w:p>
    <w:p>
      <w:r>
        <w:t>Chiếc</w:t>
      </w:r>
    </w:p>
    <w:p>
      <w:r>
        <w:t>0.2563</w:t>
      </w:r>
    </w:p>
    <w:p>
      <w:r>
        <w:t>2.9179</w:t>
      </w:r>
    </w:p>
    <w:p>
      <w:r>
        <w:t>0.8062</w:t>
      </w:r>
    </w:p>
    <w:p>
      <w:r>
        <w:t>0.3443</w:t>
      </w:r>
    </w:p>
    <w:p>
      <w:r>
        <w:t>105</w:t>
      </w:r>
    </w:p>
    <w:p>
      <w:r>
        <w:t>Xe đẩy thức ăn</w:t>
      </w:r>
    </w:p>
    <w:p>
      <w:r>
        <w:t>Chiếc</w:t>
      </w:r>
    </w:p>
    <w:p>
      <w:r>
        <w:t>0.0854</w:t>
      </w:r>
    </w:p>
    <w:p>
      <w:r>
        <w:t>0.9726</w:t>
      </w:r>
    </w:p>
    <w:p>
      <w:r>
        <w:t>0.2687</w:t>
      </w:r>
    </w:p>
    <w:p>
      <w:r>
        <w:t>0.1148</w:t>
      </w:r>
    </w:p>
    <w:p>
      <w:r>
        <w:t>106</w:t>
      </w:r>
    </w:p>
    <w:p>
      <w:r>
        <w:t>Xe ô tô 29 chỗ</w:t>
      </w:r>
    </w:p>
    <w:p>
      <w:r>
        <w:t>Chiếc</w:t>
      </w:r>
    </w:p>
    <w:p>
      <w:r>
        <w:t>0.0214</w:t>
      </w:r>
    </w:p>
    <w:p>
      <w:r>
        <w:t>0.2432</w:t>
      </w:r>
    </w:p>
    <w:p>
      <w:r>
        <w:t>0.0672</w:t>
      </w:r>
    </w:p>
    <w:p>
      <w:r>
        <w:t>0.0287</w:t>
      </w:r>
    </w:p>
    <w:p>
      <w:r>
        <w:t>107</w:t>
      </w:r>
    </w:p>
    <w:p>
      <w:r>
        <w:t>Xe ô tô 45 chỗ</w:t>
      </w:r>
    </w:p>
    <w:p>
      <w:r>
        <w:t>Chiếc</w:t>
      </w:r>
    </w:p>
    <w:p>
      <w:r>
        <w:t>0.0214</w:t>
      </w:r>
    </w:p>
    <w:p>
      <w:r>
        <w:t>0.2432</w:t>
      </w:r>
    </w:p>
    <w:p>
      <w:r>
        <w:t>0.0672</w:t>
      </w:r>
    </w:p>
    <w:p>
      <w:r>
        <w:t>0.0287</w:t>
      </w:r>
    </w:p>
    <w:p>
      <w:r>
        <w:t>II</w:t>
      </w:r>
    </w:p>
    <w:p>
      <w:r>
        <w:t>Đề xuất bổ sung tài sản cố định</w:t>
      </w:r>
    </w:p>
    <w:p>
      <w:r>
        <w:t>1</w:t>
      </w:r>
    </w:p>
    <w:p>
      <w:r>
        <w:t>Bàn lạnh</w:t>
      </w:r>
    </w:p>
    <w:p>
      <w:r>
        <w:t>Cái</w:t>
      </w:r>
    </w:p>
    <w:p>
      <w:r>
        <w:t>0.0214</w:t>
      </w:r>
    </w:p>
    <w:p>
      <w:r>
        <w:t>0.2432</w:t>
      </w:r>
    </w:p>
    <w:p>
      <w:r>
        <w:t>0.0672</w:t>
      </w:r>
    </w:p>
    <w:p>
      <w:r>
        <w:t>0.0287</w:t>
      </w:r>
    </w:p>
    <w:p>
      <w:r>
        <w:t>1</w:t>
      </w:r>
    </w:p>
    <w:p>
      <w:r>
        <w:t>Bếp hấp</w:t>
      </w:r>
    </w:p>
    <w:p>
      <w:r>
        <w:t>Cái</w:t>
      </w:r>
    </w:p>
    <w:p>
      <w:r>
        <w:t>0.0214</w:t>
      </w:r>
    </w:p>
    <w:p>
      <w:r>
        <w:t>0.2432</w:t>
      </w:r>
    </w:p>
    <w:p>
      <w:r>
        <w:t>0.0672</w:t>
      </w:r>
    </w:p>
    <w:p>
      <w:r>
        <w:t>0.0287</w:t>
      </w:r>
    </w:p>
    <w:p>
      <w:r>
        <w:t>3</w:t>
      </w:r>
    </w:p>
    <w:p>
      <w:r>
        <w:t>Hệ thống đèn chiếu sáng sân khấu</w:t>
      </w:r>
    </w:p>
    <w:p>
      <w:r>
        <w:t>Hệ thống</w:t>
      </w:r>
    </w:p>
    <w:p>
      <w:r>
        <w:t>0.0214</w:t>
      </w:r>
    </w:p>
    <w:p>
      <w:r>
        <w:t>0.2432</w:t>
      </w:r>
    </w:p>
    <w:p>
      <w:r>
        <w:t>0.0672</w:t>
      </w:r>
    </w:p>
    <w:p>
      <w:r>
        <w:t>0.0287</w:t>
      </w:r>
    </w:p>
    <w:p>
      <w:r>
        <w:t>4</w:t>
      </w:r>
    </w:p>
    <w:p>
      <w:r>
        <w:t>Tủ đông công nghiệp</w:t>
      </w:r>
    </w:p>
    <w:p>
      <w:r>
        <w:t>Cái</w:t>
      </w:r>
    </w:p>
    <w:p>
      <w:r>
        <w:t>0.0427</w:t>
      </w:r>
    </w:p>
    <w:p>
      <w:r>
        <w:t>0.4863</w:t>
      </w:r>
    </w:p>
    <w:p>
      <w:r>
        <w:t>0.1344</w:t>
      </w:r>
    </w:p>
    <w:p>
      <w:r>
        <w:t>0.0574</w:t>
      </w:r>
    </w:p>
    <w:p>
      <w:r>
        <w:t>5</w:t>
      </w:r>
    </w:p>
    <w:p>
      <w:r>
        <w:t>Tủ mát công nghiệp</w:t>
      </w:r>
    </w:p>
    <w:p>
      <w:r>
        <w:t>Cái</w:t>
      </w:r>
    </w:p>
    <w:p>
      <w:r>
        <w:t>0.0427</w:t>
      </w:r>
    </w:p>
    <w:p>
      <w:r>
        <w:t>0.4863</w:t>
      </w:r>
    </w:p>
    <w:p>
      <w:r>
        <w:t>0.1344</w:t>
      </w:r>
    </w:p>
    <w:p>
      <w:r>
        <w:t>0.0574</w:t>
      </w:r>
    </w:p>
    <w:p>
      <w:r>
        <w:t>6</w:t>
      </w:r>
    </w:p>
    <w:p>
      <w:r>
        <w:t>Xe đẩy dọn phòng</w:t>
      </w:r>
    </w:p>
    <w:p>
      <w:r>
        <w:t>Cái</w:t>
      </w:r>
    </w:p>
    <w:p>
      <w:r>
        <w:t>0.1281</w:t>
      </w:r>
    </w:p>
    <w:p>
      <w:r>
        <w:t>1.4589</w:t>
      </w:r>
    </w:p>
    <w:p>
      <w:r>
        <w:t>0.4031</w:t>
      </w:r>
    </w:p>
    <w:p>
      <w:r>
        <w:t>0.1722</w:t>
      </w:r>
    </w:p>
    <w:p>
      <w:r>
        <w:t>B</w:t>
      </w:r>
    </w:p>
    <w:p>
      <w:r>
        <w:t>CÔNG CỤ, DỤNG CỤ</w:t>
      </w:r>
    </w:p>
    <w:p>
      <w:r>
        <w:t>I</w:t>
      </w:r>
    </w:p>
    <w:p>
      <w:r>
        <w:t>Công cụ, dụng cụ hiện đang được sử dụng tại đơn vị</w:t>
      </w:r>
    </w:p>
    <w:p>
      <w:r>
        <w:t>1</w:t>
      </w:r>
    </w:p>
    <w:p>
      <w:r>
        <w:t>Bàn ghế tiếp khách</w:t>
      </w:r>
    </w:p>
    <w:p>
      <w:r>
        <w:t>Bộ</w:t>
      </w:r>
    </w:p>
    <w:p>
      <w:r>
        <w:t>2.9788</w:t>
      </w:r>
    </w:p>
    <w:p>
      <w:r>
        <w:t>33.9168</w:t>
      </w:r>
    </w:p>
    <w:p>
      <w:r>
        <w:t>9.3711</w:t>
      </w:r>
    </w:p>
    <w:p>
      <w:r>
        <w:t>4.0022</w:t>
      </w:r>
    </w:p>
    <w:p>
      <w:r>
        <w:t>2</w:t>
      </w:r>
    </w:p>
    <w:p>
      <w:r>
        <w:t>Bàn phòng họp</w:t>
      </w:r>
    </w:p>
    <w:p>
      <w:r>
        <w:t>Bộ</w:t>
      </w:r>
    </w:p>
    <w:p>
      <w:r>
        <w:t>1.4894</w:t>
      </w:r>
    </w:p>
    <w:p>
      <w:r>
        <w:t>16.9584</w:t>
      </w:r>
    </w:p>
    <w:p>
      <w:r>
        <w:t>4.6855</w:t>
      </w:r>
    </w:p>
    <w:p>
      <w:r>
        <w:t>2.0011</w:t>
      </w:r>
    </w:p>
    <w:p>
      <w:r>
        <w:t>3</w:t>
      </w:r>
    </w:p>
    <w:p>
      <w:r>
        <w:t>Bộ máy tính để bàn</w:t>
      </w:r>
    </w:p>
    <w:p>
      <w:r>
        <w:t>Bộ</w:t>
      </w:r>
    </w:p>
    <w:p>
      <w:r>
        <w:t>19.3625</w:t>
      </w:r>
    </w:p>
    <w:p>
      <w:r>
        <w:t>220.4590</w:t>
      </w:r>
    </w:p>
    <w:p>
      <w:r>
        <w:t>60.9119</w:t>
      </w:r>
    </w:p>
    <w:p>
      <w:r>
        <w:t>26.0145</w:t>
      </w:r>
    </w:p>
    <w:p>
      <w:r>
        <w:t>4</w:t>
      </w:r>
    </w:p>
    <w:p>
      <w:r>
        <w:t>Bộ Máy tính/máy chiếu</w:t>
      </w:r>
    </w:p>
    <w:p>
      <w:r>
        <w:t>Bộ</w:t>
      </w:r>
    </w:p>
    <w:p>
      <w:r>
        <w:t>1.4894</w:t>
      </w:r>
    </w:p>
    <w:p>
      <w:r>
        <w:t>16.9584</w:t>
      </w:r>
    </w:p>
    <w:p>
      <w:r>
        <w:t>4.6855</w:t>
      </w:r>
    </w:p>
    <w:p>
      <w:r>
        <w:t>2.0011</w:t>
      </w:r>
    </w:p>
    <w:p>
      <w:r>
        <w:t>5</w:t>
      </w:r>
    </w:p>
    <w:p>
      <w:r>
        <w:t>Máy chiếu</w:t>
      </w:r>
    </w:p>
    <w:p>
      <w:r>
        <w:t>Chiếc</w:t>
      </w:r>
    </w:p>
    <w:p>
      <w:r>
        <w:t>1.4894</w:t>
      </w:r>
    </w:p>
    <w:p>
      <w:r>
        <w:t>16.9584</w:t>
      </w:r>
    </w:p>
    <w:p>
      <w:r>
        <w:t>4.6855</w:t>
      </w:r>
    </w:p>
    <w:p>
      <w:r>
        <w:t>2.0011</w:t>
      </w:r>
    </w:p>
    <w:p>
      <w:r>
        <w:t>6</w:t>
      </w:r>
    </w:p>
    <w:p>
      <w:r>
        <w:t>Máy in</w:t>
      </w:r>
    </w:p>
    <w:p>
      <w:r>
        <w:t>Chiếc</w:t>
      </w:r>
    </w:p>
    <w:p>
      <w:r>
        <w:t>7.4471</w:t>
      </w:r>
    </w:p>
    <w:p>
      <w:r>
        <w:t>84.7919</w:t>
      </w:r>
    </w:p>
    <w:p>
      <w:r>
        <w:t>23.4277</w:t>
      </w:r>
    </w:p>
    <w:p>
      <w:r>
        <w:t>10.0056</w:t>
      </w:r>
    </w:p>
    <w:p>
      <w:r>
        <w:t>7</w:t>
      </w:r>
    </w:p>
    <w:p>
      <w:r>
        <w:t>Tủ đựng tài liệu</w:t>
      </w:r>
    </w:p>
    <w:p>
      <w:r>
        <w:t>Cái</w:t>
      </w:r>
    </w:p>
    <w:p>
      <w:r>
        <w:t>29.7885</w:t>
      </w:r>
    </w:p>
    <w:p>
      <w:r>
        <w:t>339.1676</w:t>
      </w:r>
    </w:p>
    <w:p>
      <w:r>
        <w:t>93.7106</w:t>
      </w:r>
    </w:p>
    <w:p>
      <w:r>
        <w:t>40.0223</w:t>
      </w:r>
    </w:p>
    <w:p>
      <w:r>
        <w:t>8</w:t>
      </w:r>
    </w:p>
    <w:p>
      <w:r>
        <w:t>Bàn ăn gỗ xoan đào (1 bàn 6 ghế)</w:t>
      </w:r>
    </w:p>
    <w:p>
      <w:r>
        <w:t>Bộ</w:t>
      </w:r>
    </w:p>
    <w:p>
      <w:r>
        <w:t>3.0112</w:t>
      </w:r>
    </w:p>
    <w:p>
      <w:r>
        <w:t>34.2851</w:t>
      </w:r>
    </w:p>
    <w:p>
      <w:r>
        <w:t>9.4728</w:t>
      </w:r>
    </w:p>
    <w:p>
      <w:r>
        <w:t>4.0457</w:t>
      </w:r>
    </w:p>
    <w:p>
      <w:r>
        <w:t>9</w:t>
      </w:r>
    </w:p>
    <w:p>
      <w:r>
        <w:t>Bàn bóng bàn</w:t>
      </w:r>
    </w:p>
    <w:p>
      <w:r>
        <w:t>Bàn</w:t>
      </w:r>
    </w:p>
    <w:p>
      <w:r>
        <w:t>0.0214</w:t>
      </w:r>
    </w:p>
    <w:p>
      <w:r>
        <w:t>0.2432</w:t>
      </w:r>
    </w:p>
    <w:p>
      <w:r>
        <w:t>0.0672</w:t>
      </w:r>
    </w:p>
    <w:p>
      <w:r>
        <w:t>0.0287</w:t>
      </w:r>
    </w:p>
    <w:p>
      <w:r>
        <w:t>10</w:t>
      </w:r>
    </w:p>
    <w:p>
      <w:r>
        <w:t>Bàn chải nhà tắm</w:t>
      </w:r>
    </w:p>
    <w:p>
      <w:r>
        <w:t>Chiếc</w:t>
      </w:r>
    </w:p>
    <w:p>
      <w:r>
        <w:t>3.0112</w:t>
      </w:r>
    </w:p>
    <w:p>
      <w:r>
        <w:t>34.2851</w:t>
      </w:r>
    </w:p>
    <w:p>
      <w:r>
        <w:t>9.4728</w:t>
      </w:r>
    </w:p>
    <w:p>
      <w:r>
        <w:t>4.0457</w:t>
      </w:r>
    </w:p>
    <w:p>
      <w:r>
        <w:t>11</w:t>
      </w:r>
    </w:p>
    <w:p>
      <w:r>
        <w:t>Bàn chế biến đồ ăn</w:t>
      </w:r>
    </w:p>
    <w:p>
      <w:r>
        <w:t>Bàn</w:t>
      </w:r>
    </w:p>
    <w:p>
      <w:r>
        <w:t>0.0427</w:t>
      </w:r>
    </w:p>
    <w:p>
      <w:r>
        <w:t>0.4863</w:t>
      </w:r>
    </w:p>
    <w:p>
      <w:r>
        <w:t>0.1344</w:t>
      </w:r>
    </w:p>
    <w:p>
      <w:r>
        <w:t>0.0574</w:t>
      </w:r>
    </w:p>
    <w:p>
      <w:r>
        <w:t>12</w:t>
      </w:r>
    </w:p>
    <w:p>
      <w:r>
        <w:t>Bàn ghế khám bệnh</w:t>
      </w:r>
    </w:p>
    <w:p>
      <w:r>
        <w:t>Chiếc</w:t>
      </w:r>
    </w:p>
    <w:p>
      <w:r>
        <w:t>0.0641</w:t>
      </w:r>
    </w:p>
    <w:p>
      <w:r>
        <w:t>0.7295</w:t>
      </w:r>
    </w:p>
    <w:p>
      <w:r>
        <w:t>0.2015</w:t>
      </w:r>
    </w:p>
    <w:p>
      <w:r>
        <w:t>0.0861</w:t>
      </w:r>
    </w:p>
    <w:p>
      <w:r>
        <w:t>13</w:t>
      </w:r>
    </w:p>
    <w:p>
      <w:r>
        <w:t>Bàn ghế làm việc</w:t>
      </w:r>
    </w:p>
    <w:p>
      <w:r>
        <w:t>Bộ</w:t>
      </w:r>
    </w:p>
    <w:p>
      <w:r>
        <w:t>0.3203</w:t>
      </w:r>
    </w:p>
    <w:p>
      <w:r>
        <w:t>3.6473</w:t>
      </w:r>
    </w:p>
    <w:p>
      <w:r>
        <w:t>1.0077</w:t>
      </w:r>
    </w:p>
    <w:p>
      <w:r>
        <w:t>0.4304</w:t>
      </w:r>
    </w:p>
    <w:p>
      <w:r>
        <w:t>14</w:t>
      </w:r>
    </w:p>
    <w:p>
      <w:r>
        <w:t>Bần ghế làm việc Hòa Phát</w:t>
      </w:r>
    </w:p>
    <w:p>
      <w:r>
        <w:t>Bộ</w:t>
      </w:r>
    </w:p>
    <w:p>
      <w:r>
        <w:t>0.0214</w:t>
      </w:r>
    </w:p>
    <w:p>
      <w:r>
        <w:t>0.2432</w:t>
      </w:r>
    </w:p>
    <w:p>
      <w:r>
        <w:t>0.0672</w:t>
      </w:r>
    </w:p>
    <w:p>
      <w:r>
        <w:t>0.0287</w:t>
      </w:r>
    </w:p>
    <w:p>
      <w:r>
        <w:t>15</w:t>
      </w:r>
    </w:p>
    <w:p>
      <w:r>
        <w:t>Bàn ghế làm việc y tế</w:t>
      </w:r>
    </w:p>
    <w:p>
      <w:r>
        <w:t>Bộ</w:t>
      </w:r>
    </w:p>
    <w:p>
      <w:r>
        <w:t>0.0214</w:t>
      </w:r>
    </w:p>
    <w:p>
      <w:r>
        <w:t>0.2432</w:t>
      </w:r>
    </w:p>
    <w:p>
      <w:r>
        <w:t>0.0672</w:t>
      </w:r>
    </w:p>
    <w:p>
      <w:r>
        <w:t>0.0287</w:t>
      </w:r>
    </w:p>
    <w:p>
      <w:r>
        <w:t>16</w:t>
      </w:r>
    </w:p>
    <w:p>
      <w:r>
        <w:t>Bàn ghế nhà ăn</w:t>
      </w:r>
    </w:p>
    <w:p>
      <w:r>
        <w:t>Bộ</w:t>
      </w:r>
    </w:p>
    <w:p>
      <w:r>
        <w:t>0.5766</w:t>
      </w:r>
    </w:p>
    <w:p>
      <w:r>
        <w:t>6.5652</w:t>
      </w:r>
    </w:p>
    <w:p>
      <w:r>
        <w:t>1.8139</w:t>
      </w:r>
    </w:p>
    <w:p>
      <w:r>
        <w:t>0.7747</w:t>
      </w:r>
    </w:p>
    <w:p>
      <w:r>
        <w:t>17</w:t>
      </w:r>
    </w:p>
    <w:p>
      <w:r>
        <w:t>Bàn ghế uống nước trong phòng điều dưỡng</w:t>
      </w:r>
    </w:p>
    <w:p>
      <w:r>
        <w:t>Bộ</w:t>
      </w:r>
    </w:p>
    <w:p>
      <w:r>
        <w:t>3.0112</w:t>
      </w:r>
    </w:p>
    <w:p>
      <w:r>
        <w:t>34.2851</w:t>
      </w:r>
    </w:p>
    <w:p>
      <w:r>
        <w:t>9.4728</w:t>
      </w:r>
    </w:p>
    <w:p>
      <w:r>
        <w:t>4.0457</w:t>
      </w:r>
    </w:p>
    <w:p>
      <w:r>
        <w:t>18</w:t>
      </w:r>
    </w:p>
    <w:p>
      <w:r>
        <w:t>Bàn quầy</w:t>
      </w:r>
    </w:p>
    <w:p>
      <w:r>
        <w:t>Bàn</w:t>
      </w:r>
    </w:p>
    <w:p>
      <w:r>
        <w:t>0.0214</w:t>
      </w:r>
    </w:p>
    <w:p>
      <w:r>
        <w:t>0.2432</w:t>
      </w:r>
    </w:p>
    <w:p>
      <w:r>
        <w:t>0.0672</w:t>
      </w:r>
    </w:p>
    <w:p>
      <w:r>
        <w:t>0.0287</w:t>
      </w:r>
    </w:p>
    <w:p>
      <w:r>
        <w:t>19</w:t>
      </w:r>
    </w:p>
    <w:p>
      <w:r>
        <w:t>Bàn tiêm</w:t>
      </w:r>
    </w:p>
    <w:p>
      <w:r>
        <w:t>Bàn</w:t>
      </w:r>
    </w:p>
    <w:p>
      <w:r>
        <w:t>0.0427</w:t>
      </w:r>
    </w:p>
    <w:p>
      <w:r>
        <w:t>0.4863</w:t>
      </w:r>
    </w:p>
    <w:p>
      <w:r>
        <w:t>0.1344</w:t>
      </w:r>
    </w:p>
    <w:p>
      <w:r>
        <w:t>0.0574</w:t>
      </w:r>
    </w:p>
    <w:p>
      <w:r>
        <w:t>20</w:t>
      </w:r>
    </w:p>
    <w:p>
      <w:r>
        <w:t>Bể bơi</w:t>
      </w:r>
    </w:p>
    <w:p>
      <w:r>
        <w:t>Bể</w:t>
      </w:r>
    </w:p>
    <w:p>
      <w:r>
        <w:t>0.0214</w:t>
      </w:r>
    </w:p>
    <w:p>
      <w:r>
        <w:t>0.2432</w:t>
      </w:r>
    </w:p>
    <w:p>
      <w:r>
        <w:t>0.0672</w:t>
      </w:r>
    </w:p>
    <w:p>
      <w:r>
        <w:t>0.0287</w:t>
      </w:r>
    </w:p>
    <w:p>
      <w:r>
        <w:t>21</w:t>
      </w:r>
    </w:p>
    <w:p>
      <w:r>
        <w:t>Bể xử lý nước thải</w:t>
      </w:r>
    </w:p>
    <w:p>
      <w:r>
        <w:t>Bể</w:t>
      </w:r>
    </w:p>
    <w:p>
      <w:r>
        <w:t>0.0214</w:t>
      </w:r>
    </w:p>
    <w:p>
      <w:r>
        <w:t>0.2432</w:t>
      </w:r>
    </w:p>
    <w:p>
      <w:r>
        <w:t>0.0672</w:t>
      </w:r>
    </w:p>
    <w:p>
      <w:r>
        <w:t>0.0287</w:t>
      </w:r>
    </w:p>
    <w:p>
      <w:r>
        <w:t>22</w:t>
      </w:r>
    </w:p>
    <w:p>
      <w:r>
        <w:t>Bể/bồn chứa nước sinh hoạt</w:t>
      </w:r>
    </w:p>
    <w:p>
      <w:r>
        <w:t>Bể</w:t>
      </w:r>
    </w:p>
    <w:p>
      <w:r>
        <w:t>0.0214</w:t>
      </w:r>
    </w:p>
    <w:p>
      <w:r>
        <w:t>0.2432</w:t>
      </w:r>
    </w:p>
    <w:p>
      <w:r>
        <w:t>0.0672</w:t>
      </w:r>
    </w:p>
    <w:p>
      <w:r>
        <w:t>0.0287</w:t>
      </w:r>
    </w:p>
    <w:p>
      <w:r>
        <w:t>23</w:t>
      </w:r>
    </w:p>
    <w:p>
      <w:r>
        <w:t>Bếp ga công nghiệp</w:t>
      </w:r>
    </w:p>
    <w:p>
      <w:r>
        <w:t>Bếp</w:t>
      </w:r>
    </w:p>
    <w:p>
      <w:r>
        <w:t>0.0641</w:t>
      </w:r>
    </w:p>
    <w:p>
      <w:r>
        <w:t>0.7295</w:t>
      </w:r>
    </w:p>
    <w:p>
      <w:r>
        <w:t>0.2015</w:t>
      </w:r>
    </w:p>
    <w:p>
      <w:r>
        <w:t>0.0861</w:t>
      </w:r>
    </w:p>
    <w:p>
      <w:r>
        <w:t>24</w:t>
      </w:r>
    </w:p>
    <w:p>
      <w:r>
        <w:t>Bếp ga đôi</w:t>
      </w:r>
    </w:p>
    <w:p>
      <w:r>
        <w:t>Bếp</w:t>
      </w:r>
    </w:p>
    <w:p>
      <w:r>
        <w:t>0.0427</w:t>
      </w:r>
    </w:p>
    <w:p>
      <w:r>
        <w:t>0.4863</w:t>
      </w:r>
    </w:p>
    <w:p>
      <w:r>
        <w:t>0.1344</w:t>
      </w:r>
    </w:p>
    <w:p>
      <w:r>
        <w:t>0.0574</w:t>
      </w:r>
    </w:p>
    <w:p>
      <w:r>
        <w:t>25</w:t>
      </w:r>
    </w:p>
    <w:p>
      <w:r>
        <w:t>Bếp/lò nướng (vịt, gà, hải sản)</w:t>
      </w:r>
    </w:p>
    <w:p>
      <w:r>
        <w:t>Bếp</w:t>
      </w:r>
    </w:p>
    <w:p>
      <w:r>
        <w:t>0.0214</w:t>
      </w:r>
    </w:p>
    <w:p>
      <w:r>
        <w:t>0.2432</w:t>
      </w:r>
    </w:p>
    <w:p>
      <w:r>
        <w:t>0.0672</w:t>
      </w:r>
    </w:p>
    <w:p>
      <w:r>
        <w:t>0.0287</w:t>
      </w:r>
    </w:p>
    <w:p>
      <w:r>
        <w:t>26</w:t>
      </w:r>
    </w:p>
    <w:p>
      <w:r>
        <w:t>Bình chữa cháy</w:t>
      </w:r>
    </w:p>
    <w:p>
      <w:r>
        <w:t>Bình</w:t>
      </w:r>
    </w:p>
    <w:p>
      <w:r>
        <w:t>2.5627</w:t>
      </w:r>
    </w:p>
    <w:p>
      <w:r>
        <w:t>29.1788</w:t>
      </w:r>
    </w:p>
    <w:p>
      <w:r>
        <w:t>8.0620</w:t>
      </w:r>
    </w:p>
    <w:p>
      <w:r>
        <w:t>3.4431</w:t>
      </w:r>
    </w:p>
    <w:p>
      <w:r>
        <w:t>27</w:t>
      </w:r>
    </w:p>
    <w:p>
      <w:r>
        <w:t>Bình đựng nước lọc</w:t>
      </w:r>
    </w:p>
    <w:p>
      <w:r>
        <w:t>Bình</w:t>
      </w:r>
    </w:p>
    <w:p>
      <w:r>
        <w:t>3.0112</w:t>
      </w:r>
    </w:p>
    <w:p>
      <w:r>
        <w:t>34.2851</w:t>
      </w:r>
    </w:p>
    <w:p>
      <w:r>
        <w:t>9.4728</w:t>
      </w:r>
    </w:p>
    <w:p>
      <w:r>
        <w:t>4.0457</w:t>
      </w:r>
    </w:p>
    <w:p>
      <w:r>
        <w:t>28</w:t>
      </w:r>
    </w:p>
    <w:p>
      <w:r>
        <w:t>Bình đựng nước nguội</w:t>
      </w:r>
    </w:p>
    <w:p>
      <w:r>
        <w:t>Bình</w:t>
      </w:r>
    </w:p>
    <w:p>
      <w:r>
        <w:t>3.0112</w:t>
      </w:r>
    </w:p>
    <w:p>
      <w:r>
        <w:t>34.2851</w:t>
      </w:r>
    </w:p>
    <w:p>
      <w:r>
        <w:t>9.4728</w:t>
      </w:r>
    </w:p>
    <w:p>
      <w:r>
        <w:t>4.0457</w:t>
      </w:r>
    </w:p>
    <w:p>
      <w:r>
        <w:t>29</w:t>
      </w:r>
    </w:p>
    <w:p>
      <w:r>
        <w:t>Bình ô xy</w:t>
      </w:r>
    </w:p>
    <w:p>
      <w:r>
        <w:t>Bình</w:t>
      </w:r>
    </w:p>
    <w:p>
      <w:r>
        <w:t>0.1068</w:t>
      </w:r>
    </w:p>
    <w:p>
      <w:r>
        <w:t>1.2158</w:t>
      </w:r>
    </w:p>
    <w:p>
      <w:r>
        <w:t>0.3359</w:t>
      </w:r>
    </w:p>
    <w:p>
      <w:r>
        <w:t>0.1435</w:t>
      </w:r>
    </w:p>
    <w:p>
      <w:r>
        <w:t>30</w:t>
      </w:r>
    </w:p>
    <w:p>
      <w:r>
        <w:t>Bình ô xy lưu động</w:t>
      </w:r>
    </w:p>
    <w:p>
      <w:r>
        <w:t>Bình</w:t>
      </w:r>
    </w:p>
    <w:p>
      <w:r>
        <w:t>0.0427</w:t>
      </w:r>
    </w:p>
    <w:p>
      <w:r>
        <w:t>0.4863</w:t>
      </w:r>
    </w:p>
    <w:p>
      <w:r>
        <w:t>0.1344</w:t>
      </w:r>
    </w:p>
    <w:p>
      <w:r>
        <w:t>0.0574</w:t>
      </w:r>
    </w:p>
    <w:p>
      <w:r>
        <w:t>31</w:t>
      </w:r>
    </w:p>
    <w:p>
      <w:r>
        <w:t>Bình thái dương năng</w:t>
      </w:r>
    </w:p>
    <w:p>
      <w:r>
        <w:t>Bình</w:t>
      </w:r>
    </w:p>
    <w:p>
      <w:r>
        <w:t>0.0214</w:t>
      </w:r>
    </w:p>
    <w:p>
      <w:r>
        <w:t>0.2432</w:t>
      </w:r>
    </w:p>
    <w:p>
      <w:r>
        <w:t>0.0672</w:t>
      </w:r>
    </w:p>
    <w:p>
      <w:r>
        <w:t>0.0287</w:t>
      </w:r>
    </w:p>
    <w:p>
      <w:r>
        <w:t>32</w:t>
      </w:r>
    </w:p>
    <w:p>
      <w:r>
        <w:t>Bình thuỷ điện</w:t>
      </w:r>
    </w:p>
    <w:p>
      <w:r>
        <w:t>Cái</w:t>
      </w:r>
    </w:p>
    <w:p>
      <w:r>
        <w:t>3.0112</w:t>
      </w:r>
    </w:p>
    <w:p>
      <w:r>
        <w:t>34.2851</w:t>
      </w:r>
    </w:p>
    <w:p>
      <w:r>
        <w:t>9.4728</w:t>
      </w:r>
    </w:p>
    <w:p>
      <w:r>
        <w:t>4.0457</w:t>
      </w:r>
    </w:p>
    <w:p>
      <w:r>
        <w:t>33</w:t>
      </w:r>
    </w:p>
    <w:p>
      <w:r>
        <w:t>Bộ 3 ghế tập nâng chân</w:t>
      </w:r>
    </w:p>
    <w:p>
      <w:r>
        <w:t>Bộ</w:t>
      </w:r>
    </w:p>
    <w:p>
      <w:r>
        <w:t>0.0427</w:t>
      </w:r>
    </w:p>
    <w:p>
      <w:r>
        <w:t>0.4863</w:t>
      </w:r>
    </w:p>
    <w:p>
      <w:r>
        <w:t>0.1344</w:t>
      </w:r>
    </w:p>
    <w:p>
      <w:r>
        <w:t>0.0574</w:t>
      </w:r>
    </w:p>
    <w:p>
      <w:r>
        <w:t>34</w:t>
      </w:r>
    </w:p>
    <w:p>
      <w:r>
        <w:t>Bộ đèn chiếu sáng sân khấu</w:t>
      </w:r>
    </w:p>
    <w:p>
      <w:r>
        <w:t>Bộ</w:t>
      </w:r>
    </w:p>
    <w:p>
      <w:r>
        <w:t>0.0214</w:t>
      </w:r>
    </w:p>
    <w:p>
      <w:r>
        <w:t>0.2432</w:t>
      </w:r>
    </w:p>
    <w:p>
      <w:r>
        <w:t>0.0672</w:t>
      </w:r>
    </w:p>
    <w:p>
      <w:r>
        <w:t>0.0287</w:t>
      </w:r>
    </w:p>
    <w:p>
      <w:r>
        <w:t>35</w:t>
      </w:r>
    </w:p>
    <w:p>
      <w:r>
        <w:t>Bộ đổ bã chè</w:t>
      </w:r>
    </w:p>
    <w:p>
      <w:r>
        <w:t>Bộ</w:t>
      </w:r>
    </w:p>
    <w:p>
      <w:r>
        <w:t>3.0112</w:t>
      </w:r>
    </w:p>
    <w:p>
      <w:r>
        <w:t>34.2851</w:t>
      </w:r>
    </w:p>
    <w:p>
      <w:r>
        <w:t>9.4728</w:t>
      </w:r>
    </w:p>
    <w:p>
      <w:r>
        <w:t>4.0457</w:t>
      </w:r>
    </w:p>
    <w:p>
      <w:r>
        <w:t>36</w:t>
      </w:r>
    </w:p>
    <w:p>
      <w:r>
        <w:t>Bộ Karaoke</w:t>
      </w:r>
    </w:p>
    <w:p>
      <w:r>
        <w:t>Bộ</w:t>
      </w:r>
    </w:p>
    <w:p>
      <w:r>
        <w:t>0.0214</w:t>
      </w:r>
    </w:p>
    <w:p>
      <w:r>
        <w:t>0.2432</w:t>
      </w:r>
    </w:p>
    <w:p>
      <w:r>
        <w:t>0.0672</w:t>
      </w:r>
    </w:p>
    <w:p>
      <w:r>
        <w:t>0.0287</w:t>
      </w:r>
    </w:p>
    <w:p>
      <w:r>
        <w:t>37</w:t>
      </w:r>
    </w:p>
    <w:p>
      <w:r>
        <w:t>Bộ nồi nấu phở bằng điện</w:t>
      </w:r>
    </w:p>
    <w:p>
      <w:r>
        <w:t>Bộ</w:t>
      </w:r>
    </w:p>
    <w:p>
      <w:r>
        <w:t>0.0214</w:t>
      </w:r>
    </w:p>
    <w:p>
      <w:r>
        <w:t>0.2432</w:t>
      </w:r>
    </w:p>
    <w:p>
      <w:r>
        <w:t>0.0672</w:t>
      </w:r>
    </w:p>
    <w:p>
      <w:r>
        <w:t>0.0287</w:t>
      </w:r>
    </w:p>
    <w:p>
      <w:r>
        <w:t>38</w:t>
      </w:r>
    </w:p>
    <w:p>
      <w:r>
        <w:t>Bộ rèm sân khấu</w:t>
      </w:r>
    </w:p>
    <w:p>
      <w:r>
        <w:t>Bộ</w:t>
      </w:r>
    </w:p>
    <w:p>
      <w:r>
        <w:t>0.0214</w:t>
      </w:r>
    </w:p>
    <w:p>
      <w:r>
        <w:t>0.2432</w:t>
      </w:r>
    </w:p>
    <w:p>
      <w:r>
        <w:t>0.0672</w:t>
      </w:r>
    </w:p>
    <w:p>
      <w:r>
        <w:t>0.0287</w:t>
      </w:r>
    </w:p>
    <w:p>
      <w:r>
        <w:t>39</w:t>
      </w:r>
    </w:p>
    <w:p>
      <w:r>
        <w:t>Bộ thể thao bóng truyền hơi</w:t>
      </w:r>
    </w:p>
    <w:p>
      <w:r>
        <w:t>Bộ</w:t>
      </w:r>
    </w:p>
    <w:p>
      <w:r>
        <w:t>0.0214</w:t>
      </w:r>
    </w:p>
    <w:p>
      <w:r>
        <w:t>0.2432</w:t>
      </w:r>
    </w:p>
    <w:p>
      <w:r>
        <w:t>0.0672</w:t>
      </w:r>
    </w:p>
    <w:p>
      <w:r>
        <w:t>0.0287</w:t>
      </w:r>
    </w:p>
    <w:p>
      <w:r>
        <w:t>40</w:t>
      </w:r>
    </w:p>
    <w:p>
      <w:r>
        <w:t>Bộ thể thao cầu lông</w:t>
      </w:r>
    </w:p>
    <w:p>
      <w:r>
        <w:t>Bộ</w:t>
      </w:r>
    </w:p>
    <w:p>
      <w:r>
        <w:t>0.0214</w:t>
      </w:r>
    </w:p>
    <w:p>
      <w:r>
        <w:t>0.2432</w:t>
      </w:r>
    </w:p>
    <w:p>
      <w:r>
        <w:t>0.0672</w:t>
      </w:r>
    </w:p>
    <w:p>
      <w:r>
        <w:t>0.0287</w:t>
      </w:r>
    </w:p>
    <w:p>
      <w:r>
        <w:t>41</w:t>
      </w:r>
    </w:p>
    <w:p>
      <w:r>
        <w:t>Bộ xoong đun thuốc bắc</w:t>
      </w:r>
    </w:p>
    <w:p>
      <w:r>
        <w:t>Bộ</w:t>
      </w:r>
    </w:p>
    <w:p>
      <w:r>
        <w:t>0.0214</w:t>
      </w:r>
    </w:p>
    <w:p>
      <w:r>
        <w:t>0.2432</w:t>
      </w:r>
    </w:p>
    <w:p>
      <w:r>
        <w:t>0.0672</w:t>
      </w:r>
    </w:p>
    <w:p>
      <w:r>
        <w:t>0.0287</w:t>
      </w:r>
    </w:p>
    <w:p>
      <w:r>
        <w:t>42</w:t>
      </w:r>
    </w:p>
    <w:p>
      <w:r>
        <w:t>Bồn ngâm chân thuốc bắc</w:t>
      </w:r>
    </w:p>
    <w:p>
      <w:r>
        <w:t>Bồn</w:t>
      </w:r>
    </w:p>
    <w:p>
      <w:r>
        <w:t>1.2814</w:t>
      </w:r>
    </w:p>
    <w:p>
      <w:r>
        <w:t>14.5894</w:t>
      </w:r>
    </w:p>
    <w:p>
      <w:r>
        <w:t>4.0310</w:t>
      </w:r>
    </w:p>
    <w:p>
      <w:r>
        <w:t>1.7216</w:t>
      </w:r>
    </w:p>
    <w:p>
      <w:r>
        <w:t>43</w:t>
      </w:r>
    </w:p>
    <w:p>
      <w:r>
        <w:t>Bục nói chuyện</w:t>
      </w:r>
    </w:p>
    <w:p>
      <w:r>
        <w:t>Bục</w:t>
      </w:r>
    </w:p>
    <w:p>
      <w:r>
        <w:t>0.0214</w:t>
      </w:r>
    </w:p>
    <w:p>
      <w:r>
        <w:t>0.2432</w:t>
      </w:r>
    </w:p>
    <w:p>
      <w:r>
        <w:t>0.0672</w:t>
      </w:r>
    </w:p>
    <w:p>
      <w:r>
        <w:t>0.0287</w:t>
      </w:r>
    </w:p>
    <w:p>
      <w:r>
        <w:t>44</w:t>
      </w:r>
    </w:p>
    <w:p>
      <w:r>
        <w:t>Ca đựng đá</w:t>
      </w:r>
    </w:p>
    <w:p>
      <w:r>
        <w:t>Cái</w:t>
      </w:r>
    </w:p>
    <w:p>
      <w:r>
        <w:t>0.5766</w:t>
      </w:r>
    </w:p>
    <w:p>
      <w:r>
        <w:t>6.5652</w:t>
      </w:r>
    </w:p>
    <w:p>
      <w:r>
        <w:t>1.8139</w:t>
      </w:r>
    </w:p>
    <w:p>
      <w:r>
        <w:t>0.7747</w:t>
      </w:r>
    </w:p>
    <w:p>
      <w:r>
        <w:t>45</w:t>
      </w:r>
    </w:p>
    <w:p>
      <w:r>
        <w:t>Cân đồng hồ</w:t>
      </w:r>
    </w:p>
    <w:p>
      <w:r>
        <w:t>Cái</w:t>
      </w:r>
    </w:p>
    <w:p>
      <w:r>
        <w:t>0.0427</w:t>
      </w:r>
    </w:p>
    <w:p>
      <w:r>
        <w:t>0.4863</w:t>
      </w:r>
    </w:p>
    <w:p>
      <w:r>
        <w:t>0.1344</w:t>
      </w:r>
    </w:p>
    <w:p>
      <w:r>
        <w:t>0.0574</w:t>
      </w:r>
    </w:p>
    <w:p>
      <w:r>
        <w:t>46</w:t>
      </w:r>
    </w:p>
    <w:p>
      <w:r>
        <w:t>Cân sức khỏe</w:t>
      </w:r>
    </w:p>
    <w:p>
      <w:r>
        <w:t>Chiếc</w:t>
      </w:r>
    </w:p>
    <w:p>
      <w:r>
        <w:t>0.0854</w:t>
      </w:r>
    </w:p>
    <w:p>
      <w:r>
        <w:t>0.9726</w:t>
      </w:r>
    </w:p>
    <w:p>
      <w:r>
        <w:t>0.2687</w:t>
      </w:r>
    </w:p>
    <w:p>
      <w:r>
        <w:t>0.1148</w:t>
      </w:r>
    </w:p>
    <w:p>
      <w:r>
        <w:t>47</w:t>
      </w:r>
    </w:p>
    <w:p>
      <w:r>
        <w:t>Cáng y tế</w:t>
      </w:r>
    </w:p>
    <w:p>
      <w:r>
        <w:t>Chiếc</w:t>
      </w:r>
    </w:p>
    <w:p>
      <w:r>
        <w:t>0.0214</w:t>
      </w:r>
    </w:p>
    <w:p>
      <w:r>
        <w:t>0.2432</w:t>
      </w:r>
    </w:p>
    <w:p>
      <w:r>
        <w:t>0.0672</w:t>
      </w:r>
    </w:p>
    <w:p>
      <w:r>
        <w:t>0.0287</w:t>
      </w:r>
    </w:p>
    <w:p>
      <w:r>
        <w:t>48</w:t>
      </w:r>
    </w:p>
    <w:p>
      <w:r>
        <w:t>Cây lau nhà</w:t>
      </w:r>
    </w:p>
    <w:p>
      <w:r>
        <w:t>Cái</w:t>
      </w:r>
    </w:p>
    <w:p>
      <w:r>
        <w:t>5.1254</w:t>
      </w:r>
    </w:p>
    <w:p>
      <w:r>
        <w:t>58.3576</w:t>
      </w:r>
    </w:p>
    <w:p>
      <w:r>
        <w:t>16.1240</w:t>
      </w:r>
    </w:p>
    <w:p>
      <w:r>
        <w:t>6.8863</w:t>
      </w:r>
    </w:p>
    <w:p>
      <w:r>
        <w:t>49</w:t>
      </w:r>
    </w:p>
    <w:p>
      <w:r>
        <w:t>Chăn, ga, màn, gối</w:t>
      </w:r>
    </w:p>
    <w:p>
      <w:r>
        <w:t>Bộ</w:t>
      </w:r>
    </w:p>
    <w:p>
      <w:r>
        <w:t>6.0224</w:t>
      </w:r>
    </w:p>
    <w:p>
      <w:r>
        <w:t>68.5701</w:t>
      </w:r>
    </w:p>
    <w:p>
      <w:r>
        <w:t>18.9456</w:t>
      </w:r>
    </w:p>
    <w:p>
      <w:r>
        <w:t>8.0914</w:t>
      </w:r>
    </w:p>
    <w:p>
      <w:r>
        <w:t>50</w:t>
      </w:r>
    </w:p>
    <w:p>
      <w:r>
        <w:t>Chậu rửa đôi</w:t>
      </w:r>
    </w:p>
    <w:p>
      <w:r>
        <w:t>Cái</w:t>
      </w:r>
    </w:p>
    <w:p>
      <w:r>
        <w:t>0.0427</w:t>
      </w:r>
    </w:p>
    <w:p>
      <w:r>
        <w:t>0.4863</w:t>
      </w:r>
    </w:p>
    <w:p>
      <w:r>
        <w:t>0.1344</w:t>
      </w:r>
    </w:p>
    <w:p>
      <w:r>
        <w:t>0.0574</w:t>
      </w:r>
    </w:p>
    <w:p>
      <w:r>
        <w:t>51</w:t>
      </w:r>
    </w:p>
    <w:p>
      <w:r>
        <w:t>Chổi cọ nhà vệ sinh</w:t>
      </w:r>
    </w:p>
    <w:p>
      <w:r>
        <w:t>Cái</w:t>
      </w:r>
    </w:p>
    <w:p>
      <w:r>
        <w:t>0.7688</w:t>
      </w:r>
    </w:p>
    <w:p>
      <w:r>
        <w:t>8.7536</w:t>
      </w:r>
    </w:p>
    <w:p>
      <w:r>
        <w:t>2.4186</w:t>
      </w:r>
    </w:p>
    <w:p>
      <w:r>
        <w:t>1.0329</w:t>
      </w:r>
    </w:p>
    <w:p>
      <w:r>
        <w:t>52</w:t>
      </w:r>
    </w:p>
    <w:p>
      <w:r>
        <w:t>Chổi lau kính cán dài</w:t>
      </w:r>
    </w:p>
    <w:p>
      <w:r>
        <w:t>Cái</w:t>
      </w:r>
    </w:p>
    <w:p>
      <w:r>
        <w:t>0.6407</w:t>
      </w:r>
    </w:p>
    <w:p>
      <w:r>
        <w:t>7.2947</w:t>
      </w:r>
    </w:p>
    <w:p>
      <w:r>
        <w:t>2.0155</w:t>
      </w:r>
    </w:p>
    <w:p>
      <w:r>
        <w:t>0.8608</w:t>
      </w:r>
    </w:p>
    <w:p>
      <w:r>
        <w:t>53</w:t>
      </w:r>
    </w:p>
    <w:p>
      <w:r>
        <w:t>Chổi lau sàn nhà</w:t>
      </w:r>
    </w:p>
    <w:p>
      <w:r>
        <w:t>Cái</w:t>
      </w:r>
    </w:p>
    <w:p>
      <w:r>
        <w:t>0.6407</w:t>
      </w:r>
    </w:p>
    <w:p>
      <w:r>
        <w:t>7.2947</w:t>
      </w:r>
    </w:p>
    <w:p>
      <w:r>
        <w:t>2.0155</w:t>
      </w:r>
    </w:p>
    <w:p>
      <w:r>
        <w:t>0.8608</w:t>
      </w:r>
    </w:p>
    <w:p>
      <w:r>
        <w:t>54</w:t>
      </w:r>
    </w:p>
    <w:p>
      <w:r>
        <w:t>Chổi lau trần nhà</w:t>
      </w:r>
    </w:p>
    <w:p>
      <w:r>
        <w:t>Cái</w:t>
      </w:r>
    </w:p>
    <w:p>
      <w:r>
        <w:t>0.1068</w:t>
      </w:r>
    </w:p>
    <w:p>
      <w:r>
        <w:t>1.2158</w:t>
      </w:r>
    </w:p>
    <w:p>
      <w:r>
        <w:t>0.3359</w:t>
      </w:r>
    </w:p>
    <w:p>
      <w:r>
        <w:t>0.1435</w:t>
      </w:r>
    </w:p>
    <w:p>
      <w:r>
        <w:t>55</w:t>
      </w:r>
    </w:p>
    <w:p>
      <w:r>
        <w:t>Chổi quét nhà</w:t>
      </w:r>
    </w:p>
    <w:p>
      <w:r>
        <w:t>Cái</w:t>
      </w:r>
    </w:p>
    <w:p>
      <w:r>
        <w:t>0.2136</w:t>
      </w:r>
    </w:p>
    <w:p>
      <w:r>
        <w:t>2.4316</w:t>
      </w:r>
    </w:p>
    <w:p>
      <w:r>
        <w:t>0.6718</w:t>
      </w:r>
    </w:p>
    <w:p>
      <w:r>
        <w:t>0.2869</w:t>
      </w:r>
    </w:p>
    <w:p>
      <w:r>
        <w:t>56</w:t>
      </w:r>
    </w:p>
    <w:p>
      <w:r>
        <w:t>Chổi quét, dọn vệ sinh ngoài nhà</w:t>
      </w:r>
    </w:p>
    <w:p>
      <w:r>
        <w:t>Cái</w:t>
      </w:r>
    </w:p>
    <w:p>
      <w:r>
        <w:t>0.6407</w:t>
      </w:r>
    </w:p>
    <w:p>
      <w:r>
        <w:t>7.2947</w:t>
      </w:r>
    </w:p>
    <w:p>
      <w:r>
        <w:t>2.0155</w:t>
      </w:r>
    </w:p>
    <w:p>
      <w:r>
        <w:t>0.8608</w:t>
      </w:r>
    </w:p>
    <w:p>
      <w:r>
        <w:t>57</w:t>
      </w:r>
    </w:p>
    <w:p>
      <w:r>
        <w:t>Chổi quét, dọn vệ sinh trong nhà</w:t>
      </w:r>
    </w:p>
    <w:p>
      <w:r>
        <w:t>Cái</w:t>
      </w:r>
    </w:p>
    <w:p>
      <w:r>
        <w:t>0.6407</w:t>
      </w:r>
    </w:p>
    <w:p>
      <w:r>
        <w:t>7.2947</w:t>
      </w:r>
    </w:p>
    <w:p>
      <w:r>
        <w:t>2.0155</w:t>
      </w:r>
    </w:p>
    <w:p>
      <w:r>
        <w:t>0.8608</w:t>
      </w:r>
    </w:p>
    <w:p>
      <w:r>
        <w:t>58</w:t>
      </w:r>
    </w:p>
    <w:p>
      <w:r>
        <w:t>Cốc đánh răng</w:t>
      </w:r>
    </w:p>
    <w:p>
      <w:r>
        <w:t>Chiếc</w:t>
      </w:r>
    </w:p>
    <w:p>
      <w:r>
        <w:t>3.0112</w:t>
      </w:r>
    </w:p>
    <w:p>
      <w:r>
        <w:t>34.2851</w:t>
      </w:r>
    </w:p>
    <w:p>
      <w:r>
        <w:t>9.4728</w:t>
      </w:r>
    </w:p>
    <w:p>
      <w:r>
        <w:t>4.0457</w:t>
      </w:r>
    </w:p>
    <w:p>
      <w:r>
        <w:t>59</w:t>
      </w:r>
    </w:p>
    <w:p>
      <w:r>
        <w:t>Cọc truyền</w:t>
      </w:r>
    </w:p>
    <w:p>
      <w:r>
        <w:t>Cọc</w:t>
      </w:r>
    </w:p>
    <w:p>
      <w:r>
        <w:t>0.0641</w:t>
      </w:r>
    </w:p>
    <w:p>
      <w:r>
        <w:t>0.7295</w:t>
      </w:r>
    </w:p>
    <w:p>
      <w:r>
        <w:t>0.2015</w:t>
      </w:r>
    </w:p>
    <w:p>
      <w:r>
        <w:t>0.0861</w:t>
      </w:r>
    </w:p>
    <w:p>
      <w:r>
        <w:t>60</w:t>
      </w:r>
    </w:p>
    <w:p>
      <w:r>
        <w:t>Cốc uống thốc bắc</w:t>
      </w:r>
    </w:p>
    <w:p>
      <w:r>
        <w:t>Cốc</w:t>
      </w:r>
    </w:p>
    <w:p>
      <w:r>
        <w:t>3.0112</w:t>
      </w:r>
    </w:p>
    <w:p>
      <w:r>
        <w:t>34.2851</w:t>
      </w:r>
    </w:p>
    <w:p>
      <w:r>
        <w:t>9.4728</w:t>
      </w:r>
    </w:p>
    <w:p>
      <w:r>
        <w:t>4.0457</w:t>
      </w:r>
    </w:p>
    <w:p>
      <w:r>
        <w:t>61</w:t>
      </w:r>
    </w:p>
    <w:p>
      <w:r>
        <w:t>Đầu thu hát karaoke</w:t>
      </w:r>
    </w:p>
    <w:p>
      <w:r>
        <w:t>Bộ</w:t>
      </w:r>
    </w:p>
    <w:p>
      <w:r>
        <w:t>0.0214</w:t>
      </w:r>
    </w:p>
    <w:p>
      <w:r>
        <w:t>0.2432</w:t>
      </w:r>
    </w:p>
    <w:p>
      <w:r>
        <w:t>0.0672</w:t>
      </w:r>
    </w:p>
    <w:p>
      <w:r>
        <w:t>0.0287</w:t>
      </w:r>
    </w:p>
    <w:p>
      <w:r>
        <w:t>62</w:t>
      </w:r>
    </w:p>
    <w:p>
      <w:r>
        <w:t>Đệm</w:t>
      </w:r>
    </w:p>
    <w:p>
      <w:r>
        <w:t>Chiếc</w:t>
      </w:r>
    </w:p>
    <w:p>
      <w:r>
        <w:t>3.0112</w:t>
      </w:r>
    </w:p>
    <w:p>
      <w:r>
        <w:t>34.2851</w:t>
      </w:r>
    </w:p>
    <w:p>
      <w:r>
        <w:t>9.4728</w:t>
      </w:r>
    </w:p>
    <w:p>
      <w:r>
        <w:t>4.0457</w:t>
      </w:r>
    </w:p>
    <w:p>
      <w:r>
        <w:t>63</w:t>
      </w:r>
    </w:p>
    <w:p>
      <w:r>
        <w:t>Đèn hồng ngoại</w:t>
      </w:r>
    </w:p>
    <w:p>
      <w:r>
        <w:t>Cái</w:t>
      </w:r>
    </w:p>
    <w:p>
      <w:r>
        <w:t>0.1068</w:t>
      </w:r>
    </w:p>
    <w:p>
      <w:r>
        <w:t>1.2158</w:t>
      </w:r>
    </w:p>
    <w:p>
      <w:r>
        <w:t>0.3359</w:t>
      </w:r>
    </w:p>
    <w:p>
      <w:r>
        <w:t>0.1435</w:t>
      </w:r>
    </w:p>
    <w:p>
      <w:r>
        <w:t>64</w:t>
      </w:r>
    </w:p>
    <w:p>
      <w:r>
        <w:t>Dép nhựa</w:t>
      </w:r>
    </w:p>
    <w:p>
      <w:r>
        <w:t>Đôi</w:t>
      </w:r>
    </w:p>
    <w:p>
      <w:r>
        <w:t>3.6305</w:t>
      </w:r>
    </w:p>
    <w:p>
      <w:r>
        <w:t>41.3366</w:t>
      </w:r>
    </w:p>
    <w:p>
      <w:r>
        <w:t>11.4211</w:t>
      </w:r>
    </w:p>
    <w:p>
      <w:r>
        <w:t>4.8778</w:t>
      </w:r>
    </w:p>
    <w:p>
      <w:r>
        <w:t>65</w:t>
      </w:r>
    </w:p>
    <w:p>
      <w:r>
        <w:t>Điện chiếu sáng ngoài nhà</w:t>
      </w:r>
    </w:p>
    <w:p>
      <w:r>
        <w:t>Hệ thống</w:t>
      </w:r>
    </w:p>
    <w:p>
      <w:r>
        <w:t>0.0214</w:t>
      </w:r>
    </w:p>
    <w:p>
      <w:r>
        <w:t>0.2432</w:t>
      </w:r>
    </w:p>
    <w:p>
      <w:r>
        <w:t>0.0672</w:t>
      </w:r>
    </w:p>
    <w:p>
      <w:r>
        <w:t>0.0287</w:t>
      </w:r>
    </w:p>
    <w:p>
      <w:r>
        <w:t>66</w:t>
      </w:r>
    </w:p>
    <w:p>
      <w:r>
        <w:t>Điện thoại cố định</w:t>
      </w:r>
    </w:p>
    <w:p>
      <w:r>
        <w:t>Cái</w:t>
      </w:r>
    </w:p>
    <w:p>
      <w:r>
        <w:t>0.0214</w:t>
      </w:r>
    </w:p>
    <w:p>
      <w:r>
        <w:t>0.2432</w:t>
      </w:r>
    </w:p>
    <w:p>
      <w:r>
        <w:t>0.0672</w:t>
      </w:r>
    </w:p>
    <w:p>
      <w:r>
        <w:t>0.0287</w:t>
      </w:r>
    </w:p>
    <w:p>
      <w:r>
        <w:t>67</w:t>
      </w:r>
    </w:p>
    <w:p>
      <w:r>
        <w:t>Điều hoà</w:t>
      </w:r>
    </w:p>
    <w:p>
      <w:r>
        <w:t>Cái</w:t>
      </w:r>
    </w:p>
    <w:p>
      <w:r>
        <w:t>3.0112</w:t>
      </w:r>
    </w:p>
    <w:p>
      <w:r>
        <w:t>34.2851</w:t>
      </w:r>
    </w:p>
    <w:p>
      <w:r>
        <w:t>9.4728</w:t>
      </w:r>
    </w:p>
    <w:p>
      <w:r>
        <w:t>4.0457</w:t>
      </w:r>
    </w:p>
    <w:p>
      <w:r>
        <w:t>68</w:t>
      </w:r>
    </w:p>
    <w:p>
      <w:r>
        <w:t>Điều hoà cây LG 48.000 BTU</w:t>
      </w:r>
    </w:p>
    <w:p>
      <w:r>
        <w:t>Cái</w:t>
      </w:r>
    </w:p>
    <w:p>
      <w:r>
        <w:t>0.1495</w:t>
      </w:r>
    </w:p>
    <w:p>
      <w:r>
        <w:t>1.7021</w:t>
      </w:r>
    </w:p>
    <w:p>
      <w:r>
        <w:t>0.4703</w:t>
      </w:r>
    </w:p>
    <w:p>
      <w:r>
        <w:t>0.2008</w:t>
      </w:r>
    </w:p>
    <w:p>
      <w:r>
        <w:t>69</w:t>
      </w:r>
    </w:p>
    <w:p>
      <w:r>
        <w:t>Điều hoà tủ</w:t>
      </w:r>
    </w:p>
    <w:p>
      <w:r>
        <w:t>Cái</w:t>
      </w:r>
    </w:p>
    <w:p>
      <w:r>
        <w:t>0.2136</w:t>
      </w:r>
    </w:p>
    <w:p>
      <w:r>
        <w:t>2.4316</w:t>
      </w:r>
    </w:p>
    <w:p>
      <w:r>
        <w:t>0.6718</w:t>
      </w:r>
    </w:p>
    <w:p>
      <w:r>
        <w:t>0.2869</w:t>
      </w:r>
    </w:p>
    <w:p>
      <w:r>
        <w:t>70</w:t>
      </w:r>
    </w:p>
    <w:p>
      <w:r>
        <w:t>Đồng hồ</w:t>
      </w:r>
    </w:p>
    <w:p>
      <w:r>
        <w:t>Chiếc</w:t>
      </w:r>
    </w:p>
    <w:p>
      <w:r>
        <w:t>3.0966</w:t>
      </w:r>
    </w:p>
    <w:p>
      <w:r>
        <w:t>35.2577</w:t>
      </w:r>
    </w:p>
    <w:p>
      <w:r>
        <w:t>9.7416</w:t>
      </w:r>
    </w:p>
    <w:p>
      <w:r>
        <w:t>4.1605</w:t>
      </w:r>
    </w:p>
    <w:p>
      <w:r>
        <w:t>71</w:t>
      </w:r>
    </w:p>
    <w:p>
      <w:r>
        <w:t>Đồng phục dành cho bác sĩ, y sĩ, y tá, hộ lý</w:t>
      </w:r>
    </w:p>
    <w:p>
      <w:r>
        <w:t>Bộ</w:t>
      </w:r>
    </w:p>
    <w:p>
      <w:r>
        <w:t>0.3203</w:t>
      </w:r>
    </w:p>
    <w:p>
      <w:r>
        <w:t>3.6473</w:t>
      </w:r>
    </w:p>
    <w:p>
      <w:r>
        <w:t>1.0077</w:t>
      </w:r>
    </w:p>
    <w:p>
      <w:r>
        <w:t>0.4304</w:t>
      </w:r>
    </w:p>
    <w:p>
      <w:r>
        <w:t>72</w:t>
      </w:r>
    </w:p>
    <w:p>
      <w:r>
        <w:t>Đồng phục dành cho nhân viên phục vụ bếp ăn</w:t>
      </w:r>
    </w:p>
    <w:p>
      <w:r>
        <w:t>Bộ</w:t>
      </w:r>
    </w:p>
    <w:p>
      <w:r>
        <w:t>0.3417</w:t>
      </w:r>
    </w:p>
    <w:p>
      <w:r>
        <w:t>3.8905</w:t>
      </w:r>
    </w:p>
    <w:p>
      <w:r>
        <w:t>1.0749</w:t>
      </w:r>
    </w:p>
    <w:p>
      <w:r>
        <w:t>0.4591</w:t>
      </w:r>
    </w:p>
    <w:p>
      <w:r>
        <w:t>73</w:t>
      </w:r>
    </w:p>
    <w:p>
      <w:r>
        <w:t>Dụng cụ nhà bếp (nồi, xoong, chảo, bát, đĩa, Bộ dao thái…)</w:t>
      </w:r>
    </w:p>
    <w:p>
      <w:r>
        <w:t>Bộ</w:t>
      </w:r>
    </w:p>
    <w:p>
      <w:r>
        <w:t>0.0214</w:t>
      </w:r>
    </w:p>
    <w:p>
      <w:r>
        <w:t>0.2432</w:t>
      </w:r>
    </w:p>
    <w:p>
      <w:r>
        <w:t>0.0672</w:t>
      </w:r>
    </w:p>
    <w:p>
      <w:r>
        <w:t>0.0287</w:t>
      </w:r>
    </w:p>
    <w:p>
      <w:r>
        <w:t>74</w:t>
      </w:r>
    </w:p>
    <w:p>
      <w:r>
        <w:t>Đường nội bộ</w:t>
      </w:r>
    </w:p>
    <w:p>
      <w:r>
        <w:t>Hệ thống</w:t>
      </w:r>
    </w:p>
    <w:p>
      <w:r>
        <w:t>0.0214</w:t>
      </w:r>
    </w:p>
    <w:p>
      <w:r>
        <w:t>0.2432</w:t>
      </w:r>
    </w:p>
    <w:p>
      <w:r>
        <w:t>0.0672</w:t>
      </w:r>
    </w:p>
    <w:p>
      <w:r>
        <w:t>0.0287</w:t>
      </w:r>
    </w:p>
    <w:p>
      <w:r>
        <w:t>75</w:t>
      </w:r>
    </w:p>
    <w:p>
      <w:r>
        <w:t>Ga trải giường</w:t>
      </w:r>
    </w:p>
    <w:p>
      <w:r>
        <w:t>cái</w:t>
      </w:r>
    </w:p>
    <w:p>
      <w:r>
        <w:t>6.0224</w:t>
      </w:r>
    </w:p>
    <w:p>
      <w:r>
        <w:t>68.5701</w:t>
      </w:r>
    </w:p>
    <w:p>
      <w:r>
        <w:t>18.9456</w:t>
      </w:r>
    </w:p>
    <w:p>
      <w:r>
        <w:t>8.0914</w:t>
      </w:r>
    </w:p>
    <w:p>
      <w:r>
        <w:t>76</w:t>
      </w:r>
    </w:p>
    <w:p>
      <w:r>
        <w:t>Gạt tàn thuốc lá</w:t>
      </w:r>
    </w:p>
    <w:p>
      <w:r>
        <w:t>Chiếc</w:t>
      </w:r>
    </w:p>
    <w:p>
      <w:r>
        <w:t>3.0112</w:t>
      </w:r>
    </w:p>
    <w:p>
      <w:r>
        <w:t>34.2851</w:t>
      </w:r>
    </w:p>
    <w:p>
      <w:r>
        <w:t>9.4728</w:t>
      </w:r>
    </w:p>
    <w:p>
      <w:r>
        <w:t>4.0457</w:t>
      </w:r>
    </w:p>
    <w:p>
      <w:r>
        <w:t>77</w:t>
      </w:r>
    </w:p>
    <w:p>
      <w:r>
        <w:t>Ghế hội trường</w:t>
      </w:r>
    </w:p>
    <w:p>
      <w:r>
        <w:t>Cái</w:t>
      </w:r>
    </w:p>
    <w:p>
      <w:r>
        <w:t>4.2712</w:t>
      </w:r>
    </w:p>
    <w:p>
      <w:r>
        <w:t>48.6313</w:t>
      </w:r>
    </w:p>
    <w:p>
      <w:r>
        <w:t>13.4366</w:t>
      </w:r>
    </w:p>
    <w:p>
      <w:r>
        <w:t>5.7386</w:t>
      </w:r>
    </w:p>
    <w:p>
      <w:r>
        <w:t>78</w:t>
      </w:r>
    </w:p>
    <w:p>
      <w:r>
        <w:t>Ghế massage toàn thân</w:t>
      </w:r>
    </w:p>
    <w:p>
      <w:r>
        <w:t>Chiếc</w:t>
      </w:r>
    </w:p>
    <w:p>
      <w:r>
        <w:t>0.2136</w:t>
      </w:r>
    </w:p>
    <w:p>
      <w:r>
        <w:t>2.4316</w:t>
      </w:r>
    </w:p>
    <w:p>
      <w:r>
        <w:t>0.6718</w:t>
      </w:r>
    </w:p>
    <w:p>
      <w:r>
        <w:t>0.2869</w:t>
      </w:r>
    </w:p>
    <w:p>
      <w:r>
        <w:t>79</w:t>
      </w:r>
    </w:p>
    <w:p>
      <w:r>
        <w:t>Ghế nhựa thấp nhà tắm</w:t>
      </w:r>
    </w:p>
    <w:p>
      <w:r>
        <w:t>Chiếc</w:t>
      </w:r>
    </w:p>
    <w:p>
      <w:r>
        <w:t>3.0112</w:t>
      </w:r>
    </w:p>
    <w:p>
      <w:r>
        <w:t>34.2851</w:t>
      </w:r>
    </w:p>
    <w:p>
      <w:r>
        <w:t>9.4728</w:t>
      </w:r>
    </w:p>
    <w:p>
      <w:r>
        <w:t>4.0457</w:t>
      </w:r>
    </w:p>
    <w:p>
      <w:r>
        <w:t>80</w:t>
      </w:r>
    </w:p>
    <w:p>
      <w:r>
        <w:t>Giá Inox để bình nước lọc</w:t>
      </w:r>
    </w:p>
    <w:p>
      <w:r>
        <w:t>Chiếc</w:t>
      </w:r>
    </w:p>
    <w:p>
      <w:r>
        <w:t>3.0966</w:t>
      </w:r>
    </w:p>
    <w:p>
      <w:r>
        <w:t>35.2577</w:t>
      </w:r>
    </w:p>
    <w:p>
      <w:r>
        <w:t>9.7416</w:t>
      </w:r>
    </w:p>
    <w:p>
      <w:r>
        <w:t>4.1605</w:t>
      </w:r>
    </w:p>
    <w:p>
      <w:r>
        <w:t>81</w:t>
      </w:r>
    </w:p>
    <w:p>
      <w:r>
        <w:t>Giá phơi đồ</w:t>
      </w:r>
    </w:p>
    <w:p>
      <w:r>
        <w:t>Chiếc</w:t>
      </w:r>
    </w:p>
    <w:p>
      <w:r>
        <w:t>3.0112</w:t>
      </w:r>
    </w:p>
    <w:p>
      <w:r>
        <w:t>34.2851</w:t>
      </w:r>
    </w:p>
    <w:p>
      <w:r>
        <w:t>9.4728</w:t>
      </w:r>
    </w:p>
    <w:p>
      <w:r>
        <w:t>4.0457</w:t>
      </w:r>
    </w:p>
    <w:p>
      <w:r>
        <w:t>82</w:t>
      </w:r>
    </w:p>
    <w:p>
      <w:r>
        <w:t>Giường gỗ</w:t>
      </w:r>
    </w:p>
    <w:p>
      <w:r>
        <w:t>Chiếc</w:t>
      </w:r>
    </w:p>
    <w:p>
      <w:r>
        <w:t>3.0112</w:t>
      </w:r>
    </w:p>
    <w:p>
      <w:r>
        <w:t>34.2851</w:t>
      </w:r>
    </w:p>
    <w:p>
      <w:r>
        <w:t>9.4728</w:t>
      </w:r>
    </w:p>
    <w:p>
      <w:r>
        <w:t>4.0457</w:t>
      </w:r>
    </w:p>
    <w:p>
      <w:r>
        <w:t>83</w:t>
      </w:r>
    </w:p>
    <w:p>
      <w:r>
        <w:t>Giường Inox</w:t>
      </w:r>
    </w:p>
    <w:p>
      <w:r>
        <w:t>Chiếc</w:t>
      </w:r>
    </w:p>
    <w:p>
      <w:r>
        <w:t>0.0427</w:t>
      </w:r>
    </w:p>
    <w:p>
      <w:r>
        <w:t>0.4863</w:t>
      </w:r>
    </w:p>
    <w:p>
      <w:r>
        <w:t>0.1344</w:t>
      </w:r>
    </w:p>
    <w:p>
      <w:r>
        <w:t>0.0574</w:t>
      </w:r>
    </w:p>
    <w:p>
      <w:r>
        <w:t>84</w:t>
      </w:r>
    </w:p>
    <w:p>
      <w:r>
        <w:t>Hàng rào/tường</w:t>
      </w:r>
    </w:p>
    <w:p>
      <w:r>
        <w:t>Hệ thống</w:t>
      </w:r>
    </w:p>
    <w:p>
      <w:r>
        <w:t>0.0214</w:t>
      </w:r>
    </w:p>
    <w:p>
      <w:r>
        <w:t>0.2432</w:t>
      </w:r>
    </w:p>
    <w:p>
      <w:r>
        <w:t>0.0672</w:t>
      </w:r>
    </w:p>
    <w:p>
      <w:r>
        <w:t>0.0287</w:t>
      </w:r>
    </w:p>
    <w:p>
      <w:r>
        <w:t>85</w:t>
      </w:r>
    </w:p>
    <w:p>
      <w:r>
        <w:t>Hệ thống âm thanh hội trường</w:t>
      </w:r>
    </w:p>
    <w:p>
      <w:r>
        <w:t>Hệ thống</w:t>
      </w:r>
    </w:p>
    <w:p>
      <w:r>
        <w:t>0.0214</w:t>
      </w:r>
    </w:p>
    <w:p>
      <w:r>
        <w:t>0.2432</w:t>
      </w:r>
    </w:p>
    <w:p>
      <w:r>
        <w:t>0.0672</w:t>
      </w:r>
    </w:p>
    <w:p>
      <w:r>
        <w:t>0.0287</w:t>
      </w:r>
    </w:p>
    <w:p>
      <w:r>
        <w:t>86</w:t>
      </w:r>
    </w:p>
    <w:p>
      <w:r>
        <w:t>Hộp chống sốc</w:t>
      </w:r>
    </w:p>
    <w:p>
      <w:r>
        <w:t>Hộp</w:t>
      </w:r>
    </w:p>
    <w:p>
      <w:r>
        <w:t>0.0214</w:t>
      </w:r>
    </w:p>
    <w:p>
      <w:r>
        <w:t>0.2432</w:t>
      </w:r>
    </w:p>
    <w:p>
      <w:r>
        <w:t>0.0672</w:t>
      </w:r>
    </w:p>
    <w:p>
      <w:r>
        <w:t>0.0287</w:t>
      </w:r>
    </w:p>
    <w:p>
      <w:r>
        <w:t>87</w:t>
      </w:r>
    </w:p>
    <w:p>
      <w:r>
        <w:t>Hộp đựng chè</w:t>
      </w:r>
    </w:p>
    <w:p>
      <w:r>
        <w:t>Hộp</w:t>
      </w:r>
    </w:p>
    <w:p>
      <w:r>
        <w:t>3.0112</w:t>
      </w:r>
    </w:p>
    <w:p>
      <w:r>
        <w:t>34.2851</w:t>
      </w:r>
    </w:p>
    <w:p>
      <w:r>
        <w:t>9.4728</w:t>
      </w:r>
    </w:p>
    <w:p>
      <w:r>
        <w:t>4.0457</w:t>
      </w:r>
    </w:p>
    <w:p>
      <w:r>
        <w:t>88</w:t>
      </w:r>
    </w:p>
    <w:p>
      <w:r>
        <w:t>Hộp đựng dụng cụ y tế</w:t>
      </w:r>
    </w:p>
    <w:p>
      <w:r>
        <w:t>Hộp</w:t>
      </w:r>
    </w:p>
    <w:p>
      <w:r>
        <w:t>0.0427</w:t>
      </w:r>
    </w:p>
    <w:p>
      <w:r>
        <w:t>0.4863</w:t>
      </w:r>
    </w:p>
    <w:p>
      <w:r>
        <w:t>0.1344</w:t>
      </w:r>
    </w:p>
    <w:p>
      <w:r>
        <w:t>0.0574</w:t>
      </w:r>
    </w:p>
    <w:p>
      <w:r>
        <w:t>89</w:t>
      </w:r>
    </w:p>
    <w:p>
      <w:r>
        <w:t>Hộp tiểu phẫu</w:t>
      </w:r>
    </w:p>
    <w:p>
      <w:r>
        <w:t>Hộp</w:t>
      </w:r>
    </w:p>
    <w:p>
      <w:r>
        <w:t>0.0641</w:t>
      </w:r>
    </w:p>
    <w:p>
      <w:r>
        <w:t>0.7295</w:t>
      </w:r>
    </w:p>
    <w:p>
      <w:r>
        <w:t>0.2015</w:t>
      </w:r>
    </w:p>
    <w:p>
      <w:r>
        <w:t>0.0861</w:t>
      </w:r>
    </w:p>
    <w:p>
      <w:r>
        <w:t>90</w:t>
      </w:r>
    </w:p>
    <w:p>
      <w:r>
        <w:t>Huyết áp cơ</w:t>
      </w:r>
    </w:p>
    <w:p>
      <w:r>
        <w:t>Bộ</w:t>
      </w:r>
    </w:p>
    <w:p>
      <w:r>
        <w:t>0.2136</w:t>
      </w:r>
    </w:p>
    <w:p>
      <w:r>
        <w:t>2.4316</w:t>
      </w:r>
    </w:p>
    <w:p>
      <w:r>
        <w:t>0.6718</w:t>
      </w:r>
    </w:p>
    <w:p>
      <w:r>
        <w:t>0.2869</w:t>
      </w:r>
    </w:p>
    <w:p>
      <w:r>
        <w:t>91</w:t>
      </w:r>
    </w:p>
    <w:p>
      <w:r>
        <w:t>Huyết áp kế</w:t>
      </w:r>
    </w:p>
    <w:p>
      <w:r>
        <w:t>Chiếc</w:t>
      </w:r>
    </w:p>
    <w:p>
      <w:r>
        <w:t>0.2136</w:t>
      </w:r>
    </w:p>
    <w:p>
      <w:r>
        <w:t>2.4316</w:t>
      </w:r>
    </w:p>
    <w:p>
      <w:r>
        <w:t>0.6718</w:t>
      </w:r>
    </w:p>
    <w:p>
      <w:r>
        <w:t>0.2869</w:t>
      </w:r>
    </w:p>
    <w:p>
      <w:r>
        <w:t>92</w:t>
      </w:r>
    </w:p>
    <w:p>
      <w:r>
        <w:t>Kéo y tế</w:t>
      </w:r>
    </w:p>
    <w:p>
      <w:r>
        <w:t>Chiếc</w:t>
      </w:r>
    </w:p>
    <w:p>
      <w:r>
        <w:t>0.2136</w:t>
      </w:r>
    </w:p>
    <w:p>
      <w:r>
        <w:t>2.4316</w:t>
      </w:r>
    </w:p>
    <w:p>
      <w:r>
        <w:t>0.6718</w:t>
      </w:r>
    </w:p>
    <w:p>
      <w:r>
        <w:t>0.2869</w:t>
      </w:r>
    </w:p>
    <w:p>
      <w:r>
        <w:t>93</w:t>
      </w:r>
    </w:p>
    <w:p>
      <w:r>
        <w:t>Kẹp panh y tế</w:t>
      </w:r>
    </w:p>
    <w:p>
      <w:r>
        <w:t>Chiếc</w:t>
      </w:r>
    </w:p>
    <w:p>
      <w:r>
        <w:t>0.2136</w:t>
      </w:r>
    </w:p>
    <w:p>
      <w:r>
        <w:t>2.4316</w:t>
      </w:r>
    </w:p>
    <w:p>
      <w:r>
        <w:t>0.6718</w:t>
      </w:r>
    </w:p>
    <w:p>
      <w:r>
        <w:t>0.2869</w:t>
      </w:r>
    </w:p>
    <w:p>
      <w:r>
        <w:t>94</w:t>
      </w:r>
    </w:p>
    <w:p>
      <w:r>
        <w:t>Kẹp số bàn ăn</w:t>
      </w:r>
    </w:p>
    <w:p>
      <w:r>
        <w:t>Cái</w:t>
      </w:r>
    </w:p>
    <w:p>
      <w:r>
        <w:t>0.5766</w:t>
      </w:r>
    </w:p>
    <w:p>
      <w:r>
        <w:t>6.5652</w:t>
      </w:r>
    </w:p>
    <w:p>
      <w:r>
        <w:t>1.8139</w:t>
      </w:r>
    </w:p>
    <w:p>
      <w:r>
        <w:t>0.7747</w:t>
      </w:r>
    </w:p>
    <w:p>
      <w:r>
        <w:t>95</w:t>
      </w:r>
    </w:p>
    <w:p>
      <w:r>
        <w:t>Khăn trải bàn ăn</w:t>
      </w:r>
    </w:p>
    <w:p>
      <w:r>
        <w:t>Chiếc</w:t>
      </w:r>
    </w:p>
    <w:p>
      <w:r>
        <w:t>0.8542</w:t>
      </w:r>
    </w:p>
    <w:p>
      <w:r>
        <w:t>9.7263</w:t>
      </w:r>
    </w:p>
    <w:p>
      <w:r>
        <w:t>2.6873</w:t>
      </w:r>
    </w:p>
    <w:p>
      <w:r>
        <w:t>1.1477</w:t>
      </w:r>
    </w:p>
    <w:p>
      <w:r>
        <w:t>96</w:t>
      </w:r>
    </w:p>
    <w:p>
      <w:r>
        <w:t>Khay cấp phát thuốc</w:t>
      </w:r>
    </w:p>
    <w:p>
      <w:r>
        <w:t>Chiếc</w:t>
      </w:r>
    </w:p>
    <w:p>
      <w:r>
        <w:t>0.1068</w:t>
      </w:r>
    </w:p>
    <w:p>
      <w:r>
        <w:t>1.2158</w:t>
      </w:r>
    </w:p>
    <w:p>
      <w:r>
        <w:t>0.3359</w:t>
      </w:r>
    </w:p>
    <w:p>
      <w:r>
        <w:t>0.1435</w:t>
      </w:r>
    </w:p>
    <w:p>
      <w:r>
        <w:t>97</w:t>
      </w:r>
    </w:p>
    <w:p>
      <w:r>
        <w:t>Khoan bê tông</w:t>
      </w:r>
    </w:p>
    <w:p>
      <w:r>
        <w:t>Chiếc</w:t>
      </w:r>
    </w:p>
    <w:p>
      <w:r>
        <w:t>0.0214</w:t>
      </w:r>
    </w:p>
    <w:p>
      <w:r>
        <w:t>0.2432</w:t>
      </w:r>
    </w:p>
    <w:p>
      <w:r>
        <w:t>0.0672</w:t>
      </w:r>
    </w:p>
    <w:p>
      <w:r>
        <w:t>0.0287</w:t>
      </w:r>
    </w:p>
    <w:p>
      <w:r>
        <w:t>98</w:t>
      </w:r>
    </w:p>
    <w:p>
      <w:r>
        <w:t>Kìm kẹp kim</w:t>
      </w:r>
    </w:p>
    <w:p>
      <w:r>
        <w:t>Chiếc</w:t>
      </w:r>
    </w:p>
    <w:p>
      <w:r>
        <w:t>0.1068</w:t>
      </w:r>
    </w:p>
    <w:p>
      <w:r>
        <w:t>1.2158</w:t>
      </w:r>
    </w:p>
    <w:p>
      <w:r>
        <w:t>0.3359</w:t>
      </w:r>
    </w:p>
    <w:p>
      <w:r>
        <w:t>0.1435</w:t>
      </w:r>
    </w:p>
    <w:p>
      <w:r>
        <w:t>99</w:t>
      </w:r>
    </w:p>
    <w:p>
      <w:r>
        <w:t>Lọ hoa</w:t>
      </w:r>
    </w:p>
    <w:p>
      <w:r>
        <w:t>Chiếc</w:t>
      </w:r>
    </w:p>
    <w:p>
      <w:r>
        <w:t>3.0112</w:t>
      </w:r>
    </w:p>
    <w:p>
      <w:r>
        <w:t>34.2851</w:t>
      </w:r>
    </w:p>
    <w:p>
      <w:r>
        <w:t>9.4728</w:t>
      </w:r>
    </w:p>
    <w:p>
      <w:r>
        <w:t>4.0457</w:t>
      </w:r>
    </w:p>
    <w:p>
      <w:r>
        <w:t>100</w:t>
      </w:r>
    </w:p>
    <w:p>
      <w:r>
        <w:t>Lò vi sóng</w:t>
      </w:r>
    </w:p>
    <w:p>
      <w:r>
        <w:t>Chiếc</w:t>
      </w:r>
    </w:p>
    <w:p>
      <w:r>
        <w:t>0.0214</w:t>
      </w:r>
    </w:p>
    <w:p>
      <w:r>
        <w:t>0.2432</w:t>
      </w:r>
    </w:p>
    <w:p>
      <w:r>
        <w:t>0.0672</w:t>
      </w:r>
    </w:p>
    <w:p>
      <w:r>
        <w:t>0.0287</w:t>
      </w:r>
    </w:p>
    <w:p>
      <w:r>
        <w:t>101</w:t>
      </w:r>
    </w:p>
    <w:p>
      <w:r>
        <w:t>Loa kéo di động</w:t>
      </w:r>
    </w:p>
    <w:p>
      <w:r>
        <w:t>Chiếc</w:t>
      </w:r>
    </w:p>
    <w:p>
      <w:r>
        <w:t>0.0214</w:t>
      </w:r>
    </w:p>
    <w:p>
      <w:r>
        <w:t>0.2432</w:t>
      </w:r>
    </w:p>
    <w:p>
      <w:r>
        <w:t>0.0672</w:t>
      </w:r>
    </w:p>
    <w:p>
      <w:r>
        <w:t>0.0287</w:t>
      </w:r>
    </w:p>
    <w:p>
      <w:r>
        <w:t>102</w:t>
      </w:r>
    </w:p>
    <w:p>
      <w:r>
        <w:t>Màn hình Led lớn</w:t>
      </w:r>
    </w:p>
    <w:p>
      <w:r>
        <w:t>Chiếc</w:t>
      </w:r>
    </w:p>
    <w:p>
      <w:r>
        <w:t>0.0214</w:t>
      </w:r>
    </w:p>
    <w:p>
      <w:r>
        <w:t>0.2432</w:t>
      </w:r>
    </w:p>
    <w:p>
      <w:r>
        <w:t>0.0672</w:t>
      </w:r>
    </w:p>
    <w:p>
      <w:r>
        <w:t>0.0287</w:t>
      </w:r>
    </w:p>
    <w:p>
      <w:r>
        <w:t>103</w:t>
      </w:r>
    </w:p>
    <w:p>
      <w:r>
        <w:t>Máy bơm</w:t>
      </w:r>
    </w:p>
    <w:p>
      <w:r>
        <w:t>Chiếc</w:t>
      </w:r>
    </w:p>
    <w:p>
      <w:r>
        <w:t>0.1068</w:t>
      </w:r>
    </w:p>
    <w:p>
      <w:r>
        <w:t>1.2158</w:t>
      </w:r>
    </w:p>
    <w:p>
      <w:r>
        <w:t>0.3359</w:t>
      </w:r>
    </w:p>
    <w:p>
      <w:r>
        <w:t>0.1435</w:t>
      </w:r>
    </w:p>
    <w:p>
      <w:r>
        <w:t>104</w:t>
      </w:r>
    </w:p>
    <w:p>
      <w:r>
        <w:t>Máy cắt cỏ</w:t>
      </w:r>
    </w:p>
    <w:p>
      <w:r>
        <w:t>Chiếc</w:t>
      </w:r>
    </w:p>
    <w:p>
      <w:r>
        <w:t>0.0641</w:t>
      </w:r>
    </w:p>
    <w:p>
      <w:r>
        <w:t>0.7295</w:t>
      </w:r>
    </w:p>
    <w:p>
      <w:r>
        <w:t>0.2015</w:t>
      </w:r>
    </w:p>
    <w:p>
      <w:r>
        <w:t>0.0861</w:t>
      </w:r>
    </w:p>
    <w:p>
      <w:r>
        <w:t>105</w:t>
      </w:r>
    </w:p>
    <w:p>
      <w:r>
        <w:t>Máy đo đường huyết</w:t>
      </w:r>
    </w:p>
    <w:p>
      <w:r>
        <w:t>Chiếc</w:t>
      </w:r>
    </w:p>
    <w:p>
      <w:r>
        <w:t>0.1068</w:t>
      </w:r>
    </w:p>
    <w:p>
      <w:r>
        <w:t>1.2158</w:t>
      </w:r>
    </w:p>
    <w:p>
      <w:r>
        <w:t>0.3359</w:t>
      </w:r>
    </w:p>
    <w:p>
      <w:r>
        <w:t>0.1435</w:t>
      </w:r>
    </w:p>
    <w:p>
      <w:r>
        <w:t>106</w:t>
      </w:r>
    </w:p>
    <w:p>
      <w:r>
        <w:t>Máy đo huyết áp, nhịp tim</w:t>
      </w:r>
    </w:p>
    <w:p>
      <w:r>
        <w:t>Cái</w:t>
      </w:r>
    </w:p>
    <w:p>
      <w:r>
        <w:t>0.1281</w:t>
      </w:r>
    </w:p>
    <w:p>
      <w:r>
        <w:t>1.4589</w:t>
      </w:r>
    </w:p>
    <w:p>
      <w:r>
        <w:t>0.4031</w:t>
      </w:r>
    </w:p>
    <w:p>
      <w:r>
        <w:t>0.1722</w:t>
      </w:r>
    </w:p>
    <w:p>
      <w:r>
        <w:t>107</w:t>
      </w:r>
    </w:p>
    <w:p>
      <w:r>
        <w:t>Máy giặt công nghiệp</w:t>
      </w:r>
    </w:p>
    <w:p>
      <w:r>
        <w:t>Chiếc</w:t>
      </w:r>
    </w:p>
    <w:p>
      <w:r>
        <w:t>0.0214</w:t>
      </w:r>
    </w:p>
    <w:p>
      <w:r>
        <w:t>0.2432</w:t>
      </w:r>
    </w:p>
    <w:p>
      <w:r>
        <w:t>0.0672</w:t>
      </w:r>
    </w:p>
    <w:p>
      <w:r>
        <w:t>0.0287</w:t>
      </w:r>
    </w:p>
    <w:p>
      <w:r>
        <w:t>108</w:t>
      </w:r>
    </w:p>
    <w:p>
      <w:r>
        <w:t>Máy ngâm chân thuốc bắc</w:t>
      </w:r>
    </w:p>
    <w:p>
      <w:r>
        <w:t>Chiếc</w:t>
      </w:r>
    </w:p>
    <w:p>
      <w:r>
        <w:t>1.2814</w:t>
      </w:r>
    </w:p>
    <w:p>
      <w:r>
        <w:t>14.5894</w:t>
      </w:r>
    </w:p>
    <w:p>
      <w:r>
        <w:t>4.0310</w:t>
      </w:r>
    </w:p>
    <w:p>
      <w:r>
        <w:t>1.7216</w:t>
      </w:r>
    </w:p>
    <w:p>
      <w:r>
        <w:t>109</w:t>
      </w:r>
    </w:p>
    <w:p>
      <w:r>
        <w:t>Máy sấy dụng cụ y tế</w:t>
      </w:r>
    </w:p>
    <w:p>
      <w:r>
        <w:t>Chiếc</w:t>
      </w:r>
    </w:p>
    <w:p>
      <w:r>
        <w:t>0.0214</w:t>
      </w:r>
    </w:p>
    <w:p>
      <w:r>
        <w:t>0.2432</w:t>
      </w:r>
    </w:p>
    <w:p>
      <w:r>
        <w:t>0.0672</w:t>
      </w:r>
    </w:p>
    <w:p>
      <w:r>
        <w:t>0.0287</w:t>
      </w:r>
    </w:p>
    <w:p>
      <w:r>
        <w:t>110</w:t>
      </w:r>
    </w:p>
    <w:p>
      <w:r>
        <w:t>Máy sấy tóc</w:t>
      </w:r>
    </w:p>
    <w:p>
      <w:r>
        <w:t>Chiếc</w:t>
      </w:r>
    </w:p>
    <w:p>
      <w:r>
        <w:t>3.0112</w:t>
      </w:r>
    </w:p>
    <w:p>
      <w:r>
        <w:t>34.2851</w:t>
      </w:r>
    </w:p>
    <w:p>
      <w:r>
        <w:t>9.4728</w:t>
      </w:r>
    </w:p>
    <w:p>
      <w:r>
        <w:t>4.0457</w:t>
      </w:r>
    </w:p>
    <w:p>
      <w:r>
        <w:t>111</w:t>
      </w:r>
    </w:p>
    <w:p>
      <w:r>
        <w:t>Máy tập chạy bộ</w:t>
      </w:r>
    </w:p>
    <w:p>
      <w:r>
        <w:t>Chiếc</w:t>
      </w:r>
    </w:p>
    <w:p>
      <w:r>
        <w:t>0.0854</w:t>
      </w:r>
    </w:p>
    <w:p>
      <w:r>
        <w:t>0.9726</w:t>
      </w:r>
    </w:p>
    <w:p>
      <w:r>
        <w:t>0.2687</w:t>
      </w:r>
    </w:p>
    <w:p>
      <w:r>
        <w:t>0.1148</w:t>
      </w:r>
    </w:p>
    <w:p>
      <w:r>
        <w:t>112</w:t>
      </w:r>
    </w:p>
    <w:p>
      <w:r>
        <w:t>Máy tập đa năng</w:t>
      </w:r>
    </w:p>
    <w:p>
      <w:r>
        <w:t>Chiếc</w:t>
      </w:r>
    </w:p>
    <w:p>
      <w:r>
        <w:t>0.0641</w:t>
      </w:r>
    </w:p>
    <w:p>
      <w:r>
        <w:t>0.7295</w:t>
      </w:r>
    </w:p>
    <w:p>
      <w:r>
        <w:t>0.2015</w:t>
      </w:r>
    </w:p>
    <w:p>
      <w:r>
        <w:t>0.0861</w:t>
      </w:r>
    </w:p>
    <w:p>
      <w:r>
        <w:t>113</w:t>
      </w:r>
    </w:p>
    <w:p>
      <w:r>
        <w:t>Máy tập ngoài trời</w:t>
      </w:r>
    </w:p>
    <w:p>
      <w:r>
        <w:t>Chiếc</w:t>
      </w:r>
    </w:p>
    <w:p>
      <w:r>
        <w:t>0.2136</w:t>
      </w:r>
    </w:p>
    <w:p>
      <w:r>
        <w:t>2.4316</w:t>
      </w:r>
    </w:p>
    <w:p>
      <w:r>
        <w:t>0.6718</w:t>
      </w:r>
    </w:p>
    <w:p>
      <w:r>
        <w:t>0.2869</w:t>
      </w:r>
    </w:p>
    <w:p>
      <w:r>
        <w:t>114</w:t>
      </w:r>
    </w:p>
    <w:p>
      <w:r>
        <w:t>Máy xay sinh tố</w:t>
      </w:r>
    </w:p>
    <w:p>
      <w:r>
        <w:t>Chiếc</w:t>
      </w:r>
    </w:p>
    <w:p>
      <w:r>
        <w:t>0.0641</w:t>
      </w:r>
    </w:p>
    <w:p>
      <w:r>
        <w:t>0.7295</w:t>
      </w:r>
    </w:p>
    <w:p>
      <w:r>
        <w:t>0.2015</w:t>
      </w:r>
    </w:p>
    <w:p>
      <w:r>
        <w:t>0.0861</w:t>
      </w:r>
    </w:p>
    <w:p>
      <w:r>
        <w:t>115</w:t>
      </w:r>
    </w:p>
    <w:p>
      <w:r>
        <w:t>Máy xay thịt</w:t>
      </w:r>
    </w:p>
    <w:p>
      <w:r>
        <w:t>Chiếc</w:t>
      </w:r>
    </w:p>
    <w:p>
      <w:r>
        <w:t>0.0214</w:t>
      </w:r>
    </w:p>
    <w:p>
      <w:r>
        <w:t>0.2432</w:t>
      </w:r>
    </w:p>
    <w:p>
      <w:r>
        <w:t>0.0672</w:t>
      </w:r>
    </w:p>
    <w:p>
      <w:r>
        <w:t>0.0287</w:t>
      </w:r>
    </w:p>
    <w:p>
      <w:r>
        <w:t>116</w:t>
      </w:r>
    </w:p>
    <w:p>
      <w:r>
        <w:t>Mic cầm tay</w:t>
      </w:r>
    </w:p>
    <w:p>
      <w:r>
        <w:t>Chiếc</w:t>
      </w:r>
    </w:p>
    <w:p>
      <w:r>
        <w:t>0.1708</w:t>
      </w:r>
    </w:p>
    <w:p>
      <w:r>
        <w:t>1.9453</w:t>
      </w:r>
    </w:p>
    <w:p>
      <w:r>
        <w:t>0.5375</w:t>
      </w:r>
    </w:p>
    <w:p>
      <w:r>
        <w:t>0.2295</w:t>
      </w:r>
    </w:p>
    <w:p>
      <w:r>
        <w:t>117</w:t>
      </w:r>
    </w:p>
    <w:p>
      <w:r>
        <w:t>Míc đê bàn</w:t>
      </w:r>
    </w:p>
    <w:p>
      <w:r>
        <w:t>Chiếc</w:t>
      </w:r>
    </w:p>
    <w:p>
      <w:r>
        <w:t>0.0427</w:t>
      </w:r>
    </w:p>
    <w:p>
      <w:r>
        <w:t>0.4863</w:t>
      </w:r>
    </w:p>
    <w:p>
      <w:r>
        <w:t>0.1344</w:t>
      </w:r>
    </w:p>
    <w:p>
      <w:r>
        <w:t>0.0574</w:t>
      </w:r>
    </w:p>
    <w:p>
      <w:r>
        <w:t>118</w:t>
      </w:r>
    </w:p>
    <w:p>
      <w:r>
        <w:t>Micro hội trường</w:t>
      </w:r>
    </w:p>
    <w:p>
      <w:r>
        <w:t>Chiếc</w:t>
      </w:r>
    </w:p>
    <w:p>
      <w:r>
        <w:t>0.0214</w:t>
      </w:r>
    </w:p>
    <w:p>
      <w:r>
        <w:t>0.2432</w:t>
      </w:r>
    </w:p>
    <w:p>
      <w:r>
        <w:t>0.0672</w:t>
      </w:r>
    </w:p>
    <w:p>
      <w:r>
        <w:t>0.0287</w:t>
      </w:r>
    </w:p>
    <w:p>
      <w:r>
        <w:t>119</w:t>
      </w:r>
    </w:p>
    <w:p>
      <w:r>
        <w:t>Móc phơi quần áo</w:t>
      </w:r>
    </w:p>
    <w:p>
      <w:r>
        <w:t>Chiếc</w:t>
      </w:r>
    </w:p>
    <w:p>
      <w:r>
        <w:t>45.1679</w:t>
      </w:r>
    </w:p>
    <w:p>
      <w:r>
        <w:t>514.2760</w:t>
      </w:r>
    </w:p>
    <w:p>
      <w:r>
        <w:t>142.0923</w:t>
      </w:r>
    </w:p>
    <w:p>
      <w:r>
        <w:t>60.6853</w:t>
      </w:r>
    </w:p>
    <w:p>
      <w:r>
        <w:t>120</w:t>
      </w:r>
    </w:p>
    <w:p>
      <w:r>
        <w:t>Móc treo quần áo trong phòng và nhà tắm</w:t>
      </w:r>
    </w:p>
    <w:p>
      <w:r>
        <w:t>Chiếc</w:t>
      </w:r>
    </w:p>
    <w:p>
      <w:r>
        <w:t>3.0112</w:t>
      </w:r>
    </w:p>
    <w:p>
      <w:r>
        <w:t>34.2851</w:t>
      </w:r>
    </w:p>
    <w:p>
      <w:r>
        <w:t>9.4728</w:t>
      </w:r>
    </w:p>
    <w:p>
      <w:r>
        <w:t>4.0457</w:t>
      </w:r>
    </w:p>
    <w:p>
      <w:r>
        <w:t>121</w:t>
      </w:r>
    </w:p>
    <w:p>
      <w:r>
        <w:t>Nhà y tế điều trị, điều dưỡng</w:t>
      </w:r>
    </w:p>
    <w:p>
      <w:r>
        <w:t>Nhà</w:t>
      </w:r>
    </w:p>
    <w:p>
      <w:r>
        <w:t>0.0214</w:t>
      </w:r>
    </w:p>
    <w:p>
      <w:r>
        <w:t>0.2432</w:t>
      </w:r>
    </w:p>
    <w:p>
      <w:r>
        <w:t>0.0672</w:t>
      </w:r>
    </w:p>
    <w:p>
      <w:r>
        <w:t>0.0287</w:t>
      </w:r>
    </w:p>
    <w:p>
      <w:r>
        <w:t>122</w:t>
      </w:r>
    </w:p>
    <w:p>
      <w:r>
        <w:t>Nhiệt kế</w:t>
      </w:r>
    </w:p>
    <w:p>
      <w:r>
        <w:t>Chiếc</w:t>
      </w:r>
    </w:p>
    <w:p>
      <w:r>
        <w:t>0.3203</w:t>
      </w:r>
    </w:p>
    <w:p>
      <w:r>
        <w:t>3.6473</w:t>
      </w:r>
    </w:p>
    <w:p>
      <w:r>
        <w:t>1.0077</w:t>
      </w:r>
    </w:p>
    <w:p>
      <w:r>
        <w:t>0.4304</w:t>
      </w:r>
    </w:p>
    <w:p>
      <w:r>
        <w:t>123</w:t>
      </w:r>
    </w:p>
    <w:p>
      <w:r>
        <w:t>Nồi cơm điện to</w:t>
      </w:r>
    </w:p>
    <w:p>
      <w:r>
        <w:t>Chiếc</w:t>
      </w:r>
    </w:p>
    <w:p>
      <w:r>
        <w:t>0.0641</w:t>
      </w:r>
    </w:p>
    <w:p>
      <w:r>
        <w:t>0.7295</w:t>
      </w:r>
    </w:p>
    <w:p>
      <w:r>
        <w:t>0.2015</w:t>
      </w:r>
    </w:p>
    <w:p>
      <w:r>
        <w:t>0.0861</w:t>
      </w:r>
    </w:p>
    <w:p>
      <w:r>
        <w:t>124</w:t>
      </w:r>
    </w:p>
    <w:p>
      <w:r>
        <w:t>Ô che mưa nắng</w:t>
      </w:r>
    </w:p>
    <w:p>
      <w:r>
        <w:t>Chiếc</w:t>
      </w:r>
    </w:p>
    <w:p>
      <w:r>
        <w:t>3.0112</w:t>
      </w:r>
    </w:p>
    <w:p>
      <w:r>
        <w:t>34.2851</w:t>
      </w:r>
    </w:p>
    <w:p>
      <w:r>
        <w:t>9.4728</w:t>
      </w:r>
    </w:p>
    <w:p>
      <w:r>
        <w:t>4.0457</w:t>
      </w:r>
    </w:p>
    <w:p>
      <w:r>
        <w:t>125</w:t>
      </w:r>
    </w:p>
    <w:p>
      <w:r>
        <w:t>Ô đa năng lệch tâm</w:t>
      </w:r>
    </w:p>
    <w:p>
      <w:r>
        <w:t>Chiếc</w:t>
      </w:r>
    </w:p>
    <w:p>
      <w:r>
        <w:t>0.1281</w:t>
      </w:r>
    </w:p>
    <w:p>
      <w:r>
        <w:t>1.4589</w:t>
      </w:r>
    </w:p>
    <w:p>
      <w:r>
        <w:t>0.4031</w:t>
      </w:r>
    </w:p>
    <w:p>
      <w:r>
        <w:t>0.1722</w:t>
      </w:r>
    </w:p>
    <w:p>
      <w:r>
        <w:t>126</w:t>
      </w:r>
    </w:p>
    <w:p>
      <w:r>
        <w:t>Phích đựng nước</w:t>
      </w:r>
    </w:p>
    <w:p>
      <w:r>
        <w:t>Chiếc</w:t>
      </w:r>
    </w:p>
    <w:p>
      <w:r>
        <w:t>3.0112</w:t>
      </w:r>
    </w:p>
    <w:p>
      <w:r>
        <w:t>34.2851</w:t>
      </w:r>
    </w:p>
    <w:p>
      <w:r>
        <w:t>9.4728</w:t>
      </w:r>
    </w:p>
    <w:p>
      <w:r>
        <w:t>4.0457</w:t>
      </w:r>
    </w:p>
    <w:p>
      <w:r>
        <w:t>127</w:t>
      </w:r>
    </w:p>
    <w:p>
      <w:r>
        <w:t>Quần, khăn xông hơi</w:t>
      </w:r>
    </w:p>
    <w:p>
      <w:r>
        <w:t>Chiếc</w:t>
      </w:r>
    </w:p>
    <w:p>
      <w:r>
        <w:t>1.0678</w:t>
      </w:r>
    </w:p>
    <w:p>
      <w:r>
        <w:t>12.1578</w:t>
      </w:r>
    </w:p>
    <w:p>
      <w:r>
        <w:t>3.3592</w:t>
      </w:r>
    </w:p>
    <w:p>
      <w:r>
        <w:t>1.4346</w:t>
      </w:r>
    </w:p>
    <w:p>
      <w:r>
        <w:t>128</w:t>
      </w:r>
    </w:p>
    <w:p>
      <w:r>
        <w:t>Quạt cây CN</w:t>
      </w:r>
    </w:p>
    <w:p>
      <w:r>
        <w:t>Cái</w:t>
      </w:r>
    </w:p>
    <w:p>
      <w:r>
        <w:t>0.0854</w:t>
      </w:r>
    </w:p>
    <w:p>
      <w:r>
        <w:t>0.9726</w:t>
      </w:r>
    </w:p>
    <w:p>
      <w:r>
        <w:t>0.2687</w:t>
      </w:r>
    </w:p>
    <w:p>
      <w:r>
        <w:t>0.1148</w:t>
      </w:r>
    </w:p>
    <w:p>
      <w:r>
        <w:t>129</w:t>
      </w:r>
    </w:p>
    <w:p>
      <w:r>
        <w:t>Quạt hơi nước</w:t>
      </w:r>
    </w:p>
    <w:p>
      <w:r>
        <w:t>Chiếc</w:t>
      </w:r>
    </w:p>
    <w:p>
      <w:r>
        <w:t>0.0854</w:t>
      </w:r>
    </w:p>
    <w:p>
      <w:r>
        <w:t>0.9726</w:t>
      </w:r>
    </w:p>
    <w:p>
      <w:r>
        <w:t>0.2687</w:t>
      </w:r>
    </w:p>
    <w:p>
      <w:r>
        <w:t>0.1148</w:t>
      </w:r>
    </w:p>
    <w:p>
      <w:r>
        <w:t>130</w:t>
      </w:r>
    </w:p>
    <w:p>
      <w:r>
        <w:t>Quạt trần</w:t>
      </w:r>
    </w:p>
    <w:p>
      <w:r>
        <w:t>Chiếc</w:t>
      </w:r>
    </w:p>
    <w:p>
      <w:r>
        <w:t>3.0966</w:t>
      </w:r>
    </w:p>
    <w:p>
      <w:r>
        <w:t>35.2577</w:t>
      </w:r>
    </w:p>
    <w:p>
      <w:r>
        <w:t>9.7416</w:t>
      </w:r>
    </w:p>
    <w:p>
      <w:r>
        <w:t>4.1605</w:t>
      </w:r>
    </w:p>
    <w:p>
      <w:r>
        <w:t>131</w:t>
      </w:r>
    </w:p>
    <w:p>
      <w:r>
        <w:t>Quạt treo tường</w:t>
      </w:r>
    </w:p>
    <w:p>
      <w:r>
        <w:t>Chiếc</w:t>
      </w:r>
    </w:p>
    <w:p>
      <w:r>
        <w:t>3.0112</w:t>
      </w:r>
    </w:p>
    <w:p>
      <w:r>
        <w:t>34.2851</w:t>
      </w:r>
    </w:p>
    <w:p>
      <w:r>
        <w:t>9.4728</w:t>
      </w:r>
    </w:p>
    <w:p>
      <w:r>
        <w:t>4.0457</w:t>
      </w:r>
    </w:p>
    <w:p>
      <w:r>
        <w:t>132</w:t>
      </w:r>
    </w:p>
    <w:p>
      <w:r>
        <w:t>Rèm cửa</w:t>
      </w:r>
    </w:p>
    <w:p>
      <w:r>
        <w:t>M2</w:t>
      </w:r>
    </w:p>
    <w:p>
      <w:r>
        <w:t>45.1679</w:t>
      </w:r>
    </w:p>
    <w:p>
      <w:r>
        <w:t>514.2760</w:t>
      </w:r>
    </w:p>
    <w:p>
      <w:r>
        <w:t>142.0923</w:t>
      </w:r>
    </w:p>
    <w:p>
      <w:r>
        <w:t>60.6853</w:t>
      </w:r>
    </w:p>
    <w:p>
      <w:r>
        <w:t>133</w:t>
      </w:r>
    </w:p>
    <w:p>
      <w:r>
        <w:t>Siêu rót thuốc bắc</w:t>
      </w:r>
    </w:p>
    <w:p>
      <w:r>
        <w:t>Chiếc</w:t>
      </w:r>
    </w:p>
    <w:p>
      <w:r>
        <w:t>0.2136</w:t>
      </w:r>
    </w:p>
    <w:p>
      <w:r>
        <w:t>2.4316</w:t>
      </w:r>
    </w:p>
    <w:p>
      <w:r>
        <w:t>0.6718</w:t>
      </w:r>
    </w:p>
    <w:p>
      <w:r>
        <w:t>0.2869</w:t>
      </w:r>
    </w:p>
    <w:p>
      <w:r>
        <w:t>134</w:t>
      </w:r>
    </w:p>
    <w:p>
      <w:r>
        <w:t>Thảm sàn hội trường</w:t>
      </w:r>
    </w:p>
    <w:p>
      <w:r>
        <w:t>M2</w:t>
      </w:r>
    </w:p>
    <w:p>
      <w:r>
        <w:t>8.5424</w:t>
      </w:r>
    </w:p>
    <w:p>
      <w:r>
        <w:t>97.2626</w:t>
      </w:r>
    </w:p>
    <w:p>
      <w:r>
        <w:t>26.8733</w:t>
      </w:r>
    </w:p>
    <w:p>
      <w:r>
        <w:t>11.4771</w:t>
      </w:r>
    </w:p>
    <w:p>
      <w:r>
        <w:t>135</w:t>
      </w:r>
    </w:p>
    <w:p>
      <w:r>
        <w:t>Thang máy</w:t>
      </w:r>
    </w:p>
    <w:p>
      <w:r>
        <w:t>Chiếc</w:t>
      </w:r>
    </w:p>
    <w:p>
      <w:r>
        <w:t>0.0214</w:t>
      </w:r>
    </w:p>
    <w:p>
      <w:r>
        <w:t>0.2432</w:t>
      </w:r>
    </w:p>
    <w:p>
      <w:r>
        <w:t>0.0672</w:t>
      </w:r>
    </w:p>
    <w:p>
      <w:r>
        <w:t>0.0287</w:t>
      </w:r>
    </w:p>
    <w:p>
      <w:r>
        <w:t>136</w:t>
      </w:r>
    </w:p>
    <w:p>
      <w:r>
        <w:t>Thau giặt đồ</w:t>
      </w:r>
    </w:p>
    <w:p>
      <w:r>
        <w:t>Chiếc</w:t>
      </w:r>
    </w:p>
    <w:p>
      <w:r>
        <w:t>3.0112</w:t>
      </w:r>
    </w:p>
    <w:p>
      <w:r>
        <w:t>34.2851</w:t>
      </w:r>
    </w:p>
    <w:p>
      <w:r>
        <w:t>9.4728</w:t>
      </w:r>
    </w:p>
    <w:p>
      <w:r>
        <w:t>4.0457</w:t>
      </w:r>
    </w:p>
    <w:p>
      <w:r>
        <w:t>137</w:t>
      </w:r>
    </w:p>
    <w:p>
      <w:r>
        <w:t>Thau rửa mặt</w:t>
      </w:r>
    </w:p>
    <w:p>
      <w:r>
        <w:t>Chiếc</w:t>
      </w:r>
    </w:p>
    <w:p>
      <w:r>
        <w:t>3.0112</w:t>
      </w:r>
    </w:p>
    <w:p>
      <w:r>
        <w:t>34.2851</w:t>
      </w:r>
    </w:p>
    <w:p>
      <w:r>
        <w:t>9.4728</w:t>
      </w:r>
    </w:p>
    <w:p>
      <w:r>
        <w:t>4.0457</w:t>
      </w:r>
    </w:p>
    <w:p>
      <w:r>
        <w:t>138</w:t>
      </w:r>
    </w:p>
    <w:p>
      <w:r>
        <w:t>Thủng đẩy rác bánh xe</w:t>
      </w:r>
    </w:p>
    <w:p>
      <w:r>
        <w:t>Cái</w:t>
      </w:r>
    </w:p>
    <w:p>
      <w:r>
        <w:t>0.3203</w:t>
      </w:r>
    </w:p>
    <w:p>
      <w:r>
        <w:t>3.6473</w:t>
      </w:r>
    </w:p>
    <w:p>
      <w:r>
        <w:t>1.0077</w:t>
      </w:r>
    </w:p>
    <w:p>
      <w:r>
        <w:t>0.4304</w:t>
      </w:r>
    </w:p>
    <w:p>
      <w:r>
        <w:t>139</w:t>
      </w:r>
    </w:p>
    <w:p>
      <w:r>
        <w:t>Thùng ngâm ga</w:t>
      </w:r>
    </w:p>
    <w:p>
      <w:r>
        <w:t>Chiếc</w:t>
      </w:r>
    </w:p>
    <w:p>
      <w:r>
        <w:t>0.2136</w:t>
      </w:r>
    </w:p>
    <w:p>
      <w:r>
        <w:t>2.4316</w:t>
      </w:r>
    </w:p>
    <w:p>
      <w:r>
        <w:t>0.6718</w:t>
      </w:r>
    </w:p>
    <w:p>
      <w:r>
        <w:t>0.2869</w:t>
      </w:r>
    </w:p>
    <w:p>
      <w:r>
        <w:t>140</w:t>
      </w:r>
    </w:p>
    <w:p>
      <w:r>
        <w:t>Tivi 32 inch</w:t>
      </w:r>
    </w:p>
    <w:p>
      <w:r>
        <w:t>Chiếc</w:t>
      </w:r>
    </w:p>
    <w:p>
      <w:r>
        <w:t>2.4773</w:t>
      </w:r>
    </w:p>
    <w:p>
      <w:r>
        <w:t>28.2062</w:t>
      </w:r>
    </w:p>
    <w:p>
      <w:r>
        <w:t>7.7932</w:t>
      </w:r>
    </w:p>
    <w:p>
      <w:r>
        <w:t>3.3284</w:t>
      </w:r>
    </w:p>
    <w:p>
      <w:r>
        <w:t>141</w:t>
      </w:r>
    </w:p>
    <w:p>
      <w:r>
        <w:t>Tivi 43 inch</w:t>
      </w:r>
    </w:p>
    <w:p>
      <w:r>
        <w:t>Chiếc</w:t>
      </w:r>
    </w:p>
    <w:p>
      <w:r>
        <w:t>3.0112</w:t>
      </w:r>
    </w:p>
    <w:p>
      <w:r>
        <w:t>34.2851</w:t>
      </w:r>
    </w:p>
    <w:p>
      <w:r>
        <w:t>9.4728</w:t>
      </w:r>
    </w:p>
    <w:p>
      <w:r>
        <w:t>4.0457</w:t>
      </w:r>
    </w:p>
    <w:p>
      <w:r>
        <w:t>142</w:t>
      </w:r>
    </w:p>
    <w:p>
      <w:r>
        <w:t>Trạn Inox</w:t>
      </w:r>
    </w:p>
    <w:p>
      <w:r>
        <w:t>Chiếc</w:t>
      </w:r>
    </w:p>
    <w:p>
      <w:r>
        <w:t>0.1281</w:t>
      </w:r>
    </w:p>
    <w:p>
      <w:r>
        <w:t>1.4589</w:t>
      </w:r>
    </w:p>
    <w:p>
      <w:r>
        <w:t>0.4031</w:t>
      </w:r>
    </w:p>
    <w:p>
      <w:r>
        <w:t>0.1722</w:t>
      </w:r>
    </w:p>
    <w:p>
      <w:r>
        <w:t>143</w:t>
      </w:r>
    </w:p>
    <w:p>
      <w:r>
        <w:t>Tranh treo tường nhà điều dưỡng</w:t>
      </w:r>
    </w:p>
    <w:p>
      <w:r>
        <w:t>Chiếc</w:t>
      </w:r>
    </w:p>
    <w:p>
      <w:r>
        <w:t>3.0112</w:t>
      </w:r>
    </w:p>
    <w:p>
      <w:r>
        <w:t>34.2851</w:t>
      </w:r>
    </w:p>
    <w:p>
      <w:r>
        <w:t>9.4728</w:t>
      </w:r>
    </w:p>
    <w:p>
      <w:r>
        <w:t>4.0457</w:t>
      </w:r>
    </w:p>
    <w:p>
      <w:r>
        <w:t>144</w:t>
      </w:r>
    </w:p>
    <w:p>
      <w:r>
        <w:t>Tủ đầu giường y tế</w:t>
      </w:r>
    </w:p>
    <w:p>
      <w:r>
        <w:t>Chiếc</w:t>
      </w:r>
    </w:p>
    <w:p>
      <w:r>
        <w:t>0.0854</w:t>
      </w:r>
    </w:p>
    <w:p>
      <w:r>
        <w:t>0.9726</w:t>
      </w:r>
    </w:p>
    <w:p>
      <w:r>
        <w:t>0.2687</w:t>
      </w:r>
    </w:p>
    <w:p>
      <w:r>
        <w:t>0.1148</w:t>
      </w:r>
    </w:p>
    <w:p>
      <w:r>
        <w:t>145</w:t>
      </w:r>
    </w:p>
    <w:p>
      <w:r>
        <w:t>Tủ để thiết bị âm thanh</w:t>
      </w:r>
    </w:p>
    <w:p>
      <w:r>
        <w:t>Chiếc</w:t>
      </w:r>
    </w:p>
    <w:p>
      <w:r>
        <w:t>0.0214</w:t>
      </w:r>
    </w:p>
    <w:p>
      <w:r>
        <w:t>0.2432</w:t>
      </w:r>
    </w:p>
    <w:p>
      <w:r>
        <w:t>0.0672</w:t>
      </w:r>
    </w:p>
    <w:p>
      <w:r>
        <w:t>0.0287</w:t>
      </w:r>
    </w:p>
    <w:p>
      <w:r>
        <w:t>146</w:t>
      </w:r>
    </w:p>
    <w:p>
      <w:r>
        <w:t>Tủ đựng đồ cá nhân</w:t>
      </w:r>
    </w:p>
    <w:p>
      <w:r>
        <w:t>Chiếc</w:t>
      </w:r>
    </w:p>
    <w:p>
      <w:r>
        <w:t>-</w:t>
      </w:r>
    </w:p>
    <w:p>
      <w:r>
        <w:t>-</w:t>
      </w:r>
    </w:p>
    <w:p>
      <w:r>
        <w:t>-</w:t>
      </w:r>
    </w:p>
    <w:p>
      <w:r>
        <w:t>-</w:t>
      </w:r>
    </w:p>
    <w:p>
      <w:r>
        <w:t>147</w:t>
      </w:r>
    </w:p>
    <w:p>
      <w:r>
        <w:t>Tủ đựng đồ cá nhân 2 buồng</w:t>
      </w:r>
    </w:p>
    <w:p>
      <w:r>
        <w:t>Chiếc</w:t>
      </w:r>
    </w:p>
    <w:p>
      <w:r>
        <w:t>3.0112</w:t>
      </w:r>
    </w:p>
    <w:p>
      <w:r>
        <w:t>34.2851</w:t>
      </w:r>
    </w:p>
    <w:p>
      <w:r>
        <w:t>9.4728</w:t>
      </w:r>
    </w:p>
    <w:p>
      <w:r>
        <w:t>4.0457</w:t>
      </w:r>
    </w:p>
    <w:p>
      <w:r>
        <w:t>148</w:t>
      </w:r>
    </w:p>
    <w:p>
      <w:r>
        <w:t>Tủ đựng thuốc</w:t>
      </w:r>
    </w:p>
    <w:p>
      <w:r>
        <w:t>Chiếc</w:t>
      </w:r>
    </w:p>
    <w:p>
      <w:r>
        <w:t>0.0854</w:t>
      </w:r>
    </w:p>
    <w:p>
      <w:r>
        <w:t>0.9726</w:t>
      </w:r>
    </w:p>
    <w:p>
      <w:r>
        <w:t>0.2687</w:t>
      </w:r>
    </w:p>
    <w:p>
      <w:r>
        <w:t>0.1148</w:t>
      </w:r>
    </w:p>
    <w:p>
      <w:r>
        <w:t>149</w:t>
      </w:r>
    </w:p>
    <w:p>
      <w:r>
        <w:t>Tủ lạnh</w:t>
      </w:r>
    </w:p>
    <w:p>
      <w:r>
        <w:t>Chiếc</w:t>
      </w:r>
    </w:p>
    <w:p>
      <w:r>
        <w:t>3.0112</w:t>
      </w:r>
    </w:p>
    <w:p>
      <w:r>
        <w:t>34.2851</w:t>
      </w:r>
    </w:p>
    <w:p>
      <w:r>
        <w:t>9.4728</w:t>
      </w:r>
    </w:p>
    <w:p>
      <w:r>
        <w:t>4.0457</w:t>
      </w:r>
    </w:p>
    <w:p>
      <w:r>
        <w:t>150</w:t>
      </w:r>
    </w:p>
    <w:p>
      <w:r>
        <w:t>Tủ lạnh 180 lít</w:t>
      </w:r>
    </w:p>
    <w:p>
      <w:r>
        <w:t>Cái</w:t>
      </w:r>
    </w:p>
    <w:p>
      <w:r>
        <w:t>0.0427</w:t>
      </w:r>
    </w:p>
    <w:p>
      <w:r>
        <w:t>0.4863</w:t>
      </w:r>
    </w:p>
    <w:p>
      <w:r>
        <w:t>0.1344</w:t>
      </w:r>
    </w:p>
    <w:p>
      <w:r>
        <w:t>0.0574</w:t>
      </w:r>
    </w:p>
    <w:p>
      <w:r>
        <w:t>151</w:t>
      </w:r>
    </w:p>
    <w:p>
      <w:r>
        <w:t>Tủ lạnh bảo quản thuốc</w:t>
      </w:r>
    </w:p>
    <w:p>
      <w:r>
        <w:t>Chiếc</w:t>
      </w:r>
    </w:p>
    <w:p>
      <w:r>
        <w:t>0.0214</w:t>
      </w:r>
    </w:p>
    <w:p>
      <w:r>
        <w:t>0.2432</w:t>
      </w:r>
    </w:p>
    <w:p>
      <w:r>
        <w:t>0.0672</w:t>
      </w:r>
    </w:p>
    <w:p>
      <w:r>
        <w:t>0.0287</w:t>
      </w:r>
    </w:p>
    <w:p>
      <w:r>
        <w:t>152</w:t>
      </w:r>
    </w:p>
    <w:p>
      <w:r>
        <w:t>Vợt bóng bàn</w:t>
      </w:r>
    </w:p>
    <w:p>
      <w:r>
        <w:t>Chiếc</w:t>
      </w:r>
    </w:p>
    <w:p>
      <w:r>
        <w:t>0.1708</w:t>
      </w:r>
    </w:p>
    <w:p>
      <w:r>
        <w:t>1.9453</w:t>
      </w:r>
    </w:p>
    <w:p>
      <w:r>
        <w:t>0.5375</w:t>
      </w:r>
    </w:p>
    <w:p>
      <w:r>
        <w:t>0.2295</w:t>
      </w:r>
    </w:p>
    <w:p>
      <w:r>
        <w:t>153</w:t>
      </w:r>
    </w:p>
    <w:p>
      <w:r>
        <w:t>Vợt cầu lông</w:t>
      </w:r>
    </w:p>
    <w:p>
      <w:r>
        <w:t>Chiếc</w:t>
      </w:r>
    </w:p>
    <w:p>
      <w:r>
        <w:t>0.1708</w:t>
      </w:r>
    </w:p>
    <w:p>
      <w:r>
        <w:t>1.9453</w:t>
      </w:r>
    </w:p>
    <w:p>
      <w:r>
        <w:t>0.5375</w:t>
      </w:r>
    </w:p>
    <w:p>
      <w:r>
        <w:t>0.2295</w:t>
      </w:r>
    </w:p>
    <w:p>
      <w:r>
        <w:t>154</w:t>
      </w:r>
    </w:p>
    <w:p>
      <w:r>
        <w:t>Xe chở rác</w:t>
      </w:r>
    </w:p>
    <w:p>
      <w:r>
        <w:t>Cái</w:t>
      </w:r>
    </w:p>
    <w:p>
      <w:r>
        <w:t>0.1708</w:t>
      </w:r>
    </w:p>
    <w:p>
      <w:r>
        <w:t>1.9453</w:t>
      </w:r>
    </w:p>
    <w:p>
      <w:r>
        <w:t>0.5375</w:t>
      </w:r>
    </w:p>
    <w:p>
      <w:r>
        <w:t>0.2295</w:t>
      </w:r>
    </w:p>
    <w:p>
      <w:r>
        <w:t>155</w:t>
      </w:r>
    </w:p>
    <w:p>
      <w:r>
        <w:t>Xe đạp tập</w:t>
      </w:r>
    </w:p>
    <w:p>
      <w:r>
        <w:t>Chiếc</w:t>
      </w:r>
    </w:p>
    <w:p>
      <w:r>
        <w:t>0.1495</w:t>
      </w:r>
    </w:p>
    <w:p>
      <w:r>
        <w:t>1.7021</w:t>
      </w:r>
    </w:p>
    <w:p>
      <w:r>
        <w:t>0.4703</w:t>
      </w:r>
    </w:p>
    <w:p>
      <w:r>
        <w:t>0.2008</w:t>
      </w:r>
    </w:p>
    <w:p>
      <w:r>
        <w:t>156</w:t>
      </w:r>
    </w:p>
    <w:p>
      <w:r>
        <w:t>Xe đẩy thay ga</w:t>
      </w:r>
    </w:p>
    <w:p>
      <w:r>
        <w:t>Chiếc</w:t>
      </w:r>
    </w:p>
    <w:p>
      <w:r>
        <w:t>0.1281</w:t>
      </w:r>
    </w:p>
    <w:p>
      <w:r>
        <w:t>1.4589</w:t>
      </w:r>
    </w:p>
    <w:p>
      <w:r>
        <w:t>0.4031</w:t>
      </w:r>
    </w:p>
    <w:p>
      <w:r>
        <w:t>0.1722</w:t>
      </w:r>
    </w:p>
    <w:p>
      <w:r>
        <w:t>157</w:t>
      </w:r>
    </w:p>
    <w:p>
      <w:r>
        <w:t>Xe đẩy thức ăn</w:t>
      </w:r>
    </w:p>
    <w:p>
      <w:r>
        <w:t>Chiếc</w:t>
      </w:r>
    </w:p>
    <w:p>
      <w:r>
        <w:t>0.1068</w:t>
      </w:r>
    </w:p>
    <w:p>
      <w:r>
        <w:t>1.2158</w:t>
      </w:r>
    </w:p>
    <w:p>
      <w:r>
        <w:t>0.3359</w:t>
      </w:r>
    </w:p>
    <w:p>
      <w:r>
        <w:t>0.1435</w:t>
      </w:r>
    </w:p>
    <w:p>
      <w:r>
        <w:t>158</w:t>
      </w:r>
    </w:p>
    <w:p>
      <w:r>
        <w:t>Xe lăn</w:t>
      </w:r>
    </w:p>
    <w:p>
      <w:r>
        <w:t>Cái</w:t>
      </w:r>
    </w:p>
    <w:p>
      <w:r>
        <w:t>0.0427</w:t>
      </w:r>
    </w:p>
    <w:p>
      <w:r>
        <w:t>0.4863</w:t>
      </w:r>
    </w:p>
    <w:p>
      <w:r>
        <w:t>0.1344</w:t>
      </w:r>
    </w:p>
    <w:p>
      <w:r>
        <w:t>0.0574</w:t>
      </w:r>
    </w:p>
    <w:p>
      <w:r>
        <w:t>159</w:t>
      </w:r>
    </w:p>
    <w:p>
      <w:r>
        <w:t>Xô inox xách nước</w:t>
      </w:r>
    </w:p>
    <w:p>
      <w:r>
        <w:t>Chiếc</w:t>
      </w:r>
    </w:p>
    <w:p>
      <w:r>
        <w:t>0.2136</w:t>
      </w:r>
    </w:p>
    <w:p>
      <w:r>
        <w:t>2.4316</w:t>
      </w:r>
    </w:p>
    <w:p>
      <w:r>
        <w:t>0.6718</w:t>
      </w:r>
    </w:p>
    <w:p>
      <w:r>
        <w:t>0.2869</w:t>
      </w:r>
    </w:p>
    <w:p>
      <w:r>
        <w:t>160</w:t>
      </w:r>
    </w:p>
    <w:p>
      <w:r>
        <w:t>Xô nhựa đổ rác 100 lít</w:t>
      </w:r>
    </w:p>
    <w:p>
      <w:r>
        <w:t>Chiếc</w:t>
      </w:r>
    </w:p>
    <w:p>
      <w:r>
        <w:t>0.2136</w:t>
      </w:r>
    </w:p>
    <w:p>
      <w:r>
        <w:t>2.4316</w:t>
      </w:r>
    </w:p>
    <w:p>
      <w:r>
        <w:t>0.6718</w:t>
      </w:r>
    </w:p>
    <w:p>
      <w:r>
        <w:t>0.2869</w:t>
      </w:r>
    </w:p>
    <w:p>
      <w:r>
        <w:t>II</w:t>
      </w:r>
    </w:p>
    <w:p>
      <w:r>
        <w:t>Đề xuất bổ sung công cụ, dụng cụ</w:t>
      </w:r>
    </w:p>
    <w:p>
      <w:r>
        <w:t>1</w:t>
      </w:r>
    </w:p>
    <w:p>
      <w:r>
        <w:t>Bàn ghế ngoài trời</w:t>
      </w:r>
    </w:p>
    <w:p>
      <w:r>
        <w:t>Bộ</w:t>
      </w:r>
    </w:p>
    <w:p>
      <w:r>
        <w:t>0.2136</w:t>
      </w:r>
    </w:p>
    <w:p>
      <w:r>
        <w:t>2.4316</w:t>
      </w:r>
    </w:p>
    <w:p>
      <w:r>
        <w:t>0.6718</w:t>
      </w:r>
    </w:p>
    <w:p>
      <w:r>
        <w:t>0.2869</w:t>
      </w:r>
    </w:p>
    <w:p>
      <w:r>
        <w:t>2</w:t>
      </w:r>
    </w:p>
    <w:p>
      <w:r>
        <w:t>Đèn năng lượng</w:t>
      </w:r>
    </w:p>
    <w:p>
      <w:r>
        <w:t>Cái</w:t>
      </w:r>
    </w:p>
    <w:p>
      <w:r>
        <w:t>1.0678</w:t>
      </w:r>
    </w:p>
    <w:p>
      <w:r>
        <w:t>12.1578</w:t>
      </w:r>
    </w:p>
    <w:p>
      <w:r>
        <w:t>3.3592</w:t>
      </w:r>
    </w:p>
    <w:p>
      <w:r>
        <w:t>1.4346</w:t>
      </w:r>
    </w:p>
    <w:p>
      <w:r>
        <w:t>3</w:t>
      </w:r>
    </w:p>
    <w:p>
      <w:r>
        <w:t>Tủ, kệ thư viện</w:t>
      </w:r>
    </w:p>
    <w:p>
      <w:r>
        <w:t>Chiếc</w:t>
      </w:r>
    </w:p>
    <w:p>
      <w:r>
        <w:t>0.2136</w:t>
      </w:r>
    </w:p>
    <w:p>
      <w:r>
        <w:t>2.4316</w:t>
      </w:r>
    </w:p>
    <w:p>
      <w:r>
        <w:t>0.6718</w:t>
      </w:r>
    </w:p>
    <w:p>
      <w:r>
        <w:t>0.2869</w:t>
      </w:r>
    </w:p>
    <w:p>
      <w:r>
        <w:t>4</w:t>
      </w:r>
    </w:p>
    <w:p>
      <w:r>
        <w:t>Xe dọn bát đĩa</w:t>
      </w:r>
    </w:p>
    <w:p>
      <w:r>
        <w:t>Cái</w:t>
      </w:r>
    </w:p>
    <w:p>
      <w:r>
        <w:t>0.0427</w:t>
      </w:r>
    </w:p>
    <w:p>
      <w:r>
        <w:t>0.4863</w:t>
      </w:r>
    </w:p>
    <w:p>
      <w:r>
        <w:t>0.1344</w:t>
      </w:r>
    </w:p>
    <w:p>
      <w:r>
        <w:t>0.0574</w:t>
      </w:r>
    </w:p>
    <w:p>
      <w:r>
        <w:t>TT</w:t>
      </w:r>
    </w:p>
    <w:p>
      <w:r>
        <w:t>Nội dung</w:t>
      </w:r>
    </w:p>
    <w:p>
      <w:r>
        <w:t>ĐVT</w:t>
      </w:r>
    </w:p>
    <w:p>
      <w:r>
        <w:t>Giải quyết sự cố đột xuất</w:t>
      </w:r>
    </w:p>
    <w:p>
      <w:r>
        <w:t>Đưa và   chăm sóc   ĐT điều trị tại BV</w:t>
      </w:r>
    </w:p>
    <w:p>
      <w:r>
        <w:t>ĐT tử vong khi đang đi   điều trị   tại BV</w:t>
      </w:r>
    </w:p>
    <w:p>
      <w:r>
        <w:t>ĐT tử vong tại TT</w:t>
      </w:r>
    </w:p>
    <w:p>
      <w:r>
        <w:t>ĐT tử vong khi đang về thăm GĐ</w:t>
      </w:r>
    </w:p>
    <w:p>
      <w:r>
        <w:t>ĐT tử vong không   còn thân nhân</w:t>
      </w:r>
    </w:p>
    <w:p>
      <w:r>
        <w:t>A</w:t>
      </w:r>
    </w:p>
    <w:p>
      <w:r>
        <w:t>TÀI SẢN CỐ ĐỊNH</w:t>
      </w:r>
    </w:p>
    <w:p>
      <w:r>
        <w:t>I</w:t>
      </w:r>
    </w:p>
    <w:p>
      <w:r>
        <w:t>TSCĐ hiện đang được sử dụng tại đơn vị</w:t>
      </w:r>
    </w:p>
    <w:p>
      <w:r>
        <w:t>1</w:t>
      </w:r>
    </w:p>
    <w:p>
      <w:r>
        <w:t>Bàn ghế tiếp khách</w:t>
      </w:r>
    </w:p>
    <w:p>
      <w:r>
        <w:t>Bộ</w:t>
      </w:r>
    </w:p>
    <w:p>
      <w:r>
        <w:t>0.3988</w:t>
      </w:r>
    </w:p>
    <w:p>
      <w:r>
        <w:t>3.7450</w:t>
      </w:r>
    </w:p>
    <w:p>
      <w:r>
        <w:t>5.7249</w:t>
      </w:r>
    </w:p>
    <w:p>
      <w:r>
        <w:t>5.9396</w:t>
      </w:r>
    </w:p>
    <w:p>
      <w:r>
        <w:t>0.9064</w:t>
      </w:r>
    </w:p>
    <w:p>
      <w:r>
        <w:t>2</w:t>
      </w:r>
    </w:p>
    <w:p>
      <w:r>
        <w:t>Bàn phòng họp</w:t>
      </w:r>
    </w:p>
    <w:p>
      <w:r>
        <w:t>Bộ</w:t>
      </w:r>
    </w:p>
    <w:p>
      <w:r>
        <w:t>0.3988</w:t>
      </w:r>
    </w:p>
    <w:p>
      <w:r>
        <w:t>3.7451</w:t>
      </w:r>
    </w:p>
    <w:p>
      <w:r>
        <w:t>5.7249</w:t>
      </w:r>
    </w:p>
    <w:p>
      <w:r>
        <w:t>5.9396</w:t>
      </w:r>
    </w:p>
    <w:p>
      <w:r>
        <w:t>0.9064</w:t>
      </w:r>
    </w:p>
    <w:p>
      <w:r>
        <w:t>3</w:t>
      </w:r>
    </w:p>
    <w:p>
      <w:r>
        <w:t>Bộ máy tính để bàn</w:t>
      </w:r>
    </w:p>
    <w:p>
      <w:r>
        <w:t>Bộ</w:t>
      </w:r>
    </w:p>
    <w:p>
      <w:r>
        <w:t>0.3988</w:t>
      </w:r>
    </w:p>
    <w:p>
      <w:r>
        <w:t>3.7451</w:t>
      </w:r>
    </w:p>
    <w:p>
      <w:r>
        <w:t>5.7250</w:t>
      </w:r>
    </w:p>
    <w:p>
      <w:r>
        <w:t>5.9397</w:t>
      </w:r>
    </w:p>
    <w:p>
      <w:r>
        <w:t>0.9065</w:t>
      </w:r>
    </w:p>
    <w:p>
      <w:r>
        <w:t>4</w:t>
      </w:r>
    </w:p>
    <w:p>
      <w:r>
        <w:t>Bộ Máy tính/máy chiếu</w:t>
      </w:r>
    </w:p>
    <w:p>
      <w:r>
        <w:t>Bộ</w:t>
      </w:r>
    </w:p>
    <w:p>
      <w:r>
        <w:t>0.3991</w:t>
      </w:r>
    </w:p>
    <w:p>
      <w:r>
        <w:t>3.7475</w:t>
      </w:r>
    </w:p>
    <w:p>
      <w:r>
        <w:t>5.7287</w:t>
      </w:r>
    </w:p>
    <w:p>
      <w:r>
        <w:t>5.9435</w:t>
      </w:r>
    </w:p>
    <w:p>
      <w:r>
        <w:t>0.9070</w:t>
      </w:r>
    </w:p>
    <w:p>
      <w:r>
        <w:t>5</w:t>
      </w:r>
    </w:p>
    <w:p>
      <w:r>
        <w:t>Cổng</w:t>
      </w:r>
    </w:p>
    <w:p>
      <w:r>
        <w:t>Bộ</w:t>
      </w:r>
    </w:p>
    <w:p>
      <w:r>
        <w:t>0.3988</w:t>
      </w:r>
    </w:p>
    <w:p>
      <w:r>
        <w:t>3.7451</w:t>
      </w:r>
    </w:p>
    <w:p>
      <w:r>
        <w:t>5.7250</w:t>
      </w:r>
    </w:p>
    <w:p>
      <w:r>
        <w:t>5.9397</w:t>
      </w:r>
    </w:p>
    <w:p>
      <w:r>
        <w:t>0.9065</w:t>
      </w:r>
    </w:p>
    <w:p>
      <w:r>
        <w:t>6</w:t>
      </w:r>
    </w:p>
    <w:p>
      <w:r>
        <w:t>Ga ra ô tô</w:t>
      </w:r>
    </w:p>
    <w:p>
      <w:r>
        <w:t>Cái</w:t>
      </w:r>
    </w:p>
    <w:p>
      <w:r>
        <w:t>0.3988</w:t>
      </w:r>
    </w:p>
    <w:p>
      <w:r>
        <w:t>3.7451</w:t>
      </w:r>
    </w:p>
    <w:p>
      <w:r>
        <w:t>5.7250</w:t>
      </w:r>
    </w:p>
    <w:p>
      <w:r>
        <w:t>5.9397</w:t>
      </w:r>
    </w:p>
    <w:p>
      <w:r>
        <w:t>0.9065</w:t>
      </w:r>
    </w:p>
    <w:p>
      <w:r>
        <w:t>7</w:t>
      </w:r>
    </w:p>
    <w:p>
      <w:r>
        <w:t>Hệ thống ánh sáng</w:t>
      </w:r>
    </w:p>
    <w:p>
      <w:r>
        <w:t>Bộ</w:t>
      </w:r>
    </w:p>
    <w:p>
      <w:r>
        <w:t>0.3988</w:t>
      </w:r>
    </w:p>
    <w:p>
      <w:r>
        <w:t>3.7451</w:t>
      </w:r>
    </w:p>
    <w:p>
      <w:r>
        <w:t>5.7251</w:t>
      </w:r>
    </w:p>
    <w:p>
      <w:r>
        <w:t>5.9397</w:t>
      </w:r>
    </w:p>
    <w:p>
      <w:r>
        <w:t>0.9065</w:t>
      </w:r>
    </w:p>
    <w:p>
      <w:r>
        <w:t>8</w:t>
      </w:r>
    </w:p>
    <w:p>
      <w:r>
        <w:t>Hệ thống cấp điện</w:t>
      </w:r>
    </w:p>
    <w:p>
      <w:r>
        <w:t>Hệ thống</w:t>
      </w:r>
    </w:p>
    <w:p>
      <w:r>
        <w:t>0.3988</w:t>
      </w:r>
    </w:p>
    <w:p>
      <w:r>
        <w:t>3.7452</w:t>
      </w:r>
    </w:p>
    <w:p>
      <w:r>
        <w:t>5.7251</w:t>
      </w:r>
    </w:p>
    <w:p>
      <w:r>
        <w:t>5.9398</w:t>
      </w:r>
    </w:p>
    <w:p>
      <w:r>
        <w:t>0.9065</w:t>
      </w:r>
    </w:p>
    <w:p>
      <w:r>
        <w:t>9</w:t>
      </w:r>
    </w:p>
    <w:p>
      <w:r>
        <w:t>Máy photocopy</w:t>
      </w:r>
    </w:p>
    <w:p>
      <w:r>
        <w:t>Chiếc</w:t>
      </w:r>
    </w:p>
    <w:p>
      <w:r>
        <w:t>0.3989</w:t>
      </w:r>
    </w:p>
    <w:p>
      <w:r>
        <w:t>3.7453</w:t>
      </w:r>
    </w:p>
    <w:p>
      <w:r>
        <w:t>5.7253</w:t>
      </w:r>
    </w:p>
    <w:p>
      <w:r>
        <w:t>5.9400</w:t>
      </w:r>
    </w:p>
    <w:p>
      <w:r>
        <w:t>0.9065</w:t>
      </w:r>
    </w:p>
    <w:p>
      <w:r>
        <w:t>10</w:t>
      </w:r>
    </w:p>
    <w:p>
      <w:r>
        <w:t>Máy tính xách tay</w:t>
      </w:r>
    </w:p>
    <w:p>
      <w:r>
        <w:t>Chiếc</w:t>
      </w:r>
    </w:p>
    <w:p>
      <w:r>
        <w:t>0.3989</w:t>
      </w:r>
    </w:p>
    <w:p>
      <w:r>
        <w:t>3.7453</w:t>
      </w:r>
    </w:p>
    <w:p>
      <w:r>
        <w:t>5.7253</w:t>
      </w:r>
    </w:p>
    <w:p>
      <w:r>
        <w:t>5.9400</w:t>
      </w:r>
    </w:p>
    <w:p>
      <w:r>
        <w:t>0.9065</w:t>
      </w:r>
    </w:p>
    <w:p>
      <w:r>
        <w:t>11</w:t>
      </w:r>
    </w:p>
    <w:p>
      <w:r>
        <w:t>Nhà để xe</w:t>
      </w:r>
    </w:p>
    <w:p>
      <w:r>
        <w:t>Nhà</w:t>
      </w:r>
    </w:p>
    <w:p>
      <w:r>
        <w:t>0.3991</w:t>
      </w:r>
    </w:p>
    <w:p>
      <w:r>
        <w:t>3.7475</w:t>
      </w:r>
    </w:p>
    <w:p>
      <w:r>
        <w:t>5.7287</w:t>
      </w:r>
    </w:p>
    <w:p>
      <w:r>
        <w:t>5.9436</w:t>
      </w:r>
    </w:p>
    <w:p>
      <w:r>
        <w:t>0.9070</w:t>
      </w:r>
    </w:p>
    <w:p>
      <w:r>
        <w:t>12</w:t>
      </w:r>
    </w:p>
    <w:p>
      <w:r>
        <w:t>Nhà hành chính/nhà làm việc</w:t>
      </w:r>
    </w:p>
    <w:p>
      <w:r>
        <w:t>Nhà</w:t>
      </w:r>
    </w:p>
    <w:p>
      <w:r>
        <w:t>0.3991</w:t>
      </w:r>
    </w:p>
    <w:p>
      <w:r>
        <w:t>3.7476</w:t>
      </w:r>
    </w:p>
    <w:p>
      <w:r>
        <w:t>5.7288</w:t>
      </w:r>
    </w:p>
    <w:p>
      <w:r>
        <w:t>5.9436</w:t>
      </w:r>
    </w:p>
    <w:p>
      <w:r>
        <w:t>0.9071</w:t>
      </w:r>
    </w:p>
    <w:p>
      <w:r>
        <w:t>13</w:t>
      </w:r>
    </w:p>
    <w:p>
      <w:r>
        <w:t>Nhà thường trực</w:t>
      </w:r>
    </w:p>
    <w:p>
      <w:r>
        <w:t>Nhà</w:t>
      </w:r>
    </w:p>
    <w:p>
      <w:r>
        <w:t>0.3989</w:t>
      </w:r>
    </w:p>
    <w:p>
      <w:r>
        <w:t>3.7453</w:t>
      </w:r>
    </w:p>
    <w:p>
      <w:r>
        <w:t>5.7254</w:t>
      </w:r>
    </w:p>
    <w:p>
      <w:r>
        <w:t>5.9401</w:t>
      </w:r>
    </w:p>
    <w:p>
      <w:r>
        <w:t>0.9065</w:t>
      </w:r>
    </w:p>
    <w:p>
      <w:r>
        <w:t>14</w:t>
      </w:r>
    </w:p>
    <w:p>
      <w:r>
        <w:t>Nhà xe máy</w:t>
      </w:r>
    </w:p>
    <w:p>
      <w:r>
        <w:t>Nhà</w:t>
      </w:r>
    </w:p>
    <w:p>
      <w:r>
        <w:t>0.3989</w:t>
      </w:r>
    </w:p>
    <w:p>
      <w:r>
        <w:t>3.7454</w:t>
      </w:r>
    </w:p>
    <w:p>
      <w:r>
        <w:t>5.7254</w:t>
      </w:r>
    </w:p>
    <w:p>
      <w:r>
        <w:t>5.9401</w:t>
      </w:r>
    </w:p>
    <w:p>
      <w:r>
        <w:t>0.9065</w:t>
      </w:r>
    </w:p>
    <w:p>
      <w:r>
        <w:t>15</w:t>
      </w:r>
    </w:p>
    <w:p>
      <w:r>
        <w:t>Nhà xe ô tô</w:t>
      </w:r>
    </w:p>
    <w:p>
      <w:r>
        <w:t>Nhà</w:t>
      </w:r>
    </w:p>
    <w:p>
      <w:r>
        <w:t>0.3989</w:t>
      </w:r>
    </w:p>
    <w:p>
      <w:r>
        <w:t>3.7454</w:t>
      </w:r>
    </w:p>
    <w:p>
      <w:r>
        <w:t>5.7255</w:t>
      </w:r>
    </w:p>
    <w:p>
      <w:r>
        <w:t>5.9402</w:t>
      </w:r>
    </w:p>
    <w:p>
      <w:r>
        <w:t>0.9065</w:t>
      </w:r>
    </w:p>
    <w:p>
      <w:r>
        <w:t>16</w:t>
      </w:r>
    </w:p>
    <w:p>
      <w:r>
        <w:t>Tủ đựng tài liệu</w:t>
      </w:r>
    </w:p>
    <w:p>
      <w:r>
        <w:t>Cái</w:t>
      </w:r>
    </w:p>
    <w:p>
      <w:r>
        <w:t>0.3991</w:t>
      </w:r>
    </w:p>
    <w:p>
      <w:r>
        <w:t>3.7476</w:t>
      </w:r>
    </w:p>
    <w:p>
      <w:r>
        <w:t>5.7288</w:t>
      </w:r>
    </w:p>
    <w:p>
      <w:r>
        <w:t>5.9436</w:t>
      </w:r>
    </w:p>
    <w:p>
      <w:r>
        <w:t>0.9071</w:t>
      </w:r>
    </w:p>
    <w:p>
      <w:r>
        <w:t>B</w:t>
      </w:r>
    </w:p>
    <w:p>
      <w:r>
        <w:t>CÔNG CỤ, DỤNG CỤ</w:t>
      </w:r>
    </w:p>
    <w:p>
      <w:r>
        <w:t>I</w:t>
      </w:r>
    </w:p>
    <w:p>
      <w:r>
        <w:t>Công cụ, dụng cụ hiện đang được sử dụng tại đơn vị</w:t>
      </w:r>
    </w:p>
    <w:p>
      <w:r>
        <w:t>1</w:t>
      </w:r>
    </w:p>
    <w:p>
      <w:r>
        <w:t>Bàn ghế tiếp khách</w:t>
      </w:r>
    </w:p>
    <w:p>
      <w:r>
        <w:t>Bộ</w:t>
      </w:r>
    </w:p>
    <w:p>
      <w:r>
        <w:t>0.3992</w:t>
      </w:r>
    </w:p>
    <w:p>
      <w:r>
        <w:t>3.7481</w:t>
      </w:r>
    </w:p>
    <w:p>
      <w:r>
        <w:t>5.7295</w:t>
      </w:r>
    </w:p>
    <w:p>
      <w:r>
        <w:t>5.9444</w:t>
      </w:r>
    </w:p>
    <w:p>
      <w:r>
        <w:t>0.9072</w:t>
      </w:r>
    </w:p>
    <w:p>
      <w:r>
        <w:t>2</w:t>
      </w:r>
    </w:p>
    <w:p>
      <w:r>
        <w:t>Bàn phòng họp</w:t>
      </w:r>
    </w:p>
    <w:p>
      <w:r>
        <w:t>Bộ</w:t>
      </w:r>
    </w:p>
    <w:p>
      <w:r>
        <w:t>0.3992</w:t>
      </w:r>
    </w:p>
    <w:p>
      <w:r>
        <w:t>3.7481</w:t>
      </w:r>
    </w:p>
    <w:p>
      <w:r>
        <w:t>5.7296</w:t>
      </w:r>
    </w:p>
    <w:p>
      <w:r>
        <w:t>5.9445</w:t>
      </w:r>
    </w:p>
    <w:p>
      <w:r>
        <w:t>0.9072</w:t>
      </w:r>
    </w:p>
    <w:p>
      <w:r>
        <w:t>3</w:t>
      </w:r>
    </w:p>
    <w:p>
      <w:r>
        <w:t>Bộ máy tính để bàn</w:t>
      </w:r>
    </w:p>
    <w:p>
      <w:r>
        <w:t>Bộ</w:t>
      </w:r>
    </w:p>
    <w:p>
      <w:r>
        <w:t>0.3992</w:t>
      </w:r>
    </w:p>
    <w:p>
      <w:r>
        <w:t>3.7481</w:t>
      </w:r>
    </w:p>
    <w:p>
      <w:r>
        <w:t>5.7296</w:t>
      </w:r>
    </w:p>
    <w:p>
      <w:r>
        <w:t>5.9445</w:t>
      </w:r>
    </w:p>
    <w:p>
      <w:r>
        <w:t>0.9072</w:t>
      </w:r>
    </w:p>
    <w:p>
      <w:r>
        <w:t>4</w:t>
      </w:r>
    </w:p>
    <w:p>
      <w:r>
        <w:t>Bộ Máy tính/máy chiếu</w:t>
      </w:r>
    </w:p>
    <w:p>
      <w:r>
        <w:t>Bộ</w:t>
      </w:r>
    </w:p>
    <w:p>
      <w:r>
        <w:t>0.3992</w:t>
      </w:r>
    </w:p>
    <w:p>
      <w:r>
        <w:t>3.7482</w:t>
      </w:r>
    </w:p>
    <w:p>
      <w:r>
        <w:t>5.7297</w:t>
      </w:r>
    </w:p>
    <w:p>
      <w:r>
        <w:t>5.9445</w:t>
      </w:r>
    </w:p>
    <w:p>
      <w:r>
        <w:t>0.9072</w:t>
      </w:r>
    </w:p>
    <w:p>
      <w:r>
        <w:t>5</w:t>
      </w:r>
    </w:p>
    <w:p>
      <w:r>
        <w:t>Máy chiếu</w:t>
      </w:r>
    </w:p>
    <w:p>
      <w:r>
        <w:t>Chiếc</w:t>
      </w:r>
    </w:p>
    <w:p>
      <w:r>
        <w:t>0.3997</w:t>
      </w:r>
    </w:p>
    <w:p>
      <w:r>
        <w:t>3.7530</w:t>
      </w:r>
    </w:p>
    <w:p>
      <w:r>
        <w:t>5.7371</w:t>
      </w:r>
    </w:p>
    <w:p>
      <w:r>
        <w:t>5.9523</w:t>
      </w:r>
    </w:p>
    <w:p>
      <w:r>
        <w:t>0.9084</w:t>
      </w:r>
    </w:p>
    <w:p>
      <w:r>
        <w:t>6</w:t>
      </w:r>
    </w:p>
    <w:p>
      <w:r>
        <w:t>Máy in</w:t>
      </w:r>
    </w:p>
    <w:p>
      <w:r>
        <w:t>Chiếc</w:t>
      </w:r>
    </w:p>
    <w:p>
      <w:r>
        <w:t>0.3992</w:t>
      </w:r>
    </w:p>
    <w:p>
      <w:r>
        <w:t>3.7482</w:t>
      </w:r>
    </w:p>
    <w:p>
      <w:r>
        <w:t>5.7297</w:t>
      </w:r>
    </w:p>
    <w:p>
      <w:r>
        <w:t>5.9446</w:t>
      </w:r>
    </w:p>
    <w:p>
      <w:r>
        <w:t>0.9072</w:t>
      </w:r>
    </w:p>
    <w:p>
      <w:r>
        <w:t>7</w:t>
      </w:r>
    </w:p>
    <w:p>
      <w:r>
        <w:t>Tủ đựng tài liệu</w:t>
      </w:r>
    </w:p>
    <w:p>
      <w:r>
        <w:t>Cái</w:t>
      </w:r>
    </w:p>
    <w:p>
      <w:r>
        <w:t>0.3992</w:t>
      </w:r>
    </w:p>
    <w:p>
      <w:r>
        <w:t>3.7483</w:t>
      </w:r>
    </w:p>
    <w:p>
      <w:r>
        <w:t>5.7299</w:t>
      </w:r>
    </w:p>
    <w:p>
      <w:r>
        <w:t>5.9448</w:t>
      </w:r>
    </w:p>
    <w:p>
      <w:r>
        <w:t>0.9072</w:t>
      </w:r>
    </w:p>
    <w:p>
      <w:r>
        <w:t>Phần 4</w:t>
      </w:r>
    </w:p>
    <w:p>
      <w:r>
        <w:t>ĐỊNH MỨC KINH TẾ KỸ THUẬT DỊCH VỤ NUÔI DƯỠNG, CHĂM SÓC VÀ ĐIỀU TRỊ NẠN NHÂN DA CAM/DIOXIN LÀ CON ĐẺ ĐANG HƯỞNG TRỢ CẤP HÀNG THÁNG CỦA NGƯỜI HOẠT ĐỘNG KHÁNG CHIẾN BỊ NHIỄM CHẤT ĐỘC HÓA HỌC</w:t>
      </w:r>
    </w:p>
    <w:p>
      <w:r>
        <w:t>I. QUY TRÌNH TRIỂN KHAI</w:t>
      </w:r>
    </w:p>
    <w:p>
      <w:r>
        <w:t>1. Tư vấn thủ tục cho gia đình đối tượng khi vào trung tâm</w:t>
      </w:r>
    </w:p>
    <w:p>
      <w:r>
        <w:t>TT</w:t>
      </w:r>
    </w:p>
    <w:p>
      <w:r>
        <w:t>Hoạt động</w:t>
      </w:r>
    </w:p>
    <w:p>
      <w:r>
        <w:t>1</w:t>
      </w:r>
    </w:p>
    <w:p>
      <w:r>
        <w:t>Chào hỏi</w:t>
      </w:r>
    </w:p>
    <w:p>
      <w:r>
        <w:t>2</w:t>
      </w:r>
    </w:p>
    <w:p>
      <w:r>
        <w:t>Ghi nhận thông tin về đối tượng/người cần tư vấn</w:t>
      </w:r>
    </w:p>
    <w:p>
      <w:r>
        <w:t>3</w:t>
      </w:r>
    </w:p>
    <w:p>
      <w:r>
        <w:t>Ghi nhận nội dung nhu cầu của gia đình đối tượng/người cần tư vấn</w:t>
      </w:r>
    </w:p>
    <w:p>
      <w:r>
        <w:t>4</w:t>
      </w:r>
    </w:p>
    <w:p>
      <w:r>
        <w:t>Tư vấn, giải đáp thắc mắc cho gia đình đối tượng/người cần tư vấn.</w:t>
      </w:r>
    </w:p>
    <w:p>
      <w:r>
        <w:t>5</w:t>
      </w:r>
    </w:p>
    <w:p>
      <w:r>
        <w:t>Hỗ trợ gia đình đối tượng/người cần tư vấn lựa chọn hướng giải quyết vấn đề</w:t>
      </w:r>
    </w:p>
    <w:p>
      <w:r>
        <w:t>6</w:t>
      </w:r>
    </w:p>
    <w:p>
      <w:r>
        <w:t>Cùng gia đình đối tượng/người cần tư vấn xây dựng bản kế hoạch thực hiện sau tư vấn</w:t>
      </w:r>
    </w:p>
    <w:p>
      <w:r>
        <w:t>7</w:t>
      </w:r>
    </w:p>
    <w:p>
      <w:r>
        <w:t>Kết thúc (chào tạm biệt, cung cấp địa chỉ truy cập các website…)</w:t>
      </w:r>
    </w:p>
    <w:p>
      <w:r>
        <w:t>8</w:t>
      </w:r>
    </w:p>
    <w:p>
      <w:r>
        <w:t>Nhập và ghi chép các thông tin về kết quả tư vấn để lập báo cáo tư vấn</w:t>
      </w:r>
    </w:p>
    <w:p>
      <w:r>
        <w:t>2. Công tác tiếp nhận đối tượng vào trung tâm</w:t>
      </w:r>
    </w:p>
    <w:p>
      <w:r>
        <w:t>TT</w:t>
      </w:r>
    </w:p>
    <w:p>
      <w:r>
        <w:t>Hoạt động</w:t>
      </w:r>
    </w:p>
    <w:p>
      <w:r>
        <w:t>1</w:t>
      </w:r>
    </w:p>
    <w:p>
      <w:r>
        <w:t>Tiếp nhận; thẩm định hồ sơ: Trung tâm cử cán bộ đến địa phương nơi đối tượng sinh sống để tìm hiểu, xác minh hoàn cảnh đối tượng</w:t>
      </w:r>
    </w:p>
    <w:p>
      <w:r>
        <w:t>2</w:t>
      </w:r>
    </w:p>
    <w:p>
      <w:r>
        <w:t>Ban hành Quyết định tiếp nhận đối tượng vào nuôi dưỡng tại Trung tâm</w:t>
      </w:r>
    </w:p>
    <w:p>
      <w:r>
        <w:t>3</w:t>
      </w:r>
    </w:p>
    <w:p>
      <w:r>
        <w:t>Đón đối tượng: Trung tâm cử cán bộ đến địa phương nơi đối tượng đang sinh sống để đón đối tượng vào Trung tâm nuôi dưỡng</w:t>
      </w:r>
    </w:p>
    <w:p>
      <w:r>
        <w:t>4</w:t>
      </w:r>
    </w:p>
    <w:p>
      <w:r>
        <w:t>Tiếp nhận, phân loại đối tượng:</w:t>
      </w:r>
    </w:p>
    <w:p>
      <w:r>
        <w:t>- Lập sổ quản lý đối tượng, chụp ảnh, cập nhật đầy đủ trích ngang của đối tượng vào máy tính để tiện theo dõi, quản lý</w:t>
      </w:r>
    </w:p>
    <w:p>
      <w:r>
        <w:t>- Khám sàng lọc, kiểm tra tổng thể để lập bệnh án; phân nhóm đối tượng theo giới tính và mức độ bệnh lý</w:t>
      </w:r>
    </w:p>
    <w:p>
      <w:r>
        <w:t>3. Hoàn thiện thủ tục giải quyết cho đối tượng về thăm gia đình</w:t>
      </w:r>
    </w:p>
    <w:p>
      <w:r>
        <w:t>TT</w:t>
      </w:r>
    </w:p>
    <w:p>
      <w:r>
        <w:t>Hoạt động</w:t>
      </w:r>
    </w:p>
    <w:p>
      <w:r>
        <w:t>1</w:t>
      </w:r>
    </w:p>
    <w:p>
      <w:r>
        <w:t>Hướng dẫn gia đình làm thủ tục xin cho đối tượng về thăm gia đình</w:t>
      </w:r>
    </w:p>
    <w:p>
      <w:r>
        <w:t>2</w:t>
      </w:r>
    </w:p>
    <w:p>
      <w:r>
        <w:t>Thẩm định hồ sơ</w:t>
      </w:r>
    </w:p>
    <w:p>
      <w:r>
        <w:t>3</w:t>
      </w:r>
    </w:p>
    <w:p>
      <w:r>
        <w:t>Ban hành Quyết định đưa đối tượng về thăm gia đình</w:t>
      </w:r>
    </w:p>
    <w:p>
      <w:r>
        <w:t>4</w:t>
      </w:r>
    </w:p>
    <w:p>
      <w:r>
        <w:t>Hỗ trợ gia đình đưa đối tượng về địa phương nơi cư trú</w:t>
      </w:r>
    </w:p>
    <w:p>
      <w:r>
        <w:t>5</w:t>
      </w:r>
    </w:p>
    <w:p>
      <w:r>
        <w:t>Tiếp nhận đối tượng quay trở lại Trung tâm</w:t>
      </w:r>
    </w:p>
    <w:p>
      <w:r>
        <w:t>4. Công tác hỗ trợ thân nhân tới thăm đối tượng</w:t>
      </w:r>
    </w:p>
    <w:p>
      <w:r>
        <w:t>TT</w:t>
      </w:r>
    </w:p>
    <w:p>
      <w:r>
        <w:t>Hoạt động</w:t>
      </w:r>
    </w:p>
    <w:p>
      <w:r>
        <w:t>1</w:t>
      </w:r>
    </w:p>
    <w:p>
      <w:r>
        <w:t>Tiếp nhận yêu cầu</w:t>
      </w:r>
    </w:p>
    <w:p>
      <w:r>
        <w:t>2</w:t>
      </w:r>
    </w:p>
    <w:p>
      <w:r>
        <w:t>Xác nhận mối quan hệ với đối tượng</w:t>
      </w:r>
    </w:p>
    <w:p>
      <w:r>
        <w:t>3</w:t>
      </w:r>
    </w:p>
    <w:p>
      <w:r>
        <w:t>Bố trí địa điểm gặp đối tượng</w:t>
      </w:r>
    </w:p>
    <w:p>
      <w:r>
        <w:t>4</w:t>
      </w:r>
    </w:p>
    <w:p>
      <w:r>
        <w:t>Hỗ trợ trong quá trình đối tượng gặp thân nhân</w:t>
      </w:r>
    </w:p>
    <w:p>
      <w:r>
        <w:t>5</w:t>
      </w:r>
    </w:p>
    <w:p>
      <w:r>
        <w:t>Kết thúc: Chào hỏi</w:t>
      </w:r>
    </w:p>
    <w:p>
      <w:r>
        <w:t>6</w:t>
      </w:r>
    </w:p>
    <w:p>
      <w:r>
        <w:t>Nhập và ghi chép các thông tin về việc thân nhân thăm đối tượng</w:t>
      </w:r>
    </w:p>
    <w:p>
      <w:r>
        <w:t>5. Công tác nuôi dưỡng đối tượng</w:t>
      </w:r>
    </w:p>
    <w:p>
      <w:r>
        <w:t>TT</w:t>
      </w:r>
    </w:p>
    <w:p>
      <w:r>
        <w:t>Hoạt động</w:t>
      </w:r>
    </w:p>
    <w:p>
      <w:r>
        <w:t>1</w:t>
      </w:r>
    </w:p>
    <w:p>
      <w:r>
        <w:t>Lên thực đơn cho đối tượng, đặt mua lương thực, thực phẩm</w:t>
      </w:r>
    </w:p>
    <w:p>
      <w:r>
        <w:t>2</w:t>
      </w:r>
    </w:p>
    <w:p>
      <w:r>
        <w:t>Tiếp nhận thực phẩm, sơ chế và nấu ăn cho đối tượng (tính tổng thời gian các bữa ăn trong ngày)</w:t>
      </w:r>
    </w:p>
    <w:p>
      <w:r>
        <w:t>3</w:t>
      </w:r>
    </w:p>
    <w:p>
      <w:r>
        <w:t>Phân loại các chế độ ăn (xay cháo hoặc cắt nhỏ … theo nhu cầu của đối tượng)</w:t>
      </w:r>
    </w:p>
    <w:p>
      <w:r>
        <w:t>4</w:t>
      </w:r>
    </w:p>
    <w:p>
      <w:r>
        <w:t>Chia khẩu phần ăn</w:t>
      </w:r>
    </w:p>
    <w:p>
      <w:r>
        <w:t>5</w:t>
      </w:r>
    </w:p>
    <w:p>
      <w:r>
        <w:t>Dọn dẹp, vệ sinh..</w:t>
      </w:r>
    </w:p>
    <w:p>
      <w:r>
        <w:t>6</w:t>
      </w:r>
    </w:p>
    <w:p>
      <w:r>
        <w:t>Trực</w:t>
      </w:r>
    </w:p>
    <w:p>
      <w:r>
        <w:t>6. Công tác chăm sóc đối tượng</w:t>
      </w:r>
    </w:p>
    <w:p>
      <w:r>
        <w:t>6.1. Công tác chăm sóc đối tượng phải phục vụ hoàn toàn (không đi lại được, không có khả năng tự phục vụ, không ý thức được trong vệ sinh cá nhân…)</w:t>
      </w:r>
    </w:p>
    <w:p>
      <w:r>
        <w:t>TT</w:t>
      </w:r>
    </w:p>
    <w:p>
      <w:r>
        <w:t>Hoạt động</w:t>
      </w:r>
    </w:p>
    <w:p>
      <w:r>
        <w:t>1</w:t>
      </w:r>
    </w:p>
    <w:p>
      <w:r>
        <w:t>Dọn dẹp, vệ sinh phòng hằng ngày</w:t>
      </w:r>
    </w:p>
    <w:p>
      <w:r>
        <w:t>2</w:t>
      </w:r>
    </w:p>
    <w:p>
      <w:r>
        <w:t>Báo thức, duy trì và hỗ trợ cho nạn nhân đánh răng, rửa mặt vệ sinh cá nhân</w:t>
      </w:r>
    </w:p>
    <w:p>
      <w:r>
        <w:t>3</w:t>
      </w:r>
    </w:p>
    <w:p>
      <w:r>
        <w:t>Vệ sinh thân thể, thay bỉm... đối với nạn nhân không tự chủ được trong tiểu, đại tiện, cắt tóc, bấm móng tay, chân</w:t>
      </w:r>
    </w:p>
    <w:p>
      <w:r>
        <w:t>4</w:t>
      </w:r>
    </w:p>
    <w:p>
      <w:r>
        <w:t>Hỗ trợ đối tượng ăn bữa chính và phụ</w:t>
      </w:r>
    </w:p>
    <w:p>
      <w:r>
        <w:t>5</w:t>
      </w:r>
    </w:p>
    <w:p>
      <w:r>
        <w:t>Hướng dẫn đối tượng tập luyện tập</w:t>
      </w:r>
    </w:p>
    <w:p>
      <w:r>
        <w:t>6</w:t>
      </w:r>
    </w:p>
    <w:p>
      <w:r>
        <w:t>Tổ chức khám bệnh, đo huyết áp, cấp phát thuốc hằng ngày</w:t>
      </w:r>
    </w:p>
    <w:p>
      <w:r>
        <w:t>7</w:t>
      </w:r>
    </w:p>
    <w:p>
      <w:r>
        <w:t>Trực chăm sóc, quản lý, phục vụ đối tượng</w:t>
      </w:r>
    </w:p>
    <w:p>
      <w:r>
        <w:t>6.2. Công tác chăm sóc đối tượng phải phục vụ 1 phần (cần hỗ trợ, đôn đốc, giảm sát)</w:t>
      </w:r>
    </w:p>
    <w:p>
      <w:r>
        <w:t>TT</w:t>
      </w:r>
    </w:p>
    <w:p>
      <w:r>
        <w:t>Hoạt động</w:t>
      </w:r>
    </w:p>
    <w:p>
      <w:r>
        <w:t>1</w:t>
      </w:r>
    </w:p>
    <w:p>
      <w:r>
        <w:t>Dọn dẹp, vệ sinh phòng hằng ngày</w:t>
      </w:r>
    </w:p>
    <w:p>
      <w:r>
        <w:t>2</w:t>
      </w:r>
    </w:p>
    <w:p>
      <w:r>
        <w:t>Báo thức, duy trì và hỗ trợ cho nạn nhân đánh răng, rửa mặt vệ sinh cá nhân, tắm, gội…</w:t>
      </w:r>
    </w:p>
    <w:p>
      <w:r>
        <w:t>3</w:t>
      </w:r>
    </w:p>
    <w:p>
      <w:r>
        <w:t>Quản lý, chăm sóc và phục vụ nạn nhân tại khu tăng động và số nạn nhân đi lại lang thang bên ngoài sân</w:t>
      </w:r>
    </w:p>
    <w:p>
      <w:r>
        <w:t>4</w:t>
      </w:r>
    </w:p>
    <w:p>
      <w:r>
        <w:t>Hỗ trợ đối tượng ăn bữa chính và phụ</w:t>
      </w:r>
    </w:p>
    <w:p>
      <w:r>
        <w:t>5</w:t>
      </w:r>
    </w:p>
    <w:p>
      <w:r>
        <w:t>Hướng dẫn đối tượng tập thể dục thể thao</w:t>
      </w:r>
    </w:p>
    <w:p>
      <w:r>
        <w:t>6</w:t>
      </w:r>
    </w:p>
    <w:p>
      <w:r>
        <w:t>Trực trung tâm</w:t>
      </w:r>
    </w:p>
    <w:p>
      <w:r>
        <w:t>7. Công tác điều trị, phục hồi chức năng cho nạn nhân bị nhiễm chất độc da cam/dioxin</w:t>
      </w:r>
    </w:p>
    <w:p>
      <w:r>
        <w:t>TT</w:t>
      </w:r>
    </w:p>
    <w:p>
      <w:r>
        <w:t>Hoạt động</w:t>
      </w:r>
    </w:p>
    <w:p>
      <w:r>
        <w:t>1</w:t>
      </w:r>
    </w:p>
    <w:p>
      <w:r>
        <w:t>Đánh giá tình hình sức khỏe các đối tượng, triển khai công việc cần thực hiện trong ngày</w:t>
      </w:r>
    </w:p>
    <w:p>
      <w:r>
        <w:t>2</w:t>
      </w:r>
    </w:p>
    <w:p>
      <w:r>
        <w:t>Khám bệnh cho các đối tượng đang điều trị, đối tượng có dấu hiệu đau ốm, kê đơn bệnh án, ra y lệnh điều trị, điều chỉnh thuốc tâm thần cho một số đối tượng khi cần thiết…(các bệnh nhân nặng được thăm khám thường xuyên trong ca trực)</w:t>
      </w:r>
    </w:p>
    <w:p>
      <w:r>
        <w:t>3</w:t>
      </w:r>
    </w:p>
    <w:p>
      <w:r>
        <w:t>Kiểm tra, giám sát, đôn đốc đối tượng thực hiện nhiệm vụ</w:t>
      </w:r>
    </w:p>
    <w:p>
      <w:r>
        <w:t>4</w:t>
      </w:r>
    </w:p>
    <w:p>
      <w:r>
        <w:t>Nhận thuốc từ dược sỹ, chia thuốc cho đối tượng uống thuốc theo y lệnh điều trị</w:t>
      </w:r>
    </w:p>
    <w:p>
      <w:r>
        <w:t>5</w:t>
      </w:r>
    </w:p>
    <w:p>
      <w:r>
        <w:t>Vào sổ thuốc, sổ khám bệnh theo y lệnh điều trị của trực phòng. Viết phiếu lĩnh thuốc cho đối tượng</w:t>
      </w:r>
    </w:p>
    <w:p>
      <w:r>
        <w:t>6</w:t>
      </w:r>
    </w:p>
    <w:p>
      <w:r>
        <w:t>Theo dõi thường xuyên những đối tượng ốm nặng, đối tượng rối loạn tâm thần</w:t>
      </w:r>
    </w:p>
    <w:p>
      <w:r>
        <w:t>7</w:t>
      </w:r>
    </w:p>
    <w:p>
      <w:r>
        <w:t>Rửa vết thương, bôi thuốc điều trị các bệnh da liễu cho đối tượng</w:t>
      </w:r>
    </w:p>
    <w:p>
      <w:r>
        <w:t>8</w:t>
      </w:r>
    </w:p>
    <w:p>
      <w:r>
        <w:t>Kiểm tra, theo dõi một số đối tượng bị bệnh cao huyết áp, tim mạch, tiểu đường, hen xuyễn…</w:t>
      </w:r>
    </w:p>
    <w:p>
      <w:r>
        <w:t>9</w:t>
      </w:r>
    </w:p>
    <w:p>
      <w:r>
        <w:t>Đưa đối tượng đi khám bệnh định kỳ theo lịch hẹn</w:t>
      </w:r>
    </w:p>
    <w:p>
      <w:r>
        <w:t>10</w:t>
      </w:r>
    </w:p>
    <w:p>
      <w:r>
        <w:t>Kiểm tra vệ sinh, bếp và kiểm tra thực phẩm nhập</w:t>
      </w:r>
    </w:p>
    <w:p>
      <w:r>
        <w:t>11</w:t>
      </w:r>
    </w:p>
    <w:p>
      <w:r>
        <w:t>Đối chiếu, kiểm tra số lượng, chất lượng theo thực đơn</w:t>
      </w:r>
    </w:p>
    <w:p>
      <w:r>
        <w:t>12</w:t>
      </w:r>
    </w:p>
    <w:p>
      <w:r>
        <w:t>Phục hồi chức năng cho đối tượng (theo đợt, dạng bệnh).</w:t>
      </w:r>
    </w:p>
    <w:p>
      <w:r>
        <w:t>13</w:t>
      </w:r>
    </w:p>
    <w:p>
      <w:r>
        <w:t>Dự trù, đề xuất mua thuốc cho đối tượng</w:t>
      </w:r>
    </w:p>
    <w:p>
      <w:r>
        <w:t>14</w:t>
      </w:r>
    </w:p>
    <w:p>
      <w:r>
        <w:t>Đưa đối tượng đi Bệnh viện Quân y 105 khám và lĩnh thuốc điều trị bệnh tiểu đường, tim mạch</w:t>
      </w:r>
    </w:p>
    <w:p>
      <w:r>
        <w:t>15</w:t>
      </w:r>
    </w:p>
    <w:p>
      <w:r>
        <w:t>Lĩnh thuốc cho các các đối tượng điều trị các bệnh rối loạn tâm thần, động kinh tại Trạm y tế xã Yên Bài, Ba Vì, Hà Nội</w:t>
      </w:r>
    </w:p>
    <w:p>
      <w:r>
        <w:t>16</w:t>
      </w:r>
    </w:p>
    <w:p>
      <w:r>
        <w:t>Đưa đối tượng đi BVTT Hà Nội khám và lĩnh thuốc điều trị cho các đối tượng điều trị các bệnh rối loạn tâm thần, động kinh</w:t>
      </w:r>
    </w:p>
    <w:p>
      <w:r>
        <w:t>17</w:t>
      </w:r>
    </w:p>
    <w:p>
      <w:r>
        <w:t>Phối hợp với Bệnh viện Tâm thần Hà Nội, Bệnh viện Quân y 105 vào Trung tâm khám sàng lọc sức khỏe hàng năm cho toàn bộ đối tượng</w:t>
      </w:r>
    </w:p>
    <w:p>
      <w:r>
        <w:t>18</w:t>
      </w:r>
    </w:p>
    <w:p>
      <w:r>
        <w:t>Trực Ban, trực chuyên môn</w:t>
      </w:r>
    </w:p>
    <w:p>
      <w:r>
        <w:t>8. Công tác giáo dục, hướng nghiệp, dạy nghề</w:t>
      </w:r>
    </w:p>
    <w:p>
      <w:r>
        <w:t>8.1. Giáo dục kỹ năng sống (kỹ năng giao tiếp, nấu ăn, vệ sinh cá nhân...)</w:t>
      </w:r>
    </w:p>
    <w:p>
      <w:r>
        <w:t>TT</w:t>
      </w:r>
    </w:p>
    <w:p>
      <w:r>
        <w:t>Hoạt động</w:t>
      </w:r>
    </w:p>
    <w:p>
      <w:r>
        <w:t>1</w:t>
      </w:r>
    </w:p>
    <w:p>
      <w:r>
        <w:t>Chuẩn bị nguyên vật liệu, đồ dùng, địa điểm lớp học</w:t>
      </w:r>
    </w:p>
    <w:p>
      <w:r>
        <w:t>2</w:t>
      </w:r>
    </w:p>
    <w:p>
      <w:r>
        <w:t>Tập hợp đối tượng, đưa đối tượng lên lớp học</w:t>
      </w:r>
    </w:p>
    <w:p>
      <w:r>
        <w:t>3</w:t>
      </w:r>
    </w:p>
    <w:p>
      <w:r>
        <w:t>Hướng dẫn kỹ năng</w:t>
      </w:r>
    </w:p>
    <w:p>
      <w:r>
        <w:t>4</w:t>
      </w:r>
    </w:p>
    <w:p>
      <w:r>
        <w:t>Hỗ trợ thực hành các kỹ năng</w:t>
      </w:r>
    </w:p>
    <w:p>
      <w:r>
        <w:t>5</w:t>
      </w:r>
    </w:p>
    <w:p>
      <w:r>
        <w:t>Kết thúc, đánh giá kết quả buổi học.</w:t>
      </w:r>
    </w:p>
    <w:p>
      <w:r>
        <w:t>8.2. Hướng dẫn đối tượng tham gia các hoạt động sinh hoạt tập thể</w:t>
      </w:r>
    </w:p>
    <w:p>
      <w:r>
        <w:t>TT</w:t>
      </w:r>
    </w:p>
    <w:p>
      <w:r>
        <w:t>Hoạt động</w:t>
      </w:r>
    </w:p>
    <w:p>
      <w:r>
        <w:t>1</w:t>
      </w:r>
    </w:p>
    <w:p>
      <w:r>
        <w:t>Chuẩn bị các đồ dùng, dụng cụ, phần quà để tổ chức các hoạt động</w:t>
      </w:r>
    </w:p>
    <w:p>
      <w:r>
        <w:t>2</w:t>
      </w:r>
    </w:p>
    <w:p>
      <w:r>
        <w:t>Tập hợp các đối tượng ra sân vận động hoặc nhà đa năng</w:t>
      </w:r>
    </w:p>
    <w:p>
      <w:r>
        <w:t>- Tại sân vận: Hướng dẫn, tổ chức các trò chơi dân gian như: Kéo co, nhảy bao bố, nhẩy zíc zắc, đá bóng, nhảy dây, lắc vòng</w:t>
      </w:r>
    </w:p>
    <w:p>
      <w:r>
        <w:t>- Tại nhà đa năng: bóng bàn, cầu lông…</w:t>
      </w:r>
    </w:p>
    <w:p>
      <w:r>
        <w:t>3</w:t>
      </w:r>
    </w:p>
    <w:p>
      <w:r>
        <w:t>Hướng dẫn cách chơi</w:t>
      </w:r>
    </w:p>
    <w:p>
      <w:r>
        <w:t>4</w:t>
      </w:r>
    </w:p>
    <w:p>
      <w:r>
        <w:t>Hỗ trợ đối tượng sinh hoạt tập thể</w:t>
      </w:r>
    </w:p>
    <w:p>
      <w:r>
        <w:t>5</w:t>
      </w:r>
    </w:p>
    <w:p>
      <w:r>
        <w:t>Kết thúc buổi sinh hoạt tập thể</w:t>
      </w:r>
    </w:p>
    <w:p>
      <w:r>
        <w:t>8.3. Hướng dẫn học văn hoá, xoá mũ chữ</w:t>
      </w:r>
    </w:p>
    <w:p>
      <w:r>
        <w:t>TT</w:t>
      </w:r>
    </w:p>
    <w:p>
      <w:r>
        <w:t>Hoạt động</w:t>
      </w:r>
    </w:p>
    <w:p>
      <w:r>
        <w:t>1</w:t>
      </w:r>
    </w:p>
    <w:p>
      <w:r>
        <w:t>Chuẩn bị đồ dùng dụng cụ học tập</w:t>
      </w:r>
    </w:p>
    <w:p>
      <w:r>
        <w:t>2</w:t>
      </w:r>
    </w:p>
    <w:p>
      <w:r>
        <w:t>Tập hợp đối tượng lớp học văn hóa</w:t>
      </w:r>
    </w:p>
    <w:p>
      <w:r>
        <w:t>3</w:t>
      </w:r>
    </w:p>
    <w:p>
      <w:r>
        <w:t>Đưa đối tượng lên lớp học</w:t>
      </w:r>
    </w:p>
    <w:p>
      <w:r>
        <w:t>4</w:t>
      </w:r>
    </w:p>
    <w:p>
      <w:r>
        <w:t>Ổn định lớp, triển khai nội dung buổi học</w:t>
      </w:r>
    </w:p>
    <w:p>
      <w:r>
        <w:t>5</w:t>
      </w:r>
    </w:p>
    <w:p>
      <w:r>
        <w:t>kết thúc buổi học, cán bộ gọi đối tượng lên để kiểm tra kiến thức</w:t>
      </w:r>
    </w:p>
    <w:p>
      <w:r>
        <w:t>6</w:t>
      </w:r>
    </w:p>
    <w:p>
      <w:r>
        <w:t>Đánh giá kết quả buổi học.</w:t>
      </w:r>
    </w:p>
    <w:p>
      <w:r>
        <w:t>8.4. Dạy nghề, làm nghề: thêu tranh chữ thập, tranh gắn đá, làm hoa đá, cắm hoa…</w:t>
      </w:r>
    </w:p>
    <w:p>
      <w:r>
        <w:t>TT</w:t>
      </w:r>
    </w:p>
    <w:p>
      <w:r>
        <w:t>Hoạt động</w:t>
      </w:r>
    </w:p>
    <w:p>
      <w:r>
        <w:t>1</w:t>
      </w:r>
    </w:p>
    <w:p>
      <w:r>
        <w:t>Dạy nghề</w:t>
      </w:r>
    </w:p>
    <w:p>
      <w:r>
        <w:t>Chuẩn bị vật liệu, đồ dùng phục vụ công tác dạy học nghề.</w:t>
      </w:r>
    </w:p>
    <w:p>
      <w:r>
        <w:t>Tập hợp đối tượng, đưa đối tượng lên lớp học nghề</w:t>
      </w:r>
    </w:p>
    <w:p>
      <w:r>
        <w:t>Ổn định vị trí cho đối tượng</w:t>
      </w:r>
    </w:p>
    <w:p>
      <w:r>
        <w:t>Hướng dẫn nội dung buổi học nghề</w:t>
      </w:r>
    </w:p>
    <w:p>
      <w:r>
        <w:t>hướng dẫn các bước thực hành</w:t>
      </w:r>
    </w:p>
    <w:p>
      <w:r>
        <w:t>2</w:t>
      </w:r>
    </w:p>
    <w:p>
      <w:r>
        <w:t>Làm nghề</w:t>
      </w:r>
    </w:p>
    <w:p>
      <w:r>
        <w:t>Chuẩn bị vật liệu, đồ dùng phục vụ công tác dạy làm nghề.</w:t>
      </w:r>
    </w:p>
    <w:p>
      <w:r>
        <w:t>Tập hợp đối tượng, đưa đối tượng lên lớp làm nghề</w:t>
      </w:r>
    </w:p>
    <w:p>
      <w:r>
        <w:t>Ổn định vị trí cho đối tượng</w:t>
      </w:r>
    </w:p>
    <w:p>
      <w:r>
        <w:t>Phát cho mỗi đối tượng một sản phẩm cụ thể phù hợp với nhận thức của từng đối tượng</w:t>
      </w:r>
    </w:p>
    <w:p>
      <w:r>
        <w:t>Theo dõi, giám sát các bước thực hiện để đối tượng không làm lỗi sản phẩm</w:t>
      </w:r>
    </w:p>
    <w:p>
      <w:r>
        <w:t>Khi sản phẩm hoàn thiện, gắn tên đối tượng lên sản phẩm để trưng bày giới thiệu sản phẩm</w:t>
      </w:r>
    </w:p>
    <w:p>
      <w:r>
        <w:t>Quảng bá, giới thiệu sản phẩm</w:t>
      </w:r>
    </w:p>
    <w:p>
      <w:r>
        <w:t>9. Công tác lao động vật lý trị liệu (trồng rau, chăm sóc cây, dọn vệ sinh, nuôi lợn…)</w:t>
      </w:r>
    </w:p>
    <w:p>
      <w:r>
        <w:t>TT</w:t>
      </w:r>
    </w:p>
    <w:p>
      <w:r>
        <w:t>Hoạt động</w:t>
      </w:r>
    </w:p>
    <w:p>
      <w:r>
        <w:t>1</w:t>
      </w:r>
    </w:p>
    <w:p>
      <w:r>
        <w:t>Chuẩn bị nguyên vật liệu, đồ dùng, địa điểm lao động vật lý trị liệu</w:t>
      </w:r>
    </w:p>
    <w:p>
      <w:r>
        <w:t>2</w:t>
      </w:r>
    </w:p>
    <w:p>
      <w:r>
        <w:t>Tập hợp đối tượng, đưa đối tượng tới địa điểm lao động vật lý trị liệu</w:t>
      </w:r>
    </w:p>
    <w:p>
      <w:r>
        <w:t>3</w:t>
      </w:r>
    </w:p>
    <w:p>
      <w:r>
        <w:t>Hướng dẫn kỹ năng (cuốc đất, chạy máy xới đất, vun luống, gieo giống, tưới nước, làm cỏ, vun xới, thu hoạch, xịt rửa chuồng, nấu cám, cho lợn ăn…)</w:t>
      </w:r>
    </w:p>
    <w:p>
      <w:r>
        <w:t>4</w:t>
      </w:r>
    </w:p>
    <w:p>
      <w:r>
        <w:t>Hỗ trợ thực hành các kỹ năng</w:t>
      </w:r>
    </w:p>
    <w:p>
      <w:r>
        <w:t>5</w:t>
      </w:r>
    </w:p>
    <w:p>
      <w:r>
        <w:t>Kết thúc buổi lao động vật lý trị liệu</w:t>
      </w:r>
    </w:p>
    <w:p>
      <w:r>
        <w:t>10. Giải quyết sự cố đột xuất</w:t>
      </w:r>
    </w:p>
    <w:p>
      <w:r>
        <w:t>10.1. Hỗ trợ đưa và chăm sóc đối tượng điều trị tại bệnh viện</w:t>
      </w:r>
    </w:p>
    <w:p>
      <w:r>
        <w:t>TT</w:t>
      </w:r>
    </w:p>
    <w:p>
      <w:r>
        <w:t>Hoạt động</w:t>
      </w:r>
    </w:p>
    <w:p>
      <w:r>
        <w:t>1</w:t>
      </w:r>
    </w:p>
    <w:p>
      <w:r>
        <w:t>Thực hiện sơ cứu, báo cáo tình hình sức khoẻ cho lãnh đạo phòng, Ban Giám đốc Trung tâm và đề xuất hướng giải quyết.</w:t>
      </w:r>
    </w:p>
    <w:p>
      <w:r>
        <w:t>2</w:t>
      </w:r>
    </w:p>
    <w:p>
      <w:r>
        <w:t>Chuẩn bị thẻ BHYT, CCCD, các vật dụng cần thiết phục vụ cho đối tượng nhập viện</w:t>
      </w:r>
    </w:p>
    <w:p>
      <w:r>
        <w:t>3</w:t>
      </w:r>
    </w:p>
    <w:p>
      <w:r>
        <w:t>Làm thủ tục nhập viện, đưa bệnh nhân tới bệnh viện</w:t>
      </w:r>
    </w:p>
    <w:p>
      <w:r>
        <w:t>4</w:t>
      </w:r>
    </w:p>
    <w:p>
      <w:r>
        <w:t>Hỗ trợ chăm sóc, điều trị tại Viện</w:t>
      </w:r>
    </w:p>
    <w:p>
      <w:r>
        <w:t>5</w:t>
      </w:r>
    </w:p>
    <w:p>
      <w:r>
        <w:t>Hỗ trợ làm thủ tục ra viện, thanh quyết toán BHYT, đón đối tượng về Trung tâm</w:t>
      </w:r>
    </w:p>
    <w:p>
      <w:r>
        <w:t>10.2. Đối tượng tử vong khi đang đi điều trị tại bệnh viện</w:t>
      </w:r>
    </w:p>
    <w:p>
      <w:r>
        <w:t>TT</w:t>
      </w:r>
    </w:p>
    <w:p>
      <w:r>
        <w:t>Hoạt động</w:t>
      </w:r>
    </w:p>
    <w:p>
      <w:r>
        <w:t>1</w:t>
      </w:r>
    </w:p>
    <w:p>
      <w:r>
        <w:t>Phối hợp với bệnh viện nhập thi thể vào nhà xác để chờ kết luận của các cơ quan thực thi pháp luật theo quy định</w:t>
      </w:r>
    </w:p>
    <w:p>
      <w:r>
        <w:t>2</w:t>
      </w:r>
    </w:p>
    <w:p>
      <w:r>
        <w:t>Phối hợp với gia đình, bệnh viện, cơ quan thực thi pháp luật để xác định nguyên nhân tử vong của đối tượng</w:t>
      </w:r>
    </w:p>
    <w:p>
      <w:r>
        <w:t>3</w:t>
      </w:r>
    </w:p>
    <w:p>
      <w:r>
        <w:t>Báo cáo Sở Lao động- Thương binh và Xã hội về việc tử vong của đối tượng</w:t>
      </w:r>
    </w:p>
    <w:p>
      <w:r>
        <w:t>4</w:t>
      </w:r>
    </w:p>
    <w:p>
      <w:r>
        <w:t>- Thực hiện tư vấn cho gia đình để hỏa táng tại đài hóa thân hoàn vũ theo chính sách của Thành phố nhằm được hỗ trợ các chế độ theo quy định.</w:t>
      </w:r>
    </w:p>
    <w:p>
      <w:r>
        <w:t>- Trường hợp gia đình muốn đưa thi thể về chôn cất, tiến hành bàn giao thi thể, tư trang, đồ dùng cá nhân của nạn nhân cho gia đình quản lý (c ó biên bản làm việc giữa Trung tâm và gia đình ).</w:t>
      </w:r>
    </w:p>
    <w:p>
      <w:r>
        <w:t>5</w:t>
      </w:r>
    </w:p>
    <w:p>
      <w:r>
        <w:t>Phối hợp với gia đình đưa thi thể đối tượng về nơi hỏa táng hoặc về chôn cất theo nguyện vọng của gia đình, đảm bảo chu đáo</w:t>
      </w:r>
    </w:p>
    <w:p>
      <w:r>
        <w:t>6</w:t>
      </w:r>
    </w:p>
    <w:p>
      <w:r>
        <w:t>Phối hợp giải quyết các thủ tục, chế độ được hưởng của đối tượng cho gia đình theo quy định của pháp luật</w:t>
      </w:r>
    </w:p>
    <w:p>
      <w:r>
        <w:t>7</w:t>
      </w:r>
    </w:p>
    <w:p>
      <w:r>
        <w:t>Lưu hồ sơ giấy chứng tử, biên bản xác định đối tượng tử vong của bệnh viện</w:t>
      </w:r>
    </w:p>
    <w:p>
      <w:r>
        <w:t>10.3. Đối tượng tử vong tại trung tâm</w:t>
      </w:r>
    </w:p>
    <w:p>
      <w:r>
        <w:t>TT</w:t>
      </w:r>
    </w:p>
    <w:p>
      <w:r>
        <w:t>Hoạt động</w:t>
      </w:r>
    </w:p>
    <w:p>
      <w:r>
        <w:t>1</w:t>
      </w:r>
    </w:p>
    <w:p>
      <w:r>
        <w:t>Báo cáo lãnh đạo cấp trên về việc có đối tượng tử vong</w:t>
      </w:r>
    </w:p>
    <w:p>
      <w:r>
        <w:t>2</w:t>
      </w:r>
    </w:p>
    <w:p>
      <w:r>
        <w:t>Bảo vệ thi thể, bảo vệ hiện trường khu vực xảy ra đối tượng tử vong</w:t>
      </w:r>
    </w:p>
    <w:p>
      <w:r>
        <w:t>3</w:t>
      </w:r>
    </w:p>
    <w:p>
      <w:r>
        <w:t>Báo cáo Sở Lao động- Thương binh và Xã hội về việc sự việc xảy ra tại Trung tâm</w:t>
      </w:r>
    </w:p>
    <w:p>
      <w:r>
        <w:t>4</w:t>
      </w:r>
    </w:p>
    <w:p>
      <w:r>
        <w:t>Lập biên bản về tình trạng xảy ra để làm chứng cứ hồ sơ ban đầu phục vụ công tác điều tra, khám nghiệm tử thi, khám nghiệm hiện trường và đối chứng</w:t>
      </w:r>
    </w:p>
    <w:p>
      <w:r>
        <w:t>5</w:t>
      </w:r>
    </w:p>
    <w:p>
      <w:r>
        <w:t>Thông báo với chính quyền địa phương, công an xã/phường về việc đối tượng tử vong để phối hợp điều tra và giải quyết vụ việc</w:t>
      </w:r>
    </w:p>
    <w:p>
      <w:r>
        <w:t>6</w:t>
      </w:r>
    </w:p>
    <w:p>
      <w:r>
        <w:t>Thông báo cho gia đình, thân nhân đối tượng để phối hợp giải quyết sự việc</w:t>
      </w:r>
    </w:p>
    <w:p>
      <w:r>
        <w:t>7</w:t>
      </w:r>
    </w:p>
    <w:p>
      <w:r>
        <w:t>Cử người có trách nhiệm liên quan đến sự việc, phối hợp với các cơ quan chức năng như công an, pháp y để làm các thủ tục pháp lý và lập hồ sơ hiện trường</w:t>
      </w:r>
    </w:p>
    <w:p>
      <w:r>
        <w:t>8</w:t>
      </w:r>
    </w:p>
    <w:p>
      <w:r>
        <w:t>Khi có kết luận của các cơ quan chức năng:</w:t>
      </w:r>
    </w:p>
    <w:p>
      <w:r>
        <w:t>- Tiến hành tư vấn cho gia đình để hỏa táng tại đài hóa thân hoàn vũ theo chính sách hỗ trợ của Thành phố nhằm được hưởng các chế độ theo quy định</w:t>
      </w:r>
    </w:p>
    <w:p>
      <w:r>
        <w:t>- Trường hợp gia đình muốn đưa thi thể về chôn cất, tiến hành bàn giao thi thể, tư trang, đồ dùng cá nhân của đối tượng để gia đình quản lý ( có biên bản làm việc giữa Trung tâm và gia đình ) .  Cử cán bộ phối hợp với gia đình đưa thi thể về địa phương, tổ chức an táng đảm bảo chu đáo</w:t>
      </w:r>
    </w:p>
    <w:p>
      <w:r>
        <w:t>9</w:t>
      </w:r>
    </w:p>
    <w:p>
      <w:r>
        <w:t>Sao lưu giấy chứng tử (giấy khai tử) lưu hồ sơ</w:t>
      </w:r>
    </w:p>
    <w:p>
      <w:r>
        <w:t>10.4. Giải quyết trường hợp đối tượng tử vong khi đang về thăm gia đình</w:t>
      </w:r>
    </w:p>
    <w:p>
      <w:r>
        <w:t>TT</w:t>
      </w:r>
    </w:p>
    <w:p>
      <w:r>
        <w:t>Hoạt động</w:t>
      </w:r>
    </w:p>
    <w:p>
      <w:r>
        <w:t>1</w:t>
      </w:r>
    </w:p>
    <w:p>
      <w:r>
        <w:t>Trung tâm kiểm tra và rà soát lại hồ sơ như: Đơn xin về thăm gia đình, lý do về thăm gia đình, biên bản bàn giao đối tượng, quyết định giải quyết cho đối tượng về thăm gia đình  (lưu ý thời gian, hiệu lực của quyết định để làm căn cứ giải quyết các thủ tục liên quan đến đối tượng theo quy   định),  đồng thời cử cán bộ đến gia đình để nắm bắt tình hình (khi nhận được thông báo của gia đình về việc đối tượng bị tử vong)</w:t>
      </w:r>
    </w:p>
    <w:p>
      <w:r>
        <w:t>2</w:t>
      </w:r>
    </w:p>
    <w:p>
      <w:r>
        <w:t>Báo cáo Sở Lao động - Thương binh và Xã hội về việc tử vong của đối tượng</w:t>
      </w:r>
    </w:p>
    <w:p>
      <w:r>
        <w:t>3</w:t>
      </w:r>
    </w:p>
    <w:p>
      <w:r>
        <w:t>Cử cán bộ đến gia đình để phối hợp, hỗ trợ việc mai táng theo nguyện vọng của gia đình</w:t>
      </w:r>
    </w:p>
    <w:p>
      <w:r>
        <w:t>4</w:t>
      </w:r>
    </w:p>
    <w:p>
      <w:r>
        <w:t>Tư vấn, hướng dẫn gia đình làm các thủ tục hưởng các chế độ theo quy định như: Chế độ tuất, chế độ hỗ trợ tuất, hỗ trợ hỏa táng tại đài hóa thân trong địa bàn thành phố Hà Nội</w:t>
      </w:r>
    </w:p>
    <w:p>
      <w:r>
        <w:t>5</w:t>
      </w:r>
    </w:p>
    <w:p>
      <w:r>
        <w:t>Bàn giao cho gia đình tài sản, đồ dùng cá nhân của đối tượng (c ó biên   bản làm việc giữa Trung tâm và gia đình )</w:t>
      </w:r>
    </w:p>
    <w:p>
      <w:r>
        <w:t>6</w:t>
      </w:r>
    </w:p>
    <w:p>
      <w:r>
        <w:t>Phối hợp giải quyết các thủ tục, chế độ được hưởng của đối tượng cho gia đình theo quy định của pháp luật</w:t>
      </w:r>
    </w:p>
    <w:p>
      <w:r>
        <w:t>7</w:t>
      </w:r>
    </w:p>
    <w:p>
      <w:r>
        <w:t>Sao lưu giấy chứng tử (giấy khai tử) lưu hồ sơ</w:t>
      </w:r>
    </w:p>
    <w:p>
      <w:r>
        <w:t>10.5. Giải quyết trường hợp đối tượng tử vong khi không còn thân nhân</w:t>
      </w:r>
    </w:p>
    <w:p>
      <w:r>
        <w:t>TT</w:t>
      </w:r>
    </w:p>
    <w:p>
      <w:r>
        <w:t>Hoạt động</w:t>
      </w:r>
    </w:p>
    <w:p>
      <w:r>
        <w:t>1</w:t>
      </w:r>
    </w:p>
    <w:p>
      <w:r>
        <w:t>Lập danh sách đối tượng tử vong (ngày, tháng, năm sinh; ngày chết)</w:t>
      </w:r>
    </w:p>
    <w:p>
      <w:r>
        <w:t>2</w:t>
      </w:r>
    </w:p>
    <w:p>
      <w:r>
        <w:t>Khai phiếu báo phục vụ tang lễ (mẫu của nghĩa trang)</w:t>
      </w:r>
    </w:p>
    <w:p>
      <w:r>
        <w:t>3</w:t>
      </w:r>
    </w:p>
    <w:p>
      <w:r>
        <w:t>Lấy giấy khai tử của bệnh viện (hoặc giấy chứng tử) của đối tượng tử vong</w:t>
      </w:r>
    </w:p>
    <w:p>
      <w:r>
        <w:t>4</w:t>
      </w:r>
    </w:p>
    <w:p>
      <w:r>
        <w:t>Làm văn bản đưa thi thể đối tượng đi hỏa táng tại đài hóa thân hoàn vũ</w:t>
      </w:r>
    </w:p>
    <w:p>
      <w:r>
        <w:t>5</w:t>
      </w:r>
    </w:p>
    <w:p>
      <w:r>
        <w:t>Bàn giao tro cốt đối tượng cho nghĩa trang để trông coi, thờ cúng theo quy định; bàn giao chế độ thờ cúng cho nghĩa trang Văn Điển (nếu có).</w:t>
      </w:r>
    </w:p>
    <w:p>
      <w:r>
        <w:t>6</w:t>
      </w:r>
    </w:p>
    <w:p>
      <w:r>
        <w:t>Trường hợp đối tượng tử vong phải chôn cất theo quy định của Pháp luật (không được hỏa táng) thì Trung tâm liên hệ nơi chôn cất, tổ chức chôn cất, cải táng, chăm sóc phần mộ theo quy định</w:t>
      </w:r>
    </w:p>
    <w:p>
      <w:r>
        <w:t>7</w:t>
      </w:r>
    </w:p>
    <w:p>
      <w:r>
        <w:t>Phối hợp với cơ quan thực hiện chế độ chính sách, cơ quan bảo hiểm chi trả chế độ tử tuất, chế độ hỗ trợ tuất cho người thân (Trung tâm) theo quy định</w:t>
      </w:r>
    </w:p>
    <w:p>
      <w:r>
        <w:t>8</w:t>
      </w:r>
    </w:p>
    <w:p>
      <w:r>
        <w:t>Lưu hồ sơ: các biên bản kết luận của cơ quan chức năng, thủ tục hồ sơ liên quan, giấy chứng tử để làm cơ sở báo giảm với các cơ quan quản lý, cơ quan thực hiện chế độ chính sách</w:t>
      </w:r>
    </w:p>
    <w:p>
      <w:r>
        <w:t>II. ĐỊNH MỨC LAO ĐỘNG</w:t>
      </w:r>
    </w:p>
    <w:p>
      <w:r>
        <w:t>TT</w:t>
      </w:r>
    </w:p>
    <w:p>
      <w:r>
        <w:t>Dịch vụ</w:t>
      </w:r>
    </w:p>
    <w:p>
      <w:r>
        <w:t>ĐVT</w:t>
      </w:r>
    </w:p>
    <w:p>
      <w:r>
        <w:t>Lãnh đạo   Trung tâm</w:t>
      </w:r>
    </w:p>
    <w:p>
      <w:r>
        <w:t>Lãnh đạo cấp phòng</w:t>
      </w:r>
    </w:p>
    <w:p>
      <w:r>
        <w:t>Cán bộ   chuyên môn nghiệp vụ</w:t>
      </w:r>
    </w:p>
    <w:p>
      <w:r>
        <w:t>Cán bộ hỗ trợ, phụ trợ</w:t>
      </w:r>
    </w:p>
    <w:p>
      <w:r>
        <w:t>1</w:t>
      </w:r>
    </w:p>
    <w:p>
      <w:r>
        <w:t>Tư vấn thủ tục cho gia đình đối tượng khi vào trung tâm</w:t>
      </w:r>
    </w:p>
    <w:p>
      <w:r>
        <w:t>Phút/lần</w:t>
      </w:r>
    </w:p>
    <w:p>
      <w:r>
        <w:t>2.76</w:t>
      </w:r>
    </w:p>
    <w:p>
      <w:r>
        <w:t>10.73</w:t>
      </w:r>
    </w:p>
    <w:p>
      <w:r>
        <w:t>3.45</w:t>
      </w:r>
    </w:p>
    <w:p>
      <w:r>
        <w:t>2.34</w:t>
      </w:r>
    </w:p>
    <w:p>
      <w:r>
        <w:t>2</w:t>
      </w:r>
    </w:p>
    <w:p>
      <w:r>
        <w:t>Công tác tiếp nhận đối tượng vào trung tâm</w:t>
      </w:r>
    </w:p>
    <w:p>
      <w:r>
        <w:t>Giờ/lần</w:t>
      </w:r>
    </w:p>
    <w:p>
      <w:r>
        <w:t>0.79</w:t>
      </w:r>
    </w:p>
    <w:p>
      <w:r>
        <w:t>2.58</w:t>
      </w:r>
    </w:p>
    <w:p>
      <w:r>
        <w:t>8.86</w:t>
      </w:r>
    </w:p>
    <w:p>
      <w:r>
        <w:t>4.64</w:t>
      </w:r>
    </w:p>
    <w:p>
      <w:r>
        <w:t>3</w:t>
      </w:r>
    </w:p>
    <w:p>
      <w:r>
        <w:t>Hoàn thiện thủ tục giải quyết cho đối tượng về thăm gia đình</w:t>
      </w:r>
    </w:p>
    <w:p>
      <w:r>
        <w:t>Phút/lần</w:t>
      </w:r>
    </w:p>
    <w:p>
      <w:r>
        <w:t>0.60</w:t>
      </w:r>
    </w:p>
    <w:p>
      <w:r>
        <w:t>1.38</w:t>
      </w:r>
    </w:p>
    <w:p>
      <w:r>
        <w:t>5.06</w:t>
      </w:r>
    </w:p>
    <w:p>
      <w:r>
        <w:t>-</w:t>
      </w:r>
    </w:p>
    <w:p>
      <w:r>
        <w:t>4</w:t>
      </w:r>
    </w:p>
    <w:p>
      <w:r>
        <w:t>Công tác hỗ trợ thân nhân tới thăm đối tượng</w:t>
      </w:r>
    </w:p>
    <w:p>
      <w:r>
        <w:t>Phút/lần</w:t>
      </w:r>
    </w:p>
    <w:p>
      <w:r>
        <w:t>0.33</w:t>
      </w:r>
    </w:p>
    <w:p>
      <w:r>
        <w:t>1.03</w:t>
      </w:r>
    </w:p>
    <w:p>
      <w:r>
        <w:t>2.97</w:t>
      </w:r>
    </w:p>
    <w:p>
      <w:r>
        <w:t>14.46</w:t>
      </w:r>
    </w:p>
    <w:p>
      <w:r>
        <w:t>5</w:t>
      </w:r>
    </w:p>
    <w:p>
      <w:r>
        <w:t>Công tác nuôi dưỡng đối tượng</w:t>
      </w:r>
    </w:p>
    <w:p>
      <w:r>
        <w:t>Ngày công /đối tượng/tháng</w:t>
      </w:r>
    </w:p>
    <w:p>
      <w:r>
        <w:t>0.09</w:t>
      </w:r>
    </w:p>
    <w:p>
      <w:r>
        <w:t>0.19</w:t>
      </w:r>
    </w:p>
    <w:p>
      <w:r>
        <w:t>0.65</w:t>
      </w:r>
    </w:p>
    <w:p>
      <w:r>
        <w:t>1.03</w:t>
      </w:r>
    </w:p>
    <w:p>
      <w:r>
        <w:t>6</w:t>
      </w:r>
    </w:p>
    <w:p>
      <w:r>
        <w:t>Công tác chăm sóc đối tượng</w:t>
      </w:r>
    </w:p>
    <w:p>
      <w:r>
        <w:t>6.1</w:t>
      </w:r>
    </w:p>
    <w:p>
      <w:r>
        <w:t>Công tác chăm sóc đối tượng phải phục vụ hoàn toàn</w:t>
      </w:r>
    </w:p>
    <w:p>
      <w:r>
        <w:t>Ngày công /đối tượng/tháng</w:t>
      </w:r>
    </w:p>
    <w:p>
      <w:r>
        <w:t>0.33</w:t>
      </w:r>
    </w:p>
    <w:p>
      <w:r>
        <w:t>1.36</w:t>
      </w:r>
    </w:p>
    <w:p>
      <w:r>
        <w:t>3.63</w:t>
      </w:r>
    </w:p>
    <w:p>
      <w:r>
        <w:t>4.70</w:t>
      </w:r>
    </w:p>
    <w:p>
      <w:r>
        <w:t>6.2</w:t>
      </w:r>
    </w:p>
    <w:p>
      <w:r>
        <w:t>Công tác chăm sóc đối tượng phải phục vụ 1 phần</w:t>
      </w:r>
    </w:p>
    <w:p>
      <w:r>
        <w:t>Ngày công /đối tượng/tháng</w:t>
      </w:r>
    </w:p>
    <w:p>
      <w:r>
        <w:t>0.56</w:t>
      </w:r>
    </w:p>
    <w:p>
      <w:r>
        <w:t>1.13</w:t>
      </w:r>
    </w:p>
    <w:p>
      <w:r>
        <w:t>1.66</w:t>
      </w:r>
    </w:p>
    <w:p>
      <w:r>
        <w:t>2.82</w:t>
      </w:r>
    </w:p>
    <w:p>
      <w:r>
        <w:t>7</w:t>
      </w:r>
    </w:p>
    <w:p>
      <w:r>
        <w:t>Công tác điều trị, phục hồi chức năng đối với nạn nhân dioxin</w:t>
      </w:r>
    </w:p>
    <w:p>
      <w:r>
        <w:t>Ngày công /đối tượng/tháng</w:t>
      </w:r>
    </w:p>
    <w:p>
      <w:r>
        <w:t>0.14</w:t>
      </w:r>
    </w:p>
    <w:p>
      <w:r>
        <w:t>0.28</w:t>
      </w:r>
    </w:p>
    <w:p>
      <w:r>
        <w:t>0.74</w:t>
      </w:r>
    </w:p>
    <w:p>
      <w:r>
        <w:t>1.13</w:t>
      </w:r>
    </w:p>
    <w:p>
      <w:r>
        <w:t>8</w:t>
      </w:r>
    </w:p>
    <w:p>
      <w:r>
        <w:t>Công tác giáo dục, hướng nghiệp, dạy nghề</w:t>
      </w:r>
    </w:p>
    <w:p>
      <w:r>
        <w:t>8.1</w:t>
      </w:r>
    </w:p>
    <w:p>
      <w:r>
        <w:t>Giáo dục kỹ năng sống</w:t>
      </w:r>
    </w:p>
    <w:p>
      <w:r>
        <w:t>Giờ/lớp (15 đối tượng/lớp)</w:t>
      </w:r>
    </w:p>
    <w:p>
      <w:r>
        <w:t>0.06</w:t>
      </w:r>
    </w:p>
    <w:p>
      <w:r>
        <w:t>0.71</w:t>
      </w:r>
    </w:p>
    <w:p>
      <w:r>
        <w:t>0.25</w:t>
      </w:r>
    </w:p>
    <w:p>
      <w:r>
        <w:t>1.22</w:t>
      </w:r>
    </w:p>
    <w:p>
      <w:r>
        <w:t>8.2</w:t>
      </w:r>
    </w:p>
    <w:p>
      <w:r>
        <w:t>Hỗ trợ đối tượng tham gia các hoạt động sinh hoạt tập thể</w:t>
      </w:r>
    </w:p>
    <w:p>
      <w:r>
        <w:t>Giờ/lớp (20 đối tượng/lớp)</w:t>
      </w:r>
    </w:p>
    <w:p>
      <w:r>
        <w:t>0.04</w:t>
      </w:r>
    </w:p>
    <w:p>
      <w:r>
        <w:t>0.67</w:t>
      </w:r>
    </w:p>
    <w:p>
      <w:r>
        <w:t>0.17</w:t>
      </w:r>
    </w:p>
    <w:p>
      <w:r>
        <w:t>1.46</w:t>
      </w:r>
    </w:p>
    <w:p>
      <w:r>
        <w:t>8.3</w:t>
      </w:r>
    </w:p>
    <w:p>
      <w:r>
        <w:t>Dạy học văn hoá, xoá mũ chữ</w:t>
      </w:r>
    </w:p>
    <w:p>
      <w:r>
        <w:t>Giờ/lớp (10 đối tượng/lớp)</w:t>
      </w:r>
    </w:p>
    <w:p>
      <w:r>
        <w:t>0.02</w:t>
      </w:r>
    </w:p>
    <w:p>
      <w:r>
        <w:t>0.05</w:t>
      </w:r>
    </w:p>
    <w:p>
      <w:r>
        <w:t>0.69</w:t>
      </w:r>
    </w:p>
    <w:p>
      <w:r>
        <w:t>1.73</w:t>
      </w:r>
    </w:p>
    <w:p>
      <w:r>
        <w:t>8.4</w:t>
      </w:r>
    </w:p>
    <w:p>
      <w:r>
        <w:t>Dạy học nghề, làm nghề</w:t>
      </w:r>
    </w:p>
    <w:p>
      <w:r>
        <w:t>Giờ/lớp (5 đối tượng/lớp)</w:t>
      </w:r>
    </w:p>
    <w:p>
      <w:r>
        <w:t>0.02</w:t>
      </w:r>
    </w:p>
    <w:p>
      <w:r>
        <w:t>0.73</w:t>
      </w:r>
    </w:p>
    <w:p>
      <w:r>
        <w:t>0.71</w:t>
      </w:r>
    </w:p>
    <w:p>
      <w:r>
        <w:t>0.76</w:t>
      </w:r>
    </w:p>
    <w:p>
      <w:r>
        <w:t>9</w:t>
      </w:r>
    </w:p>
    <w:p>
      <w:r>
        <w:t>Công tác lao động vật lý trị liệu</w:t>
      </w:r>
    </w:p>
    <w:p>
      <w:r>
        <w:t>Giờ/lớp (5 đối tượng/lớp)</w:t>
      </w:r>
    </w:p>
    <w:p>
      <w:r>
        <w:t>0.01</w:t>
      </w:r>
    </w:p>
    <w:p>
      <w:r>
        <w:t>0.12</w:t>
      </w:r>
    </w:p>
    <w:p>
      <w:r>
        <w:t>0.48</w:t>
      </w:r>
    </w:p>
    <w:p>
      <w:r>
        <w:t>2.19</w:t>
      </w:r>
    </w:p>
    <w:p>
      <w:r>
        <w:t>10</w:t>
      </w:r>
    </w:p>
    <w:p>
      <w:r>
        <w:t>Giải quyết các sự cố đột xuất</w:t>
      </w:r>
    </w:p>
    <w:p>
      <w:r>
        <w:t>10.1</w:t>
      </w:r>
    </w:p>
    <w:p>
      <w:r>
        <w:t>Hỗ trợ đưa và chăm sóc đối tượng điều trị tại bệnh viện</w:t>
      </w:r>
    </w:p>
    <w:p>
      <w:r>
        <w:t>Giờ/đối tượng</w:t>
      </w:r>
    </w:p>
    <w:p>
      <w:r>
        <w:t>0.48</w:t>
      </w:r>
    </w:p>
    <w:p>
      <w:r>
        <w:t>1.28</w:t>
      </w:r>
    </w:p>
    <w:p>
      <w:r>
        <w:t>4.18</w:t>
      </w:r>
    </w:p>
    <w:p>
      <w:r>
        <w:t>+ Số ngày nằm viện của đối tượng</w:t>
      </w:r>
    </w:p>
    <w:p>
      <w:r>
        <w:t>4.70</w:t>
      </w:r>
    </w:p>
    <w:p>
      <w:r>
        <w:t>10.2</w:t>
      </w:r>
    </w:p>
    <w:p>
      <w:r>
        <w:t>Đối tượng tử vong khi đang đi điều trị tại bệnh viện</w:t>
      </w:r>
    </w:p>
    <w:p>
      <w:r>
        <w:t>Giờ/trường hợp</w:t>
      </w:r>
    </w:p>
    <w:p>
      <w:r>
        <w:t>7.73</w:t>
      </w:r>
    </w:p>
    <w:p>
      <w:r>
        <w:t>8.72</w:t>
      </w:r>
    </w:p>
    <w:p>
      <w:r>
        <w:t>20.50</w:t>
      </w:r>
    </w:p>
    <w:p>
      <w:r>
        <w:t>23.05</w:t>
      </w:r>
    </w:p>
    <w:p>
      <w:r>
        <w:t>10.3</w:t>
      </w:r>
    </w:p>
    <w:p>
      <w:r>
        <w:t>Đối tượng tử vong tại trung tâm</w:t>
      </w:r>
    </w:p>
    <w:p>
      <w:r>
        <w:t>Giờ/trường hợp</w:t>
      </w:r>
    </w:p>
    <w:p>
      <w:r>
        <w:t>8.01</w:t>
      </w:r>
    </w:p>
    <w:p>
      <w:r>
        <w:t>9.05</w:t>
      </w:r>
    </w:p>
    <w:p>
      <w:r>
        <w:t>21.27</w:t>
      </w:r>
    </w:p>
    <w:p>
      <w:r>
        <w:t>23.91</w:t>
      </w:r>
    </w:p>
    <w:p>
      <w:r>
        <w:t>10.4</w:t>
      </w:r>
    </w:p>
    <w:p>
      <w:r>
        <w:t>Giải quyết trường hợp đối tượng tử vong khi đang về thăm gia đình</w:t>
      </w:r>
    </w:p>
    <w:p>
      <w:r>
        <w:t>Giờ/trường hợp</w:t>
      </w:r>
    </w:p>
    <w:p>
      <w:r>
        <w:t>8.05</w:t>
      </w:r>
    </w:p>
    <w:p>
      <w:r>
        <w:t>9.09</w:t>
      </w:r>
    </w:p>
    <w:p>
      <w:r>
        <w:t>21.36</w:t>
      </w:r>
    </w:p>
    <w:p>
      <w:r>
        <w:t>24.01</w:t>
      </w:r>
    </w:p>
    <w:p>
      <w:r>
        <w:t>10.5</w:t>
      </w:r>
    </w:p>
    <w:p>
      <w:r>
        <w:t>Đối tượng tử vong không còn thân nhân</w:t>
      </w:r>
    </w:p>
    <w:p>
      <w:r>
        <w:t>Giờ/trường hợp</w:t>
      </w:r>
    </w:p>
    <w:p>
      <w:r>
        <w:t>1.19</w:t>
      </w:r>
    </w:p>
    <w:p>
      <w:r>
        <w:t>1.34</w:t>
      </w:r>
    </w:p>
    <w:p>
      <w:r>
        <w:t>3.16</w:t>
      </w:r>
    </w:p>
    <w:p>
      <w:r>
        <w:t>3.55</w:t>
      </w:r>
    </w:p>
    <w:p>
      <w:r>
        <w:t>+ Thời gian định mức với các trường hợp tương ứng số 10.2; 10.3 và 10.4</w:t>
      </w:r>
    </w:p>
    <w:p>
      <w:r>
        <w:t>III. ĐỊNH MỨC SỬ DỤNG VẬT TƯ</w:t>
      </w:r>
    </w:p>
    <w:p>
      <w:r>
        <w:t>TT</w:t>
      </w:r>
    </w:p>
    <w:p>
      <w:r>
        <w:t>Tên vật tư</w:t>
      </w:r>
    </w:p>
    <w:p>
      <w:r>
        <w:t>ĐVT</w:t>
      </w:r>
    </w:p>
    <w:p>
      <w:r>
        <w:t>TV thủ tục cho GĐ ĐT khi vào TT</w:t>
      </w:r>
    </w:p>
    <w:p>
      <w:r>
        <w:t>Tiếp nhận ĐT   vào trung tâm</w:t>
      </w:r>
    </w:p>
    <w:p>
      <w:r>
        <w:t>Hoàn thiện thủ   tục giải quyết cho   ĐT về thăm GĐ</w:t>
      </w:r>
    </w:p>
    <w:p>
      <w:r>
        <w:t>Hỗ trợ thân nhân tới thăm   ĐT</w:t>
      </w:r>
    </w:p>
    <w:p>
      <w:r>
        <w:t>A</w:t>
      </w:r>
    </w:p>
    <w:p>
      <w:r>
        <w:t>Vật tư phục vụ hoạt động chung</w:t>
      </w:r>
    </w:p>
    <w:p>
      <w:r>
        <w:t>1</w:t>
      </w:r>
    </w:p>
    <w:p>
      <w:r>
        <w:t>Băng dính dán gáy</w:t>
      </w:r>
    </w:p>
    <w:p>
      <w:r>
        <w:t>Cuộn</w:t>
      </w:r>
    </w:p>
    <w:p>
      <w:r>
        <w:t>9.7505E-05</w:t>
      </w:r>
    </w:p>
    <w:p>
      <w:r>
        <w:t>0.015506634</w:t>
      </w:r>
    </w:p>
    <w:p>
      <w:r>
        <w:t>0.000141738</w:t>
      </w:r>
    </w:p>
    <w:p>
      <w:r>
        <w:t>9.06803E-05</w:t>
      </w:r>
    </w:p>
    <w:p>
      <w:r>
        <w:t>2</w:t>
      </w:r>
    </w:p>
    <w:p>
      <w:r>
        <w:t>Băng dính hai mặt</w:t>
      </w:r>
    </w:p>
    <w:p>
      <w:r>
        <w:t>Cuộn</w:t>
      </w:r>
    </w:p>
    <w:p>
      <w:r>
        <w:t>6.50033E-05</w:t>
      </w:r>
    </w:p>
    <w:p>
      <w:r>
        <w:t>0.010337756</w:t>
      </w:r>
    </w:p>
    <w:p>
      <w:r>
        <w:t>9.4492E-05</w:t>
      </w:r>
    </w:p>
    <w:p>
      <w:r>
        <w:t>6.04535E-05</w:t>
      </w:r>
    </w:p>
    <w:p>
      <w:r>
        <w:t>3</w:t>
      </w:r>
    </w:p>
    <w:p>
      <w:r>
        <w:t>Băng dính nhỏ</w:t>
      </w:r>
    </w:p>
    <w:p>
      <w:r>
        <w:t>Cuộn</w:t>
      </w:r>
    </w:p>
    <w:p>
      <w:r>
        <w:t>9.7505E-05</w:t>
      </w:r>
    </w:p>
    <w:p>
      <w:r>
        <w:t>0.015506634</w:t>
      </w:r>
    </w:p>
    <w:p>
      <w:r>
        <w:t>0.000141738</w:t>
      </w:r>
    </w:p>
    <w:p>
      <w:r>
        <w:t>9.06803E-05</w:t>
      </w:r>
    </w:p>
    <w:p>
      <w:r>
        <w:t>4</w:t>
      </w:r>
    </w:p>
    <w:p>
      <w:r>
        <w:t>Băng dính trắng to</w:t>
      </w:r>
    </w:p>
    <w:p>
      <w:r>
        <w:t>Cuộn</w:t>
      </w:r>
    </w:p>
    <w:p>
      <w:r>
        <w:t>9.7505E-05</w:t>
      </w:r>
    </w:p>
    <w:p>
      <w:r>
        <w:t>0.015506634</w:t>
      </w:r>
    </w:p>
    <w:p>
      <w:r>
        <w:t>0.000141738</w:t>
      </w:r>
    </w:p>
    <w:p>
      <w:r>
        <w:t>9.06803E-05</w:t>
      </w:r>
    </w:p>
    <w:p>
      <w:r>
        <w:t>5</w:t>
      </w:r>
    </w:p>
    <w:p>
      <w:r>
        <w:t>Băng xóa</w:t>
      </w:r>
    </w:p>
    <w:p>
      <w:r>
        <w:t>Chiếc</w:t>
      </w:r>
    </w:p>
    <w:p>
      <w:r>
        <w:t>9.7505E-05</w:t>
      </w:r>
    </w:p>
    <w:p>
      <w:r>
        <w:t>0.015506634</w:t>
      </w:r>
    </w:p>
    <w:p>
      <w:r>
        <w:t>0.000141738</w:t>
      </w:r>
    </w:p>
    <w:p>
      <w:r>
        <w:t>9.06803E-05</w:t>
      </w:r>
    </w:p>
    <w:p>
      <w:r>
        <w:t>6</w:t>
      </w:r>
    </w:p>
    <w:p>
      <w:r>
        <w:t>Bút bi các loại</w:t>
      </w:r>
    </w:p>
    <w:p>
      <w:r>
        <w:t>Chiếc</w:t>
      </w:r>
    </w:p>
    <w:p>
      <w:r>
        <w:t>0.000379186</w:t>
      </w:r>
    </w:p>
    <w:p>
      <w:r>
        <w:t>0.060303577</w:t>
      </w:r>
    </w:p>
    <w:p>
      <w:r>
        <w:t>0.000551203</w:t>
      </w:r>
    </w:p>
    <w:p>
      <w:r>
        <w:t>0.000352646</w:t>
      </w:r>
    </w:p>
    <w:p>
      <w:r>
        <w:t>7</w:t>
      </w:r>
    </w:p>
    <w:p>
      <w:r>
        <w:t>Bút chì</w:t>
      </w:r>
    </w:p>
    <w:p>
      <w:r>
        <w:t>Chiếc</w:t>
      </w:r>
    </w:p>
    <w:p>
      <w:r>
        <w:t>9.7505E-05</w:t>
      </w:r>
    </w:p>
    <w:p>
      <w:r>
        <w:t>0.015506634</w:t>
      </w:r>
    </w:p>
    <w:p>
      <w:r>
        <w:t>0.000141738</w:t>
      </w:r>
    </w:p>
    <w:p>
      <w:r>
        <w:t>9.06803E-05</w:t>
      </w:r>
    </w:p>
    <w:p>
      <w:r>
        <w:t>8</w:t>
      </w:r>
    </w:p>
    <w:p>
      <w:r>
        <w:t>Bút đánh dấu dòng</w:t>
      </w:r>
    </w:p>
    <w:p>
      <w:r>
        <w:t>Chiếc</w:t>
      </w:r>
    </w:p>
    <w:p>
      <w:r>
        <w:t>9.7505E-05</w:t>
      </w:r>
    </w:p>
    <w:p>
      <w:r>
        <w:t>0.015506634</w:t>
      </w:r>
    </w:p>
    <w:p>
      <w:r>
        <w:t>0.000141738</w:t>
      </w:r>
    </w:p>
    <w:p>
      <w:r>
        <w:t>9.06803E-05</w:t>
      </w:r>
    </w:p>
    <w:p>
      <w:r>
        <w:t>9</w:t>
      </w:r>
    </w:p>
    <w:p>
      <w:r>
        <w:t>Bút nước</w:t>
      </w:r>
    </w:p>
    <w:p>
      <w:r>
        <w:t>Chiếc</w:t>
      </w:r>
    </w:p>
    <w:p>
      <w:r>
        <w:t>9.7505E-05</w:t>
      </w:r>
    </w:p>
    <w:p>
      <w:r>
        <w:t>0.015506634</w:t>
      </w:r>
    </w:p>
    <w:p>
      <w:r>
        <w:t>0.000141738</w:t>
      </w:r>
    </w:p>
    <w:p>
      <w:r>
        <w:t>9.06803E-05</w:t>
      </w:r>
    </w:p>
    <w:p>
      <w:r>
        <w:t>10</w:t>
      </w:r>
    </w:p>
    <w:p>
      <w:r>
        <w:t>Bút viết bảng ngòi nhỏ</w:t>
      </w:r>
    </w:p>
    <w:p>
      <w:r>
        <w:t>Chiếc</w:t>
      </w:r>
    </w:p>
    <w:p>
      <w:r>
        <w:t>0.000162508</w:t>
      </w:r>
    </w:p>
    <w:p>
      <w:r>
        <w:t>0.02584439</w:t>
      </w:r>
    </w:p>
    <w:p>
      <w:r>
        <w:t>0.00023623</w:t>
      </w:r>
    </w:p>
    <w:p>
      <w:r>
        <w:t>0.000151134</w:t>
      </w:r>
    </w:p>
    <w:p>
      <w:r>
        <w:t>11</w:t>
      </w:r>
    </w:p>
    <w:p>
      <w:r>
        <w:t>Bút viết bảng ngòi to</w:t>
      </w:r>
    </w:p>
    <w:p>
      <w:r>
        <w:t>Chiếc</w:t>
      </w:r>
    </w:p>
    <w:p>
      <w:r>
        <w:t>0.000162508</w:t>
      </w:r>
    </w:p>
    <w:p>
      <w:r>
        <w:t>0.02584439</w:t>
      </w:r>
    </w:p>
    <w:p>
      <w:r>
        <w:t>0.00023623</w:t>
      </w:r>
    </w:p>
    <w:p>
      <w:r>
        <w:t>0.000151134</w:t>
      </w:r>
    </w:p>
    <w:p>
      <w:r>
        <w:t>12</w:t>
      </w:r>
    </w:p>
    <w:p>
      <w:r>
        <w:t>Bút xóa</w:t>
      </w:r>
    </w:p>
    <w:p>
      <w:r>
        <w:t>Chiếc</w:t>
      </w:r>
    </w:p>
    <w:p>
      <w:r>
        <w:t>9.7505E-05</w:t>
      </w:r>
    </w:p>
    <w:p>
      <w:r>
        <w:t>0.015506634</w:t>
      </w:r>
    </w:p>
    <w:p>
      <w:r>
        <w:t>0.000141738</w:t>
      </w:r>
    </w:p>
    <w:p>
      <w:r>
        <w:t>9.06803E-05</w:t>
      </w:r>
    </w:p>
    <w:p>
      <w:r>
        <w:t>13</w:t>
      </w:r>
    </w:p>
    <w:p>
      <w:r>
        <w:t>Cặp file chéo 3 ngăn</w:t>
      </w:r>
    </w:p>
    <w:p>
      <w:r>
        <w:t>Chiếc</w:t>
      </w:r>
    </w:p>
    <w:p>
      <w:r>
        <w:t>6.50033E-05</w:t>
      </w:r>
    </w:p>
    <w:p>
      <w:r>
        <w:t>0.010337756</w:t>
      </w:r>
    </w:p>
    <w:p>
      <w:r>
        <w:t>9.4492E-05</w:t>
      </w:r>
    </w:p>
    <w:p>
      <w:r>
        <w:t>6.04535E-05</w:t>
      </w:r>
    </w:p>
    <w:p>
      <w:r>
        <w:t>14</w:t>
      </w:r>
    </w:p>
    <w:p>
      <w:r>
        <w:t>Cặp lưu văn bản</w:t>
      </w:r>
    </w:p>
    <w:p>
      <w:r>
        <w:t>Chiếc</w:t>
      </w:r>
    </w:p>
    <w:p>
      <w:r>
        <w:t>7.04203E-05</w:t>
      </w:r>
    </w:p>
    <w:p>
      <w:r>
        <w:t>0.011199236</w:t>
      </w:r>
    </w:p>
    <w:p>
      <w:r>
        <w:t>0.000102366</w:t>
      </w:r>
    </w:p>
    <w:p>
      <w:r>
        <w:t>6.54913E-05</w:t>
      </w:r>
    </w:p>
    <w:p>
      <w:r>
        <w:t>15</w:t>
      </w:r>
    </w:p>
    <w:p>
      <w:r>
        <w:t>Cặp sắt đen nhỏ</w:t>
      </w:r>
    </w:p>
    <w:p>
      <w:r>
        <w:t>Chiếc</w:t>
      </w:r>
    </w:p>
    <w:p>
      <w:r>
        <w:t>3.25017E-05</w:t>
      </w:r>
    </w:p>
    <w:p>
      <w:r>
        <w:t>0.005168878</w:t>
      </w:r>
    </w:p>
    <w:p>
      <w:r>
        <w:t>4.7246E-05</w:t>
      </w:r>
    </w:p>
    <w:p>
      <w:r>
        <w:t>3.02268E-05</w:t>
      </w:r>
    </w:p>
    <w:p>
      <w:r>
        <w:t>16</w:t>
      </w:r>
    </w:p>
    <w:p>
      <w:r>
        <w:t>Cặp sắt đen to</w:t>
      </w:r>
    </w:p>
    <w:p>
      <w:r>
        <w:t>Chiếc</w:t>
      </w:r>
    </w:p>
    <w:p>
      <w:r>
        <w:t>2.16678E-05</w:t>
      </w:r>
    </w:p>
    <w:p>
      <w:r>
        <w:t>0.003445919</w:t>
      </w:r>
    </w:p>
    <w:p>
      <w:r>
        <w:t>3.14973E-05</w:t>
      </w:r>
    </w:p>
    <w:p>
      <w:r>
        <w:t>2.01512E-05</w:t>
      </w:r>
    </w:p>
    <w:p>
      <w:r>
        <w:t>17</w:t>
      </w:r>
    </w:p>
    <w:p>
      <w:r>
        <w:t>Cặp trình ký</w:t>
      </w:r>
    </w:p>
    <w:p>
      <w:r>
        <w:t>Chiếc</w:t>
      </w:r>
    </w:p>
    <w:p>
      <w:r>
        <w:t>2.16678E-05</w:t>
      </w:r>
    </w:p>
    <w:p>
      <w:r>
        <w:t>0.003445919</w:t>
      </w:r>
    </w:p>
    <w:p>
      <w:r>
        <w:t>3.14973E-05</w:t>
      </w:r>
    </w:p>
    <w:p>
      <w:r>
        <w:t>2.01512E-05</w:t>
      </w:r>
    </w:p>
    <w:p>
      <w:r>
        <w:t>18</w:t>
      </w:r>
    </w:p>
    <w:p>
      <w:r>
        <w:t>Cây lau nhà</w:t>
      </w:r>
    </w:p>
    <w:p>
      <w:r>
        <w:t>Chiếc</w:t>
      </w:r>
    </w:p>
    <w:p>
      <w:r>
        <w:t>0.000115561</w:t>
      </w:r>
    </w:p>
    <w:p>
      <w:r>
        <w:t>0.018378233</w:t>
      </w:r>
    </w:p>
    <w:p>
      <w:r>
        <w:t>0.000167986</w:t>
      </w:r>
    </w:p>
    <w:p>
      <w:r>
        <w:t>0.000107473</w:t>
      </w:r>
    </w:p>
    <w:p>
      <w:r>
        <w:t>19</w:t>
      </w:r>
    </w:p>
    <w:p>
      <w:r>
        <w:t>Chi phí xăng xe phục vụ công tác</w:t>
      </w:r>
    </w:p>
    <w:p>
      <w:r>
        <w:t>Lít</w:t>
      </w:r>
    </w:p>
    <w:p>
      <w:r>
        <w:t>0.006283653</w:t>
      </w:r>
    </w:p>
    <w:p>
      <w:r>
        <w:t>0.999316419</w:t>
      </w:r>
    </w:p>
    <w:p>
      <w:r>
        <w:t>0.009134229</w:t>
      </w:r>
    </w:p>
    <w:p>
      <w:r>
        <w:t>0.00584384</w:t>
      </w:r>
    </w:p>
    <w:p>
      <w:r>
        <w:t>20</w:t>
      </w:r>
    </w:p>
    <w:p>
      <w:r>
        <w:t>Chổi quét nhà</w:t>
      </w:r>
    </w:p>
    <w:p>
      <w:r>
        <w:t>Chiếc</w:t>
      </w:r>
    </w:p>
    <w:p>
      <w:r>
        <w:t>0.000130007</w:t>
      </w:r>
    </w:p>
    <w:p>
      <w:r>
        <w:t>0.020675512</w:t>
      </w:r>
    </w:p>
    <w:p>
      <w:r>
        <w:t>0.000188984</w:t>
      </w:r>
    </w:p>
    <w:p>
      <w:r>
        <w:t>0.000120907</w:t>
      </w:r>
    </w:p>
    <w:p>
      <w:r>
        <w:t>21</w:t>
      </w:r>
    </w:p>
    <w:p>
      <w:r>
        <w:t>Cước điện thoại</w:t>
      </w:r>
    </w:p>
    <w:p>
      <w:r>
        <w:t>Triệu đồng</w:t>
      </w:r>
    </w:p>
    <w:p>
      <w:r>
        <w:t>6.86146E-05</w:t>
      </w:r>
    </w:p>
    <w:p>
      <w:r>
        <w:t>0.010912076</w:t>
      </w:r>
    </w:p>
    <w:p>
      <w:r>
        <w:t>9.97416E-05</w:t>
      </w:r>
    </w:p>
    <w:p>
      <w:r>
        <w:t>6.3812E-05</w:t>
      </w:r>
    </w:p>
    <w:p>
      <w:r>
        <w:t>22</w:t>
      </w:r>
    </w:p>
    <w:p>
      <w:r>
        <w:t>Cước phí bưu chính</w:t>
      </w:r>
    </w:p>
    <w:p>
      <w:r>
        <w:t>Triệu đồng</w:t>
      </w:r>
    </w:p>
    <w:p>
      <w:r>
        <w:t>4.69468E-06</w:t>
      </w:r>
    </w:p>
    <w:p>
      <w:r>
        <w:t>0.000746616</w:t>
      </w:r>
    </w:p>
    <w:p>
      <w:r>
        <w:t>6.82442E-06</w:t>
      </w:r>
    </w:p>
    <w:p>
      <w:r>
        <w:t>4.36609E-06</w:t>
      </w:r>
    </w:p>
    <w:p>
      <w:r>
        <w:t>23</w:t>
      </w:r>
    </w:p>
    <w:p>
      <w:r>
        <w:t>Dao</w:t>
      </w:r>
    </w:p>
    <w:p>
      <w:r>
        <w:t>Chiếc</w:t>
      </w:r>
    </w:p>
    <w:p>
      <w:r>
        <w:t>8.66711E-05</w:t>
      </w:r>
    </w:p>
    <w:p>
      <w:r>
        <w:t>0.013783675</w:t>
      </w:r>
    </w:p>
    <w:p>
      <w:r>
        <w:t>0.000125989</w:t>
      </w:r>
    </w:p>
    <w:p>
      <w:r>
        <w:t>8.06047E-05</w:t>
      </w:r>
    </w:p>
    <w:p>
      <w:r>
        <w:t>24</w:t>
      </w:r>
    </w:p>
    <w:p>
      <w:r>
        <w:t>Dao dọc giấy</w:t>
      </w:r>
    </w:p>
    <w:p>
      <w:r>
        <w:t>Chiếc</w:t>
      </w:r>
    </w:p>
    <w:p>
      <w:r>
        <w:t>8.66711E-05</w:t>
      </w:r>
    </w:p>
    <w:p>
      <w:r>
        <w:t>0.013783675</w:t>
      </w:r>
    </w:p>
    <w:p>
      <w:r>
        <w:t>0.000125989</w:t>
      </w:r>
    </w:p>
    <w:p>
      <w:r>
        <w:t>8.06047E-05</w:t>
      </w:r>
    </w:p>
    <w:p>
      <w:r>
        <w:t>25</w:t>
      </w:r>
    </w:p>
    <w:p>
      <w:r>
        <w:t>Dao nhỏ</w:t>
      </w:r>
    </w:p>
    <w:p>
      <w:r>
        <w:t>Chiếc</w:t>
      </w:r>
    </w:p>
    <w:p>
      <w:r>
        <w:t>5.41694E-05</w:t>
      </w:r>
    </w:p>
    <w:p>
      <w:r>
        <w:t>0.008614797</w:t>
      </w:r>
    </w:p>
    <w:p>
      <w:r>
        <w:t>7.87434E-05</w:t>
      </w:r>
    </w:p>
    <w:p>
      <w:r>
        <w:t>5.03779E-05</w:t>
      </w:r>
    </w:p>
    <w:p>
      <w:r>
        <w:t>26</w:t>
      </w:r>
    </w:p>
    <w:p>
      <w:r>
        <w:t>Dao xén giấy</w:t>
      </w:r>
    </w:p>
    <w:p>
      <w:r>
        <w:t>Chiếc</w:t>
      </w:r>
    </w:p>
    <w:p>
      <w:r>
        <w:t>0.000130007</w:t>
      </w:r>
    </w:p>
    <w:p>
      <w:r>
        <w:t>0.020675512</w:t>
      </w:r>
    </w:p>
    <w:p>
      <w:r>
        <w:t>0.000188984</w:t>
      </w:r>
    </w:p>
    <w:p>
      <w:r>
        <w:t>0.000120907</w:t>
      </w:r>
    </w:p>
    <w:p>
      <w:r>
        <w:t>27</w:t>
      </w:r>
    </w:p>
    <w:p>
      <w:r>
        <w:t>Dập ghim nhỏ</w:t>
      </w:r>
    </w:p>
    <w:p>
      <w:r>
        <w:t>Chiếc</w:t>
      </w:r>
    </w:p>
    <w:p>
      <w:r>
        <w:t>0.000130007</w:t>
      </w:r>
    </w:p>
    <w:p>
      <w:r>
        <w:t>0.020675512</w:t>
      </w:r>
    </w:p>
    <w:p>
      <w:r>
        <w:t>0.000188984</w:t>
      </w:r>
    </w:p>
    <w:p>
      <w:r>
        <w:t>0.000120907</w:t>
      </w:r>
    </w:p>
    <w:p>
      <w:r>
        <w:t>28</w:t>
      </w:r>
    </w:p>
    <w:p>
      <w:r>
        <w:t>Dập ghim trung</w:t>
      </w:r>
    </w:p>
    <w:p>
      <w:r>
        <w:t>Chiếc</w:t>
      </w:r>
    </w:p>
    <w:p>
      <w:r>
        <w:t>8.66711E-05</w:t>
      </w:r>
    </w:p>
    <w:p>
      <w:r>
        <w:t>0.013783675</w:t>
      </w:r>
    </w:p>
    <w:p>
      <w:r>
        <w:t>0.000125989</w:t>
      </w:r>
    </w:p>
    <w:p>
      <w:r>
        <w:t>8.06047E-05</w:t>
      </w:r>
    </w:p>
    <w:p>
      <w:r>
        <w:t>29</w:t>
      </w:r>
    </w:p>
    <w:p>
      <w:r>
        <w:t>Điện phục vụ hoạt động bộ máy</w:t>
      </w:r>
    </w:p>
    <w:p>
      <w:r>
        <w:t>KW</w:t>
      </w:r>
    </w:p>
    <w:p>
      <w:r>
        <w:t>0.016720296</w:t>
      </w:r>
    </w:p>
    <w:p>
      <w:r>
        <w:t>2.659100587</w:t>
      </w:r>
    </w:p>
    <w:p>
      <w:r>
        <w:t>0.024305448</w:t>
      </w:r>
    </w:p>
    <w:p>
      <w:r>
        <w:t>0.015549988</w:t>
      </w:r>
    </w:p>
    <w:p>
      <w:r>
        <w:t>30</w:t>
      </w:r>
    </w:p>
    <w:p>
      <w:r>
        <w:t>Đổ mực máy photocopy</w:t>
      </w:r>
    </w:p>
    <w:p>
      <w:r>
        <w:t>lần</w:t>
      </w:r>
    </w:p>
    <w:p>
      <w:r>
        <w:t>1.62508E-05</w:t>
      </w:r>
    </w:p>
    <w:p>
      <w:r>
        <w:t>0.002584439</w:t>
      </w:r>
    </w:p>
    <w:p>
      <w:r>
        <w:t>2.3623E-05</w:t>
      </w:r>
    </w:p>
    <w:p>
      <w:r>
        <w:t>1.51134E-05</w:t>
      </w:r>
    </w:p>
    <w:p>
      <w:r>
        <w:t>31</w:t>
      </w:r>
    </w:p>
    <w:p>
      <w:r>
        <w:t>Đơn thuốc</w:t>
      </w:r>
    </w:p>
    <w:p>
      <w:r>
        <w:t>Quyển</w:t>
      </w:r>
    </w:p>
    <w:p>
      <w:r>
        <w:t>0.003087657</w:t>
      </w:r>
    </w:p>
    <w:p>
      <w:r>
        <w:t>0.491043413</w:t>
      </w:r>
    </w:p>
    <w:p>
      <w:r>
        <w:t>0.004488371</w:t>
      </w:r>
    </w:p>
    <w:p>
      <w:r>
        <w:t>0.002871542</w:t>
      </w:r>
    </w:p>
    <w:p>
      <w:r>
        <w:t>32</w:t>
      </w:r>
    </w:p>
    <w:p>
      <w:r>
        <w:t>Dung dịch rửa cốc, chén</w:t>
      </w:r>
    </w:p>
    <w:p>
      <w:r>
        <w:t>Chai</w:t>
      </w:r>
    </w:p>
    <w:p>
      <w:r>
        <w:t>8.66711E-05</w:t>
      </w:r>
    </w:p>
    <w:p>
      <w:r>
        <w:t>0.013783675</w:t>
      </w:r>
    </w:p>
    <w:p>
      <w:r>
        <w:t>0.000125989</w:t>
      </w:r>
    </w:p>
    <w:p>
      <w:r>
        <w:t>8.06047E-05</w:t>
      </w:r>
    </w:p>
    <w:p>
      <w:r>
        <w:t>33</w:t>
      </w:r>
    </w:p>
    <w:p>
      <w:r>
        <w:t>Dung dịch rửa tay</w:t>
      </w:r>
    </w:p>
    <w:p>
      <w:r>
        <w:t>Chai</w:t>
      </w:r>
    </w:p>
    <w:p>
      <w:r>
        <w:t>0.000274458</w:t>
      </w:r>
    </w:p>
    <w:p>
      <w:r>
        <w:t>0.043648303</w:t>
      </w:r>
    </w:p>
    <w:p>
      <w:r>
        <w:t>0.000398966</w:t>
      </w:r>
    </w:p>
    <w:p>
      <w:r>
        <w:t>0.000255248</w:t>
      </w:r>
    </w:p>
    <w:p>
      <w:r>
        <w:t>34</w:t>
      </w:r>
    </w:p>
    <w:p>
      <w:r>
        <w:t>Đường</w:t>
      </w:r>
    </w:p>
    <w:p>
      <w:r>
        <w:t>Kg</w:t>
      </w:r>
    </w:p>
    <w:p>
      <w:r>
        <w:t>1.08339E-05</w:t>
      </w:r>
    </w:p>
    <w:p>
      <w:r>
        <w:t>0.001722959</w:t>
      </w:r>
    </w:p>
    <w:p>
      <w:r>
        <w:t>1.57487E-05</w:t>
      </w:r>
    </w:p>
    <w:p>
      <w:r>
        <w:t>1.00756E-05</w:t>
      </w:r>
    </w:p>
    <w:p>
      <w:r>
        <w:t>35</w:t>
      </w:r>
    </w:p>
    <w:p>
      <w:r>
        <w:t>Ghim cài</w:t>
      </w:r>
    </w:p>
    <w:p>
      <w:r>
        <w:t>Hộp</w:t>
      </w:r>
    </w:p>
    <w:p>
      <w:r>
        <w:t>0.000379186</w:t>
      </w:r>
    </w:p>
    <w:p>
      <w:r>
        <w:t>0.060303577</w:t>
      </w:r>
    </w:p>
    <w:p>
      <w:r>
        <w:t>0.000551203</w:t>
      </w:r>
    </w:p>
    <w:p>
      <w:r>
        <w:t>0.000352646</w:t>
      </w:r>
    </w:p>
    <w:p>
      <w:r>
        <w:t>36</w:t>
      </w:r>
    </w:p>
    <w:p>
      <w:r>
        <w:t>Ghim dập nhỏ</w:t>
      </w:r>
    </w:p>
    <w:p>
      <w:r>
        <w:t>Hộp</w:t>
      </w:r>
    </w:p>
    <w:p>
      <w:r>
        <w:t>0.000130007</w:t>
      </w:r>
    </w:p>
    <w:p>
      <w:r>
        <w:t>0.020675512</w:t>
      </w:r>
    </w:p>
    <w:p>
      <w:r>
        <w:t>0.000188984</w:t>
      </w:r>
    </w:p>
    <w:p>
      <w:r>
        <w:t>0.000120907</w:t>
      </w:r>
    </w:p>
    <w:p>
      <w:r>
        <w:t>37</w:t>
      </w:r>
    </w:p>
    <w:p>
      <w:r>
        <w:t>Ghim dập to</w:t>
      </w:r>
    </w:p>
    <w:p>
      <w:r>
        <w:t>Chiếc</w:t>
      </w:r>
    </w:p>
    <w:p>
      <w:r>
        <w:t>3.25017E-05</w:t>
      </w:r>
    </w:p>
    <w:p>
      <w:r>
        <w:t>0.005168878</w:t>
      </w:r>
    </w:p>
    <w:p>
      <w:r>
        <w:t>4.7246E-05</w:t>
      </w:r>
    </w:p>
    <w:p>
      <w:r>
        <w:t>3.02268E-05</w:t>
      </w:r>
    </w:p>
    <w:p>
      <w:r>
        <w:t>38</w:t>
      </w:r>
    </w:p>
    <w:p>
      <w:r>
        <w:t>Ghim dập trung</w:t>
      </w:r>
    </w:p>
    <w:p>
      <w:r>
        <w:t>Hộp</w:t>
      </w:r>
    </w:p>
    <w:p>
      <w:r>
        <w:t>9.7505E-05</w:t>
      </w:r>
    </w:p>
    <w:p>
      <w:r>
        <w:t>0.015506634</w:t>
      </w:r>
    </w:p>
    <w:p>
      <w:r>
        <w:t>0.000141738</w:t>
      </w:r>
    </w:p>
    <w:p>
      <w:r>
        <w:t>9.06803E-05</w:t>
      </w:r>
    </w:p>
    <w:p>
      <w:r>
        <w:t>39</w:t>
      </w:r>
    </w:p>
    <w:p>
      <w:r>
        <w:t>Giấy A4</w:t>
      </w:r>
    </w:p>
    <w:p>
      <w:r>
        <w:t>Gram</w:t>
      </w:r>
    </w:p>
    <w:p>
      <w:r>
        <w:t>0.000162508</w:t>
      </w:r>
    </w:p>
    <w:p>
      <w:r>
        <w:t>0.02584439</w:t>
      </w:r>
    </w:p>
    <w:p>
      <w:r>
        <w:t>0.00023623</w:t>
      </w:r>
    </w:p>
    <w:p>
      <w:r>
        <w:t>0.000151134</w:t>
      </w:r>
    </w:p>
    <w:p>
      <w:r>
        <w:t>40</w:t>
      </w:r>
    </w:p>
    <w:p>
      <w:r>
        <w:t>Giấy dính vàng</w:t>
      </w:r>
    </w:p>
    <w:p>
      <w:r>
        <w:t>Tập</w:t>
      </w:r>
    </w:p>
    <w:p>
      <w:r>
        <w:t>9.7505E-05</w:t>
      </w:r>
    </w:p>
    <w:p>
      <w:r>
        <w:t>0.015506634</w:t>
      </w:r>
    </w:p>
    <w:p>
      <w:r>
        <w:t>0.000141738</w:t>
      </w:r>
    </w:p>
    <w:p>
      <w:r>
        <w:t>9.06803E-05</w:t>
      </w:r>
    </w:p>
    <w:p>
      <w:r>
        <w:t>41</w:t>
      </w:r>
    </w:p>
    <w:p>
      <w:r>
        <w:t>Giấy nhớ (note)</w:t>
      </w:r>
    </w:p>
    <w:p>
      <w:r>
        <w:t>Tập</w:t>
      </w:r>
    </w:p>
    <w:p>
      <w:r>
        <w:t>0.000108339</w:t>
      </w:r>
    </w:p>
    <w:p>
      <w:r>
        <w:t>0.017229593</w:t>
      </w:r>
    </w:p>
    <w:p>
      <w:r>
        <w:t>0.000157487</w:t>
      </w:r>
    </w:p>
    <w:p>
      <w:r>
        <w:t>0.000100756</w:t>
      </w:r>
    </w:p>
    <w:p>
      <w:r>
        <w:t>42</w:t>
      </w:r>
    </w:p>
    <w:p>
      <w:r>
        <w:t>Giấy note các loại</w:t>
      </w:r>
    </w:p>
    <w:p>
      <w:r>
        <w:t>Tập</w:t>
      </w:r>
    </w:p>
    <w:p>
      <w:r>
        <w:t>0.000108339</w:t>
      </w:r>
    </w:p>
    <w:p>
      <w:r>
        <w:t>0.017229593</w:t>
      </w:r>
    </w:p>
    <w:p>
      <w:r>
        <w:t>0.000157487</w:t>
      </w:r>
    </w:p>
    <w:p>
      <w:r>
        <w:t>0.000100756</w:t>
      </w:r>
    </w:p>
    <w:p>
      <w:r>
        <w:t>43</w:t>
      </w:r>
    </w:p>
    <w:p>
      <w:r>
        <w:t>Giấy phân trang</w:t>
      </w:r>
    </w:p>
    <w:p>
      <w:r>
        <w:t>Tập</w:t>
      </w:r>
    </w:p>
    <w:p>
      <w:r>
        <w:t>0.000108339</w:t>
      </w:r>
    </w:p>
    <w:p>
      <w:r>
        <w:t>0.017229593</w:t>
      </w:r>
    </w:p>
    <w:p>
      <w:r>
        <w:t>0.000157487</w:t>
      </w:r>
    </w:p>
    <w:p>
      <w:r>
        <w:t>0.000100756</w:t>
      </w:r>
    </w:p>
    <w:p>
      <w:r>
        <w:t>44</w:t>
      </w:r>
    </w:p>
    <w:p>
      <w:r>
        <w:t>Giấy theo dõi bệnh án</w:t>
      </w:r>
    </w:p>
    <w:p>
      <w:r>
        <w:t>Tập</w:t>
      </w:r>
    </w:p>
    <w:p>
      <w:r>
        <w:t>0.002708471</w:t>
      </w:r>
    </w:p>
    <w:p>
      <w:r>
        <w:t>0.430739836</w:t>
      </w:r>
    </w:p>
    <w:p>
      <w:r>
        <w:t>0.003937168</w:t>
      </w:r>
    </w:p>
    <w:p>
      <w:r>
        <w:t>0.002518897</w:t>
      </w:r>
    </w:p>
    <w:p>
      <w:r>
        <w:t>45</w:t>
      </w:r>
    </w:p>
    <w:p>
      <w:r>
        <w:t>Giấy vệ sinh</w:t>
      </w:r>
    </w:p>
    <w:p>
      <w:r>
        <w:t>Bịch</w:t>
      </w:r>
    </w:p>
    <w:p>
      <w:r>
        <w:t>0.000270847</w:t>
      </w:r>
    </w:p>
    <w:p>
      <w:r>
        <w:t>0.043073984</w:t>
      </w:r>
    </w:p>
    <w:p>
      <w:r>
        <w:t>0.000393717</w:t>
      </w:r>
    </w:p>
    <w:p>
      <w:r>
        <w:t>0.00025189</w:t>
      </w:r>
    </w:p>
    <w:p>
      <w:r>
        <w:t>46</w:t>
      </w:r>
    </w:p>
    <w:p>
      <w:r>
        <w:t>Gọt bút chì</w:t>
      </w:r>
    </w:p>
    <w:p>
      <w:r>
        <w:t>Chiếc</w:t>
      </w:r>
    </w:p>
    <w:p>
      <w:r>
        <w:t>8.66711E-05</w:t>
      </w:r>
    </w:p>
    <w:p>
      <w:r>
        <w:t>0.013783675</w:t>
      </w:r>
    </w:p>
    <w:p>
      <w:r>
        <w:t>0.000125989</w:t>
      </w:r>
    </w:p>
    <w:p>
      <w:r>
        <w:t>8.06047E-05</w:t>
      </w:r>
    </w:p>
    <w:p>
      <w:r>
        <w:t>47</w:t>
      </w:r>
    </w:p>
    <w:p>
      <w:r>
        <w:t>Hồ dán khô</w:t>
      </w:r>
    </w:p>
    <w:p>
      <w:r>
        <w:t>Lọ</w:t>
      </w:r>
    </w:p>
    <w:p>
      <w:r>
        <w:t>0.000130007</w:t>
      </w:r>
    </w:p>
    <w:p>
      <w:r>
        <w:t>0.020675512</w:t>
      </w:r>
    </w:p>
    <w:p>
      <w:r>
        <w:t>0.000188984</w:t>
      </w:r>
    </w:p>
    <w:p>
      <w:r>
        <w:t>0.000120907</w:t>
      </w:r>
    </w:p>
    <w:p>
      <w:r>
        <w:t>48</w:t>
      </w:r>
    </w:p>
    <w:p>
      <w:r>
        <w:t>Hồ dán nước</w:t>
      </w:r>
    </w:p>
    <w:p>
      <w:r>
        <w:t>Lọ</w:t>
      </w:r>
    </w:p>
    <w:p>
      <w:r>
        <w:t>0.000130007</w:t>
      </w:r>
    </w:p>
    <w:p>
      <w:r>
        <w:t>0.020675512</w:t>
      </w:r>
    </w:p>
    <w:p>
      <w:r>
        <w:t>0.000188984</w:t>
      </w:r>
    </w:p>
    <w:p>
      <w:r>
        <w:t>0.000120907</w:t>
      </w:r>
    </w:p>
    <w:p>
      <w:r>
        <w:t>49</w:t>
      </w:r>
    </w:p>
    <w:p>
      <w:r>
        <w:t>Kéo</w:t>
      </w:r>
    </w:p>
    <w:p>
      <w:r>
        <w:t>Chiếc</w:t>
      </w:r>
    </w:p>
    <w:p>
      <w:r>
        <w:t>0.000130007</w:t>
      </w:r>
    </w:p>
    <w:p>
      <w:r>
        <w:t>0.020675512</w:t>
      </w:r>
    </w:p>
    <w:p>
      <w:r>
        <w:t>0.000188984</w:t>
      </w:r>
    </w:p>
    <w:p>
      <w:r>
        <w:t>0.000120907</w:t>
      </w:r>
    </w:p>
    <w:p>
      <w:r>
        <w:t>50</w:t>
      </w:r>
    </w:p>
    <w:p>
      <w:r>
        <w:t>Kéo văn phòng</w:t>
      </w:r>
    </w:p>
    <w:p>
      <w:r>
        <w:t>Chiếc</w:t>
      </w:r>
    </w:p>
    <w:p>
      <w:r>
        <w:t>5.41694E-05</w:t>
      </w:r>
    </w:p>
    <w:p>
      <w:r>
        <w:t>0.008614797</w:t>
      </w:r>
    </w:p>
    <w:p>
      <w:r>
        <w:t>7.87434E-05</w:t>
      </w:r>
    </w:p>
    <w:p>
      <w:r>
        <w:t>5.03779E-05</w:t>
      </w:r>
    </w:p>
    <w:p>
      <w:r>
        <w:t>51</w:t>
      </w:r>
    </w:p>
    <w:p>
      <w:r>
        <w:t>Kẹp file hồ sơ</w:t>
      </w:r>
    </w:p>
    <w:p>
      <w:r>
        <w:t>Chiếc</w:t>
      </w:r>
    </w:p>
    <w:p>
      <w:r>
        <w:t>4.33355E-05</w:t>
      </w:r>
    </w:p>
    <w:p>
      <w:r>
        <w:t>0.006891837</w:t>
      </w:r>
    </w:p>
    <w:p>
      <w:r>
        <w:t>6.29947E-05</w:t>
      </w:r>
    </w:p>
    <w:p>
      <w:r>
        <w:t>4.03023E-05</w:t>
      </w:r>
    </w:p>
    <w:p>
      <w:r>
        <w:t>52</w:t>
      </w:r>
    </w:p>
    <w:p>
      <w:r>
        <w:t>Kẹp ghim nhỏ</w:t>
      </w:r>
    </w:p>
    <w:p>
      <w:r>
        <w:t>Hộp</w:t>
      </w:r>
    </w:p>
    <w:p>
      <w:r>
        <w:t>0.000260013</w:t>
      </w:r>
    </w:p>
    <w:p>
      <w:r>
        <w:t>0.041351024</w:t>
      </w:r>
    </w:p>
    <w:p>
      <w:r>
        <w:t>0.000377968</w:t>
      </w:r>
    </w:p>
    <w:p>
      <w:r>
        <w:t>0.000241814</w:t>
      </w:r>
    </w:p>
    <w:p>
      <w:r>
        <w:t>53</w:t>
      </w:r>
    </w:p>
    <w:p>
      <w:r>
        <w:t>Kẹp ghim to</w:t>
      </w:r>
    </w:p>
    <w:p>
      <w:r>
        <w:t>Hộp</w:t>
      </w:r>
    </w:p>
    <w:p>
      <w:r>
        <w:t>0.000260013</w:t>
      </w:r>
    </w:p>
    <w:p>
      <w:r>
        <w:t>0.041351024</w:t>
      </w:r>
    </w:p>
    <w:p>
      <w:r>
        <w:t>0.000377968</w:t>
      </w:r>
    </w:p>
    <w:p>
      <w:r>
        <w:t>0.000241814</w:t>
      </w:r>
    </w:p>
    <w:p>
      <w:r>
        <w:t>54</w:t>
      </w:r>
    </w:p>
    <w:p>
      <w:r>
        <w:t>Kẹp inox các loại</w:t>
      </w:r>
    </w:p>
    <w:p>
      <w:r>
        <w:t>Chiếc</w:t>
      </w:r>
    </w:p>
    <w:p>
      <w:r>
        <w:t>4.33355E-05</w:t>
      </w:r>
    </w:p>
    <w:p>
      <w:r>
        <w:t>0.006891837</w:t>
      </w:r>
    </w:p>
    <w:p>
      <w:r>
        <w:t>6.29947E-05</w:t>
      </w:r>
    </w:p>
    <w:p>
      <w:r>
        <w:t>4.03023E-05</w:t>
      </w:r>
    </w:p>
    <w:p>
      <w:r>
        <w:t>55</w:t>
      </w:r>
    </w:p>
    <w:p>
      <w:r>
        <w:t>Nhổ ghim</w:t>
      </w:r>
    </w:p>
    <w:p>
      <w:r>
        <w:t>Chiếc</w:t>
      </w:r>
    </w:p>
    <w:p>
      <w:r>
        <w:t>6.50033E-05</w:t>
      </w:r>
    </w:p>
    <w:p>
      <w:r>
        <w:t>0.010337756</w:t>
      </w:r>
    </w:p>
    <w:p>
      <w:r>
        <w:t>9.4492E-05</w:t>
      </w:r>
    </w:p>
    <w:p>
      <w:r>
        <w:t>6.04535E-05</w:t>
      </w:r>
    </w:p>
    <w:p>
      <w:r>
        <w:t>56</w:t>
      </w:r>
    </w:p>
    <w:p>
      <w:r>
        <w:t>Nước đóng chai</w:t>
      </w:r>
    </w:p>
    <w:p>
      <w:r>
        <w:t>Chai</w:t>
      </w:r>
    </w:p>
    <w:p>
      <w:r>
        <w:t>0.001300066</w:t>
      </w:r>
    </w:p>
    <w:p>
      <w:r>
        <w:t>0.206755121</w:t>
      </w:r>
    </w:p>
    <w:p>
      <w:r>
        <w:t>0.00188984</w:t>
      </w:r>
    </w:p>
    <w:p>
      <w:r>
        <w:t>0.00120907</w:t>
      </w:r>
    </w:p>
    <w:p>
      <w:r>
        <w:t>57</w:t>
      </w:r>
    </w:p>
    <w:p>
      <w:r>
        <w:t>Nước lau sàn nhà</w:t>
      </w:r>
    </w:p>
    <w:p>
      <w:r>
        <w:t>Chai</w:t>
      </w:r>
    </w:p>
    <w:p>
      <w:r>
        <w:t>0.000260013</w:t>
      </w:r>
    </w:p>
    <w:p>
      <w:r>
        <w:t>0.041351024</w:t>
      </w:r>
    </w:p>
    <w:p>
      <w:r>
        <w:t>0.000377968</w:t>
      </w:r>
    </w:p>
    <w:p>
      <w:r>
        <w:t>0.000241814</w:t>
      </w:r>
    </w:p>
    <w:p>
      <w:r>
        <w:t>58</w:t>
      </w:r>
    </w:p>
    <w:p>
      <w:r>
        <w:t>Nước phục vụ cán bộ</w:t>
      </w:r>
    </w:p>
    <w:p>
      <w:r>
        <w:t>M3</w:t>
      </w:r>
    </w:p>
    <w:p>
      <w:r>
        <w:t>0.000845043</w:t>
      </w:r>
    </w:p>
    <w:p>
      <w:r>
        <w:t>0.134390829</w:t>
      </w:r>
    </w:p>
    <w:p>
      <w:r>
        <w:t>0.001228396</w:t>
      </w:r>
    </w:p>
    <w:p>
      <w:r>
        <w:t>0.000785896</w:t>
      </w:r>
    </w:p>
    <w:p>
      <w:r>
        <w:t>59</w:t>
      </w:r>
    </w:p>
    <w:p>
      <w:r>
        <w:t>Nước tẩy nhà vệ sinh</w:t>
      </w:r>
    </w:p>
    <w:p>
      <w:r>
        <w:t>Chai</w:t>
      </w:r>
    </w:p>
    <w:p>
      <w:r>
        <w:t>0.000130007</w:t>
      </w:r>
    </w:p>
    <w:p>
      <w:r>
        <w:t>0.020675512</w:t>
      </w:r>
    </w:p>
    <w:p>
      <w:r>
        <w:t>0.000188984</w:t>
      </w:r>
    </w:p>
    <w:p>
      <w:r>
        <w:t>0.000120907</w:t>
      </w:r>
    </w:p>
    <w:p>
      <w:r>
        <w:t>60</w:t>
      </w:r>
    </w:p>
    <w:p>
      <w:r>
        <w:t>Phụ cấp lưu trú</w:t>
      </w:r>
    </w:p>
    <w:p>
      <w:r>
        <w:t>Triệu đồng</w:t>
      </w:r>
    </w:p>
    <w:p>
      <w:r>
        <w:t>7.00591E-05</w:t>
      </w:r>
    </w:p>
    <w:p>
      <w:r>
        <w:t>0.011141804</w:t>
      </w:r>
    </w:p>
    <w:p>
      <w:r>
        <w:t>0.000101841</w:t>
      </w:r>
    </w:p>
    <w:p>
      <w:r>
        <w:t>6.51555E-05</w:t>
      </w:r>
    </w:p>
    <w:p>
      <w:r>
        <w:t>61</w:t>
      </w:r>
    </w:p>
    <w:p>
      <w:r>
        <w:t>Sổ cấp phát thuốc</w:t>
      </w:r>
    </w:p>
    <w:p>
      <w:r>
        <w:t>Quyển</w:t>
      </w:r>
    </w:p>
    <w:p>
      <w:r>
        <w:t>0.000270847</w:t>
      </w:r>
    </w:p>
    <w:p>
      <w:r>
        <w:t>0.043073984</w:t>
      </w:r>
    </w:p>
    <w:p>
      <w:r>
        <w:t>0.000393717</w:t>
      </w:r>
    </w:p>
    <w:p>
      <w:r>
        <w:t>0.00025189</w:t>
      </w:r>
    </w:p>
    <w:p>
      <w:r>
        <w:t>62</w:t>
      </w:r>
    </w:p>
    <w:p>
      <w:r>
        <w:t>Sổ sách ghi chép</w:t>
      </w:r>
    </w:p>
    <w:p>
      <w:r>
        <w:t>Chiếc</w:t>
      </w:r>
    </w:p>
    <w:p>
      <w:r>
        <w:t>9.7505E-05</w:t>
      </w:r>
    </w:p>
    <w:p>
      <w:r>
        <w:t>0.015506634</w:t>
      </w:r>
    </w:p>
    <w:p>
      <w:r>
        <w:t>0.000141738</w:t>
      </w:r>
    </w:p>
    <w:p>
      <w:r>
        <w:t>9.06803E-05</w:t>
      </w:r>
    </w:p>
    <w:p>
      <w:r>
        <w:t>63</w:t>
      </w:r>
    </w:p>
    <w:p>
      <w:r>
        <w:t>Sổ theo dõi bệnh nhân</w:t>
      </w:r>
    </w:p>
    <w:p>
      <w:r>
        <w:t>Quyển</w:t>
      </w:r>
    </w:p>
    <w:p>
      <w:r>
        <w:t>0.000270847</w:t>
      </w:r>
    </w:p>
    <w:p>
      <w:r>
        <w:t>0.043073984</w:t>
      </w:r>
    </w:p>
    <w:p>
      <w:r>
        <w:t>0.000393717</w:t>
      </w:r>
    </w:p>
    <w:p>
      <w:r>
        <w:t>0.00025189</w:t>
      </w:r>
    </w:p>
    <w:p>
      <w:r>
        <w:t>64</w:t>
      </w:r>
    </w:p>
    <w:p>
      <w:r>
        <w:t>Tẩy bút chì</w:t>
      </w:r>
    </w:p>
    <w:p>
      <w:r>
        <w:t>Chiếc</w:t>
      </w:r>
    </w:p>
    <w:p>
      <w:r>
        <w:t>8.66711E-05</w:t>
      </w:r>
    </w:p>
    <w:p>
      <w:r>
        <w:t>0.013783675</w:t>
      </w:r>
    </w:p>
    <w:p>
      <w:r>
        <w:t>0.000125989</w:t>
      </w:r>
    </w:p>
    <w:p>
      <w:r>
        <w:t>8.06047E-05</w:t>
      </w:r>
    </w:p>
    <w:p>
      <w:r>
        <w:t>65</w:t>
      </w:r>
    </w:p>
    <w:p>
      <w:r>
        <w:t>Thay mực máy in</w:t>
      </w:r>
    </w:p>
    <w:p>
      <w:r>
        <w:t>Lần</w:t>
      </w:r>
    </w:p>
    <w:p>
      <w:r>
        <w:t>6.1392E-05</w:t>
      </w:r>
    </w:p>
    <w:p>
      <w:r>
        <w:t>0.009763436</w:t>
      </w:r>
    </w:p>
    <w:p>
      <w:r>
        <w:t>8.92425E-05</w:t>
      </w:r>
    </w:p>
    <w:p>
      <w:r>
        <w:t>5.7095E-05</w:t>
      </w:r>
    </w:p>
    <w:p>
      <w:r>
        <w:t>66</w:t>
      </w:r>
    </w:p>
    <w:p>
      <w:r>
        <w:t>Thẻ cán bộ công chức viên chức</w:t>
      </w:r>
    </w:p>
    <w:p>
      <w:r>
        <w:t>Chiếc</w:t>
      </w:r>
    </w:p>
    <w:p>
      <w:r>
        <w:t>7.15036E-05</w:t>
      </w:r>
    </w:p>
    <w:p>
      <w:r>
        <w:t>0.011371532</w:t>
      </w:r>
    </w:p>
    <w:p>
      <w:r>
        <w:t>0.000103941</w:t>
      </w:r>
    </w:p>
    <w:p>
      <w:r>
        <w:t>6.64989E-05</w:t>
      </w:r>
    </w:p>
    <w:p>
      <w:r>
        <w:t>67</w:t>
      </w:r>
    </w:p>
    <w:p>
      <w:r>
        <w:t>Thuê phòng nghỉ</w:t>
      </w:r>
    </w:p>
    <w:p>
      <w:r>
        <w:t>Triệu đồng</w:t>
      </w:r>
    </w:p>
    <w:p>
      <w:r>
        <w:t>6.50033E-05</w:t>
      </w:r>
    </w:p>
    <w:p>
      <w:r>
        <w:t>0.010337756</w:t>
      </w:r>
    </w:p>
    <w:p>
      <w:r>
        <w:t>9.4492E-05</w:t>
      </w:r>
    </w:p>
    <w:p>
      <w:r>
        <w:t>6.04535E-05</w:t>
      </w:r>
    </w:p>
    <w:p>
      <w:r>
        <w:t>68</w:t>
      </w:r>
    </w:p>
    <w:p>
      <w:r>
        <w:t>Thước kẻ</w:t>
      </w:r>
    </w:p>
    <w:p>
      <w:r>
        <w:t>Chiếc</w:t>
      </w:r>
    </w:p>
    <w:p>
      <w:r>
        <w:t>0.000130007</w:t>
      </w:r>
    </w:p>
    <w:p>
      <w:r>
        <w:t>0.020675512</w:t>
      </w:r>
    </w:p>
    <w:p>
      <w:r>
        <w:t>0.000188984</w:t>
      </w:r>
    </w:p>
    <w:p>
      <w:r>
        <w:t>0.000120907</w:t>
      </w:r>
    </w:p>
    <w:p>
      <w:r>
        <w:t>69</w:t>
      </w:r>
    </w:p>
    <w:p>
      <w:r>
        <w:t>Tiền vệ sinh môi trường</w:t>
      </w:r>
    </w:p>
    <w:p>
      <w:r>
        <w:t>Triệu đồng</w:t>
      </w:r>
    </w:p>
    <w:p>
      <w:r>
        <w:t>0.00013109</w:t>
      </w:r>
    </w:p>
    <w:p>
      <w:r>
        <w:t>0.020847808</w:t>
      </w:r>
    </w:p>
    <w:p>
      <w:r>
        <w:t>0.000190559</w:t>
      </w:r>
    </w:p>
    <w:p>
      <w:r>
        <w:t>0.000121915</w:t>
      </w:r>
    </w:p>
    <w:p>
      <w:r>
        <w:t>70</w:t>
      </w:r>
    </w:p>
    <w:p>
      <w:r>
        <w:t>Trà</w:t>
      </w:r>
    </w:p>
    <w:p>
      <w:r>
        <w:t>Kg</w:t>
      </w:r>
    </w:p>
    <w:p>
      <w:r>
        <w:t>0.000130007</w:t>
      </w:r>
    </w:p>
    <w:p>
      <w:r>
        <w:t>0.020675512</w:t>
      </w:r>
    </w:p>
    <w:p>
      <w:r>
        <w:t>0.000188984</w:t>
      </w:r>
    </w:p>
    <w:p>
      <w:r>
        <w:t>0.000120907</w:t>
      </w:r>
    </w:p>
    <w:p>
      <w:r>
        <w:t>71</w:t>
      </w:r>
    </w:p>
    <w:p>
      <w:r>
        <w:t>Túi đựng tài liệu</w:t>
      </w:r>
    </w:p>
    <w:p>
      <w:r>
        <w:t>Chiếc</w:t>
      </w:r>
    </w:p>
    <w:p>
      <w:r>
        <w:t>0.000270847</w:t>
      </w:r>
    </w:p>
    <w:p>
      <w:r>
        <w:t>0.043073984</w:t>
      </w:r>
    </w:p>
    <w:p>
      <w:r>
        <w:t>0.000393717</w:t>
      </w:r>
    </w:p>
    <w:p>
      <w:r>
        <w:t>0.00025189</w:t>
      </w:r>
    </w:p>
    <w:p>
      <w:r>
        <w:t>72</w:t>
      </w:r>
    </w:p>
    <w:p>
      <w:r>
        <w:t>Túi nilon</w:t>
      </w:r>
    </w:p>
    <w:p>
      <w:r>
        <w:t>Kg</w:t>
      </w:r>
    </w:p>
    <w:p>
      <w:r>
        <w:t>6.50033E-05</w:t>
      </w:r>
    </w:p>
    <w:p>
      <w:r>
        <w:t>0.010337756</w:t>
      </w:r>
    </w:p>
    <w:p>
      <w:r>
        <w:t>9.4492E-05</w:t>
      </w:r>
    </w:p>
    <w:p>
      <w:r>
        <w:t>6.04535E-05</w:t>
      </w:r>
    </w:p>
    <w:p>
      <w:r>
        <w:t>73</w:t>
      </w:r>
    </w:p>
    <w:p>
      <w:r>
        <w:t>Văn phòng phẩm khác</w:t>
      </w:r>
    </w:p>
    <w:p>
      <w:r>
        <w:t>Triệu đồng</w:t>
      </w:r>
    </w:p>
    <w:p>
      <w:r>
        <w:t>8.84767E-05</w:t>
      </w:r>
    </w:p>
    <w:p>
      <w:r>
        <w:t>0.014070835</w:t>
      </w:r>
    </w:p>
    <w:p>
      <w:r>
        <w:t>0.000128614</w:t>
      </w:r>
    </w:p>
    <w:p>
      <w:r>
        <w:t>8.2284E-05</w:t>
      </w:r>
    </w:p>
    <w:p>
      <w:r>
        <w:t>74</w:t>
      </w:r>
    </w:p>
    <w:p>
      <w:r>
        <w:t>Vật tư khác</w:t>
      </w:r>
    </w:p>
    <w:p>
      <w:r>
        <w:t>Triệu đồng</w:t>
      </w:r>
    </w:p>
    <w:p>
      <w:r>
        <w:t>0.000267236</w:t>
      </w:r>
    </w:p>
    <w:p>
      <w:r>
        <w:t>0.042499664</w:t>
      </w:r>
    </w:p>
    <w:p>
      <w:r>
        <w:t>0.000388467</w:t>
      </w:r>
    </w:p>
    <w:p>
      <w:r>
        <w:t>0.000248531</w:t>
      </w:r>
    </w:p>
    <w:p>
      <w:r>
        <w:t>TT</w:t>
      </w:r>
    </w:p>
    <w:p>
      <w:r>
        <w:t>Tên vật tư</w:t>
      </w:r>
    </w:p>
    <w:p>
      <w:r>
        <w:t>ĐVT</w:t>
      </w:r>
    </w:p>
    <w:p>
      <w:r>
        <w:t>Công tác nuôi   dưỡng đối   tượng</w:t>
      </w:r>
    </w:p>
    <w:p>
      <w:r>
        <w:t>Công tác chăm sóc đối tượng</w:t>
      </w:r>
    </w:p>
    <w:p>
      <w:r>
        <w:t>Công tác điều trị, phục hồi chức năng</w:t>
      </w:r>
    </w:p>
    <w:p>
      <w:r>
        <w:t>Chăm sóc đối tượng phải phục vụ hoàn toàn</w:t>
      </w:r>
    </w:p>
    <w:p>
      <w:r>
        <w:t>Chăm sóc đối tượng phải phục vụ 1 phần</w:t>
      </w:r>
    </w:p>
    <w:p>
      <w:r>
        <w:t>A</w:t>
      </w:r>
    </w:p>
    <w:p>
      <w:r>
        <w:t>Vật tư phục vụ hoạt động chung</w:t>
      </w:r>
    </w:p>
    <w:p>
      <w:r>
        <w:t>1</w:t>
      </w:r>
    </w:p>
    <w:p>
      <w:r>
        <w:t>Băng dính dán gáy</w:t>
      </w:r>
    </w:p>
    <w:p>
      <w:r>
        <w:t>Cuộn</w:t>
      </w:r>
    </w:p>
    <w:p>
      <w:r>
        <w:t>0.009150803</w:t>
      </w:r>
    </w:p>
    <w:p>
      <w:r>
        <w:t>0.052649461</w:t>
      </w:r>
    </w:p>
    <w:p>
      <w:r>
        <w:t>0.022711727</w:t>
      </w:r>
    </w:p>
    <w:p>
      <w:r>
        <w:t>0.010423231</w:t>
      </w:r>
    </w:p>
    <w:p>
      <w:r>
        <w:t>2</w:t>
      </w:r>
    </w:p>
    <w:p>
      <w:r>
        <w:t>Băng dính hai mặt</w:t>
      </w:r>
    </w:p>
    <w:p>
      <w:r>
        <w:t>Cuộn</w:t>
      </w:r>
    </w:p>
    <w:p>
      <w:r>
        <w:t>0.006100536</w:t>
      </w:r>
    </w:p>
    <w:p>
      <w:r>
        <w:t>0.035099641</w:t>
      </w:r>
    </w:p>
    <w:p>
      <w:r>
        <w:t>0.015141152</w:t>
      </w:r>
    </w:p>
    <w:p>
      <w:r>
        <w:t>0.00694882</w:t>
      </w:r>
    </w:p>
    <w:p>
      <w:r>
        <w:t>3</w:t>
      </w:r>
    </w:p>
    <w:p>
      <w:r>
        <w:t>Băng dính nhỏ</w:t>
      </w:r>
    </w:p>
    <w:p>
      <w:r>
        <w:t>Cuộn</w:t>
      </w:r>
    </w:p>
    <w:p>
      <w:r>
        <w:t>0.009150803</w:t>
      </w:r>
    </w:p>
    <w:p>
      <w:r>
        <w:t>0.052649461</w:t>
      </w:r>
    </w:p>
    <w:p>
      <w:r>
        <w:t>0.022711727</w:t>
      </w:r>
    </w:p>
    <w:p>
      <w:r>
        <w:t>0.010423231</w:t>
      </w:r>
    </w:p>
    <w:p>
      <w:r>
        <w:t>4</w:t>
      </w:r>
    </w:p>
    <w:p>
      <w:r>
        <w:t>Băng dính trắng to</w:t>
      </w:r>
    </w:p>
    <w:p>
      <w:r>
        <w:t>Cuộn</w:t>
      </w:r>
    </w:p>
    <w:p>
      <w:r>
        <w:t>0.009150803</w:t>
      </w:r>
    </w:p>
    <w:p>
      <w:r>
        <w:t>0.052649461</w:t>
      </w:r>
    </w:p>
    <w:p>
      <w:r>
        <w:t>0.022711727</w:t>
      </w:r>
    </w:p>
    <w:p>
      <w:r>
        <w:t>0.010423231</w:t>
      </w:r>
    </w:p>
    <w:p>
      <w:r>
        <w:t>5</w:t>
      </w:r>
    </w:p>
    <w:p>
      <w:r>
        <w:t>Băng xóa</w:t>
      </w:r>
    </w:p>
    <w:p>
      <w:r>
        <w:t>Chiếc</w:t>
      </w:r>
    </w:p>
    <w:p>
      <w:r>
        <w:t>0.009150803</w:t>
      </w:r>
    </w:p>
    <w:p>
      <w:r>
        <w:t>0.052649461</w:t>
      </w:r>
    </w:p>
    <w:p>
      <w:r>
        <w:t>0.022711727</w:t>
      </w:r>
    </w:p>
    <w:p>
      <w:r>
        <w:t>0.010423231</w:t>
      </w:r>
    </w:p>
    <w:p>
      <w:r>
        <w:t>6</w:t>
      </w:r>
    </w:p>
    <w:p>
      <w:r>
        <w:t>Bút bi các loại</w:t>
      </w:r>
    </w:p>
    <w:p>
      <w:r>
        <w:t>Chiếc</w:t>
      </w:r>
    </w:p>
    <w:p>
      <w:r>
        <w:t>0.035586457</w:t>
      </w:r>
    </w:p>
    <w:p>
      <w:r>
        <w:t>0.204747903</w:t>
      </w:r>
    </w:p>
    <w:p>
      <w:r>
        <w:t>0.088323384</w:t>
      </w:r>
    </w:p>
    <w:p>
      <w:r>
        <w:t>0.040534786</w:t>
      </w:r>
    </w:p>
    <w:p>
      <w:r>
        <w:t>7</w:t>
      </w:r>
    </w:p>
    <w:p>
      <w:r>
        <w:t>Bút chì</w:t>
      </w:r>
    </w:p>
    <w:p>
      <w:r>
        <w:t>Chiếc</w:t>
      </w:r>
    </w:p>
    <w:p>
      <w:r>
        <w:t>0.009150803</w:t>
      </w:r>
    </w:p>
    <w:p>
      <w:r>
        <w:t>0.052649461</w:t>
      </w:r>
    </w:p>
    <w:p>
      <w:r>
        <w:t>0.022711727</w:t>
      </w:r>
    </w:p>
    <w:p>
      <w:r>
        <w:t>0.010423231</w:t>
      </w:r>
    </w:p>
    <w:p>
      <w:r>
        <w:t>8</w:t>
      </w:r>
    </w:p>
    <w:p>
      <w:r>
        <w:t>Bút đánh dấu dòng</w:t>
      </w:r>
    </w:p>
    <w:p>
      <w:r>
        <w:t>Chiếc</w:t>
      </w:r>
    </w:p>
    <w:p>
      <w:r>
        <w:t>0.009150803</w:t>
      </w:r>
    </w:p>
    <w:p>
      <w:r>
        <w:t>0.052649461</w:t>
      </w:r>
    </w:p>
    <w:p>
      <w:r>
        <w:t>0.022711727</w:t>
      </w:r>
    </w:p>
    <w:p>
      <w:r>
        <w:t>0.010423231</w:t>
      </w:r>
    </w:p>
    <w:p>
      <w:r>
        <w:t>9</w:t>
      </w:r>
    </w:p>
    <w:p>
      <w:r>
        <w:t>Bút nước</w:t>
      </w:r>
    </w:p>
    <w:p>
      <w:r>
        <w:t>Chiếc</w:t>
      </w:r>
    </w:p>
    <w:p>
      <w:r>
        <w:t>0.009150803</w:t>
      </w:r>
    </w:p>
    <w:p>
      <w:r>
        <w:t>0.052649461</w:t>
      </w:r>
    </w:p>
    <w:p>
      <w:r>
        <w:t>0.022711727</w:t>
      </w:r>
    </w:p>
    <w:p>
      <w:r>
        <w:t>0.010423231</w:t>
      </w:r>
    </w:p>
    <w:p>
      <w:r>
        <w:t>10</w:t>
      </w:r>
    </w:p>
    <w:p>
      <w:r>
        <w:t>Bút viết bảng ngòi nhỏ</w:t>
      </w:r>
    </w:p>
    <w:p>
      <w:r>
        <w:t>Chiếc</w:t>
      </w:r>
    </w:p>
    <w:p>
      <w:r>
        <w:t>0.015251339</w:t>
      </w:r>
    </w:p>
    <w:p>
      <w:r>
        <w:t>0.087749101</w:t>
      </w:r>
    </w:p>
    <w:p>
      <w:r>
        <w:t>0.037852879</w:t>
      </w:r>
    </w:p>
    <w:p>
      <w:r>
        <w:t>0.017372051</w:t>
      </w:r>
    </w:p>
    <w:p>
      <w:r>
        <w:t>11</w:t>
      </w:r>
    </w:p>
    <w:p>
      <w:r>
        <w:t>Bút viết bảng ngòi to</w:t>
      </w:r>
    </w:p>
    <w:p>
      <w:r>
        <w:t>Chiếc</w:t>
      </w:r>
    </w:p>
    <w:p>
      <w:r>
        <w:t>0.015251339</w:t>
      </w:r>
    </w:p>
    <w:p>
      <w:r>
        <w:t>0.087749101</w:t>
      </w:r>
    </w:p>
    <w:p>
      <w:r>
        <w:t>0.037852879</w:t>
      </w:r>
    </w:p>
    <w:p>
      <w:r>
        <w:t>0.017372051</w:t>
      </w:r>
    </w:p>
    <w:p>
      <w:r>
        <w:t>12</w:t>
      </w:r>
    </w:p>
    <w:p>
      <w:r>
        <w:t>Bút xóa</w:t>
      </w:r>
    </w:p>
    <w:p>
      <w:r>
        <w:t>Chiếc</w:t>
      </w:r>
    </w:p>
    <w:p>
      <w:r>
        <w:t>0.009150803</w:t>
      </w:r>
    </w:p>
    <w:p>
      <w:r>
        <w:t>0.052649461</w:t>
      </w:r>
    </w:p>
    <w:p>
      <w:r>
        <w:t>0.022711727</w:t>
      </w:r>
    </w:p>
    <w:p>
      <w:r>
        <w:t>0.010423231</w:t>
      </w:r>
    </w:p>
    <w:p>
      <w:r>
        <w:t>13</w:t>
      </w:r>
    </w:p>
    <w:p>
      <w:r>
        <w:t>Cặp file chéo 3 ngăn</w:t>
      </w:r>
    </w:p>
    <w:p>
      <w:r>
        <w:t>Chiếc</w:t>
      </w:r>
    </w:p>
    <w:p>
      <w:r>
        <w:t>0.006100536</w:t>
      </w:r>
    </w:p>
    <w:p>
      <w:r>
        <w:t>0.035099641</w:t>
      </w:r>
    </w:p>
    <w:p>
      <w:r>
        <w:t>0.015141152</w:t>
      </w:r>
    </w:p>
    <w:p>
      <w:r>
        <w:t>0.00694882</w:t>
      </w:r>
    </w:p>
    <w:p>
      <w:r>
        <w:t>14</w:t>
      </w:r>
    </w:p>
    <w:p>
      <w:r>
        <w:t>Cặp lưu văn bản</w:t>
      </w:r>
    </w:p>
    <w:p>
      <w:r>
        <w:t>Chiếc</w:t>
      </w:r>
    </w:p>
    <w:p>
      <w:r>
        <w:t>0.006608913</w:t>
      </w:r>
    </w:p>
    <w:p>
      <w:r>
        <w:t>0.038024611</w:t>
      </w:r>
    </w:p>
    <w:p>
      <w:r>
        <w:t>0.016402914</w:t>
      </w:r>
    </w:p>
    <w:p>
      <w:r>
        <w:t>0.007527889</w:t>
      </w:r>
    </w:p>
    <w:p>
      <w:r>
        <w:t>15</w:t>
      </w:r>
    </w:p>
    <w:p>
      <w:r>
        <w:t>Cặp sắt đen nhỏ</w:t>
      </w:r>
    </w:p>
    <w:p>
      <w:r>
        <w:t>Chiếc</w:t>
      </w:r>
    </w:p>
    <w:p>
      <w:r>
        <w:t>0.003050268</w:t>
      </w:r>
    </w:p>
    <w:p>
      <w:r>
        <w:t>0.01754982</w:t>
      </w:r>
    </w:p>
    <w:p>
      <w:r>
        <w:t>0.007570576</w:t>
      </w:r>
    </w:p>
    <w:p>
      <w:r>
        <w:t>0.00347441</w:t>
      </w:r>
    </w:p>
    <w:p>
      <w:r>
        <w:t>16</w:t>
      </w:r>
    </w:p>
    <w:p>
      <w:r>
        <w:t>Cặp sắt đen to</w:t>
      </w:r>
    </w:p>
    <w:p>
      <w:r>
        <w:t>Chiếc</w:t>
      </w:r>
    </w:p>
    <w:p>
      <w:r>
        <w:t>0.002033512</w:t>
      </w:r>
    </w:p>
    <w:p>
      <w:r>
        <w:t>0.01169988</w:t>
      </w:r>
    </w:p>
    <w:p>
      <w:r>
        <w:t>0.005047051</w:t>
      </w:r>
    </w:p>
    <w:p>
      <w:r>
        <w:t>0.002316273</w:t>
      </w:r>
    </w:p>
    <w:p>
      <w:r>
        <w:t>17</w:t>
      </w:r>
    </w:p>
    <w:p>
      <w:r>
        <w:t>Cặp trình ký</w:t>
      </w:r>
    </w:p>
    <w:p>
      <w:r>
        <w:t>Chiếc</w:t>
      </w:r>
    </w:p>
    <w:p>
      <w:r>
        <w:t>0.002033512</w:t>
      </w:r>
    </w:p>
    <w:p>
      <w:r>
        <w:t>0.01169988</w:t>
      </w:r>
    </w:p>
    <w:p>
      <w:r>
        <w:t>0.005047051</w:t>
      </w:r>
    </w:p>
    <w:p>
      <w:r>
        <w:t>0.002316273</w:t>
      </w:r>
    </w:p>
    <w:p>
      <w:r>
        <w:t>18</w:t>
      </w:r>
    </w:p>
    <w:p>
      <w:r>
        <w:t>Cây lau nhà</w:t>
      </w:r>
    </w:p>
    <w:p>
      <w:r>
        <w:t>Chiếc</w:t>
      </w:r>
    </w:p>
    <w:p>
      <w:r>
        <w:t>0.010845396</w:t>
      </w:r>
    </w:p>
    <w:p>
      <w:r>
        <w:t>0.062399361</w:t>
      </w:r>
    </w:p>
    <w:p>
      <w:r>
        <w:t>0.026917603</w:t>
      </w:r>
    </w:p>
    <w:p>
      <w:r>
        <w:t>0.012353458</w:t>
      </w:r>
    </w:p>
    <w:p>
      <w:r>
        <w:t>19</w:t>
      </w:r>
    </w:p>
    <w:p>
      <w:r>
        <w:t>Chi phí xăng xe phục vụ công tác</w:t>
      </w:r>
    </w:p>
    <w:p>
      <w:r>
        <w:t>Lít</w:t>
      </w:r>
    </w:p>
    <w:p>
      <w:r>
        <w:t>0.589718433</w:t>
      </w:r>
    </w:p>
    <w:p>
      <w:r>
        <w:t>3.392965258</w:t>
      </w:r>
    </w:p>
    <w:p>
      <w:r>
        <w:t>1.463644654</w:t>
      </w:r>
    </w:p>
    <w:p>
      <w:r>
        <w:t>0.671719303</w:t>
      </w:r>
    </w:p>
    <w:p>
      <w:r>
        <w:t>20</w:t>
      </w:r>
    </w:p>
    <w:p>
      <w:r>
        <w:t>Chổi quét nhà</w:t>
      </w:r>
    </w:p>
    <w:p>
      <w:r>
        <w:t>Chiếc</w:t>
      </w:r>
    </w:p>
    <w:p>
      <w:r>
        <w:t>0.012201071</w:t>
      </w:r>
    </w:p>
    <w:p>
      <w:r>
        <w:t>0.070199281</w:t>
      </w:r>
    </w:p>
    <w:p>
      <w:r>
        <w:t>0.030282303</w:t>
      </w:r>
    </w:p>
    <w:p>
      <w:r>
        <w:t>0.013897641</w:t>
      </w:r>
    </w:p>
    <w:p>
      <w:r>
        <w:t>21</w:t>
      </w:r>
    </w:p>
    <w:p>
      <w:r>
        <w:t>Cước điện thoại</w:t>
      </w:r>
    </w:p>
    <w:p>
      <w:r>
        <w:t>Triệu đồng</w:t>
      </w:r>
    </w:p>
    <w:p>
      <w:r>
        <w:t>0.006439454</w:t>
      </w:r>
    </w:p>
    <w:p>
      <w:r>
        <w:t>0.037049621</w:t>
      </w:r>
    </w:p>
    <w:p>
      <w:r>
        <w:t>0.015982327</w:t>
      </w:r>
    </w:p>
    <w:p>
      <w:r>
        <w:t>0.007334866</w:t>
      </w:r>
    </w:p>
    <w:p>
      <w:r>
        <w:t>22</w:t>
      </w:r>
    </w:p>
    <w:p>
      <w:r>
        <w:t>Cước phí bưu chính</w:t>
      </w:r>
    </w:p>
    <w:p>
      <w:r>
        <w:t>Triệu đồng</w:t>
      </w:r>
    </w:p>
    <w:p>
      <w:r>
        <w:t>0.000440594</w:t>
      </w:r>
    </w:p>
    <w:p>
      <w:r>
        <w:t>0.002534974</w:t>
      </w:r>
    </w:p>
    <w:p>
      <w:r>
        <w:t>0.001093528</w:t>
      </w:r>
    </w:p>
    <w:p>
      <w:r>
        <w:t>0.000501859</w:t>
      </w:r>
    </w:p>
    <w:p>
      <w:r>
        <w:t>23</w:t>
      </w:r>
    </w:p>
    <w:p>
      <w:r>
        <w:t>Dao</w:t>
      </w:r>
    </w:p>
    <w:p>
      <w:r>
        <w:t>Chiếc</w:t>
      </w:r>
    </w:p>
    <w:p>
      <w:r>
        <w:t>0.008134047</w:t>
      </w:r>
    </w:p>
    <w:p>
      <w:r>
        <w:t>0.046799521</w:t>
      </w:r>
    </w:p>
    <w:p>
      <w:r>
        <w:t>0.020188202</w:t>
      </w:r>
    </w:p>
    <w:p>
      <w:r>
        <w:t>0.009265094</w:t>
      </w:r>
    </w:p>
    <w:p>
      <w:r>
        <w:t>24</w:t>
      </w:r>
    </w:p>
    <w:p>
      <w:r>
        <w:t>Dao dọc giấy</w:t>
      </w:r>
    </w:p>
    <w:p>
      <w:r>
        <w:t>Chiếc</w:t>
      </w:r>
    </w:p>
    <w:p>
      <w:r>
        <w:t>0.008134047</w:t>
      </w:r>
    </w:p>
    <w:p>
      <w:r>
        <w:t>0.046799521</w:t>
      </w:r>
    </w:p>
    <w:p>
      <w:r>
        <w:t>0.020188202</w:t>
      </w:r>
    </w:p>
    <w:p>
      <w:r>
        <w:t>0.009265094</w:t>
      </w:r>
    </w:p>
    <w:p>
      <w:r>
        <w:t>25</w:t>
      </w:r>
    </w:p>
    <w:p>
      <w:r>
        <w:t>Dao nhỏ</w:t>
      </w:r>
    </w:p>
    <w:p>
      <w:r>
        <w:t>Chiếc</w:t>
      </w:r>
    </w:p>
    <w:p>
      <w:r>
        <w:t>0.00508378</w:t>
      </w:r>
    </w:p>
    <w:p>
      <w:r>
        <w:t>0.0292497</w:t>
      </w:r>
    </w:p>
    <w:p>
      <w:r>
        <w:t>0.012617626</w:t>
      </w:r>
    </w:p>
    <w:p>
      <w:r>
        <w:t>0.005790684</w:t>
      </w:r>
    </w:p>
    <w:p>
      <w:r>
        <w:t>26</w:t>
      </w:r>
    </w:p>
    <w:p>
      <w:r>
        <w:t>Dao xén giấy</w:t>
      </w:r>
    </w:p>
    <w:p>
      <w:r>
        <w:t>Chiếc</w:t>
      </w:r>
    </w:p>
    <w:p>
      <w:r>
        <w:t>0.012201071</w:t>
      </w:r>
    </w:p>
    <w:p>
      <w:r>
        <w:t>0.070199281</w:t>
      </w:r>
    </w:p>
    <w:p>
      <w:r>
        <w:t>0.030282303</w:t>
      </w:r>
    </w:p>
    <w:p>
      <w:r>
        <w:t>0.013897641</w:t>
      </w:r>
    </w:p>
    <w:p>
      <w:r>
        <w:t>27</w:t>
      </w:r>
    </w:p>
    <w:p>
      <w:r>
        <w:t>Dập ghim nhỏ</w:t>
      </w:r>
    </w:p>
    <w:p>
      <w:r>
        <w:t>Chiếc</w:t>
      </w:r>
    </w:p>
    <w:p>
      <w:r>
        <w:t>0.012201071</w:t>
      </w:r>
    </w:p>
    <w:p>
      <w:r>
        <w:t>0.070199281</w:t>
      </w:r>
    </w:p>
    <w:p>
      <w:r>
        <w:t>0.030282303</w:t>
      </w:r>
    </w:p>
    <w:p>
      <w:r>
        <w:t>0.013897641</w:t>
      </w:r>
    </w:p>
    <w:p>
      <w:r>
        <w:t>28</w:t>
      </w:r>
    </w:p>
    <w:p>
      <w:r>
        <w:t>Dập ghim trung</w:t>
      </w:r>
    </w:p>
    <w:p>
      <w:r>
        <w:t>Chiếc</w:t>
      </w:r>
    </w:p>
    <w:p>
      <w:r>
        <w:t>0.008134047</w:t>
      </w:r>
    </w:p>
    <w:p>
      <w:r>
        <w:t>0.046799521</w:t>
      </w:r>
    </w:p>
    <w:p>
      <w:r>
        <w:t>0.020188202</w:t>
      </w:r>
    </w:p>
    <w:p>
      <w:r>
        <w:t>0.009265094</w:t>
      </w:r>
    </w:p>
    <w:p>
      <w:r>
        <w:t>29</w:t>
      </w:r>
    </w:p>
    <w:p>
      <w:r>
        <w:t>Điện phục vụ hoạt động bộ máy</w:t>
      </w:r>
    </w:p>
    <w:p>
      <w:r>
        <w:t>KW</w:t>
      </w:r>
    </w:p>
    <w:p>
      <w:r>
        <w:t>1.5691933</w:t>
      </w:r>
    </w:p>
    <w:p>
      <w:r>
        <w:t>9.028407554</w:t>
      </w:r>
    </w:p>
    <w:p>
      <w:r>
        <w:t>3.894640661</w:t>
      </w:r>
    </w:p>
    <w:p>
      <w:r>
        <w:t>1.787391018</w:t>
      </w:r>
    </w:p>
    <w:p>
      <w:r>
        <w:t>30</w:t>
      </w:r>
    </w:p>
    <w:p>
      <w:r>
        <w:t>Đổ mực máy photocopy</w:t>
      </w:r>
    </w:p>
    <w:p>
      <w:r>
        <w:t>lần</w:t>
      </w:r>
    </w:p>
    <w:p>
      <w:r>
        <w:t>0.001525134</w:t>
      </w:r>
    </w:p>
    <w:p>
      <w:r>
        <w:t>0.00877491</w:t>
      </w:r>
    </w:p>
    <w:p>
      <w:r>
        <w:t>0.003785288</w:t>
      </w:r>
    </w:p>
    <w:p>
      <w:r>
        <w:t>0.001737205</w:t>
      </w:r>
    </w:p>
    <w:p>
      <w:r>
        <w:t>31</w:t>
      </w:r>
    </w:p>
    <w:p>
      <w:r>
        <w:t>Đơn thuốc</w:t>
      </w:r>
    </w:p>
    <w:p>
      <w:r>
        <w:t>Quyển</w:t>
      </w:r>
    </w:p>
    <w:p>
      <w:r>
        <w:t>0.289775437</w:t>
      </w:r>
    </w:p>
    <w:p>
      <w:r>
        <w:t>1.667232928</w:t>
      </w:r>
    </w:p>
    <w:p>
      <w:r>
        <w:t>0.719204701</w:t>
      </w:r>
    </w:p>
    <w:p>
      <w:r>
        <w:t>0.330068968</w:t>
      </w:r>
    </w:p>
    <w:p>
      <w:r>
        <w:t>32</w:t>
      </w:r>
    </w:p>
    <w:p>
      <w:r>
        <w:t>Dung dịch rửa cốc, chén</w:t>
      </w:r>
    </w:p>
    <w:p>
      <w:r>
        <w:t>Chai</w:t>
      </w:r>
    </w:p>
    <w:p>
      <w:r>
        <w:t>0.008134047</w:t>
      </w:r>
    </w:p>
    <w:p>
      <w:r>
        <w:t>0.046799521</w:t>
      </w:r>
    </w:p>
    <w:p>
      <w:r>
        <w:t>0.020188202</w:t>
      </w:r>
    </w:p>
    <w:p>
      <w:r>
        <w:t>0.009265094</w:t>
      </w:r>
    </w:p>
    <w:p>
      <w:r>
        <w:t>33</w:t>
      </w:r>
    </w:p>
    <w:p>
      <w:r>
        <w:t>Dung dịch rửa tay</w:t>
      </w:r>
    </w:p>
    <w:p>
      <w:r>
        <w:t>Chai</w:t>
      </w:r>
    </w:p>
    <w:p>
      <w:r>
        <w:t>0.025757817</w:t>
      </w:r>
    </w:p>
    <w:p>
      <w:r>
        <w:t>0.148198483</w:t>
      </w:r>
    </w:p>
    <w:p>
      <w:r>
        <w:t>0.063929307</w:t>
      </w:r>
    </w:p>
    <w:p>
      <w:r>
        <w:t>0.029339464</w:t>
      </w:r>
    </w:p>
    <w:p>
      <w:r>
        <w:t>34</w:t>
      </w:r>
    </w:p>
    <w:p>
      <w:r>
        <w:t>Đường</w:t>
      </w:r>
    </w:p>
    <w:p>
      <w:r>
        <w:t>Kg</w:t>
      </w:r>
    </w:p>
    <w:p>
      <w:r>
        <w:t>0.001016756</w:t>
      </w:r>
    </w:p>
    <w:p>
      <w:r>
        <w:t>0.00584994</w:t>
      </w:r>
    </w:p>
    <w:p>
      <w:r>
        <w:t>0.002523525</w:t>
      </w:r>
    </w:p>
    <w:p>
      <w:r>
        <w:t>0.001158137</w:t>
      </w:r>
    </w:p>
    <w:p>
      <w:r>
        <w:t>35</w:t>
      </w:r>
    </w:p>
    <w:p>
      <w:r>
        <w:t>Ghim cài</w:t>
      </w:r>
    </w:p>
    <w:p>
      <w:r>
        <w:t>Hộp</w:t>
      </w:r>
    </w:p>
    <w:p>
      <w:r>
        <w:t>0.035586457</w:t>
      </w:r>
    </w:p>
    <w:p>
      <w:r>
        <w:t>0.204747903</w:t>
      </w:r>
    </w:p>
    <w:p>
      <w:r>
        <w:t>0.088323384</w:t>
      </w:r>
    </w:p>
    <w:p>
      <w:r>
        <w:t>0.040534786</w:t>
      </w:r>
    </w:p>
    <w:p>
      <w:r>
        <w:t>36</w:t>
      </w:r>
    </w:p>
    <w:p>
      <w:r>
        <w:t>Ghim dập nhỏ</w:t>
      </w:r>
    </w:p>
    <w:p>
      <w:r>
        <w:t>Hộp</w:t>
      </w:r>
    </w:p>
    <w:p>
      <w:r>
        <w:t>0.012201071</w:t>
      </w:r>
    </w:p>
    <w:p>
      <w:r>
        <w:t>0.070199281</w:t>
      </w:r>
    </w:p>
    <w:p>
      <w:r>
        <w:t>0.030282303</w:t>
      </w:r>
    </w:p>
    <w:p>
      <w:r>
        <w:t>0.013897641</w:t>
      </w:r>
    </w:p>
    <w:p>
      <w:r>
        <w:t>37</w:t>
      </w:r>
    </w:p>
    <w:p>
      <w:r>
        <w:t>Ghim dập to</w:t>
      </w:r>
    </w:p>
    <w:p>
      <w:r>
        <w:t>Chiếc</w:t>
      </w:r>
    </w:p>
    <w:p>
      <w:r>
        <w:t>0.003050268</w:t>
      </w:r>
    </w:p>
    <w:p>
      <w:r>
        <w:t>0.01754982</w:t>
      </w:r>
    </w:p>
    <w:p>
      <w:r>
        <w:t>0.007570576</w:t>
      </w:r>
    </w:p>
    <w:p>
      <w:r>
        <w:t>0.00347441</w:t>
      </w:r>
    </w:p>
    <w:p>
      <w:r>
        <w:t>38</w:t>
      </w:r>
    </w:p>
    <w:p>
      <w:r>
        <w:t>Ghim dập trung</w:t>
      </w:r>
    </w:p>
    <w:p>
      <w:r>
        <w:t>Hộp</w:t>
      </w:r>
    </w:p>
    <w:p>
      <w:r>
        <w:t>0.009150803</w:t>
      </w:r>
    </w:p>
    <w:p>
      <w:r>
        <w:t>0.052649461</w:t>
      </w:r>
    </w:p>
    <w:p>
      <w:r>
        <w:t>0.022711727</w:t>
      </w:r>
    </w:p>
    <w:p>
      <w:r>
        <w:t>0.010423231</w:t>
      </w:r>
    </w:p>
    <w:p>
      <w:r>
        <w:t>39</w:t>
      </w:r>
    </w:p>
    <w:p>
      <w:r>
        <w:t>Giấy A4</w:t>
      </w:r>
    </w:p>
    <w:p>
      <w:r>
        <w:t>Gram</w:t>
      </w:r>
    </w:p>
    <w:p>
      <w:r>
        <w:t>0.015251339</w:t>
      </w:r>
    </w:p>
    <w:p>
      <w:r>
        <w:t>0.087749101</w:t>
      </w:r>
    </w:p>
    <w:p>
      <w:r>
        <w:t>0.037852879</w:t>
      </w:r>
    </w:p>
    <w:p>
      <w:r>
        <w:t>0.017372051</w:t>
      </w:r>
    </w:p>
    <w:p>
      <w:r>
        <w:t>40</w:t>
      </w:r>
    </w:p>
    <w:p>
      <w:r>
        <w:t>Giấy dính vàng</w:t>
      </w:r>
    </w:p>
    <w:p>
      <w:r>
        <w:t>Tập</w:t>
      </w:r>
    </w:p>
    <w:p>
      <w:r>
        <w:t>0.009150803</w:t>
      </w:r>
    </w:p>
    <w:p>
      <w:r>
        <w:t>0.052649461</w:t>
      </w:r>
    </w:p>
    <w:p>
      <w:r>
        <w:t>0.022711727</w:t>
      </w:r>
    </w:p>
    <w:p>
      <w:r>
        <w:t>0.010423231</w:t>
      </w:r>
    </w:p>
    <w:p>
      <w:r>
        <w:t>41</w:t>
      </w:r>
    </w:p>
    <w:p>
      <w:r>
        <w:t>Giấy nhớ (note)</w:t>
      </w:r>
    </w:p>
    <w:p>
      <w:r>
        <w:t>Tập</w:t>
      </w:r>
    </w:p>
    <w:p>
      <w:r>
        <w:t>0.010167559</w:t>
      </w:r>
    </w:p>
    <w:p>
      <w:r>
        <w:t>0.058499401</w:t>
      </w:r>
    </w:p>
    <w:p>
      <w:r>
        <w:t>0.025235253</w:t>
      </w:r>
    </w:p>
    <w:p>
      <w:r>
        <w:t>0.011581367</w:t>
      </w:r>
    </w:p>
    <w:p>
      <w:r>
        <w:t>42</w:t>
      </w:r>
    </w:p>
    <w:p>
      <w:r>
        <w:t>Giấy note các loại</w:t>
      </w:r>
    </w:p>
    <w:p>
      <w:r>
        <w:t>Tập</w:t>
      </w:r>
    </w:p>
    <w:p>
      <w:r>
        <w:t>0.010167559</w:t>
      </w:r>
    </w:p>
    <w:p>
      <w:r>
        <w:t>0.058499401</w:t>
      </w:r>
    </w:p>
    <w:p>
      <w:r>
        <w:t>0.025235253</w:t>
      </w:r>
    </w:p>
    <w:p>
      <w:r>
        <w:t>0.011581367</w:t>
      </w:r>
    </w:p>
    <w:p>
      <w:r>
        <w:t>43</w:t>
      </w:r>
    </w:p>
    <w:p>
      <w:r>
        <w:t>Giấy phân trang</w:t>
      </w:r>
    </w:p>
    <w:p>
      <w:r>
        <w:t>Tập</w:t>
      </w:r>
    </w:p>
    <w:p>
      <w:r>
        <w:t>0.010167559</w:t>
      </w:r>
    </w:p>
    <w:p>
      <w:r>
        <w:t>0.058499401</w:t>
      </w:r>
    </w:p>
    <w:p>
      <w:r>
        <w:t>0.025235253</w:t>
      </w:r>
    </w:p>
    <w:p>
      <w:r>
        <w:t>0.011581367</w:t>
      </w:r>
    </w:p>
    <w:p>
      <w:r>
        <w:t>44</w:t>
      </w:r>
    </w:p>
    <w:p>
      <w:r>
        <w:t>Giấy theo dõi bệnh án</w:t>
      </w:r>
    </w:p>
    <w:p>
      <w:r>
        <w:t>Tập</w:t>
      </w:r>
    </w:p>
    <w:p>
      <w:r>
        <w:t>0.25418898</w:t>
      </w:r>
    </w:p>
    <w:p>
      <w:r>
        <w:t>1.462485025</w:t>
      </w:r>
    </w:p>
    <w:p>
      <w:r>
        <w:t>0.630881317</w:t>
      </w:r>
    </w:p>
    <w:p>
      <w:r>
        <w:t>0.289534182</w:t>
      </w:r>
    </w:p>
    <w:p>
      <w:r>
        <w:t>45</w:t>
      </w:r>
    </w:p>
    <w:p>
      <w:r>
        <w:t>Giấy vệ sinh</w:t>
      </w:r>
    </w:p>
    <w:p>
      <w:r>
        <w:t>Bịch</w:t>
      </w:r>
    </w:p>
    <w:p>
      <w:r>
        <w:t>0.025418898</w:t>
      </w:r>
    </w:p>
    <w:p>
      <w:r>
        <w:t>0.146248502</w:t>
      </w:r>
    </w:p>
    <w:p>
      <w:r>
        <w:t>0.063088132</w:t>
      </w:r>
    </w:p>
    <w:p>
      <w:r>
        <w:t>0.028953418</w:t>
      </w:r>
    </w:p>
    <w:p>
      <w:r>
        <w:t>46</w:t>
      </w:r>
    </w:p>
    <w:p>
      <w:r>
        <w:t>Gọt bút chì</w:t>
      </w:r>
    </w:p>
    <w:p>
      <w:r>
        <w:t>Chiếc</w:t>
      </w:r>
    </w:p>
    <w:p>
      <w:r>
        <w:t>0.008134047</w:t>
      </w:r>
    </w:p>
    <w:p>
      <w:r>
        <w:t>0.046799521</w:t>
      </w:r>
    </w:p>
    <w:p>
      <w:r>
        <w:t>0.020188202</w:t>
      </w:r>
    </w:p>
    <w:p>
      <w:r>
        <w:t>0.009265094</w:t>
      </w:r>
    </w:p>
    <w:p>
      <w:r>
        <w:t>47</w:t>
      </w:r>
    </w:p>
    <w:p>
      <w:r>
        <w:t>Hồ dán khô</w:t>
      </w:r>
    </w:p>
    <w:p>
      <w:r>
        <w:t>Lọ</w:t>
      </w:r>
    </w:p>
    <w:p>
      <w:r>
        <w:t>0.012201071</w:t>
      </w:r>
    </w:p>
    <w:p>
      <w:r>
        <w:t>0.070199281</w:t>
      </w:r>
    </w:p>
    <w:p>
      <w:r>
        <w:t>0.030282303</w:t>
      </w:r>
    </w:p>
    <w:p>
      <w:r>
        <w:t>0.013897641</w:t>
      </w:r>
    </w:p>
    <w:p>
      <w:r>
        <w:t>48</w:t>
      </w:r>
    </w:p>
    <w:p>
      <w:r>
        <w:t>Hồ dán nước</w:t>
      </w:r>
    </w:p>
    <w:p>
      <w:r>
        <w:t>Lọ</w:t>
      </w:r>
    </w:p>
    <w:p>
      <w:r>
        <w:t>0.012201071</w:t>
      </w:r>
    </w:p>
    <w:p>
      <w:r>
        <w:t>0.070199281</w:t>
      </w:r>
    </w:p>
    <w:p>
      <w:r>
        <w:t>0.030282303</w:t>
      </w:r>
    </w:p>
    <w:p>
      <w:r>
        <w:t>0.013897641</w:t>
      </w:r>
    </w:p>
    <w:p>
      <w:r>
        <w:t>49</w:t>
      </w:r>
    </w:p>
    <w:p>
      <w:r>
        <w:t>Kéo</w:t>
      </w:r>
    </w:p>
    <w:p>
      <w:r>
        <w:t>Chiếc</w:t>
      </w:r>
    </w:p>
    <w:p>
      <w:r>
        <w:t>0.012201071</w:t>
      </w:r>
    </w:p>
    <w:p>
      <w:r>
        <w:t>0.070199281</w:t>
      </w:r>
    </w:p>
    <w:p>
      <w:r>
        <w:t>0.030282303</w:t>
      </w:r>
    </w:p>
    <w:p>
      <w:r>
        <w:t>0.013897641</w:t>
      </w:r>
    </w:p>
    <w:p>
      <w:r>
        <w:t>50</w:t>
      </w:r>
    </w:p>
    <w:p>
      <w:r>
        <w:t>Kéo văn phòng</w:t>
      </w:r>
    </w:p>
    <w:p>
      <w:r>
        <w:t>Chiếc</w:t>
      </w:r>
    </w:p>
    <w:p>
      <w:r>
        <w:t>0.00508378</w:t>
      </w:r>
    </w:p>
    <w:p>
      <w:r>
        <w:t>0.0292497</w:t>
      </w:r>
    </w:p>
    <w:p>
      <w:r>
        <w:t>0.012617626</w:t>
      </w:r>
    </w:p>
    <w:p>
      <w:r>
        <w:t>0.005790684</w:t>
      </w:r>
    </w:p>
    <w:p>
      <w:r>
        <w:t>51</w:t>
      </w:r>
    </w:p>
    <w:p>
      <w:r>
        <w:t>Kẹp file hồ sơ</w:t>
      </w:r>
    </w:p>
    <w:p>
      <w:r>
        <w:t>Chiếc</w:t>
      </w:r>
    </w:p>
    <w:p>
      <w:r>
        <w:t>0.004067024</w:t>
      </w:r>
    </w:p>
    <w:p>
      <w:r>
        <w:t>0.02339976</w:t>
      </w:r>
    </w:p>
    <w:p>
      <w:r>
        <w:t>0.010094101</w:t>
      </w:r>
    </w:p>
    <w:p>
      <w:r>
        <w:t>0.004632547</w:t>
      </w:r>
    </w:p>
    <w:p>
      <w:r>
        <w:t>52</w:t>
      </w:r>
    </w:p>
    <w:p>
      <w:r>
        <w:t>Kẹp ghim nhỏ</w:t>
      </w:r>
    </w:p>
    <w:p>
      <w:r>
        <w:t>Hộp</w:t>
      </w:r>
    </w:p>
    <w:p>
      <w:r>
        <w:t>0.024402142</w:t>
      </w:r>
    </w:p>
    <w:p>
      <w:r>
        <w:t>0.140398562</w:t>
      </w:r>
    </w:p>
    <w:p>
      <w:r>
        <w:t>0.060564606</w:t>
      </w:r>
    </w:p>
    <w:p>
      <w:r>
        <w:t>0.027795281</w:t>
      </w:r>
    </w:p>
    <w:p>
      <w:r>
        <w:t>53</w:t>
      </w:r>
    </w:p>
    <w:p>
      <w:r>
        <w:t>Kẹp ghim to</w:t>
      </w:r>
    </w:p>
    <w:p>
      <w:r>
        <w:t>Hộp</w:t>
      </w:r>
    </w:p>
    <w:p>
      <w:r>
        <w:t>0.024402142</w:t>
      </w:r>
    </w:p>
    <w:p>
      <w:r>
        <w:t>0.140398562</w:t>
      </w:r>
    </w:p>
    <w:p>
      <w:r>
        <w:t>0.060564606</w:t>
      </w:r>
    </w:p>
    <w:p>
      <w:r>
        <w:t>0.027795281</w:t>
      </w:r>
    </w:p>
    <w:p>
      <w:r>
        <w:t>54</w:t>
      </w:r>
    </w:p>
    <w:p>
      <w:r>
        <w:t>Kẹp inox các loại</w:t>
      </w:r>
    </w:p>
    <w:p>
      <w:r>
        <w:t>Chiếc</w:t>
      </w:r>
    </w:p>
    <w:p>
      <w:r>
        <w:t>0.004067024</w:t>
      </w:r>
    </w:p>
    <w:p>
      <w:r>
        <w:t>0.02339976</w:t>
      </w:r>
    </w:p>
    <w:p>
      <w:r>
        <w:t>0.010094101</w:t>
      </w:r>
    </w:p>
    <w:p>
      <w:r>
        <w:t>0.004632547</w:t>
      </w:r>
    </w:p>
    <w:p>
      <w:r>
        <w:t>55</w:t>
      </w:r>
    </w:p>
    <w:p>
      <w:r>
        <w:t>Nhổ ghim</w:t>
      </w:r>
    </w:p>
    <w:p>
      <w:r>
        <w:t>Chiếc</w:t>
      </w:r>
    </w:p>
    <w:p>
      <w:r>
        <w:t>0.006100536</w:t>
      </w:r>
    </w:p>
    <w:p>
      <w:r>
        <w:t>0.035099641</w:t>
      </w:r>
    </w:p>
    <w:p>
      <w:r>
        <w:t>0.015141152</w:t>
      </w:r>
    </w:p>
    <w:p>
      <w:r>
        <w:t>0.00694882</w:t>
      </w:r>
    </w:p>
    <w:p>
      <w:r>
        <w:t>56</w:t>
      </w:r>
    </w:p>
    <w:p>
      <w:r>
        <w:t>Nước đóng chai</w:t>
      </w:r>
    </w:p>
    <w:p>
      <w:r>
        <w:t>Chai</w:t>
      </w:r>
    </w:p>
    <w:p>
      <w:r>
        <w:t>0.12201071</w:t>
      </w:r>
    </w:p>
    <w:p>
      <w:r>
        <w:t>0.701992812</w:t>
      </w:r>
    </w:p>
    <w:p>
      <w:r>
        <w:t>0.302823032</w:t>
      </w:r>
    </w:p>
    <w:p>
      <w:r>
        <w:t>0.138976407</w:t>
      </w:r>
    </w:p>
    <w:p>
      <w:r>
        <w:t>57</w:t>
      </w:r>
    </w:p>
    <w:p>
      <w:r>
        <w:t>Nước lau sàn nhà</w:t>
      </w:r>
    </w:p>
    <w:p>
      <w:r>
        <w:t>Chai</w:t>
      </w:r>
    </w:p>
    <w:p>
      <w:r>
        <w:t>0.024402142</w:t>
      </w:r>
    </w:p>
    <w:p>
      <w:r>
        <w:t>0.140398562</w:t>
      </w:r>
    </w:p>
    <w:p>
      <w:r>
        <w:t>0.060564606</w:t>
      </w:r>
    </w:p>
    <w:p>
      <w:r>
        <w:t>0.027795281</w:t>
      </w:r>
    </w:p>
    <w:p>
      <w:r>
        <w:t>58</w:t>
      </w:r>
    </w:p>
    <w:p>
      <w:r>
        <w:t>Nước phục vụ cán bộ</w:t>
      </w:r>
    </w:p>
    <w:p>
      <w:r>
        <w:t>M3</w:t>
      </w:r>
    </w:p>
    <w:p>
      <w:r>
        <w:t>0.079306962</w:t>
      </w:r>
    </w:p>
    <w:p>
      <w:r>
        <w:t>0.456295328</w:t>
      </w:r>
    </w:p>
    <w:p>
      <w:r>
        <w:t>0.196834971</w:t>
      </w:r>
    </w:p>
    <w:p>
      <w:r>
        <w:t>0.090334665</w:t>
      </w:r>
    </w:p>
    <w:p>
      <w:r>
        <w:t>59</w:t>
      </w:r>
    </w:p>
    <w:p>
      <w:r>
        <w:t>Nước tẩy nhà vệ sinh</w:t>
      </w:r>
    </w:p>
    <w:p>
      <w:r>
        <w:t>Chai</w:t>
      </w:r>
    </w:p>
    <w:p>
      <w:r>
        <w:t>0.012201071</w:t>
      </w:r>
    </w:p>
    <w:p>
      <w:r>
        <w:t>0.070199281</w:t>
      </w:r>
    </w:p>
    <w:p>
      <w:r>
        <w:t>0.030282303</w:t>
      </w:r>
    </w:p>
    <w:p>
      <w:r>
        <w:t>0.013897641</w:t>
      </w:r>
    </w:p>
    <w:p>
      <w:r>
        <w:t>60</w:t>
      </w:r>
    </w:p>
    <w:p>
      <w:r>
        <w:t>Phụ cấp lưu trú</w:t>
      </w:r>
    </w:p>
    <w:p>
      <w:r>
        <w:t>Triệu đồng</w:t>
      </w:r>
    </w:p>
    <w:p>
      <w:r>
        <w:t>0.006575022</w:t>
      </w:r>
    </w:p>
    <w:p>
      <w:r>
        <w:t>0.037829613</w:t>
      </w:r>
    </w:p>
    <w:p>
      <w:r>
        <w:t>0.016318797</w:t>
      </w:r>
    </w:p>
    <w:p>
      <w:r>
        <w:t>0.007489284</w:t>
      </w:r>
    </w:p>
    <w:p>
      <w:r>
        <w:t>61</w:t>
      </w:r>
    </w:p>
    <w:p>
      <w:r>
        <w:t>Sổ cấp phát thuốc</w:t>
      </w:r>
    </w:p>
    <w:p>
      <w:r>
        <w:t>Quyển</w:t>
      </w:r>
    </w:p>
    <w:p>
      <w:r>
        <w:t>0.025418898</w:t>
      </w:r>
    </w:p>
    <w:p>
      <w:r>
        <w:t>0.146248502</w:t>
      </w:r>
    </w:p>
    <w:p>
      <w:r>
        <w:t>0.063088132</w:t>
      </w:r>
    </w:p>
    <w:p>
      <w:r>
        <w:t>0.028953418</w:t>
      </w:r>
    </w:p>
    <w:p>
      <w:r>
        <w:t>62</w:t>
      </w:r>
    </w:p>
    <w:p>
      <w:r>
        <w:t>Sổ sách ghi chép</w:t>
      </w:r>
    </w:p>
    <w:p>
      <w:r>
        <w:t>Chiếc</w:t>
      </w:r>
    </w:p>
    <w:p>
      <w:r>
        <w:t>0.009150803</w:t>
      </w:r>
    </w:p>
    <w:p>
      <w:r>
        <w:t>0.052649461</w:t>
      </w:r>
    </w:p>
    <w:p>
      <w:r>
        <w:t>0.022711727</w:t>
      </w:r>
    </w:p>
    <w:p>
      <w:r>
        <w:t>0.010423231</w:t>
      </w:r>
    </w:p>
    <w:p>
      <w:r>
        <w:t>63</w:t>
      </w:r>
    </w:p>
    <w:p>
      <w:r>
        <w:t>Sổ theo dõi bệnh nhân</w:t>
      </w:r>
    </w:p>
    <w:p>
      <w:r>
        <w:t>Quyển</w:t>
      </w:r>
    </w:p>
    <w:p>
      <w:r>
        <w:t>0.025418898</w:t>
      </w:r>
    </w:p>
    <w:p>
      <w:r>
        <w:t>0.146248502</w:t>
      </w:r>
    </w:p>
    <w:p>
      <w:r>
        <w:t>0.063088132</w:t>
      </w:r>
    </w:p>
    <w:p>
      <w:r>
        <w:t>0.028953418</w:t>
      </w:r>
    </w:p>
    <w:p>
      <w:r>
        <w:t>64</w:t>
      </w:r>
    </w:p>
    <w:p>
      <w:r>
        <w:t>Tẩy bút chì</w:t>
      </w:r>
    </w:p>
    <w:p>
      <w:r>
        <w:t>Chiếc</w:t>
      </w:r>
    </w:p>
    <w:p>
      <w:r>
        <w:t>0.008134047</w:t>
      </w:r>
    </w:p>
    <w:p>
      <w:r>
        <w:t>0.046799521</w:t>
      </w:r>
    </w:p>
    <w:p>
      <w:r>
        <w:t>0.020188202</w:t>
      </w:r>
    </w:p>
    <w:p>
      <w:r>
        <w:t>0.009265094</w:t>
      </w:r>
    </w:p>
    <w:p>
      <w:r>
        <w:t>65</w:t>
      </w:r>
    </w:p>
    <w:p>
      <w:r>
        <w:t>Thay mực máy in</w:t>
      </w:r>
    </w:p>
    <w:p>
      <w:r>
        <w:t>Lần</w:t>
      </w:r>
    </w:p>
    <w:p>
      <w:r>
        <w:t>0.005761617</w:t>
      </w:r>
    </w:p>
    <w:p>
      <w:r>
        <w:t>0.033149661</w:t>
      </w:r>
    </w:p>
    <w:p>
      <w:r>
        <w:t>0.014299977</w:t>
      </w:r>
    </w:p>
    <w:p>
      <w:r>
        <w:t>0.006562775</w:t>
      </w:r>
    </w:p>
    <w:p>
      <w:r>
        <w:t>66</w:t>
      </w:r>
    </w:p>
    <w:p>
      <w:r>
        <w:t>Thẻ cán bộ công chức viên chức</w:t>
      </w:r>
    </w:p>
    <w:p>
      <w:r>
        <w:t>Chiếc</w:t>
      </w:r>
    </w:p>
    <w:p>
      <w:r>
        <w:t>0.006710589</w:t>
      </w:r>
    </w:p>
    <w:p>
      <w:r>
        <w:t>0.038609605</w:t>
      </w:r>
    </w:p>
    <w:p>
      <w:r>
        <w:t>0.016655267</w:t>
      </w:r>
    </w:p>
    <w:p>
      <w:r>
        <w:t>0.007643702</w:t>
      </w:r>
    </w:p>
    <w:p>
      <w:r>
        <w:t>67</w:t>
      </w:r>
    </w:p>
    <w:p>
      <w:r>
        <w:t>Thuê phòng nghỉ</w:t>
      </w:r>
    </w:p>
    <w:p>
      <w:r>
        <w:t>Triệu đồng</w:t>
      </w:r>
    </w:p>
    <w:p>
      <w:r>
        <w:t>0.006100536</w:t>
      </w:r>
    </w:p>
    <w:p>
      <w:r>
        <w:t>0.035099641</w:t>
      </w:r>
    </w:p>
    <w:p>
      <w:r>
        <w:t>0.015141152</w:t>
      </w:r>
    </w:p>
    <w:p>
      <w:r>
        <w:t>0.00694882</w:t>
      </w:r>
    </w:p>
    <w:p>
      <w:r>
        <w:t>68</w:t>
      </w:r>
    </w:p>
    <w:p>
      <w:r>
        <w:t>Thước kẻ</w:t>
      </w:r>
    </w:p>
    <w:p>
      <w:r>
        <w:t>Chiếc</w:t>
      </w:r>
    </w:p>
    <w:p>
      <w:r>
        <w:t>0.012201071</w:t>
      </w:r>
    </w:p>
    <w:p>
      <w:r>
        <w:t>0.070199281</w:t>
      </w:r>
    </w:p>
    <w:p>
      <w:r>
        <w:t>0.030282303</w:t>
      </w:r>
    </w:p>
    <w:p>
      <w:r>
        <w:t>0.013897641</w:t>
      </w:r>
    </w:p>
    <w:p>
      <w:r>
        <w:t>69</w:t>
      </w:r>
    </w:p>
    <w:p>
      <w:r>
        <w:t>Tiền vệ sinh môi trường</w:t>
      </w:r>
    </w:p>
    <w:p>
      <w:r>
        <w:t>Triệu đồng</w:t>
      </w:r>
    </w:p>
    <w:p>
      <w:r>
        <w:t>0.012302747</w:t>
      </w:r>
    </w:p>
    <w:p>
      <w:r>
        <w:t>0.070784275</w:t>
      </w:r>
    </w:p>
    <w:p>
      <w:r>
        <w:t>0.030534656</w:t>
      </w:r>
    </w:p>
    <w:p>
      <w:r>
        <w:t>0.014013454</w:t>
      </w:r>
    </w:p>
    <w:p>
      <w:r>
        <w:t>70</w:t>
      </w:r>
    </w:p>
    <w:p>
      <w:r>
        <w:t>Trà</w:t>
      </w:r>
    </w:p>
    <w:p>
      <w:r>
        <w:t>Kg</w:t>
      </w:r>
    </w:p>
    <w:p>
      <w:r>
        <w:t>0.012201071</w:t>
      </w:r>
    </w:p>
    <w:p>
      <w:r>
        <w:t>0.070199281</w:t>
      </w:r>
    </w:p>
    <w:p>
      <w:r>
        <w:t>0.030282303</w:t>
      </w:r>
    </w:p>
    <w:p>
      <w:r>
        <w:t>0.013897641</w:t>
      </w:r>
    </w:p>
    <w:p>
      <w:r>
        <w:t>71</w:t>
      </w:r>
    </w:p>
    <w:p>
      <w:r>
        <w:t>Túi đựng tài liệu</w:t>
      </w:r>
    </w:p>
    <w:p>
      <w:r>
        <w:t>Chiếc</w:t>
      </w:r>
    </w:p>
    <w:p>
      <w:r>
        <w:t>0.025418898</w:t>
      </w:r>
    </w:p>
    <w:p>
      <w:r>
        <w:t>0.146248502</w:t>
      </w:r>
    </w:p>
    <w:p>
      <w:r>
        <w:t>0.063088132</w:t>
      </w:r>
    </w:p>
    <w:p>
      <w:r>
        <w:t>0.028953418</w:t>
      </w:r>
    </w:p>
    <w:p>
      <w:r>
        <w:t>72</w:t>
      </w:r>
    </w:p>
    <w:p>
      <w:r>
        <w:t>Túi nilon</w:t>
      </w:r>
    </w:p>
    <w:p>
      <w:r>
        <w:t>Kg</w:t>
      </w:r>
    </w:p>
    <w:p>
      <w:r>
        <w:t>0.006100536</w:t>
      </w:r>
    </w:p>
    <w:p>
      <w:r>
        <w:t>0.035099641</w:t>
      </w:r>
    </w:p>
    <w:p>
      <w:r>
        <w:t>0.015141152</w:t>
      </w:r>
    </w:p>
    <w:p>
      <w:r>
        <w:t>0.00694882</w:t>
      </w:r>
    </w:p>
    <w:p>
      <w:r>
        <w:t>73</w:t>
      </w:r>
    </w:p>
    <w:p>
      <w:r>
        <w:t>Văn phòng phẩm khác</w:t>
      </w:r>
    </w:p>
    <w:p>
      <w:r>
        <w:t>Triệu đồng</w:t>
      </w:r>
    </w:p>
    <w:p>
      <w:r>
        <w:t>0.008303507</w:t>
      </w:r>
    </w:p>
    <w:p>
      <w:r>
        <w:t>0.047774511</w:t>
      </w:r>
    </w:p>
    <w:p>
      <w:r>
        <w:t>0.02060879</w:t>
      </w:r>
    </w:p>
    <w:p>
      <w:r>
        <w:t>0.009458117</w:t>
      </w:r>
    </w:p>
    <w:p>
      <w:r>
        <w:t>74</w:t>
      </w:r>
    </w:p>
    <w:p>
      <w:r>
        <w:t>Vật tư khác</w:t>
      </w:r>
    </w:p>
    <w:p>
      <w:r>
        <w:t>Triệu đồng</w:t>
      </w:r>
    </w:p>
    <w:p>
      <w:r>
        <w:t>0.025079979</w:t>
      </w:r>
    </w:p>
    <w:p>
      <w:r>
        <w:t>0.144298522</w:t>
      </w:r>
    </w:p>
    <w:p>
      <w:r>
        <w:t>0.062246957</w:t>
      </w:r>
    </w:p>
    <w:p>
      <w:r>
        <w:t>0.028567373</w:t>
      </w:r>
    </w:p>
    <w:p>
      <w:r>
        <w:t>B</w:t>
      </w:r>
    </w:p>
    <w:p>
      <w:r>
        <w:t>Vật tư phục vụ đối tượng</w:t>
      </w:r>
    </w:p>
    <w:p>
      <w:r>
        <w:t>1</w:t>
      </w:r>
    </w:p>
    <w:p>
      <w:r>
        <w:t>Băng vệ sinh</w:t>
      </w:r>
    </w:p>
    <w:p>
      <w:r>
        <w:t>Gói</w:t>
      </w:r>
    </w:p>
    <w:p>
      <w:r>
        <w:t>0.085516</w:t>
      </w:r>
    </w:p>
    <w:p>
      <w:r>
        <w:t>0.492019</w:t>
      </w:r>
    </w:p>
    <w:p>
      <w:r>
        <w:t>0.212245</w:t>
      </w:r>
    </w:p>
    <w:p>
      <w:r>
        <w:t>0.097407</w:t>
      </w:r>
    </w:p>
    <w:p>
      <w:r>
        <w:t>2</w:t>
      </w:r>
    </w:p>
    <w:p>
      <w:r>
        <w:t>Bỉm người lớn</w:t>
      </w:r>
    </w:p>
    <w:p>
      <w:r>
        <w:t>Chiếc</w:t>
      </w:r>
    </w:p>
    <w:p>
      <w:r>
        <w:t>2.361870</w:t>
      </w:r>
    </w:p>
    <w:p>
      <w:r>
        <w:t>13.589102</w:t>
      </w:r>
    </w:p>
    <w:p>
      <w:r>
        <w:t>5.862016</w:t>
      </w:r>
    </w:p>
    <w:p>
      <w:r>
        <w:t>2.690290</w:t>
      </w:r>
    </w:p>
    <w:p>
      <w:r>
        <w:t>3</w:t>
      </w:r>
    </w:p>
    <w:p>
      <w:r>
        <w:t>Dao cạo dâu</w:t>
      </w:r>
    </w:p>
    <w:p>
      <w:r>
        <w:t>Chiếc</w:t>
      </w:r>
    </w:p>
    <w:p>
      <w:r>
        <w:t>0.059232</w:t>
      </w:r>
    </w:p>
    <w:p>
      <w:r>
        <w:t>0.340793</w:t>
      </w:r>
    </w:p>
    <w:p>
      <w:r>
        <w:t>0.147010</w:t>
      </w:r>
    </w:p>
    <w:p>
      <w:r>
        <w:t>0.067468</w:t>
      </w:r>
    </w:p>
    <w:p>
      <w:r>
        <w:t>4</w:t>
      </w:r>
    </w:p>
    <w:p>
      <w:r>
        <w:t>Dầu gội</w:t>
      </w:r>
    </w:p>
    <w:p>
      <w:r>
        <w:t>Lọ</w:t>
      </w:r>
    </w:p>
    <w:p>
      <w:r>
        <w:t>0.054789</w:t>
      </w:r>
    </w:p>
    <w:p>
      <w:r>
        <w:t>0.315233</w:t>
      </w:r>
    </w:p>
    <w:p>
      <w:r>
        <w:t>0.135984</w:t>
      </w:r>
    </w:p>
    <w:p>
      <w:r>
        <w:t>0.062408</w:t>
      </w:r>
    </w:p>
    <w:p>
      <w:r>
        <w:t>5</w:t>
      </w:r>
    </w:p>
    <w:p>
      <w:r>
        <w:t>Dày</w:t>
      </w:r>
    </w:p>
    <w:p>
      <w:r>
        <w:t>Đôi</w:t>
      </w:r>
    </w:p>
    <w:p>
      <w:r>
        <w:t>0.013697</w:t>
      </w:r>
    </w:p>
    <w:p>
      <w:r>
        <w:t>0.078808</w:t>
      </w:r>
    </w:p>
    <w:p>
      <w:r>
        <w:t>0.033996</w:t>
      </w:r>
    </w:p>
    <w:p>
      <w:r>
        <w:t>0.015602</w:t>
      </w:r>
    </w:p>
    <w:p>
      <w:r>
        <w:t>6</w:t>
      </w:r>
    </w:p>
    <w:p>
      <w:r>
        <w:t>Dép</w:t>
      </w:r>
    </w:p>
    <w:p>
      <w:r>
        <w:t>Đôi</w:t>
      </w:r>
    </w:p>
    <w:p>
      <w:r>
        <w:t>0.054789</w:t>
      </w:r>
    </w:p>
    <w:p>
      <w:r>
        <w:t>0.315233</w:t>
      </w:r>
    </w:p>
    <w:p>
      <w:r>
        <w:t>0.135984</w:t>
      </w:r>
    </w:p>
    <w:p>
      <w:r>
        <w:t>0.062408</w:t>
      </w:r>
    </w:p>
    <w:p>
      <w:r>
        <w:t>7</w:t>
      </w:r>
    </w:p>
    <w:p>
      <w:r>
        <w:t>Điện phục vụ sinh hoạt đối tượng</w:t>
      </w:r>
    </w:p>
    <w:p>
      <w:r>
        <w:t>Kw</w:t>
      </w:r>
    </w:p>
    <w:p>
      <w:r>
        <w:t>18.946790</w:t>
      </w:r>
    </w:p>
    <w:p>
      <w:r>
        <w:t>109.011009</w:t>
      </w:r>
    </w:p>
    <w:p>
      <w:r>
        <w:t>47.024761</w:t>
      </w:r>
    </w:p>
    <w:p>
      <w:r>
        <w:t>21.581358</w:t>
      </w:r>
    </w:p>
    <w:p>
      <w:r>
        <w:t>8</w:t>
      </w:r>
    </w:p>
    <w:p>
      <w:r>
        <w:t>Đồng phục dành cho bác sĩ,y sĩ, y tá, hộ lý</w:t>
      </w:r>
    </w:p>
    <w:p>
      <w:r>
        <w:t>Bộ</w:t>
      </w:r>
    </w:p>
    <w:p>
      <w:r>
        <w:t>0.009255</w:t>
      </w:r>
    </w:p>
    <w:p>
      <w:r>
        <w:t>0.053249</w:t>
      </w:r>
    </w:p>
    <w:p>
      <w:r>
        <w:t>0.022970</w:t>
      </w:r>
    </w:p>
    <w:p>
      <w:r>
        <w:t>0.010542</w:t>
      </w:r>
    </w:p>
    <w:p>
      <w:r>
        <w:t>9</w:t>
      </w:r>
    </w:p>
    <w:p>
      <w:r>
        <w:t>Dung dịch sát khuẩn</w:t>
      </w:r>
    </w:p>
    <w:p>
      <w:r>
        <w:t>Lọ</w:t>
      </w:r>
    </w:p>
    <w:p>
      <w:r>
        <w:t>0.036280</w:t>
      </w:r>
    </w:p>
    <w:p>
      <w:r>
        <w:t>0.208735</w:t>
      </w:r>
    </w:p>
    <w:p>
      <w:r>
        <w:t>0.090044</w:t>
      </w:r>
    </w:p>
    <w:p>
      <w:r>
        <w:t>0.041324</w:t>
      </w:r>
    </w:p>
    <w:p>
      <w:r>
        <w:t>10</w:t>
      </w:r>
    </w:p>
    <w:p>
      <w:r>
        <w:t>Găng tay</w:t>
      </w:r>
    </w:p>
    <w:p>
      <w:r>
        <w:t>Đôi</w:t>
      </w:r>
    </w:p>
    <w:p>
      <w:r>
        <w:t>0.172233</w:t>
      </w:r>
    </w:p>
    <w:p>
      <w:r>
        <w:t>0.990950</w:t>
      </w:r>
    </w:p>
    <w:p>
      <w:r>
        <w:t>0.427472</w:t>
      </w:r>
    </w:p>
    <w:p>
      <w:r>
        <w:t>0.196182</w:t>
      </w:r>
    </w:p>
    <w:p>
      <w:r>
        <w:t>11</w:t>
      </w:r>
    </w:p>
    <w:p>
      <w:r>
        <w:t>Găng tay cao su</w:t>
      </w:r>
    </w:p>
    <w:p>
      <w:r>
        <w:t>Đôi</w:t>
      </w:r>
    </w:p>
    <w:p>
      <w:r>
        <w:t>0.028876</w:t>
      </w:r>
    </w:p>
    <w:p>
      <w:r>
        <w:t>0.166136</w:t>
      </w:r>
    </w:p>
    <w:p>
      <w:r>
        <w:t>0.071667</w:t>
      </w:r>
    </w:p>
    <w:p>
      <w:r>
        <w:t>0.032891</w:t>
      </w:r>
    </w:p>
    <w:p>
      <w:r>
        <w:t>12</w:t>
      </w:r>
    </w:p>
    <w:p>
      <w:r>
        <w:t>Găng tay y tế</w:t>
      </w:r>
    </w:p>
    <w:p>
      <w:r>
        <w:t>Hộp</w:t>
      </w:r>
    </w:p>
    <w:p>
      <w:r>
        <w:t>0.059232</w:t>
      </w:r>
    </w:p>
    <w:p>
      <w:r>
        <w:t>0.340793</w:t>
      </w:r>
    </w:p>
    <w:p>
      <w:r>
        <w:t>0.147010</w:t>
      </w:r>
    </w:p>
    <w:p>
      <w:r>
        <w:t>0.067468</w:t>
      </w:r>
    </w:p>
    <w:p>
      <w:r>
        <w:t>13</w:t>
      </w:r>
    </w:p>
    <w:p>
      <w:r>
        <w:t>Giấy vệ sinh</w:t>
      </w:r>
    </w:p>
    <w:p>
      <w:r>
        <w:t>Cuộn</w:t>
      </w:r>
    </w:p>
    <w:p>
      <w:r>
        <w:t>0.053679</w:t>
      </w:r>
    </w:p>
    <w:p>
      <w:r>
        <w:t>0.308843</w:t>
      </w:r>
    </w:p>
    <w:p>
      <w:r>
        <w:t>0.133228</w:t>
      </w:r>
    </w:p>
    <w:p>
      <w:r>
        <w:t>0.061143</w:t>
      </w:r>
    </w:p>
    <w:p>
      <w:r>
        <w:t>14</w:t>
      </w:r>
    </w:p>
    <w:p>
      <w:r>
        <w:t>khăn len</w:t>
      </w:r>
    </w:p>
    <w:p>
      <w:r>
        <w:t>Chiếc</w:t>
      </w:r>
    </w:p>
    <w:p>
      <w:r>
        <w:t>0.027395</w:t>
      </w:r>
    </w:p>
    <w:p>
      <w:r>
        <w:t>0.157617</w:t>
      </w:r>
    </w:p>
    <w:p>
      <w:r>
        <w:t>0.067992</w:t>
      </w:r>
    </w:p>
    <w:p>
      <w:r>
        <w:t>0.031204</w:t>
      </w:r>
    </w:p>
    <w:p>
      <w:r>
        <w:t>15</w:t>
      </w:r>
    </w:p>
    <w:p>
      <w:r>
        <w:t>Khăn mặt</w:t>
      </w:r>
    </w:p>
    <w:p>
      <w:r>
        <w:t>Chiếc</w:t>
      </w:r>
    </w:p>
    <w:p>
      <w:r>
        <w:t>0.054789</w:t>
      </w:r>
    </w:p>
    <w:p>
      <w:r>
        <w:t>0.315233</w:t>
      </w:r>
    </w:p>
    <w:p>
      <w:r>
        <w:t>0.135984</w:t>
      </w:r>
    </w:p>
    <w:p>
      <w:r>
        <w:t>0.062408</w:t>
      </w:r>
    </w:p>
    <w:p>
      <w:r>
        <w:t>16</w:t>
      </w:r>
    </w:p>
    <w:p>
      <w:r>
        <w:t>Khăn tắm</w:t>
      </w:r>
    </w:p>
    <w:p>
      <w:r>
        <w:t>Chiếc</w:t>
      </w:r>
    </w:p>
    <w:p>
      <w:r>
        <w:t>0.040722</w:t>
      </w:r>
    </w:p>
    <w:p>
      <w:r>
        <w:t>0.234295</w:t>
      </w:r>
    </w:p>
    <w:p>
      <w:r>
        <w:t>0.101069</w:t>
      </w:r>
    </w:p>
    <w:p>
      <w:r>
        <w:t>0.046384</w:t>
      </w:r>
    </w:p>
    <w:p>
      <w:r>
        <w:t>17</w:t>
      </w:r>
    </w:p>
    <w:p>
      <w:r>
        <w:t>Khẩu trang y tế</w:t>
      </w:r>
    </w:p>
    <w:p>
      <w:r>
        <w:t>Hộp</w:t>
      </w:r>
    </w:p>
    <w:p>
      <w:r>
        <w:t>0.351689</w:t>
      </w:r>
    </w:p>
    <w:p>
      <w:r>
        <w:t>2.023456</w:t>
      </w:r>
    </w:p>
    <w:p>
      <w:r>
        <w:t>0.872871</w:t>
      </w:r>
    </w:p>
    <w:p>
      <w:r>
        <w:t>0.400592</w:t>
      </w:r>
    </w:p>
    <w:p>
      <w:r>
        <w:t>18</w:t>
      </w:r>
    </w:p>
    <w:p>
      <w:r>
        <w:t>lược trải tóc</w:t>
      </w:r>
    </w:p>
    <w:p>
      <w:r>
        <w:t>Chiếc</w:t>
      </w:r>
    </w:p>
    <w:p>
      <w:r>
        <w:t>0.005553</w:t>
      </w:r>
    </w:p>
    <w:p>
      <w:r>
        <w:t>0.031949</w:t>
      </w:r>
    </w:p>
    <w:p>
      <w:r>
        <w:t>0.013782</w:t>
      </w:r>
    </w:p>
    <w:p>
      <w:r>
        <w:t>0.006325</w:t>
      </w:r>
    </w:p>
    <w:p>
      <w:r>
        <w:t>19</w:t>
      </w:r>
    </w:p>
    <w:p>
      <w:r>
        <w:t>mũ len</w:t>
      </w:r>
    </w:p>
    <w:p>
      <w:r>
        <w:t>Chiếc</w:t>
      </w:r>
    </w:p>
    <w:p>
      <w:r>
        <w:t>0.027395</w:t>
      </w:r>
    </w:p>
    <w:p>
      <w:r>
        <w:t>0.157617</w:t>
      </w:r>
    </w:p>
    <w:p>
      <w:r>
        <w:t>0.067992</w:t>
      </w:r>
    </w:p>
    <w:p>
      <w:r>
        <w:t>0.031204</w:t>
      </w:r>
    </w:p>
    <w:p>
      <w:r>
        <w:t>20</w:t>
      </w:r>
    </w:p>
    <w:p>
      <w:r>
        <w:t>Nước lau sàn nhà</w:t>
      </w:r>
    </w:p>
    <w:p>
      <w:r>
        <w:t>Chai</w:t>
      </w:r>
    </w:p>
    <w:p>
      <w:r>
        <w:t>0.048496</w:t>
      </w:r>
    </w:p>
    <w:p>
      <w:r>
        <w:t>0.279024</w:t>
      </w:r>
    </w:p>
    <w:p>
      <w:r>
        <w:t>0.120364</w:t>
      </w:r>
    </w:p>
    <w:p>
      <w:r>
        <w:t>0.055240</w:t>
      </w:r>
    </w:p>
    <w:p>
      <w:r>
        <w:t>21</w:t>
      </w:r>
    </w:p>
    <w:p>
      <w:r>
        <w:t>Nước phục vụ nạn nhân</w:t>
      </w:r>
    </w:p>
    <w:p>
      <w:r>
        <w:t>M3</w:t>
      </w:r>
    </w:p>
    <w:p>
      <w:r>
        <w:t>0.302638</w:t>
      </w:r>
    </w:p>
    <w:p>
      <w:r>
        <w:t>1.741237</w:t>
      </w:r>
    </w:p>
    <w:p>
      <w:r>
        <w:t>0.751128</w:t>
      </w:r>
    </w:p>
    <w:p>
      <w:r>
        <w:t>0.344720</w:t>
      </w:r>
    </w:p>
    <w:p>
      <w:r>
        <w:t>22</w:t>
      </w:r>
    </w:p>
    <w:p>
      <w:r>
        <w:t>Nước rửa tay</w:t>
      </w:r>
    </w:p>
    <w:p>
      <w:r>
        <w:t>Lọ</w:t>
      </w:r>
    </w:p>
    <w:p>
      <w:r>
        <w:t>0.038501</w:t>
      </w:r>
    </w:p>
    <w:p>
      <w:r>
        <w:t>0.221515</w:t>
      </w:r>
    </w:p>
    <w:p>
      <w:r>
        <w:t>0.095556</w:t>
      </w:r>
    </w:p>
    <w:p>
      <w:r>
        <w:t>0.043854</w:t>
      </w:r>
    </w:p>
    <w:p>
      <w:r>
        <w:t>23</w:t>
      </w:r>
    </w:p>
    <w:p>
      <w:r>
        <w:t>Nước tẩy rửa khu vệ sinh</w:t>
      </w:r>
    </w:p>
    <w:p>
      <w:r>
        <w:t>Chai</w:t>
      </w:r>
    </w:p>
    <w:p>
      <w:r>
        <w:t>0.025174</w:t>
      </w:r>
    </w:p>
    <w:p>
      <w:r>
        <w:t>0.144837</w:t>
      </w:r>
    </w:p>
    <w:p>
      <w:r>
        <w:t>0.062479</w:t>
      </w:r>
    </w:p>
    <w:p>
      <w:r>
        <w:t>0.028674</w:t>
      </w:r>
    </w:p>
    <w:p>
      <w:r>
        <w:t>24</w:t>
      </w:r>
    </w:p>
    <w:p>
      <w:r>
        <w:t>Quần áo lót</w:t>
      </w:r>
    </w:p>
    <w:p>
      <w:r>
        <w:t>Bộ</w:t>
      </w:r>
    </w:p>
    <w:p>
      <w:r>
        <w:t>0.027395</w:t>
      </w:r>
    </w:p>
    <w:p>
      <w:r>
        <w:t>0.157617</w:t>
      </w:r>
    </w:p>
    <w:p>
      <w:r>
        <w:t>0.067992</w:t>
      </w:r>
    </w:p>
    <w:p>
      <w:r>
        <w:t>0.031204</w:t>
      </w:r>
    </w:p>
    <w:p>
      <w:r>
        <w:t>25</w:t>
      </w:r>
    </w:p>
    <w:p>
      <w:r>
        <w:t>Quần áo mùa đông</w:t>
      </w:r>
    </w:p>
    <w:p>
      <w:r>
        <w:t>Bộ</w:t>
      </w:r>
    </w:p>
    <w:p>
      <w:r>
        <w:t>0.027395</w:t>
      </w:r>
    </w:p>
    <w:p>
      <w:r>
        <w:t>0.157617</w:t>
      </w:r>
    </w:p>
    <w:p>
      <w:r>
        <w:t>0.067992</w:t>
      </w:r>
    </w:p>
    <w:p>
      <w:r>
        <w:t>0.031204</w:t>
      </w:r>
    </w:p>
    <w:p>
      <w:r>
        <w:t>26</w:t>
      </w:r>
    </w:p>
    <w:p>
      <w:r>
        <w:t>Quần áo mùa hè,</w:t>
      </w:r>
    </w:p>
    <w:p>
      <w:r>
        <w:t>Bộ</w:t>
      </w:r>
    </w:p>
    <w:p>
      <w:r>
        <w:t>0.027395</w:t>
      </w:r>
    </w:p>
    <w:p>
      <w:r>
        <w:t>0.157617</w:t>
      </w:r>
    </w:p>
    <w:p>
      <w:r>
        <w:t>0.067992</w:t>
      </w:r>
    </w:p>
    <w:p>
      <w:r>
        <w:t>0.031204</w:t>
      </w:r>
    </w:p>
    <w:p>
      <w:r>
        <w:t>27</w:t>
      </w:r>
    </w:p>
    <w:p>
      <w:r>
        <w:t>Tất chân</w:t>
      </w:r>
    </w:p>
    <w:p>
      <w:r>
        <w:t>Đôi</w:t>
      </w:r>
    </w:p>
    <w:p>
      <w:r>
        <w:t>0.054789</w:t>
      </w:r>
    </w:p>
    <w:p>
      <w:r>
        <w:t>0.315233</w:t>
      </w:r>
    </w:p>
    <w:p>
      <w:r>
        <w:t>0.135984</w:t>
      </w:r>
    </w:p>
    <w:p>
      <w:r>
        <w:t>0.062408</w:t>
      </w:r>
    </w:p>
    <w:p>
      <w:r>
        <w:t>28</w:t>
      </w:r>
    </w:p>
    <w:p>
      <w:r>
        <w:t>Tông đơ cắt tóc</w:t>
      </w:r>
    </w:p>
    <w:p>
      <w:r>
        <w:t>Chiếc</w:t>
      </w:r>
    </w:p>
    <w:p>
      <w:r>
        <w:t>0.001666</w:t>
      </w:r>
    </w:p>
    <w:p>
      <w:r>
        <w:t>0.009585</w:t>
      </w:r>
    </w:p>
    <w:p>
      <w:r>
        <w:t>0.004135</w:t>
      </w:r>
    </w:p>
    <w:p>
      <w:r>
        <w:t>0.001898</w:t>
      </w:r>
    </w:p>
    <w:p>
      <w:r>
        <w:t>29</w:t>
      </w:r>
    </w:p>
    <w:p>
      <w:r>
        <w:t>Ủng cao su</w:t>
      </w:r>
    </w:p>
    <w:p>
      <w:r>
        <w:t>Đôi</w:t>
      </w:r>
    </w:p>
    <w:p>
      <w:r>
        <w:t>0.011846</w:t>
      </w:r>
    </w:p>
    <w:p>
      <w:r>
        <w:t>0.068159</w:t>
      </w:r>
    </w:p>
    <w:p>
      <w:r>
        <w:t>0.029402</w:t>
      </w:r>
    </w:p>
    <w:p>
      <w:r>
        <w:t>0.013494</w:t>
      </w:r>
    </w:p>
    <w:p>
      <w:r>
        <w:t>30</w:t>
      </w:r>
    </w:p>
    <w:p>
      <w:r>
        <w:t>Xà phòng giặt</w:t>
      </w:r>
    </w:p>
    <w:p>
      <w:r>
        <w:t>Kg</w:t>
      </w:r>
    </w:p>
    <w:p>
      <w:r>
        <w:t>0.080703</w:t>
      </w:r>
    </w:p>
    <w:p>
      <w:r>
        <w:t>0.464330</w:t>
      </w:r>
    </w:p>
    <w:p>
      <w:r>
        <w:t>0.200301</w:t>
      </w:r>
    </w:p>
    <w:p>
      <w:r>
        <w:t>0.091925</w:t>
      </w:r>
    </w:p>
    <w:p>
      <w:r>
        <w:t>31</w:t>
      </w:r>
    </w:p>
    <w:p>
      <w:r>
        <w:t>Xà phòng tắm</w:t>
      </w:r>
    </w:p>
    <w:p>
      <w:r>
        <w:t>Bánh</w:t>
      </w:r>
    </w:p>
    <w:p>
      <w:r>
        <w:t>0.054789</w:t>
      </w:r>
    </w:p>
    <w:p>
      <w:r>
        <w:t>0.315233</w:t>
      </w:r>
    </w:p>
    <w:p>
      <w:r>
        <w:t>0.135984</w:t>
      </w:r>
    </w:p>
    <w:p>
      <w:r>
        <w:t>0.062408</w:t>
      </w:r>
    </w:p>
    <w:p>
      <w:r>
        <w:t>TT</w:t>
      </w:r>
    </w:p>
    <w:p>
      <w:r>
        <w:t>Tên vật tư</w:t>
      </w:r>
    </w:p>
    <w:p>
      <w:r>
        <w:t>ĐVT</w:t>
      </w:r>
    </w:p>
    <w:p>
      <w:r>
        <w:t>Công tác giáo dục, hướng nghiệp, dạy nghề</w:t>
      </w:r>
    </w:p>
    <w:p>
      <w:r>
        <w:t>Công tác lao động vật lý trị liệu</w:t>
      </w:r>
    </w:p>
    <w:p>
      <w:r>
        <w:t>Giáo dục kỹ năng sống</w:t>
      </w:r>
    </w:p>
    <w:p>
      <w:r>
        <w:t>Hỗ trợ ĐT tham gia các hoạt động sinh hoạt tập thể</w:t>
      </w:r>
    </w:p>
    <w:p>
      <w:r>
        <w:t>Dạy học văn hoá, xoá mũ chữ</w:t>
      </w:r>
    </w:p>
    <w:p>
      <w:r>
        <w:t>Dạy học nghề, làm nghề</w:t>
      </w:r>
    </w:p>
    <w:p>
      <w:r>
        <w:t>A</w:t>
      </w:r>
    </w:p>
    <w:p>
      <w:r>
        <w:t>Vật tư phục vụ hoạt động chung</w:t>
      </w:r>
    </w:p>
    <w:p>
      <w:r>
        <w:t>1</w:t>
      </w:r>
    </w:p>
    <w:p>
      <w:r>
        <w:t>Băng dính dán gáy</w:t>
      </w:r>
    </w:p>
    <w:p>
      <w:r>
        <w:t>Cuộn</w:t>
      </w:r>
    </w:p>
    <w:p>
      <w:r>
        <w:t>0.003492825</w:t>
      </w:r>
    </w:p>
    <w:p>
      <w:r>
        <w:t>0.002366107</w:t>
      </w:r>
    </w:p>
    <w:p>
      <w:r>
        <w:t>0.010431816</w:t>
      </w:r>
    </w:p>
    <w:p>
      <w:r>
        <w:t>0.010537</w:t>
      </w:r>
    </w:p>
    <w:p>
      <w:r>
        <w:t>0.006600411</w:t>
      </w:r>
    </w:p>
    <w:p>
      <w:r>
        <w:t>2</w:t>
      </w:r>
    </w:p>
    <w:p>
      <w:r>
        <w:t>Băng dính hai mặt</w:t>
      </w:r>
    </w:p>
    <w:p>
      <w:r>
        <w:t>Cuộn</w:t>
      </w:r>
    </w:p>
    <w:p>
      <w:r>
        <w:t>0.00232855</w:t>
      </w:r>
    </w:p>
    <w:p>
      <w:r>
        <w:t>0.001577405</w:t>
      </w:r>
    </w:p>
    <w:p>
      <w:r>
        <w:t>0.006954544</w:t>
      </w:r>
    </w:p>
    <w:p>
      <w:r>
        <w:t>0.007024667</w:t>
      </w:r>
    </w:p>
    <w:p>
      <w:r>
        <w:t>0.004400274</w:t>
      </w:r>
    </w:p>
    <w:p>
      <w:r>
        <w:t>3</w:t>
      </w:r>
    </w:p>
    <w:p>
      <w:r>
        <w:t>Băng dính nhỏ</w:t>
      </w:r>
    </w:p>
    <w:p>
      <w:r>
        <w:t>Cuộn</w:t>
      </w:r>
    </w:p>
    <w:p>
      <w:r>
        <w:t>0.003492825</w:t>
      </w:r>
    </w:p>
    <w:p>
      <w:r>
        <w:t>0.002366107</w:t>
      </w:r>
    </w:p>
    <w:p>
      <w:r>
        <w:t>0.010431816</w:t>
      </w:r>
    </w:p>
    <w:p>
      <w:r>
        <w:t>0.010537</w:t>
      </w:r>
    </w:p>
    <w:p>
      <w:r>
        <w:t>0.006600411</w:t>
      </w:r>
    </w:p>
    <w:p>
      <w:r>
        <w:t>4</w:t>
      </w:r>
    </w:p>
    <w:p>
      <w:r>
        <w:t>Băng dính trắng to</w:t>
      </w:r>
    </w:p>
    <w:p>
      <w:r>
        <w:t>Cuộn</w:t>
      </w:r>
    </w:p>
    <w:p>
      <w:r>
        <w:t>0.003492825</w:t>
      </w:r>
    </w:p>
    <w:p>
      <w:r>
        <w:t>0.002366107</w:t>
      </w:r>
    </w:p>
    <w:p>
      <w:r>
        <w:t>0.010431816</w:t>
      </w:r>
    </w:p>
    <w:p>
      <w:r>
        <w:t>0.010537</w:t>
      </w:r>
    </w:p>
    <w:p>
      <w:r>
        <w:t>0.006600411</w:t>
      </w:r>
    </w:p>
    <w:p>
      <w:r>
        <w:t>5</w:t>
      </w:r>
    </w:p>
    <w:p>
      <w:r>
        <w:t>Băng xóa</w:t>
      </w:r>
    </w:p>
    <w:p>
      <w:r>
        <w:t>Chiếc</w:t>
      </w:r>
    </w:p>
    <w:p>
      <w:r>
        <w:t>0.003492825</w:t>
      </w:r>
    </w:p>
    <w:p>
      <w:r>
        <w:t>0.002366107</w:t>
      </w:r>
    </w:p>
    <w:p>
      <w:r>
        <w:t>0.010431816</w:t>
      </w:r>
    </w:p>
    <w:p>
      <w:r>
        <w:t>0.010537</w:t>
      </w:r>
    </w:p>
    <w:p>
      <w:r>
        <w:t>0.006600411</w:t>
      </w:r>
    </w:p>
    <w:p>
      <w:r>
        <w:t>6</w:t>
      </w:r>
    </w:p>
    <w:p>
      <w:r>
        <w:t>Bút bi các loại</w:t>
      </w:r>
    </w:p>
    <w:p>
      <w:r>
        <w:t>Chiếc</w:t>
      </w:r>
    </w:p>
    <w:p>
      <w:r>
        <w:t>0.013583207</w:t>
      </w:r>
    </w:p>
    <w:p>
      <w:r>
        <w:t>0.009201527</w:t>
      </w:r>
    </w:p>
    <w:p>
      <w:r>
        <w:t>0.040568173</w:t>
      </w:r>
    </w:p>
    <w:p>
      <w:r>
        <w:t>0.040977224</w:t>
      </w:r>
    </w:p>
    <w:p>
      <w:r>
        <w:t>0.025668265</w:t>
      </w:r>
    </w:p>
    <w:p>
      <w:r>
        <w:t>7</w:t>
      </w:r>
    </w:p>
    <w:p>
      <w:r>
        <w:t>Bút chì</w:t>
      </w:r>
    </w:p>
    <w:p>
      <w:r>
        <w:t>Chiếc</w:t>
      </w:r>
    </w:p>
    <w:p>
      <w:r>
        <w:t>0.003492825</w:t>
      </w:r>
    </w:p>
    <w:p>
      <w:r>
        <w:t>0.002366107</w:t>
      </w:r>
    </w:p>
    <w:p>
      <w:r>
        <w:t>0.010431816</w:t>
      </w:r>
    </w:p>
    <w:p>
      <w:r>
        <w:t>0.010537</w:t>
      </w:r>
    </w:p>
    <w:p>
      <w:r>
        <w:t>0.006600411</w:t>
      </w:r>
    </w:p>
    <w:p>
      <w:r>
        <w:t>8</w:t>
      </w:r>
    </w:p>
    <w:p>
      <w:r>
        <w:t>Bút đánh dấu dòng</w:t>
      </w:r>
    </w:p>
    <w:p>
      <w:r>
        <w:t>Chiếc</w:t>
      </w:r>
    </w:p>
    <w:p>
      <w:r>
        <w:t>0.003492825</w:t>
      </w:r>
    </w:p>
    <w:p>
      <w:r>
        <w:t>0.002366107</w:t>
      </w:r>
    </w:p>
    <w:p>
      <w:r>
        <w:t>0.010431816</w:t>
      </w:r>
    </w:p>
    <w:p>
      <w:r>
        <w:t>0.010537</w:t>
      </w:r>
    </w:p>
    <w:p>
      <w:r>
        <w:t>0.006600411</w:t>
      </w:r>
    </w:p>
    <w:p>
      <w:r>
        <w:t>9</w:t>
      </w:r>
    </w:p>
    <w:p>
      <w:r>
        <w:t>Bút nước</w:t>
      </w:r>
    </w:p>
    <w:p>
      <w:r>
        <w:t>Chiếc</w:t>
      </w:r>
    </w:p>
    <w:p>
      <w:r>
        <w:t>0.003492825</w:t>
      </w:r>
    </w:p>
    <w:p>
      <w:r>
        <w:t>0.002366107</w:t>
      </w:r>
    </w:p>
    <w:p>
      <w:r>
        <w:t>0.010431816</w:t>
      </w:r>
    </w:p>
    <w:p>
      <w:r>
        <w:t>0.010537</w:t>
      </w:r>
    </w:p>
    <w:p>
      <w:r>
        <w:t>0.006600411</w:t>
      </w:r>
    </w:p>
    <w:p>
      <w:r>
        <w:t>10</w:t>
      </w:r>
    </w:p>
    <w:p>
      <w:r>
        <w:t>Bút viết bảng ngòi nhỏ</w:t>
      </w:r>
    </w:p>
    <w:p>
      <w:r>
        <w:t>Chiếc</w:t>
      </w:r>
    </w:p>
    <w:p>
      <w:r>
        <w:t>0.005821374</w:t>
      </w:r>
    </w:p>
    <w:p>
      <w:r>
        <w:t>0.003943512</w:t>
      </w:r>
    </w:p>
    <w:p>
      <w:r>
        <w:t>0.01738636</w:t>
      </w:r>
    </w:p>
    <w:p>
      <w:r>
        <w:t>0.017561667</w:t>
      </w:r>
    </w:p>
    <w:p>
      <w:r>
        <w:t>0.011000685</w:t>
      </w:r>
    </w:p>
    <w:p>
      <w:r>
        <w:t>11</w:t>
      </w:r>
    </w:p>
    <w:p>
      <w:r>
        <w:t>Bút viết bảng ngòi to</w:t>
      </w:r>
    </w:p>
    <w:p>
      <w:r>
        <w:t>Chiếc</w:t>
      </w:r>
    </w:p>
    <w:p>
      <w:r>
        <w:t>0.005821374</w:t>
      </w:r>
    </w:p>
    <w:p>
      <w:r>
        <w:t>0.003943512</w:t>
      </w:r>
    </w:p>
    <w:p>
      <w:r>
        <w:t>0.01738636</w:t>
      </w:r>
    </w:p>
    <w:p>
      <w:r>
        <w:t>0.017561667</w:t>
      </w:r>
    </w:p>
    <w:p>
      <w:r>
        <w:t>0.011000685</w:t>
      </w:r>
    </w:p>
    <w:p>
      <w:r>
        <w:t>12</w:t>
      </w:r>
    </w:p>
    <w:p>
      <w:r>
        <w:t>Bút xóa</w:t>
      </w:r>
    </w:p>
    <w:p>
      <w:r>
        <w:t>Chiếc</w:t>
      </w:r>
    </w:p>
    <w:p>
      <w:r>
        <w:t>0.003492825</w:t>
      </w:r>
    </w:p>
    <w:p>
      <w:r>
        <w:t>0.002366107</w:t>
      </w:r>
    </w:p>
    <w:p>
      <w:r>
        <w:t>0.010431816</w:t>
      </w:r>
    </w:p>
    <w:p>
      <w:r>
        <w:t>0.010537</w:t>
      </w:r>
    </w:p>
    <w:p>
      <w:r>
        <w:t>0.006600411</w:t>
      </w:r>
    </w:p>
    <w:p>
      <w:r>
        <w:t>13</w:t>
      </w:r>
    </w:p>
    <w:p>
      <w:r>
        <w:t>Cặp file chéo 3 ngăn</w:t>
      </w:r>
    </w:p>
    <w:p>
      <w:r>
        <w:t>Chiếc</w:t>
      </w:r>
    </w:p>
    <w:p>
      <w:r>
        <w:t>0.00232855</w:t>
      </w:r>
    </w:p>
    <w:p>
      <w:r>
        <w:t>0.001577405</w:t>
      </w:r>
    </w:p>
    <w:p>
      <w:r>
        <w:t>0.006954544</w:t>
      </w:r>
    </w:p>
    <w:p>
      <w:r>
        <w:t>0.007024667</w:t>
      </w:r>
    </w:p>
    <w:p>
      <w:r>
        <w:t>0.004400274</w:t>
      </w:r>
    </w:p>
    <w:p>
      <w:r>
        <w:t>14</w:t>
      </w:r>
    </w:p>
    <w:p>
      <w:r>
        <w:t>Cặp lưu văn bản</w:t>
      </w:r>
    </w:p>
    <w:p>
      <w:r>
        <w:t>Chiếc</w:t>
      </w:r>
    </w:p>
    <w:p>
      <w:r>
        <w:t>0.002522596</w:t>
      </w:r>
    </w:p>
    <w:p>
      <w:r>
        <w:t>0.001708855</w:t>
      </w:r>
    </w:p>
    <w:p>
      <w:r>
        <w:t>0.007534089</w:t>
      </w:r>
    </w:p>
    <w:p>
      <w:r>
        <w:t>0.007610056</w:t>
      </w:r>
    </w:p>
    <w:p>
      <w:r>
        <w:t>0.004766964</w:t>
      </w:r>
    </w:p>
    <w:p>
      <w:r>
        <w:t>15</w:t>
      </w:r>
    </w:p>
    <w:p>
      <w:r>
        <w:t>Cặp sắt đen nhỏ</w:t>
      </w:r>
    </w:p>
    <w:p>
      <w:r>
        <w:t>Chiếc</w:t>
      </w:r>
    </w:p>
    <w:p>
      <w:r>
        <w:t>0.001164275</w:t>
      </w:r>
    </w:p>
    <w:p>
      <w:r>
        <w:t>0.000788702</w:t>
      </w:r>
    </w:p>
    <w:p>
      <w:r>
        <w:t>0.003477272</w:t>
      </w:r>
    </w:p>
    <w:p>
      <w:r>
        <w:t>0.003512333</w:t>
      </w:r>
    </w:p>
    <w:p>
      <w:r>
        <w:t>0.002200137</w:t>
      </w:r>
    </w:p>
    <w:p>
      <w:r>
        <w:t>16</w:t>
      </w:r>
    </w:p>
    <w:p>
      <w:r>
        <w:t>Cặp sắt đen to</w:t>
      </w:r>
    </w:p>
    <w:p>
      <w:r>
        <w:t>Chiếc</w:t>
      </w:r>
    </w:p>
    <w:p>
      <w:r>
        <w:t>0.000776183</w:t>
      </w:r>
    </w:p>
    <w:p>
      <w:r>
        <w:t>0.000525802</w:t>
      </w:r>
    </w:p>
    <w:p>
      <w:r>
        <w:t>0.002318181</w:t>
      </w:r>
    </w:p>
    <w:p>
      <w:r>
        <w:t>0.002341556</w:t>
      </w:r>
    </w:p>
    <w:p>
      <w:r>
        <w:t>0.001466758</w:t>
      </w:r>
    </w:p>
    <w:p>
      <w:r>
        <w:t>17</w:t>
      </w:r>
    </w:p>
    <w:p>
      <w:r>
        <w:t>Cặp trình ký</w:t>
      </w:r>
    </w:p>
    <w:p>
      <w:r>
        <w:t>Chiếc</w:t>
      </w:r>
    </w:p>
    <w:p>
      <w:r>
        <w:t>0.000776183</w:t>
      </w:r>
    </w:p>
    <w:p>
      <w:r>
        <w:t>0.000525802</w:t>
      </w:r>
    </w:p>
    <w:p>
      <w:r>
        <w:t>0.002318181</w:t>
      </w:r>
    </w:p>
    <w:p>
      <w:r>
        <w:t>0.002341556</w:t>
      </w:r>
    </w:p>
    <w:p>
      <w:r>
        <w:t>0.001466758</w:t>
      </w:r>
    </w:p>
    <w:p>
      <w:r>
        <w:t>18</w:t>
      </w:r>
    </w:p>
    <w:p>
      <w:r>
        <w:t>Cây lau nhà</w:t>
      </w:r>
    </w:p>
    <w:p>
      <w:r>
        <w:t>Chiếc</w:t>
      </w:r>
    </w:p>
    <w:p>
      <w:r>
        <w:t>0.004139644</w:t>
      </w:r>
    </w:p>
    <w:p>
      <w:r>
        <w:t>0.002804275</w:t>
      </w:r>
    </w:p>
    <w:p>
      <w:r>
        <w:t>0.012363634</w:t>
      </w:r>
    </w:p>
    <w:p>
      <w:r>
        <w:t>0.012488297</w:t>
      </w:r>
    </w:p>
    <w:p>
      <w:r>
        <w:t>0.007822709</w:t>
      </w:r>
    </w:p>
    <w:p>
      <w:r>
        <w:t>19</w:t>
      </w:r>
    </w:p>
    <w:p>
      <w:r>
        <w:t>Chi phí xăng xe phục vụ công tác</w:t>
      </w:r>
    </w:p>
    <w:p>
      <w:r>
        <w:t>Lít</w:t>
      </w:r>
    </w:p>
    <w:p>
      <w:r>
        <w:t>0.225093138</w:t>
      </w:r>
    </w:p>
    <w:p>
      <w:r>
        <w:t>0.152482449</w:t>
      </w:r>
    </w:p>
    <w:p>
      <w:r>
        <w:t>0.672272588</w:t>
      </w:r>
    </w:p>
    <w:p>
      <w:r>
        <w:t>0.679051137</w:t>
      </w:r>
    </w:p>
    <w:p>
      <w:r>
        <w:t>0.425359828</w:t>
      </w:r>
    </w:p>
    <w:p>
      <w:r>
        <w:t>20</w:t>
      </w:r>
    </w:p>
    <w:p>
      <w:r>
        <w:t>Chổi quét nhà</w:t>
      </w:r>
    </w:p>
    <w:p>
      <w:r>
        <w:t>Chiếc</w:t>
      </w:r>
    </w:p>
    <w:p>
      <w:r>
        <w:t>0.004657099</w:t>
      </w:r>
    </w:p>
    <w:p>
      <w:r>
        <w:t>0.003154809</w:t>
      </w:r>
    </w:p>
    <w:p>
      <w:r>
        <w:t>0.013909088</w:t>
      </w:r>
    </w:p>
    <w:p>
      <w:r>
        <w:t>0.014049334</w:t>
      </w:r>
    </w:p>
    <w:p>
      <w:r>
        <w:t>0.008800548</w:t>
      </w:r>
    </w:p>
    <w:p>
      <w:r>
        <w:t>21</w:t>
      </w:r>
    </w:p>
    <w:p>
      <w:r>
        <w:t>Cước điện thoại</w:t>
      </w:r>
    </w:p>
    <w:p>
      <w:r>
        <w:t>Triệu đồng</w:t>
      </w:r>
    </w:p>
    <w:p>
      <w:r>
        <w:t>0.002457914</w:t>
      </w:r>
    </w:p>
    <w:p>
      <w:r>
        <w:t>0.001665038</w:t>
      </w:r>
    </w:p>
    <w:p>
      <w:r>
        <w:t>0.007340908</w:t>
      </w:r>
    </w:p>
    <w:p>
      <w:r>
        <w:t>0.007414926</w:t>
      </w:r>
    </w:p>
    <w:p>
      <w:r>
        <w:t>0.004644734</w:t>
      </w:r>
    </w:p>
    <w:p>
      <w:r>
        <w:t>22</w:t>
      </w:r>
    </w:p>
    <w:p>
      <w:r>
        <w:t>Cước phí bưu chính</w:t>
      </w:r>
    </w:p>
    <w:p>
      <w:r>
        <w:t>Triệu đồng</w:t>
      </w:r>
    </w:p>
    <w:p>
      <w:r>
        <w:t>0.000168173</w:t>
      </w:r>
    </w:p>
    <w:p>
      <w:r>
        <w:t>0.000113924</w:t>
      </w:r>
    </w:p>
    <w:p>
      <w:r>
        <w:t>0.000502273</w:t>
      </w:r>
    </w:p>
    <w:p>
      <w:r>
        <w:t>0.000507337</w:t>
      </w:r>
    </w:p>
    <w:p>
      <w:r>
        <w:t>0.000317798</w:t>
      </w:r>
    </w:p>
    <w:p>
      <w:r>
        <w:t>23</w:t>
      </w:r>
    </w:p>
    <w:p>
      <w:r>
        <w:t>Dao</w:t>
      </w:r>
    </w:p>
    <w:p>
      <w:r>
        <w:t>Chiếc</w:t>
      </w:r>
    </w:p>
    <w:p>
      <w:r>
        <w:t>0.003104733</w:t>
      </w:r>
    </w:p>
    <w:p>
      <w:r>
        <w:t>0.002103206</w:t>
      </w:r>
    </w:p>
    <w:p>
      <w:r>
        <w:t>0.009272725</w:t>
      </w:r>
    </w:p>
    <w:p>
      <w:r>
        <w:t>0.009366223</w:t>
      </w:r>
    </w:p>
    <w:p>
      <w:r>
        <w:t>0.005867032</w:t>
      </w:r>
    </w:p>
    <w:p>
      <w:r>
        <w:t>24</w:t>
      </w:r>
    </w:p>
    <w:p>
      <w:r>
        <w:t>Dao dọc giấy</w:t>
      </w:r>
    </w:p>
    <w:p>
      <w:r>
        <w:t>Chiếc</w:t>
      </w:r>
    </w:p>
    <w:p>
      <w:r>
        <w:t>0.003104733</w:t>
      </w:r>
    </w:p>
    <w:p>
      <w:r>
        <w:t>0.002103206</w:t>
      </w:r>
    </w:p>
    <w:p>
      <w:r>
        <w:t>0.009272725</w:t>
      </w:r>
    </w:p>
    <w:p>
      <w:r>
        <w:t>0.009366223</w:t>
      </w:r>
    </w:p>
    <w:p>
      <w:r>
        <w:t>0.005867032</w:t>
      </w:r>
    </w:p>
    <w:p>
      <w:r>
        <w:t>25</w:t>
      </w:r>
    </w:p>
    <w:p>
      <w:r>
        <w:t>Dao nhỏ</w:t>
      </w:r>
    </w:p>
    <w:p>
      <w:r>
        <w:t>Chiếc</w:t>
      </w:r>
    </w:p>
    <w:p>
      <w:r>
        <w:t>0.001940458</w:t>
      </w:r>
    </w:p>
    <w:p>
      <w:r>
        <w:t>0.001314504</w:t>
      </w:r>
    </w:p>
    <w:p>
      <w:r>
        <w:t>0.005795453</w:t>
      </w:r>
    </w:p>
    <w:p>
      <w:r>
        <w:t>0.005853889</w:t>
      </w:r>
    </w:p>
    <w:p>
      <w:r>
        <w:t>0.003666895</w:t>
      </w:r>
    </w:p>
    <w:p>
      <w:r>
        <w:t>26</w:t>
      </w:r>
    </w:p>
    <w:p>
      <w:r>
        <w:t>Dao xén giấy</w:t>
      </w:r>
    </w:p>
    <w:p>
      <w:r>
        <w:t>Chiếc</w:t>
      </w:r>
    </w:p>
    <w:p>
      <w:r>
        <w:t>0.004657099</w:t>
      </w:r>
    </w:p>
    <w:p>
      <w:r>
        <w:t>0.003154809</w:t>
      </w:r>
    </w:p>
    <w:p>
      <w:r>
        <w:t>0.013909088</w:t>
      </w:r>
    </w:p>
    <w:p>
      <w:r>
        <w:t>0.014049334</w:t>
      </w:r>
    </w:p>
    <w:p>
      <w:r>
        <w:t>0.008800548</w:t>
      </w:r>
    </w:p>
    <w:p>
      <w:r>
        <w:t>27</w:t>
      </w:r>
    </w:p>
    <w:p>
      <w:r>
        <w:t>Dập ghim nhỏ</w:t>
      </w:r>
    </w:p>
    <w:p>
      <w:r>
        <w:t>Chiếc</w:t>
      </w:r>
    </w:p>
    <w:p>
      <w:r>
        <w:t>0.004657099</w:t>
      </w:r>
    </w:p>
    <w:p>
      <w:r>
        <w:t>0.003154809</w:t>
      </w:r>
    </w:p>
    <w:p>
      <w:r>
        <w:t>0.013909088</w:t>
      </w:r>
    </w:p>
    <w:p>
      <w:r>
        <w:t>0.014049334</w:t>
      </w:r>
    </w:p>
    <w:p>
      <w:r>
        <w:t>0.008800548</w:t>
      </w:r>
    </w:p>
    <w:p>
      <w:r>
        <w:t>28</w:t>
      </w:r>
    </w:p>
    <w:p>
      <w:r>
        <w:t>Dập ghim trung</w:t>
      </w:r>
    </w:p>
    <w:p>
      <w:r>
        <w:t>Chiếc</w:t>
      </w:r>
    </w:p>
    <w:p>
      <w:r>
        <w:t>0.003104733</w:t>
      </w:r>
    </w:p>
    <w:p>
      <w:r>
        <w:t>0.002103206</w:t>
      </w:r>
    </w:p>
    <w:p>
      <w:r>
        <w:t>0.009272725</w:t>
      </w:r>
    </w:p>
    <w:p>
      <w:r>
        <w:t>0.009366223</w:t>
      </w:r>
    </w:p>
    <w:p>
      <w:r>
        <w:t>0.005867032</w:t>
      </w:r>
    </w:p>
    <w:p>
      <w:r>
        <w:t>29</w:t>
      </w:r>
    </w:p>
    <w:p>
      <w:r>
        <w:t>Điện phục vụ hoạt động bộ máy</w:t>
      </w:r>
    </w:p>
    <w:p>
      <w:r>
        <w:t>KW</w:t>
      </w:r>
    </w:p>
    <w:p>
      <w:r>
        <w:t>0.59895473</w:t>
      </w:r>
    </w:p>
    <w:p>
      <w:r>
        <w:t>0.405743527</w:t>
      </w:r>
    </w:p>
    <w:p>
      <w:r>
        <w:t>1.788863265</w:t>
      </w:r>
    </w:p>
    <w:p>
      <w:r>
        <w:t>1.806900439</w:t>
      </w:r>
    </w:p>
    <w:p>
      <w:r>
        <w:t>1.131848277</w:t>
      </w:r>
    </w:p>
    <w:p>
      <w:r>
        <w:t>30</w:t>
      </w:r>
    </w:p>
    <w:p>
      <w:r>
        <w:t>Đổ mực máy photocopy</w:t>
      </w:r>
    </w:p>
    <w:p>
      <w:r>
        <w:t>lần</w:t>
      </w:r>
    </w:p>
    <w:p>
      <w:r>
        <w:t>0.000582137</w:t>
      </w:r>
    </w:p>
    <w:p>
      <w:r>
        <w:t>0.000394351</w:t>
      </w:r>
    </w:p>
    <w:p>
      <w:r>
        <w:t>0.001738636</w:t>
      </w:r>
    </w:p>
    <w:p>
      <w:r>
        <w:t>0.001756167</w:t>
      </w:r>
    </w:p>
    <w:p>
      <w:r>
        <w:t>0.001100069</w:t>
      </w:r>
    </w:p>
    <w:p>
      <w:r>
        <w:t>31</w:t>
      </w:r>
    </w:p>
    <w:p>
      <w:r>
        <w:t>Đơn thuốc</w:t>
      </w:r>
    </w:p>
    <w:p>
      <w:r>
        <w:t>Quyển</w:t>
      </w:r>
    </w:p>
    <w:p>
      <w:r>
        <w:t>0.110606111</w:t>
      </w:r>
    </w:p>
    <w:p>
      <w:r>
        <w:t>0.07492672</w:t>
      </w:r>
    </w:p>
    <w:p>
      <w:r>
        <w:t>0.33034084</w:t>
      </w:r>
    </w:p>
    <w:p>
      <w:r>
        <w:t>0.333671679</w:t>
      </w:r>
    </w:p>
    <w:p>
      <w:r>
        <w:t>0.209013019</w:t>
      </w:r>
    </w:p>
    <w:p>
      <w:r>
        <w:t>32</w:t>
      </w:r>
    </w:p>
    <w:p>
      <w:r>
        <w:t>Dung dịch rửa cốc, chén</w:t>
      </w:r>
    </w:p>
    <w:p>
      <w:r>
        <w:t>Chai</w:t>
      </w:r>
    </w:p>
    <w:p>
      <w:r>
        <w:t>0.003104733</w:t>
      </w:r>
    </w:p>
    <w:p>
      <w:r>
        <w:t>0.002103206</w:t>
      </w:r>
    </w:p>
    <w:p>
      <w:r>
        <w:t>0.009272725</w:t>
      </w:r>
    </w:p>
    <w:p>
      <w:r>
        <w:t>0.009366223</w:t>
      </w:r>
    </w:p>
    <w:p>
      <w:r>
        <w:t>0.005867032</w:t>
      </w:r>
    </w:p>
    <w:p>
      <w:r>
        <w:t>33</w:t>
      </w:r>
    </w:p>
    <w:p>
      <w:r>
        <w:t>Dung dịch rửa tay</w:t>
      </w:r>
    </w:p>
    <w:p>
      <w:r>
        <w:t>Chai</w:t>
      </w:r>
    </w:p>
    <w:p>
      <w:r>
        <w:t>0.009831654</w:t>
      </w:r>
    </w:p>
    <w:p>
      <w:r>
        <w:t>0.006660153</w:t>
      </w:r>
    </w:p>
    <w:p>
      <w:r>
        <w:t>0.02936363</w:t>
      </w:r>
    </w:p>
    <w:p>
      <w:r>
        <w:t>0.029659705</w:t>
      </w:r>
    </w:p>
    <w:p>
      <w:r>
        <w:t>0.018578935</w:t>
      </w:r>
    </w:p>
    <w:p>
      <w:r>
        <w:t>34</w:t>
      </w:r>
    </w:p>
    <w:p>
      <w:r>
        <w:t>Đường</w:t>
      </w:r>
    </w:p>
    <w:p>
      <w:r>
        <w:t>Kg</w:t>
      </w:r>
    </w:p>
    <w:p>
      <w:r>
        <w:t>0.000388092</w:t>
      </w:r>
    </w:p>
    <w:p>
      <w:r>
        <w:t>0.000262901</w:t>
      </w:r>
    </w:p>
    <w:p>
      <w:r>
        <w:t>0.001159091</w:t>
      </w:r>
    </w:p>
    <w:p>
      <w:r>
        <w:t>0.001170778</w:t>
      </w:r>
    </w:p>
    <w:p>
      <w:r>
        <w:t>0.000733379</w:t>
      </w:r>
    </w:p>
    <w:p>
      <w:r>
        <w:t>35</w:t>
      </w:r>
    </w:p>
    <w:p>
      <w:r>
        <w:t>Ghim cài</w:t>
      </w:r>
    </w:p>
    <w:p>
      <w:r>
        <w:t>Hộp</w:t>
      </w:r>
    </w:p>
    <w:p>
      <w:r>
        <w:t>0.013583207</w:t>
      </w:r>
    </w:p>
    <w:p>
      <w:r>
        <w:t>0.009201527</w:t>
      </w:r>
    </w:p>
    <w:p>
      <w:r>
        <w:t>0.040568173</w:t>
      </w:r>
    </w:p>
    <w:p>
      <w:r>
        <w:t>0.040977224</w:t>
      </w:r>
    </w:p>
    <w:p>
      <w:r>
        <w:t>0.025668265</w:t>
      </w:r>
    </w:p>
    <w:p>
      <w:r>
        <w:t>36</w:t>
      </w:r>
    </w:p>
    <w:p>
      <w:r>
        <w:t>Ghim dập nhỏ</w:t>
      </w:r>
    </w:p>
    <w:p>
      <w:r>
        <w:t>Hộp</w:t>
      </w:r>
    </w:p>
    <w:p>
      <w:r>
        <w:t>0.004657099</w:t>
      </w:r>
    </w:p>
    <w:p>
      <w:r>
        <w:t>0.003154809</w:t>
      </w:r>
    </w:p>
    <w:p>
      <w:r>
        <w:t>0.013909088</w:t>
      </w:r>
    </w:p>
    <w:p>
      <w:r>
        <w:t>0.014049334</w:t>
      </w:r>
    </w:p>
    <w:p>
      <w:r>
        <w:t>0.008800548</w:t>
      </w:r>
    </w:p>
    <w:p>
      <w:r>
        <w:t>37</w:t>
      </w:r>
    </w:p>
    <w:p>
      <w:r>
        <w:t>Ghim dập to</w:t>
      </w:r>
    </w:p>
    <w:p>
      <w:r>
        <w:t>Chiếc</w:t>
      </w:r>
    </w:p>
    <w:p>
      <w:r>
        <w:t>0.001164275</w:t>
      </w:r>
    </w:p>
    <w:p>
      <w:r>
        <w:t>0.000788702</w:t>
      </w:r>
    </w:p>
    <w:p>
      <w:r>
        <w:t>0.003477272</w:t>
      </w:r>
    </w:p>
    <w:p>
      <w:r>
        <w:t>0.003512333</w:t>
      </w:r>
    </w:p>
    <w:p>
      <w:r>
        <w:t>0.002200137</w:t>
      </w:r>
    </w:p>
    <w:p>
      <w:r>
        <w:t>38</w:t>
      </w:r>
    </w:p>
    <w:p>
      <w:r>
        <w:t>Ghim dập trung</w:t>
      </w:r>
    </w:p>
    <w:p>
      <w:r>
        <w:t>Hộp</w:t>
      </w:r>
    </w:p>
    <w:p>
      <w:r>
        <w:t>0.003492825</w:t>
      </w:r>
    </w:p>
    <w:p>
      <w:r>
        <w:t>0.002366107</w:t>
      </w:r>
    </w:p>
    <w:p>
      <w:r>
        <w:t>0.010431816</w:t>
      </w:r>
    </w:p>
    <w:p>
      <w:r>
        <w:t>0.010537</w:t>
      </w:r>
    </w:p>
    <w:p>
      <w:r>
        <w:t>0.006600411</w:t>
      </w:r>
    </w:p>
    <w:p>
      <w:r>
        <w:t>39</w:t>
      </w:r>
    </w:p>
    <w:p>
      <w:r>
        <w:t>Giấy A4</w:t>
      </w:r>
    </w:p>
    <w:p>
      <w:r>
        <w:t>Gram</w:t>
      </w:r>
    </w:p>
    <w:p>
      <w:r>
        <w:t>0.005821374</w:t>
      </w:r>
    </w:p>
    <w:p>
      <w:r>
        <w:t>0.003943512</w:t>
      </w:r>
    </w:p>
    <w:p>
      <w:r>
        <w:t>0.01738636</w:t>
      </w:r>
    </w:p>
    <w:p>
      <w:r>
        <w:t>0.017561667</w:t>
      </w:r>
    </w:p>
    <w:p>
      <w:r>
        <w:t>0.011000685</w:t>
      </w:r>
    </w:p>
    <w:p>
      <w:r>
        <w:t>40</w:t>
      </w:r>
    </w:p>
    <w:p>
      <w:r>
        <w:t>Giấy dính vàng</w:t>
      </w:r>
    </w:p>
    <w:p>
      <w:r>
        <w:t>Tập</w:t>
      </w:r>
    </w:p>
    <w:p>
      <w:r>
        <w:t>0.003492825</w:t>
      </w:r>
    </w:p>
    <w:p>
      <w:r>
        <w:t>0.002366107</w:t>
      </w:r>
    </w:p>
    <w:p>
      <w:r>
        <w:t>0.010431816</w:t>
      </w:r>
    </w:p>
    <w:p>
      <w:r>
        <w:t>0.010537</w:t>
      </w:r>
    </w:p>
    <w:p>
      <w:r>
        <w:t>0.006600411</w:t>
      </w:r>
    </w:p>
    <w:p>
      <w:r>
        <w:t>41</w:t>
      </w:r>
    </w:p>
    <w:p>
      <w:r>
        <w:t>Giấy nhớ (note)</w:t>
      </w:r>
    </w:p>
    <w:p>
      <w:r>
        <w:t>Tập</w:t>
      </w:r>
    </w:p>
    <w:p>
      <w:r>
        <w:t>0.003880916</w:t>
      </w:r>
    </w:p>
    <w:p>
      <w:r>
        <w:t>0.002629008</w:t>
      </w:r>
    </w:p>
    <w:p>
      <w:r>
        <w:t>0.011590907</w:t>
      </w:r>
    </w:p>
    <w:p>
      <w:r>
        <w:t>0.011707778</w:t>
      </w:r>
    </w:p>
    <w:p>
      <w:r>
        <w:t>0.00733379</w:t>
      </w:r>
    </w:p>
    <w:p>
      <w:r>
        <w:t>42</w:t>
      </w:r>
    </w:p>
    <w:p>
      <w:r>
        <w:t>Giấy note các loại</w:t>
      </w:r>
    </w:p>
    <w:p>
      <w:r>
        <w:t>Tập</w:t>
      </w:r>
    </w:p>
    <w:p>
      <w:r>
        <w:t>0.003880916</w:t>
      </w:r>
    </w:p>
    <w:p>
      <w:r>
        <w:t>0.002629008</w:t>
      </w:r>
    </w:p>
    <w:p>
      <w:r>
        <w:t>0.011590907</w:t>
      </w:r>
    </w:p>
    <w:p>
      <w:r>
        <w:t>0.011707778</w:t>
      </w:r>
    </w:p>
    <w:p>
      <w:r>
        <w:t>0.00733379</w:t>
      </w:r>
    </w:p>
    <w:p>
      <w:r>
        <w:t>43</w:t>
      </w:r>
    </w:p>
    <w:p>
      <w:r>
        <w:t>Giấy phân trang</w:t>
      </w:r>
    </w:p>
    <w:p>
      <w:r>
        <w:t>Tập</w:t>
      </w:r>
    </w:p>
    <w:p>
      <w:r>
        <w:t>0.003880916</w:t>
      </w:r>
    </w:p>
    <w:p>
      <w:r>
        <w:t>0.002629008</w:t>
      </w:r>
    </w:p>
    <w:p>
      <w:r>
        <w:t>0.011590907</w:t>
      </w:r>
    </w:p>
    <w:p>
      <w:r>
        <w:t>0.011707778</w:t>
      </w:r>
    </w:p>
    <w:p>
      <w:r>
        <w:t>0.00733379</w:t>
      </w:r>
    </w:p>
    <w:p>
      <w:r>
        <w:t>44</w:t>
      </w:r>
    </w:p>
    <w:p>
      <w:r>
        <w:t>Giấy theo dõi bệnh án</w:t>
      </w:r>
    </w:p>
    <w:p>
      <w:r>
        <w:t>Tập</w:t>
      </w:r>
    </w:p>
    <w:p>
      <w:r>
        <w:t>0.097022904</w:t>
      </w:r>
    </w:p>
    <w:p>
      <w:r>
        <w:t>0.065725193</w:t>
      </w:r>
    </w:p>
    <w:p>
      <w:r>
        <w:t>0.289772667</w:t>
      </w:r>
    </w:p>
    <w:p>
      <w:r>
        <w:t>0.292694456</w:t>
      </w:r>
    </w:p>
    <w:p>
      <w:r>
        <w:t>0.183344753</w:t>
      </w:r>
    </w:p>
    <w:p>
      <w:r>
        <w:t>45</w:t>
      </w:r>
    </w:p>
    <w:p>
      <w:r>
        <w:t>Giấy vệ sinh</w:t>
      </w:r>
    </w:p>
    <w:p>
      <w:r>
        <w:t>Bịch</w:t>
      </w:r>
    </w:p>
    <w:p>
      <w:r>
        <w:t>0.00970229</w:t>
      </w:r>
    </w:p>
    <w:p>
      <w:r>
        <w:t>0.006572519</w:t>
      </w:r>
    </w:p>
    <w:p>
      <w:r>
        <w:t>0.028977267</w:t>
      </w:r>
    </w:p>
    <w:p>
      <w:r>
        <w:t>0.029269446</w:t>
      </w:r>
    </w:p>
    <w:p>
      <w:r>
        <w:t>0.018334475</w:t>
      </w:r>
    </w:p>
    <w:p>
      <w:r>
        <w:t>46</w:t>
      </w:r>
    </w:p>
    <w:p>
      <w:r>
        <w:t>Gọt bút chì</w:t>
      </w:r>
    </w:p>
    <w:p>
      <w:r>
        <w:t>Chiếc</w:t>
      </w:r>
    </w:p>
    <w:p>
      <w:r>
        <w:t>0.003104733</w:t>
      </w:r>
    </w:p>
    <w:p>
      <w:r>
        <w:t>0.002103206</w:t>
      </w:r>
    </w:p>
    <w:p>
      <w:r>
        <w:t>0.009272725</w:t>
      </w:r>
    </w:p>
    <w:p>
      <w:r>
        <w:t>0.009366223</w:t>
      </w:r>
    </w:p>
    <w:p>
      <w:r>
        <w:t>0.005867032</w:t>
      </w:r>
    </w:p>
    <w:p>
      <w:r>
        <w:t>47</w:t>
      </w:r>
    </w:p>
    <w:p>
      <w:r>
        <w:t>Hồ dán khô</w:t>
      </w:r>
    </w:p>
    <w:p>
      <w:r>
        <w:t>Lọ</w:t>
      </w:r>
    </w:p>
    <w:p>
      <w:r>
        <w:t>0.004657099</w:t>
      </w:r>
    </w:p>
    <w:p>
      <w:r>
        <w:t>0.003154809</w:t>
      </w:r>
    </w:p>
    <w:p>
      <w:r>
        <w:t>0.013909088</w:t>
      </w:r>
    </w:p>
    <w:p>
      <w:r>
        <w:t>0.014049334</w:t>
      </w:r>
    </w:p>
    <w:p>
      <w:r>
        <w:t>0.008800548</w:t>
      </w:r>
    </w:p>
    <w:p>
      <w:r>
        <w:t>48</w:t>
      </w:r>
    </w:p>
    <w:p>
      <w:r>
        <w:t>Hồ dán nước</w:t>
      </w:r>
    </w:p>
    <w:p>
      <w:r>
        <w:t>Lọ</w:t>
      </w:r>
    </w:p>
    <w:p>
      <w:r>
        <w:t>0.004657099</w:t>
      </w:r>
    </w:p>
    <w:p>
      <w:r>
        <w:t>0.003154809</w:t>
      </w:r>
    </w:p>
    <w:p>
      <w:r>
        <w:t>0.013909088</w:t>
      </w:r>
    </w:p>
    <w:p>
      <w:r>
        <w:t>0.014049334</w:t>
      </w:r>
    </w:p>
    <w:p>
      <w:r>
        <w:t>0.008800548</w:t>
      </w:r>
    </w:p>
    <w:p>
      <w:r>
        <w:t>49</w:t>
      </w:r>
    </w:p>
    <w:p>
      <w:r>
        <w:t>Kéo</w:t>
      </w:r>
    </w:p>
    <w:p>
      <w:r>
        <w:t>Chiếc</w:t>
      </w:r>
    </w:p>
    <w:p>
      <w:r>
        <w:t>0.004657099</w:t>
      </w:r>
    </w:p>
    <w:p>
      <w:r>
        <w:t>0.003154809</w:t>
      </w:r>
    </w:p>
    <w:p>
      <w:r>
        <w:t>0.013909088</w:t>
      </w:r>
    </w:p>
    <w:p>
      <w:r>
        <w:t>0.014049334</w:t>
      </w:r>
    </w:p>
    <w:p>
      <w:r>
        <w:t>0.008800548</w:t>
      </w:r>
    </w:p>
    <w:p>
      <w:r>
        <w:t>50</w:t>
      </w:r>
    </w:p>
    <w:p>
      <w:r>
        <w:t>Kéo văn phòng</w:t>
      </w:r>
    </w:p>
    <w:p>
      <w:r>
        <w:t>Chiếc</w:t>
      </w:r>
    </w:p>
    <w:p>
      <w:r>
        <w:t>0.001940458</w:t>
      </w:r>
    </w:p>
    <w:p>
      <w:r>
        <w:t>0.001314504</w:t>
      </w:r>
    </w:p>
    <w:p>
      <w:r>
        <w:t>0.005795453</w:t>
      </w:r>
    </w:p>
    <w:p>
      <w:r>
        <w:t>0.005853889</w:t>
      </w:r>
    </w:p>
    <w:p>
      <w:r>
        <w:t>0.003666895</w:t>
      </w:r>
    </w:p>
    <w:p>
      <w:r>
        <w:t>51</w:t>
      </w:r>
    </w:p>
    <w:p>
      <w:r>
        <w:t>Kẹp file hồ sơ</w:t>
      </w:r>
    </w:p>
    <w:p>
      <w:r>
        <w:t>Chiếc</w:t>
      </w:r>
    </w:p>
    <w:p>
      <w:r>
        <w:t>0.001552366</w:t>
      </w:r>
    </w:p>
    <w:p>
      <w:r>
        <w:t>0.001051603</w:t>
      </w:r>
    </w:p>
    <w:p>
      <w:r>
        <w:t>0.004636363</w:t>
      </w:r>
    </w:p>
    <w:p>
      <w:r>
        <w:t>0.004683111</w:t>
      </w:r>
    </w:p>
    <w:p>
      <w:r>
        <w:t>0.002933516</w:t>
      </w:r>
    </w:p>
    <w:p>
      <w:r>
        <w:t>52</w:t>
      </w:r>
    </w:p>
    <w:p>
      <w:r>
        <w:t>Kẹp ghim nhỏ</w:t>
      </w:r>
    </w:p>
    <w:p>
      <w:r>
        <w:t>Hộp</w:t>
      </w:r>
    </w:p>
    <w:p>
      <w:r>
        <w:t>0.009314199</w:t>
      </w:r>
    </w:p>
    <w:p>
      <w:r>
        <w:t>0.006309619</w:t>
      </w:r>
    </w:p>
    <w:p>
      <w:r>
        <w:t>0.027818176</w:t>
      </w:r>
    </w:p>
    <w:p>
      <w:r>
        <w:t>0.028098668</w:t>
      </w:r>
    </w:p>
    <w:p>
      <w:r>
        <w:t>0.017601096</w:t>
      </w:r>
    </w:p>
    <w:p>
      <w:r>
        <w:t>53</w:t>
      </w:r>
    </w:p>
    <w:p>
      <w:r>
        <w:t>Kẹp ghim to</w:t>
      </w:r>
    </w:p>
    <w:p>
      <w:r>
        <w:t>Hộp</w:t>
      </w:r>
    </w:p>
    <w:p>
      <w:r>
        <w:t>0.009314199</w:t>
      </w:r>
    </w:p>
    <w:p>
      <w:r>
        <w:t>0.006309619</w:t>
      </w:r>
    </w:p>
    <w:p>
      <w:r>
        <w:t>0.027818176</w:t>
      </w:r>
    </w:p>
    <w:p>
      <w:r>
        <w:t>0.028098668</w:t>
      </w:r>
    </w:p>
    <w:p>
      <w:r>
        <w:t>0.017601096</w:t>
      </w:r>
    </w:p>
    <w:p>
      <w:r>
        <w:t>54</w:t>
      </w:r>
    </w:p>
    <w:p>
      <w:r>
        <w:t>Kẹp inox các loại</w:t>
      </w:r>
    </w:p>
    <w:p>
      <w:r>
        <w:t>Chiếc</w:t>
      </w:r>
    </w:p>
    <w:p>
      <w:r>
        <w:t>0.001552366</w:t>
      </w:r>
    </w:p>
    <w:p>
      <w:r>
        <w:t>0.001051603</w:t>
      </w:r>
    </w:p>
    <w:p>
      <w:r>
        <w:t>0.004636363</w:t>
      </w:r>
    </w:p>
    <w:p>
      <w:r>
        <w:t>0.004683111</w:t>
      </w:r>
    </w:p>
    <w:p>
      <w:r>
        <w:t>0.002933516</w:t>
      </w:r>
    </w:p>
    <w:p>
      <w:r>
        <w:t>55</w:t>
      </w:r>
    </w:p>
    <w:p>
      <w:r>
        <w:t>Nhổ ghim</w:t>
      </w:r>
    </w:p>
    <w:p>
      <w:r>
        <w:t>Chiếc</w:t>
      </w:r>
    </w:p>
    <w:p>
      <w:r>
        <w:t>0.00232855</w:t>
      </w:r>
    </w:p>
    <w:p>
      <w:r>
        <w:t>0.001577405</w:t>
      </w:r>
    </w:p>
    <w:p>
      <w:r>
        <w:t>0.006954544</w:t>
      </w:r>
    </w:p>
    <w:p>
      <w:r>
        <w:t>0.007024667</w:t>
      </w:r>
    </w:p>
    <w:p>
      <w:r>
        <w:t>0.004400274</w:t>
      </w:r>
    </w:p>
    <w:p>
      <w:r>
        <w:t>56</w:t>
      </w:r>
    </w:p>
    <w:p>
      <w:r>
        <w:t>Nước đóng chai</w:t>
      </w:r>
    </w:p>
    <w:p>
      <w:r>
        <w:t>Chai</w:t>
      </w:r>
    </w:p>
    <w:p>
      <w:r>
        <w:t>0.046570994</w:t>
      </w:r>
    </w:p>
    <w:p>
      <w:r>
        <w:t>0.031548093</w:t>
      </w:r>
    </w:p>
    <w:p>
      <w:r>
        <w:t>0.13909088</w:t>
      </w:r>
    </w:p>
    <w:p>
      <w:r>
        <w:t>0.140493339</w:t>
      </w:r>
    </w:p>
    <w:p>
      <w:r>
        <w:t>0.088005482</w:t>
      </w:r>
    </w:p>
    <w:p>
      <w:r>
        <w:t>57</w:t>
      </w:r>
    </w:p>
    <w:p>
      <w:r>
        <w:t>Nước lau sàn nhà</w:t>
      </w:r>
    </w:p>
    <w:p>
      <w:r>
        <w:t>Chai</w:t>
      </w:r>
    </w:p>
    <w:p>
      <w:r>
        <w:t>0.009314199</w:t>
      </w:r>
    </w:p>
    <w:p>
      <w:r>
        <w:t>0.006309619</w:t>
      </w:r>
    </w:p>
    <w:p>
      <w:r>
        <w:t>0.027818176</w:t>
      </w:r>
    </w:p>
    <w:p>
      <w:r>
        <w:t>0.028098668</w:t>
      </w:r>
    </w:p>
    <w:p>
      <w:r>
        <w:t>0.017601096</w:t>
      </w:r>
    </w:p>
    <w:p>
      <w:r>
        <w:t>58</w:t>
      </w:r>
    </w:p>
    <w:p>
      <w:r>
        <w:t>Nước phục vụ cán bộ</w:t>
      </w:r>
    </w:p>
    <w:p>
      <w:r>
        <w:t>M3</w:t>
      </w:r>
    </w:p>
    <w:p>
      <w:r>
        <w:t>0.030271146</w:t>
      </w:r>
    </w:p>
    <w:p>
      <w:r>
        <w:t>0.02050626</w:t>
      </w:r>
    </w:p>
    <w:p>
      <w:r>
        <w:t>0.090409072</w:t>
      </w:r>
    </w:p>
    <w:p>
      <w:r>
        <w:t>0.09132067</w:t>
      </w:r>
    </w:p>
    <w:p>
      <w:r>
        <w:t>0.057203563</w:t>
      </w:r>
    </w:p>
    <w:p>
      <w:r>
        <w:t>59</w:t>
      </w:r>
    </w:p>
    <w:p>
      <w:r>
        <w:t>Nước tẩy nhà vệ sinh</w:t>
      </w:r>
    </w:p>
    <w:p>
      <w:r>
        <w:t>Chai</w:t>
      </w:r>
    </w:p>
    <w:p>
      <w:r>
        <w:t>0.004657099</w:t>
      </w:r>
    </w:p>
    <w:p>
      <w:r>
        <w:t>0.003154809</w:t>
      </w:r>
    </w:p>
    <w:p>
      <w:r>
        <w:t>0.013909088</w:t>
      </w:r>
    </w:p>
    <w:p>
      <w:r>
        <w:t>0.014049334</w:t>
      </w:r>
    </w:p>
    <w:p>
      <w:r>
        <w:t>0.008800548</w:t>
      </w:r>
    </w:p>
    <w:p>
      <w:r>
        <w:t>60</w:t>
      </w:r>
    </w:p>
    <w:p>
      <w:r>
        <w:t>Phụ cấp lưu trú</w:t>
      </w:r>
    </w:p>
    <w:p>
      <w:r>
        <w:t>Triệu đồng</w:t>
      </w:r>
    </w:p>
    <w:p>
      <w:r>
        <w:t>0.002509659</w:t>
      </w:r>
    </w:p>
    <w:p>
      <w:r>
        <w:t>0.001700092</w:t>
      </w:r>
    </w:p>
    <w:p>
      <w:r>
        <w:t>0.007495453</w:t>
      </w:r>
    </w:p>
    <w:p>
      <w:r>
        <w:t>0.00757103</w:t>
      </w:r>
    </w:p>
    <w:p>
      <w:r>
        <w:t>0.004742518</w:t>
      </w:r>
    </w:p>
    <w:p>
      <w:r>
        <w:t>61</w:t>
      </w:r>
    </w:p>
    <w:p>
      <w:r>
        <w:t>Sổ cấp phát thuốc</w:t>
      </w:r>
    </w:p>
    <w:p>
      <w:r>
        <w:t>Quyển</w:t>
      </w:r>
    </w:p>
    <w:p>
      <w:r>
        <w:t>0.00970229</w:t>
      </w:r>
    </w:p>
    <w:p>
      <w:r>
        <w:t>0.006572519</w:t>
      </w:r>
    </w:p>
    <w:p>
      <w:r>
        <w:t>0.028977267</w:t>
      </w:r>
    </w:p>
    <w:p>
      <w:r>
        <w:t>0.029269446</w:t>
      </w:r>
    </w:p>
    <w:p>
      <w:r>
        <w:t>0.018334475</w:t>
      </w:r>
    </w:p>
    <w:p>
      <w:r>
        <w:t>62</w:t>
      </w:r>
    </w:p>
    <w:p>
      <w:r>
        <w:t>Sổ sách ghi chép</w:t>
      </w:r>
    </w:p>
    <w:p>
      <w:r>
        <w:t>Chiếc</w:t>
      </w:r>
    </w:p>
    <w:p>
      <w:r>
        <w:t>0.003492825</w:t>
      </w:r>
    </w:p>
    <w:p>
      <w:r>
        <w:t>0.002366107</w:t>
      </w:r>
    </w:p>
    <w:p>
      <w:r>
        <w:t>0.010431816</w:t>
      </w:r>
    </w:p>
    <w:p>
      <w:r>
        <w:t>0.010537</w:t>
      </w:r>
    </w:p>
    <w:p>
      <w:r>
        <w:t>0.006600411</w:t>
      </w:r>
    </w:p>
    <w:p>
      <w:r>
        <w:t>63</w:t>
      </w:r>
    </w:p>
    <w:p>
      <w:r>
        <w:t>Sổ theo dõi bệnh nhân</w:t>
      </w:r>
    </w:p>
    <w:p>
      <w:r>
        <w:t>Quyển</w:t>
      </w:r>
    </w:p>
    <w:p>
      <w:r>
        <w:t>0.00970229</w:t>
      </w:r>
    </w:p>
    <w:p>
      <w:r>
        <w:t>0.006572519</w:t>
      </w:r>
    </w:p>
    <w:p>
      <w:r>
        <w:t>0.028977267</w:t>
      </w:r>
    </w:p>
    <w:p>
      <w:r>
        <w:t>0.029269446</w:t>
      </w:r>
    </w:p>
    <w:p>
      <w:r>
        <w:t>0.018334475</w:t>
      </w:r>
    </w:p>
    <w:p>
      <w:r>
        <w:t>64</w:t>
      </w:r>
    </w:p>
    <w:p>
      <w:r>
        <w:t>Tẩy bút chì</w:t>
      </w:r>
    </w:p>
    <w:p>
      <w:r>
        <w:t>Chiếc</w:t>
      </w:r>
    </w:p>
    <w:p>
      <w:r>
        <w:t>0.003104733</w:t>
      </w:r>
    </w:p>
    <w:p>
      <w:r>
        <w:t>0.002103206</w:t>
      </w:r>
    </w:p>
    <w:p>
      <w:r>
        <w:t>0.009272725</w:t>
      </w:r>
    </w:p>
    <w:p>
      <w:r>
        <w:t>0.009366223</w:t>
      </w:r>
    </w:p>
    <w:p>
      <w:r>
        <w:t>0.005867032</w:t>
      </w:r>
    </w:p>
    <w:p>
      <w:r>
        <w:t>65</w:t>
      </w:r>
    </w:p>
    <w:p>
      <w:r>
        <w:t>Thay mực máy in</w:t>
      </w:r>
    </w:p>
    <w:p>
      <w:r>
        <w:t>Lần</w:t>
      </w:r>
    </w:p>
    <w:p>
      <w:r>
        <w:t>0.002199186</w:t>
      </w:r>
    </w:p>
    <w:p>
      <w:r>
        <w:t>0.001489771</w:t>
      </w:r>
    </w:p>
    <w:p>
      <w:r>
        <w:t>0.00656818</w:t>
      </w:r>
    </w:p>
    <w:p>
      <w:r>
        <w:t>0.006634408</w:t>
      </w:r>
    </w:p>
    <w:p>
      <w:r>
        <w:t>0.004155814</w:t>
      </w:r>
    </w:p>
    <w:p>
      <w:r>
        <w:t>66</w:t>
      </w:r>
    </w:p>
    <w:p>
      <w:r>
        <w:t>Thẻ cán bộ công chức viên chức</w:t>
      </w:r>
    </w:p>
    <w:p>
      <w:r>
        <w:t>Chiếc</w:t>
      </w:r>
    </w:p>
    <w:p>
      <w:r>
        <w:t>0.002561405</w:t>
      </w:r>
    </w:p>
    <w:p>
      <w:r>
        <w:t>0.001735145</w:t>
      </w:r>
    </w:p>
    <w:p>
      <w:r>
        <w:t>0.007649998</w:t>
      </w:r>
    </w:p>
    <w:p>
      <w:r>
        <w:t>0.007727134</w:t>
      </w:r>
    </w:p>
    <w:p>
      <w:r>
        <w:t>0.004840301</w:t>
      </w:r>
    </w:p>
    <w:p>
      <w:r>
        <w:t>67</w:t>
      </w:r>
    </w:p>
    <w:p>
      <w:r>
        <w:t>Thuê phòng nghỉ</w:t>
      </w:r>
    </w:p>
    <w:p>
      <w:r>
        <w:t>Triệu đồng</w:t>
      </w:r>
    </w:p>
    <w:p>
      <w:r>
        <w:t>0.00232855</w:t>
      </w:r>
    </w:p>
    <w:p>
      <w:r>
        <w:t>0.001577405</w:t>
      </w:r>
    </w:p>
    <w:p>
      <w:r>
        <w:t>0.006954544</w:t>
      </w:r>
    </w:p>
    <w:p>
      <w:r>
        <w:t>0.007024667</w:t>
      </w:r>
    </w:p>
    <w:p>
      <w:r>
        <w:t>0.004400274</w:t>
      </w:r>
    </w:p>
    <w:p>
      <w:r>
        <w:t>68</w:t>
      </w:r>
    </w:p>
    <w:p>
      <w:r>
        <w:t>Thước kẻ</w:t>
      </w:r>
    </w:p>
    <w:p>
      <w:r>
        <w:t>Chiếc</w:t>
      </w:r>
    </w:p>
    <w:p>
      <w:r>
        <w:t>0.004657099</w:t>
      </w:r>
    </w:p>
    <w:p>
      <w:r>
        <w:t>0.003154809</w:t>
      </w:r>
    </w:p>
    <w:p>
      <w:r>
        <w:t>0.013909088</w:t>
      </w:r>
    </w:p>
    <w:p>
      <w:r>
        <w:t>0.014049334</w:t>
      </w:r>
    </w:p>
    <w:p>
      <w:r>
        <w:t>0.008800548</w:t>
      </w:r>
    </w:p>
    <w:p>
      <w:r>
        <w:t>69</w:t>
      </w:r>
    </w:p>
    <w:p>
      <w:r>
        <w:t>Tiền vệ sinh môi trường</w:t>
      </w:r>
    </w:p>
    <w:p>
      <w:r>
        <w:t>Triệu đồng</w:t>
      </w:r>
    </w:p>
    <w:p>
      <w:r>
        <w:t>0.004695909</w:t>
      </w:r>
    </w:p>
    <w:p>
      <w:r>
        <w:t>0.003181099</w:t>
      </w:r>
    </w:p>
    <w:p>
      <w:r>
        <w:t>0.014024997</w:t>
      </w:r>
    </w:p>
    <w:p>
      <w:r>
        <w:t>0.014166412</w:t>
      </w:r>
    </w:p>
    <w:p>
      <w:r>
        <w:t>0.008873886</w:t>
      </w:r>
    </w:p>
    <w:p>
      <w:r>
        <w:t>70</w:t>
      </w:r>
    </w:p>
    <w:p>
      <w:r>
        <w:t>Trà</w:t>
      </w:r>
    </w:p>
    <w:p>
      <w:r>
        <w:t>Kg</w:t>
      </w:r>
    </w:p>
    <w:p>
      <w:r>
        <w:t>0.004657099</w:t>
      </w:r>
    </w:p>
    <w:p>
      <w:r>
        <w:t>0.003154809</w:t>
      </w:r>
    </w:p>
    <w:p>
      <w:r>
        <w:t>0.013909088</w:t>
      </w:r>
    </w:p>
    <w:p>
      <w:r>
        <w:t>0.014049334</w:t>
      </w:r>
    </w:p>
    <w:p>
      <w:r>
        <w:t>0.008800548</w:t>
      </w:r>
    </w:p>
    <w:p>
      <w:r>
        <w:t>71</w:t>
      </w:r>
    </w:p>
    <w:p>
      <w:r>
        <w:t>Túi đựng tài liệu</w:t>
      </w:r>
    </w:p>
    <w:p>
      <w:r>
        <w:t>Chiếc</w:t>
      </w:r>
    </w:p>
    <w:p>
      <w:r>
        <w:t>0.00970229</w:t>
      </w:r>
    </w:p>
    <w:p>
      <w:r>
        <w:t>0.006572519</w:t>
      </w:r>
    </w:p>
    <w:p>
      <w:r>
        <w:t>0.028977267</w:t>
      </w:r>
    </w:p>
    <w:p>
      <w:r>
        <w:t>0.029269446</w:t>
      </w:r>
    </w:p>
    <w:p>
      <w:r>
        <w:t>0.018334475</w:t>
      </w:r>
    </w:p>
    <w:p>
      <w:r>
        <w:t>72</w:t>
      </w:r>
    </w:p>
    <w:p>
      <w:r>
        <w:t>Túi nilon</w:t>
      </w:r>
    </w:p>
    <w:p>
      <w:r>
        <w:t>Kg</w:t>
      </w:r>
    </w:p>
    <w:p>
      <w:r>
        <w:t>0.00232855</w:t>
      </w:r>
    </w:p>
    <w:p>
      <w:r>
        <w:t>0.001577405</w:t>
      </w:r>
    </w:p>
    <w:p>
      <w:r>
        <w:t>0.006954544</w:t>
      </w:r>
    </w:p>
    <w:p>
      <w:r>
        <w:t>0.007024667</w:t>
      </w:r>
    </w:p>
    <w:p>
      <w:r>
        <w:t>0.004400274</w:t>
      </w:r>
    </w:p>
    <w:p>
      <w:r>
        <w:t>73</w:t>
      </w:r>
    </w:p>
    <w:p>
      <w:r>
        <w:t>Văn phòng phẩm khác</w:t>
      </w:r>
    </w:p>
    <w:p>
      <w:r>
        <w:t>Triệu đồng</w:t>
      </w:r>
    </w:p>
    <w:p>
      <w:r>
        <w:t>0.003169415</w:t>
      </w:r>
    </w:p>
    <w:p>
      <w:r>
        <w:t>0.002147023</w:t>
      </w:r>
    </w:p>
    <w:p>
      <w:r>
        <w:t>0.009465907</w:t>
      </w:r>
    </w:p>
    <w:p>
      <w:r>
        <w:t>0.009561352</w:t>
      </w:r>
    </w:p>
    <w:p>
      <w:r>
        <w:t>0.005989262</w:t>
      </w:r>
    </w:p>
    <w:p>
      <w:r>
        <w:t>74</w:t>
      </w:r>
    </w:p>
    <w:p>
      <w:r>
        <w:t>Vật tư khác</w:t>
      </w:r>
    </w:p>
    <w:p>
      <w:r>
        <w:t>Triệu đồng</w:t>
      </w:r>
    </w:p>
    <w:p>
      <w:r>
        <w:t>0.009572927</w:t>
      </w:r>
    </w:p>
    <w:p>
      <w:r>
        <w:t>0.006484886</w:t>
      </w:r>
    </w:p>
    <w:p>
      <w:r>
        <w:t>0.028590903</w:t>
      </w:r>
    </w:p>
    <w:p>
      <w:r>
        <w:t>0.028879186</w:t>
      </w:r>
    </w:p>
    <w:p>
      <w:r>
        <w:t>0.018090016</w:t>
      </w:r>
    </w:p>
    <w:p>
      <w:r>
        <w:t>B</w:t>
      </w:r>
    </w:p>
    <w:p>
      <w:r>
        <w:t>Vật tư phục vụ đối tượng</w:t>
      </w:r>
    </w:p>
    <w:p>
      <w:r>
        <w:t>1</w:t>
      </w:r>
    </w:p>
    <w:p>
      <w:r>
        <w:t>Băng vệ sinh</w:t>
      </w:r>
    </w:p>
    <w:p>
      <w:r>
        <w:t>Gói</w:t>
      </w:r>
    </w:p>
    <w:p>
      <w:r>
        <w:t>0.032641</w:t>
      </w:r>
    </w:p>
    <w:p>
      <w:r>
        <w:t>0.022112</w:t>
      </w:r>
    </w:p>
    <w:p>
      <w:r>
        <w:t>0.097487</w:t>
      </w:r>
    </w:p>
    <w:p>
      <w:r>
        <w:t>0.098470</w:t>
      </w:r>
    </w:p>
    <w:p>
      <w:r>
        <w:t>0.061682</w:t>
      </w:r>
    </w:p>
    <w:p>
      <w:r>
        <w:t>2</w:t>
      </w:r>
    </w:p>
    <w:p>
      <w:r>
        <w:t>Bỉm người lớn</w:t>
      </w:r>
    </w:p>
    <w:p>
      <w:r>
        <w:t>Chiếc</w:t>
      </w:r>
    </w:p>
    <w:p>
      <w:r>
        <w:t>0.825341507</w:t>
      </w:r>
    </w:p>
    <w:p>
      <w:r>
        <w:t>0.559102311</w:t>
      </w:r>
    </w:p>
    <w:p>
      <w:r>
        <w:t>2.464999488</w:t>
      </w:r>
    </w:p>
    <w:p>
      <w:r>
        <w:t>2.489854168</w:t>
      </w:r>
    </w:p>
    <w:p>
      <w:r>
        <w:t>1.559652701</w:t>
      </w:r>
    </w:p>
    <w:p>
      <w:r>
        <w:t>3</w:t>
      </w:r>
    </w:p>
    <w:p>
      <w:r>
        <w:t>Dao cạo dâu</w:t>
      </w:r>
    </w:p>
    <w:p>
      <w:r>
        <w:t>Chiếc</w:t>
      </w:r>
    </w:p>
    <w:p>
      <w:r>
        <w:t>0.02069822</w:t>
      </w:r>
    </w:p>
    <w:p>
      <w:r>
        <w:t>0.014021375</w:t>
      </w:r>
    </w:p>
    <w:p>
      <w:r>
        <w:t>0.061818169</w:t>
      </w:r>
    </w:p>
    <w:p>
      <w:r>
        <w:t>0.062441484</w:t>
      </w:r>
    </w:p>
    <w:p>
      <w:r>
        <w:t>0.039113547</w:t>
      </w:r>
    </w:p>
    <w:p>
      <w:r>
        <w:t>4</w:t>
      </w:r>
    </w:p>
    <w:p>
      <w:r>
        <w:t>Dầu gội</w:t>
      </w:r>
    </w:p>
    <w:p>
      <w:r>
        <w:t>Lọ</w:t>
      </w:r>
    </w:p>
    <w:p>
      <w:r>
        <w:t>0.019145853</w:t>
      </w:r>
    </w:p>
    <w:p>
      <w:r>
        <w:t>0.012969771</w:t>
      </w:r>
    </w:p>
    <w:p>
      <w:r>
        <w:t>0.057181806</w:t>
      </w:r>
    </w:p>
    <w:p>
      <w:r>
        <w:t>0.057758373</w:t>
      </w:r>
    </w:p>
    <w:p>
      <w:r>
        <w:t>0.036180031</w:t>
      </w:r>
    </w:p>
    <w:p>
      <w:r>
        <w:t>5</w:t>
      </w:r>
    </w:p>
    <w:p>
      <w:r>
        <w:t>Dày</w:t>
      </w:r>
    </w:p>
    <w:p>
      <w:r>
        <w:t>Đôi</w:t>
      </w:r>
    </w:p>
    <w:p>
      <w:r>
        <w:t>0.004786463</w:t>
      </w:r>
    </w:p>
    <w:p>
      <w:r>
        <w:t>0.003242443</w:t>
      </w:r>
    </w:p>
    <w:p>
      <w:r>
        <w:t>0.014295452</w:t>
      </w:r>
    </w:p>
    <w:p>
      <w:r>
        <w:t>0.014439593</w:t>
      </w:r>
    </w:p>
    <w:p>
      <w:r>
        <w:t>0.009045008</w:t>
      </w:r>
    </w:p>
    <w:p>
      <w:r>
        <w:t>6</w:t>
      </w:r>
    </w:p>
    <w:p>
      <w:r>
        <w:t>Dép</w:t>
      </w:r>
    </w:p>
    <w:p>
      <w:r>
        <w:t>Đôi</w:t>
      </w:r>
    </w:p>
    <w:p>
      <w:r>
        <w:t>0.019145853</w:t>
      </w:r>
    </w:p>
    <w:p>
      <w:r>
        <w:t>0.012969771</w:t>
      </w:r>
    </w:p>
    <w:p>
      <w:r>
        <w:t>0.057181806</w:t>
      </w:r>
    </w:p>
    <w:p>
      <w:r>
        <w:t>0.057758373</w:t>
      </w:r>
    </w:p>
    <w:p>
      <w:r>
        <w:t>0.036180031</w:t>
      </w:r>
    </w:p>
    <w:p>
      <w:r>
        <w:t>7</w:t>
      </w:r>
    </w:p>
    <w:p>
      <w:r>
        <w:t>Điện phục vụ sinh hoạt đối tượng</w:t>
      </w:r>
    </w:p>
    <w:p>
      <w:r>
        <w:t>Kw</w:t>
      </w:r>
    </w:p>
    <w:p>
      <w:r>
        <w:t>6.620842999</w:t>
      </w:r>
    </w:p>
    <w:p>
      <w:r>
        <w:t>4.485087193</w:t>
      </w:r>
    </w:p>
    <w:p>
      <w:r>
        <w:t>19.7740868</w:t>
      </w:r>
    </w:p>
    <w:p>
      <w:r>
        <w:t>19.97346965</w:t>
      </w:r>
    </w:p>
    <w:p>
      <w:r>
        <w:t>12.51144596</w:t>
      </w:r>
    </w:p>
    <w:p>
      <w:r>
        <w:t>8</w:t>
      </w:r>
    </w:p>
    <w:p>
      <w:r>
        <w:t>Đồng phục dành cho bác sĩ, y sĩ, y tá, hộ lý</w:t>
      </w:r>
    </w:p>
    <w:p>
      <w:r>
        <w:t>Bộ</w:t>
      </w:r>
    </w:p>
    <w:p>
      <w:r>
        <w:t>0.003234097</w:t>
      </w:r>
    </w:p>
    <w:p>
      <w:r>
        <w:t>0.00219084</w:t>
      </w:r>
    </w:p>
    <w:p>
      <w:r>
        <w:t>0.009659089</w:t>
      </w:r>
    </w:p>
    <w:p>
      <w:r>
        <w:t>0.009756482</w:t>
      </w:r>
    </w:p>
    <w:p>
      <w:r>
        <w:t>0.006111492</w:t>
      </w:r>
    </w:p>
    <w:p>
      <w:r>
        <w:t>9</w:t>
      </w:r>
    </w:p>
    <w:p>
      <w:r>
        <w:t>Dung dịch sát khuẩn</w:t>
      </w:r>
    </w:p>
    <w:p>
      <w:r>
        <w:t>Lọ</w:t>
      </w:r>
    </w:p>
    <w:p>
      <w:r>
        <w:t>0.01267766</w:t>
      </w:r>
    </w:p>
    <w:p>
      <w:r>
        <w:t>0.008588092</w:t>
      </w:r>
    </w:p>
    <w:p>
      <w:r>
        <w:t>0.037863628</w:t>
      </w:r>
    </w:p>
    <w:p>
      <w:r>
        <w:t>0.038245409</w:t>
      </w:r>
    </w:p>
    <w:p>
      <w:r>
        <w:t>0.023957048</w:t>
      </w:r>
    </w:p>
    <w:p>
      <w:r>
        <w:t>10</w:t>
      </w:r>
    </w:p>
    <w:p>
      <w:r>
        <w:t>Găng tay</w:t>
      </w:r>
    </w:p>
    <w:p>
      <w:r>
        <w:t>Đôi</w:t>
      </w:r>
    </w:p>
    <w:p>
      <w:r>
        <w:t>0.060185895</w:t>
      </w:r>
    </w:p>
    <w:p>
      <w:r>
        <w:t>0.04077109</w:t>
      </w:r>
    </w:p>
    <w:p>
      <w:r>
        <w:t>0.179753713</w:t>
      </w:r>
    </w:p>
    <w:p>
      <w:r>
        <w:t>0.181566176</w:t>
      </w:r>
    </w:p>
    <w:p>
      <w:r>
        <w:t>0.11373364</w:t>
      </w:r>
    </w:p>
    <w:p>
      <w:r>
        <w:t>11</w:t>
      </w:r>
    </w:p>
    <w:p>
      <w:r>
        <w:t>Găng tay cao su</w:t>
      </w:r>
    </w:p>
    <w:p>
      <w:r>
        <w:t>Đôi</w:t>
      </w:r>
    </w:p>
    <w:p>
      <w:r>
        <w:t>0.010090382</w:t>
      </w:r>
    </w:p>
    <w:p>
      <w:r>
        <w:t>0.00683542</w:t>
      </w:r>
    </w:p>
    <w:p>
      <w:r>
        <w:t>0.030136357</w:t>
      </w:r>
    </w:p>
    <w:p>
      <w:r>
        <w:t>0.030440223</w:t>
      </w:r>
    </w:p>
    <w:p>
      <w:r>
        <w:t>0.019067854</w:t>
      </w:r>
    </w:p>
    <w:p>
      <w:r>
        <w:t>12</w:t>
      </w:r>
    </w:p>
    <w:p>
      <w:r>
        <w:t>Găng tay y tế</w:t>
      </w:r>
    </w:p>
    <w:p>
      <w:r>
        <w:t>Hộp</w:t>
      </w:r>
    </w:p>
    <w:p>
      <w:r>
        <w:t>0.02069822</w:t>
      </w:r>
    </w:p>
    <w:p>
      <w:r>
        <w:t>0.014021375</w:t>
      </w:r>
    </w:p>
    <w:p>
      <w:r>
        <w:t>0.061818169</w:t>
      </w:r>
    </w:p>
    <w:p>
      <w:r>
        <w:t>0.062441484</w:t>
      </w:r>
    </w:p>
    <w:p>
      <w:r>
        <w:t>0.039113547</w:t>
      </w:r>
    </w:p>
    <w:p>
      <w:r>
        <w:t>13</w:t>
      </w:r>
    </w:p>
    <w:p>
      <w:r>
        <w:t>Giấy vệ sinh</w:t>
      </w:r>
    </w:p>
    <w:p>
      <w:r>
        <w:t>Cuộn</w:t>
      </w:r>
    </w:p>
    <w:p>
      <w:r>
        <w:t>0.018757762</w:t>
      </w:r>
    </w:p>
    <w:p>
      <w:r>
        <w:t>0.012706871</w:t>
      </w:r>
    </w:p>
    <w:p>
      <w:r>
        <w:t>0.056022716</w:t>
      </w:r>
    </w:p>
    <w:p>
      <w:r>
        <w:t>0.056587595</w:t>
      </w:r>
    </w:p>
    <w:p>
      <w:r>
        <w:t>0.035446652</w:t>
      </w:r>
    </w:p>
    <w:p>
      <w:r>
        <w:t>14</w:t>
      </w:r>
    </w:p>
    <w:p>
      <w:r>
        <w:t>khăn len</w:t>
      </w:r>
    </w:p>
    <w:p>
      <w:r>
        <w:t>Chiếc</w:t>
      </w:r>
    </w:p>
    <w:p>
      <w:r>
        <w:t>0.009572927</w:t>
      </w:r>
    </w:p>
    <w:p>
      <w:r>
        <w:t>0.006484886</w:t>
      </w:r>
    </w:p>
    <w:p>
      <w:r>
        <w:t>0.028590903</w:t>
      </w:r>
    </w:p>
    <w:p>
      <w:r>
        <w:t>0.028879186</w:t>
      </w:r>
    </w:p>
    <w:p>
      <w:r>
        <w:t>0.018090016</w:t>
      </w:r>
    </w:p>
    <w:p>
      <w:r>
        <w:t>15</w:t>
      </w:r>
    </w:p>
    <w:p>
      <w:r>
        <w:t>Khăn mặt</w:t>
      </w:r>
    </w:p>
    <w:p>
      <w:r>
        <w:t>Chiếc</w:t>
      </w:r>
    </w:p>
    <w:p>
      <w:r>
        <w:t>0.019145853</w:t>
      </w:r>
    </w:p>
    <w:p>
      <w:r>
        <w:t>0.012969771</w:t>
      </w:r>
    </w:p>
    <w:p>
      <w:r>
        <w:t>0.057181806</w:t>
      </w:r>
    </w:p>
    <w:p>
      <w:r>
        <w:t>0.057758373</w:t>
      </w:r>
    </w:p>
    <w:p>
      <w:r>
        <w:t>0.036180031</w:t>
      </w:r>
    </w:p>
    <w:p>
      <w:r>
        <w:t>16</w:t>
      </w:r>
    </w:p>
    <w:p>
      <w:r>
        <w:t>Khăn tắm</w:t>
      </w:r>
    </w:p>
    <w:p>
      <w:r>
        <w:t>Chiếc</w:t>
      </w:r>
    </w:p>
    <w:p>
      <w:r>
        <w:t>0.014230026</w:t>
      </w:r>
    </w:p>
    <w:p>
      <w:r>
        <w:t>0.009639695</w:t>
      </w:r>
    </w:p>
    <w:p>
      <w:r>
        <w:t>0.042499991</w:t>
      </w:r>
    </w:p>
    <w:p>
      <w:r>
        <w:t>0.04292852</w:t>
      </w:r>
    </w:p>
    <w:p>
      <w:r>
        <w:t>0.026890564</w:t>
      </w:r>
    </w:p>
    <w:p>
      <w:r>
        <w:t>17</w:t>
      </w:r>
    </w:p>
    <w:p>
      <w:r>
        <w:t>Khẩu trang y tế</w:t>
      </w:r>
    </w:p>
    <w:p>
      <w:r>
        <w:t>Hộp</w:t>
      </w:r>
    </w:p>
    <w:p>
      <w:r>
        <w:t>0.122895679</w:t>
      </w:r>
    </w:p>
    <w:p>
      <w:r>
        <w:t>0.083251912</w:t>
      </w:r>
    </w:p>
    <w:p>
      <w:r>
        <w:t>0.367045378</w:t>
      </w:r>
    </w:p>
    <w:p>
      <w:r>
        <w:t>0.37074631</w:t>
      </w:r>
    </w:p>
    <w:p>
      <w:r>
        <w:t>0.232236687</w:t>
      </w:r>
    </w:p>
    <w:p>
      <w:r>
        <w:t>18</w:t>
      </w:r>
    </w:p>
    <w:p>
      <w:r>
        <w:t>lược trải tóc</w:t>
      </w:r>
    </w:p>
    <w:p>
      <w:r>
        <w:t>Chiếc</w:t>
      </w:r>
    </w:p>
    <w:p>
      <w:r>
        <w:t>0.001940458</w:t>
      </w:r>
    </w:p>
    <w:p>
      <w:r>
        <w:t>0.001314504</w:t>
      </w:r>
    </w:p>
    <w:p>
      <w:r>
        <w:t>0.005795453</w:t>
      </w:r>
    </w:p>
    <w:p>
      <w:r>
        <w:t>0.005853889</w:t>
      </w:r>
    </w:p>
    <w:p>
      <w:r>
        <w:t>0.003666895</w:t>
      </w:r>
    </w:p>
    <w:p>
      <w:r>
        <w:t>19</w:t>
      </w:r>
    </w:p>
    <w:p>
      <w:r>
        <w:t>mũ len</w:t>
      </w:r>
    </w:p>
    <w:p>
      <w:r>
        <w:t>Chiếc</w:t>
      </w:r>
    </w:p>
    <w:p>
      <w:r>
        <w:t>0.009572927</w:t>
      </w:r>
    </w:p>
    <w:p>
      <w:r>
        <w:t>0.006484886</w:t>
      </w:r>
    </w:p>
    <w:p>
      <w:r>
        <w:t>0.028590903</w:t>
      </w:r>
    </w:p>
    <w:p>
      <w:r>
        <w:t>0.028879186</w:t>
      </w:r>
    </w:p>
    <w:p>
      <w:r>
        <w:t>0.018090016</w:t>
      </w:r>
    </w:p>
    <w:p>
      <w:r>
        <w:t>20</w:t>
      </w:r>
    </w:p>
    <w:p>
      <w:r>
        <w:t>Nước lau sàn nhà</w:t>
      </w:r>
    </w:p>
    <w:p>
      <w:r>
        <w:t>Chai</w:t>
      </w:r>
    </w:p>
    <w:p>
      <w:r>
        <w:t>0.016946667</w:t>
      </w:r>
    </w:p>
    <w:p>
      <w:r>
        <w:t>0.01148</w:t>
      </w:r>
    </w:p>
    <w:p>
      <w:r>
        <w:t>0.050613626</w:t>
      </w:r>
    </w:p>
    <w:p>
      <w:r>
        <w:t>0.051123965</w:t>
      </w:r>
    </w:p>
    <w:p>
      <w:r>
        <w:t>0.032024217</w:t>
      </w:r>
    </w:p>
    <w:p>
      <w:r>
        <w:t>21</w:t>
      </w:r>
    </w:p>
    <w:p>
      <w:r>
        <w:t>Nước phục vụ nạn nhân</w:t>
      </w:r>
    </w:p>
    <w:p>
      <w:r>
        <w:t>M3</w:t>
      </w:r>
    </w:p>
    <w:p>
      <w:r>
        <w:t>0.105754966</w:t>
      </w:r>
    </w:p>
    <w:p>
      <w:r>
        <w:t>0.071640461</w:t>
      </w:r>
    </w:p>
    <w:p>
      <w:r>
        <w:t>0.315852207</w:t>
      </w:r>
    </w:p>
    <w:p>
      <w:r>
        <w:t>0.319036957</w:t>
      </w:r>
    </w:p>
    <w:p>
      <w:r>
        <w:t>0.199845781</w:t>
      </w:r>
    </w:p>
    <w:p>
      <w:r>
        <w:t>22</w:t>
      </w:r>
    </w:p>
    <w:p>
      <w:r>
        <w:t>Nước rửa tay</w:t>
      </w:r>
    </w:p>
    <w:p>
      <w:r>
        <w:t>Lọ</w:t>
      </w:r>
    </w:p>
    <w:p>
      <w:r>
        <w:t>0.013453843</w:t>
      </w:r>
    </w:p>
    <w:p>
      <w:r>
        <w:t>0.009113893</w:t>
      </w:r>
    </w:p>
    <w:p>
      <w:r>
        <w:t>0.04018181</w:t>
      </w:r>
    </w:p>
    <w:p>
      <w:r>
        <w:t>0.040586965</w:t>
      </w:r>
    </w:p>
    <w:p>
      <w:r>
        <w:t>0.025423806</w:t>
      </w:r>
    </w:p>
    <w:p>
      <w:r>
        <w:t>23</w:t>
      </w:r>
    </w:p>
    <w:p>
      <w:r>
        <w:t>Nước tẩy rửa khu vệ sinh</w:t>
      </w:r>
    </w:p>
    <w:p>
      <w:r>
        <w:t>Chai</w:t>
      </w:r>
    </w:p>
    <w:p>
      <w:r>
        <w:t>0.008796743</w:t>
      </w:r>
    </w:p>
    <w:p>
      <w:r>
        <w:t>0.005959084</w:t>
      </w:r>
    </w:p>
    <w:p>
      <w:r>
        <w:t>0.026272722</w:t>
      </w:r>
    </w:p>
    <w:p>
      <w:r>
        <w:t>0.026537631</w:t>
      </w:r>
    </w:p>
    <w:p>
      <w:r>
        <w:t>0.016623258</w:t>
      </w:r>
    </w:p>
    <w:p>
      <w:r>
        <w:t>24</w:t>
      </w:r>
    </w:p>
    <w:p>
      <w:r>
        <w:t>Quần áo lót</w:t>
      </w:r>
    </w:p>
    <w:p>
      <w:r>
        <w:t>Bộ</w:t>
      </w:r>
    </w:p>
    <w:p>
      <w:r>
        <w:t>0.009572927</w:t>
      </w:r>
    </w:p>
    <w:p>
      <w:r>
        <w:t>0.006484886</w:t>
      </w:r>
    </w:p>
    <w:p>
      <w:r>
        <w:t>0.028590903</w:t>
      </w:r>
    </w:p>
    <w:p>
      <w:r>
        <w:t>0.028879186</w:t>
      </w:r>
    </w:p>
    <w:p>
      <w:r>
        <w:t>0.018090016</w:t>
      </w:r>
    </w:p>
    <w:p>
      <w:r>
        <w:t>25</w:t>
      </w:r>
    </w:p>
    <w:p>
      <w:r>
        <w:t>Quần áo mùa đông</w:t>
      </w:r>
    </w:p>
    <w:p>
      <w:r>
        <w:t>Bộ</w:t>
      </w:r>
    </w:p>
    <w:p>
      <w:r>
        <w:t>0.009572927</w:t>
      </w:r>
    </w:p>
    <w:p>
      <w:r>
        <w:t>0.006484886</w:t>
      </w:r>
    </w:p>
    <w:p>
      <w:r>
        <w:t>0.028590903</w:t>
      </w:r>
    </w:p>
    <w:p>
      <w:r>
        <w:t>0.028879186</w:t>
      </w:r>
    </w:p>
    <w:p>
      <w:r>
        <w:t>0.018090016</w:t>
      </w:r>
    </w:p>
    <w:p>
      <w:r>
        <w:t>26</w:t>
      </w:r>
    </w:p>
    <w:p>
      <w:r>
        <w:t>Quần áo mùa hè,</w:t>
      </w:r>
    </w:p>
    <w:p>
      <w:r>
        <w:t>Bộ</w:t>
      </w:r>
    </w:p>
    <w:p>
      <w:r>
        <w:t>0.009572927</w:t>
      </w:r>
    </w:p>
    <w:p>
      <w:r>
        <w:t>0.006484886</w:t>
      </w:r>
    </w:p>
    <w:p>
      <w:r>
        <w:t>0.028590903</w:t>
      </w:r>
    </w:p>
    <w:p>
      <w:r>
        <w:t>0.028879186</w:t>
      </w:r>
    </w:p>
    <w:p>
      <w:r>
        <w:t>0.018090016</w:t>
      </w:r>
    </w:p>
    <w:p>
      <w:r>
        <w:t>27</w:t>
      </w:r>
    </w:p>
    <w:p>
      <w:r>
        <w:t>Tất chân</w:t>
      </w:r>
    </w:p>
    <w:p>
      <w:r>
        <w:t>Đôi</w:t>
      </w:r>
    </w:p>
    <w:p>
      <w:r>
        <w:t>0.019145853</w:t>
      </w:r>
    </w:p>
    <w:p>
      <w:r>
        <w:t>0.012969771</w:t>
      </w:r>
    </w:p>
    <w:p>
      <w:r>
        <w:t>0.057181806</w:t>
      </w:r>
    </w:p>
    <w:p>
      <w:r>
        <w:t>0.057758373</w:t>
      </w:r>
    </w:p>
    <w:p>
      <w:r>
        <w:t>0.036180031</w:t>
      </w:r>
    </w:p>
    <w:p>
      <w:r>
        <w:t>28</w:t>
      </w:r>
    </w:p>
    <w:p>
      <w:r>
        <w:t>Tông đơ cắt tóc</w:t>
      </w:r>
    </w:p>
    <w:p>
      <w:r>
        <w:t>Chiếc</w:t>
      </w:r>
    </w:p>
    <w:p>
      <w:r>
        <w:t>0.000582137</w:t>
      </w:r>
    </w:p>
    <w:p>
      <w:r>
        <w:t>0.000394351</w:t>
      </w:r>
    </w:p>
    <w:p>
      <w:r>
        <w:t>0.001738636</w:t>
      </w:r>
    </w:p>
    <w:p>
      <w:r>
        <w:t>0.001756167</w:t>
      </w:r>
    </w:p>
    <w:p>
      <w:r>
        <w:t>0.001100069</w:t>
      </w:r>
    </w:p>
    <w:p>
      <w:r>
        <w:t>29</w:t>
      </w:r>
    </w:p>
    <w:p>
      <w:r>
        <w:t>Ủng cao su</w:t>
      </w:r>
    </w:p>
    <w:p>
      <w:r>
        <w:t>Đôi</w:t>
      </w:r>
    </w:p>
    <w:p>
      <w:r>
        <w:t>0.004139644</w:t>
      </w:r>
    </w:p>
    <w:p>
      <w:r>
        <w:t>0.002804275</w:t>
      </w:r>
    </w:p>
    <w:p>
      <w:r>
        <w:t>0.012363634</w:t>
      </w:r>
    </w:p>
    <w:p>
      <w:r>
        <w:t>0.012488297</w:t>
      </w:r>
    </w:p>
    <w:p>
      <w:r>
        <w:t>0.007822709</w:t>
      </w:r>
    </w:p>
    <w:p>
      <w:r>
        <w:t>30</w:t>
      </w:r>
    </w:p>
    <w:p>
      <w:r>
        <w:t>Xà phòng giặt</w:t>
      </w:r>
    </w:p>
    <w:p>
      <w:r>
        <w:t>Kg</w:t>
      </w:r>
    </w:p>
    <w:p>
      <w:r>
        <w:t>0.028201324</w:t>
      </w:r>
    </w:p>
    <w:p>
      <w:r>
        <w:t>0.019104123</w:t>
      </w:r>
    </w:p>
    <w:p>
      <w:r>
        <w:t>0.084227255</w:t>
      </w:r>
    </w:p>
    <w:p>
      <w:r>
        <w:t>0.085076522</w:t>
      </w:r>
    </w:p>
    <w:p>
      <w:r>
        <w:t>0.053292208</w:t>
      </w:r>
    </w:p>
    <w:p>
      <w:r>
        <w:t>31</w:t>
      </w:r>
    </w:p>
    <w:p>
      <w:r>
        <w:t>Xà phòng tắm</w:t>
      </w:r>
    </w:p>
    <w:p>
      <w:r>
        <w:t>Bánh</w:t>
      </w:r>
    </w:p>
    <w:p>
      <w:r>
        <w:t>0.019145853</w:t>
      </w:r>
    </w:p>
    <w:p>
      <w:r>
        <w:t>0.012969771</w:t>
      </w:r>
    </w:p>
    <w:p>
      <w:r>
        <w:t>0.057181806</w:t>
      </w:r>
    </w:p>
    <w:p>
      <w:r>
        <w:t>0.057758373</w:t>
      </w:r>
    </w:p>
    <w:p>
      <w:r>
        <w:t>0.036180031</w:t>
      </w:r>
    </w:p>
    <w:p>
      <w:r>
        <w:t>TT</w:t>
      </w:r>
    </w:p>
    <w:p>
      <w:r>
        <w:t>Tên vật tư</w:t>
      </w:r>
    </w:p>
    <w:p>
      <w:r>
        <w:t>ĐVT</w:t>
      </w:r>
    </w:p>
    <w:p>
      <w:r>
        <w:t>Giải quyết sự cố đột xuất</w:t>
      </w:r>
    </w:p>
    <w:p>
      <w:r>
        <w:t>Hỗ trợ đưa và   chăm sóc ĐT   điều trị tại BV</w:t>
      </w:r>
    </w:p>
    <w:p>
      <w:r>
        <w:t>ĐT tử vong khi đang đi   điều trị tại   BV</w:t>
      </w:r>
    </w:p>
    <w:p>
      <w:r>
        <w:t>ĐT tử vong tại trung tâm</w:t>
      </w:r>
    </w:p>
    <w:p>
      <w:r>
        <w:t>ĐT tử vong khi đang về thăm GĐ</w:t>
      </w:r>
    </w:p>
    <w:p>
      <w:r>
        <w:t>ĐT tử vong không còn thân nhân</w:t>
      </w:r>
    </w:p>
    <w:p>
      <w:r>
        <w:t>A</w:t>
      </w:r>
    </w:p>
    <w:p>
      <w:r>
        <w:t>Vật tư phục vụ hoạt động chung</w:t>
      </w:r>
    </w:p>
    <w:p>
      <w:r>
        <w:t>1</w:t>
      </w:r>
    </w:p>
    <w:p>
      <w:r>
        <w:t>Băng dính dán gáy</w:t>
      </w:r>
    </w:p>
    <w:p>
      <w:r>
        <w:t>Cuộn</w:t>
      </w:r>
    </w:p>
    <w:p>
      <w:r>
        <w:t>0.000199402</w:t>
      </w:r>
    </w:p>
    <w:p>
      <w:r>
        <w:t>0.001872374</w:t>
      </w:r>
    </w:p>
    <w:p>
      <w:r>
        <w:t>0.002862228</w:t>
      </w:r>
    </w:p>
    <w:p>
      <w:r>
        <w:t>0.002969561</w:t>
      </w:r>
    </w:p>
    <w:p>
      <w:r>
        <w:t>0.000453186</w:t>
      </w:r>
    </w:p>
    <w:p>
      <w:r>
        <w:t>2</w:t>
      </w:r>
    </w:p>
    <w:p>
      <w:r>
        <w:t>Băng dính hai mặt</w:t>
      </w:r>
    </w:p>
    <w:p>
      <w:r>
        <w:t>Cuộn</w:t>
      </w:r>
    </w:p>
    <w:p>
      <w:r>
        <w:t>0.000139581</w:t>
      </w:r>
    </w:p>
    <w:p>
      <w:r>
        <w:t>0.001310662</w:t>
      </w:r>
    </w:p>
    <w:p>
      <w:r>
        <w:t>0.002003559</w:t>
      </w:r>
    </w:p>
    <w:p>
      <w:r>
        <w:t>0.002078693</w:t>
      </w:r>
    </w:p>
    <w:p>
      <w:r>
        <w:t>0.00031723</w:t>
      </w:r>
    </w:p>
    <w:p>
      <w:r>
        <w:t>3</w:t>
      </w:r>
    </w:p>
    <w:p>
      <w:r>
        <w:t>Băng dính nhỏ</w:t>
      </w:r>
    </w:p>
    <w:p>
      <w:r>
        <w:t>Cuộn</w:t>
      </w:r>
    </w:p>
    <w:p>
      <w:r>
        <w:t>0.000139581</w:t>
      </w:r>
    </w:p>
    <w:p>
      <w:r>
        <w:t>0.001310662</w:t>
      </w:r>
    </w:p>
    <w:p>
      <w:r>
        <w:t>0.002003559</w:t>
      </w:r>
    </w:p>
    <w:p>
      <w:r>
        <w:t>0.002078693</w:t>
      </w:r>
    </w:p>
    <w:p>
      <w:r>
        <w:t>0.00031723</w:t>
      </w:r>
    </w:p>
    <w:p>
      <w:r>
        <w:t>4</w:t>
      </w:r>
    </w:p>
    <w:p>
      <w:r>
        <w:t>Băng dính trắng to</w:t>
      </w:r>
    </w:p>
    <w:p>
      <w:r>
        <w:t>Cuộn</w:t>
      </w:r>
    </w:p>
    <w:p>
      <w:r>
        <w:t>0.000139581</w:t>
      </w:r>
    </w:p>
    <w:p>
      <w:r>
        <w:t>0.001310662</w:t>
      </w:r>
    </w:p>
    <w:p>
      <w:r>
        <w:t>0.002003559</w:t>
      </w:r>
    </w:p>
    <w:p>
      <w:r>
        <w:t>0.002078693</w:t>
      </w:r>
    </w:p>
    <w:p>
      <w:r>
        <w:t>0.00031723</w:t>
      </w:r>
    </w:p>
    <w:p>
      <w:r>
        <w:t>5</w:t>
      </w:r>
    </w:p>
    <w:p>
      <w:r>
        <w:t>Băng xóa</w:t>
      </w:r>
    </w:p>
    <w:p>
      <w:r>
        <w:t>Chiếc</w:t>
      </w:r>
    </w:p>
    <w:p>
      <w:r>
        <w:t>0.000498505</w:t>
      </w:r>
    </w:p>
    <w:p>
      <w:r>
        <w:t>0.004680935</w:t>
      </w:r>
    </w:p>
    <w:p>
      <w:r>
        <w:t>0.00715557</w:t>
      </w:r>
    </w:p>
    <w:p>
      <w:r>
        <w:t>0.007423903</w:t>
      </w:r>
    </w:p>
    <w:p>
      <w:r>
        <w:t>0.001132965</w:t>
      </w:r>
    </w:p>
    <w:p>
      <w:r>
        <w:t>6</w:t>
      </w:r>
    </w:p>
    <w:p>
      <w:r>
        <w:t>Bút bi các loại</w:t>
      </w:r>
    </w:p>
    <w:p>
      <w:r>
        <w:t>Chiếc</w:t>
      </w:r>
    </w:p>
    <w:p>
      <w:r>
        <w:t>0.000159521</w:t>
      </w:r>
    </w:p>
    <w:p>
      <w:r>
        <w:t>0.001497899</w:t>
      </w:r>
    </w:p>
    <w:p>
      <w:r>
        <w:t>0.002289782</w:t>
      </w:r>
    </w:p>
    <w:p>
      <w:r>
        <w:t>0.002375649</w:t>
      </w:r>
    </w:p>
    <w:p>
      <w:r>
        <w:t>0.000362549</w:t>
      </w:r>
    </w:p>
    <w:p>
      <w:r>
        <w:t>7</w:t>
      </w:r>
    </w:p>
    <w:p>
      <w:r>
        <w:t>Bút chì</w:t>
      </w:r>
    </w:p>
    <w:p>
      <w:r>
        <w:t>Chiếc</w:t>
      </w:r>
    </w:p>
    <w:p>
      <w:r>
        <w:t>0.000159521</w:t>
      </w:r>
    </w:p>
    <w:p>
      <w:r>
        <w:t>0.001497899</w:t>
      </w:r>
    </w:p>
    <w:p>
      <w:r>
        <w:t>0.002289782</w:t>
      </w:r>
    </w:p>
    <w:p>
      <w:r>
        <w:t>0.002375649</w:t>
      </w:r>
    </w:p>
    <w:p>
      <w:r>
        <w:t>0.000362549</w:t>
      </w:r>
    </w:p>
    <w:p>
      <w:r>
        <w:t>8</w:t>
      </w:r>
    </w:p>
    <w:p>
      <w:r>
        <w:t>Bút đánh dấu dòng</w:t>
      </w:r>
    </w:p>
    <w:p>
      <w:r>
        <w:t>Chiếc</w:t>
      </w:r>
    </w:p>
    <w:p>
      <w:r>
        <w:t>0.000199402</w:t>
      </w:r>
    </w:p>
    <w:p>
      <w:r>
        <w:t>0.001872374</w:t>
      </w:r>
    </w:p>
    <w:p>
      <w:r>
        <w:t>0.002862228</w:t>
      </w:r>
    </w:p>
    <w:p>
      <w:r>
        <w:t>0.002969561</w:t>
      </w:r>
    </w:p>
    <w:p>
      <w:r>
        <w:t>0.000453186</w:t>
      </w:r>
    </w:p>
    <w:p>
      <w:r>
        <w:t>9</w:t>
      </w:r>
    </w:p>
    <w:p>
      <w:r>
        <w:t>Bút nước</w:t>
      </w:r>
    </w:p>
    <w:p>
      <w:r>
        <w:t>Chiếc</w:t>
      </w:r>
    </w:p>
    <w:p>
      <w:r>
        <w:t>0.000199402</w:t>
      </w:r>
    </w:p>
    <w:p>
      <w:r>
        <w:t>0.001872374</w:t>
      </w:r>
    </w:p>
    <w:p>
      <w:r>
        <w:t>0.002862228</w:t>
      </w:r>
    </w:p>
    <w:p>
      <w:r>
        <w:t>0.002969561</w:t>
      </w:r>
    </w:p>
    <w:p>
      <w:r>
        <w:t>0.000453186</w:t>
      </w:r>
    </w:p>
    <w:p>
      <w:r>
        <w:t>10</w:t>
      </w:r>
    </w:p>
    <w:p>
      <w:r>
        <w:t>Bút viết bảng ngòi nhỏ</w:t>
      </w:r>
    </w:p>
    <w:p>
      <w:r>
        <w:t>Chiếc</w:t>
      </w:r>
    </w:p>
    <w:p>
      <w:r>
        <w:t>0.000139581</w:t>
      </w:r>
    </w:p>
    <w:p>
      <w:r>
        <w:t>0.001310662</w:t>
      </w:r>
    </w:p>
    <w:p>
      <w:r>
        <w:t>0.002003559</w:t>
      </w:r>
    </w:p>
    <w:p>
      <w:r>
        <w:t>0.002078693</w:t>
      </w:r>
    </w:p>
    <w:p>
      <w:r>
        <w:t>0.00031723</w:t>
      </w:r>
    </w:p>
    <w:p>
      <w:r>
        <w:t>11</w:t>
      </w:r>
    </w:p>
    <w:p>
      <w:r>
        <w:t>Bút viết bảng ngòi to</w:t>
      </w:r>
    </w:p>
    <w:p>
      <w:r>
        <w:t>Chiếc</w:t>
      </w:r>
    </w:p>
    <w:p>
      <w:r>
        <w:t>0.000139581</w:t>
      </w:r>
    </w:p>
    <w:p>
      <w:r>
        <w:t>0.001310662</w:t>
      </w:r>
    </w:p>
    <w:p>
      <w:r>
        <w:t>0.002003559</w:t>
      </w:r>
    </w:p>
    <w:p>
      <w:r>
        <w:t>0.002078693</w:t>
      </w:r>
    </w:p>
    <w:p>
      <w:r>
        <w:t>0.00031723</w:t>
      </w:r>
    </w:p>
    <w:p>
      <w:r>
        <w:t>12</w:t>
      </w:r>
    </w:p>
    <w:p>
      <w:r>
        <w:t>Bút xóa</w:t>
      </w:r>
    </w:p>
    <w:p>
      <w:r>
        <w:t>Chiếc</w:t>
      </w:r>
    </w:p>
    <w:p>
      <w:r>
        <w:t>0.000159521</w:t>
      </w:r>
    </w:p>
    <w:p>
      <w:r>
        <w:t>0.001497899</w:t>
      </w:r>
    </w:p>
    <w:p>
      <w:r>
        <w:t>0.002289782</w:t>
      </w:r>
    </w:p>
    <w:p>
      <w:r>
        <w:t>0.002375649</w:t>
      </w:r>
    </w:p>
    <w:p>
      <w:r>
        <w:t>0.000362549</w:t>
      </w:r>
    </w:p>
    <w:p>
      <w:r>
        <w:t>13</w:t>
      </w:r>
    </w:p>
    <w:p>
      <w:r>
        <w:t>Cặp file chéo 3 ngăn</w:t>
      </w:r>
    </w:p>
    <w:p>
      <w:r>
        <w:t>Chiếc</w:t>
      </w:r>
    </w:p>
    <w:p>
      <w:r>
        <w:t>7.97607E-05</w:t>
      </w:r>
    </w:p>
    <w:p>
      <w:r>
        <w:t>0.00074895</w:t>
      </w:r>
    </w:p>
    <w:p>
      <w:r>
        <w:t>0.001144891</w:t>
      </w:r>
    </w:p>
    <w:p>
      <w:r>
        <w:t>0.001187825</w:t>
      </w:r>
    </w:p>
    <w:p>
      <w:r>
        <w:t>0.000181274</w:t>
      </w:r>
    </w:p>
    <w:p>
      <w:r>
        <w:t>14</w:t>
      </w:r>
    </w:p>
    <w:p>
      <w:r>
        <w:t>Cặp lưu văn bản</w:t>
      </w:r>
    </w:p>
    <w:p>
      <w:r>
        <w:t>Chiếc</w:t>
      </w:r>
    </w:p>
    <w:p>
      <w:r>
        <w:t>7.97607E-05</w:t>
      </w:r>
    </w:p>
    <w:p>
      <w:r>
        <w:t>0.00074895</w:t>
      </w:r>
    </w:p>
    <w:p>
      <w:r>
        <w:t>0.001144891</w:t>
      </w:r>
    </w:p>
    <w:p>
      <w:r>
        <w:t>0.001187825</w:t>
      </w:r>
    </w:p>
    <w:p>
      <w:r>
        <w:t>0.000181274</w:t>
      </w:r>
    </w:p>
    <w:p>
      <w:r>
        <w:t>15</w:t>
      </w:r>
    </w:p>
    <w:p>
      <w:r>
        <w:t>Cặp sắt đen nhỏ</w:t>
      </w:r>
    </w:p>
    <w:p>
      <w:r>
        <w:t>Chiếc</w:t>
      </w:r>
    </w:p>
    <w:p>
      <w:r>
        <w:t>9.97009E-05</w:t>
      </w:r>
    </w:p>
    <w:p>
      <w:r>
        <w:t>0.000936187</w:t>
      </w:r>
    </w:p>
    <w:p>
      <w:r>
        <w:t>0.001431114</w:t>
      </w:r>
    </w:p>
    <w:p>
      <w:r>
        <w:t>0.001484781</w:t>
      </w:r>
    </w:p>
    <w:p>
      <w:r>
        <w:t>0.000226593</w:t>
      </w:r>
    </w:p>
    <w:p>
      <w:r>
        <w:t>16</w:t>
      </w:r>
    </w:p>
    <w:p>
      <w:r>
        <w:t>Cặp sắt đen to</w:t>
      </w:r>
    </w:p>
    <w:p>
      <w:r>
        <w:t>Chiếc</w:t>
      </w:r>
    </w:p>
    <w:p>
      <w:r>
        <w:t>9.97009E-05</w:t>
      </w:r>
    </w:p>
    <w:p>
      <w:r>
        <w:t>0.000936187</w:t>
      </w:r>
    </w:p>
    <w:p>
      <w:r>
        <w:t>0.001431114</w:t>
      </w:r>
    </w:p>
    <w:p>
      <w:r>
        <w:t>0.001484781</w:t>
      </w:r>
    </w:p>
    <w:p>
      <w:r>
        <w:t>0.000226593</w:t>
      </w:r>
    </w:p>
    <w:p>
      <w:r>
        <w:t>17</w:t>
      </w:r>
    </w:p>
    <w:p>
      <w:r>
        <w:t>Cặp trình ký</w:t>
      </w:r>
    </w:p>
    <w:p>
      <w:r>
        <w:t>Chiếc</w:t>
      </w:r>
    </w:p>
    <w:p>
      <w:r>
        <w:t>9.97009E-05</w:t>
      </w:r>
    </w:p>
    <w:p>
      <w:r>
        <w:t>0.000936187</w:t>
      </w:r>
    </w:p>
    <w:p>
      <w:r>
        <w:t>0.001431114</w:t>
      </w:r>
    </w:p>
    <w:p>
      <w:r>
        <w:t>0.001484781</w:t>
      </w:r>
    </w:p>
    <w:p>
      <w:r>
        <w:t>0.000226593</w:t>
      </w:r>
    </w:p>
    <w:p>
      <w:r>
        <w:t>18</w:t>
      </w:r>
    </w:p>
    <w:p>
      <w:r>
        <w:t>Cây lau nhà</w:t>
      </w:r>
    </w:p>
    <w:p>
      <w:r>
        <w:t>Chiếc</w:t>
      </w:r>
    </w:p>
    <w:p>
      <w:r>
        <w:t>0.000139581</w:t>
      </w:r>
    </w:p>
    <w:p>
      <w:r>
        <w:t>0.001310662</w:t>
      </w:r>
    </w:p>
    <w:p>
      <w:r>
        <w:t>0.002003559</w:t>
      </w:r>
    </w:p>
    <w:p>
      <w:r>
        <w:t>0.002078693</w:t>
      </w:r>
    </w:p>
    <w:p>
      <w:r>
        <w:t>0.00031723</w:t>
      </w:r>
    </w:p>
    <w:p>
      <w:r>
        <w:t>19</w:t>
      </w:r>
    </w:p>
    <w:p>
      <w:r>
        <w:t>Chi phí xăng xe phục vụ công tác</w:t>
      </w:r>
    </w:p>
    <w:p>
      <w:r>
        <w:t>Lít</w:t>
      </w:r>
    </w:p>
    <w:p>
      <w:r>
        <w:t>0.000119641</w:t>
      </w:r>
    </w:p>
    <w:p>
      <w:r>
        <w:t>0.001123424</w:t>
      </w:r>
    </w:p>
    <w:p>
      <w:r>
        <w:t>0.001717337</w:t>
      </w:r>
    </w:p>
    <w:p>
      <w:r>
        <w:t>0.001781737</w:t>
      </w:r>
    </w:p>
    <w:p>
      <w:r>
        <w:t>0.000271912</w:t>
      </w:r>
    </w:p>
    <w:p>
      <w:r>
        <w:t>20</w:t>
      </w:r>
    </w:p>
    <w:p>
      <w:r>
        <w:t>Chổi quét nhà</w:t>
      </w:r>
    </w:p>
    <w:p>
      <w:r>
        <w:t>Chiếc</w:t>
      </w:r>
    </w:p>
    <w:p>
      <w:r>
        <w:t>9.97009E-05</w:t>
      </w:r>
    </w:p>
    <w:p>
      <w:r>
        <w:t>0.000936187</w:t>
      </w:r>
    </w:p>
    <w:p>
      <w:r>
        <w:t>0.001431114</w:t>
      </w:r>
    </w:p>
    <w:p>
      <w:r>
        <w:t>0.001484781</w:t>
      </w:r>
    </w:p>
    <w:p>
      <w:r>
        <w:t>0.000226593</w:t>
      </w:r>
    </w:p>
    <w:p>
      <w:r>
        <w:t>21</w:t>
      </w:r>
    </w:p>
    <w:p>
      <w:r>
        <w:t>Cước điện thoại</w:t>
      </w:r>
    </w:p>
    <w:p>
      <w:r>
        <w:t>Triệu đồng</w:t>
      </w:r>
    </w:p>
    <w:p>
      <w:r>
        <w:t>0.000139581</w:t>
      </w:r>
    </w:p>
    <w:p>
      <w:r>
        <w:t>0.001310662</w:t>
      </w:r>
    </w:p>
    <w:p>
      <w:r>
        <w:t>0.002003559</w:t>
      </w:r>
    </w:p>
    <w:p>
      <w:r>
        <w:t>0.002078693</w:t>
      </w:r>
    </w:p>
    <w:p>
      <w:r>
        <w:t>0.00031723</w:t>
      </w:r>
    </w:p>
    <w:p>
      <w:r>
        <w:t>22</w:t>
      </w:r>
    </w:p>
    <w:p>
      <w:r>
        <w:t>Cước phí bưu chính</w:t>
      </w:r>
    </w:p>
    <w:p>
      <w:r>
        <w:t>Triệu đồng</w:t>
      </w:r>
    </w:p>
    <w:p>
      <w:r>
        <w:t>9.97009E-05</w:t>
      </w:r>
    </w:p>
    <w:p>
      <w:r>
        <w:t>0.000936187</w:t>
      </w:r>
    </w:p>
    <w:p>
      <w:r>
        <w:t>0.001431114</w:t>
      </w:r>
    </w:p>
    <w:p>
      <w:r>
        <w:t>0.001484781</w:t>
      </w:r>
    </w:p>
    <w:p>
      <w:r>
        <w:t>0.000226593</w:t>
      </w:r>
    </w:p>
    <w:p>
      <w:r>
        <w:t>23</w:t>
      </w:r>
    </w:p>
    <w:p>
      <w:r>
        <w:t>Dao</w:t>
      </w:r>
    </w:p>
    <w:p>
      <w:r>
        <w:t>Chiếc</w:t>
      </w:r>
    </w:p>
    <w:p>
      <w:r>
        <w:t>0.000139581</w:t>
      </w:r>
    </w:p>
    <w:p>
      <w:r>
        <w:t>0.001310662</w:t>
      </w:r>
    </w:p>
    <w:p>
      <w:r>
        <w:t>0.002003559</w:t>
      </w:r>
    </w:p>
    <w:p>
      <w:r>
        <w:t>0.002078693</w:t>
      </w:r>
    </w:p>
    <w:p>
      <w:r>
        <w:t>0.00031723</w:t>
      </w:r>
    </w:p>
    <w:p>
      <w:r>
        <w:t>24</w:t>
      </w:r>
    </w:p>
    <w:p>
      <w:r>
        <w:t>Dao dọc giấy</w:t>
      </w:r>
    </w:p>
    <w:p>
      <w:r>
        <w:t>Chiếc</w:t>
      </w:r>
    </w:p>
    <w:p>
      <w:r>
        <w:t>0.000159521</w:t>
      </w:r>
    </w:p>
    <w:p>
      <w:r>
        <w:t>0.001497899</w:t>
      </w:r>
    </w:p>
    <w:p>
      <w:r>
        <w:t>0.002289782</w:t>
      </w:r>
    </w:p>
    <w:p>
      <w:r>
        <w:t>0.002375649</w:t>
      </w:r>
    </w:p>
    <w:p>
      <w:r>
        <w:t>0.000362549</w:t>
      </w:r>
    </w:p>
    <w:p>
      <w:r>
        <w:t>25</w:t>
      </w:r>
    </w:p>
    <w:p>
      <w:r>
        <w:t>Dao nhỏ</w:t>
      </w:r>
    </w:p>
    <w:p>
      <w:r>
        <w:t>Chiếc</w:t>
      </w:r>
    </w:p>
    <w:p>
      <w:r>
        <w:t>0.000299103</w:t>
      </w:r>
    </w:p>
    <w:p>
      <w:r>
        <w:t>0.002808561</w:t>
      </w:r>
    </w:p>
    <w:p>
      <w:r>
        <w:t>0.004293342</w:t>
      </w:r>
    </w:p>
    <w:p>
      <w:r>
        <w:t>0.004454342</w:t>
      </w:r>
    </w:p>
    <w:p>
      <w:r>
        <w:t>0.000679779</w:t>
      </w:r>
    </w:p>
    <w:p>
      <w:r>
        <w:t>26</w:t>
      </w:r>
    </w:p>
    <w:p>
      <w:r>
        <w:t>Dao xén giấy</w:t>
      </w:r>
    </w:p>
    <w:p>
      <w:r>
        <w:t>Chiếc</w:t>
      </w:r>
    </w:p>
    <w:p>
      <w:r>
        <w:t>0.000319043</w:t>
      </w:r>
    </w:p>
    <w:p>
      <w:r>
        <w:t>0.002995798</w:t>
      </w:r>
    </w:p>
    <w:p>
      <w:r>
        <w:t>0.004579565</w:t>
      </w:r>
    </w:p>
    <w:p>
      <w:r>
        <w:t>0.004751298</w:t>
      </w:r>
    </w:p>
    <w:p>
      <w:r>
        <w:t>0.000725098</w:t>
      </w:r>
    </w:p>
    <w:p>
      <w:r>
        <w:t>27</w:t>
      </w:r>
    </w:p>
    <w:p>
      <w:r>
        <w:t>Dập ghim nhỏ</w:t>
      </w:r>
    </w:p>
    <w:p>
      <w:r>
        <w:t>Chiếc</w:t>
      </w:r>
    </w:p>
    <w:p>
      <w:r>
        <w:t>0.000179462</w:t>
      </w:r>
    </w:p>
    <w:p>
      <w:r>
        <w:t>0.001685137</w:t>
      </w:r>
    </w:p>
    <w:p>
      <w:r>
        <w:t>0.002576005</w:t>
      </w:r>
    </w:p>
    <w:p>
      <w:r>
        <w:t>0.002672605</w:t>
      </w:r>
    </w:p>
    <w:p>
      <w:r>
        <w:t>0.000407867</w:t>
      </w:r>
    </w:p>
    <w:p>
      <w:r>
        <w:t>28</w:t>
      </w:r>
    </w:p>
    <w:p>
      <w:r>
        <w:t>Dập ghim trung</w:t>
      </w:r>
    </w:p>
    <w:p>
      <w:r>
        <w:t>Chiếc</w:t>
      </w:r>
    </w:p>
    <w:p>
      <w:r>
        <w:t>0.000119641</w:t>
      </w:r>
    </w:p>
    <w:p>
      <w:r>
        <w:t>0.001123424</w:t>
      </w:r>
    </w:p>
    <w:p>
      <w:r>
        <w:t>0.001717337</w:t>
      </w:r>
    </w:p>
    <w:p>
      <w:r>
        <w:t>0.001781737</w:t>
      </w:r>
    </w:p>
    <w:p>
      <w:r>
        <w:t>0.000271912</w:t>
      </w:r>
    </w:p>
    <w:p>
      <w:r>
        <w:t>29</w:t>
      </w:r>
    </w:p>
    <w:p>
      <w:r>
        <w:t>Điện phục vụ hoạt động bộ máy</w:t>
      </w:r>
    </w:p>
    <w:p>
      <w:r>
        <w:t>KW</w:t>
      </w:r>
    </w:p>
    <w:p>
      <w:r>
        <w:t>5.98206E-05</w:t>
      </w:r>
    </w:p>
    <w:p>
      <w:r>
        <w:t>0.000561712</w:t>
      </w:r>
    </w:p>
    <w:p>
      <w:r>
        <w:t>0.000858668</w:t>
      </w:r>
    </w:p>
    <w:p>
      <w:r>
        <w:t>0.000890868</w:t>
      </w:r>
    </w:p>
    <w:p>
      <w:r>
        <w:t>0.000135956</w:t>
      </w:r>
    </w:p>
    <w:p>
      <w:r>
        <w:t>30</w:t>
      </w:r>
    </w:p>
    <w:p>
      <w:r>
        <w:t>Đổ mực máy photocopy</w:t>
      </w:r>
    </w:p>
    <w:p>
      <w:r>
        <w:t>lần</w:t>
      </w:r>
    </w:p>
    <w:p>
      <w:r>
        <w:t>0.000498505</w:t>
      </w:r>
    </w:p>
    <w:p>
      <w:r>
        <w:t>0.004680935</w:t>
      </w:r>
    </w:p>
    <w:p>
      <w:r>
        <w:t>0.00715557</w:t>
      </w:r>
    </w:p>
    <w:p>
      <w:r>
        <w:t>0.007423903</w:t>
      </w:r>
    </w:p>
    <w:p>
      <w:r>
        <w:t>0.001132965</w:t>
      </w:r>
    </w:p>
    <w:p>
      <w:r>
        <w:t>31</w:t>
      </w:r>
    </w:p>
    <w:p>
      <w:r>
        <w:t>Đơn thuốc</w:t>
      </w:r>
    </w:p>
    <w:p>
      <w:r>
        <w:t>Quyển</w:t>
      </w:r>
    </w:p>
    <w:p>
      <w:r>
        <w:t>0.000179462</w:t>
      </w:r>
    </w:p>
    <w:p>
      <w:r>
        <w:t>0.001685137</w:t>
      </w:r>
    </w:p>
    <w:p>
      <w:r>
        <w:t>0.002576005</w:t>
      </w:r>
    </w:p>
    <w:p>
      <w:r>
        <w:t>0.002672605</w:t>
      </w:r>
    </w:p>
    <w:p>
      <w:r>
        <w:t>0.000407867</w:t>
      </w:r>
    </w:p>
    <w:p>
      <w:r>
        <w:t>32</w:t>
      </w:r>
    </w:p>
    <w:p>
      <w:r>
        <w:t>Dung dịch rửa cốc, chén</w:t>
      </w:r>
    </w:p>
    <w:p>
      <w:r>
        <w:t>Chai</w:t>
      </w:r>
    </w:p>
    <w:p>
      <w:r>
        <w:t>0.000119641</w:t>
      </w:r>
    </w:p>
    <w:p>
      <w:r>
        <w:t>0.001123424</w:t>
      </w:r>
    </w:p>
    <w:p>
      <w:r>
        <w:t>0.001717337</w:t>
      </w:r>
    </w:p>
    <w:p>
      <w:r>
        <w:t>0.001781737</w:t>
      </w:r>
    </w:p>
    <w:p>
      <w:r>
        <w:t>0.000271912</w:t>
      </w:r>
    </w:p>
    <w:p>
      <w:r>
        <w:t>33</w:t>
      </w:r>
    </w:p>
    <w:p>
      <w:r>
        <w:t>Dung dịch rửa tay</w:t>
      </w:r>
    </w:p>
    <w:p>
      <w:r>
        <w:t>Chai</w:t>
      </w:r>
    </w:p>
    <w:p>
      <w:r>
        <w:t>7.97607E-05</w:t>
      </w:r>
    </w:p>
    <w:p>
      <w:r>
        <w:t>0.00074895</w:t>
      </w:r>
    </w:p>
    <w:p>
      <w:r>
        <w:t>0.001144891</w:t>
      </w:r>
    </w:p>
    <w:p>
      <w:r>
        <w:t>0.001187825</w:t>
      </w:r>
    </w:p>
    <w:p>
      <w:r>
        <w:t>0.000181274</w:t>
      </w:r>
    </w:p>
    <w:p>
      <w:r>
        <w:t>34</w:t>
      </w:r>
    </w:p>
    <w:p>
      <w:r>
        <w:t>Đường</w:t>
      </w:r>
    </w:p>
    <w:p>
      <w:r>
        <w:t>Kg</w:t>
      </w:r>
    </w:p>
    <w:p>
      <w:r>
        <w:t>5.98206E-05</w:t>
      </w:r>
    </w:p>
    <w:p>
      <w:r>
        <w:t>0.000561712</w:t>
      </w:r>
    </w:p>
    <w:p>
      <w:r>
        <w:t>0.000858668</w:t>
      </w:r>
    </w:p>
    <w:p>
      <w:r>
        <w:t>0.000890868</w:t>
      </w:r>
    </w:p>
    <w:p>
      <w:r>
        <w:t>0.000135956</w:t>
      </w:r>
    </w:p>
    <w:p>
      <w:r>
        <w:t>35</w:t>
      </w:r>
    </w:p>
    <w:p>
      <w:r>
        <w:t>Ghim cài</w:t>
      </w:r>
    </w:p>
    <w:p>
      <w:r>
        <w:t>Hộp</w:t>
      </w:r>
    </w:p>
    <w:p>
      <w:r>
        <w:t>0.000598206</w:t>
      </w:r>
    </w:p>
    <w:p>
      <w:r>
        <w:t>0.005617122</w:t>
      </w:r>
    </w:p>
    <w:p>
      <w:r>
        <w:t>0.008586684</w:t>
      </w:r>
    </w:p>
    <w:p>
      <w:r>
        <w:t>0.008908684</w:t>
      </w:r>
    </w:p>
    <w:p>
      <w:r>
        <w:t>0.001359558</w:t>
      </w:r>
    </w:p>
    <w:p>
      <w:r>
        <w:t>36</w:t>
      </w:r>
    </w:p>
    <w:p>
      <w:r>
        <w:t>Ghim dập nhỏ</w:t>
      </w:r>
    </w:p>
    <w:p>
      <w:r>
        <w:t>Hộp</w:t>
      </w:r>
    </w:p>
    <w:p>
      <w:r>
        <w:t>9.97009E-05</w:t>
      </w:r>
    </w:p>
    <w:p>
      <w:r>
        <w:t>0.000936187</w:t>
      </w:r>
    </w:p>
    <w:p>
      <w:r>
        <w:t>0.001431114</w:t>
      </w:r>
    </w:p>
    <w:p>
      <w:r>
        <w:t>0.001484781</w:t>
      </w:r>
    </w:p>
    <w:p>
      <w:r>
        <w:t>0.000226593</w:t>
      </w:r>
    </w:p>
    <w:p>
      <w:r>
        <w:t>37</w:t>
      </w:r>
    </w:p>
    <w:p>
      <w:r>
        <w:t>Ghim dập to</w:t>
      </w:r>
    </w:p>
    <w:p>
      <w:r>
        <w:t>Chiếc</w:t>
      </w:r>
    </w:p>
    <w:p>
      <w:r>
        <w:t>0.000159521</w:t>
      </w:r>
    </w:p>
    <w:p>
      <w:r>
        <w:t>0.001497899</w:t>
      </w:r>
    </w:p>
    <w:p>
      <w:r>
        <w:t>0.002289782</w:t>
      </w:r>
    </w:p>
    <w:p>
      <w:r>
        <w:t>0.002375649</w:t>
      </w:r>
    </w:p>
    <w:p>
      <w:r>
        <w:t>0.000362549</w:t>
      </w:r>
    </w:p>
    <w:p>
      <w:r>
        <w:t>38</w:t>
      </w:r>
    </w:p>
    <w:p>
      <w:r>
        <w:t>Ghim dập trung</w:t>
      </w:r>
    </w:p>
    <w:p>
      <w:r>
        <w:t>Hộp</w:t>
      </w:r>
    </w:p>
    <w:p>
      <w:r>
        <w:t>0.000179462</w:t>
      </w:r>
    </w:p>
    <w:p>
      <w:r>
        <w:t>0.001685137</w:t>
      </w:r>
    </w:p>
    <w:p>
      <w:r>
        <w:t>0.002576005</w:t>
      </w:r>
    </w:p>
    <w:p>
      <w:r>
        <w:t>0.002672605</w:t>
      </w:r>
    </w:p>
    <w:p>
      <w:r>
        <w:t>0.000407867</w:t>
      </w:r>
    </w:p>
    <w:p>
      <w:r>
        <w:t>39</w:t>
      </w:r>
    </w:p>
    <w:p>
      <w:r>
        <w:t>Giấy A4</w:t>
      </w:r>
    </w:p>
    <w:p>
      <w:r>
        <w:t>Gram</w:t>
      </w:r>
    </w:p>
    <w:p>
      <w:r>
        <w:t>0.000159521</w:t>
      </w:r>
    </w:p>
    <w:p>
      <w:r>
        <w:t>0.001497899</w:t>
      </w:r>
    </w:p>
    <w:p>
      <w:r>
        <w:t>0.002289782</w:t>
      </w:r>
    </w:p>
    <w:p>
      <w:r>
        <w:t>0.002375649</w:t>
      </w:r>
    </w:p>
    <w:p>
      <w:r>
        <w:t>0.000362549</w:t>
      </w:r>
    </w:p>
    <w:p>
      <w:r>
        <w:t>40</w:t>
      </w:r>
    </w:p>
    <w:p>
      <w:r>
        <w:t>Giấy dính vàng</w:t>
      </w:r>
    </w:p>
    <w:p>
      <w:r>
        <w:t>Tập</w:t>
      </w:r>
    </w:p>
    <w:p>
      <w:r>
        <w:t>9.97009E-05</w:t>
      </w:r>
    </w:p>
    <w:p>
      <w:r>
        <w:t>0.000936187</w:t>
      </w:r>
    </w:p>
    <w:p>
      <w:r>
        <w:t>0.001431114</w:t>
      </w:r>
    </w:p>
    <w:p>
      <w:r>
        <w:t>0.001484781</w:t>
      </w:r>
    </w:p>
    <w:p>
      <w:r>
        <w:t>0.000226593</w:t>
      </w:r>
    </w:p>
    <w:p>
      <w:r>
        <w:t>41</w:t>
      </w:r>
    </w:p>
    <w:p>
      <w:r>
        <w:t>Giấy nhớ (note)</w:t>
      </w:r>
    </w:p>
    <w:p>
      <w:r>
        <w:t>Tập</w:t>
      </w:r>
    </w:p>
    <w:p>
      <w:r>
        <w:t>5.98206E-05</w:t>
      </w:r>
    </w:p>
    <w:p>
      <w:r>
        <w:t>0.000561712</w:t>
      </w:r>
    </w:p>
    <w:p>
      <w:r>
        <w:t>0.000858668</w:t>
      </w:r>
    </w:p>
    <w:p>
      <w:r>
        <w:t>0.000890868</w:t>
      </w:r>
    </w:p>
    <w:p>
      <w:r>
        <w:t>0.000135956</w:t>
      </w:r>
    </w:p>
    <w:p>
      <w:r>
        <w:t>42</w:t>
      </w:r>
    </w:p>
    <w:p>
      <w:r>
        <w:t>Giấy note các loại</w:t>
      </w:r>
    </w:p>
    <w:p>
      <w:r>
        <w:t>Tập</w:t>
      </w:r>
    </w:p>
    <w:p>
      <w:r>
        <w:t>0.000129611</w:t>
      </w:r>
    </w:p>
    <w:p>
      <w:r>
        <w:t>0.001217043</w:t>
      </w:r>
    </w:p>
    <w:p>
      <w:r>
        <w:t>0.001860448</w:t>
      </w:r>
    </w:p>
    <w:p>
      <w:r>
        <w:t>0.001930215</w:t>
      </w:r>
    </w:p>
    <w:p>
      <w:r>
        <w:t>0.000294571</w:t>
      </w:r>
    </w:p>
    <w:p>
      <w:r>
        <w:t>43</w:t>
      </w:r>
    </w:p>
    <w:p>
      <w:r>
        <w:t>Giấy phân trang</w:t>
      </w:r>
    </w:p>
    <w:p>
      <w:r>
        <w:t>Tập</w:t>
      </w:r>
    </w:p>
    <w:p>
      <w:r>
        <w:t>2.99103E-05</w:t>
      </w:r>
    </w:p>
    <w:p>
      <w:r>
        <w:t>0.000280856</w:t>
      </w:r>
    </w:p>
    <w:p>
      <w:r>
        <w:t>0.000429334</w:t>
      </w:r>
    </w:p>
    <w:p>
      <w:r>
        <w:t>0.000445434</w:t>
      </w:r>
    </w:p>
    <w:p>
      <w:r>
        <w:t>6.79779E-05</w:t>
      </w:r>
    </w:p>
    <w:p>
      <w:r>
        <w:t>44</w:t>
      </w:r>
    </w:p>
    <w:p>
      <w:r>
        <w:t>Giấy theo dõi bệnh án</w:t>
      </w:r>
    </w:p>
    <w:p>
      <w:r>
        <w:t>Tập</w:t>
      </w:r>
    </w:p>
    <w:p>
      <w:r>
        <w:t>5.98206E-05</w:t>
      </w:r>
    </w:p>
    <w:p>
      <w:r>
        <w:t>0.000561712</w:t>
      </w:r>
    </w:p>
    <w:p>
      <w:r>
        <w:t>0.000858668</w:t>
      </w:r>
    </w:p>
    <w:p>
      <w:r>
        <w:t>0.000890868</w:t>
      </w:r>
    </w:p>
    <w:p>
      <w:r>
        <w:t>0.000135956</w:t>
      </w:r>
    </w:p>
    <w:p>
      <w:r>
        <w:t>45</w:t>
      </w:r>
    </w:p>
    <w:p>
      <w:r>
        <w:t>Giấy vệ sinh</w:t>
      </w:r>
    </w:p>
    <w:p>
      <w:r>
        <w:t>Bịch</w:t>
      </w:r>
    </w:p>
    <w:p>
      <w:r>
        <w:t>3.98804E-05</w:t>
      </w:r>
    </w:p>
    <w:p>
      <w:r>
        <w:t>0.000374475</w:t>
      </w:r>
    </w:p>
    <w:p>
      <w:r>
        <w:t>0.000572446</w:t>
      </w:r>
    </w:p>
    <w:p>
      <w:r>
        <w:t>0.000593912</w:t>
      </w:r>
    </w:p>
    <w:p>
      <w:r>
        <w:t>9.06372E-05</w:t>
      </w:r>
    </w:p>
    <w:p>
      <w:r>
        <w:t>46</w:t>
      </w:r>
    </w:p>
    <w:p>
      <w:r>
        <w:t>Gọt bút chì</w:t>
      </w:r>
    </w:p>
    <w:p>
      <w:r>
        <w:t>Chiếc</w:t>
      </w:r>
    </w:p>
    <w:p>
      <w:r>
        <w:t>7.97607E-05</w:t>
      </w:r>
    </w:p>
    <w:p>
      <w:r>
        <w:t>0.00074895</w:t>
      </w:r>
    </w:p>
    <w:p>
      <w:r>
        <w:t>0.001144891</w:t>
      </w:r>
    </w:p>
    <w:p>
      <w:r>
        <w:t>0.001187825</w:t>
      </w:r>
    </w:p>
    <w:p>
      <w:r>
        <w:t>0.000181274</w:t>
      </w:r>
    </w:p>
    <w:p>
      <w:r>
        <w:t>47</w:t>
      </w:r>
    </w:p>
    <w:p>
      <w:r>
        <w:t>Hồ dán khô</w:t>
      </w:r>
    </w:p>
    <w:p>
      <w:r>
        <w:t>Lọ</w:t>
      </w:r>
    </w:p>
    <w:p>
      <w:r>
        <w:t>0.000179462</w:t>
      </w:r>
    </w:p>
    <w:p>
      <w:r>
        <w:t>0.001685137</w:t>
      </w:r>
    </w:p>
    <w:p>
      <w:r>
        <w:t>0.002576005</w:t>
      </w:r>
    </w:p>
    <w:p>
      <w:r>
        <w:t>0.002672605</w:t>
      </w:r>
    </w:p>
    <w:p>
      <w:r>
        <w:t>0.000407867</w:t>
      </w:r>
    </w:p>
    <w:p>
      <w:r>
        <w:t>48</w:t>
      </w:r>
    </w:p>
    <w:p>
      <w:r>
        <w:t>Hồ dán nước</w:t>
      </w:r>
    </w:p>
    <w:p>
      <w:r>
        <w:t>Lọ</w:t>
      </w:r>
    </w:p>
    <w:p>
      <w:r>
        <w:t>0.003988037</w:t>
      </w:r>
    </w:p>
    <w:p>
      <w:r>
        <w:t>0.037447481</w:t>
      </w:r>
    </w:p>
    <w:p>
      <w:r>
        <w:t>0.057244557</w:t>
      </w:r>
    </w:p>
    <w:p>
      <w:r>
        <w:t>0.059391228</w:t>
      </w:r>
    </w:p>
    <w:p>
      <w:r>
        <w:t>0.009063722</w:t>
      </w:r>
    </w:p>
    <w:p>
      <w:r>
        <w:t>49</w:t>
      </w:r>
    </w:p>
    <w:p>
      <w:r>
        <w:t>Kéo</w:t>
      </w:r>
    </w:p>
    <w:p>
      <w:r>
        <w:t>Chiếc</w:t>
      </w:r>
    </w:p>
    <w:p>
      <w:r>
        <w:t>0.000438684</w:t>
      </w:r>
    </w:p>
    <w:p>
      <w:r>
        <w:t>0.004119223</w:t>
      </w:r>
    </w:p>
    <w:p>
      <w:r>
        <w:t>0.006296901</w:t>
      </w:r>
    </w:p>
    <w:p>
      <w:r>
        <w:t>0.006533035</w:t>
      </w:r>
    </w:p>
    <w:p>
      <w:r>
        <w:t>0.000997009</w:t>
      </w:r>
    </w:p>
    <w:p>
      <w:r>
        <w:t>50</w:t>
      </w:r>
    </w:p>
    <w:p>
      <w:r>
        <w:t>Kéo văn phòng</w:t>
      </w:r>
    </w:p>
    <w:p>
      <w:r>
        <w:t>Chiếc</w:t>
      </w:r>
    </w:p>
    <w:p>
      <w:r>
        <w:t>0.000438684</w:t>
      </w:r>
    </w:p>
    <w:p>
      <w:r>
        <w:t>0.004119223</w:t>
      </w:r>
    </w:p>
    <w:p>
      <w:r>
        <w:t>0.006296901</w:t>
      </w:r>
    </w:p>
    <w:p>
      <w:r>
        <w:t>0.006533035</w:t>
      </w:r>
    </w:p>
    <w:p>
      <w:r>
        <w:t>0.000997009</w:t>
      </w:r>
    </w:p>
    <w:p>
      <w:r>
        <w:t>51</w:t>
      </w:r>
    </w:p>
    <w:p>
      <w:r>
        <w:t>Kẹp file hồ sơ</w:t>
      </w:r>
    </w:p>
    <w:p>
      <w:r>
        <w:t>Chiếc</w:t>
      </w:r>
    </w:p>
    <w:p>
      <w:r>
        <w:t>0.003988037</w:t>
      </w:r>
    </w:p>
    <w:p>
      <w:r>
        <w:t>0.037447481</w:t>
      </w:r>
    </w:p>
    <w:p>
      <w:r>
        <w:t>0.057244557</w:t>
      </w:r>
    </w:p>
    <w:p>
      <w:r>
        <w:t>0.059391228</w:t>
      </w:r>
    </w:p>
    <w:p>
      <w:r>
        <w:t>0.009063722</w:t>
      </w:r>
    </w:p>
    <w:p>
      <w:r>
        <w:t>52</w:t>
      </w:r>
    </w:p>
    <w:p>
      <w:r>
        <w:t>Kẹp ghim nhỏ</w:t>
      </w:r>
    </w:p>
    <w:p>
      <w:r>
        <w:t>Hộp</w:t>
      </w:r>
    </w:p>
    <w:p>
      <w:r>
        <w:t>7.97607E-05</w:t>
      </w:r>
    </w:p>
    <w:p>
      <w:r>
        <w:t>0.00074895</w:t>
      </w:r>
    </w:p>
    <w:p>
      <w:r>
        <w:t>0.001144891</w:t>
      </w:r>
    </w:p>
    <w:p>
      <w:r>
        <w:t>0.001187825</w:t>
      </w:r>
    </w:p>
    <w:p>
      <w:r>
        <w:t>0.000181274</w:t>
      </w:r>
    </w:p>
    <w:p>
      <w:r>
        <w:t>53</w:t>
      </w:r>
    </w:p>
    <w:p>
      <w:r>
        <w:t>Kẹp ghim to</w:t>
      </w:r>
    </w:p>
    <w:p>
      <w:r>
        <w:t>Hộp</w:t>
      </w:r>
    </w:p>
    <w:p>
      <w:r>
        <w:t>2.39282E-05</w:t>
      </w:r>
    </w:p>
    <w:p>
      <w:r>
        <w:t>0.000224685</w:t>
      </w:r>
    </w:p>
    <w:p>
      <w:r>
        <w:t>0.000343467</w:t>
      </w:r>
    </w:p>
    <w:p>
      <w:r>
        <w:t>0.000356347</w:t>
      </w:r>
    </w:p>
    <w:p>
      <w:r>
        <w:t>5.43823E-05</w:t>
      </w:r>
    </w:p>
    <w:p>
      <w:r>
        <w:t>54</w:t>
      </w:r>
    </w:p>
    <w:p>
      <w:r>
        <w:t>Kẹp inox các loại</w:t>
      </w:r>
    </w:p>
    <w:p>
      <w:r>
        <w:t>Chiếc</w:t>
      </w:r>
    </w:p>
    <w:p>
      <w:r>
        <w:t>0.000135593</w:t>
      </w:r>
    </w:p>
    <w:p>
      <w:r>
        <w:t>0.001273214</w:t>
      </w:r>
    </w:p>
    <w:p>
      <w:r>
        <w:t>0.001946315</w:t>
      </w:r>
    </w:p>
    <w:p>
      <w:r>
        <w:t>0.002019302</w:t>
      </w:r>
    </w:p>
    <w:p>
      <w:r>
        <w:t>0.000308167</w:t>
      </w:r>
    </w:p>
    <w:p>
      <w:r>
        <w:t>55</w:t>
      </w:r>
    </w:p>
    <w:p>
      <w:r>
        <w:t>Nhổ ghim</w:t>
      </w:r>
    </w:p>
    <w:p>
      <w:r>
        <w:t>Chiếc</w:t>
      </w:r>
    </w:p>
    <w:p>
      <w:r>
        <w:t>0.000239282</w:t>
      </w:r>
    </w:p>
    <w:p>
      <w:r>
        <w:t>0.002246849</w:t>
      </w:r>
    </w:p>
    <w:p>
      <w:r>
        <w:t>0.003434673</w:t>
      </w:r>
    </w:p>
    <w:p>
      <w:r>
        <w:t>0.003563474</w:t>
      </w:r>
    </w:p>
    <w:p>
      <w:r>
        <w:t>0.000543823</w:t>
      </w:r>
    </w:p>
    <w:p>
      <w:r>
        <w:t>56</w:t>
      </w:r>
    </w:p>
    <w:p>
      <w:r>
        <w:t>Nước đóng chai</w:t>
      </w:r>
    </w:p>
    <w:p>
      <w:r>
        <w:t>Chai</w:t>
      </w:r>
    </w:p>
    <w:p>
      <w:r>
        <w:t>1.99402E-05</w:t>
      </w:r>
    </w:p>
    <w:p>
      <w:r>
        <w:t>0.000187237</w:t>
      </w:r>
    </w:p>
    <w:p>
      <w:r>
        <w:t>0.000286223</w:t>
      </w:r>
    </w:p>
    <w:p>
      <w:r>
        <w:t>0.000296956</w:t>
      </w:r>
    </w:p>
    <w:p>
      <w:r>
        <w:t>4.53186E-05</w:t>
      </w:r>
    </w:p>
    <w:p>
      <w:r>
        <w:t>57</w:t>
      </w:r>
    </w:p>
    <w:p>
      <w:r>
        <w:t>Nước lau sàn nhà</w:t>
      </w:r>
    </w:p>
    <w:p>
      <w:r>
        <w:t>Chai</w:t>
      </w:r>
    </w:p>
    <w:p>
      <w:r>
        <w:t>0.002392822</w:t>
      </w:r>
    </w:p>
    <w:p>
      <w:r>
        <w:t>0.022468489</w:t>
      </w:r>
    </w:p>
    <w:p>
      <w:r>
        <w:t>0.034346734</w:t>
      </w:r>
    </w:p>
    <w:p>
      <w:r>
        <w:t>0.035634737</w:t>
      </w:r>
    </w:p>
    <w:p>
      <w:r>
        <w:t>0.005438233</w:t>
      </w:r>
    </w:p>
    <w:p>
      <w:r>
        <w:t>58</w:t>
      </w:r>
    </w:p>
    <w:p>
      <w:r>
        <w:t>Nước phục vụ cán bộ</w:t>
      </w:r>
    </w:p>
    <w:p>
      <w:r>
        <w:t>M3</w:t>
      </w:r>
    </w:p>
    <w:p>
      <w:r>
        <w:t>9.97009E-05</w:t>
      </w:r>
    </w:p>
    <w:p>
      <w:r>
        <w:t>0.000936187</w:t>
      </w:r>
    </w:p>
    <w:p>
      <w:r>
        <w:t>0.001431114</w:t>
      </w:r>
    </w:p>
    <w:p>
      <w:r>
        <w:t>0.001484781</w:t>
      </w:r>
    </w:p>
    <w:p>
      <w:r>
        <w:t>0.000226593</w:t>
      </w:r>
    </w:p>
    <w:p>
      <w:r>
        <w:t>59</w:t>
      </w:r>
    </w:p>
    <w:p>
      <w:r>
        <w:t>Nước tẩy nhà vệ sinh</w:t>
      </w:r>
    </w:p>
    <w:p>
      <w:r>
        <w:t>Chai</w:t>
      </w:r>
    </w:p>
    <w:p>
      <w:r>
        <w:t>0.000199402</w:t>
      </w:r>
    </w:p>
    <w:p>
      <w:r>
        <w:t>0.001872374</w:t>
      </w:r>
    </w:p>
    <w:p>
      <w:r>
        <w:t>0.002862228</w:t>
      </w:r>
    </w:p>
    <w:p>
      <w:r>
        <w:t>0.002969561</w:t>
      </w:r>
    </w:p>
    <w:p>
      <w:r>
        <w:t>0.000453186</w:t>
      </w:r>
    </w:p>
    <w:p>
      <w:r>
        <w:t>60</w:t>
      </w:r>
    </w:p>
    <w:p>
      <w:r>
        <w:t>Phụ cấp lưu trú</w:t>
      </w:r>
    </w:p>
    <w:p>
      <w:r>
        <w:t>Triệu đồng</w:t>
      </w:r>
    </w:p>
    <w:p>
      <w:r>
        <w:t>0.000179462</w:t>
      </w:r>
    </w:p>
    <w:p>
      <w:r>
        <w:t>0.001685137</w:t>
      </w:r>
    </w:p>
    <w:p>
      <w:r>
        <w:t>0.002576005</w:t>
      </w:r>
    </w:p>
    <w:p>
      <w:r>
        <w:t>0.002672605</w:t>
      </w:r>
    </w:p>
    <w:p>
      <w:r>
        <w:t>0.000407867</w:t>
      </w:r>
    </w:p>
    <w:p>
      <w:r>
        <w:t>61</w:t>
      </w:r>
    </w:p>
    <w:p>
      <w:r>
        <w:t>Sổ cấp phát thuốc</w:t>
      </w:r>
    </w:p>
    <w:p>
      <w:r>
        <w:t>Quyển</w:t>
      </w:r>
    </w:p>
    <w:p>
      <w:r>
        <w:t>0.000438684</w:t>
      </w:r>
    </w:p>
    <w:p>
      <w:r>
        <w:t>0.004119223</w:t>
      </w:r>
    </w:p>
    <w:p>
      <w:r>
        <w:t>0.006296901</w:t>
      </w:r>
    </w:p>
    <w:p>
      <w:r>
        <w:t>0.006533035</w:t>
      </w:r>
    </w:p>
    <w:p>
      <w:r>
        <w:t>0.000997009</w:t>
      </w:r>
    </w:p>
    <w:p>
      <w:r>
        <w:t>62</w:t>
      </w:r>
    </w:p>
    <w:p>
      <w:r>
        <w:t>Sổ sách ghi chép</w:t>
      </w:r>
    </w:p>
    <w:p>
      <w:r>
        <w:t>Chiếc</w:t>
      </w:r>
    </w:p>
    <w:p>
      <w:r>
        <w:t>0.000438684</w:t>
      </w:r>
    </w:p>
    <w:p>
      <w:r>
        <w:t>0.004119223</w:t>
      </w:r>
    </w:p>
    <w:p>
      <w:r>
        <w:t>0.006296901</w:t>
      </w:r>
    </w:p>
    <w:p>
      <w:r>
        <w:t>0.006533035</w:t>
      </w:r>
    </w:p>
    <w:p>
      <w:r>
        <w:t>0.000997009</w:t>
      </w:r>
    </w:p>
    <w:p>
      <w:r>
        <w:t>63</w:t>
      </w:r>
    </w:p>
    <w:p>
      <w:r>
        <w:t>Sổ theo dõi bệnh nhân</w:t>
      </w:r>
    </w:p>
    <w:p>
      <w:r>
        <w:t>Quyển</w:t>
      </w:r>
    </w:p>
    <w:p>
      <w:r>
        <w:t>0.000199402</w:t>
      </w:r>
    </w:p>
    <w:p>
      <w:r>
        <w:t>0.001872374</w:t>
      </w:r>
    </w:p>
    <w:p>
      <w:r>
        <w:t>0.002862228</w:t>
      </w:r>
    </w:p>
    <w:p>
      <w:r>
        <w:t>0.002969561</w:t>
      </w:r>
    </w:p>
    <w:p>
      <w:r>
        <w:t>0.000453186</w:t>
      </w:r>
    </w:p>
    <w:p>
      <w:r>
        <w:t>64</w:t>
      </w:r>
    </w:p>
    <w:p>
      <w:r>
        <w:t>Tẩy bút chì</w:t>
      </w:r>
    </w:p>
    <w:p>
      <w:r>
        <w:t>Chiếc</w:t>
      </w:r>
    </w:p>
    <w:p>
      <w:r>
        <w:t>0.000139581</w:t>
      </w:r>
    </w:p>
    <w:p>
      <w:r>
        <w:t>0.001310662</w:t>
      </w:r>
    </w:p>
    <w:p>
      <w:r>
        <w:t>0.002003559</w:t>
      </w:r>
    </w:p>
    <w:p>
      <w:r>
        <w:t>0.002078693</w:t>
      </w:r>
    </w:p>
    <w:p>
      <w:r>
        <w:t>0.00031723</w:t>
      </w:r>
    </w:p>
    <w:p>
      <w:r>
        <w:t>65</w:t>
      </w:r>
    </w:p>
    <w:p>
      <w:r>
        <w:t>Thay mực máy in</w:t>
      </w:r>
    </w:p>
    <w:p>
      <w:r>
        <w:t>Lần</w:t>
      </w:r>
    </w:p>
    <w:p>
      <w:r>
        <w:t>0.000299103</w:t>
      </w:r>
    </w:p>
    <w:p>
      <w:r>
        <w:t>0.002808561</w:t>
      </w:r>
    </w:p>
    <w:p>
      <w:r>
        <w:t>0.004293342</w:t>
      </w:r>
    </w:p>
    <w:p>
      <w:r>
        <w:t>0.004454342</w:t>
      </w:r>
    </w:p>
    <w:p>
      <w:r>
        <w:t>0.000679779</w:t>
      </w:r>
    </w:p>
    <w:p>
      <w:r>
        <w:t>66</w:t>
      </w:r>
    </w:p>
    <w:p>
      <w:r>
        <w:t>Thẻ cán bộ công chức viên chức</w:t>
      </w:r>
    </w:p>
    <w:p>
      <w:r>
        <w:t>Chiếc</w:t>
      </w:r>
    </w:p>
    <w:p>
      <w:r>
        <w:t>0.02552344</w:t>
      </w:r>
    </w:p>
    <w:p>
      <w:r>
        <w:t>0.239663879</w:t>
      </w:r>
    </w:p>
    <w:p>
      <w:r>
        <w:t>0.366365165</w:t>
      </w:r>
    </w:p>
    <w:p>
      <w:r>
        <w:t>0.380103859</w:t>
      </w:r>
    </w:p>
    <w:p>
      <w:r>
        <w:t>0.058007818</w:t>
      </w:r>
    </w:p>
    <w:p>
      <w:r>
        <w:t>67</w:t>
      </w:r>
    </w:p>
    <w:p>
      <w:r>
        <w:t>Thuê phòng nghỉ</w:t>
      </w:r>
    </w:p>
    <w:p>
      <w:r>
        <w:t>Triệu đồng</w:t>
      </w:r>
    </w:p>
    <w:p>
      <w:r>
        <w:t>0.02552495</w:t>
      </w:r>
    </w:p>
    <w:p>
      <w:r>
        <w:t>0.239678057</w:t>
      </w:r>
    </w:p>
    <w:p>
      <w:r>
        <w:t>0.366386839</w:t>
      </w:r>
    </w:p>
    <w:p>
      <w:r>
        <w:t>0.380126346</w:t>
      </w:r>
    </w:p>
    <w:p>
      <w:r>
        <w:t>0.05801125</w:t>
      </w:r>
    </w:p>
    <w:p>
      <w:r>
        <w:t>68</w:t>
      </w:r>
    </w:p>
    <w:p>
      <w:r>
        <w:t>Thước kẻ</w:t>
      </w:r>
    </w:p>
    <w:p>
      <w:r>
        <w:t>Chiếc</w:t>
      </w:r>
    </w:p>
    <w:p>
      <w:r>
        <w:t>0.012961122</w:t>
      </w:r>
    </w:p>
    <w:p>
      <w:r>
        <w:t>0.121704313</w:t>
      </w:r>
    </w:p>
    <w:p>
      <w:r>
        <w:t>0.18604481</w:t>
      </w:r>
    </w:p>
    <w:p>
      <w:r>
        <w:t>0.193021491</w:t>
      </w:r>
    </w:p>
    <w:p>
      <w:r>
        <w:t>0.029457095</w:t>
      </w:r>
    </w:p>
    <w:p>
      <w:r>
        <w:t>69</w:t>
      </w:r>
    </w:p>
    <w:p>
      <w:r>
        <w:t>Tiền vệ sinh môi trường</w:t>
      </w:r>
    </w:p>
    <w:p>
      <w:r>
        <w:t>Triệu đồng</w:t>
      </w:r>
    </w:p>
    <w:p>
      <w:r>
        <w:t>1.99402E-06</w:t>
      </w:r>
    </w:p>
    <w:p>
      <w:r>
        <w:t>1.87237E-05</w:t>
      </w:r>
    </w:p>
    <w:p>
      <w:r>
        <w:t>2.86223E-05</w:t>
      </w:r>
    </w:p>
    <w:p>
      <w:r>
        <w:t>2.96956E-05</w:t>
      </w:r>
    </w:p>
    <w:p>
      <w:r>
        <w:t>4.53186E-06</w:t>
      </w:r>
    </w:p>
    <w:p>
      <w:r>
        <w:t>70</w:t>
      </w:r>
    </w:p>
    <w:p>
      <w:r>
        <w:t>Trà</w:t>
      </w:r>
    </w:p>
    <w:p>
      <w:r>
        <w:t>Kg</w:t>
      </w:r>
    </w:p>
    <w:p>
      <w:r>
        <w:t>0.000478564</w:t>
      </w:r>
    </w:p>
    <w:p>
      <w:r>
        <w:t>0.004493698</w:t>
      </w:r>
    </w:p>
    <w:p>
      <w:r>
        <w:t>0.006869347</w:t>
      </w:r>
    </w:p>
    <w:p>
      <w:r>
        <w:t>0.007126947</w:t>
      </w:r>
    </w:p>
    <w:p>
      <w:r>
        <w:t>0.001087647</w:t>
      </w:r>
    </w:p>
    <w:p>
      <w:r>
        <w:t>71</w:t>
      </w:r>
    </w:p>
    <w:p>
      <w:r>
        <w:t>Túi đựng tài liệu</w:t>
      </w:r>
    </w:p>
    <w:p>
      <w:r>
        <w:t>Chiếc</w:t>
      </w:r>
    </w:p>
    <w:p>
      <w:r>
        <w:t>7.97607E-05</w:t>
      </w:r>
    </w:p>
    <w:p>
      <w:r>
        <w:t>0.00074895</w:t>
      </w:r>
    </w:p>
    <w:p>
      <w:r>
        <w:t>0.001144891</w:t>
      </w:r>
    </w:p>
    <w:p>
      <w:r>
        <w:t>0.001187825</w:t>
      </w:r>
    </w:p>
    <w:p>
      <w:r>
        <w:t>0.000181274</w:t>
      </w:r>
    </w:p>
    <w:p>
      <w:r>
        <w:t>72</w:t>
      </w:r>
    </w:p>
    <w:p>
      <w:r>
        <w:t>Túi nilon</w:t>
      </w:r>
    </w:p>
    <w:p>
      <w:r>
        <w:t>Kg</w:t>
      </w:r>
    </w:p>
    <w:p>
      <w:r>
        <w:t>1.99402E-06</w:t>
      </w:r>
    </w:p>
    <w:p>
      <w:r>
        <w:t>1.87237E-05</w:t>
      </w:r>
    </w:p>
    <w:p>
      <w:r>
        <w:t>2.86223E-05</w:t>
      </w:r>
    </w:p>
    <w:p>
      <w:r>
        <w:t>2.96956E-05</w:t>
      </w:r>
    </w:p>
    <w:p>
      <w:r>
        <w:t>4.53186E-06</w:t>
      </w:r>
    </w:p>
    <w:p>
      <w:r>
        <w:t>73</w:t>
      </w:r>
    </w:p>
    <w:p>
      <w:r>
        <w:t>Văn phòng phẩm khác</w:t>
      </w:r>
    </w:p>
    <w:p>
      <w:r>
        <w:t>Triệu đồng</w:t>
      </w:r>
    </w:p>
    <w:p>
      <w:r>
        <w:t>1.99402E-06</w:t>
      </w:r>
    </w:p>
    <w:p>
      <w:r>
        <w:t>1.87237E-05</w:t>
      </w:r>
    </w:p>
    <w:p>
      <w:r>
        <w:t>2.86223E-05</w:t>
      </w:r>
    </w:p>
    <w:p>
      <w:r>
        <w:t>2.96956E-05</w:t>
      </w:r>
    </w:p>
    <w:p>
      <w:r>
        <w:t>4.53186E-06</w:t>
      </w:r>
    </w:p>
    <w:p>
      <w:r>
        <w:t>74</w:t>
      </w:r>
    </w:p>
    <w:p>
      <w:r>
        <w:t>Vật tư khác</w:t>
      </w:r>
    </w:p>
    <w:p>
      <w:r>
        <w:t>Triệu đồng</w:t>
      </w:r>
    </w:p>
    <w:p>
      <w:r>
        <w:t>1.99402E-06</w:t>
      </w:r>
    </w:p>
    <w:p>
      <w:r>
        <w:t>1.87237E-05</w:t>
      </w:r>
    </w:p>
    <w:p>
      <w:r>
        <w:t>2.86223E-05</w:t>
      </w:r>
    </w:p>
    <w:p>
      <w:r>
        <w:t>2.96956E-05</w:t>
      </w:r>
    </w:p>
    <w:p>
      <w:r>
        <w:t>4.53186E-06</w:t>
      </w:r>
    </w:p>
    <w:p>
      <w:r>
        <w:t>IV. ĐỊNH MỨC SỬ DỤNG TÀI SẢN CỐ ĐỊNH, CÔNG CỤ, DỤNG CỤ</w:t>
      </w:r>
    </w:p>
    <w:p>
      <w:r>
        <w:t>(ĐVT: số giờ sử dụng tài sản cố định, công cụ, dụng cụ/dịch vụ)</w:t>
      </w:r>
    </w:p>
    <w:p>
      <w:r>
        <w:t>STT</w:t>
      </w:r>
    </w:p>
    <w:p>
      <w:r>
        <w:t>Tên danh mục TSCĐ, Thiết bị</w:t>
      </w:r>
    </w:p>
    <w:p>
      <w:r>
        <w:t>ĐVT</w:t>
      </w:r>
    </w:p>
    <w:p>
      <w:r>
        <w:t>Tư vấn thủ   tục cho GĐ   ĐT khi vào   TT</w:t>
      </w:r>
    </w:p>
    <w:p>
      <w:r>
        <w:t>Công tác tiếp nhận   ĐT vào   TT</w:t>
      </w:r>
    </w:p>
    <w:p>
      <w:r>
        <w:t>Hoàn thiện thủ   tục giải quyết cho   ĐT về thăm GĐ</w:t>
      </w:r>
    </w:p>
    <w:p>
      <w:r>
        <w:t>Công tác hỗ trợ thân nhân tới thăm ĐT</w:t>
      </w:r>
    </w:p>
    <w:p>
      <w:r>
        <w:t>A</w:t>
      </w:r>
    </w:p>
    <w:p>
      <w:r>
        <w:t>TÀI SẢN CỐ ĐỊNH HIỆN CÓ</w:t>
      </w:r>
    </w:p>
    <w:p>
      <w:r>
        <w:t>Nhà cửa</w:t>
      </w:r>
    </w:p>
    <w:p>
      <w:r>
        <w:t>1</w:t>
      </w:r>
    </w:p>
    <w:p>
      <w:r>
        <w:t>Nhà làm việc (Nhà A - XK)</w:t>
      </w:r>
    </w:p>
    <w:p>
      <w:r>
        <w:t>Cái</w:t>
      </w:r>
    </w:p>
    <w:p>
      <w:r>
        <w:t>0.00949</w:t>
      </w:r>
    </w:p>
    <w:p>
      <w:r>
        <w:t>1.50931</w:t>
      </w:r>
    </w:p>
    <w:p>
      <w:r>
        <w:t>0.01380</w:t>
      </w:r>
    </w:p>
    <w:p>
      <w:r>
        <w:t>0.00883</w:t>
      </w:r>
    </w:p>
    <w:p>
      <w:r>
        <w:t>2</w:t>
      </w:r>
    </w:p>
    <w:p>
      <w:r>
        <w:t>Nhà điều trị (Nhà B -XK)</w:t>
      </w:r>
    </w:p>
    <w:p>
      <w:r>
        <w:t>Cái</w:t>
      </w:r>
    </w:p>
    <w:p>
      <w:r>
        <w:t>-</w:t>
      </w:r>
    </w:p>
    <w:p>
      <w:r>
        <w:t>-</w:t>
      </w:r>
    </w:p>
    <w:p>
      <w:r>
        <w:t>-</w:t>
      </w:r>
    </w:p>
    <w:p>
      <w:r>
        <w:t>0.00019</w:t>
      </w:r>
    </w:p>
    <w:p>
      <w:r>
        <w:t>3</w:t>
      </w:r>
    </w:p>
    <w:p>
      <w:r>
        <w:t>Nhà C (XK)</w:t>
      </w:r>
    </w:p>
    <w:p>
      <w:r>
        <w:t>Cái</w:t>
      </w:r>
    </w:p>
    <w:p>
      <w:r>
        <w:t>-</w:t>
      </w:r>
    </w:p>
    <w:p>
      <w:r>
        <w:t>-</w:t>
      </w:r>
    </w:p>
    <w:p>
      <w:r>
        <w:t>-</w:t>
      </w:r>
    </w:p>
    <w:p>
      <w:r>
        <w:t>0.00010</w:t>
      </w:r>
    </w:p>
    <w:p>
      <w:r>
        <w:t>4</w:t>
      </w:r>
    </w:p>
    <w:p>
      <w:r>
        <w:t>Nhà Hành chính (Sửa)</w:t>
      </w:r>
    </w:p>
    <w:p>
      <w:r>
        <w:t>Cái</w:t>
      </w:r>
    </w:p>
    <w:p>
      <w:r>
        <w:t>0.00949</w:t>
      </w:r>
    </w:p>
    <w:p>
      <w:r>
        <w:t>1.50931</w:t>
      </w:r>
    </w:p>
    <w:p>
      <w:r>
        <w:t>0.01380</w:t>
      </w:r>
    </w:p>
    <w:p>
      <w:r>
        <w:t>0.00883</w:t>
      </w:r>
    </w:p>
    <w:p>
      <w:r>
        <w:t>5</w:t>
      </w:r>
    </w:p>
    <w:p>
      <w:r>
        <w:t>Nhà N3 (Khu liệt)</w:t>
      </w:r>
    </w:p>
    <w:p>
      <w:r>
        <w:t>Cái</w:t>
      </w:r>
    </w:p>
    <w:p>
      <w:r>
        <w:t>-</w:t>
      </w:r>
    </w:p>
    <w:p>
      <w:r>
        <w:t>-</w:t>
      </w:r>
    </w:p>
    <w:p>
      <w:r>
        <w:t>-</w:t>
      </w:r>
    </w:p>
    <w:p>
      <w:r>
        <w:t>0.00010</w:t>
      </w:r>
    </w:p>
    <w:p>
      <w:r>
        <w:t>6</w:t>
      </w:r>
    </w:p>
    <w:p>
      <w:r>
        <w:t>Nhà GD -DN</w:t>
      </w:r>
    </w:p>
    <w:p>
      <w:r>
        <w:t>Cái</w:t>
      </w:r>
    </w:p>
    <w:p>
      <w:r>
        <w:t>-</w:t>
      </w:r>
    </w:p>
    <w:p>
      <w:r>
        <w:t>-</w:t>
      </w:r>
    </w:p>
    <w:p>
      <w:r>
        <w:t>-</w:t>
      </w:r>
    </w:p>
    <w:p>
      <w:r>
        <w:t>0.00010</w:t>
      </w:r>
    </w:p>
    <w:p>
      <w:r>
        <w:t>7</w:t>
      </w:r>
    </w:p>
    <w:p>
      <w:r>
        <w:t>Bếp ăn cán bộ</w:t>
      </w:r>
    </w:p>
    <w:p>
      <w:r>
        <w:t>Cái</w:t>
      </w:r>
    </w:p>
    <w:p>
      <w:r>
        <w:t>0.00949</w:t>
      </w:r>
    </w:p>
    <w:p>
      <w:r>
        <w:t>1.50931</w:t>
      </w:r>
    </w:p>
    <w:p>
      <w:r>
        <w:t>0.01380</w:t>
      </w:r>
    </w:p>
    <w:p>
      <w:r>
        <w:t>0.00883</w:t>
      </w:r>
    </w:p>
    <w:p>
      <w:r>
        <w:t>8</w:t>
      </w:r>
    </w:p>
    <w:p>
      <w:r>
        <w:t>Nhà ăn NN</w:t>
      </w:r>
    </w:p>
    <w:p>
      <w:r>
        <w:t>Cái</w:t>
      </w:r>
    </w:p>
    <w:p>
      <w:r>
        <w:t>-</w:t>
      </w:r>
    </w:p>
    <w:p>
      <w:r>
        <w:t>-</w:t>
      </w:r>
    </w:p>
    <w:p>
      <w:r>
        <w:t>-</w:t>
      </w:r>
    </w:p>
    <w:p>
      <w:r>
        <w:t>0.00010</w:t>
      </w:r>
    </w:p>
    <w:p>
      <w:r>
        <w:t>9</w:t>
      </w:r>
    </w:p>
    <w:p>
      <w:r>
        <w:t>Nhà điều hành khu ND</w:t>
      </w:r>
    </w:p>
    <w:p>
      <w:r>
        <w:t>Cái</w:t>
      </w:r>
    </w:p>
    <w:p>
      <w:r>
        <w:t>0.00949</w:t>
      </w:r>
    </w:p>
    <w:p>
      <w:r>
        <w:t>1.50931</w:t>
      </w:r>
    </w:p>
    <w:p>
      <w:r>
        <w:t>0.01380</w:t>
      </w:r>
    </w:p>
    <w:p>
      <w:r>
        <w:t>0.00883</w:t>
      </w:r>
    </w:p>
    <w:p>
      <w:r>
        <w:t>10</w:t>
      </w:r>
    </w:p>
    <w:p>
      <w:r>
        <w:t>Nhà tiếp dân</w:t>
      </w:r>
    </w:p>
    <w:p>
      <w:r>
        <w:t>Cái</w:t>
      </w:r>
    </w:p>
    <w:p>
      <w:r>
        <w:t>0.00949</w:t>
      </w:r>
    </w:p>
    <w:p>
      <w:r>
        <w:t>1.50931</w:t>
      </w:r>
    </w:p>
    <w:p>
      <w:r>
        <w:t>0.01380</w:t>
      </w:r>
    </w:p>
    <w:p>
      <w:r>
        <w:t>0.00883</w:t>
      </w:r>
    </w:p>
    <w:p>
      <w:r>
        <w:t>11</w:t>
      </w:r>
    </w:p>
    <w:p>
      <w:r>
        <w:t>Nhà Trực cán bộ</w:t>
      </w:r>
    </w:p>
    <w:p>
      <w:r>
        <w:t>Cái</w:t>
      </w:r>
    </w:p>
    <w:p>
      <w:r>
        <w:t>0.00949</w:t>
      </w:r>
    </w:p>
    <w:p>
      <w:r>
        <w:t>1.50931</w:t>
      </w:r>
    </w:p>
    <w:p>
      <w:r>
        <w:t>0.01380</w:t>
      </w:r>
    </w:p>
    <w:p>
      <w:r>
        <w:t>0.00883</w:t>
      </w:r>
    </w:p>
    <w:p>
      <w:r>
        <w:t>12</w:t>
      </w:r>
    </w:p>
    <w:p>
      <w:r>
        <w:t>Cửa phòng VS nhà CV</w:t>
      </w:r>
    </w:p>
    <w:p>
      <w:r>
        <w:t>Cái</w:t>
      </w:r>
    </w:p>
    <w:p>
      <w:r>
        <w:t>-</w:t>
      </w:r>
    </w:p>
    <w:p>
      <w:r>
        <w:t>-</w:t>
      </w:r>
    </w:p>
    <w:p>
      <w:r>
        <w:t>-</w:t>
      </w:r>
    </w:p>
    <w:p>
      <w:r>
        <w:t>0.00010</w:t>
      </w:r>
    </w:p>
    <w:p>
      <w:r>
        <w:t>13</w:t>
      </w:r>
    </w:p>
    <w:p>
      <w:r>
        <w:t>Cải tạo nhà đối tượng 1</w:t>
      </w:r>
    </w:p>
    <w:p>
      <w:r>
        <w:t>Cái</w:t>
      </w:r>
    </w:p>
    <w:p>
      <w:r>
        <w:t>-</w:t>
      </w:r>
    </w:p>
    <w:p>
      <w:r>
        <w:t>-</w:t>
      </w:r>
    </w:p>
    <w:p>
      <w:r>
        <w:t>-</w:t>
      </w:r>
    </w:p>
    <w:p>
      <w:r>
        <w:t>0.00010</w:t>
      </w:r>
    </w:p>
    <w:p>
      <w:r>
        <w:t>14</w:t>
      </w:r>
    </w:p>
    <w:p>
      <w:r>
        <w:t>Cải tạo nhà đối tượng 2</w:t>
      </w:r>
    </w:p>
    <w:p>
      <w:r>
        <w:t>Cái</w:t>
      </w:r>
    </w:p>
    <w:p>
      <w:r>
        <w:t>-</w:t>
      </w:r>
    </w:p>
    <w:p>
      <w:r>
        <w:t>-</w:t>
      </w:r>
    </w:p>
    <w:p>
      <w:r>
        <w:t>-</w:t>
      </w:r>
    </w:p>
    <w:p>
      <w:r>
        <w:t>0.00010</w:t>
      </w:r>
    </w:p>
    <w:p>
      <w:r>
        <w:t>15</w:t>
      </w:r>
    </w:p>
    <w:p>
      <w:r>
        <w:t>Nhà BV khu ND</w:t>
      </w:r>
    </w:p>
    <w:p>
      <w:r>
        <w:t>Cái</w:t>
      </w:r>
    </w:p>
    <w:p>
      <w:r>
        <w:t>-</w:t>
      </w:r>
    </w:p>
    <w:p>
      <w:r>
        <w:t>-</w:t>
      </w:r>
    </w:p>
    <w:p>
      <w:r>
        <w:t>-</w:t>
      </w:r>
    </w:p>
    <w:p>
      <w:r>
        <w:t>0.00010</w:t>
      </w:r>
    </w:p>
    <w:p>
      <w:r>
        <w:t>16</w:t>
      </w:r>
    </w:p>
    <w:p>
      <w:r>
        <w:t>Nhà Đa năng YB</w:t>
      </w:r>
    </w:p>
    <w:p>
      <w:r>
        <w:t>Cái</w:t>
      </w:r>
    </w:p>
    <w:p>
      <w:r>
        <w:t>-</w:t>
      </w:r>
    </w:p>
    <w:p>
      <w:r>
        <w:t>-</w:t>
      </w:r>
    </w:p>
    <w:p>
      <w:r>
        <w:t>-</w:t>
      </w:r>
    </w:p>
    <w:p>
      <w:r>
        <w:t>0.00010</w:t>
      </w:r>
    </w:p>
    <w:p>
      <w:r>
        <w:t>Vật kiến trúc</w:t>
      </w:r>
    </w:p>
    <w:p>
      <w:r>
        <w:t>17</w:t>
      </w:r>
    </w:p>
    <w:p>
      <w:r>
        <w:t>Cổng chính</w:t>
      </w:r>
    </w:p>
    <w:p>
      <w:r>
        <w:t>Cái</w:t>
      </w:r>
    </w:p>
    <w:p>
      <w:r>
        <w:t>0.00949</w:t>
      </w:r>
    </w:p>
    <w:p>
      <w:r>
        <w:t>1.50931</w:t>
      </w:r>
    </w:p>
    <w:p>
      <w:r>
        <w:t>0.01380</w:t>
      </w:r>
    </w:p>
    <w:p>
      <w:r>
        <w:t>0.00883</w:t>
      </w:r>
    </w:p>
    <w:p>
      <w:r>
        <w:t>18</w:t>
      </w:r>
    </w:p>
    <w:p>
      <w:r>
        <w:t>Cổng khu nuôi dưỡng</w:t>
      </w:r>
    </w:p>
    <w:p>
      <w:r>
        <w:t>Cái</w:t>
      </w:r>
    </w:p>
    <w:p>
      <w:r>
        <w:t>-</w:t>
      </w:r>
    </w:p>
    <w:p>
      <w:r>
        <w:t>-</w:t>
      </w:r>
    </w:p>
    <w:p>
      <w:r>
        <w:t>-</w:t>
      </w:r>
    </w:p>
    <w:p>
      <w:r>
        <w:t>0.00010</w:t>
      </w:r>
    </w:p>
    <w:p>
      <w:r>
        <w:t>19</w:t>
      </w:r>
    </w:p>
    <w:p>
      <w:r>
        <w:t>Nhà vệ sinh</w:t>
      </w:r>
    </w:p>
    <w:p>
      <w:r>
        <w:t>Cái</w:t>
      </w:r>
    </w:p>
    <w:p>
      <w:r>
        <w:t>-</w:t>
      </w:r>
    </w:p>
    <w:p>
      <w:r>
        <w:t>-</w:t>
      </w:r>
    </w:p>
    <w:p>
      <w:r>
        <w:t>-</w:t>
      </w:r>
    </w:p>
    <w:p>
      <w:r>
        <w:t>0.00029</w:t>
      </w:r>
    </w:p>
    <w:p>
      <w:r>
        <w:t>20</w:t>
      </w:r>
    </w:p>
    <w:p>
      <w:r>
        <w:t>Mái, nền khu chế biến</w:t>
      </w:r>
    </w:p>
    <w:p>
      <w:r>
        <w:t>Cái</w:t>
      </w:r>
    </w:p>
    <w:p>
      <w:r>
        <w:t>-</w:t>
      </w:r>
    </w:p>
    <w:p>
      <w:r>
        <w:t>-</w:t>
      </w:r>
    </w:p>
    <w:p>
      <w:r>
        <w:t>-</w:t>
      </w:r>
    </w:p>
    <w:p>
      <w:r>
        <w:t>0.00010</w:t>
      </w:r>
    </w:p>
    <w:p>
      <w:r>
        <w:t>21</w:t>
      </w:r>
    </w:p>
    <w:p>
      <w:r>
        <w:t>Bể lọc nước</w:t>
      </w:r>
    </w:p>
    <w:p>
      <w:r>
        <w:t>Chiếc</w:t>
      </w:r>
    </w:p>
    <w:p>
      <w:r>
        <w:t>-</w:t>
      </w:r>
    </w:p>
    <w:p>
      <w:r>
        <w:t>-</w:t>
      </w:r>
    </w:p>
    <w:p>
      <w:r>
        <w:t>-</w:t>
      </w:r>
    </w:p>
    <w:p>
      <w:r>
        <w:t>0.00029</w:t>
      </w:r>
    </w:p>
    <w:p>
      <w:r>
        <w:t>22</w:t>
      </w:r>
    </w:p>
    <w:p>
      <w:r>
        <w:t>Mái, nền nhà để nồi hơi</w:t>
      </w:r>
    </w:p>
    <w:p>
      <w:r>
        <w:t>Cái</w:t>
      </w:r>
    </w:p>
    <w:p>
      <w:r>
        <w:t>-</w:t>
      </w:r>
    </w:p>
    <w:p>
      <w:r>
        <w:t>-</w:t>
      </w:r>
    </w:p>
    <w:p>
      <w:r>
        <w:t>-</w:t>
      </w:r>
    </w:p>
    <w:p>
      <w:r>
        <w:t>0.00010</w:t>
      </w:r>
    </w:p>
    <w:p>
      <w:r>
        <w:t>23</w:t>
      </w:r>
    </w:p>
    <w:p>
      <w:r>
        <w:t>Nhà bán mái N1</w:t>
      </w:r>
    </w:p>
    <w:p>
      <w:r>
        <w:t>Cái</w:t>
      </w:r>
    </w:p>
    <w:p>
      <w:r>
        <w:t>-</w:t>
      </w:r>
    </w:p>
    <w:p>
      <w:r>
        <w:t>-</w:t>
      </w:r>
    </w:p>
    <w:p>
      <w:r>
        <w:t>-</w:t>
      </w:r>
    </w:p>
    <w:p>
      <w:r>
        <w:t>0.00010</w:t>
      </w:r>
    </w:p>
    <w:p>
      <w:r>
        <w:t>24</w:t>
      </w:r>
    </w:p>
    <w:p>
      <w:r>
        <w:t>Nhà bán mái N2</w:t>
      </w:r>
    </w:p>
    <w:p>
      <w:r>
        <w:t>Cái</w:t>
      </w:r>
    </w:p>
    <w:p>
      <w:r>
        <w:t>-</w:t>
      </w:r>
    </w:p>
    <w:p>
      <w:r>
        <w:t>-</w:t>
      </w:r>
    </w:p>
    <w:p>
      <w:r>
        <w:t>-</w:t>
      </w:r>
    </w:p>
    <w:p>
      <w:r>
        <w:t>0.00010</w:t>
      </w:r>
    </w:p>
    <w:p>
      <w:r>
        <w:t>25</w:t>
      </w:r>
    </w:p>
    <w:p>
      <w:r>
        <w:t>Tường rào khu đối tượng</w:t>
      </w:r>
    </w:p>
    <w:p>
      <w:r>
        <w:t>Cái</w:t>
      </w:r>
    </w:p>
    <w:p>
      <w:r>
        <w:t>-</w:t>
      </w:r>
    </w:p>
    <w:p>
      <w:r>
        <w:t>-</w:t>
      </w:r>
    </w:p>
    <w:p>
      <w:r>
        <w:t>-</w:t>
      </w:r>
    </w:p>
    <w:p>
      <w:r>
        <w:t>0.00010</w:t>
      </w:r>
    </w:p>
    <w:p>
      <w:r>
        <w:t>26</w:t>
      </w:r>
    </w:p>
    <w:p>
      <w:r>
        <w:t>Tường rào ranh giới</w:t>
      </w:r>
    </w:p>
    <w:p>
      <w:r>
        <w:t>Cái</w:t>
      </w:r>
    </w:p>
    <w:p>
      <w:r>
        <w:t>-</w:t>
      </w:r>
    </w:p>
    <w:p>
      <w:r>
        <w:t>-</w:t>
      </w:r>
    </w:p>
    <w:p>
      <w:r>
        <w:t>-</w:t>
      </w:r>
    </w:p>
    <w:p>
      <w:r>
        <w:t>0.00010</w:t>
      </w:r>
    </w:p>
    <w:p>
      <w:r>
        <w:t>27</w:t>
      </w:r>
    </w:p>
    <w:p>
      <w:r>
        <w:t>Đường điện ngoài trời</w:t>
      </w:r>
    </w:p>
    <w:p>
      <w:r>
        <w:t>Hệ thống</w:t>
      </w:r>
    </w:p>
    <w:p>
      <w:r>
        <w:t>-</w:t>
      </w:r>
    </w:p>
    <w:p>
      <w:r>
        <w:t>-</w:t>
      </w:r>
    </w:p>
    <w:p>
      <w:r>
        <w:t>-</w:t>
      </w:r>
    </w:p>
    <w:p>
      <w:r>
        <w:t>0.00010</w:t>
      </w:r>
    </w:p>
    <w:p>
      <w:r>
        <w:t>28</w:t>
      </w:r>
    </w:p>
    <w:p>
      <w:r>
        <w:t>Bể lọc nước thải</w:t>
      </w:r>
    </w:p>
    <w:p>
      <w:r>
        <w:t>Cái</w:t>
      </w:r>
    </w:p>
    <w:p>
      <w:r>
        <w:t>-</w:t>
      </w:r>
    </w:p>
    <w:p>
      <w:r>
        <w:t>-</w:t>
      </w:r>
    </w:p>
    <w:p>
      <w:r>
        <w:t>-</w:t>
      </w:r>
    </w:p>
    <w:p>
      <w:r>
        <w:t>0.00010</w:t>
      </w:r>
    </w:p>
    <w:p>
      <w:r>
        <w:t>29</w:t>
      </w:r>
    </w:p>
    <w:p>
      <w:r>
        <w:t>Cải tạo buồng xông hơi</w:t>
      </w:r>
    </w:p>
    <w:p>
      <w:r>
        <w:t>Cái</w:t>
      </w:r>
    </w:p>
    <w:p>
      <w:r>
        <w:t>-</w:t>
      </w:r>
    </w:p>
    <w:p>
      <w:r>
        <w:t>-</w:t>
      </w:r>
    </w:p>
    <w:p>
      <w:r>
        <w:t>-</w:t>
      </w:r>
    </w:p>
    <w:p>
      <w:r>
        <w:t>0.00010</w:t>
      </w:r>
    </w:p>
    <w:p>
      <w:r>
        <w:t>30</w:t>
      </w:r>
    </w:p>
    <w:p>
      <w:r>
        <w:t>Bán mái sân nhà N3</w:t>
      </w:r>
    </w:p>
    <w:p>
      <w:r>
        <w:t>Cái</w:t>
      </w:r>
    </w:p>
    <w:p>
      <w:r>
        <w:t>-</w:t>
      </w:r>
    </w:p>
    <w:p>
      <w:r>
        <w:t>-</w:t>
      </w:r>
    </w:p>
    <w:p>
      <w:r>
        <w:t>-</w:t>
      </w:r>
    </w:p>
    <w:p>
      <w:r>
        <w:t>0.00010</w:t>
      </w:r>
    </w:p>
    <w:p>
      <w:r>
        <w:t>31</w:t>
      </w:r>
    </w:p>
    <w:p>
      <w:r>
        <w:t>Bán mái khu thăm thân</w:t>
      </w:r>
    </w:p>
    <w:p>
      <w:r>
        <w:t>Cái</w:t>
      </w:r>
    </w:p>
    <w:p>
      <w:r>
        <w:t>0.00949</w:t>
      </w:r>
    </w:p>
    <w:p>
      <w:r>
        <w:t>1.50931</w:t>
      </w:r>
    </w:p>
    <w:p>
      <w:r>
        <w:t>0.01380</w:t>
      </w:r>
    </w:p>
    <w:p>
      <w:r>
        <w:t>0.00883</w:t>
      </w:r>
    </w:p>
    <w:p>
      <w:r>
        <w:t>32</w:t>
      </w:r>
    </w:p>
    <w:p>
      <w:r>
        <w:t>Rãnh thoát nước (XK)</w:t>
      </w:r>
    </w:p>
    <w:p>
      <w:r>
        <w:t>Hệ thống</w:t>
      </w:r>
    </w:p>
    <w:p>
      <w:r>
        <w:t>-</w:t>
      </w:r>
    </w:p>
    <w:p>
      <w:r>
        <w:t>-</w:t>
      </w:r>
    </w:p>
    <w:p>
      <w:r>
        <w:t>-</w:t>
      </w:r>
    </w:p>
    <w:p>
      <w:r>
        <w:t>0.00010</w:t>
      </w:r>
    </w:p>
    <w:p>
      <w:r>
        <w:t>33</w:t>
      </w:r>
    </w:p>
    <w:p>
      <w:r>
        <w:t>Đường điện tổng (XK)</w:t>
      </w:r>
    </w:p>
    <w:p>
      <w:r>
        <w:t>Hệ thống</w:t>
      </w:r>
    </w:p>
    <w:p>
      <w:r>
        <w:t>0.00949</w:t>
      </w:r>
    </w:p>
    <w:p>
      <w:r>
        <w:t>1.50931</w:t>
      </w:r>
    </w:p>
    <w:p>
      <w:r>
        <w:t>0.01380</w:t>
      </w:r>
    </w:p>
    <w:p>
      <w:r>
        <w:t>0.00883</w:t>
      </w:r>
    </w:p>
    <w:p>
      <w:r>
        <w:t>34</w:t>
      </w:r>
    </w:p>
    <w:p>
      <w:r>
        <w:t>Đường nước tổng (XK)</w:t>
      </w:r>
    </w:p>
    <w:p>
      <w:r>
        <w:t>Hệ thống</w:t>
      </w:r>
    </w:p>
    <w:p>
      <w:r>
        <w:t>0.00949</w:t>
      </w:r>
    </w:p>
    <w:p>
      <w:r>
        <w:t>1.50931</w:t>
      </w:r>
    </w:p>
    <w:p>
      <w:r>
        <w:t>0.01380</w:t>
      </w:r>
    </w:p>
    <w:p>
      <w:r>
        <w:t>0.00883</w:t>
      </w:r>
    </w:p>
    <w:p>
      <w:r>
        <w:t>Máy móc, thiết bị</w:t>
      </w:r>
    </w:p>
    <w:p>
      <w:r>
        <w:t>35</w:t>
      </w:r>
    </w:p>
    <w:p>
      <w:r>
        <w:t>Máy tính xách tay</w:t>
      </w:r>
    </w:p>
    <w:p>
      <w:r>
        <w:t>Chiếc</w:t>
      </w:r>
    </w:p>
    <w:p>
      <w:r>
        <w:t>0.00949</w:t>
      </w:r>
    </w:p>
    <w:p>
      <w:r>
        <w:t>1.50931</w:t>
      </w:r>
    </w:p>
    <w:p>
      <w:r>
        <w:t>0.01380</w:t>
      </w:r>
    </w:p>
    <w:p>
      <w:r>
        <w:t>0.00883</w:t>
      </w:r>
    </w:p>
    <w:p>
      <w:r>
        <w:t>36</w:t>
      </w:r>
    </w:p>
    <w:p>
      <w:r>
        <w:t>Máy photocopy</w:t>
      </w:r>
    </w:p>
    <w:p>
      <w:r>
        <w:t>-</w:t>
      </w:r>
    </w:p>
    <w:p>
      <w:r>
        <w:t>-</w:t>
      </w:r>
    </w:p>
    <w:p>
      <w:r>
        <w:t>-</w:t>
      </w:r>
    </w:p>
    <w:p>
      <w:r>
        <w:t>-</w:t>
      </w:r>
    </w:p>
    <w:p>
      <w:r>
        <w:t>Máy photocopy (loại nhỏ)</w:t>
      </w:r>
    </w:p>
    <w:p>
      <w:r>
        <w:t>Chiếc</w:t>
      </w:r>
    </w:p>
    <w:p>
      <w:r>
        <w:t>0.00949</w:t>
      </w:r>
    </w:p>
    <w:p>
      <w:r>
        <w:t>1.50931</w:t>
      </w:r>
    </w:p>
    <w:p>
      <w:r>
        <w:t>0.01380</w:t>
      </w:r>
    </w:p>
    <w:p>
      <w:r>
        <w:t>0.00883</w:t>
      </w:r>
    </w:p>
    <w:p>
      <w:r>
        <w:t>Máy photocopy (loại lớn)</w:t>
      </w:r>
    </w:p>
    <w:p>
      <w:r>
        <w:t>Chiếc</w:t>
      </w:r>
    </w:p>
    <w:p>
      <w:r>
        <w:t>0.01898</w:t>
      </w:r>
    </w:p>
    <w:p>
      <w:r>
        <w:t>3.01862</w:t>
      </w:r>
    </w:p>
    <w:p>
      <w:r>
        <w:t>0.02759</w:t>
      </w:r>
    </w:p>
    <w:p>
      <w:r>
        <w:t>0.01765</w:t>
      </w:r>
    </w:p>
    <w:p>
      <w:r>
        <w:t>37</w:t>
      </w:r>
    </w:p>
    <w:p>
      <w:r>
        <w:t>Máy scan</w:t>
      </w:r>
    </w:p>
    <w:p>
      <w:r>
        <w:t>Chiếc</w:t>
      </w:r>
    </w:p>
    <w:p>
      <w:r>
        <w:t>0.00949</w:t>
      </w:r>
    </w:p>
    <w:p>
      <w:r>
        <w:t>1.50931</w:t>
      </w:r>
    </w:p>
    <w:p>
      <w:r>
        <w:t>0.01380</w:t>
      </w:r>
    </w:p>
    <w:p>
      <w:r>
        <w:t>0.00883</w:t>
      </w:r>
    </w:p>
    <w:p>
      <w:r>
        <w:t>38</w:t>
      </w:r>
    </w:p>
    <w:p>
      <w:r>
        <w:t>Loa California</w:t>
      </w:r>
    </w:p>
    <w:p>
      <w:r>
        <w:t>Bộ</w:t>
      </w:r>
    </w:p>
    <w:p>
      <w:r>
        <w:t>-</w:t>
      </w:r>
    </w:p>
    <w:p>
      <w:r>
        <w:t>-</w:t>
      </w:r>
    </w:p>
    <w:p>
      <w:r>
        <w:t>-</w:t>
      </w:r>
    </w:p>
    <w:p>
      <w:r>
        <w:t>0.00039</w:t>
      </w:r>
    </w:p>
    <w:p>
      <w:r>
        <w:t>39</w:t>
      </w:r>
    </w:p>
    <w:p>
      <w:r>
        <w:t>Âmli California</w:t>
      </w:r>
    </w:p>
    <w:p>
      <w:r>
        <w:t>Chiếc</w:t>
      </w:r>
    </w:p>
    <w:p>
      <w:r>
        <w:t>-</w:t>
      </w:r>
    </w:p>
    <w:p>
      <w:r>
        <w:t>-</w:t>
      </w:r>
    </w:p>
    <w:p>
      <w:r>
        <w:t>-</w:t>
      </w:r>
    </w:p>
    <w:p>
      <w:r>
        <w:t>0.00010</w:t>
      </w:r>
    </w:p>
    <w:p>
      <w:r>
        <w:t>40</w:t>
      </w:r>
    </w:p>
    <w:p>
      <w:r>
        <w:t>Máy chiếu</w:t>
      </w:r>
    </w:p>
    <w:p>
      <w:r>
        <w:t>Chiếc</w:t>
      </w:r>
    </w:p>
    <w:p>
      <w:r>
        <w:t>-</w:t>
      </w:r>
    </w:p>
    <w:p>
      <w:r>
        <w:t>-</w:t>
      </w:r>
    </w:p>
    <w:p>
      <w:r>
        <w:t>-</w:t>
      </w:r>
    </w:p>
    <w:p>
      <w:r>
        <w:t>0.00019</w:t>
      </w:r>
    </w:p>
    <w:p>
      <w:r>
        <w:t>41</w:t>
      </w:r>
    </w:p>
    <w:p>
      <w:r>
        <w:t>Máy vi tính</w:t>
      </w:r>
    </w:p>
    <w:p>
      <w:r>
        <w:t>Bộ máy tính + máy in</w:t>
      </w:r>
    </w:p>
    <w:p>
      <w:r>
        <w:t>Bộ</w:t>
      </w:r>
    </w:p>
    <w:p>
      <w:r>
        <w:t>0.01898</w:t>
      </w:r>
    </w:p>
    <w:p>
      <w:r>
        <w:t>3.01862</w:t>
      </w:r>
    </w:p>
    <w:p>
      <w:r>
        <w:t>0.02759</w:t>
      </w:r>
    </w:p>
    <w:p>
      <w:r>
        <w:t>0.01765</w:t>
      </w:r>
    </w:p>
    <w:p>
      <w:r>
        <w:t>Máy vi tính + lưu điện</w:t>
      </w:r>
    </w:p>
    <w:p>
      <w:r>
        <w:t>Bộ</w:t>
      </w:r>
    </w:p>
    <w:p>
      <w:r>
        <w:t>0.12338</w:t>
      </w:r>
    </w:p>
    <w:p>
      <w:r>
        <w:t>19.62106</w:t>
      </w:r>
    </w:p>
    <w:p>
      <w:r>
        <w:t>0.17935</w:t>
      </w:r>
    </w:p>
    <w:p>
      <w:r>
        <w:t>0.11474</w:t>
      </w:r>
    </w:p>
    <w:p>
      <w:r>
        <w:t>Máy tính</w:t>
      </w:r>
    </w:p>
    <w:p>
      <w:r>
        <w:t>Chiếc</w:t>
      </w:r>
    </w:p>
    <w:p>
      <w:r>
        <w:t>0.05694</w:t>
      </w:r>
    </w:p>
    <w:p>
      <w:r>
        <w:t>9.05587</w:t>
      </w:r>
    </w:p>
    <w:p>
      <w:r>
        <w:t>0.08278</w:t>
      </w:r>
    </w:p>
    <w:p>
      <w:r>
        <w:t>0.05296</w:t>
      </w:r>
    </w:p>
    <w:p>
      <w:r>
        <w:t>42</w:t>
      </w:r>
    </w:p>
    <w:p>
      <w:r>
        <w:t>Ti vi</w:t>
      </w:r>
    </w:p>
    <w:p>
      <w:r>
        <w:t>Ti vi 60 inch</w:t>
      </w:r>
    </w:p>
    <w:p>
      <w:r>
        <w:t>Chiếc</w:t>
      </w:r>
    </w:p>
    <w:p>
      <w:r>
        <w:t>-</w:t>
      </w:r>
    </w:p>
    <w:p>
      <w:r>
        <w:t>-</w:t>
      </w:r>
    </w:p>
    <w:p>
      <w:r>
        <w:t>-</w:t>
      </w:r>
    </w:p>
    <w:p>
      <w:r>
        <w:t>0.00010</w:t>
      </w:r>
    </w:p>
    <w:p>
      <w:r>
        <w:t>Ti vi 42 inch</w:t>
      </w:r>
    </w:p>
    <w:p>
      <w:r>
        <w:t>Chiếc</w:t>
      </w:r>
    </w:p>
    <w:p>
      <w:r>
        <w:t>-</w:t>
      </w:r>
    </w:p>
    <w:p>
      <w:r>
        <w:t>-</w:t>
      </w:r>
    </w:p>
    <w:p>
      <w:r>
        <w:t>-</w:t>
      </w:r>
    </w:p>
    <w:p>
      <w:r>
        <w:t>0.00058</w:t>
      </w:r>
    </w:p>
    <w:p>
      <w:r>
        <w:t>Ti vi 55 inch</w:t>
      </w:r>
    </w:p>
    <w:p>
      <w:r>
        <w:t>Chiếc</w:t>
      </w:r>
    </w:p>
    <w:p>
      <w:r>
        <w:t>-</w:t>
      </w:r>
    </w:p>
    <w:p>
      <w:r>
        <w:t>-</w:t>
      </w:r>
    </w:p>
    <w:p>
      <w:r>
        <w:t>-</w:t>
      </w:r>
    </w:p>
    <w:p>
      <w:r>
        <w:t>0.00029</w:t>
      </w:r>
    </w:p>
    <w:p>
      <w:r>
        <w:t>Ti vi 43 inch</w:t>
      </w:r>
    </w:p>
    <w:p>
      <w:r>
        <w:t>Chiếc</w:t>
      </w:r>
    </w:p>
    <w:p>
      <w:r>
        <w:t>-</w:t>
      </w:r>
    </w:p>
    <w:p>
      <w:r>
        <w:t>-</w:t>
      </w:r>
    </w:p>
    <w:p>
      <w:r>
        <w:t>-</w:t>
      </w:r>
    </w:p>
    <w:p>
      <w:r>
        <w:t>0.00154</w:t>
      </w:r>
    </w:p>
    <w:p>
      <w:r>
        <w:t>43</w:t>
      </w:r>
    </w:p>
    <w:p>
      <w:r>
        <w:t>Bình nước uống nóng lạnh</w:t>
      </w:r>
    </w:p>
    <w:p>
      <w:r>
        <w:t>Chiếc</w:t>
      </w:r>
    </w:p>
    <w:p>
      <w:r>
        <w:t>-</w:t>
      </w:r>
    </w:p>
    <w:p>
      <w:r>
        <w:t>-</w:t>
      </w:r>
    </w:p>
    <w:p>
      <w:r>
        <w:t>-</w:t>
      </w:r>
    </w:p>
    <w:p>
      <w:r>
        <w:t>0.00019</w:t>
      </w:r>
    </w:p>
    <w:p>
      <w:r>
        <w:t>44</w:t>
      </w:r>
    </w:p>
    <w:p>
      <w:r>
        <w:t>Điều hòa không khí</w:t>
      </w:r>
    </w:p>
    <w:p>
      <w:r>
        <w:t>Điều hòa không khí</w:t>
      </w:r>
    </w:p>
    <w:p>
      <w:r>
        <w:t>Chiếc</w:t>
      </w:r>
    </w:p>
    <w:p>
      <w:r>
        <w:t>-</w:t>
      </w:r>
    </w:p>
    <w:p>
      <w:r>
        <w:t>-</w:t>
      </w:r>
    </w:p>
    <w:p>
      <w:r>
        <w:t>-</w:t>
      </w:r>
    </w:p>
    <w:p>
      <w:r>
        <w:t>0.00010</w:t>
      </w:r>
    </w:p>
    <w:p>
      <w:r>
        <w:t>Điều hòa 18.000BTU 2 chiều</w:t>
      </w:r>
    </w:p>
    <w:p>
      <w:r>
        <w:t>Chiếc</w:t>
      </w:r>
    </w:p>
    <w:p>
      <w:r>
        <w:t>-</w:t>
      </w:r>
    </w:p>
    <w:p>
      <w:r>
        <w:t>-</w:t>
      </w:r>
    </w:p>
    <w:p>
      <w:r>
        <w:t>-</w:t>
      </w:r>
    </w:p>
    <w:p>
      <w:r>
        <w:t>0.00125</w:t>
      </w:r>
    </w:p>
    <w:p>
      <w:r>
        <w:t>Điều hòa 12000BTU 1 chiều</w:t>
      </w:r>
    </w:p>
    <w:p>
      <w:r>
        <w:t>Chiếc</w:t>
      </w:r>
    </w:p>
    <w:p>
      <w:r>
        <w:t>-</w:t>
      </w:r>
    </w:p>
    <w:p>
      <w:r>
        <w:t>-</w:t>
      </w:r>
    </w:p>
    <w:p>
      <w:r>
        <w:t>-</w:t>
      </w:r>
    </w:p>
    <w:p>
      <w:r>
        <w:t>0.00347</w:t>
      </w:r>
    </w:p>
    <w:p>
      <w:r>
        <w:t>Điều hòa 18.000BTU 1 chiều</w:t>
      </w:r>
    </w:p>
    <w:p>
      <w:r>
        <w:t>Chiếc</w:t>
      </w:r>
    </w:p>
    <w:p>
      <w:r>
        <w:t>-</w:t>
      </w:r>
    </w:p>
    <w:p>
      <w:r>
        <w:t>-</w:t>
      </w:r>
    </w:p>
    <w:p>
      <w:r>
        <w:t>-</w:t>
      </w:r>
    </w:p>
    <w:p>
      <w:r>
        <w:t>0.00106</w:t>
      </w:r>
    </w:p>
    <w:p>
      <w:r>
        <w:t>Điều hòa 12.000BTU 2 chiều</w:t>
      </w:r>
    </w:p>
    <w:p>
      <w:r>
        <w:t>Chiếc</w:t>
      </w:r>
    </w:p>
    <w:p>
      <w:r>
        <w:t>-</w:t>
      </w:r>
    </w:p>
    <w:p>
      <w:r>
        <w:t>-</w:t>
      </w:r>
    </w:p>
    <w:p>
      <w:r>
        <w:t>-</w:t>
      </w:r>
    </w:p>
    <w:p>
      <w:r>
        <w:t>0.00308</w:t>
      </w:r>
    </w:p>
    <w:p>
      <w:r>
        <w:t>45</w:t>
      </w:r>
    </w:p>
    <w:p>
      <w:r>
        <w:t>Máy phát điện 125KVA</w:t>
      </w:r>
    </w:p>
    <w:p>
      <w:r>
        <w:t>Chiếc</w:t>
      </w:r>
    </w:p>
    <w:p>
      <w:r>
        <w:t>-</w:t>
      </w:r>
    </w:p>
    <w:p>
      <w:r>
        <w:t>-</w:t>
      </w:r>
    </w:p>
    <w:p>
      <w:r>
        <w:t>-</w:t>
      </w:r>
    </w:p>
    <w:p>
      <w:r>
        <w:t>0.00010</w:t>
      </w:r>
    </w:p>
    <w:p>
      <w:r>
        <w:t>46</w:t>
      </w:r>
    </w:p>
    <w:p>
      <w:r>
        <w:t>Thiết bị PCCC</w:t>
      </w:r>
    </w:p>
    <w:p>
      <w:r>
        <w:t>Thiết bị PCCC</w:t>
      </w:r>
    </w:p>
    <w:p>
      <w:r>
        <w:t>Bộ</w:t>
      </w:r>
    </w:p>
    <w:p>
      <w:r>
        <w:t>0.00949</w:t>
      </w:r>
    </w:p>
    <w:p>
      <w:r>
        <w:t>1.50931</w:t>
      </w:r>
    </w:p>
    <w:p>
      <w:r>
        <w:t>0.01380</w:t>
      </w:r>
    </w:p>
    <w:p>
      <w:r>
        <w:t>0.00883</w:t>
      </w:r>
    </w:p>
    <w:p>
      <w:r>
        <w:t>Bộ thiết bị PCCC</w:t>
      </w:r>
    </w:p>
    <w:p>
      <w:r>
        <w:t>Bộ</w:t>
      </w:r>
    </w:p>
    <w:p>
      <w:r>
        <w:t>0.00949</w:t>
      </w:r>
    </w:p>
    <w:p>
      <w:r>
        <w:t>1.50931</w:t>
      </w:r>
    </w:p>
    <w:p>
      <w:r>
        <w:t>0.01380</w:t>
      </w:r>
    </w:p>
    <w:p>
      <w:r>
        <w:t>0.00883</w:t>
      </w:r>
    </w:p>
    <w:p>
      <w:r>
        <w:t>47</w:t>
      </w:r>
    </w:p>
    <w:p>
      <w:r>
        <w:t>Máy quay phim</w:t>
      </w:r>
    </w:p>
    <w:p>
      <w:r>
        <w:t>Chiếc</w:t>
      </w:r>
    </w:p>
    <w:p>
      <w:r>
        <w:t>-</w:t>
      </w:r>
    </w:p>
    <w:p>
      <w:r>
        <w:t>-</w:t>
      </w:r>
    </w:p>
    <w:p>
      <w:r>
        <w:t>-</w:t>
      </w:r>
    </w:p>
    <w:p>
      <w:r>
        <w:t>0.00010</w:t>
      </w:r>
    </w:p>
    <w:p>
      <w:r>
        <w:t>48</w:t>
      </w:r>
    </w:p>
    <w:p>
      <w:r>
        <w:t>Bàn ghế tiếp khách bằng gỗ</w:t>
      </w:r>
    </w:p>
    <w:p>
      <w:r>
        <w:t>Bộ</w:t>
      </w:r>
    </w:p>
    <w:p>
      <w:r>
        <w:t>-</w:t>
      </w:r>
    </w:p>
    <w:p>
      <w:r>
        <w:t>-</w:t>
      </w:r>
    </w:p>
    <w:p>
      <w:r>
        <w:t>-</w:t>
      </w:r>
    </w:p>
    <w:p>
      <w:r>
        <w:t>0.00019</w:t>
      </w:r>
    </w:p>
    <w:p>
      <w:r>
        <w:t>49</w:t>
      </w:r>
    </w:p>
    <w:p>
      <w:r>
        <w:t>Bàn hội trường</w:t>
      </w:r>
    </w:p>
    <w:p>
      <w:r>
        <w:t>Bộ</w:t>
      </w:r>
    </w:p>
    <w:p>
      <w:r>
        <w:t>-</w:t>
      </w:r>
    </w:p>
    <w:p>
      <w:r>
        <w:t>-</w:t>
      </w:r>
    </w:p>
    <w:p>
      <w:r>
        <w:t>-</w:t>
      </w:r>
    </w:p>
    <w:p>
      <w:r>
        <w:t>0.00010</w:t>
      </w:r>
    </w:p>
    <w:p>
      <w:r>
        <w:t>50</w:t>
      </w:r>
    </w:p>
    <w:p>
      <w:r>
        <w:t>Bộ âm thanh hội trường</w:t>
      </w:r>
    </w:p>
    <w:p>
      <w:r>
        <w:t>Bộ</w:t>
      </w:r>
    </w:p>
    <w:p>
      <w:r>
        <w:t>-</w:t>
      </w:r>
    </w:p>
    <w:p>
      <w:r>
        <w:t>-</w:t>
      </w:r>
    </w:p>
    <w:p>
      <w:r>
        <w:t>-</w:t>
      </w:r>
    </w:p>
    <w:p>
      <w:r>
        <w:t>0.00010</w:t>
      </w:r>
    </w:p>
    <w:p>
      <w:r>
        <w:t>51</w:t>
      </w:r>
    </w:p>
    <w:p>
      <w:r>
        <w:t>Bộ bàn ghế TK (gỗTN)</w:t>
      </w:r>
    </w:p>
    <w:p>
      <w:r>
        <w:t>Bộ</w:t>
      </w:r>
    </w:p>
    <w:p>
      <w:r>
        <w:t>-</w:t>
      </w:r>
    </w:p>
    <w:p>
      <w:r>
        <w:t>-</w:t>
      </w:r>
    </w:p>
    <w:p>
      <w:r>
        <w:t>-</w:t>
      </w:r>
    </w:p>
    <w:p>
      <w:r>
        <w:t>0.00010</w:t>
      </w:r>
    </w:p>
    <w:p>
      <w:r>
        <w:t>52</w:t>
      </w:r>
    </w:p>
    <w:p>
      <w:r>
        <w:t>Hệ thống camera</w:t>
      </w:r>
    </w:p>
    <w:p>
      <w:r>
        <w:t>Bộ</w:t>
      </w:r>
    </w:p>
    <w:p>
      <w:r>
        <w:t>-</w:t>
      </w:r>
    </w:p>
    <w:p>
      <w:r>
        <w:t>-</w:t>
      </w:r>
    </w:p>
    <w:p>
      <w:r>
        <w:t>-</w:t>
      </w:r>
    </w:p>
    <w:p>
      <w:r>
        <w:t>0.00010</w:t>
      </w:r>
    </w:p>
    <w:p>
      <w:r>
        <w:t>53</w:t>
      </w:r>
    </w:p>
    <w:p>
      <w:r>
        <w:t>Xe cứu thương</w:t>
      </w:r>
    </w:p>
    <w:p>
      <w:r>
        <w:t>Chiếc</w:t>
      </w:r>
    </w:p>
    <w:p>
      <w:r>
        <w:t>-</w:t>
      </w:r>
    </w:p>
    <w:p>
      <w:r>
        <w:t>-</w:t>
      </w:r>
    </w:p>
    <w:p>
      <w:r>
        <w:t>-</w:t>
      </w:r>
    </w:p>
    <w:p>
      <w:r>
        <w:t>0.00010</w:t>
      </w:r>
    </w:p>
    <w:p>
      <w:r>
        <w:t>54</w:t>
      </w:r>
    </w:p>
    <w:p>
      <w:r>
        <w:t>Buồng xông hơi tẩy độc</w:t>
      </w:r>
    </w:p>
    <w:p>
      <w:r>
        <w:t>Hệ thống</w:t>
      </w:r>
    </w:p>
    <w:p>
      <w:r>
        <w:t>-</w:t>
      </w:r>
    </w:p>
    <w:p>
      <w:r>
        <w:t>-</w:t>
      </w:r>
    </w:p>
    <w:p>
      <w:r>
        <w:t>-</w:t>
      </w:r>
    </w:p>
    <w:p>
      <w:r>
        <w:t>0.00010</w:t>
      </w:r>
    </w:p>
    <w:p>
      <w:r>
        <w:t>55</w:t>
      </w:r>
    </w:p>
    <w:p>
      <w:r>
        <w:t>Máy may công nghiệp</w:t>
      </w:r>
    </w:p>
    <w:p>
      <w:r>
        <w:t>Chiếc</w:t>
      </w:r>
    </w:p>
    <w:p>
      <w:r>
        <w:t>-</w:t>
      </w:r>
    </w:p>
    <w:p>
      <w:r>
        <w:t>-</w:t>
      </w:r>
    </w:p>
    <w:p>
      <w:r>
        <w:t>-</w:t>
      </w:r>
    </w:p>
    <w:p>
      <w:r>
        <w:t>0.00029</w:t>
      </w:r>
    </w:p>
    <w:p>
      <w:r>
        <w:t>56</w:t>
      </w:r>
    </w:p>
    <w:p>
      <w:r>
        <w:t>Tủ bảo quản 860l</w:t>
      </w:r>
    </w:p>
    <w:p>
      <w:r>
        <w:t>Chiếc</w:t>
      </w:r>
    </w:p>
    <w:p>
      <w:r>
        <w:t>-</w:t>
      </w:r>
    </w:p>
    <w:p>
      <w:r>
        <w:t>-</w:t>
      </w:r>
    </w:p>
    <w:p>
      <w:r>
        <w:t>-</w:t>
      </w:r>
    </w:p>
    <w:p>
      <w:r>
        <w:t>0.00010</w:t>
      </w:r>
    </w:p>
    <w:p>
      <w:r>
        <w:t>57</w:t>
      </w:r>
    </w:p>
    <w:p>
      <w:r>
        <w:t>Máy hút đờm dãi</w:t>
      </w:r>
    </w:p>
    <w:p>
      <w:r>
        <w:t>Chiếc</w:t>
      </w:r>
    </w:p>
    <w:p>
      <w:r>
        <w:t>-</w:t>
      </w:r>
    </w:p>
    <w:p>
      <w:r>
        <w:t>-</w:t>
      </w:r>
    </w:p>
    <w:p>
      <w:r>
        <w:t>-</w:t>
      </w:r>
    </w:p>
    <w:p>
      <w:r>
        <w:t>0.00010</w:t>
      </w:r>
    </w:p>
    <w:p>
      <w:r>
        <w:t>58</w:t>
      </w:r>
    </w:p>
    <w:p>
      <w:r>
        <w:t>Máy hủy bơm kim tiêm</w:t>
      </w:r>
    </w:p>
    <w:p>
      <w:r>
        <w:t>Chiếc</w:t>
      </w:r>
    </w:p>
    <w:p>
      <w:r>
        <w:t>-</w:t>
      </w:r>
    </w:p>
    <w:p>
      <w:r>
        <w:t>-</w:t>
      </w:r>
    </w:p>
    <w:p>
      <w:r>
        <w:t>-</w:t>
      </w:r>
    </w:p>
    <w:p>
      <w:r>
        <w:t>0.00010</w:t>
      </w:r>
    </w:p>
    <w:p>
      <w:r>
        <w:t>59</w:t>
      </w:r>
    </w:p>
    <w:p>
      <w:r>
        <w:t>Hệ thống nồi hơi</w:t>
      </w:r>
    </w:p>
    <w:p>
      <w:r>
        <w:t>Hệ thống</w:t>
      </w:r>
    </w:p>
    <w:p>
      <w:r>
        <w:t>-</w:t>
      </w:r>
    </w:p>
    <w:p>
      <w:r>
        <w:t>-</w:t>
      </w:r>
    </w:p>
    <w:p>
      <w:r>
        <w:t>-</w:t>
      </w:r>
    </w:p>
    <w:p>
      <w:r>
        <w:t>0.00010</w:t>
      </w:r>
    </w:p>
    <w:p>
      <w:r>
        <w:t>60</w:t>
      </w:r>
    </w:p>
    <w:p>
      <w:r>
        <w:t>Tủ bảo quản thực phẩm</w:t>
      </w:r>
    </w:p>
    <w:p>
      <w:r>
        <w:t>Chiếc</w:t>
      </w:r>
    </w:p>
    <w:p>
      <w:r>
        <w:t>-</w:t>
      </w:r>
    </w:p>
    <w:p>
      <w:r>
        <w:t>-</w:t>
      </w:r>
    </w:p>
    <w:p>
      <w:r>
        <w:t>-</w:t>
      </w:r>
    </w:p>
    <w:p>
      <w:r>
        <w:t>0.00010</w:t>
      </w:r>
    </w:p>
    <w:p>
      <w:r>
        <w:t>61</w:t>
      </w:r>
    </w:p>
    <w:p>
      <w:r>
        <w:t>Giá phơi bát đũa 5 tầng</w:t>
      </w:r>
    </w:p>
    <w:p>
      <w:r>
        <w:t>Chiếc</w:t>
      </w:r>
    </w:p>
    <w:p>
      <w:r>
        <w:t>-</w:t>
      </w:r>
    </w:p>
    <w:p>
      <w:r>
        <w:t>-</w:t>
      </w:r>
    </w:p>
    <w:p>
      <w:r>
        <w:t>-</w:t>
      </w:r>
    </w:p>
    <w:p>
      <w:r>
        <w:t>0.00019</w:t>
      </w:r>
    </w:p>
    <w:p>
      <w:r>
        <w:t>62</w:t>
      </w:r>
    </w:p>
    <w:p>
      <w:r>
        <w:t>Máy điện tim 3 kênh</w:t>
      </w:r>
    </w:p>
    <w:p>
      <w:r>
        <w:t>Chiếc</w:t>
      </w:r>
    </w:p>
    <w:p>
      <w:r>
        <w:t>-</w:t>
      </w:r>
    </w:p>
    <w:p>
      <w:r>
        <w:t>-</w:t>
      </w:r>
    </w:p>
    <w:p>
      <w:r>
        <w:t>-</w:t>
      </w:r>
    </w:p>
    <w:p>
      <w:r>
        <w:t>0.00010</w:t>
      </w:r>
    </w:p>
    <w:p>
      <w:r>
        <w:t>63</w:t>
      </w:r>
    </w:p>
    <w:p>
      <w:r>
        <w:t>Máy điện não</w:t>
      </w:r>
    </w:p>
    <w:p>
      <w:r>
        <w:t>Chiếc</w:t>
      </w:r>
    </w:p>
    <w:p>
      <w:r>
        <w:t>-</w:t>
      </w:r>
    </w:p>
    <w:p>
      <w:r>
        <w:t>-</w:t>
      </w:r>
    </w:p>
    <w:p>
      <w:r>
        <w:t>-</w:t>
      </w:r>
    </w:p>
    <w:p>
      <w:r>
        <w:t>0.00010</w:t>
      </w:r>
    </w:p>
    <w:p>
      <w:r>
        <w:t>64</w:t>
      </w:r>
    </w:p>
    <w:p>
      <w:r>
        <w:t>Máy trợ thở</w:t>
      </w:r>
    </w:p>
    <w:p>
      <w:r>
        <w:t>Chiếc</w:t>
      </w:r>
    </w:p>
    <w:p>
      <w:r>
        <w:t>-</w:t>
      </w:r>
    </w:p>
    <w:p>
      <w:r>
        <w:t>-</w:t>
      </w:r>
    </w:p>
    <w:p>
      <w:r>
        <w:t>-</w:t>
      </w:r>
    </w:p>
    <w:p>
      <w:r>
        <w:t>0.00019</w:t>
      </w:r>
    </w:p>
    <w:p>
      <w:r>
        <w:t>65</w:t>
      </w:r>
    </w:p>
    <w:p>
      <w:r>
        <w:t>Máy siêu âm</w:t>
      </w:r>
    </w:p>
    <w:p>
      <w:r>
        <w:t>Chiếc</w:t>
      </w:r>
    </w:p>
    <w:p>
      <w:r>
        <w:t>-</w:t>
      </w:r>
    </w:p>
    <w:p>
      <w:r>
        <w:t>-</w:t>
      </w:r>
    </w:p>
    <w:p>
      <w:r>
        <w:t>-</w:t>
      </w:r>
    </w:p>
    <w:p>
      <w:r>
        <w:t>0.00010</w:t>
      </w:r>
    </w:p>
    <w:p>
      <w:r>
        <w:t>66</w:t>
      </w:r>
    </w:p>
    <w:p>
      <w:r>
        <w:t>Máy khám tai, mũi, họng</w:t>
      </w:r>
    </w:p>
    <w:p>
      <w:r>
        <w:t>Chiếc</w:t>
      </w:r>
    </w:p>
    <w:p>
      <w:r>
        <w:t>-</w:t>
      </w:r>
    </w:p>
    <w:p>
      <w:r>
        <w:t>-</w:t>
      </w:r>
    </w:p>
    <w:p>
      <w:r>
        <w:t>-</w:t>
      </w:r>
    </w:p>
    <w:p>
      <w:r>
        <w:t>0.00010</w:t>
      </w:r>
    </w:p>
    <w:p>
      <w:r>
        <w:t>67</w:t>
      </w:r>
    </w:p>
    <w:p>
      <w:r>
        <w:t>Tủ bảo quản thuốc</w:t>
      </w:r>
    </w:p>
    <w:p>
      <w:r>
        <w:t>Chiếc</w:t>
      </w:r>
    </w:p>
    <w:p>
      <w:r>
        <w:t>-</w:t>
      </w:r>
    </w:p>
    <w:p>
      <w:r>
        <w:t>-</w:t>
      </w:r>
    </w:p>
    <w:p>
      <w:r>
        <w:t>-</w:t>
      </w:r>
    </w:p>
    <w:p>
      <w:r>
        <w:t>0.00010</w:t>
      </w:r>
    </w:p>
    <w:p>
      <w:r>
        <w:t>68</w:t>
      </w:r>
    </w:p>
    <w:p>
      <w:r>
        <w:t>Máy tạo oxyzon</w:t>
      </w:r>
    </w:p>
    <w:p>
      <w:r>
        <w:t>Chiếc</w:t>
      </w:r>
    </w:p>
    <w:p>
      <w:r>
        <w:t>-</w:t>
      </w:r>
    </w:p>
    <w:p>
      <w:r>
        <w:t>-</w:t>
      </w:r>
    </w:p>
    <w:p>
      <w:r>
        <w:t>-</w:t>
      </w:r>
    </w:p>
    <w:p>
      <w:r>
        <w:t>0.00010</w:t>
      </w:r>
    </w:p>
    <w:p>
      <w:r>
        <w:t>69</w:t>
      </w:r>
    </w:p>
    <w:p>
      <w:r>
        <w:t>Nồi hấp tiệt trùng 18 lít</w:t>
      </w:r>
    </w:p>
    <w:p>
      <w:r>
        <w:t>Chiếc</w:t>
      </w:r>
    </w:p>
    <w:p>
      <w:r>
        <w:t>-</w:t>
      </w:r>
    </w:p>
    <w:p>
      <w:r>
        <w:t>-</w:t>
      </w:r>
    </w:p>
    <w:p>
      <w:r>
        <w:t>-</w:t>
      </w:r>
    </w:p>
    <w:p>
      <w:r>
        <w:t>0.00010</w:t>
      </w:r>
    </w:p>
    <w:p>
      <w:r>
        <w:t>70</w:t>
      </w:r>
    </w:p>
    <w:p>
      <w:r>
        <w:t>Máy giặt</w:t>
      </w:r>
    </w:p>
    <w:p>
      <w:r>
        <w:t>Chiếc</w:t>
      </w:r>
    </w:p>
    <w:p>
      <w:r>
        <w:t>-</w:t>
      </w:r>
    </w:p>
    <w:p>
      <w:r>
        <w:t>-</w:t>
      </w:r>
    </w:p>
    <w:p>
      <w:r>
        <w:t>-</w:t>
      </w:r>
    </w:p>
    <w:p>
      <w:r>
        <w:t>0.00019</w:t>
      </w:r>
    </w:p>
    <w:p>
      <w:r>
        <w:t>71</w:t>
      </w:r>
    </w:p>
    <w:p>
      <w:r>
        <w:t>Máy sấy quần áo</w:t>
      </w:r>
    </w:p>
    <w:p>
      <w:r>
        <w:t>Chiếc</w:t>
      </w:r>
    </w:p>
    <w:p>
      <w:r>
        <w:t>-</w:t>
      </w:r>
    </w:p>
    <w:p>
      <w:r>
        <w:t>-</w:t>
      </w:r>
    </w:p>
    <w:p>
      <w:r>
        <w:t>-</w:t>
      </w:r>
    </w:p>
    <w:p>
      <w:r>
        <w:t>0.00019</w:t>
      </w:r>
    </w:p>
    <w:p>
      <w:r>
        <w:t>72</w:t>
      </w:r>
    </w:p>
    <w:p>
      <w:r>
        <w:t>Tủ bảo quản thức ăn</w:t>
      </w:r>
    </w:p>
    <w:p>
      <w:r>
        <w:t>Chiếc</w:t>
      </w:r>
    </w:p>
    <w:p>
      <w:r>
        <w:t>-</w:t>
      </w:r>
    </w:p>
    <w:p>
      <w:r>
        <w:t>-</w:t>
      </w:r>
    </w:p>
    <w:p>
      <w:r>
        <w:t>-</w:t>
      </w:r>
    </w:p>
    <w:p>
      <w:r>
        <w:t>0.00010</w:t>
      </w:r>
    </w:p>
    <w:p>
      <w:r>
        <w:t>73</w:t>
      </w:r>
    </w:p>
    <w:p>
      <w:r>
        <w:t>Tủ bảo quản thực phẩm</w:t>
      </w:r>
    </w:p>
    <w:p>
      <w:r>
        <w:t>Chiếc</w:t>
      </w:r>
    </w:p>
    <w:p>
      <w:r>
        <w:t>-</w:t>
      </w:r>
    </w:p>
    <w:p>
      <w:r>
        <w:t>-</w:t>
      </w:r>
    </w:p>
    <w:p>
      <w:r>
        <w:t>-</w:t>
      </w:r>
    </w:p>
    <w:p>
      <w:r>
        <w:t>0.00019</w:t>
      </w:r>
    </w:p>
    <w:p>
      <w:r>
        <w:t>74</w:t>
      </w:r>
    </w:p>
    <w:p>
      <w:r>
        <w:t>Máy chạy bộ cơ đa chức năng</w:t>
      </w:r>
    </w:p>
    <w:p>
      <w:r>
        <w:t>Chiếc</w:t>
      </w:r>
    </w:p>
    <w:p>
      <w:r>
        <w:t>-</w:t>
      </w:r>
    </w:p>
    <w:p>
      <w:r>
        <w:t>-</w:t>
      </w:r>
    </w:p>
    <w:p>
      <w:r>
        <w:t>-</w:t>
      </w:r>
    </w:p>
    <w:p>
      <w:r>
        <w:t>0.00048</w:t>
      </w:r>
    </w:p>
    <w:p>
      <w:r>
        <w:t>75</w:t>
      </w:r>
    </w:p>
    <w:p>
      <w:r>
        <w:t>Máy điều trị lazer nội mạng</w:t>
      </w:r>
    </w:p>
    <w:p>
      <w:r>
        <w:t>Chiếc</w:t>
      </w:r>
    </w:p>
    <w:p>
      <w:r>
        <w:t>-</w:t>
      </w:r>
    </w:p>
    <w:p>
      <w:r>
        <w:t>-</w:t>
      </w:r>
    </w:p>
    <w:p>
      <w:r>
        <w:t>-</w:t>
      </w:r>
    </w:p>
    <w:p>
      <w:r>
        <w:t>0.00019</w:t>
      </w:r>
    </w:p>
    <w:p>
      <w:r>
        <w:t>76</w:t>
      </w:r>
    </w:p>
    <w:p>
      <w:r>
        <w:t>Máy lọc nước</w:t>
      </w:r>
    </w:p>
    <w:p>
      <w:r>
        <w:t>Chiếc</w:t>
      </w:r>
    </w:p>
    <w:p>
      <w:r>
        <w:t>-</w:t>
      </w:r>
    </w:p>
    <w:p>
      <w:r>
        <w:t>-</w:t>
      </w:r>
    </w:p>
    <w:p>
      <w:r>
        <w:t>-</w:t>
      </w:r>
    </w:p>
    <w:p>
      <w:r>
        <w:t>0.00010</w:t>
      </w:r>
    </w:p>
    <w:p>
      <w:r>
        <w:t>77</w:t>
      </w:r>
    </w:p>
    <w:p>
      <w:r>
        <w:t>Máy sấy khô dụng cụ y tế</w:t>
      </w:r>
    </w:p>
    <w:p>
      <w:r>
        <w:t>Chiếc</w:t>
      </w:r>
    </w:p>
    <w:p>
      <w:r>
        <w:t>-</w:t>
      </w:r>
    </w:p>
    <w:p>
      <w:r>
        <w:t>-</w:t>
      </w:r>
    </w:p>
    <w:p>
      <w:r>
        <w:t>-</w:t>
      </w:r>
    </w:p>
    <w:p>
      <w:r>
        <w:t>0.00010</w:t>
      </w:r>
    </w:p>
    <w:p>
      <w:r>
        <w:t>78</w:t>
      </w:r>
    </w:p>
    <w:p>
      <w:r>
        <w:t>Tủ bảo quản thuốc</w:t>
      </w:r>
    </w:p>
    <w:p>
      <w:r>
        <w:t>Chiếc</w:t>
      </w:r>
    </w:p>
    <w:p>
      <w:r>
        <w:t>-</w:t>
      </w:r>
    </w:p>
    <w:p>
      <w:r>
        <w:t>-</w:t>
      </w:r>
    </w:p>
    <w:p>
      <w:r>
        <w:t>-</w:t>
      </w:r>
    </w:p>
    <w:p>
      <w:r>
        <w:t>0.00010</w:t>
      </w:r>
    </w:p>
    <w:p>
      <w:r>
        <w:t>79</w:t>
      </w:r>
    </w:p>
    <w:p>
      <w:r>
        <w:t>Máy xét nghiệm sinh hóa tự động</w:t>
      </w:r>
    </w:p>
    <w:p>
      <w:r>
        <w:t>Chiếc</w:t>
      </w:r>
    </w:p>
    <w:p>
      <w:r>
        <w:t>-</w:t>
      </w:r>
    </w:p>
    <w:p>
      <w:r>
        <w:t>-</w:t>
      </w:r>
    </w:p>
    <w:p>
      <w:r>
        <w:t>-</w:t>
      </w:r>
    </w:p>
    <w:p>
      <w:r>
        <w:t>0.00010</w:t>
      </w:r>
    </w:p>
    <w:p>
      <w:r>
        <w:t>80</w:t>
      </w:r>
    </w:p>
    <w:p>
      <w:r>
        <w:t>Máy xét nghiệm nước tiểu</w:t>
      </w:r>
    </w:p>
    <w:p>
      <w:r>
        <w:t>Chiếc</w:t>
      </w:r>
    </w:p>
    <w:p>
      <w:r>
        <w:t>-</w:t>
      </w:r>
    </w:p>
    <w:p>
      <w:r>
        <w:t>-</w:t>
      </w:r>
    </w:p>
    <w:p>
      <w:r>
        <w:t>-</w:t>
      </w:r>
    </w:p>
    <w:p>
      <w:r>
        <w:t>0.00010</w:t>
      </w:r>
    </w:p>
    <w:p>
      <w:r>
        <w:t>81</w:t>
      </w:r>
    </w:p>
    <w:p>
      <w:r>
        <w:t>Tủ bảo quản thực phẩm 2 ngăn</w:t>
      </w:r>
    </w:p>
    <w:p>
      <w:r>
        <w:t>Chiếc</w:t>
      </w:r>
    </w:p>
    <w:p>
      <w:r>
        <w:t>-</w:t>
      </w:r>
    </w:p>
    <w:p>
      <w:r>
        <w:t>-</w:t>
      </w:r>
    </w:p>
    <w:p>
      <w:r>
        <w:t>-</w:t>
      </w:r>
    </w:p>
    <w:p>
      <w:r>
        <w:t>0.00019</w:t>
      </w:r>
    </w:p>
    <w:p>
      <w:r>
        <w:t>82</w:t>
      </w:r>
    </w:p>
    <w:p>
      <w:r>
        <w:t>Máy chạy bộ cơ đa năng</w:t>
      </w:r>
    </w:p>
    <w:p>
      <w:r>
        <w:t>Chiếc</w:t>
      </w:r>
    </w:p>
    <w:p>
      <w:r>
        <w:t>-</w:t>
      </w:r>
    </w:p>
    <w:p>
      <w:r>
        <w:t>-</w:t>
      </w:r>
    </w:p>
    <w:p>
      <w:r>
        <w:t>-</w:t>
      </w:r>
    </w:p>
    <w:p>
      <w:r>
        <w:t>0.00067</w:t>
      </w:r>
    </w:p>
    <w:p>
      <w:r>
        <w:t>83</w:t>
      </w:r>
    </w:p>
    <w:p>
      <w:r>
        <w:t>Máy giặt công nghiệp 12 kg</w:t>
      </w:r>
    </w:p>
    <w:p>
      <w:r>
        <w:t>Chiếc</w:t>
      </w:r>
    </w:p>
    <w:p>
      <w:r>
        <w:t>-</w:t>
      </w:r>
    </w:p>
    <w:p>
      <w:r>
        <w:t>-</w:t>
      </w:r>
    </w:p>
    <w:p>
      <w:r>
        <w:t>-</w:t>
      </w:r>
    </w:p>
    <w:p>
      <w:r>
        <w:t>0.00019</w:t>
      </w:r>
    </w:p>
    <w:p>
      <w:r>
        <w:t>84</w:t>
      </w:r>
    </w:p>
    <w:p>
      <w:r>
        <w:t>Thái dương năng</w:t>
      </w:r>
    </w:p>
    <w:p>
      <w:r>
        <w:t>Chiếc</w:t>
      </w:r>
    </w:p>
    <w:p>
      <w:r>
        <w:t>-</w:t>
      </w:r>
    </w:p>
    <w:p>
      <w:r>
        <w:t>-</w:t>
      </w:r>
    </w:p>
    <w:p>
      <w:r>
        <w:t>-</w:t>
      </w:r>
    </w:p>
    <w:p>
      <w:r>
        <w:t>0.00019</w:t>
      </w:r>
    </w:p>
    <w:p>
      <w:r>
        <w:t>B</w:t>
      </w:r>
    </w:p>
    <w:p>
      <w:r>
        <w:t>DANH MỤC TÀI SẢN ĐỀ XUẤT</w:t>
      </w:r>
    </w:p>
    <w:p>
      <w:r>
        <w:t>1</w:t>
      </w:r>
    </w:p>
    <w:p>
      <w:r>
        <w:t>Máy tính xách tay</w:t>
      </w:r>
    </w:p>
    <w:p>
      <w:r>
        <w:t>Chiếc</w:t>
      </w:r>
    </w:p>
    <w:p>
      <w:r>
        <w:t>0.01898</w:t>
      </w:r>
    </w:p>
    <w:p>
      <w:r>
        <w:t>3.01862</w:t>
      </w:r>
    </w:p>
    <w:p>
      <w:r>
        <w:t>0.02759</w:t>
      </w:r>
    </w:p>
    <w:p>
      <w:r>
        <w:t>0.01765</w:t>
      </w:r>
    </w:p>
    <w:p>
      <w:r>
        <w:t>2</w:t>
      </w:r>
    </w:p>
    <w:p>
      <w:r>
        <w:t>Máy scan</w:t>
      </w:r>
    </w:p>
    <w:p>
      <w:r>
        <w:t>Chiếc</w:t>
      </w:r>
    </w:p>
    <w:p>
      <w:r>
        <w:t>0.04745</w:t>
      </w:r>
    </w:p>
    <w:p>
      <w:r>
        <w:t>7.54656</w:t>
      </w:r>
    </w:p>
    <w:p>
      <w:r>
        <w:t>0.06898</w:t>
      </w:r>
    </w:p>
    <w:p>
      <w:r>
        <w:t>0.04413</w:t>
      </w:r>
    </w:p>
    <w:p>
      <w:r>
        <w:t>3</w:t>
      </w:r>
    </w:p>
    <w:p>
      <w:r>
        <w:t>Loa California</w:t>
      </w:r>
    </w:p>
    <w:p>
      <w:r>
        <w:t>Bộ</w:t>
      </w:r>
    </w:p>
    <w:p>
      <w:r>
        <w:t>-</w:t>
      </w:r>
    </w:p>
    <w:p>
      <w:r>
        <w:t>-</w:t>
      </w:r>
    </w:p>
    <w:p>
      <w:r>
        <w:t>-</w:t>
      </w:r>
    </w:p>
    <w:p>
      <w:r>
        <w:t>0.00077</w:t>
      </w:r>
    </w:p>
    <w:p>
      <w:r>
        <w:t>4</w:t>
      </w:r>
    </w:p>
    <w:p>
      <w:r>
        <w:t>Âmli California</w:t>
      </w:r>
    </w:p>
    <w:p>
      <w:r>
        <w:t>Chiếc</w:t>
      </w:r>
    </w:p>
    <w:p>
      <w:r>
        <w:t>-</w:t>
      </w:r>
    </w:p>
    <w:p>
      <w:r>
        <w:t>-</w:t>
      </w:r>
    </w:p>
    <w:p>
      <w:r>
        <w:t>-</w:t>
      </w:r>
    </w:p>
    <w:p>
      <w:r>
        <w:t>0.00019</w:t>
      </w:r>
    </w:p>
    <w:p>
      <w:r>
        <w:t>5</w:t>
      </w:r>
    </w:p>
    <w:p>
      <w:r>
        <w:t>Máy chiếu</w:t>
      </w:r>
    </w:p>
    <w:p>
      <w:r>
        <w:t>Chiếc</w:t>
      </w:r>
    </w:p>
    <w:p>
      <w:r>
        <w:t>0.02847</w:t>
      </w:r>
    </w:p>
    <w:p>
      <w:r>
        <w:t>4.52794</w:t>
      </w:r>
    </w:p>
    <w:p>
      <w:r>
        <w:t>0.04139</w:t>
      </w:r>
    </w:p>
    <w:p>
      <w:r>
        <w:t>0.02648</w:t>
      </w:r>
    </w:p>
    <w:p>
      <w:r>
        <w:t>6</w:t>
      </w:r>
    </w:p>
    <w:p>
      <w:r>
        <w:t>Ti vi 60inch</w:t>
      </w:r>
    </w:p>
    <w:p>
      <w:r>
        <w:t>Chiếc</w:t>
      </w:r>
    </w:p>
    <w:p>
      <w:r>
        <w:t>-</w:t>
      </w:r>
    </w:p>
    <w:p>
      <w:r>
        <w:t>-</w:t>
      </w:r>
    </w:p>
    <w:p>
      <w:r>
        <w:t>-</w:t>
      </w:r>
    </w:p>
    <w:p>
      <w:r>
        <w:t>0.00029</w:t>
      </w:r>
    </w:p>
    <w:p>
      <w:r>
        <w:t>7</w:t>
      </w:r>
    </w:p>
    <w:p>
      <w:r>
        <w:t>Bình nước uống nóng lạnh</w:t>
      </w:r>
    </w:p>
    <w:p>
      <w:r>
        <w:t>Chiếc</w:t>
      </w:r>
    </w:p>
    <w:p>
      <w:r>
        <w:t>-</w:t>
      </w:r>
    </w:p>
    <w:p>
      <w:r>
        <w:t>-</w:t>
      </w:r>
    </w:p>
    <w:p>
      <w:r>
        <w:t>-</w:t>
      </w:r>
    </w:p>
    <w:p>
      <w:r>
        <w:t>0.00096</w:t>
      </w:r>
    </w:p>
    <w:p>
      <w:r>
        <w:t>8</w:t>
      </w:r>
    </w:p>
    <w:p>
      <w:r>
        <w:t>Máy in A4</w:t>
      </w:r>
    </w:p>
    <w:p>
      <w:r>
        <w:t>Chiếc</w:t>
      </w:r>
    </w:p>
    <w:p>
      <w:r>
        <w:t>0.14236</w:t>
      </w:r>
    </w:p>
    <w:p>
      <w:r>
        <w:t>22.63969</w:t>
      </w:r>
    </w:p>
    <w:p>
      <w:r>
        <w:t>0.20694</w:t>
      </w:r>
    </w:p>
    <w:p>
      <w:r>
        <w:t>0.13239</w:t>
      </w:r>
    </w:p>
    <w:p>
      <w:r>
        <w:t>9</w:t>
      </w:r>
    </w:p>
    <w:p>
      <w:r>
        <w:t>Máy vi tính + lưu điện</w:t>
      </w:r>
    </w:p>
    <w:p>
      <w:r>
        <w:t>Chiếc</w:t>
      </w:r>
    </w:p>
    <w:p>
      <w:r>
        <w:t>0.14236</w:t>
      </w:r>
    </w:p>
    <w:p>
      <w:r>
        <w:t>22.63969</w:t>
      </w:r>
    </w:p>
    <w:p>
      <w:r>
        <w:t>0.20694</w:t>
      </w:r>
    </w:p>
    <w:p>
      <w:r>
        <w:t>0.13239</w:t>
      </w:r>
    </w:p>
    <w:p>
      <w:r>
        <w:t>10</w:t>
      </w:r>
    </w:p>
    <w:p>
      <w:r>
        <w:t>Máy quay phim</w:t>
      </w:r>
    </w:p>
    <w:p>
      <w:r>
        <w:t>Chiếc</w:t>
      </w:r>
    </w:p>
    <w:p>
      <w:r>
        <w:t>0.00949</w:t>
      </w:r>
    </w:p>
    <w:p>
      <w:r>
        <w:t>1.50931</w:t>
      </w:r>
    </w:p>
    <w:p>
      <w:r>
        <w:t>0.01380</w:t>
      </w:r>
    </w:p>
    <w:p>
      <w:r>
        <w:t>0.00883</w:t>
      </w:r>
    </w:p>
    <w:p>
      <w:r>
        <w:t>11</w:t>
      </w:r>
    </w:p>
    <w:p>
      <w:r>
        <w:t>Bàn ghế tiếp khách bằng gỗ</w:t>
      </w:r>
    </w:p>
    <w:p>
      <w:r>
        <w:t>Bộ</w:t>
      </w:r>
    </w:p>
    <w:p>
      <w:r>
        <w:t>0.02847</w:t>
      </w:r>
    </w:p>
    <w:p>
      <w:r>
        <w:t>4.52794</w:t>
      </w:r>
    </w:p>
    <w:p>
      <w:r>
        <w:t>0.04139</w:t>
      </w:r>
    </w:p>
    <w:p>
      <w:r>
        <w:t>0.02648</w:t>
      </w:r>
    </w:p>
    <w:p>
      <w:r>
        <w:t>12</w:t>
      </w:r>
    </w:p>
    <w:p>
      <w:r>
        <w:t>Bàn hội trường</w:t>
      </w:r>
    </w:p>
    <w:p>
      <w:r>
        <w:t>Bộ</w:t>
      </w:r>
    </w:p>
    <w:p>
      <w:r>
        <w:t>-</w:t>
      </w:r>
    </w:p>
    <w:p>
      <w:r>
        <w:t>-</w:t>
      </w:r>
    </w:p>
    <w:p>
      <w:r>
        <w:t>-</w:t>
      </w:r>
    </w:p>
    <w:p>
      <w:r>
        <w:t>0.00019</w:t>
      </w:r>
    </w:p>
    <w:p>
      <w:r>
        <w:t>13</w:t>
      </w:r>
    </w:p>
    <w:p>
      <w:r>
        <w:t>Ti vi 55 inch</w:t>
      </w:r>
    </w:p>
    <w:p>
      <w:r>
        <w:t>Chiếc</w:t>
      </w:r>
    </w:p>
    <w:p>
      <w:r>
        <w:t>-</w:t>
      </w:r>
    </w:p>
    <w:p>
      <w:r>
        <w:t>-</w:t>
      </w:r>
    </w:p>
    <w:p>
      <w:r>
        <w:t>-</w:t>
      </w:r>
    </w:p>
    <w:p>
      <w:r>
        <w:t>0.00096</w:t>
      </w:r>
    </w:p>
    <w:p>
      <w:r>
        <w:t>14</w:t>
      </w:r>
    </w:p>
    <w:p>
      <w:r>
        <w:t>Ti vi 43 inch</w:t>
      </w:r>
    </w:p>
    <w:p>
      <w:r>
        <w:t>Chiếc</w:t>
      </w:r>
    </w:p>
    <w:p>
      <w:r>
        <w:t>-</w:t>
      </w:r>
    </w:p>
    <w:p>
      <w:r>
        <w:t>-</w:t>
      </w:r>
    </w:p>
    <w:p>
      <w:r>
        <w:t>-</w:t>
      </w:r>
    </w:p>
    <w:p>
      <w:r>
        <w:t>0.00193</w:t>
      </w:r>
    </w:p>
    <w:p>
      <w:r>
        <w:t>15</w:t>
      </w:r>
    </w:p>
    <w:p>
      <w:r>
        <w:t>Bộ âm thanh hội trường</w:t>
      </w:r>
    </w:p>
    <w:p>
      <w:r>
        <w:t>Bộ</w:t>
      </w:r>
    </w:p>
    <w:p>
      <w:r>
        <w:t>-</w:t>
      </w:r>
    </w:p>
    <w:p>
      <w:r>
        <w:t>-</w:t>
      </w:r>
    </w:p>
    <w:p>
      <w:r>
        <w:t>-</w:t>
      </w:r>
    </w:p>
    <w:p>
      <w:r>
        <w:t>0.00019</w:t>
      </w:r>
    </w:p>
    <w:p>
      <w:r>
        <w:t>16</w:t>
      </w:r>
    </w:p>
    <w:p>
      <w:r>
        <w:t>Điều hòa 18.000BTU 2c</w:t>
      </w:r>
    </w:p>
    <w:p>
      <w:r>
        <w:t>Chiếc</w:t>
      </w:r>
    </w:p>
    <w:p>
      <w:r>
        <w:t>-</w:t>
      </w:r>
    </w:p>
    <w:p>
      <w:r>
        <w:t>-</w:t>
      </w:r>
    </w:p>
    <w:p>
      <w:r>
        <w:t>-</w:t>
      </w:r>
    </w:p>
    <w:p>
      <w:r>
        <w:t>0.00096</w:t>
      </w:r>
    </w:p>
    <w:p>
      <w:r>
        <w:t>17</w:t>
      </w:r>
    </w:p>
    <w:p>
      <w:r>
        <w:t>Điều hòa 12.000BTU 2c</w:t>
      </w:r>
    </w:p>
    <w:p>
      <w:r>
        <w:t>Chiếc</w:t>
      </w:r>
    </w:p>
    <w:p>
      <w:r>
        <w:t>-</w:t>
      </w:r>
    </w:p>
    <w:p>
      <w:r>
        <w:t>-</w:t>
      </w:r>
    </w:p>
    <w:p>
      <w:r>
        <w:t>-</w:t>
      </w:r>
    </w:p>
    <w:p>
      <w:r>
        <w:t>0.00289</w:t>
      </w:r>
    </w:p>
    <w:p>
      <w:r>
        <w:t>18</w:t>
      </w:r>
    </w:p>
    <w:p>
      <w:r>
        <w:t>Bộ bàn ghế TK (gỗ TN)</w:t>
      </w:r>
    </w:p>
    <w:p>
      <w:r>
        <w:t>Bộ</w:t>
      </w:r>
    </w:p>
    <w:p>
      <w:r>
        <w:t>-</w:t>
      </w:r>
    </w:p>
    <w:p>
      <w:r>
        <w:t>-</w:t>
      </w:r>
    </w:p>
    <w:p>
      <w:r>
        <w:t>-</w:t>
      </w:r>
    </w:p>
    <w:p>
      <w:r>
        <w:t>0.00029</w:t>
      </w:r>
    </w:p>
    <w:p>
      <w:r>
        <w:t>19</w:t>
      </w:r>
    </w:p>
    <w:p>
      <w:r>
        <w:t>Hệ thống camera</w:t>
      </w:r>
    </w:p>
    <w:p>
      <w:r>
        <w:t>Hệ thống</w:t>
      </w:r>
    </w:p>
    <w:p>
      <w:r>
        <w:t>-</w:t>
      </w:r>
    </w:p>
    <w:p>
      <w:r>
        <w:t>-</w:t>
      </w:r>
    </w:p>
    <w:p>
      <w:r>
        <w:t>-</w:t>
      </w:r>
    </w:p>
    <w:p>
      <w:r>
        <w:t>0.00019</w:t>
      </w:r>
    </w:p>
    <w:p>
      <w:r>
        <w:t>20</w:t>
      </w:r>
    </w:p>
    <w:p>
      <w:r>
        <w:t>Tủ bảo quản 860l</w:t>
      </w:r>
    </w:p>
    <w:p>
      <w:r>
        <w:t>Chiếc</w:t>
      </w:r>
    </w:p>
    <w:p>
      <w:r>
        <w:t>-</w:t>
      </w:r>
    </w:p>
    <w:p>
      <w:r>
        <w:t>-</w:t>
      </w:r>
    </w:p>
    <w:p>
      <w:r>
        <w:t>-</w:t>
      </w:r>
    </w:p>
    <w:p>
      <w:r>
        <w:t>0.00048</w:t>
      </w:r>
    </w:p>
    <w:p>
      <w:r>
        <w:t>21</w:t>
      </w:r>
    </w:p>
    <w:p>
      <w:r>
        <w:t>Máy hút đờm dãi</w:t>
      </w:r>
    </w:p>
    <w:p>
      <w:r>
        <w:t>Chiếc</w:t>
      </w:r>
    </w:p>
    <w:p>
      <w:r>
        <w:t>-</w:t>
      </w:r>
    </w:p>
    <w:p>
      <w:r>
        <w:t>-</w:t>
      </w:r>
    </w:p>
    <w:p>
      <w:r>
        <w:t>-</w:t>
      </w:r>
    </w:p>
    <w:p>
      <w:r>
        <w:t>0.00019</w:t>
      </w:r>
    </w:p>
    <w:p>
      <w:r>
        <w:t>22</w:t>
      </w:r>
    </w:p>
    <w:p>
      <w:r>
        <w:t>Máy hủy bơm kim tiêm</w:t>
      </w:r>
    </w:p>
    <w:p>
      <w:r>
        <w:t>Chiếc</w:t>
      </w:r>
    </w:p>
    <w:p>
      <w:r>
        <w:t>-</w:t>
      </w:r>
    </w:p>
    <w:p>
      <w:r>
        <w:t>-</w:t>
      </w:r>
    </w:p>
    <w:p>
      <w:r>
        <w:t>-</w:t>
      </w:r>
    </w:p>
    <w:p>
      <w:r>
        <w:t>0.00019</w:t>
      </w:r>
    </w:p>
    <w:p>
      <w:r>
        <w:t>23</w:t>
      </w:r>
    </w:p>
    <w:p>
      <w:r>
        <w:t>Tủ bảo quản thực phẩm</w:t>
      </w:r>
    </w:p>
    <w:p>
      <w:r>
        <w:t>Chiếc</w:t>
      </w:r>
    </w:p>
    <w:p>
      <w:r>
        <w:t>-</w:t>
      </w:r>
    </w:p>
    <w:p>
      <w:r>
        <w:t>-</w:t>
      </w:r>
    </w:p>
    <w:p>
      <w:r>
        <w:t>-</w:t>
      </w:r>
    </w:p>
    <w:p>
      <w:r>
        <w:t>0.00048</w:t>
      </w:r>
    </w:p>
    <w:p>
      <w:r>
        <w:t>24</w:t>
      </w:r>
    </w:p>
    <w:p>
      <w:r>
        <w:t>Giá phơi bát đũa 5 tầng</w:t>
      </w:r>
    </w:p>
    <w:p>
      <w:r>
        <w:t>Chiếc</w:t>
      </w:r>
    </w:p>
    <w:p>
      <w:r>
        <w:t>-</w:t>
      </w:r>
    </w:p>
    <w:p>
      <w:r>
        <w:t>-</w:t>
      </w:r>
    </w:p>
    <w:p>
      <w:r>
        <w:t>-</w:t>
      </w:r>
    </w:p>
    <w:p>
      <w:r>
        <w:t>0.00096</w:t>
      </w:r>
    </w:p>
    <w:p>
      <w:r>
        <w:t>25</w:t>
      </w:r>
    </w:p>
    <w:p>
      <w:r>
        <w:t>Thiết bị PCCC</w:t>
      </w:r>
    </w:p>
    <w:p>
      <w:r>
        <w:t>Bộ</w:t>
      </w:r>
    </w:p>
    <w:p>
      <w:r>
        <w:t>-</w:t>
      </w:r>
    </w:p>
    <w:p>
      <w:r>
        <w:t>-</w:t>
      </w:r>
    </w:p>
    <w:p>
      <w:r>
        <w:t>-</w:t>
      </w:r>
    </w:p>
    <w:p>
      <w:r>
        <w:t>0.00029</w:t>
      </w:r>
    </w:p>
    <w:p>
      <w:r>
        <w:t>26</w:t>
      </w:r>
    </w:p>
    <w:p>
      <w:r>
        <w:t>Máy điện tim 3 kênh</w:t>
      </w:r>
    </w:p>
    <w:p>
      <w:r>
        <w:t>Chiếc</w:t>
      </w:r>
    </w:p>
    <w:p>
      <w:r>
        <w:t>-</w:t>
      </w:r>
    </w:p>
    <w:p>
      <w:r>
        <w:t>-</w:t>
      </w:r>
    </w:p>
    <w:p>
      <w:r>
        <w:t>-</w:t>
      </w:r>
    </w:p>
    <w:p>
      <w:r>
        <w:t>0.00010</w:t>
      </w:r>
    </w:p>
    <w:p>
      <w:r>
        <w:t>27</w:t>
      </w:r>
    </w:p>
    <w:p>
      <w:r>
        <w:t>Máy trợ thở</w:t>
      </w:r>
    </w:p>
    <w:p>
      <w:r>
        <w:t>Chiếc</w:t>
      </w:r>
    </w:p>
    <w:p>
      <w:r>
        <w:t>-</w:t>
      </w:r>
    </w:p>
    <w:p>
      <w:r>
        <w:t>-</w:t>
      </w:r>
    </w:p>
    <w:p>
      <w:r>
        <w:t>-</w:t>
      </w:r>
    </w:p>
    <w:p>
      <w:r>
        <w:t>0.00019</w:t>
      </w:r>
    </w:p>
    <w:p>
      <w:r>
        <w:t>28</w:t>
      </w:r>
    </w:p>
    <w:p>
      <w:r>
        <w:t>Máy khám tai, mũi, họng</w:t>
      </w:r>
    </w:p>
    <w:p>
      <w:r>
        <w:t>Chiếc</w:t>
      </w:r>
    </w:p>
    <w:p>
      <w:r>
        <w:t>-</w:t>
      </w:r>
    </w:p>
    <w:p>
      <w:r>
        <w:t>-</w:t>
      </w:r>
    </w:p>
    <w:p>
      <w:r>
        <w:t>-</w:t>
      </w:r>
    </w:p>
    <w:p>
      <w:r>
        <w:t>0.00010</w:t>
      </w:r>
    </w:p>
    <w:p>
      <w:r>
        <w:t>29</w:t>
      </w:r>
    </w:p>
    <w:p>
      <w:r>
        <w:t>Tủ bảo quản thuốc</w:t>
      </w:r>
    </w:p>
    <w:p>
      <w:r>
        <w:t>Chiếc</w:t>
      </w:r>
    </w:p>
    <w:p>
      <w:r>
        <w:t>-</w:t>
      </w:r>
    </w:p>
    <w:p>
      <w:r>
        <w:t>-</w:t>
      </w:r>
    </w:p>
    <w:p>
      <w:r>
        <w:t>-</w:t>
      </w:r>
    </w:p>
    <w:p>
      <w:r>
        <w:t>0.00019</w:t>
      </w:r>
    </w:p>
    <w:p>
      <w:r>
        <w:t>30</w:t>
      </w:r>
    </w:p>
    <w:p>
      <w:r>
        <w:t>Máy tạo oxyzon</w:t>
      </w:r>
    </w:p>
    <w:p>
      <w:r>
        <w:t>Chiếc</w:t>
      </w:r>
    </w:p>
    <w:p>
      <w:r>
        <w:t>-</w:t>
      </w:r>
    </w:p>
    <w:p>
      <w:r>
        <w:t>-</w:t>
      </w:r>
    </w:p>
    <w:p>
      <w:r>
        <w:t>-</w:t>
      </w:r>
    </w:p>
    <w:p>
      <w:r>
        <w:t>0.00019</w:t>
      </w:r>
    </w:p>
    <w:p>
      <w:r>
        <w:t>31</w:t>
      </w:r>
    </w:p>
    <w:p>
      <w:r>
        <w:t>Nồi hấp tiệt trùng 18 lít</w:t>
      </w:r>
    </w:p>
    <w:p>
      <w:r>
        <w:t>Chiếc</w:t>
      </w:r>
    </w:p>
    <w:p>
      <w:r>
        <w:t>-</w:t>
      </w:r>
    </w:p>
    <w:p>
      <w:r>
        <w:t>-</w:t>
      </w:r>
    </w:p>
    <w:p>
      <w:r>
        <w:t>-</w:t>
      </w:r>
    </w:p>
    <w:p>
      <w:r>
        <w:t>0.00019</w:t>
      </w:r>
    </w:p>
    <w:p>
      <w:r>
        <w:t>32</w:t>
      </w:r>
    </w:p>
    <w:p>
      <w:r>
        <w:t>Tủ bảo quản thức ăn</w:t>
      </w:r>
    </w:p>
    <w:p>
      <w:r>
        <w:t>Chiếc</w:t>
      </w:r>
    </w:p>
    <w:p>
      <w:r>
        <w:t>-</w:t>
      </w:r>
    </w:p>
    <w:p>
      <w:r>
        <w:t>-</w:t>
      </w:r>
    </w:p>
    <w:p>
      <w:r>
        <w:t>-</w:t>
      </w:r>
    </w:p>
    <w:p>
      <w:r>
        <w:t>0.00029</w:t>
      </w:r>
    </w:p>
    <w:p>
      <w:r>
        <w:t>33</w:t>
      </w:r>
    </w:p>
    <w:p>
      <w:r>
        <w:t>Máy chạy bộ cơ đa chức năng</w:t>
      </w:r>
    </w:p>
    <w:p>
      <w:r>
        <w:t>Chiếc</w:t>
      </w:r>
    </w:p>
    <w:p>
      <w:r>
        <w:t>-</w:t>
      </w:r>
    </w:p>
    <w:p>
      <w:r>
        <w:t>-</w:t>
      </w:r>
    </w:p>
    <w:p>
      <w:r>
        <w:t>-</w:t>
      </w:r>
    </w:p>
    <w:p>
      <w:r>
        <w:t>0.00193</w:t>
      </w:r>
    </w:p>
    <w:p>
      <w:r>
        <w:t>34</w:t>
      </w:r>
    </w:p>
    <w:p>
      <w:r>
        <w:t>Máy điều trị lazer nội mạng</w:t>
      </w:r>
    </w:p>
    <w:p>
      <w:r>
        <w:t>Chiếc</w:t>
      </w:r>
    </w:p>
    <w:p>
      <w:r>
        <w:t>-</w:t>
      </w:r>
    </w:p>
    <w:p>
      <w:r>
        <w:t>-</w:t>
      </w:r>
    </w:p>
    <w:p>
      <w:r>
        <w:t>-</w:t>
      </w:r>
    </w:p>
    <w:p>
      <w:r>
        <w:t>0.00019</w:t>
      </w:r>
    </w:p>
    <w:p>
      <w:r>
        <w:t>35</w:t>
      </w:r>
    </w:p>
    <w:p>
      <w:r>
        <w:t>Máy sấy khô dụng cụ y tế</w:t>
      </w:r>
    </w:p>
    <w:p>
      <w:r>
        <w:t>Chiếc</w:t>
      </w:r>
    </w:p>
    <w:p>
      <w:r>
        <w:t>-</w:t>
      </w:r>
    </w:p>
    <w:p>
      <w:r>
        <w:t>-</w:t>
      </w:r>
    </w:p>
    <w:p>
      <w:r>
        <w:t>-</w:t>
      </w:r>
    </w:p>
    <w:p>
      <w:r>
        <w:t>0.00019</w:t>
      </w:r>
    </w:p>
    <w:p>
      <w:r>
        <w:t>36</w:t>
      </w:r>
    </w:p>
    <w:p>
      <w:r>
        <w:t>Máy xét nghiệm nước tiểu</w:t>
      </w:r>
    </w:p>
    <w:p>
      <w:r>
        <w:t>Chiếc</w:t>
      </w:r>
    </w:p>
    <w:p>
      <w:r>
        <w:t>-</w:t>
      </w:r>
    </w:p>
    <w:p>
      <w:r>
        <w:t>-</w:t>
      </w:r>
    </w:p>
    <w:p>
      <w:r>
        <w:t>-</w:t>
      </w:r>
    </w:p>
    <w:p>
      <w:r>
        <w:t>0.00010</w:t>
      </w:r>
    </w:p>
    <w:p>
      <w:r>
        <w:t>37</w:t>
      </w:r>
    </w:p>
    <w:p>
      <w:r>
        <w:t>Thái dương năng</w:t>
      </w:r>
    </w:p>
    <w:p>
      <w:r>
        <w:t>Chiếc</w:t>
      </w:r>
    </w:p>
    <w:p>
      <w:r>
        <w:t>-</w:t>
      </w:r>
    </w:p>
    <w:p>
      <w:r>
        <w:t>-</w:t>
      </w:r>
    </w:p>
    <w:p>
      <w:r>
        <w:t>-</w:t>
      </w:r>
    </w:p>
    <w:p>
      <w:r>
        <w:t>0.00039</w:t>
      </w:r>
    </w:p>
    <w:p>
      <w:r>
        <w:t>38</w:t>
      </w:r>
    </w:p>
    <w:p>
      <w:r>
        <w:t>Xe ô tô bán tải</w:t>
      </w:r>
    </w:p>
    <w:p>
      <w:r>
        <w:t>Chiếc</w:t>
      </w:r>
    </w:p>
    <w:p>
      <w:r>
        <w:t>0.00949</w:t>
      </w:r>
    </w:p>
    <w:p>
      <w:r>
        <w:t>1.50931</w:t>
      </w:r>
    </w:p>
    <w:p>
      <w:r>
        <w:t>0.01380</w:t>
      </w:r>
    </w:p>
    <w:p>
      <w:r>
        <w:t>0.00883</w:t>
      </w:r>
    </w:p>
    <w:p>
      <w:r>
        <w:t>39</w:t>
      </w:r>
    </w:p>
    <w:p>
      <w:r>
        <w:t>Xe ô tô 29 chỗ</w:t>
      </w:r>
    </w:p>
    <w:p>
      <w:r>
        <w:t>Chiếc</w:t>
      </w:r>
    </w:p>
    <w:p>
      <w:r>
        <w:t>0.00949</w:t>
      </w:r>
    </w:p>
    <w:p>
      <w:r>
        <w:t>1.50931</w:t>
      </w:r>
    </w:p>
    <w:p>
      <w:r>
        <w:t>0.01380</w:t>
      </w:r>
    </w:p>
    <w:p>
      <w:r>
        <w:t>0.00883</w:t>
      </w:r>
    </w:p>
    <w:p>
      <w:r>
        <w:t>40</w:t>
      </w:r>
    </w:p>
    <w:p>
      <w:r>
        <w:t>Máy giặt công nghiệp 50kg</w:t>
      </w:r>
    </w:p>
    <w:p>
      <w:r>
        <w:t>Chiếc</w:t>
      </w:r>
    </w:p>
    <w:p>
      <w:r>
        <w:t>-</w:t>
      </w:r>
    </w:p>
    <w:p>
      <w:r>
        <w:t>-</w:t>
      </w:r>
    </w:p>
    <w:p>
      <w:r>
        <w:t>-</w:t>
      </w:r>
    </w:p>
    <w:p>
      <w:r>
        <w:t>0.00029</w:t>
      </w:r>
    </w:p>
    <w:p>
      <w:r>
        <w:t>41</w:t>
      </w:r>
    </w:p>
    <w:p>
      <w:r>
        <w:t>Máy sấy công nghiệp 30kg</w:t>
      </w:r>
    </w:p>
    <w:p>
      <w:r>
        <w:t>Chiếc</w:t>
      </w:r>
    </w:p>
    <w:p>
      <w:r>
        <w:t>-</w:t>
      </w:r>
    </w:p>
    <w:p>
      <w:r>
        <w:t>-</w:t>
      </w:r>
    </w:p>
    <w:p>
      <w:r>
        <w:t>-</w:t>
      </w:r>
    </w:p>
    <w:p>
      <w:r>
        <w:t>0.00029</w:t>
      </w:r>
    </w:p>
    <w:p>
      <w:r>
        <w:t>42</w:t>
      </w:r>
    </w:p>
    <w:p>
      <w:r>
        <w:t>Máy massage cầm tay có đèn hồng ngoại</w:t>
      </w:r>
    </w:p>
    <w:p>
      <w:r>
        <w:t>Chiếc</w:t>
      </w:r>
    </w:p>
    <w:p>
      <w:r>
        <w:t>-</w:t>
      </w:r>
    </w:p>
    <w:p>
      <w:r>
        <w:t>-</w:t>
      </w:r>
    </w:p>
    <w:p>
      <w:r>
        <w:t>-</w:t>
      </w:r>
    </w:p>
    <w:p>
      <w:r>
        <w:t>0.00145</w:t>
      </w:r>
    </w:p>
    <w:p>
      <w:r>
        <w:t>43</w:t>
      </w:r>
    </w:p>
    <w:p>
      <w:r>
        <w:t>Điều hòa cây Panasonic 43000BTU</w:t>
      </w:r>
    </w:p>
    <w:p>
      <w:r>
        <w:t>Chiếc</w:t>
      </w:r>
    </w:p>
    <w:p>
      <w:r>
        <w:t>-</w:t>
      </w:r>
    </w:p>
    <w:p>
      <w:r>
        <w:t>-</w:t>
      </w:r>
    </w:p>
    <w:p>
      <w:r>
        <w:t>-</w:t>
      </w:r>
    </w:p>
    <w:p>
      <w:r>
        <w:t>0.00058</w:t>
      </w:r>
    </w:p>
    <w:p>
      <w:r>
        <w:t>44</w:t>
      </w:r>
    </w:p>
    <w:p>
      <w:r>
        <w:t>Bộ thiết bị họp trực tuyến</w:t>
      </w:r>
    </w:p>
    <w:p>
      <w:r>
        <w:t>Bộ</w:t>
      </w:r>
    </w:p>
    <w:p>
      <w:r>
        <w:t>0.00949</w:t>
      </w:r>
    </w:p>
    <w:p>
      <w:r>
        <w:t>1.50931</w:t>
      </w:r>
    </w:p>
    <w:p>
      <w:r>
        <w:t>0.01380</w:t>
      </w:r>
    </w:p>
    <w:p>
      <w:r>
        <w:t>0.00883</w:t>
      </w:r>
    </w:p>
    <w:p>
      <w:r>
        <w:t>45</w:t>
      </w:r>
    </w:p>
    <w:p>
      <w:r>
        <w:t>Đàn Organ</w:t>
      </w:r>
    </w:p>
    <w:p>
      <w:r>
        <w:t>Chiếc</w:t>
      </w:r>
    </w:p>
    <w:p>
      <w:r>
        <w:t>-</w:t>
      </w:r>
    </w:p>
    <w:p>
      <w:r>
        <w:t>-</w:t>
      </w:r>
    </w:p>
    <w:p>
      <w:r>
        <w:t>-</w:t>
      </w:r>
    </w:p>
    <w:p>
      <w:r>
        <w:t>0.00019</w:t>
      </w:r>
    </w:p>
    <w:p>
      <w:r>
        <w:t>46</w:t>
      </w:r>
    </w:p>
    <w:p>
      <w:r>
        <w:t>Bộ chộn âm thanh hội trường</w:t>
      </w:r>
    </w:p>
    <w:p>
      <w:r>
        <w:t>Chiếc</w:t>
      </w:r>
    </w:p>
    <w:p>
      <w:r>
        <w:t>-</w:t>
      </w:r>
    </w:p>
    <w:p>
      <w:r>
        <w:t>-</w:t>
      </w:r>
    </w:p>
    <w:p>
      <w:r>
        <w:t>-</w:t>
      </w:r>
    </w:p>
    <w:p>
      <w:r>
        <w:t>0.00019</w:t>
      </w:r>
    </w:p>
    <w:p>
      <w:r>
        <w:t>47</w:t>
      </w:r>
    </w:p>
    <w:p>
      <w:r>
        <w:t>Âmli Hội trường</w:t>
      </w:r>
    </w:p>
    <w:p>
      <w:r>
        <w:t>Chiếc</w:t>
      </w:r>
    </w:p>
    <w:p>
      <w:r>
        <w:t>-</w:t>
      </w:r>
    </w:p>
    <w:p>
      <w:r>
        <w:t>-</w:t>
      </w:r>
    </w:p>
    <w:p>
      <w:r>
        <w:t>-</w:t>
      </w:r>
    </w:p>
    <w:p>
      <w:r>
        <w:t>0.00019</w:t>
      </w:r>
    </w:p>
    <w:p>
      <w:r>
        <w:t>C</w:t>
      </w:r>
    </w:p>
    <w:p>
      <w:r>
        <w:t>CÔNG CỤ, DỤNG CỤ</w:t>
      </w:r>
    </w:p>
    <w:p>
      <w:r>
        <w:t>1</w:t>
      </w:r>
    </w:p>
    <w:p>
      <w:r>
        <w:t>Bô dẹt</w:t>
      </w:r>
    </w:p>
    <w:p>
      <w:r>
        <w:t>Chiếc</w:t>
      </w:r>
    </w:p>
    <w:p>
      <w:r>
        <w:t>-</w:t>
      </w:r>
    </w:p>
    <w:p>
      <w:r>
        <w:t>-</w:t>
      </w:r>
    </w:p>
    <w:p>
      <w:r>
        <w:t>-</w:t>
      </w:r>
    </w:p>
    <w:p>
      <w:r>
        <w:t>0.00771</w:t>
      </w:r>
    </w:p>
    <w:p>
      <w:r>
        <w:t>2</w:t>
      </w:r>
    </w:p>
    <w:p>
      <w:r>
        <w:t>Bô vịt</w:t>
      </w:r>
    </w:p>
    <w:p>
      <w:r>
        <w:t>Chiếc</w:t>
      </w:r>
    </w:p>
    <w:p>
      <w:r>
        <w:t>-</w:t>
      </w:r>
    </w:p>
    <w:p>
      <w:r>
        <w:t>-</w:t>
      </w:r>
    </w:p>
    <w:p>
      <w:r>
        <w:t>-</w:t>
      </w:r>
    </w:p>
    <w:p>
      <w:r>
        <w:t>0.00867</w:t>
      </w:r>
    </w:p>
    <w:p>
      <w:r>
        <w:t>3</w:t>
      </w:r>
    </w:p>
    <w:p>
      <w:r>
        <w:t>Chổi cọ nhà vệ sinh</w:t>
      </w:r>
    </w:p>
    <w:p>
      <w:r>
        <w:t>Chiếc</w:t>
      </w:r>
    </w:p>
    <w:p>
      <w:r>
        <w:t>-</w:t>
      </w:r>
    </w:p>
    <w:p>
      <w:r>
        <w:t>-</w:t>
      </w:r>
    </w:p>
    <w:p>
      <w:r>
        <w:t>-</w:t>
      </w:r>
    </w:p>
    <w:p>
      <w:r>
        <w:t>0.02313</w:t>
      </w:r>
    </w:p>
    <w:p>
      <w:r>
        <w:t>4</w:t>
      </w:r>
    </w:p>
    <w:p>
      <w:r>
        <w:t>Chổi lau sàn nhà</w:t>
      </w:r>
    </w:p>
    <w:p>
      <w:r>
        <w:t>Chiếc</w:t>
      </w:r>
    </w:p>
    <w:p>
      <w:r>
        <w:t>-</w:t>
      </w:r>
    </w:p>
    <w:p>
      <w:r>
        <w:t>-</w:t>
      </w:r>
    </w:p>
    <w:p>
      <w:r>
        <w:t>-</w:t>
      </w:r>
    </w:p>
    <w:p>
      <w:r>
        <w:t>0.02313</w:t>
      </w:r>
    </w:p>
    <w:p>
      <w:r>
        <w:t>5</w:t>
      </w:r>
    </w:p>
    <w:p>
      <w:r>
        <w:t>Chổi lau trần nhà</w:t>
      </w:r>
    </w:p>
    <w:p>
      <w:r>
        <w:t>Chiếc</w:t>
      </w:r>
    </w:p>
    <w:p>
      <w:r>
        <w:t>-</w:t>
      </w:r>
    </w:p>
    <w:p>
      <w:r>
        <w:t>-</w:t>
      </w:r>
    </w:p>
    <w:p>
      <w:r>
        <w:t>-</w:t>
      </w:r>
    </w:p>
    <w:p>
      <w:r>
        <w:t>0.00193</w:t>
      </w:r>
    </w:p>
    <w:p>
      <w:r>
        <w:t>6</w:t>
      </w:r>
    </w:p>
    <w:p>
      <w:r>
        <w:t>Chổi quét, dọn vệ sinh ngoài nhà</w:t>
      </w:r>
    </w:p>
    <w:p>
      <w:r>
        <w:t>Chiếc</w:t>
      </w:r>
    </w:p>
    <w:p>
      <w:r>
        <w:t>-</w:t>
      </w:r>
    </w:p>
    <w:p>
      <w:r>
        <w:t>-</w:t>
      </w:r>
    </w:p>
    <w:p>
      <w:r>
        <w:t>-</w:t>
      </w:r>
    </w:p>
    <w:p>
      <w:r>
        <w:t>0.02313</w:t>
      </w:r>
    </w:p>
    <w:p>
      <w:r>
        <w:t>7</w:t>
      </w:r>
    </w:p>
    <w:p>
      <w:r>
        <w:t>Chổi quét, dọn vệ sinh trong nhà</w:t>
      </w:r>
    </w:p>
    <w:p>
      <w:r>
        <w:t>Chiếc</w:t>
      </w:r>
    </w:p>
    <w:p>
      <w:r>
        <w:t>-</w:t>
      </w:r>
    </w:p>
    <w:p>
      <w:r>
        <w:t>-</w:t>
      </w:r>
    </w:p>
    <w:p>
      <w:r>
        <w:t>-</w:t>
      </w:r>
    </w:p>
    <w:p>
      <w:r>
        <w:t>0.02313</w:t>
      </w:r>
    </w:p>
    <w:p>
      <w:r>
        <w:t>8</w:t>
      </w:r>
    </w:p>
    <w:p>
      <w:r>
        <w:t>Máy in (năm mua 1999)</w:t>
      </w:r>
    </w:p>
    <w:p>
      <w:r>
        <w:t>Chiếc</w:t>
      </w:r>
    </w:p>
    <w:p>
      <w:r>
        <w:t>0.12338</w:t>
      </w:r>
    </w:p>
    <w:p>
      <w:r>
        <w:t>19.62106</w:t>
      </w:r>
    </w:p>
    <w:p>
      <w:r>
        <w:t>0.17935</w:t>
      </w:r>
    </w:p>
    <w:p>
      <w:r>
        <w:t>0.11474</w:t>
      </w:r>
    </w:p>
    <w:p>
      <w:r>
        <w:t>9</w:t>
      </w:r>
    </w:p>
    <w:p>
      <w:r>
        <w:t>Máy khâu đạp chân</w:t>
      </w:r>
    </w:p>
    <w:p>
      <w:r>
        <w:t>Chiếc</w:t>
      </w:r>
    </w:p>
    <w:p>
      <w:r>
        <w:t>-</w:t>
      </w:r>
    </w:p>
    <w:p>
      <w:r>
        <w:t>-</w:t>
      </w:r>
    </w:p>
    <w:p>
      <w:r>
        <w:t>-</w:t>
      </w:r>
    </w:p>
    <w:p>
      <w:r>
        <w:t>0.00048</w:t>
      </w:r>
    </w:p>
    <w:p>
      <w:r>
        <w:t>10</w:t>
      </w:r>
    </w:p>
    <w:p>
      <w:r>
        <w:t>Ti vi 29 inch (năm mua 2013)</w:t>
      </w:r>
    </w:p>
    <w:p>
      <w:r>
        <w:t>Chiếc</w:t>
      </w:r>
    </w:p>
    <w:p>
      <w:r>
        <w:t>-</w:t>
      </w:r>
    </w:p>
    <w:p>
      <w:r>
        <w:t>-</w:t>
      </w:r>
    </w:p>
    <w:p>
      <w:r>
        <w:t>-</w:t>
      </w:r>
    </w:p>
    <w:p>
      <w:r>
        <w:t>0.00048</w:t>
      </w:r>
    </w:p>
    <w:p>
      <w:r>
        <w:t>STT</w:t>
      </w:r>
    </w:p>
    <w:p>
      <w:r>
        <w:t>Tên danh mục TSCĐ, Thiết bị</w:t>
      </w:r>
    </w:p>
    <w:p>
      <w:r>
        <w:t>ĐVT</w:t>
      </w:r>
    </w:p>
    <w:p>
      <w:r>
        <w:t>Công tác nuôi   dưỡng ĐT</w:t>
      </w:r>
    </w:p>
    <w:p>
      <w:r>
        <w:t>Công tác chăm sóc đối tượng</w:t>
      </w:r>
    </w:p>
    <w:p>
      <w:r>
        <w:t>Công tác điều trị, phục hồi chức năng</w:t>
      </w:r>
    </w:p>
    <w:p>
      <w:r>
        <w:t>Công tác chăm   sóc ĐT phải phục vụ hoàn   toàn</w:t>
      </w:r>
    </w:p>
    <w:p>
      <w:r>
        <w:t>Công tác chăm sóc ĐT phải phục vụ 1 phần</w:t>
      </w:r>
    </w:p>
    <w:p>
      <w:r>
        <w:t>A</w:t>
      </w:r>
    </w:p>
    <w:p>
      <w:r>
        <w:t>TÀI SẢN CỐ ĐỊNH HIỆN CÓ</w:t>
      </w:r>
    </w:p>
    <w:p>
      <w:r>
        <w:t>Nhà cửa</w:t>
      </w:r>
    </w:p>
    <w:p>
      <w:r>
        <w:t>1</w:t>
      </w:r>
    </w:p>
    <w:p>
      <w:r>
        <w:t>Nhà làm việc (Nhà A - XK)</w:t>
      </w:r>
    </w:p>
    <w:p>
      <w:r>
        <w:t>Cái</w:t>
      </w:r>
    </w:p>
    <w:p>
      <w:r>
        <w:t>0.89068</w:t>
      </w:r>
    </w:p>
    <w:p>
      <w:r>
        <w:t>5.12455</w:t>
      </w:r>
    </w:p>
    <w:p>
      <w:r>
        <w:t>2.21061</w:t>
      </w:r>
    </w:p>
    <w:p>
      <w:r>
        <w:t>12.17433</w:t>
      </w:r>
    </w:p>
    <w:p>
      <w:r>
        <w:t>2</w:t>
      </w:r>
    </w:p>
    <w:p>
      <w:r>
        <w:t>Nhà điều trị (Nhà B -XK)</w:t>
      </w:r>
    </w:p>
    <w:p>
      <w:r>
        <w:t>Cái</w:t>
      </w:r>
    </w:p>
    <w:p>
      <w:r>
        <w:t>0.01945</w:t>
      </w:r>
    </w:p>
    <w:p>
      <w:r>
        <w:t>0.11191</w:t>
      </w:r>
    </w:p>
    <w:p>
      <w:r>
        <w:t>0.04828</w:t>
      </w:r>
    </w:p>
    <w:p>
      <w:r>
        <w:t>0.26586</w:t>
      </w:r>
    </w:p>
    <w:p>
      <w:r>
        <w:t>3</w:t>
      </w:r>
    </w:p>
    <w:p>
      <w:r>
        <w:t>Nhà C (XK)</w:t>
      </w:r>
    </w:p>
    <w:p>
      <w:r>
        <w:t>Cái</w:t>
      </w:r>
    </w:p>
    <w:p>
      <w:r>
        <w:t>0.00973</w:t>
      </w:r>
    </w:p>
    <w:p>
      <w:r>
        <w:t>0.05595</w:t>
      </w:r>
    </w:p>
    <w:p>
      <w:r>
        <w:t>0.02414</w:t>
      </w:r>
    </w:p>
    <w:p>
      <w:r>
        <w:t>0.13293</w:t>
      </w:r>
    </w:p>
    <w:p>
      <w:r>
        <w:t>4</w:t>
      </w:r>
    </w:p>
    <w:p>
      <w:r>
        <w:t>Nhà Hành chính (Sửa)</w:t>
      </w:r>
    </w:p>
    <w:p>
      <w:r>
        <w:t>Cái</w:t>
      </w:r>
    </w:p>
    <w:p>
      <w:r>
        <w:t>0.89068</w:t>
      </w:r>
    </w:p>
    <w:p>
      <w:r>
        <w:t>5.12455</w:t>
      </w:r>
    </w:p>
    <w:p>
      <w:r>
        <w:t>2.21061</w:t>
      </w:r>
    </w:p>
    <w:p>
      <w:r>
        <w:t>12.17433</w:t>
      </w:r>
    </w:p>
    <w:p>
      <w:r>
        <w:t>5</w:t>
      </w:r>
    </w:p>
    <w:p>
      <w:r>
        <w:t>Nhà N3 (Khu liệt)</w:t>
      </w:r>
    </w:p>
    <w:p>
      <w:r>
        <w:t>Cái</w:t>
      </w:r>
    </w:p>
    <w:p>
      <w:r>
        <w:t>0.00973</w:t>
      </w:r>
    </w:p>
    <w:p>
      <w:r>
        <w:t>0.05595</w:t>
      </w:r>
    </w:p>
    <w:p>
      <w:r>
        <w:t>0.02414</w:t>
      </w:r>
    </w:p>
    <w:p>
      <w:r>
        <w:t>0.13293</w:t>
      </w:r>
    </w:p>
    <w:p>
      <w:r>
        <w:t>6</w:t>
      </w:r>
    </w:p>
    <w:p>
      <w:r>
        <w:t>Nhà GD -DN</w:t>
      </w:r>
    </w:p>
    <w:p>
      <w:r>
        <w:t>Cái</w:t>
      </w:r>
    </w:p>
    <w:p>
      <w:r>
        <w:t>0.00973</w:t>
      </w:r>
    </w:p>
    <w:p>
      <w:r>
        <w:t>0.05595</w:t>
      </w:r>
    </w:p>
    <w:p>
      <w:r>
        <w:t>0.02414</w:t>
      </w:r>
    </w:p>
    <w:p>
      <w:r>
        <w:t>0.13293</w:t>
      </w:r>
    </w:p>
    <w:p>
      <w:r>
        <w:t>7</w:t>
      </w:r>
    </w:p>
    <w:p>
      <w:r>
        <w:t>Bếp ăn cán bộ</w:t>
      </w:r>
    </w:p>
    <w:p>
      <w:r>
        <w:t>Cái</w:t>
      </w:r>
    </w:p>
    <w:p>
      <w:r>
        <w:t>0.89068</w:t>
      </w:r>
    </w:p>
    <w:p>
      <w:r>
        <w:t>5.12455</w:t>
      </w:r>
    </w:p>
    <w:p>
      <w:r>
        <w:t>2.21061</w:t>
      </w:r>
    </w:p>
    <w:p>
      <w:r>
        <w:t>12.17433</w:t>
      </w:r>
    </w:p>
    <w:p>
      <w:r>
        <w:t>8</w:t>
      </w:r>
    </w:p>
    <w:p>
      <w:r>
        <w:t>Nhà ăn NN</w:t>
      </w:r>
    </w:p>
    <w:p>
      <w:r>
        <w:t>Cái</w:t>
      </w:r>
    </w:p>
    <w:p>
      <w:r>
        <w:t>0.00973</w:t>
      </w:r>
    </w:p>
    <w:p>
      <w:r>
        <w:t>0.05595</w:t>
      </w:r>
    </w:p>
    <w:p>
      <w:r>
        <w:t>0.02414</w:t>
      </w:r>
    </w:p>
    <w:p>
      <w:r>
        <w:t>0.13293</w:t>
      </w:r>
    </w:p>
    <w:p>
      <w:r>
        <w:t>9</w:t>
      </w:r>
    </w:p>
    <w:p>
      <w:r>
        <w:t>Nhà điều hành khu ND</w:t>
      </w:r>
    </w:p>
    <w:p>
      <w:r>
        <w:t>Cái</w:t>
      </w:r>
    </w:p>
    <w:p>
      <w:r>
        <w:t>0.89068</w:t>
      </w:r>
    </w:p>
    <w:p>
      <w:r>
        <w:t>5.12455</w:t>
      </w:r>
    </w:p>
    <w:p>
      <w:r>
        <w:t>2.21061</w:t>
      </w:r>
    </w:p>
    <w:p>
      <w:r>
        <w:t>12.17433</w:t>
      </w:r>
    </w:p>
    <w:p>
      <w:r>
        <w:t>10</w:t>
      </w:r>
    </w:p>
    <w:p>
      <w:r>
        <w:t>Nhà tiếp dân</w:t>
      </w:r>
    </w:p>
    <w:p>
      <w:r>
        <w:t>Cái</w:t>
      </w:r>
    </w:p>
    <w:p>
      <w:r>
        <w:t>0.89068</w:t>
      </w:r>
    </w:p>
    <w:p>
      <w:r>
        <w:t>5.12455</w:t>
      </w:r>
    </w:p>
    <w:p>
      <w:r>
        <w:t>2.21061</w:t>
      </w:r>
    </w:p>
    <w:p>
      <w:r>
        <w:t>12.17433</w:t>
      </w:r>
    </w:p>
    <w:p>
      <w:r>
        <w:t>11</w:t>
      </w:r>
    </w:p>
    <w:p>
      <w:r>
        <w:t>Nhà Trực cán bộ</w:t>
      </w:r>
    </w:p>
    <w:p>
      <w:r>
        <w:t>Cái</w:t>
      </w:r>
    </w:p>
    <w:p>
      <w:r>
        <w:t>0.89068</w:t>
      </w:r>
    </w:p>
    <w:p>
      <w:r>
        <w:t>5.12455</w:t>
      </w:r>
    </w:p>
    <w:p>
      <w:r>
        <w:t>2.21061</w:t>
      </w:r>
    </w:p>
    <w:p>
      <w:r>
        <w:t>12.17433</w:t>
      </w:r>
    </w:p>
    <w:p>
      <w:r>
        <w:t>12</w:t>
      </w:r>
    </w:p>
    <w:p>
      <w:r>
        <w:t>Cửa phòng VS nhà CV</w:t>
      </w:r>
    </w:p>
    <w:p>
      <w:r>
        <w:t>Cái</w:t>
      </w:r>
    </w:p>
    <w:p>
      <w:r>
        <w:t>0.00973</w:t>
      </w:r>
    </w:p>
    <w:p>
      <w:r>
        <w:t>0.05595</w:t>
      </w:r>
    </w:p>
    <w:p>
      <w:r>
        <w:t>0.02414</w:t>
      </w:r>
    </w:p>
    <w:p>
      <w:r>
        <w:t>0.13293</w:t>
      </w:r>
    </w:p>
    <w:p>
      <w:r>
        <w:t>13</w:t>
      </w:r>
    </w:p>
    <w:p>
      <w:r>
        <w:t>Cải tạo nhà đối tượng 1</w:t>
      </w:r>
    </w:p>
    <w:p>
      <w:r>
        <w:t>Cái</w:t>
      </w:r>
    </w:p>
    <w:p>
      <w:r>
        <w:t>0.00973</w:t>
      </w:r>
    </w:p>
    <w:p>
      <w:r>
        <w:t>0.05595</w:t>
      </w:r>
    </w:p>
    <w:p>
      <w:r>
        <w:t>0.02414</w:t>
      </w:r>
    </w:p>
    <w:p>
      <w:r>
        <w:t>0.13293</w:t>
      </w:r>
    </w:p>
    <w:p>
      <w:r>
        <w:t>14</w:t>
      </w:r>
    </w:p>
    <w:p>
      <w:r>
        <w:t>Cải tạo nhà đối tượng 2</w:t>
      </w:r>
    </w:p>
    <w:p>
      <w:r>
        <w:t>Cái</w:t>
      </w:r>
    </w:p>
    <w:p>
      <w:r>
        <w:t>0.00973</w:t>
      </w:r>
    </w:p>
    <w:p>
      <w:r>
        <w:t>0.05595</w:t>
      </w:r>
    </w:p>
    <w:p>
      <w:r>
        <w:t>0.02414</w:t>
      </w:r>
    </w:p>
    <w:p>
      <w:r>
        <w:t>0.13293</w:t>
      </w:r>
    </w:p>
    <w:p>
      <w:r>
        <w:t>15</w:t>
      </w:r>
    </w:p>
    <w:p>
      <w:r>
        <w:t>Nhà BV khu ND</w:t>
      </w:r>
    </w:p>
    <w:p>
      <w:r>
        <w:t>Cái</w:t>
      </w:r>
    </w:p>
    <w:p>
      <w:r>
        <w:t>0.00973</w:t>
      </w:r>
    </w:p>
    <w:p>
      <w:r>
        <w:t>0.05595</w:t>
      </w:r>
    </w:p>
    <w:p>
      <w:r>
        <w:t>0.02414</w:t>
      </w:r>
    </w:p>
    <w:p>
      <w:r>
        <w:t>0.13293</w:t>
      </w:r>
    </w:p>
    <w:p>
      <w:r>
        <w:t>16</w:t>
      </w:r>
    </w:p>
    <w:p>
      <w:r>
        <w:t>Nhà Đa năng YB</w:t>
      </w:r>
    </w:p>
    <w:p>
      <w:r>
        <w:t>Cái</w:t>
      </w:r>
    </w:p>
    <w:p>
      <w:r>
        <w:t>0.00973</w:t>
      </w:r>
    </w:p>
    <w:p>
      <w:r>
        <w:t>0.05595</w:t>
      </w:r>
    </w:p>
    <w:p>
      <w:r>
        <w:t>0.02414</w:t>
      </w:r>
    </w:p>
    <w:p>
      <w:r>
        <w:t>0.13293</w:t>
      </w:r>
    </w:p>
    <w:p>
      <w:r>
        <w:t>Vật kiến trúc</w:t>
      </w:r>
    </w:p>
    <w:p>
      <w:r>
        <w:t>17</w:t>
      </w:r>
    </w:p>
    <w:p>
      <w:r>
        <w:t>Cổng chính</w:t>
      </w:r>
    </w:p>
    <w:p>
      <w:r>
        <w:t>Cái</w:t>
      </w:r>
    </w:p>
    <w:p>
      <w:r>
        <w:t>0.89068</w:t>
      </w:r>
    </w:p>
    <w:p>
      <w:r>
        <w:t>5.12455</w:t>
      </w:r>
    </w:p>
    <w:p>
      <w:r>
        <w:t>2.21061</w:t>
      </w:r>
    </w:p>
    <w:p>
      <w:r>
        <w:t>12.17433</w:t>
      </w:r>
    </w:p>
    <w:p>
      <w:r>
        <w:t>18</w:t>
      </w:r>
    </w:p>
    <w:p>
      <w:r>
        <w:t>Cổng khu nuôi dưỡng</w:t>
      </w:r>
    </w:p>
    <w:p>
      <w:r>
        <w:t>Cái</w:t>
      </w:r>
    </w:p>
    <w:p>
      <w:r>
        <w:t>0.00973</w:t>
      </w:r>
    </w:p>
    <w:p>
      <w:r>
        <w:t>0.05595</w:t>
      </w:r>
    </w:p>
    <w:p>
      <w:r>
        <w:t>0.02414</w:t>
      </w:r>
    </w:p>
    <w:p>
      <w:r>
        <w:t>0.13293</w:t>
      </w:r>
    </w:p>
    <w:p>
      <w:r>
        <w:t>19</w:t>
      </w:r>
    </w:p>
    <w:p>
      <w:r>
        <w:t>Nhà vệ sinh</w:t>
      </w:r>
    </w:p>
    <w:p>
      <w:r>
        <w:t>Cái</w:t>
      </w:r>
    </w:p>
    <w:p>
      <w:r>
        <w:t>0.02918</w:t>
      </w:r>
    </w:p>
    <w:p>
      <w:r>
        <w:t>0.16786</w:t>
      </w:r>
    </w:p>
    <w:p>
      <w:r>
        <w:t>0.07241</w:t>
      </w:r>
    </w:p>
    <w:p>
      <w:r>
        <w:t>0.39879</w:t>
      </w:r>
    </w:p>
    <w:p>
      <w:r>
        <w:t>20</w:t>
      </w:r>
    </w:p>
    <w:p>
      <w:r>
        <w:t>Mái, nền khu chế biến</w:t>
      </w:r>
    </w:p>
    <w:p>
      <w:r>
        <w:t>Cái</w:t>
      </w:r>
    </w:p>
    <w:p>
      <w:r>
        <w:t>0.00973</w:t>
      </w:r>
    </w:p>
    <w:p>
      <w:r>
        <w:t>0.05595</w:t>
      </w:r>
    </w:p>
    <w:p>
      <w:r>
        <w:t>0.02414</w:t>
      </w:r>
    </w:p>
    <w:p>
      <w:r>
        <w:t>0.13293</w:t>
      </w:r>
    </w:p>
    <w:p>
      <w:r>
        <w:t>21</w:t>
      </w:r>
    </w:p>
    <w:p>
      <w:r>
        <w:t>Bể lọc nước</w:t>
      </w:r>
    </w:p>
    <w:p>
      <w:r>
        <w:t>Chiếc</w:t>
      </w:r>
    </w:p>
    <w:p>
      <w:r>
        <w:t>0.02918</w:t>
      </w:r>
    </w:p>
    <w:p>
      <w:r>
        <w:t>0.16786</w:t>
      </w:r>
    </w:p>
    <w:p>
      <w:r>
        <w:t>0.07241</w:t>
      </w:r>
    </w:p>
    <w:p>
      <w:r>
        <w:t>0.39879</w:t>
      </w:r>
    </w:p>
    <w:p>
      <w:r>
        <w:t>22</w:t>
      </w:r>
    </w:p>
    <w:p>
      <w:r>
        <w:t>Mái, nền nhà để nồi hơi</w:t>
      </w:r>
    </w:p>
    <w:p>
      <w:r>
        <w:t>Cái</w:t>
      </w:r>
    </w:p>
    <w:p>
      <w:r>
        <w:t>0.00973</w:t>
      </w:r>
    </w:p>
    <w:p>
      <w:r>
        <w:t>0.05595</w:t>
      </w:r>
    </w:p>
    <w:p>
      <w:r>
        <w:t>0.02414</w:t>
      </w:r>
    </w:p>
    <w:p>
      <w:r>
        <w:t>0.13293</w:t>
      </w:r>
    </w:p>
    <w:p>
      <w:r>
        <w:t>23</w:t>
      </w:r>
    </w:p>
    <w:p>
      <w:r>
        <w:t>Nhà bán mái N1</w:t>
      </w:r>
    </w:p>
    <w:p>
      <w:r>
        <w:t>Cái</w:t>
      </w:r>
    </w:p>
    <w:p>
      <w:r>
        <w:t>0.00973</w:t>
      </w:r>
    </w:p>
    <w:p>
      <w:r>
        <w:t>0.05595</w:t>
      </w:r>
    </w:p>
    <w:p>
      <w:r>
        <w:t>0.02414</w:t>
      </w:r>
    </w:p>
    <w:p>
      <w:r>
        <w:t>0.13293</w:t>
      </w:r>
    </w:p>
    <w:p>
      <w:r>
        <w:t>24</w:t>
      </w:r>
    </w:p>
    <w:p>
      <w:r>
        <w:t>Nhà bán mái N2</w:t>
      </w:r>
    </w:p>
    <w:p>
      <w:r>
        <w:t>Cái</w:t>
      </w:r>
    </w:p>
    <w:p>
      <w:r>
        <w:t>0.00973</w:t>
      </w:r>
    </w:p>
    <w:p>
      <w:r>
        <w:t>0.05595</w:t>
      </w:r>
    </w:p>
    <w:p>
      <w:r>
        <w:t>0.02414</w:t>
      </w:r>
    </w:p>
    <w:p>
      <w:r>
        <w:t>0.13293</w:t>
      </w:r>
    </w:p>
    <w:p>
      <w:r>
        <w:t>25</w:t>
      </w:r>
    </w:p>
    <w:p>
      <w:r>
        <w:t>Tường rào khu đối tượng</w:t>
      </w:r>
    </w:p>
    <w:p>
      <w:r>
        <w:t>Cái</w:t>
      </w:r>
    </w:p>
    <w:p>
      <w:r>
        <w:t>0.00973</w:t>
      </w:r>
    </w:p>
    <w:p>
      <w:r>
        <w:t>0.05595</w:t>
      </w:r>
    </w:p>
    <w:p>
      <w:r>
        <w:t>0.02414</w:t>
      </w:r>
    </w:p>
    <w:p>
      <w:r>
        <w:t>0.13293</w:t>
      </w:r>
    </w:p>
    <w:p>
      <w:r>
        <w:t>26</w:t>
      </w:r>
    </w:p>
    <w:p>
      <w:r>
        <w:t>Tường rào ranh giới</w:t>
      </w:r>
    </w:p>
    <w:p>
      <w:r>
        <w:t>Cái</w:t>
      </w:r>
    </w:p>
    <w:p>
      <w:r>
        <w:t>0.00973</w:t>
      </w:r>
    </w:p>
    <w:p>
      <w:r>
        <w:t>0.05595</w:t>
      </w:r>
    </w:p>
    <w:p>
      <w:r>
        <w:t>0.02414</w:t>
      </w:r>
    </w:p>
    <w:p>
      <w:r>
        <w:t>0.13293</w:t>
      </w:r>
    </w:p>
    <w:p>
      <w:r>
        <w:t>27</w:t>
      </w:r>
    </w:p>
    <w:p>
      <w:r>
        <w:t>Đường điện ngoài trời</w:t>
      </w:r>
    </w:p>
    <w:p>
      <w:r>
        <w:t>Hệ thống</w:t>
      </w:r>
    </w:p>
    <w:p>
      <w:r>
        <w:t>0.00973</w:t>
      </w:r>
    </w:p>
    <w:p>
      <w:r>
        <w:t>0.05595</w:t>
      </w:r>
    </w:p>
    <w:p>
      <w:r>
        <w:t>0.02414</w:t>
      </w:r>
    </w:p>
    <w:p>
      <w:r>
        <w:t>0.13293</w:t>
      </w:r>
    </w:p>
    <w:p>
      <w:r>
        <w:t>28</w:t>
      </w:r>
    </w:p>
    <w:p>
      <w:r>
        <w:t>Bể lọc nước thải</w:t>
      </w:r>
    </w:p>
    <w:p>
      <w:r>
        <w:t>Cái</w:t>
      </w:r>
    </w:p>
    <w:p>
      <w:r>
        <w:t>0.00973</w:t>
      </w:r>
    </w:p>
    <w:p>
      <w:r>
        <w:t>0.05595</w:t>
      </w:r>
    </w:p>
    <w:p>
      <w:r>
        <w:t>0.02414</w:t>
      </w:r>
    </w:p>
    <w:p>
      <w:r>
        <w:t>0.13293</w:t>
      </w:r>
    </w:p>
    <w:p>
      <w:r>
        <w:t>29</w:t>
      </w:r>
    </w:p>
    <w:p>
      <w:r>
        <w:t>Cải tạo buồng xông hơi</w:t>
      </w:r>
    </w:p>
    <w:p>
      <w:r>
        <w:t>Cái</w:t>
      </w:r>
    </w:p>
    <w:p>
      <w:r>
        <w:t>0.00973</w:t>
      </w:r>
    </w:p>
    <w:p>
      <w:r>
        <w:t>0.05595</w:t>
      </w:r>
    </w:p>
    <w:p>
      <w:r>
        <w:t>0.02414</w:t>
      </w:r>
    </w:p>
    <w:p>
      <w:r>
        <w:t>0.13293</w:t>
      </w:r>
    </w:p>
    <w:p>
      <w:r>
        <w:t>30</w:t>
      </w:r>
    </w:p>
    <w:p>
      <w:r>
        <w:t>Bán mái sân nhà N3</w:t>
      </w:r>
    </w:p>
    <w:p>
      <w:r>
        <w:t>Cái</w:t>
      </w:r>
    </w:p>
    <w:p>
      <w:r>
        <w:t>0.00973</w:t>
      </w:r>
    </w:p>
    <w:p>
      <w:r>
        <w:t>0.05595</w:t>
      </w:r>
    </w:p>
    <w:p>
      <w:r>
        <w:t>0.02414</w:t>
      </w:r>
    </w:p>
    <w:p>
      <w:r>
        <w:t>0.13293</w:t>
      </w:r>
    </w:p>
    <w:p>
      <w:r>
        <w:t>31</w:t>
      </w:r>
    </w:p>
    <w:p>
      <w:r>
        <w:t>Bán mái khu thăm thân</w:t>
      </w:r>
    </w:p>
    <w:p>
      <w:r>
        <w:t>Cái</w:t>
      </w:r>
    </w:p>
    <w:p>
      <w:r>
        <w:t>0.89068</w:t>
      </w:r>
    </w:p>
    <w:p>
      <w:r>
        <w:t>5.12455</w:t>
      </w:r>
    </w:p>
    <w:p>
      <w:r>
        <w:t>2.21061</w:t>
      </w:r>
    </w:p>
    <w:p>
      <w:r>
        <w:t>12.17433</w:t>
      </w:r>
    </w:p>
    <w:p>
      <w:r>
        <w:t>32</w:t>
      </w:r>
    </w:p>
    <w:p>
      <w:r>
        <w:t>Rãnh thoát nước (XK)</w:t>
      </w:r>
    </w:p>
    <w:p>
      <w:r>
        <w:t>Hệ thống</w:t>
      </w:r>
    </w:p>
    <w:p>
      <w:r>
        <w:t>0.00973</w:t>
      </w:r>
    </w:p>
    <w:p>
      <w:r>
        <w:t>0.05595</w:t>
      </w:r>
    </w:p>
    <w:p>
      <w:r>
        <w:t>0.02414</w:t>
      </w:r>
    </w:p>
    <w:p>
      <w:r>
        <w:t>0.13293</w:t>
      </w:r>
    </w:p>
    <w:p>
      <w:r>
        <w:t>33</w:t>
      </w:r>
    </w:p>
    <w:p>
      <w:r>
        <w:t>Đường điện tổng (XK)</w:t>
      </w:r>
    </w:p>
    <w:p>
      <w:r>
        <w:t>Hệ thống</w:t>
      </w:r>
    </w:p>
    <w:p>
      <w:r>
        <w:t>0.89068</w:t>
      </w:r>
    </w:p>
    <w:p>
      <w:r>
        <w:t>5.12455</w:t>
      </w:r>
    </w:p>
    <w:p>
      <w:r>
        <w:t>2.21061</w:t>
      </w:r>
    </w:p>
    <w:p>
      <w:r>
        <w:t>12.17433</w:t>
      </w:r>
    </w:p>
    <w:p>
      <w:r>
        <w:t>34</w:t>
      </w:r>
    </w:p>
    <w:p>
      <w:r>
        <w:t>Đường nước tổng (XK)</w:t>
      </w:r>
    </w:p>
    <w:p>
      <w:r>
        <w:t>Hệ thống</w:t>
      </w:r>
    </w:p>
    <w:p>
      <w:r>
        <w:t>0.89068</w:t>
      </w:r>
    </w:p>
    <w:p>
      <w:r>
        <w:t>5.12455</w:t>
      </w:r>
    </w:p>
    <w:p>
      <w:r>
        <w:t>2.21061</w:t>
      </w:r>
    </w:p>
    <w:p>
      <w:r>
        <w:t>12.17433</w:t>
      </w:r>
    </w:p>
    <w:p>
      <w:r>
        <w:t>Máy móc, thiết bị</w:t>
      </w:r>
    </w:p>
    <w:p>
      <w:r>
        <w:t>35</w:t>
      </w:r>
    </w:p>
    <w:p>
      <w:r>
        <w:t>Máy tính xách tay</w:t>
      </w:r>
    </w:p>
    <w:p>
      <w:r>
        <w:t>Chiếc</w:t>
      </w:r>
    </w:p>
    <w:p>
      <w:r>
        <w:t>0.89068</w:t>
      </w:r>
    </w:p>
    <w:p>
      <w:r>
        <w:t>5.12455</w:t>
      </w:r>
    </w:p>
    <w:p>
      <w:r>
        <w:t>2.21061</w:t>
      </w:r>
    </w:p>
    <w:p>
      <w:r>
        <w:t>12.17433</w:t>
      </w:r>
    </w:p>
    <w:p>
      <w:r>
        <w:t>36</w:t>
      </w:r>
    </w:p>
    <w:p>
      <w:r>
        <w:t>Máy photocopy</w:t>
      </w:r>
    </w:p>
    <w:p>
      <w:r>
        <w:t>-</w:t>
      </w:r>
    </w:p>
    <w:p>
      <w:r>
        <w:t>-</w:t>
      </w:r>
    </w:p>
    <w:p>
      <w:r>
        <w:t>-</w:t>
      </w:r>
    </w:p>
    <w:p>
      <w:r>
        <w:t>-</w:t>
      </w:r>
    </w:p>
    <w:p>
      <w:r>
        <w:t>Máy photocopy (loại nhỏ)</w:t>
      </w:r>
    </w:p>
    <w:p>
      <w:r>
        <w:t>Chiếc</w:t>
      </w:r>
    </w:p>
    <w:p>
      <w:r>
        <w:t>0.89068</w:t>
      </w:r>
    </w:p>
    <w:p>
      <w:r>
        <w:t>5.12455</w:t>
      </w:r>
    </w:p>
    <w:p>
      <w:r>
        <w:t>2.21061</w:t>
      </w:r>
    </w:p>
    <w:p>
      <w:r>
        <w:t>12.17433</w:t>
      </w:r>
    </w:p>
    <w:p>
      <w:r>
        <w:t>Máy photocopy (loại lớn)</w:t>
      </w:r>
    </w:p>
    <w:p>
      <w:r>
        <w:t>Chiếc</w:t>
      </w:r>
    </w:p>
    <w:p>
      <w:r>
        <w:t>1.78136</w:t>
      </w:r>
    </w:p>
    <w:p>
      <w:r>
        <w:t>10.24910</w:t>
      </w:r>
    </w:p>
    <w:p>
      <w:r>
        <w:t>4.42122</w:t>
      </w:r>
    </w:p>
    <w:p>
      <w:r>
        <w:t>24.34867</w:t>
      </w:r>
    </w:p>
    <w:p>
      <w:r>
        <w:t>37</w:t>
      </w:r>
    </w:p>
    <w:p>
      <w:r>
        <w:t>Máy scan</w:t>
      </w:r>
    </w:p>
    <w:p>
      <w:r>
        <w:t>Chiếc</w:t>
      </w:r>
    </w:p>
    <w:p>
      <w:r>
        <w:t>0.89068</w:t>
      </w:r>
    </w:p>
    <w:p>
      <w:r>
        <w:t>5.12455</w:t>
      </w:r>
    </w:p>
    <w:p>
      <w:r>
        <w:t>2.21061</w:t>
      </w:r>
    </w:p>
    <w:p>
      <w:r>
        <w:t>12.17433</w:t>
      </w:r>
    </w:p>
    <w:p>
      <w:r>
        <w:t>38</w:t>
      </w:r>
    </w:p>
    <w:p>
      <w:r>
        <w:t>Loa California</w:t>
      </w:r>
    </w:p>
    <w:p>
      <w:r>
        <w:t>Bộ</w:t>
      </w:r>
    </w:p>
    <w:p>
      <w:r>
        <w:t>0.03890</w:t>
      </w:r>
    </w:p>
    <w:p>
      <w:r>
        <w:t>0.22382</w:t>
      </w:r>
    </w:p>
    <w:p>
      <w:r>
        <w:t>0.09655</w:t>
      </w:r>
    </w:p>
    <w:p>
      <w:r>
        <w:t>0.53172</w:t>
      </w:r>
    </w:p>
    <w:p>
      <w:r>
        <w:t>39</w:t>
      </w:r>
    </w:p>
    <w:p>
      <w:r>
        <w:t>Âmli California</w:t>
      </w:r>
    </w:p>
    <w:p>
      <w:r>
        <w:t>Chiếc</w:t>
      </w:r>
    </w:p>
    <w:p>
      <w:r>
        <w:t>0.00973</w:t>
      </w:r>
    </w:p>
    <w:p>
      <w:r>
        <w:t>0.05595</w:t>
      </w:r>
    </w:p>
    <w:p>
      <w:r>
        <w:t>0.02414</w:t>
      </w:r>
    </w:p>
    <w:p>
      <w:r>
        <w:t>0.13293</w:t>
      </w:r>
    </w:p>
    <w:p>
      <w:r>
        <w:t>40</w:t>
      </w:r>
    </w:p>
    <w:p>
      <w:r>
        <w:t>Máy chiếu</w:t>
      </w:r>
    </w:p>
    <w:p>
      <w:r>
        <w:t>Chiếc</w:t>
      </w:r>
    </w:p>
    <w:p>
      <w:r>
        <w:t>0.01945</w:t>
      </w:r>
    </w:p>
    <w:p>
      <w:r>
        <w:t>0.11191</w:t>
      </w:r>
    </w:p>
    <w:p>
      <w:r>
        <w:t>0.04828</w:t>
      </w:r>
    </w:p>
    <w:p>
      <w:r>
        <w:t>0.26586</w:t>
      </w:r>
    </w:p>
    <w:p>
      <w:r>
        <w:t>41</w:t>
      </w:r>
    </w:p>
    <w:p>
      <w:r>
        <w:t>Máy vi tính</w:t>
      </w:r>
    </w:p>
    <w:p>
      <w:r>
        <w:t>Bộ máy tính + máy in</w:t>
      </w:r>
    </w:p>
    <w:p>
      <w:r>
        <w:t>Bộ</w:t>
      </w:r>
    </w:p>
    <w:p>
      <w:r>
        <w:t>1.78136</w:t>
      </w:r>
    </w:p>
    <w:p>
      <w:r>
        <w:t>10.24910</w:t>
      </w:r>
    </w:p>
    <w:p>
      <w:r>
        <w:t>4.42122</w:t>
      </w:r>
    </w:p>
    <w:p>
      <w:r>
        <w:t>24.34867</w:t>
      </w:r>
    </w:p>
    <w:p>
      <w:r>
        <w:t>Máy vi tính + lưu điện</w:t>
      </w:r>
    </w:p>
    <w:p>
      <w:r>
        <w:t>Bộ</w:t>
      </w:r>
    </w:p>
    <w:p>
      <w:r>
        <w:t>11.57882</w:t>
      </w:r>
    </w:p>
    <w:p>
      <w:r>
        <w:t>66.61912</w:t>
      </w:r>
    </w:p>
    <w:p>
      <w:r>
        <w:t>28.73791</w:t>
      </w:r>
    </w:p>
    <w:p>
      <w:r>
        <w:t>158.26633</w:t>
      </w:r>
    </w:p>
    <w:p>
      <w:r>
        <w:t>Máy tính</w:t>
      </w:r>
    </w:p>
    <w:p>
      <w:r>
        <w:t>Chiếc</w:t>
      </w:r>
    </w:p>
    <w:p>
      <w:r>
        <w:t>5.34407</w:t>
      </w:r>
    </w:p>
    <w:p>
      <w:r>
        <w:t>30.74729</w:t>
      </w:r>
    </w:p>
    <w:p>
      <w:r>
        <w:t>13.26365</w:t>
      </w:r>
    </w:p>
    <w:p>
      <w:r>
        <w:t>73.04600</w:t>
      </w:r>
    </w:p>
    <w:p>
      <w:r>
        <w:t>42</w:t>
      </w:r>
    </w:p>
    <w:p>
      <w:r>
        <w:t>Ti vi</w:t>
      </w:r>
    </w:p>
    <w:p>
      <w:r>
        <w:t>Ti vi 60 inch</w:t>
      </w:r>
    </w:p>
    <w:p>
      <w:r>
        <w:t>Chiếc</w:t>
      </w:r>
    </w:p>
    <w:p>
      <w:r>
        <w:t>0.00973</w:t>
      </w:r>
    </w:p>
    <w:p>
      <w:r>
        <w:t>0.05595</w:t>
      </w:r>
    </w:p>
    <w:p>
      <w:r>
        <w:t>0.02414</w:t>
      </w:r>
    </w:p>
    <w:p>
      <w:r>
        <w:t>0.13293</w:t>
      </w:r>
    </w:p>
    <w:p>
      <w:r>
        <w:t>Ti vi 42 inch</w:t>
      </w:r>
    </w:p>
    <w:p>
      <w:r>
        <w:t>Chiếc</w:t>
      </w:r>
    </w:p>
    <w:p>
      <w:r>
        <w:t>0.05835</w:t>
      </w:r>
    </w:p>
    <w:p>
      <w:r>
        <w:t>0.33573</w:t>
      </w:r>
    </w:p>
    <w:p>
      <w:r>
        <w:t>0.14483</w:t>
      </w:r>
    </w:p>
    <w:p>
      <w:r>
        <w:t>0.79759</w:t>
      </w:r>
    </w:p>
    <w:p>
      <w:r>
        <w:t>Ti vi 55 inch</w:t>
      </w:r>
    </w:p>
    <w:p>
      <w:r>
        <w:t>Chiếc</w:t>
      </w:r>
    </w:p>
    <w:p>
      <w:r>
        <w:t>0.02918</w:t>
      </w:r>
    </w:p>
    <w:p>
      <w:r>
        <w:t>0.16786</w:t>
      </w:r>
    </w:p>
    <w:p>
      <w:r>
        <w:t>0.07241</w:t>
      </w:r>
    </w:p>
    <w:p>
      <w:r>
        <w:t>0.39879</w:t>
      </w:r>
    </w:p>
    <w:p>
      <w:r>
        <w:t>Ti vi 43 inch</w:t>
      </w:r>
    </w:p>
    <w:p>
      <w:r>
        <w:t>Chiếc</w:t>
      </w:r>
    </w:p>
    <w:p>
      <w:r>
        <w:t>0.15560</w:t>
      </w:r>
    </w:p>
    <w:p>
      <w:r>
        <w:t>0.89528</w:t>
      </w:r>
    </w:p>
    <w:p>
      <w:r>
        <w:t>0.38620</w:t>
      </w:r>
    </w:p>
    <w:p>
      <w:r>
        <w:t>2.12690</w:t>
      </w:r>
    </w:p>
    <w:p>
      <w:r>
        <w:t>43</w:t>
      </w:r>
    </w:p>
    <w:p>
      <w:r>
        <w:t>Bình nước uống nóng lạnh</w:t>
      </w:r>
    </w:p>
    <w:p>
      <w:r>
        <w:t>Chiếc</w:t>
      </w:r>
    </w:p>
    <w:p>
      <w:r>
        <w:t>0.01945</w:t>
      </w:r>
    </w:p>
    <w:p>
      <w:r>
        <w:t>0.11191</w:t>
      </w:r>
    </w:p>
    <w:p>
      <w:r>
        <w:t>0.04828</w:t>
      </w:r>
    </w:p>
    <w:p>
      <w:r>
        <w:t>0.26586</w:t>
      </w:r>
    </w:p>
    <w:p>
      <w:r>
        <w:t>44</w:t>
      </w:r>
    </w:p>
    <w:p>
      <w:r>
        <w:t>Điều hòa không khí</w:t>
      </w:r>
    </w:p>
    <w:p>
      <w:r>
        <w:t>Điều hòa không khí</w:t>
      </w:r>
    </w:p>
    <w:p>
      <w:r>
        <w:t>Chiếc</w:t>
      </w:r>
    </w:p>
    <w:p>
      <w:r>
        <w:t>0.00973</w:t>
      </w:r>
    </w:p>
    <w:p>
      <w:r>
        <w:t>0.05595</w:t>
      </w:r>
    </w:p>
    <w:p>
      <w:r>
        <w:t>0.02414</w:t>
      </w:r>
    </w:p>
    <w:p>
      <w:r>
        <w:t>0.13293</w:t>
      </w:r>
    </w:p>
    <w:p>
      <w:r>
        <w:t>Điều hòa 18.000BTU 2 chiều</w:t>
      </w:r>
    </w:p>
    <w:p>
      <w:r>
        <w:t>Chiếc</w:t>
      </w:r>
    </w:p>
    <w:p>
      <w:r>
        <w:t>0.12643</w:t>
      </w:r>
    </w:p>
    <w:p>
      <w:r>
        <w:t>0.72741</w:t>
      </w:r>
    </w:p>
    <w:p>
      <w:r>
        <w:t>0.31379</w:t>
      </w:r>
    </w:p>
    <w:p>
      <w:r>
        <w:t>1.72811</w:t>
      </w:r>
    </w:p>
    <w:p>
      <w:r>
        <w:t>Điều hòa 12000BTU 1 chiều</w:t>
      </w:r>
    </w:p>
    <w:p>
      <w:r>
        <w:t>Chiếc</w:t>
      </w:r>
    </w:p>
    <w:p>
      <w:r>
        <w:t>0.35011</w:t>
      </w:r>
    </w:p>
    <w:p>
      <w:r>
        <w:t>2.01437</w:t>
      </w:r>
    </w:p>
    <w:p>
      <w:r>
        <w:t>0.86895</w:t>
      </w:r>
    </w:p>
    <w:p>
      <w:r>
        <w:t>4.78552</w:t>
      </w:r>
    </w:p>
    <w:p>
      <w:r>
        <w:t>Điều hòa 18.000BTU 1 chiều</w:t>
      </w:r>
    </w:p>
    <w:p>
      <w:r>
        <w:t>Chiếc</w:t>
      </w:r>
    </w:p>
    <w:p>
      <w:r>
        <w:t>0.10698</w:t>
      </w:r>
    </w:p>
    <w:p>
      <w:r>
        <w:t>0.61550</w:t>
      </w:r>
    </w:p>
    <w:p>
      <w:r>
        <w:t>0.26551</w:t>
      </w:r>
    </w:p>
    <w:p>
      <w:r>
        <w:t>1.46224</w:t>
      </w:r>
    </w:p>
    <w:p>
      <w:r>
        <w:t>Điều hòa 12.000BTU 2 chiều</w:t>
      </w:r>
    </w:p>
    <w:p>
      <w:r>
        <w:t>Chiếc</w:t>
      </w:r>
    </w:p>
    <w:p>
      <w:r>
        <w:t>0.31121</w:t>
      </w:r>
    </w:p>
    <w:p>
      <w:r>
        <w:t>1.79055</w:t>
      </w:r>
    </w:p>
    <w:p>
      <w:r>
        <w:t>0.77240</w:t>
      </w:r>
    </w:p>
    <w:p>
      <w:r>
        <w:t>4.25380</w:t>
      </w:r>
    </w:p>
    <w:p>
      <w:r>
        <w:t>45</w:t>
      </w:r>
    </w:p>
    <w:p>
      <w:r>
        <w:t>Máy phát điện 125KVA</w:t>
      </w:r>
    </w:p>
    <w:p>
      <w:r>
        <w:t>Chiếc</w:t>
      </w:r>
    </w:p>
    <w:p>
      <w:r>
        <w:t>0.00973</w:t>
      </w:r>
    </w:p>
    <w:p>
      <w:r>
        <w:t>0.05595</w:t>
      </w:r>
    </w:p>
    <w:p>
      <w:r>
        <w:t>0.02414</w:t>
      </w:r>
    </w:p>
    <w:p>
      <w:r>
        <w:t>0.13293</w:t>
      </w:r>
    </w:p>
    <w:p>
      <w:r>
        <w:t>46</w:t>
      </w:r>
    </w:p>
    <w:p>
      <w:r>
        <w:t>Thiết bị PCCC</w:t>
      </w:r>
    </w:p>
    <w:p>
      <w:r>
        <w:t>Thiết bị PCCC</w:t>
      </w:r>
    </w:p>
    <w:p>
      <w:r>
        <w:t>Bộ</w:t>
      </w:r>
    </w:p>
    <w:p>
      <w:r>
        <w:t>0.89068</w:t>
      </w:r>
    </w:p>
    <w:p>
      <w:r>
        <w:t>5.12455</w:t>
      </w:r>
    </w:p>
    <w:p>
      <w:r>
        <w:t>2.21061</w:t>
      </w:r>
    </w:p>
    <w:p>
      <w:r>
        <w:t>12.17433</w:t>
      </w:r>
    </w:p>
    <w:p>
      <w:r>
        <w:t>Bộ thiết bị PCCC</w:t>
      </w:r>
    </w:p>
    <w:p>
      <w:r>
        <w:t>Bộ</w:t>
      </w:r>
    </w:p>
    <w:p>
      <w:r>
        <w:t>0.89068</w:t>
      </w:r>
    </w:p>
    <w:p>
      <w:r>
        <w:t>5.12455</w:t>
      </w:r>
    </w:p>
    <w:p>
      <w:r>
        <w:t>2.21061</w:t>
      </w:r>
    </w:p>
    <w:p>
      <w:r>
        <w:t>12.17433</w:t>
      </w:r>
    </w:p>
    <w:p>
      <w:r>
        <w:t>47</w:t>
      </w:r>
    </w:p>
    <w:p>
      <w:r>
        <w:t>Máy quay phim</w:t>
      </w:r>
    </w:p>
    <w:p>
      <w:r>
        <w:t>Chiếc</w:t>
      </w:r>
    </w:p>
    <w:p>
      <w:r>
        <w:t>0.00973</w:t>
      </w:r>
    </w:p>
    <w:p>
      <w:r>
        <w:t>0.05595</w:t>
      </w:r>
    </w:p>
    <w:p>
      <w:r>
        <w:t>0.02414</w:t>
      </w:r>
    </w:p>
    <w:p>
      <w:r>
        <w:t>0.13293</w:t>
      </w:r>
    </w:p>
    <w:p>
      <w:r>
        <w:t>48</w:t>
      </w:r>
    </w:p>
    <w:p>
      <w:r>
        <w:t>Bàn ghế tiếp khách bằng gỗ</w:t>
      </w:r>
    </w:p>
    <w:p>
      <w:r>
        <w:t>Bộ</w:t>
      </w:r>
    </w:p>
    <w:p>
      <w:r>
        <w:t>0.01945</w:t>
      </w:r>
    </w:p>
    <w:p>
      <w:r>
        <w:t>0.11191</w:t>
      </w:r>
    </w:p>
    <w:p>
      <w:r>
        <w:t>0.04828</w:t>
      </w:r>
    </w:p>
    <w:p>
      <w:r>
        <w:t>0.26586</w:t>
      </w:r>
    </w:p>
    <w:p>
      <w:r>
        <w:t>49</w:t>
      </w:r>
    </w:p>
    <w:p>
      <w:r>
        <w:t>Bàn hội trường</w:t>
      </w:r>
    </w:p>
    <w:p>
      <w:r>
        <w:t>Bộ</w:t>
      </w:r>
    </w:p>
    <w:p>
      <w:r>
        <w:t>0.00973</w:t>
      </w:r>
    </w:p>
    <w:p>
      <w:r>
        <w:t>0.05595</w:t>
      </w:r>
    </w:p>
    <w:p>
      <w:r>
        <w:t>0.02414</w:t>
      </w:r>
    </w:p>
    <w:p>
      <w:r>
        <w:t>0.13293</w:t>
      </w:r>
    </w:p>
    <w:p>
      <w:r>
        <w:t>50</w:t>
      </w:r>
    </w:p>
    <w:p>
      <w:r>
        <w:t>Bộ âm thanh hội trường</w:t>
      </w:r>
    </w:p>
    <w:p>
      <w:r>
        <w:t>Bộ</w:t>
      </w:r>
    </w:p>
    <w:p>
      <w:r>
        <w:t>0.00973</w:t>
      </w:r>
    </w:p>
    <w:p>
      <w:r>
        <w:t>0.05595</w:t>
      </w:r>
    </w:p>
    <w:p>
      <w:r>
        <w:t>0.02414</w:t>
      </w:r>
    </w:p>
    <w:p>
      <w:r>
        <w:t>0.13293</w:t>
      </w:r>
    </w:p>
    <w:p>
      <w:r>
        <w:t>51</w:t>
      </w:r>
    </w:p>
    <w:p>
      <w:r>
        <w:t>Bộ bàn ghế TK (gỗTN)</w:t>
      </w:r>
    </w:p>
    <w:p>
      <w:r>
        <w:t>Bộ</w:t>
      </w:r>
    </w:p>
    <w:p>
      <w:r>
        <w:t>0.00973</w:t>
      </w:r>
    </w:p>
    <w:p>
      <w:r>
        <w:t>0.05595</w:t>
      </w:r>
    </w:p>
    <w:p>
      <w:r>
        <w:t>0.02414</w:t>
      </w:r>
    </w:p>
    <w:p>
      <w:r>
        <w:t>0.13293</w:t>
      </w:r>
    </w:p>
    <w:p>
      <w:r>
        <w:t>52</w:t>
      </w:r>
    </w:p>
    <w:p>
      <w:r>
        <w:t>Hệ thống camera</w:t>
      </w:r>
    </w:p>
    <w:p>
      <w:r>
        <w:t>Bộ</w:t>
      </w:r>
    </w:p>
    <w:p>
      <w:r>
        <w:t>0.00973</w:t>
      </w:r>
    </w:p>
    <w:p>
      <w:r>
        <w:t>0.05595</w:t>
      </w:r>
    </w:p>
    <w:p>
      <w:r>
        <w:t>0.02414</w:t>
      </w:r>
    </w:p>
    <w:p>
      <w:r>
        <w:t>0.13293</w:t>
      </w:r>
    </w:p>
    <w:p>
      <w:r>
        <w:t>53</w:t>
      </w:r>
    </w:p>
    <w:p>
      <w:r>
        <w:t>Xe cứu thương</w:t>
      </w:r>
    </w:p>
    <w:p>
      <w:r>
        <w:t>Chiếc</w:t>
      </w:r>
    </w:p>
    <w:p>
      <w:r>
        <w:t>0.00973</w:t>
      </w:r>
    </w:p>
    <w:p>
      <w:r>
        <w:t>0.05595</w:t>
      </w:r>
    </w:p>
    <w:p>
      <w:r>
        <w:t>0.02414</w:t>
      </w:r>
    </w:p>
    <w:p>
      <w:r>
        <w:t>0.13293</w:t>
      </w:r>
    </w:p>
    <w:p>
      <w:r>
        <w:t>54</w:t>
      </w:r>
    </w:p>
    <w:p>
      <w:r>
        <w:t>Buồng xông hơi tẩy độc</w:t>
      </w:r>
    </w:p>
    <w:p>
      <w:r>
        <w:t>Hệ thống</w:t>
      </w:r>
    </w:p>
    <w:p>
      <w:r>
        <w:t>0.00973</w:t>
      </w:r>
    </w:p>
    <w:p>
      <w:r>
        <w:t>0.05595</w:t>
      </w:r>
    </w:p>
    <w:p>
      <w:r>
        <w:t>0.02414</w:t>
      </w:r>
    </w:p>
    <w:p>
      <w:r>
        <w:t>0.13293</w:t>
      </w:r>
    </w:p>
    <w:p>
      <w:r>
        <w:t>55</w:t>
      </w:r>
    </w:p>
    <w:p>
      <w:r>
        <w:t>Máy may công nghiệp</w:t>
      </w:r>
    </w:p>
    <w:p>
      <w:r>
        <w:t>Chiếc</w:t>
      </w:r>
    </w:p>
    <w:p>
      <w:r>
        <w:t>0.02918</w:t>
      </w:r>
    </w:p>
    <w:p>
      <w:r>
        <w:t>0.16786</w:t>
      </w:r>
    </w:p>
    <w:p>
      <w:r>
        <w:t>0.07241</w:t>
      </w:r>
    </w:p>
    <w:p>
      <w:r>
        <w:t>0.39879</w:t>
      </w:r>
    </w:p>
    <w:p>
      <w:r>
        <w:t>56</w:t>
      </w:r>
    </w:p>
    <w:p>
      <w:r>
        <w:t>Tủ bảo quản 860l</w:t>
      </w:r>
    </w:p>
    <w:p>
      <w:r>
        <w:t>Chiếc</w:t>
      </w:r>
    </w:p>
    <w:p>
      <w:r>
        <w:t>0.00973</w:t>
      </w:r>
    </w:p>
    <w:p>
      <w:r>
        <w:t>0.05595</w:t>
      </w:r>
    </w:p>
    <w:p>
      <w:r>
        <w:t>0.02414</w:t>
      </w:r>
    </w:p>
    <w:p>
      <w:r>
        <w:t>0.13293</w:t>
      </w:r>
    </w:p>
    <w:p>
      <w:r>
        <w:t>57</w:t>
      </w:r>
    </w:p>
    <w:p>
      <w:r>
        <w:t>Máy hút đờm dãi</w:t>
      </w:r>
    </w:p>
    <w:p>
      <w:r>
        <w:t>Chiếc</w:t>
      </w:r>
    </w:p>
    <w:p>
      <w:r>
        <w:t>0.00973</w:t>
      </w:r>
    </w:p>
    <w:p>
      <w:r>
        <w:t>0.05595</w:t>
      </w:r>
    </w:p>
    <w:p>
      <w:r>
        <w:t>0.02414</w:t>
      </w:r>
    </w:p>
    <w:p>
      <w:r>
        <w:t>0.13293</w:t>
      </w:r>
    </w:p>
    <w:p>
      <w:r>
        <w:t>58</w:t>
      </w:r>
    </w:p>
    <w:p>
      <w:r>
        <w:t>Máy hủy bơm kim tiêm</w:t>
      </w:r>
    </w:p>
    <w:p>
      <w:r>
        <w:t>Chiếc</w:t>
      </w:r>
    </w:p>
    <w:p>
      <w:r>
        <w:t>0.00973</w:t>
      </w:r>
    </w:p>
    <w:p>
      <w:r>
        <w:t>0.05595</w:t>
      </w:r>
    </w:p>
    <w:p>
      <w:r>
        <w:t>0.02414</w:t>
      </w:r>
    </w:p>
    <w:p>
      <w:r>
        <w:t>0.13293</w:t>
      </w:r>
    </w:p>
    <w:p>
      <w:r>
        <w:t>59</w:t>
      </w:r>
    </w:p>
    <w:p>
      <w:r>
        <w:t>Hệ thống nồi hơi</w:t>
      </w:r>
    </w:p>
    <w:p>
      <w:r>
        <w:t>Hệ thống</w:t>
      </w:r>
    </w:p>
    <w:p>
      <w:r>
        <w:t>0.00973</w:t>
      </w:r>
    </w:p>
    <w:p>
      <w:r>
        <w:t>0.05595</w:t>
      </w:r>
    </w:p>
    <w:p>
      <w:r>
        <w:t>0.02414</w:t>
      </w:r>
    </w:p>
    <w:p>
      <w:r>
        <w:t>0.13293</w:t>
      </w:r>
    </w:p>
    <w:p>
      <w:r>
        <w:t>60</w:t>
      </w:r>
    </w:p>
    <w:p>
      <w:r>
        <w:t>Tủ bảo quản thực phẩm</w:t>
      </w:r>
    </w:p>
    <w:p>
      <w:r>
        <w:t>Chiếc</w:t>
      </w:r>
    </w:p>
    <w:p>
      <w:r>
        <w:t>0.00973</w:t>
      </w:r>
    </w:p>
    <w:p>
      <w:r>
        <w:t>0.05595</w:t>
      </w:r>
    </w:p>
    <w:p>
      <w:r>
        <w:t>0.02414</w:t>
      </w:r>
    </w:p>
    <w:p>
      <w:r>
        <w:t>0.13293</w:t>
      </w:r>
    </w:p>
    <w:p>
      <w:r>
        <w:t>61</w:t>
      </w:r>
    </w:p>
    <w:p>
      <w:r>
        <w:t>Giá phơi bát đũa 5 tầng</w:t>
      </w:r>
    </w:p>
    <w:p>
      <w:r>
        <w:t>Chiếc</w:t>
      </w:r>
    </w:p>
    <w:p>
      <w:r>
        <w:t>0.01945</w:t>
      </w:r>
    </w:p>
    <w:p>
      <w:r>
        <w:t>0.11191</w:t>
      </w:r>
    </w:p>
    <w:p>
      <w:r>
        <w:t>0.04828</w:t>
      </w:r>
    </w:p>
    <w:p>
      <w:r>
        <w:t>0.26586</w:t>
      </w:r>
    </w:p>
    <w:p>
      <w:r>
        <w:t>62</w:t>
      </w:r>
    </w:p>
    <w:p>
      <w:r>
        <w:t>Máy điện tim 3 kênh</w:t>
      </w:r>
    </w:p>
    <w:p>
      <w:r>
        <w:t>Chiếc</w:t>
      </w:r>
    </w:p>
    <w:p>
      <w:r>
        <w:t>0.00973</w:t>
      </w:r>
    </w:p>
    <w:p>
      <w:r>
        <w:t>0.05595</w:t>
      </w:r>
    </w:p>
    <w:p>
      <w:r>
        <w:t>0.02414</w:t>
      </w:r>
    </w:p>
    <w:p>
      <w:r>
        <w:t>0.13293</w:t>
      </w:r>
    </w:p>
    <w:p>
      <w:r>
        <w:t>63</w:t>
      </w:r>
    </w:p>
    <w:p>
      <w:r>
        <w:t>Máy điện não</w:t>
      </w:r>
    </w:p>
    <w:p>
      <w:r>
        <w:t>Chiếc</w:t>
      </w:r>
    </w:p>
    <w:p>
      <w:r>
        <w:t>0.00973</w:t>
      </w:r>
    </w:p>
    <w:p>
      <w:r>
        <w:t>0.05595</w:t>
      </w:r>
    </w:p>
    <w:p>
      <w:r>
        <w:t>0.02414</w:t>
      </w:r>
    </w:p>
    <w:p>
      <w:r>
        <w:t>0.13293</w:t>
      </w:r>
    </w:p>
    <w:p>
      <w:r>
        <w:t>64</w:t>
      </w:r>
    </w:p>
    <w:p>
      <w:r>
        <w:t>Máy trợ thở</w:t>
      </w:r>
    </w:p>
    <w:p>
      <w:r>
        <w:t>Chiếc</w:t>
      </w:r>
    </w:p>
    <w:p>
      <w:r>
        <w:t>0.01945</w:t>
      </w:r>
    </w:p>
    <w:p>
      <w:r>
        <w:t>0.11191</w:t>
      </w:r>
    </w:p>
    <w:p>
      <w:r>
        <w:t>0.04828</w:t>
      </w:r>
    </w:p>
    <w:p>
      <w:r>
        <w:t>0.26586</w:t>
      </w:r>
    </w:p>
    <w:p>
      <w:r>
        <w:t>65</w:t>
      </w:r>
    </w:p>
    <w:p>
      <w:r>
        <w:t>Máy siêu âm</w:t>
      </w:r>
    </w:p>
    <w:p>
      <w:r>
        <w:t>Chiếc</w:t>
      </w:r>
    </w:p>
    <w:p>
      <w:r>
        <w:t>0.00973</w:t>
      </w:r>
    </w:p>
    <w:p>
      <w:r>
        <w:t>0.05595</w:t>
      </w:r>
    </w:p>
    <w:p>
      <w:r>
        <w:t>0.02414</w:t>
      </w:r>
    </w:p>
    <w:p>
      <w:r>
        <w:t>0.13293</w:t>
      </w:r>
    </w:p>
    <w:p>
      <w:r>
        <w:t>66</w:t>
      </w:r>
    </w:p>
    <w:p>
      <w:r>
        <w:t>Máy khám tai, mũi, họng</w:t>
      </w:r>
    </w:p>
    <w:p>
      <w:r>
        <w:t>Chiếc</w:t>
      </w:r>
    </w:p>
    <w:p>
      <w:r>
        <w:t>0.00973</w:t>
      </w:r>
    </w:p>
    <w:p>
      <w:r>
        <w:t>0.05595</w:t>
      </w:r>
    </w:p>
    <w:p>
      <w:r>
        <w:t>0.02414</w:t>
      </w:r>
    </w:p>
    <w:p>
      <w:r>
        <w:t>0.13293</w:t>
      </w:r>
    </w:p>
    <w:p>
      <w:r>
        <w:t>67</w:t>
      </w:r>
    </w:p>
    <w:p>
      <w:r>
        <w:t>Tủ bảo quản thuốc</w:t>
      </w:r>
    </w:p>
    <w:p>
      <w:r>
        <w:t>Chiếc</w:t>
      </w:r>
    </w:p>
    <w:p>
      <w:r>
        <w:t>0.00973</w:t>
      </w:r>
    </w:p>
    <w:p>
      <w:r>
        <w:t>0.05595</w:t>
      </w:r>
    </w:p>
    <w:p>
      <w:r>
        <w:t>0.02414</w:t>
      </w:r>
    </w:p>
    <w:p>
      <w:r>
        <w:t>0.13293</w:t>
      </w:r>
    </w:p>
    <w:p>
      <w:r>
        <w:t>68</w:t>
      </w:r>
    </w:p>
    <w:p>
      <w:r>
        <w:t>Máy tạo oxyzon</w:t>
      </w:r>
    </w:p>
    <w:p>
      <w:r>
        <w:t>Chiếc</w:t>
      </w:r>
    </w:p>
    <w:p>
      <w:r>
        <w:t>0.00973</w:t>
      </w:r>
    </w:p>
    <w:p>
      <w:r>
        <w:t>0.05595</w:t>
      </w:r>
    </w:p>
    <w:p>
      <w:r>
        <w:t>0.02414</w:t>
      </w:r>
    </w:p>
    <w:p>
      <w:r>
        <w:t>0.13293</w:t>
      </w:r>
    </w:p>
    <w:p>
      <w:r>
        <w:t>69</w:t>
      </w:r>
    </w:p>
    <w:p>
      <w:r>
        <w:t>Nồi hấp tiệt trùng 18 lít</w:t>
      </w:r>
    </w:p>
    <w:p>
      <w:r>
        <w:t>Chiếc</w:t>
      </w:r>
    </w:p>
    <w:p>
      <w:r>
        <w:t>0.00973</w:t>
      </w:r>
    </w:p>
    <w:p>
      <w:r>
        <w:t>0.05595</w:t>
      </w:r>
    </w:p>
    <w:p>
      <w:r>
        <w:t>0.02414</w:t>
      </w:r>
    </w:p>
    <w:p>
      <w:r>
        <w:t>0.13293</w:t>
      </w:r>
    </w:p>
    <w:p>
      <w:r>
        <w:t>70</w:t>
      </w:r>
    </w:p>
    <w:p>
      <w:r>
        <w:t>Máy giặt</w:t>
      </w:r>
    </w:p>
    <w:p>
      <w:r>
        <w:t>Chiếc</w:t>
      </w:r>
    </w:p>
    <w:p>
      <w:r>
        <w:t>0.01945</w:t>
      </w:r>
    </w:p>
    <w:p>
      <w:r>
        <w:t>0.11191</w:t>
      </w:r>
    </w:p>
    <w:p>
      <w:r>
        <w:t>0.04828</w:t>
      </w:r>
    </w:p>
    <w:p>
      <w:r>
        <w:t>0.26586</w:t>
      </w:r>
    </w:p>
    <w:p>
      <w:r>
        <w:t>71</w:t>
      </w:r>
    </w:p>
    <w:p>
      <w:r>
        <w:t>Máy sấy quần áo</w:t>
      </w:r>
    </w:p>
    <w:p>
      <w:r>
        <w:t>Chiếc</w:t>
      </w:r>
    </w:p>
    <w:p>
      <w:r>
        <w:t>0.01945</w:t>
      </w:r>
    </w:p>
    <w:p>
      <w:r>
        <w:t>0.11191</w:t>
      </w:r>
    </w:p>
    <w:p>
      <w:r>
        <w:t>0.04828</w:t>
      </w:r>
    </w:p>
    <w:p>
      <w:r>
        <w:t>0.26586</w:t>
      </w:r>
    </w:p>
    <w:p>
      <w:r>
        <w:t>72</w:t>
      </w:r>
    </w:p>
    <w:p>
      <w:r>
        <w:t>Tủ bảo quản thức ăn</w:t>
      </w:r>
    </w:p>
    <w:p>
      <w:r>
        <w:t>Chiếc</w:t>
      </w:r>
    </w:p>
    <w:p>
      <w:r>
        <w:t>0.00973</w:t>
      </w:r>
    </w:p>
    <w:p>
      <w:r>
        <w:t>0.05595</w:t>
      </w:r>
    </w:p>
    <w:p>
      <w:r>
        <w:t>0.02414</w:t>
      </w:r>
    </w:p>
    <w:p>
      <w:r>
        <w:t>0.13293</w:t>
      </w:r>
    </w:p>
    <w:p>
      <w:r>
        <w:t>73</w:t>
      </w:r>
    </w:p>
    <w:p>
      <w:r>
        <w:t>Tủ bảo quản thực phẩm</w:t>
      </w:r>
    </w:p>
    <w:p>
      <w:r>
        <w:t>Chiếc</w:t>
      </w:r>
    </w:p>
    <w:p>
      <w:r>
        <w:t>0.01945</w:t>
      </w:r>
    </w:p>
    <w:p>
      <w:r>
        <w:t>0.11191</w:t>
      </w:r>
    </w:p>
    <w:p>
      <w:r>
        <w:t>0.04828</w:t>
      </w:r>
    </w:p>
    <w:p>
      <w:r>
        <w:t>0.26586</w:t>
      </w:r>
    </w:p>
    <w:p>
      <w:r>
        <w:t>74</w:t>
      </w:r>
    </w:p>
    <w:p>
      <w:r>
        <w:t>Máy chạy bộ cơ đa chức năng</w:t>
      </w:r>
    </w:p>
    <w:p>
      <w:r>
        <w:t>Chiếc</w:t>
      </w:r>
    </w:p>
    <w:p>
      <w:r>
        <w:t>0.04863</w:t>
      </w:r>
    </w:p>
    <w:p>
      <w:r>
        <w:t>0.27977</w:t>
      </w:r>
    </w:p>
    <w:p>
      <w:r>
        <w:t>0.12069</w:t>
      </w:r>
    </w:p>
    <w:p>
      <w:r>
        <w:t>0.66466</w:t>
      </w:r>
    </w:p>
    <w:p>
      <w:r>
        <w:t>75</w:t>
      </w:r>
    </w:p>
    <w:p>
      <w:r>
        <w:t>Máy điều trị lazer nội mạng</w:t>
      </w:r>
    </w:p>
    <w:p>
      <w:r>
        <w:t>Chiếc</w:t>
      </w:r>
    </w:p>
    <w:p>
      <w:r>
        <w:t>0.01945</w:t>
      </w:r>
    </w:p>
    <w:p>
      <w:r>
        <w:t>0.11191</w:t>
      </w:r>
    </w:p>
    <w:p>
      <w:r>
        <w:t>0.04828</w:t>
      </w:r>
    </w:p>
    <w:p>
      <w:r>
        <w:t>0.26586</w:t>
      </w:r>
    </w:p>
    <w:p>
      <w:r>
        <w:t>76</w:t>
      </w:r>
    </w:p>
    <w:p>
      <w:r>
        <w:t>Máy lọc nước</w:t>
      </w:r>
    </w:p>
    <w:p>
      <w:r>
        <w:t>Chiếc</w:t>
      </w:r>
    </w:p>
    <w:p>
      <w:r>
        <w:t>0.00973</w:t>
      </w:r>
    </w:p>
    <w:p>
      <w:r>
        <w:t>0.05595</w:t>
      </w:r>
    </w:p>
    <w:p>
      <w:r>
        <w:t>0.02414</w:t>
      </w:r>
    </w:p>
    <w:p>
      <w:r>
        <w:t>0.13293</w:t>
      </w:r>
    </w:p>
    <w:p>
      <w:r>
        <w:t>77</w:t>
      </w:r>
    </w:p>
    <w:p>
      <w:r>
        <w:t>Máy sấy khô dụng cụ y tế</w:t>
      </w:r>
    </w:p>
    <w:p>
      <w:r>
        <w:t>Chiếc</w:t>
      </w:r>
    </w:p>
    <w:p>
      <w:r>
        <w:t>0.00973</w:t>
      </w:r>
    </w:p>
    <w:p>
      <w:r>
        <w:t>0.05595</w:t>
      </w:r>
    </w:p>
    <w:p>
      <w:r>
        <w:t>0.02414</w:t>
      </w:r>
    </w:p>
    <w:p>
      <w:r>
        <w:t>0.13293</w:t>
      </w:r>
    </w:p>
    <w:p>
      <w:r>
        <w:t>78</w:t>
      </w:r>
    </w:p>
    <w:p>
      <w:r>
        <w:t>Tủ bảo quản thuốc</w:t>
      </w:r>
    </w:p>
    <w:p>
      <w:r>
        <w:t>Chiếc</w:t>
      </w:r>
    </w:p>
    <w:p>
      <w:r>
        <w:t>0.00973</w:t>
      </w:r>
    </w:p>
    <w:p>
      <w:r>
        <w:t>0.05595</w:t>
      </w:r>
    </w:p>
    <w:p>
      <w:r>
        <w:t>0.02414</w:t>
      </w:r>
    </w:p>
    <w:p>
      <w:r>
        <w:t>0.13293</w:t>
      </w:r>
    </w:p>
    <w:p>
      <w:r>
        <w:t>79</w:t>
      </w:r>
    </w:p>
    <w:p>
      <w:r>
        <w:t>Máy xét nghiệm sinh hóa tự động</w:t>
      </w:r>
    </w:p>
    <w:p>
      <w:r>
        <w:t>Chiếc</w:t>
      </w:r>
    </w:p>
    <w:p>
      <w:r>
        <w:t>0.00973</w:t>
      </w:r>
    </w:p>
    <w:p>
      <w:r>
        <w:t>0.05595</w:t>
      </w:r>
    </w:p>
    <w:p>
      <w:r>
        <w:t>0.02414</w:t>
      </w:r>
    </w:p>
    <w:p>
      <w:r>
        <w:t>0.13293</w:t>
      </w:r>
    </w:p>
    <w:p>
      <w:r>
        <w:t>80</w:t>
      </w:r>
    </w:p>
    <w:p>
      <w:r>
        <w:t>Máy xét nghiệm nước tiểu</w:t>
      </w:r>
    </w:p>
    <w:p>
      <w:r>
        <w:t>Chiếc</w:t>
      </w:r>
    </w:p>
    <w:p>
      <w:r>
        <w:t>0.00973</w:t>
      </w:r>
    </w:p>
    <w:p>
      <w:r>
        <w:t>0.05595</w:t>
      </w:r>
    </w:p>
    <w:p>
      <w:r>
        <w:t>0.02414</w:t>
      </w:r>
    </w:p>
    <w:p>
      <w:r>
        <w:t>0.13293</w:t>
      </w:r>
    </w:p>
    <w:p>
      <w:r>
        <w:t>81</w:t>
      </w:r>
    </w:p>
    <w:p>
      <w:r>
        <w:t>Tủ bảo quản thực phẩm 2 ngăn</w:t>
      </w:r>
    </w:p>
    <w:p>
      <w:r>
        <w:t>Chiếc</w:t>
      </w:r>
    </w:p>
    <w:p>
      <w:r>
        <w:t>0.01945</w:t>
      </w:r>
    </w:p>
    <w:p>
      <w:r>
        <w:t>0.11191</w:t>
      </w:r>
    </w:p>
    <w:p>
      <w:r>
        <w:t>0.04828</w:t>
      </w:r>
    </w:p>
    <w:p>
      <w:r>
        <w:t>0.26586</w:t>
      </w:r>
    </w:p>
    <w:p>
      <w:r>
        <w:t>82</w:t>
      </w:r>
    </w:p>
    <w:p>
      <w:r>
        <w:t>Máy chạy bộ cơ đa năng</w:t>
      </w:r>
    </w:p>
    <w:p>
      <w:r>
        <w:t>Chiếc</w:t>
      </w:r>
    </w:p>
    <w:p>
      <w:r>
        <w:t>0.06808</w:t>
      </w:r>
    </w:p>
    <w:p>
      <w:r>
        <w:t>0.39168</w:t>
      </w:r>
    </w:p>
    <w:p>
      <w:r>
        <w:t>0.16896</w:t>
      </w:r>
    </w:p>
    <w:p>
      <w:r>
        <w:t>0.93052</w:t>
      </w:r>
    </w:p>
    <w:p>
      <w:r>
        <w:t>83</w:t>
      </w:r>
    </w:p>
    <w:p>
      <w:r>
        <w:t>Máy giặt công nghiệp 12 kg</w:t>
      </w:r>
    </w:p>
    <w:p>
      <w:r>
        <w:t>Chiếc</w:t>
      </w:r>
    </w:p>
    <w:p>
      <w:r>
        <w:t>0.01945</w:t>
      </w:r>
    </w:p>
    <w:p>
      <w:r>
        <w:t>0.11191</w:t>
      </w:r>
    </w:p>
    <w:p>
      <w:r>
        <w:t>0.04828</w:t>
      </w:r>
    </w:p>
    <w:p>
      <w:r>
        <w:t>0.26586</w:t>
      </w:r>
    </w:p>
    <w:p>
      <w:r>
        <w:t>84</w:t>
      </w:r>
    </w:p>
    <w:p>
      <w:r>
        <w:t>Thái dương năng</w:t>
      </w:r>
    </w:p>
    <w:p>
      <w:r>
        <w:t>Chiếc</w:t>
      </w:r>
    </w:p>
    <w:p>
      <w:r>
        <w:t>0.01945</w:t>
      </w:r>
    </w:p>
    <w:p>
      <w:r>
        <w:t>0.11191</w:t>
      </w:r>
    </w:p>
    <w:p>
      <w:r>
        <w:t>0.04828</w:t>
      </w:r>
    </w:p>
    <w:p>
      <w:r>
        <w:t>0.26586</w:t>
      </w:r>
    </w:p>
    <w:p>
      <w:r>
        <w:t>B</w:t>
      </w:r>
    </w:p>
    <w:p>
      <w:r>
        <w:t>DANH MỤC TÀI SẢN ĐỀ XUẤT</w:t>
      </w:r>
    </w:p>
    <w:p>
      <w:r>
        <w:t>1</w:t>
      </w:r>
    </w:p>
    <w:p>
      <w:r>
        <w:t>Máy tính xách tay</w:t>
      </w:r>
    </w:p>
    <w:p>
      <w:r>
        <w:t>Chiếc</w:t>
      </w:r>
    </w:p>
    <w:p>
      <w:r>
        <w:t>1.78136</w:t>
      </w:r>
    </w:p>
    <w:p>
      <w:r>
        <w:t>10.24910</w:t>
      </w:r>
    </w:p>
    <w:p>
      <w:r>
        <w:t>4.42122</w:t>
      </w:r>
    </w:p>
    <w:p>
      <w:r>
        <w:t>24.34867</w:t>
      </w:r>
    </w:p>
    <w:p>
      <w:r>
        <w:t>2</w:t>
      </w:r>
    </w:p>
    <w:p>
      <w:r>
        <w:t>Máy scan</w:t>
      </w:r>
    </w:p>
    <w:p>
      <w:r>
        <w:t>Chiếc</w:t>
      </w:r>
    </w:p>
    <w:p>
      <w:r>
        <w:t>4.45339</w:t>
      </w:r>
    </w:p>
    <w:p>
      <w:r>
        <w:t>25.62274</w:t>
      </w:r>
    </w:p>
    <w:p>
      <w:r>
        <w:t>11.05304</w:t>
      </w:r>
    </w:p>
    <w:p>
      <w:r>
        <w:t>60.87167</w:t>
      </w:r>
    </w:p>
    <w:p>
      <w:r>
        <w:t>3</w:t>
      </w:r>
    </w:p>
    <w:p>
      <w:r>
        <w:t>Loa California</w:t>
      </w:r>
    </w:p>
    <w:p>
      <w:r>
        <w:t>Bộ</w:t>
      </w:r>
    </w:p>
    <w:p>
      <w:r>
        <w:t>0.07780</w:t>
      </w:r>
    </w:p>
    <w:p>
      <w:r>
        <w:t>0.44764</w:t>
      </w:r>
    </w:p>
    <w:p>
      <w:r>
        <w:t>0.19310</w:t>
      </w:r>
    </w:p>
    <w:p>
      <w:r>
        <w:t>1.06345</w:t>
      </w:r>
    </w:p>
    <w:p>
      <w:r>
        <w:t>4</w:t>
      </w:r>
    </w:p>
    <w:p>
      <w:r>
        <w:t>Âmli California</w:t>
      </w:r>
    </w:p>
    <w:p>
      <w:r>
        <w:t>Chiếc</w:t>
      </w:r>
    </w:p>
    <w:p>
      <w:r>
        <w:t>0.01945</w:t>
      </w:r>
    </w:p>
    <w:p>
      <w:r>
        <w:t>0.11191</w:t>
      </w:r>
    </w:p>
    <w:p>
      <w:r>
        <w:t>0.04828</w:t>
      </w:r>
    </w:p>
    <w:p>
      <w:r>
        <w:t>0.26586</w:t>
      </w:r>
    </w:p>
    <w:p>
      <w:r>
        <w:t>5</w:t>
      </w:r>
    </w:p>
    <w:p>
      <w:r>
        <w:t>Máy chiếu</w:t>
      </w:r>
    </w:p>
    <w:p>
      <w:r>
        <w:t>Chiếc</w:t>
      </w:r>
    </w:p>
    <w:p>
      <w:r>
        <w:t>2.67203</w:t>
      </w:r>
    </w:p>
    <w:p>
      <w:r>
        <w:t>15.37364</w:t>
      </w:r>
    </w:p>
    <w:p>
      <w:r>
        <w:t>6.63182</w:t>
      </w:r>
    </w:p>
    <w:p>
      <w:r>
        <w:t>36.52300</w:t>
      </w:r>
    </w:p>
    <w:p>
      <w:r>
        <w:t>6</w:t>
      </w:r>
    </w:p>
    <w:p>
      <w:r>
        <w:t>Ti vi 60inch</w:t>
      </w:r>
    </w:p>
    <w:p>
      <w:r>
        <w:t>Chiếc</w:t>
      </w:r>
    </w:p>
    <w:p>
      <w:r>
        <w:t>0.02918</w:t>
      </w:r>
    </w:p>
    <w:p>
      <w:r>
        <w:t>0.16786</w:t>
      </w:r>
    </w:p>
    <w:p>
      <w:r>
        <w:t>0.07241</w:t>
      </w:r>
    </w:p>
    <w:p>
      <w:r>
        <w:t>0.39879</w:t>
      </w:r>
    </w:p>
    <w:p>
      <w:r>
        <w:t>7</w:t>
      </w:r>
    </w:p>
    <w:p>
      <w:r>
        <w:t>Bình nước uống nóng lạnh</w:t>
      </w:r>
    </w:p>
    <w:p>
      <w:r>
        <w:t>Chiếc</w:t>
      </w:r>
    </w:p>
    <w:p>
      <w:r>
        <w:t>0.09725</w:t>
      </w:r>
    </w:p>
    <w:p>
      <w:r>
        <w:t>0.55955</w:t>
      </w:r>
    </w:p>
    <w:p>
      <w:r>
        <w:t>0.24138</w:t>
      </w:r>
    </w:p>
    <w:p>
      <w:r>
        <w:t>1.32931</w:t>
      </w:r>
    </w:p>
    <w:p>
      <w:r>
        <w:t>8</w:t>
      </w:r>
    </w:p>
    <w:p>
      <w:r>
        <w:t>Máy in A4</w:t>
      </w:r>
    </w:p>
    <w:p>
      <w:r>
        <w:t>Chiếc</w:t>
      </w:r>
    </w:p>
    <w:p>
      <w:r>
        <w:t>13.36017</w:t>
      </w:r>
    </w:p>
    <w:p>
      <w:r>
        <w:t>76.86821</w:t>
      </w:r>
    </w:p>
    <w:p>
      <w:r>
        <w:t>33.15912</w:t>
      </w:r>
    </w:p>
    <w:p>
      <w:r>
        <w:t>182.61500</w:t>
      </w:r>
    </w:p>
    <w:p>
      <w:r>
        <w:t>9</w:t>
      </w:r>
    </w:p>
    <w:p>
      <w:r>
        <w:t>Máy vi tính + lưu điện</w:t>
      </w:r>
    </w:p>
    <w:p>
      <w:r>
        <w:t>Chiếc</w:t>
      </w:r>
    </w:p>
    <w:p>
      <w:r>
        <w:t>13.36017</w:t>
      </w:r>
    </w:p>
    <w:p>
      <w:r>
        <w:t>76.86821</w:t>
      </w:r>
    </w:p>
    <w:p>
      <w:r>
        <w:t>33.15912</w:t>
      </w:r>
    </w:p>
    <w:p>
      <w:r>
        <w:t>182.61500</w:t>
      </w:r>
    </w:p>
    <w:p>
      <w:r>
        <w:t>10</w:t>
      </w:r>
    </w:p>
    <w:p>
      <w:r>
        <w:t>Máy quay phim</w:t>
      </w:r>
    </w:p>
    <w:p>
      <w:r>
        <w:t>Chiếc</w:t>
      </w:r>
    </w:p>
    <w:p>
      <w:r>
        <w:t>0.89068</w:t>
      </w:r>
    </w:p>
    <w:p>
      <w:r>
        <w:t>5.12455</w:t>
      </w:r>
    </w:p>
    <w:p>
      <w:r>
        <w:t>2.21061</w:t>
      </w:r>
    </w:p>
    <w:p>
      <w:r>
        <w:t>12.17433</w:t>
      </w:r>
    </w:p>
    <w:p>
      <w:r>
        <w:t>11</w:t>
      </w:r>
    </w:p>
    <w:p>
      <w:r>
        <w:t>Bàn ghế tiếp khách bằng gỗ</w:t>
      </w:r>
    </w:p>
    <w:p>
      <w:r>
        <w:t>Bộ</w:t>
      </w:r>
    </w:p>
    <w:p>
      <w:r>
        <w:t>2.67203</w:t>
      </w:r>
    </w:p>
    <w:p>
      <w:r>
        <w:t>15.37364</w:t>
      </w:r>
    </w:p>
    <w:p>
      <w:r>
        <w:t>6.63182</w:t>
      </w:r>
    </w:p>
    <w:p>
      <w:r>
        <w:t>36.52300</w:t>
      </w:r>
    </w:p>
    <w:p>
      <w:r>
        <w:t>12</w:t>
      </w:r>
    </w:p>
    <w:p>
      <w:r>
        <w:t>Bàn hội trường</w:t>
      </w:r>
    </w:p>
    <w:p>
      <w:r>
        <w:t>Bộ</w:t>
      </w:r>
    </w:p>
    <w:p>
      <w:r>
        <w:t>0.01945</w:t>
      </w:r>
    </w:p>
    <w:p>
      <w:r>
        <w:t>0.11191</w:t>
      </w:r>
    </w:p>
    <w:p>
      <w:r>
        <w:t>0.04828</w:t>
      </w:r>
    </w:p>
    <w:p>
      <w:r>
        <w:t>0.26586</w:t>
      </w:r>
    </w:p>
    <w:p>
      <w:r>
        <w:t>13</w:t>
      </w:r>
    </w:p>
    <w:p>
      <w:r>
        <w:t>Ti vi 55 inch</w:t>
      </w:r>
    </w:p>
    <w:p>
      <w:r>
        <w:t>Chiếc</w:t>
      </w:r>
    </w:p>
    <w:p>
      <w:r>
        <w:t>0.09725</w:t>
      </w:r>
    </w:p>
    <w:p>
      <w:r>
        <w:t>0.55955</w:t>
      </w:r>
    </w:p>
    <w:p>
      <w:r>
        <w:t>0.24138</w:t>
      </w:r>
    </w:p>
    <w:p>
      <w:r>
        <w:t>1.32931</w:t>
      </w:r>
    </w:p>
    <w:p>
      <w:r>
        <w:t>14</w:t>
      </w:r>
    </w:p>
    <w:p>
      <w:r>
        <w:t>Ti vi 43 inch</w:t>
      </w:r>
    </w:p>
    <w:p>
      <w:r>
        <w:t>Chiếc</w:t>
      </w:r>
    </w:p>
    <w:p>
      <w:r>
        <w:t>0.19451</w:t>
      </w:r>
    </w:p>
    <w:p>
      <w:r>
        <w:t>1.11910</w:t>
      </w:r>
    </w:p>
    <w:p>
      <w:r>
        <w:t>0.48275</w:t>
      </w:r>
    </w:p>
    <w:p>
      <w:r>
        <w:t>2.65862</w:t>
      </w:r>
    </w:p>
    <w:p>
      <w:r>
        <w:t>15</w:t>
      </w:r>
    </w:p>
    <w:p>
      <w:r>
        <w:t>Bộ âm thanh hội trường</w:t>
      </w:r>
    </w:p>
    <w:p>
      <w:r>
        <w:t>Bộ</w:t>
      </w:r>
    </w:p>
    <w:p>
      <w:r>
        <w:t>0.01945</w:t>
      </w:r>
    </w:p>
    <w:p>
      <w:r>
        <w:t>0.11191</w:t>
      </w:r>
    </w:p>
    <w:p>
      <w:r>
        <w:t>0.04828</w:t>
      </w:r>
    </w:p>
    <w:p>
      <w:r>
        <w:t>0.26586</w:t>
      </w:r>
    </w:p>
    <w:p>
      <w:r>
        <w:t>16</w:t>
      </w:r>
    </w:p>
    <w:p>
      <w:r>
        <w:t>Điều hòa 18.000BTU 2c</w:t>
      </w:r>
    </w:p>
    <w:p>
      <w:r>
        <w:t>Chiếc</w:t>
      </w:r>
    </w:p>
    <w:p>
      <w:r>
        <w:t>0.09725</w:t>
      </w:r>
    </w:p>
    <w:p>
      <w:r>
        <w:t>0.55955</w:t>
      </w:r>
    </w:p>
    <w:p>
      <w:r>
        <w:t>0.24138</w:t>
      </w:r>
    </w:p>
    <w:p>
      <w:r>
        <w:t>1.32931</w:t>
      </w:r>
    </w:p>
    <w:p>
      <w:r>
        <w:t>17</w:t>
      </w:r>
    </w:p>
    <w:p>
      <w:r>
        <w:t>Điều hòa 12.000BTU 2c</w:t>
      </w:r>
    </w:p>
    <w:p>
      <w:r>
        <w:t>Chiếc</w:t>
      </w:r>
    </w:p>
    <w:p>
      <w:r>
        <w:t>0.29176</w:t>
      </w:r>
    </w:p>
    <w:p>
      <w:r>
        <w:t>1.67864</w:t>
      </w:r>
    </w:p>
    <w:p>
      <w:r>
        <w:t>0.72413</w:t>
      </w:r>
    </w:p>
    <w:p>
      <w:r>
        <w:t>3.98794</w:t>
      </w:r>
    </w:p>
    <w:p>
      <w:r>
        <w:t>18</w:t>
      </w:r>
    </w:p>
    <w:p>
      <w:r>
        <w:t>Bộ bàn ghế TK (gỗ TN)</w:t>
      </w:r>
    </w:p>
    <w:p>
      <w:r>
        <w:t>Bộ</w:t>
      </w:r>
    </w:p>
    <w:p>
      <w:r>
        <w:t>0.02918</w:t>
      </w:r>
    </w:p>
    <w:p>
      <w:r>
        <w:t>0.16786</w:t>
      </w:r>
    </w:p>
    <w:p>
      <w:r>
        <w:t>0.07241</w:t>
      </w:r>
    </w:p>
    <w:p>
      <w:r>
        <w:t>0.39879</w:t>
      </w:r>
    </w:p>
    <w:p>
      <w:r>
        <w:t>19</w:t>
      </w:r>
    </w:p>
    <w:p>
      <w:r>
        <w:t>Hệ thống camera</w:t>
      </w:r>
    </w:p>
    <w:p>
      <w:r>
        <w:t>Hệ thống</w:t>
      </w:r>
    </w:p>
    <w:p>
      <w:r>
        <w:t>0.01945</w:t>
      </w:r>
    </w:p>
    <w:p>
      <w:r>
        <w:t>0.11191</w:t>
      </w:r>
    </w:p>
    <w:p>
      <w:r>
        <w:t>0.04828</w:t>
      </w:r>
    </w:p>
    <w:p>
      <w:r>
        <w:t>0.26586</w:t>
      </w:r>
    </w:p>
    <w:p>
      <w:r>
        <w:t>20</w:t>
      </w:r>
    </w:p>
    <w:p>
      <w:r>
        <w:t>Tủ bảo quản 860l</w:t>
      </w:r>
    </w:p>
    <w:p>
      <w:r>
        <w:t>Chiếc</w:t>
      </w:r>
    </w:p>
    <w:p>
      <w:r>
        <w:t>0.04863</w:t>
      </w:r>
    </w:p>
    <w:p>
      <w:r>
        <w:t>0.27977</w:t>
      </w:r>
    </w:p>
    <w:p>
      <w:r>
        <w:t>0.12069</w:t>
      </w:r>
    </w:p>
    <w:p>
      <w:r>
        <w:t>0.66466</w:t>
      </w:r>
    </w:p>
    <w:p>
      <w:r>
        <w:t>21</w:t>
      </w:r>
    </w:p>
    <w:p>
      <w:r>
        <w:t>Máy hút đờm dãi</w:t>
      </w:r>
    </w:p>
    <w:p>
      <w:r>
        <w:t>Chiếc</w:t>
      </w:r>
    </w:p>
    <w:p>
      <w:r>
        <w:t>0.01945</w:t>
      </w:r>
    </w:p>
    <w:p>
      <w:r>
        <w:t>0.11191</w:t>
      </w:r>
    </w:p>
    <w:p>
      <w:r>
        <w:t>0.04828</w:t>
      </w:r>
    </w:p>
    <w:p>
      <w:r>
        <w:t>0.26586</w:t>
      </w:r>
    </w:p>
    <w:p>
      <w:r>
        <w:t>22</w:t>
      </w:r>
    </w:p>
    <w:p>
      <w:r>
        <w:t>Máy hủy bơm kim tiêm</w:t>
      </w:r>
    </w:p>
    <w:p>
      <w:r>
        <w:t>Chiếc</w:t>
      </w:r>
    </w:p>
    <w:p>
      <w:r>
        <w:t>0.01945</w:t>
      </w:r>
    </w:p>
    <w:p>
      <w:r>
        <w:t>0.11191</w:t>
      </w:r>
    </w:p>
    <w:p>
      <w:r>
        <w:t>0.04828</w:t>
      </w:r>
    </w:p>
    <w:p>
      <w:r>
        <w:t>0.26586</w:t>
      </w:r>
    </w:p>
    <w:p>
      <w:r>
        <w:t>23</w:t>
      </w:r>
    </w:p>
    <w:p>
      <w:r>
        <w:t>Tủ bảo quản thực phẩm</w:t>
      </w:r>
    </w:p>
    <w:p>
      <w:r>
        <w:t>Chiếc</w:t>
      </w:r>
    </w:p>
    <w:p>
      <w:r>
        <w:t>0.04863</w:t>
      </w:r>
    </w:p>
    <w:p>
      <w:r>
        <w:t>0.27977</w:t>
      </w:r>
    </w:p>
    <w:p>
      <w:r>
        <w:t>0.12069</w:t>
      </w:r>
    </w:p>
    <w:p>
      <w:r>
        <w:t>0.66466</w:t>
      </w:r>
    </w:p>
    <w:p>
      <w:r>
        <w:t>24</w:t>
      </w:r>
    </w:p>
    <w:p>
      <w:r>
        <w:t>Giá phơi bát đũa 5 tầng</w:t>
      </w:r>
    </w:p>
    <w:p>
      <w:r>
        <w:t>Chiếc</w:t>
      </w:r>
    </w:p>
    <w:p>
      <w:r>
        <w:t>0.09725</w:t>
      </w:r>
    </w:p>
    <w:p>
      <w:r>
        <w:t>0.55955</w:t>
      </w:r>
    </w:p>
    <w:p>
      <w:r>
        <w:t>0.24138</w:t>
      </w:r>
    </w:p>
    <w:p>
      <w:r>
        <w:t>1.32931</w:t>
      </w:r>
    </w:p>
    <w:p>
      <w:r>
        <w:t>25</w:t>
      </w:r>
    </w:p>
    <w:p>
      <w:r>
        <w:t>Thiết bị PCCC</w:t>
      </w:r>
    </w:p>
    <w:p>
      <w:r>
        <w:t>Bộ</w:t>
      </w:r>
    </w:p>
    <w:p>
      <w:r>
        <w:t>0.02918</w:t>
      </w:r>
    </w:p>
    <w:p>
      <w:r>
        <w:t>0.16786</w:t>
      </w:r>
    </w:p>
    <w:p>
      <w:r>
        <w:t>0.07241</w:t>
      </w:r>
    </w:p>
    <w:p>
      <w:r>
        <w:t>0.39879</w:t>
      </w:r>
    </w:p>
    <w:p>
      <w:r>
        <w:t>26</w:t>
      </w:r>
    </w:p>
    <w:p>
      <w:r>
        <w:t>Máy điện tim 3 kênh</w:t>
      </w:r>
    </w:p>
    <w:p>
      <w:r>
        <w:t>Chiếc</w:t>
      </w:r>
    </w:p>
    <w:p>
      <w:r>
        <w:t>0.00973</w:t>
      </w:r>
    </w:p>
    <w:p>
      <w:r>
        <w:t>0.05595</w:t>
      </w:r>
    </w:p>
    <w:p>
      <w:r>
        <w:t>0.02414</w:t>
      </w:r>
    </w:p>
    <w:p>
      <w:r>
        <w:t>0.13293</w:t>
      </w:r>
    </w:p>
    <w:p>
      <w:r>
        <w:t>27</w:t>
      </w:r>
    </w:p>
    <w:p>
      <w:r>
        <w:t>Máy trợ thở</w:t>
      </w:r>
    </w:p>
    <w:p>
      <w:r>
        <w:t>Chiếc</w:t>
      </w:r>
    </w:p>
    <w:p>
      <w:r>
        <w:t>0.01945</w:t>
      </w:r>
    </w:p>
    <w:p>
      <w:r>
        <w:t>0.11191</w:t>
      </w:r>
    </w:p>
    <w:p>
      <w:r>
        <w:t>0.04828</w:t>
      </w:r>
    </w:p>
    <w:p>
      <w:r>
        <w:t>0.26586</w:t>
      </w:r>
    </w:p>
    <w:p>
      <w:r>
        <w:t>28</w:t>
      </w:r>
    </w:p>
    <w:p>
      <w:r>
        <w:t>Máy khám tai, mũi, họng</w:t>
      </w:r>
    </w:p>
    <w:p>
      <w:r>
        <w:t>Chiếc</w:t>
      </w:r>
    </w:p>
    <w:p>
      <w:r>
        <w:t>0.00973</w:t>
      </w:r>
    </w:p>
    <w:p>
      <w:r>
        <w:t>0.05595</w:t>
      </w:r>
    </w:p>
    <w:p>
      <w:r>
        <w:t>0.02414</w:t>
      </w:r>
    </w:p>
    <w:p>
      <w:r>
        <w:t>0.13293</w:t>
      </w:r>
    </w:p>
    <w:p>
      <w:r>
        <w:t>29</w:t>
      </w:r>
    </w:p>
    <w:p>
      <w:r>
        <w:t>Tủ bảo quản thuốc</w:t>
      </w:r>
    </w:p>
    <w:p>
      <w:r>
        <w:t>Chiếc</w:t>
      </w:r>
    </w:p>
    <w:p>
      <w:r>
        <w:t>0.01945</w:t>
      </w:r>
    </w:p>
    <w:p>
      <w:r>
        <w:t>0.11191</w:t>
      </w:r>
    </w:p>
    <w:p>
      <w:r>
        <w:t>0.04828</w:t>
      </w:r>
    </w:p>
    <w:p>
      <w:r>
        <w:t>0.26586</w:t>
      </w:r>
    </w:p>
    <w:p>
      <w:r>
        <w:t>30</w:t>
      </w:r>
    </w:p>
    <w:p>
      <w:r>
        <w:t>Máy tạo oxyzon</w:t>
      </w:r>
    </w:p>
    <w:p>
      <w:r>
        <w:t>Chiếc</w:t>
      </w:r>
    </w:p>
    <w:p>
      <w:r>
        <w:t>0.01945</w:t>
      </w:r>
    </w:p>
    <w:p>
      <w:r>
        <w:t>0.11191</w:t>
      </w:r>
    </w:p>
    <w:p>
      <w:r>
        <w:t>0.04828</w:t>
      </w:r>
    </w:p>
    <w:p>
      <w:r>
        <w:t>0.26586</w:t>
      </w:r>
    </w:p>
    <w:p>
      <w:r>
        <w:t>31</w:t>
      </w:r>
    </w:p>
    <w:p>
      <w:r>
        <w:t>Nồi hấp tiệt trùng 18 lít</w:t>
      </w:r>
    </w:p>
    <w:p>
      <w:r>
        <w:t>Chiếc</w:t>
      </w:r>
    </w:p>
    <w:p>
      <w:r>
        <w:t>0.01945</w:t>
      </w:r>
    </w:p>
    <w:p>
      <w:r>
        <w:t>0.11191</w:t>
      </w:r>
    </w:p>
    <w:p>
      <w:r>
        <w:t>0.04828</w:t>
      </w:r>
    </w:p>
    <w:p>
      <w:r>
        <w:t>0.26586</w:t>
      </w:r>
    </w:p>
    <w:p>
      <w:r>
        <w:t>32</w:t>
      </w:r>
    </w:p>
    <w:p>
      <w:r>
        <w:t>Tủ bảo quản thức ăn</w:t>
      </w:r>
    </w:p>
    <w:p>
      <w:r>
        <w:t>Chiếc</w:t>
      </w:r>
    </w:p>
    <w:p>
      <w:r>
        <w:t>0.02918</w:t>
      </w:r>
    </w:p>
    <w:p>
      <w:r>
        <w:t>0.16786</w:t>
      </w:r>
    </w:p>
    <w:p>
      <w:r>
        <w:t>0.07241</w:t>
      </w:r>
    </w:p>
    <w:p>
      <w:r>
        <w:t>0.39879</w:t>
      </w:r>
    </w:p>
    <w:p>
      <w:r>
        <w:t>33</w:t>
      </w:r>
    </w:p>
    <w:p>
      <w:r>
        <w:t>Máy chạy bộ cơ đa chức năng</w:t>
      </w:r>
    </w:p>
    <w:p>
      <w:r>
        <w:t>Chiếc</w:t>
      </w:r>
    </w:p>
    <w:p>
      <w:r>
        <w:t>0.19451</w:t>
      </w:r>
    </w:p>
    <w:p>
      <w:r>
        <w:t>1.11910</w:t>
      </w:r>
    </w:p>
    <w:p>
      <w:r>
        <w:t>0.48275</w:t>
      </w:r>
    </w:p>
    <w:p>
      <w:r>
        <w:t>2.65862</w:t>
      </w:r>
    </w:p>
    <w:p>
      <w:r>
        <w:t>34</w:t>
      </w:r>
    </w:p>
    <w:p>
      <w:r>
        <w:t>Máy điều trị lazer nội mạng</w:t>
      </w:r>
    </w:p>
    <w:p>
      <w:r>
        <w:t>Chiếc</w:t>
      </w:r>
    </w:p>
    <w:p>
      <w:r>
        <w:t>0.01945</w:t>
      </w:r>
    </w:p>
    <w:p>
      <w:r>
        <w:t>0.11191</w:t>
      </w:r>
    </w:p>
    <w:p>
      <w:r>
        <w:t>0.04828</w:t>
      </w:r>
    </w:p>
    <w:p>
      <w:r>
        <w:t>0.26586</w:t>
      </w:r>
    </w:p>
    <w:p>
      <w:r>
        <w:t>35</w:t>
      </w:r>
    </w:p>
    <w:p>
      <w:r>
        <w:t>Máy sấy khô dụng cụ y tế</w:t>
      </w:r>
    </w:p>
    <w:p>
      <w:r>
        <w:t>Chiếc</w:t>
      </w:r>
    </w:p>
    <w:p>
      <w:r>
        <w:t>0.01945</w:t>
      </w:r>
    </w:p>
    <w:p>
      <w:r>
        <w:t>0.11191</w:t>
      </w:r>
    </w:p>
    <w:p>
      <w:r>
        <w:t>0.04828</w:t>
      </w:r>
    </w:p>
    <w:p>
      <w:r>
        <w:t>0.26586</w:t>
      </w:r>
    </w:p>
    <w:p>
      <w:r>
        <w:t>36</w:t>
      </w:r>
    </w:p>
    <w:p>
      <w:r>
        <w:t>Máy xét nghiệm nước tiểu</w:t>
      </w:r>
    </w:p>
    <w:p>
      <w:r>
        <w:t>Chiếc</w:t>
      </w:r>
    </w:p>
    <w:p>
      <w:r>
        <w:t>0.00973</w:t>
      </w:r>
    </w:p>
    <w:p>
      <w:r>
        <w:t>0.05595</w:t>
      </w:r>
    </w:p>
    <w:p>
      <w:r>
        <w:t>0.02414</w:t>
      </w:r>
    </w:p>
    <w:p>
      <w:r>
        <w:t>0.13293</w:t>
      </w:r>
    </w:p>
    <w:p>
      <w:r>
        <w:t>37</w:t>
      </w:r>
    </w:p>
    <w:p>
      <w:r>
        <w:t>Thái dương năng</w:t>
      </w:r>
    </w:p>
    <w:p>
      <w:r>
        <w:t>Chiếc</w:t>
      </w:r>
    </w:p>
    <w:p>
      <w:r>
        <w:t>0.03890</w:t>
      </w:r>
    </w:p>
    <w:p>
      <w:r>
        <w:t>0.22382</w:t>
      </w:r>
    </w:p>
    <w:p>
      <w:r>
        <w:t>0.09655</w:t>
      </w:r>
    </w:p>
    <w:p>
      <w:r>
        <w:t>0.53172</w:t>
      </w:r>
    </w:p>
    <w:p>
      <w:r>
        <w:t>38</w:t>
      </w:r>
    </w:p>
    <w:p>
      <w:r>
        <w:t>Xe ô tô bán tải</w:t>
      </w:r>
    </w:p>
    <w:p>
      <w:r>
        <w:t>Chiếc</w:t>
      </w:r>
    </w:p>
    <w:p>
      <w:r>
        <w:t>0.89068</w:t>
      </w:r>
    </w:p>
    <w:p>
      <w:r>
        <w:t>5.12455</w:t>
      </w:r>
    </w:p>
    <w:p>
      <w:r>
        <w:t>2.21061</w:t>
      </w:r>
    </w:p>
    <w:p>
      <w:r>
        <w:t>12.17433</w:t>
      </w:r>
    </w:p>
    <w:p>
      <w:r>
        <w:t>39</w:t>
      </w:r>
    </w:p>
    <w:p>
      <w:r>
        <w:t>Xe ô tô 29 chỗ</w:t>
      </w:r>
    </w:p>
    <w:p>
      <w:r>
        <w:t>Chiếc</w:t>
      </w:r>
    </w:p>
    <w:p>
      <w:r>
        <w:t>0.89068</w:t>
      </w:r>
    </w:p>
    <w:p>
      <w:r>
        <w:t>5.12455</w:t>
      </w:r>
    </w:p>
    <w:p>
      <w:r>
        <w:t>2.21061</w:t>
      </w:r>
    </w:p>
    <w:p>
      <w:r>
        <w:t>12.17433</w:t>
      </w:r>
    </w:p>
    <w:p>
      <w:r>
        <w:t>40</w:t>
      </w:r>
    </w:p>
    <w:p>
      <w:r>
        <w:t>Máy giặt công nghiệp 50kg</w:t>
      </w:r>
    </w:p>
    <w:p>
      <w:r>
        <w:t>Chiếc</w:t>
      </w:r>
    </w:p>
    <w:p>
      <w:r>
        <w:t>0.02918</w:t>
      </w:r>
    </w:p>
    <w:p>
      <w:r>
        <w:t>0.16786</w:t>
      </w:r>
    </w:p>
    <w:p>
      <w:r>
        <w:t>0.07241</w:t>
      </w:r>
    </w:p>
    <w:p>
      <w:r>
        <w:t>0.39879</w:t>
      </w:r>
    </w:p>
    <w:p>
      <w:r>
        <w:t>41</w:t>
      </w:r>
    </w:p>
    <w:p>
      <w:r>
        <w:t>Máy sấy công nghiệp 30kg</w:t>
      </w:r>
    </w:p>
    <w:p>
      <w:r>
        <w:t>Chiếc</w:t>
      </w:r>
    </w:p>
    <w:p>
      <w:r>
        <w:t>0.02918</w:t>
      </w:r>
    </w:p>
    <w:p>
      <w:r>
        <w:t>0.16786</w:t>
      </w:r>
    </w:p>
    <w:p>
      <w:r>
        <w:t>0.07241</w:t>
      </w:r>
    </w:p>
    <w:p>
      <w:r>
        <w:t>0.39879</w:t>
      </w:r>
    </w:p>
    <w:p>
      <w:r>
        <w:t>42</w:t>
      </w:r>
    </w:p>
    <w:p>
      <w:r>
        <w:t>Máy massage cầm tay có đèn hồng ngoại</w:t>
      </w:r>
    </w:p>
    <w:p>
      <w:r>
        <w:t>Chiếc</w:t>
      </w:r>
    </w:p>
    <w:p>
      <w:r>
        <w:t>0.14588</w:t>
      </w:r>
    </w:p>
    <w:p>
      <w:r>
        <w:t>0.83932</w:t>
      </w:r>
    </w:p>
    <w:p>
      <w:r>
        <w:t>0.36206</w:t>
      </w:r>
    </w:p>
    <w:p>
      <w:r>
        <w:t>1.99397</w:t>
      </w:r>
    </w:p>
    <w:p>
      <w:r>
        <w:t>43</w:t>
      </w:r>
    </w:p>
    <w:p>
      <w:r>
        <w:t>Điều hòa cây Panasonic 43000BTU</w:t>
      </w:r>
    </w:p>
    <w:p>
      <w:r>
        <w:t>Chiếc</w:t>
      </w:r>
    </w:p>
    <w:p>
      <w:r>
        <w:t>0.05835</w:t>
      </w:r>
    </w:p>
    <w:p>
      <w:r>
        <w:t>0.33573</w:t>
      </w:r>
    </w:p>
    <w:p>
      <w:r>
        <w:t>0.14483</w:t>
      </w:r>
    </w:p>
    <w:p>
      <w:r>
        <w:t>0.79759</w:t>
      </w:r>
    </w:p>
    <w:p>
      <w:r>
        <w:t>44</w:t>
      </w:r>
    </w:p>
    <w:p>
      <w:r>
        <w:t>Bộ thiết bị họp trực tuyến</w:t>
      </w:r>
    </w:p>
    <w:p>
      <w:r>
        <w:t>Bộ</w:t>
      </w:r>
    </w:p>
    <w:p>
      <w:r>
        <w:t>0.89068</w:t>
      </w:r>
    </w:p>
    <w:p>
      <w:r>
        <w:t>5.12455</w:t>
      </w:r>
    </w:p>
    <w:p>
      <w:r>
        <w:t>2.21061</w:t>
      </w:r>
    </w:p>
    <w:p>
      <w:r>
        <w:t>12.17433</w:t>
      </w:r>
    </w:p>
    <w:p>
      <w:r>
        <w:t>45</w:t>
      </w:r>
    </w:p>
    <w:p>
      <w:r>
        <w:t>Đàn Organ</w:t>
      </w:r>
    </w:p>
    <w:p>
      <w:r>
        <w:t>Chiếc</w:t>
      </w:r>
    </w:p>
    <w:p>
      <w:r>
        <w:t>0.01945</w:t>
      </w:r>
    </w:p>
    <w:p>
      <w:r>
        <w:t>0.11191</w:t>
      </w:r>
    </w:p>
    <w:p>
      <w:r>
        <w:t>0.04828</w:t>
      </w:r>
    </w:p>
    <w:p>
      <w:r>
        <w:t>0.26586</w:t>
      </w:r>
    </w:p>
    <w:p>
      <w:r>
        <w:t>46</w:t>
      </w:r>
    </w:p>
    <w:p>
      <w:r>
        <w:t>Bộ chộn âm thanh hội trường</w:t>
      </w:r>
    </w:p>
    <w:p>
      <w:r>
        <w:t>Chiếc</w:t>
      </w:r>
    </w:p>
    <w:p>
      <w:r>
        <w:t>0.01945</w:t>
      </w:r>
    </w:p>
    <w:p>
      <w:r>
        <w:t>0.11191</w:t>
      </w:r>
    </w:p>
    <w:p>
      <w:r>
        <w:t>0.04828</w:t>
      </w:r>
    </w:p>
    <w:p>
      <w:r>
        <w:t>0.26586</w:t>
      </w:r>
    </w:p>
    <w:p>
      <w:r>
        <w:t>47</w:t>
      </w:r>
    </w:p>
    <w:p>
      <w:r>
        <w:t>Âmli Hội trường</w:t>
      </w:r>
    </w:p>
    <w:p>
      <w:r>
        <w:t>Chiếc</w:t>
      </w:r>
    </w:p>
    <w:p>
      <w:r>
        <w:t>0.01945</w:t>
      </w:r>
    </w:p>
    <w:p>
      <w:r>
        <w:t>0.11191</w:t>
      </w:r>
    </w:p>
    <w:p>
      <w:r>
        <w:t>0.04828</w:t>
      </w:r>
    </w:p>
    <w:p>
      <w:r>
        <w:t>0.26586</w:t>
      </w:r>
    </w:p>
    <w:p>
      <w:r>
        <w:t>C</w:t>
      </w:r>
    </w:p>
    <w:p>
      <w:r>
        <w:t>CÔNG CỤ, DỤNG CỤ</w:t>
      </w:r>
    </w:p>
    <w:p>
      <w:r>
        <w:t>1</w:t>
      </w:r>
    </w:p>
    <w:p>
      <w:r>
        <w:t>Bô dẹt</w:t>
      </w:r>
    </w:p>
    <w:p>
      <w:r>
        <w:t>Chiếc</w:t>
      </w:r>
    </w:p>
    <w:p>
      <w:r>
        <w:t>0.77802</w:t>
      </w:r>
    </w:p>
    <w:p>
      <w:r>
        <w:t>4.47638</w:t>
      </w:r>
    </w:p>
    <w:p>
      <w:r>
        <w:t>1.93101</w:t>
      </w:r>
    </w:p>
    <w:p>
      <w:r>
        <w:t>10.63450</w:t>
      </w:r>
    </w:p>
    <w:p>
      <w:r>
        <w:t>2</w:t>
      </w:r>
    </w:p>
    <w:p>
      <w:r>
        <w:t>Bô vịt</w:t>
      </w:r>
    </w:p>
    <w:p>
      <w:r>
        <w:t>Chiếc</w:t>
      </w:r>
    </w:p>
    <w:p>
      <w:r>
        <w:t>0.87528</w:t>
      </w:r>
    </w:p>
    <w:p>
      <w:r>
        <w:t>5.03593</w:t>
      </w:r>
    </w:p>
    <w:p>
      <w:r>
        <w:t>2.17238</w:t>
      </w:r>
    </w:p>
    <w:p>
      <w:r>
        <w:t>11.96381</w:t>
      </w:r>
    </w:p>
    <w:p>
      <w:r>
        <w:t>3</w:t>
      </w:r>
    </w:p>
    <w:p>
      <w:r>
        <w:t>Chổi cọ nhà vệ sinh</w:t>
      </w:r>
    </w:p>
    <w:p>
      <w:r>
        <w:t>Chiếc</w:t>
      </w:r>
    </w:p>
    <w:p>
      <w:r>
        <w:t>2.33407</w:t>
      </w:r>
    </w:p>
    <w:p>
      <w:r>
        <w:t>13.42915</w:t>
      </w:r>
    </w:p>
    <w:p>
      <w:r>
        <w:t>5.79302</w:t>
      </w:r>
    </w:p>
    <w:p>
      <w:r>
        <w:t>31.90350</w:t>
      </w:r>
    </w:p>
    <w:p>
      <w:r>
        <w:t>4</w:t>
      </w:r>
    </w:p>
    <w:p>
      <w:r>
        <w:t>Chổi lau sàn nhà</w:t>
      </w:r>
    </w:p>
    <w:p>
      <w:r>
        <w:t>Chiếc</w:t>
      </w:r>
    </w:p>
    <w:p>
      <w:r>
        <w:t>2.33407</w:t>
      </w:r>
    </w:p>
    <w:p>
      <w:r>
        <w:t>13.42915</w:t>
      </w:r>
    </w:p>
    <w:p>
      <w:r>
        <w:t>5.79302</w:t>
      </w:r>
    </w:p>
    <w:p>
      <w:r>
        <w:t>31.90350</w:t>
      </w:r>
    </w:p>
    <w:p>
      <w:r>
        <w:t>5</w:t>
      </w:r>
    </w:p>
    <w:p>
      <w:r>
        <w:t>Chổi lau trần nhà</w:t>
      </w:r>
    </w:p>
    <w:p>
      <w:r>
        <w:t>Chiếc</w:t>
      </w:r>
    </w:p>
    <w:p>
      <w:r>
        <w:t>0.19451</w:t>
      </w:r>
    </w:p>
    <w:p>
      <w:r>
        <w:t>1.11910</w:t>
      </w:r>
    </w:p>
    <w:p>
      <w:r>
        <w:t>0.48275</w:t>
      </w:r>
    </w:p>
    <w:p>
      <w:r>
        <w:t>2.65862</w:t>
      </w:r>
    </w:p>
    <w:p>
      <w:r>
        <w:t>6</w:t>
      </w:r>
    </w:p>
    <w:p>
      <w:r>
        <w:t>Chổi quét, dọn vệ sinh ngoài nhà</w:t>
      </w:r>
    </w:p>
    <w:p>
      <w:r>
        <w:t>Chiếc</w:t>
      </w:r>
    </w:p>
    <w:p>
      <w:r>
        <w:t>2.33407</w:t>
      </w:r>
    </w:p>
    <w:p>
      <w:r>
        <w:t>13.42915</w:t>
      </w:r>
    </w:p>
    <w:p>
      <w:r>
        <w:t>5.79302</w:t>
      </w:r>
    </w:p>
    <w:p>
      <w:r>
        <w:t>31.90350</w:t>
      </w:r>
    </w:p>
    <w:p>
      <w:r>
        <w:t>7</w:t>
      </w:r>
    </w:p>
    <w:p>
      <w:r>
        <w:t>Chổi quét, dọn vệ sinh trong nhà</w:t>
      </w:r>
    </w:p>
    <w:p>
      <w:r>
        <w:t>Chiếc</w:t>
      </w:r>
    </w:p>
    <w:p>
      <w:r>
        <w:t>2.33407</w:t>
      </w:r>
    </w:p>
    <w:p>
      <w:r>
        <w:t>13.42915</w:t>
      </w:r>
    </w:p>
    <w:p>
      <w:r>
        <w:t>5.79302</w:t>
      </w:r>
    </w:p>
    <w:p>
      <w:r>
        <w:t>31.90350</w:t>
      </w:r>
    </w:p>
    <w:p>
      <w:r>
        <w:t>8</w:t>
      </w:r>
    </w:p>
    <w:p>
      <w:r>
        <w:t>Máy in (năm mua 1999)</w:t>
      </w:r>
    </w:p>
    <w:p>
      <w:r>
        <w:t>Chiếc</w:t>
      </w:r>
    </w:p>
    <w:p>
      <w:r>
        <w:t>11.57882</w:t>
      </w:r>
    </w:p>
    <w:p>
      <w:r>
        <w:t>66.61912</w:t>
      </w:r>
    </w:p>
    <w:p>
      <w:r>
        <w:t>28.73791</w:t>
      </w:r>
    </w:p>
    <w:p>
      <w:r>
        <w:t>158.26633</w:t>
      </w:r>
    </w:p>
    <w:p>
      <w:r>
        <w:t>9</w:t>
      </w:r>
    </w:p>
    <w:p>
      <w:r>
        <w:t>Máy khâu đạp chân</w:t>
      </w:r>
    </w:p>
    <w:p>
      <w:r>
        <w:t>Chiếc</w:t>
      </w:r>
    </w:p>
    <w:p>
      <w:r>
        <w:t>0.04863</w:t>
      </w:r>
    </w:p>
    <w:p>
      <w:r>
        <w:t>0.27977</w:t>
      </w:r>
    </w:p>
    <w:p>
      <w:r>
        <w:t>0.12069</w:t>
      </w:r>
    </w:p>
    <w:p>
      <w:r>
        <w:t>0.66466</w:t>
      </w:r>
    </w:p>
    <w:p>
      <w:r>
        <w:t>10</w:t>
      </w:r>
    </w:p>
    <w:p>
      <w:r>
        <w:t>Ti vi 29 inch (năm mua 2013)</w:t>
      </w:r>
    </w:p>
    <w:p>
      <w:r>
        <w:t>Chiếc</w:t>
      </w:r>
    </w:p>
    <w:p>
      <w:r>
        <w:t>0.04863</w:t>
      </w:r>
    </w:p>
    <w:p>
      <w:r>
        <w:t>0.27977</w:t>
      </w:r>
    </w:p>
    <w:p>
      <w:r>
        <w:t>0.12069</w:t>
      </w:r>
    </w:p>
    <w:p>
      <w:r>
        <w:t>0.66466</w:t>
      </w:r>
    </w:p>
    <w:p>
      <w:r>
        <w:t>STT</w:t>
      </w:r>
    </w:p>
    <w:p>
      <w:r>
        <w:t>Tên danh mục TSCĐ,   Thiết bị</w:t>
      </w:r>
    </w:p>
    <w:p>
      <w:r>
        <w:t>ĐVT</w:t>
      </w:r>
    </w:p>
    <w:p>
      <w:r>
        <w:t>Công tác giáo dục, hướng nghiệp, dạy nghề</w:t>
      </w:r>
    </w:p>
    <w:p>
      <w:r>
        <w:t>Giáo dục kỹ năng sống</w:t>
      </w:r>
    </w:p>
    <w:p>
      <w:r>
        <w:t>Hỗ trợ ĐT tham   gia các hoạt động sinh   hoạt tập thể</w:t>
      </w:r>
    </w:p>
    <w:p>
      <w:r>
        <w:t>Dạy học văn hoá,   xoá mũ chữ</w:t>
      </w:r>
    </w:p>
    <w:p>
      <w:r>
        <w:t>Dạy học nghề, làm nghề</w:t>
      </w:r>
    </w:p>
    <w:p>
      <w:r>
        <w:t>A</w:t>
      </w:r>
    </w:p>
    <w:p>
      <w:r>
        <w:t>TÀI SẢN CỐ ĐỊNH HIỆN CÓ</w:t>
      </w:r>
    </w:p>
    <w:p>
      <w:r>
        <w:t>Nhà cửa</w:t>
      </w:r>
    </w:p>
    <w:p>
      <w:r>
        <w:t>1</w:t>
      </w:r>
    </w:p>
    <w:p>
      <w:r>
        <w:t>Nhà làm việc (Nhà A - XK)</w:t>
      </w:r>
    </w:p>
    <w:p>
      <w:r>
        <w:t>Cái</w:t>
      </w:r>
    </w:p>
    <w:p>
      <w:r>
        <w:t>0.33997</w:t>
      </w:r>
    </w:p>
    <w:p>
      <w:r>
        <w:t>0.23030</w:t>
      </w:r>
    </w:p>
    <w:p>
      <w:r>
        <w:t>1.01536</w:t>
      </w:r>
    </w:p>
    <w:p>
      <w:r>
        <w:t>1.02560</w:t>
      </w:r>
    </w:p>
    <w:p>
      <w:r>
        <w:t>2</w:t>
      </w:r>
    </w:p>
    <w:p>
      <w:r>
        <w:t>Nhà điều trị (Nhà B -XK)</w:t>
      </w:r>
    </w:p>
    <w:p>
      <w:r>
        <w:t>Cái</w:t>
      </w:r>
    </w:p>
    <w:p>
      <w:r>
        <w:t>0.00742</w:t>
      </w:r>
    </w:p>
    <w:p>
      <w:r>
        <w:t>0.00503</w:t>
      </w:r>
    </w:p>
    <w:p>
      <w:r>
        <w:t>0.02217</w:t>
      </w:r>
    </w:p>
    <w:p>
      <w:r>
        <w:t>0.02240</w:t>
      </w:r>
    </w:p>
    <w:p>
      <w:r>
        <w:t>3</w:t>
      </w:r>
    </w:p>
    <w:p>
      <w:r>
        <w:t>Nhà C (XK)</w:t>
      </w:r>
    </w:p>
    <w:p>
      <w:r>
        <w:t>Cái</w:t>
      </w:r>
    </w:p>
    <w:p>
      <w:r>
        <w:t>0.00371</w:t>
      </w:r>
    </w:p>
    <w:p>
      <w:r>
        <w:t>0.00251</w:t>
      </w:r>
    </w:p>
    <w:p>
      <w:r>
        <w:t>0.01109</w:t>
      </w:r>
    </w:p>
    <w:p>
      <w:r>
        <w:t>0.01120</w:t>
      </w:r>
    </w:p>
    <w:p>
      <w:r>
        <w:t>4</w:t>
      </w:r>
    </w:p>
    <w:p>
      <w:r>
        <w:t>Nhà Hành chính (Sửa)</w:t>
      </w:r>
    </w:p>
    <w:p>
      <w:r>
        <w:t>Cái</w:t>
      </w:r>
    </w:p>
    <w:p>
      <w:r>
        <w:t>0.33997</w:t>
      </w:r>
    </w:p>
    <w:p>
      <w:r>
        <w:t>0.23030</w:t>
      </w:r>
    </w:p>
    <w:p>
      <w:r>
        <w:t>1.01536</w:t>
      </w:r>
    </w:p>
    <w:p>
      <w:r>
        <w:t>1.02560</w:t>
      </w:r>
    </w:p>
    <w:p>
      <w:r>
        <w:t>5</w:t>
      </w:r>
    </w:p>
    <w:p>
      <w:r>
        <w:t>Nhà N3 (Khu liệt)</w:t>
      </w:r>
    </w:p>
    <w:p>
      <w:r>
        <w:t>Cái</w:t>
      </w:r>
    </w:p>
    <w:p>
      <w:r>
        <w:t>0.00371</w:t>
      </w:r>
    </w:p>
    <w:p>
      <w:r>
        <w:t>0.00251</w:t>
      </w:r>
    </w:p>
    <w:p>
      <w:r>
        <w:t>0.01109</w:t>
      </w:r>
    </w:p>
    <w:p>
      <w:r>
        <w:t>0.01120</w:t>
      </w:r>
    </w:p>
    <w:p>
      <w:r>
        <w:t>6</w:t>
      </w:r>
    </w:p>
    <w:p>
      <w:r>
        <w:t>Nhà GD -DN</w:t>
      </w:r>
    </w:p>
    <w:p>
      <w:r>
        <w:t>Cái</w:t>
      </w:r>
    </w:p>
    <w:p>
      <w:r>
        <w:t>0.00371</w:t>
      </w:r>
    </w:p>
    <w:p>
      <w:r>
        <w:t>0.00251</w:t>
      </w:r>
    </w:p>
    <w:p>
      <w:r>
        <w:t>0.01109</w:t>
      </w:r>
    </w:p>
    <w:p>
      <w:r>
        <w:t>0.01120</w:t>
      </w:r>
    </w:p>
    <w:p>
      <w:r>
        <w:t>7</w:t>
      </w:r>
    </w:p>
    <w:p>
      <w:r>
        <w:t>Bếp ăn cán bộ</w:t>
      </w:r>
    </w:p>
    <w:p>
      <w:r>
        <w:t>Cái</w:t>
      </w:r>
    </w:p>
    <w:p>
      <w:r>
        <w:t>0.33997</w:t>
      </w:r>
    </w:p>
    <w:p>
      <w:r>
        <w:t>0.23030</w:t>
      </w:r>
    </w:p>
    <w:p>
      <w:r>
        <w:t>1.01536</w:t>
      </w:r>
    </w:p>
    <w:p>
      <w:r>
        <w:t>1.02560</w:t>
      </w:r>
    </w:p>
    <w:p>
      <w:r>
        <w:t>8</w:t>
      </w:r>
    </w:p>
    <w:p>
      <w:r>
        <w:t>Nhà ăn NN</w:t>
      </w:r>
    </w:p>
    <w:p>
      <w:r>
        <w:t>Cái</w:t>
      </w:r>
    </w:p>
    <w:p>
      <w:r>
        <w:t>0.00371</w:t>
      </w:r>
    </w:p>
    <w:p>
      <w:r>
        <w:t>0.00251</w:t>
      </w:r>
    </w:p>
    <w:p>
      <w:r>
        <w:t>0.01109</w:t>
      </w:r>
    </w:p>
    <w:p>
      <w:r>
        <w:t>0.01120</w:t>
      </w:r>
    </w:p>
    <w:p>
      <w:r>
        <w:t>9</w:t>
      </w:r>
    </w:p>
    <w:p>
      <w:r>
        <w:t>Nhà điều hành khu ND</w:t>
      </w:r>
    </w:p>
    <w:p>
      <w:r>
        <w:t>Cái</w:t>
      </w:r>
    </w:p>
    <w:p>
      <w:r>
        <w:t>0.33997</w:t>
      </w:r>
    </w:p>
    <w:p>
      <w:r>
        <w:t>0.23030</w:t>
      </w:r>
    </w:p>
    <w:p>
      <w:r>
        <w:t>1.01536</w:t>
      </w:r>
    </w:p>
    <w:p>
      <w:r>
        <w:t>1.02560</w:t>
      </w:r>
    </w:p>
    <w:p>
      <w:r>
        <w:t>10</w:t>
      </w:r>
    </w:p>
    <w:p>
      <w:r>
        <w:t>Nhà tiếp dân</w:t>
      </w:r>
    </w:p>
    <w:p>
      <w:r>
        <w:t>Cái</w:t>
      </w:r>
    </w:p>
    <w:p>
      <w:r>
        <w:t>0.33997</w:t>
      </w:r>
    </w:p>
    <w:p>
      <w:r>
        <w:t>0.23030</w:t>
      </w:r>
    </w:p>
    <w:p>
      <w:r>
        <w:t>1.01536</w:t>
      </w:r>
    </w:p>
    <w:p>
      <w:r>
        <w:t>1.02560</w:t>
      </w:r>
    </w:p>
    <w:p>
      <w:r>
        <w:t>11</w:t>
      </w:r>
    </w:p>
    <w:p>
      <w:r>
        <w:t>Nhà Trực cán bộ</w:t>
      </w:r>
    </w:p>
    <w:p>
      <w:r>
        <w:t>Cái</w:t>
      </w:r>
    </w:p>
    <w:p>
      <w:r>
        <w:t>0.33997</w:t>
      </w:r>
    </w:p>
    <w:p>
      <w:r>
        <w:t>0.23030</w:t>
      </w:r>
    </w:p>
    <w:p>
      <w:r>
        <w:t>1.01536</w:t>
      </w:r>
    </w:p>
    <w:p>
      <w:r>
        <w:t>1.02560</w:t>
      </w:r>
    </w:p>
    <w:p>
      <w:r>
        <w:t>12</w:t>
      </w:r>
    </w:p>
    <w:p>
      <w:r>
        <w:t>Cửa phòng VS nhà CV</w:t>
      </w:r>
    </w:p>
    <w:p>
      <w:r>
        <w:t>Cái</w:t>
      </w:r>
    </w:p>
    <w:p>
      <w:r>
        <w:t>0.00371</w:t>
      </w:r>
    </w:p>
    <w:p>
      <w:r>
        <w:t>0.00251</w:t>
      </w:r>
    </w:p>
    <w:p>
      <w:r>
        <w:t>0.01109</w:t>
      </w:r>
    </w:p>
    <w:p>
      <w:r>
        <w:t>0.01120</w:t>
      </w:r>
    </w:p>
    <w:p>
      <w:r>
        <w:t>13</w:t>
      </w:r>
    </w:p>
    <w:p>
      <w:r>
        <w:t>Cải tạo nhà đối tượng 1</w:t>
      </w:r>
    </w:p>
    <w:p>
      <w:r>
        <w:t>Cái</w:t>
      </w:r>
    </w:p>
    <w:p>
      <w:r>
        <w:t>0.00371</w:t>
      </w:r>
    </w:p>
    <w:p>
      <w:r>
        <w:t>0.00251</w:t>
      </w:r>
    </w:p>
    <w:p>
      <w:r>
        <w:t>0.01109</w:t>
      </w:r>
    </w:p>
    <w:p>
      <w:r>
        <w:t>0.01120</w:t>
      </w:r>
    </w:p>
    <w:p>
      <w:r>
        <w:t>14</w:t>
      </w:r>
    </w:p>
    <w:p>
      <w:r>
        <w:t>Cải tạo nhà đối tượng 2</w:t>
      </w:r>
    </w:p>
    <w:p>
      <w:r>
        <w:t>Cái</w:t>
      </w:r>
    </w:p>
    <w:p>
      <w:r>
        <w:t>0.00371</w:t>
      </w:r>
    </w:p>
    <w:p>
      <w:r>
        <w:t>0.00251</w:t>
      </w:r>
    </w:p>
    <w:p>
      <w:r>
        <w:t>0.01109</w:t>
      </w:r>
    </w:p>
    <w:p>
      <w:r>
        <w:t>0.01120</w:t>
      </w:r>
    </w:p>
    <w:p>
      <w:r>
        <w:t>15</w:t>
      </w:r>
    </w:p>
    <w:p>
      <w:r>
        <w:t>Nhà BV khu ND</w:t>
      </w:r>
    </w:p>
    <w:p>
      <w:r>
        <w:t>Cái</w:t>
      </w:r>
    </w:p>
    <w:p>
      <w:r>
        <w:t>0.00371</w:t>
      </w:r>
    </w:p>
    <w:p>
      <w:r>
        <w:t>0.00251</w:t>
      </w:r>
    </w:p>
    <w:p>
      <w:r>
        <w:t>0.01109</w:t>
      </w:r>
    </w:p>
    <w:p>
      <w:r>
        <w:t>0.01120</w:t>
      </w:r>
    </w:p>
    <w:p>
      <w:r>
        <w:t>16</w:t>
      </w:r>
    </w:p>
    <w:p>
      <w:r>
        <w:t>Nhà Đa năng YB</w:t>
      </w:r>
    </w:p>
    <w:p>
      <w:r>
        <w:t>Cái</w:t>
      </w:r>
    </w:p>
    <w:p>
      <w:r>
        <w:t>0.00371</w:t>
      </w:r>
    </w:p>
    <w:p>
      <w:r>
        <w:t>0.00251</w:t>
      </w:r>
    </w:p>
    <w:p>
      <w:r>
        <w:t>0.01109</w:t>
      </w:r>
    </w:p>
    <w:p>
      <w:r>
        <w:t>0.01120</w:t>
      </w:r>
    </w:p>
    <w:p>
      <w:r>
        <w:t>Vật kiến trúc</w:t>
      </w:r>
    </w:p>
    <w:p>
      <w:r>
        <w:t>17</w:t>
      </w:r>
    </w:p>
    <w:p>
      <w:r>
        <w:t>Cổng chính</w:t>
      </w:r>
    </w:p>
    <w:p>
      <w:r>
        <w:t>Cái</w:t>
      </w:r>
    </w:p>
    <w:p>
      <w:r>
        <w:t>0.33997</w:t>
      </w:r>
    </w:p>
    <w:p>
      <w:r>
        <w:t>0.23030</w:t>
      </w:r>
    </w:p>
    <w:p>
      <w:r>
        <w:t>1.01536</w:t>
      </w:r>
    </w:p>
    <w:p>
      <w:r>
        <w:t>1.02560</w:t>
      </w:r>
    </w:p>
    <w:p>
      <w:r>
        <w:t>18</w:t>
      </w:r>
    </w:p>
    <w:p>
      <w:r>
        <w:t>Cổng khu nuôi dưỡng</w:t>
      </w:r>
    </w:p>
    <w:p>
      <w:r>
        <w:t>Cái</w:t>
      </w:r>
    </w:p>
    <w:p>
      <w:r>
        <w:t>0.00371</w:t>
      </w:r>
    </w:p>
    <w:p>
      <w:r>
        <w:t>0.00251</w:t>
      </w:r>
    </w:p>
    <w:p>
      <w:r>
        <w:t>0.01109</w:t>
      </w:r>
    </w:p>
    <w:p>
      <w:r>
        <w:t>0.01120</w:t>
      </w:r>
    </w:p>
    <w:p>
      <w:r>
        <w:t>19</w:t>
      </w:r>
    </w:p>
    <w:p>
      <w:r>
        <w:t>Nhà vệ sinh</w:t>
      </w:r>
    </w:p>
    <w:p>
      <w:r>
        <w:t>Cái</w:t>
      </w:r>
    </w:p>
    <w:p>
      <w:r>
        <w:t>0.01114</w:t>
      </w:r>
    </w:p>
    <w:p>
      <w:r>
        <w:t>0.00754</w:t>
      </w:r>
    </w:p>
    <w:p>
      <w:r>
        <w:t>0.03326</w:t>
      </w:r>
    </w:p>
    <w:p>
      <w:r>
        <w:t>0.03360</w:t>
      </w:r>
    </w:p>
    <w:p>
      <w:r>
        <w:t>20</w:t>
      </w:r>
    </w:p>
    <w:p>
      <w:r>
        <w:t>Mái, nền khu chế biến</w:t>
      </w:r>
    </w:p>
    <w:p>
      <w:r>
        <w:t>Cái</w:t>
      </w:r>
    </w:p>
    <w:p>
      <w:r>
        <w:t>0.00371</w:t>
      </w:r>
    </w:p>
    <w:p>
      <w:r>
        <w:t>0.00251</w:t>
      </w:r>
    </w:p>
    <w:p>
      <w:r>
        <w:t>0.01109</w:t>
      </w:r>
    </w:p>
    <w:p>
      <w:r>
        <w:t>0.01120</w:t>
      </w:r>
    </w:p>
    <w:p>
      <w:r>
        <w:t>21</w:t>
      </w:r>
    </w:p>
    <w:p>
      <w:r>
        <w:t>Bể lọc nước</w:t>
      </w:r>
    </w:p>
    <w:p>
      <w:r>
        <w:t>Chiếc</w:t>
      </w:r>
    </w:p>
    <w:p>
      <w:r>
        <w:t>0.01114</w:t>
      </w:r>
    </w:p>
    <w:p>
      <w:r>
        <w:t>0.00754</w:t>
      </w:r>
    </w:p>
    <w:p>
      <w:r>
        <w:t>0.03326</w:t>
      </w:r>
    </w:p>
    <w:p>
      <w:r>
        <w:t>0.03360</w:t>
      </w:r>
    </w:p>
    <w:p>
      <w:r>
        <w:t>22</w:t>
      </w:r>
    </w:p>
    <w:p>
      <w:r>
        <w:t>Mái, nền nhà để nồi hơi</w:t>
      </w:r>
    </w:p>
    <w:p>
      <w:r>
        <w:t>Cái</w:t>
      </w:r>
    </w:p>
    <w:p>
      <w:r>
        <w:t>0.00371</w:t>
      </w:r>
    </w:p>
    <w:p>
      <w:r>
        <w:t>0.00251</w:t>
      </w:r>
    </w:p>
    <w:p>
      <w:r>
        <w:t>0.01109</w:t>
      </w:r>
    </w:p>
    <w:p>
      <w:r>
        <w:t>0.01120</w:t>
      </w:r>
    </w:p>
    <w:p>
      <w:r>
        <w:t>23</w:t>
      </w:r>
    </w:p>
    <w:p>
      <w:r>
        <w:t>Nhà bán mái N1</w:t>
      </w:r>
    </w:p>
    <w:p>
      <w:r>
        <w:t>Cái</w:t>
      </w:r>
    </w:p>
    <w:p>
      <w:r>
        <w:t>0.00371</w:t>
      </w:r>
    </w:p>
    <w:p>
      <w:r>
        <w:t>0.00251</w:t>
      </w:r>
    </w:p>
    <w:p>
      <w:r>
        <w:t>0.01109</w:t>
      </w:r>
    </w:p>
    <w:p>
      <w:r>
        <w:t>0.01120</w:t>
      </w:r>
    </w:p>
    <w:p>
      <w:r>
        <w:t>24</w:t>
      </w:r>
    </w:p>
    <w:p>
      <w:r>
        <w:t>Nhà bán mái N2</w:t>
      </w:r>
    </w:p>
    <w:p>
      <w:r>
        <w:t>Cái</w:t>
      </w:r>
    </w:p>
    <w:p>
      <w:r>
        <w:t>0.00371</w:t>
      </w:r>
    </w:p>
    <w:p>
      <w:r>
        <w:t>0.00251</w:t>
      </w:r>
    </w:p>
    <w:p>
      <w:r>
        <w:t>0.01109</w:t>
      </w:r>
    </w:p>
    <w:p>
      <w:r>
        <w:t>0.01120</w:t>
      </w:r>
    </w:p>
    <w:p>
      <w:r>
        <w:t>25</w:t>
      </w:r>
    </w:p>
    <w:p>
      <w:r>
        <w:t>Tường rào khu đối tượng</w:t>
      </w:r>
    </w:p>
    <w:p>
      <w:r>
        <w:t>Cái</w:t>
      </w:r>
    </w:p>
    <w:p>
      <w:r>
        <w:t>0.00371</w:t>
      </w:r>
    </w:p>
    <w:p>
      <w:r>
        <w:t>0.00251</w:t>
      </w:r>
    </w:p>
    <w:p>
      <w:r>
        <w:t>0.01109</w:t>
      </w:r>
    </w:p>
    <w:p>
      <w:r>
        <w:t>0.01120</w:t>
      </w:r>
    </w:p>
    <w:p>
      <w:r>
        <w:t>26</w:t>
      </w:r>
    </w:p>
    <w:p>
      <w:r>
        <w:t>Tường rào ranh giới</w:t>
      </w:r>
    </w:p>
    <w:p>
      <w:r>
        <w:t>Cái</w:t>
      </w:r>
    </w:p>
    <w:p>
      <w:r>
        <w:t>0.00371</w:t>
      </w:r>
    </w:p>
    <w:p>
      <w:r>
        <w:t>0.00251</w:t>
      </w:r>
    </w:p>
    <w:p>
      <w:r>
        <w:t>0.01109</w:t>
      </w:r>
    </w:p>
    <w:p>
      <w:r>
        <w:t>0.01120</w:t>
      </w:r>
    </w:p>
    <w:p>
      <w:r>
        <w:t>27</w:t>
      </w:r>
    </w:p>
    <w:p>
      <w:r>
        <w:t>Đường điện ngoài trời</w:t>
      </w:r>
    </w:p>
    <w:p>
      <w:r>
        <w:t>Hệ thống</w:t>
      </w:r>
    </w:p>
    <w:p>
      <w:r>
        <w:t>0.00371</w:t>
      </w:r>
    </w:p>
    <w:p>
      <w:r>
        <w:t>0.00251</w:t>
      </w:r>
    </w:p>
    <w:p>
      <w:r>
        <w:t>0.01109</w:t>
      </w:r>
    </w:p>
    <w:p>
      <w:r>
        <w:t>0.01120</w:t>
      </w:r>
    </w:p>
    <w:p>
      <w:r>
        <w:t>28</w:t>
      </w:r>
    </w:p>
    <w:p>
      <w:r>
        <w:t>Bể lọc nước thải</w:t>
      </w:r>
    </w:p>
    <w:p>
      <w:r>
        <w:t>Cái</w:t>
      </w:r>
    </w:p>
    <w:p>
      <w:r>
        <w:t>0.00371</w:t>
      </w:r>
    </w:p>
    <w:p>
      <w:r>
        <w:t>0.00251</w:t>
      </w:r>
    </w:p>
    <w:p>
      <w:r>
        <w:t>0.01109</w:t>
      </w:r>
    </w:p>
    <w:p>
      <w:r>
        <w:t>0.01120</w:t>
      </w:r>
    </w:p>
    <w:p>
      <w:r>
        <w:t>29</w:t>
      </w:r>
    </w:p>
    <w:p>
      <w:r>
        <w:t>Cải tạo buồng xông hơi</w:t>
      </w:r>
    </w:p>
    <w:p>
      <w:r>
        <w:t>Cái</w:t>
      </w:r>
    </w:p>
    <w:p>
      <w:r>
        <w:t>0.00371</w:t>
      </w:r>
    </w:p>
    <w:p>
      <w:r>
        <w:t>0.00251</w:t>
      </w:r>
    </w:p>
    <w:p>
      <w:r>
        <w:t>0.01109</w:t>
      </w:r>
    </w:p>
    <w:p>
      <w:r>
        <w:t>0.01120</w:t>
      </w:r>
    </w:p>
    <w:p>
      <w:r>
        <w:t>30</w:t>
      </w:r>
    </w:p>
    <w:p>
      <w:r>
        <w:t>Bán mái sân nhà N3</w:t>
      </w:r>
    </w:p>
    <w:p>
      <w:r>
        <w:t>Cái</w:t>
      </w:r>
    </w:p>
    <w:p>
      <w:r>
        <w:t>0.00371</w:t>
      </w:r>
    </w:p>
    <w:p>
      <w:r>
        <w:t>0.00251</w:t>
      </w:r>
    </w:p>
    <w:p>
      <w:r>
        <w:t>0.01109</w:t>
      </w:r>
    </w:p>
    <w:p>
      <w:r>
        <w:t>0.01120</w:t>
      </w:r>
    </w:p>
    <w:p>
      <w:r>
        <w:t>31</w:t>
      </w:r>
    </w:p>
    <w:p>
      <w:r>
        <w:t>Bán mái khu thăm thân</w:t>
      </w:r>
    </w:p>
    <w:p>
      <w:r>
        <w:t>Cái</w:t>
      </w:r>
    </w:p>
    <w:p>
      <w:r>
        <w:t>0.33997</w:t>
      </w:r>
    </w:p>
    <w:p>
      <w:r>
        <w:t>0.23030</w:t>
      </w:r>
    </w:p>
    <w:p>
      <w:r>
        <w:t>1.01536</w:t>
      </w:r>
    </w:p>
    <w:p>
      <w:r>
        <w:t>1.02560</w:t>
      </w:r>
    </w:p>
    <w:p>
      <w:r>
        <w:t>32</w:t>
      </w:r>
    </w:p>
    <w:p>
      <w:r>
        <w:t>Rãnh thoát nước (XK)</w:t>
      </w:r>
    </w:p>
    <w:p>
      <w:r>
        <w:t>Hệ thống</w:t>
      </w:r>
    </w:p>
    <w:p>
      <w:r>
        <w:t>0.00371</w:t>
      </w:r>
    </w:p>
    <w:p>
      <w:r>
        <w:t>0.00251</w:t>
      </w:r>
    </w:p>
    <w:p>
      <w:r>
        <w:t>0.01109</w:t>
      </w:r>
    </w:p>
    <w:p>
      <w:r>
        <w:t>0.01120</w:t>
      </w:r>
    </w:p>
    <w:p>
      <w:r>
        <w:t>33</w:t>
      </w:r>
    </w:p>
    <w:p>
      <w:r>
        <w:t>Đường điện tổng (XK)</w:t>
      </w:r>
    </w:p>
    <w:p>
      <w:r>
        <w:t>Hệ thống</w:t>
      </w:r>
    </w:p>
    <w:p>
      <w:r>
        <w:t>0.33997</w:t>
      </w:r>
    </w:p>
    <w:p>
      <w:r>
        <w:t>0.23030</w:t>
      </w:r>
    </w:p>
    <w:p>
      <w:r>
        <w:t>1.01536</w:t>
      </w:r>
    </w:p>
    <w:p>
      <w:r>
        <w:t>1.02560</w:t>
      </w:r>
    </w:p>
    <w:p>
      <w:r>
        <w:t>34</w:t>
      </w:r>
    </w:p>
    <w:p>
      <w:r>
        <w:t>Đường nước tổng (XK)</w:t>
      </w:r>
    </w:p>
    <w:p>
      <w:r>
        <w:t>Hệ thống</w:t>
      </w:r>
    </w:p>
    <w:p>
      <w:r>
        <w:t>0.33997</w:t>
      </w:r>
    </w:p>
    <w:p>
      <w:r>
        <w:t>0.23030</w:t>
      </w:r>
    </w:p>
    <w:p>
      <w:r>
        <w:t>1.01536</w:t>
      </w:r>
    </w:p>
    <w:p>
      <w:r>
        <w:t>1.02560</w:t>
      </w:r>
    </w:p>
    <w:p>
      <w:r>
        <w:t>Máy móc, thiết bị</w:t>
      </w:r>
    </w:p>
    <w:p>
      <w:r>
        <w:t>35</w:t>
      </w:r>
    </w:p>
    <w:p>
      <w:r>
        <w:t>Máy tính xách tay</w:t>
      </w:r>
    </w:p>
    <w:p>
      <w:r>
        <w:t>Chiếc</w:t>
      </w:r>
    </w:p>
    <w:p>
      <w:r>
        <w:t>0.33997</w:t>
      </w:r>
    </w:p>
    <w:p>
      <w:r>
        <w:t>0.23030</w:t>
      </w:r>
    </w:p>
    <w:p>
      <w:r>
        <w:t>1.01536</w:t>
      </w:r>
    </w:p>
    <w:p>
      <w:r>
        <w:t>1.02560</w:t>
      </w:r>
    </w:p>
    <w:p>
      <w:r>
        <w:t>36</w:t>
      </w:r>
    </w:p>
    <w:p>
      <w:r>
        <w:t>Máy photocopy</w:t>
      </w:r>
    </w:p>
    <w:p>
      <w:r>
        <w:t>-</w:t>
      </w:r>
    </w:p>
    <w:p>
      <w:r>
        <w:t>-</w:t>
      </w:r>
    </w:p>
    <w:p>
      <w:r>
        <w:t>-</w:t>
      </w:r>
    </w:p>
    <w:p>
      <w:r>
        <w:t>-</w:t>
      </w:r>
    </w:p>
    <w:p>
      <w:r>
        <w:t>Máy photocopy (loại nhỏ)</w:t>
      </w:r>
    </w:p>
    <w:p>
      <w:r>
        <w:t>Chiếc</w:t>
      </w:r>
    </w:p>
    <w:p>
      <w:r>
        <w:t>0.33997</w:t>
      </w:r>
    </w:p>
    <w:p>
      <w:r>
        <w:t>0.23030</w:t>
      </w:r>
    </w:p>
    <w:p>
      <w:r>
        <w:t>1.01536</w:t>
      </w:r>
    </w:p>
    <w:p>
      <w:r>
        <w:t>1.02560</w:t>
      </w:r>
    </w:p>
    <w:p>
      <w:r>
        <w:t>Máy photocopy (loại lớn)</w:t>
      </w:r>
    </w:p>
    <w:p>
      <w:r>
        <w:t>Chiếc</w:t>
      </w:r>
    </w:p>
    <w:p>
      <w:r>
        <w:t>0.67994</w:t>
      </w:r>
    </w:p>
    <w:p>
      <w:r>
        <w:t>0.46060</w:t>
      </w:r>
    </w:p>
    <w:p>
      <w:r>
        <w:t>2.03073</w:t>
      </w:r>
    </w:p>
    <w:p>
      <w:r>
        <w:t>2.05120</w:t>
      </w:r>
    </w:p>
    <w:p>
      <w:r>
        <w:t>37</w:t>
      </w:r>
    </w:p>
    <w:p>
      <w:r>
        <w:t>Máy scan</w:t>
      </w:r>
    </w:p>
    <w:p>
      <w:r>
        <w:t>Chiếc</w:t>
      </w:r>
    </w:p>
    <w:p>
      <w:r>
        <w:t>0.33997</w:t>
      </w:r>
    </w:p>
    <w:p>
      <w:r>
        <w:t>0.23030</w:t>
      </w:r>
    </w:p>
    <w:p>
      <w:r>
        <w:t>1.01536</w:t>
      </w:r>
    </w:p>
    <w:p>
      <w:r>
        <w:t>1.02560</w:t>
      </w:r>
    </w:p>
    <w:p>
      <w:r>
        <w:t>38</w:t>
      </w:r>
    </w:p>
    <w:p>
      <w:r>
        <w:t>Loa California</w:t>
      </w:r>
    </w:p>
    <w:p>
      <w:r>
        <w:t>Bộ</w:t>
      </w:r>
    </w:p>
    <w:p>
      <w:r>
        <w:t>0.01485</w:t>
      </w:r>
    </w:p>
    <w:p>
      <w:r>
        <w:t>0.01006</w:t>
      </w:r>
    </w:p>
    <w:p>
      <w:r>
        <w:t>0.04435</w:t>
      </w:r>
    </w:p>
    <w:p>
      <w:r>
        <w:t>0.04479</w:t>
      </w:r>
    </w:p>
    <w:p>
      <w:r>
        <w:t>39</w:t>
      </w:r>
    </w:p>
    <w:p>
      <w:r>
        <w:t>Âmli California</w:t>
      </w:r>
    </w:p>
    <w:p>
      <w:r>
        <w:t>Chiếc</w:t>
      </w:r>
    </w:p>
    <w:p>
      <w:r>
        <w:t>0.00371</w:t>
      </w:r>
    </w:p>
    <w:p>
      <w:r>
        <w:t>0.00251</w:t>
      </w:r>
    </w:p>
    <w:p>
      <w:r>
        <w:t>0.01109</w:t>
      </w:r>
    </w:p>
    <w:p>
      <w:r>
        <w:t>0.01120</w:t>
      </w:r>
    </w:p>
    <w:p>
      <w:r>
        <w:t>40</w:t>
      </w:r>
    </w:p>
    <w:p>
      <w:r>
        <w:t>Máy chiếu</w:t>
      </w:r>
    </w:p>
    <w:p>
      <w:r>
        <w:t>Chiếc</w:t>
      </w:r>
    </w:p>
    <w:p>
      <w:r>
        <w:t>0.00742</w:t>
      </w:r>
    </w:p>
    <w:p>
      <w:r>
        <w:t>0.00503</w:t>
      </w:r>
    </w:p>
    <w:p>
      <w:r>
        <w:t>0.02217</w:t>
      </w:r>
    </w:p>
    <w:p>
      <w:r>
        <w:t>0.02240</w:t>
      </w:r>
    </w:p>
    <w:p>
      <w:r>
        <w:t>41</w:t>
      </w:r>
    </w:p>
    <w:p>
      <w:r>
        <w:t>Máy vi tính</w:t>
      </w:r>
    </w:p>
    <w:p>
      <w:r>
        <w:t>Bộ máy tính + máy in</w:t>
      </w:r>
    </w:p>
    <w:p>
      <w:r>
        <w:t>Bộ</w:t>
      </w:r>
    </w:p>
    <w:p>
      <w:r>
        <w:t>0.67994</w:t>
      </w:r>
    </w:p>
    <w:p>
      <w:r>
        <w:t>0.46060</w:t>
      </w:r>
    </w:p>
    <w:p>
      <w:r>
        <w:t>2.03073</w:t>
      </w:r>
    </w:p>
    <w:p>
      <w:r>
        <w:t>2.05120</w:t>
      </w:r>
    </w:p>
    <w:p>
      <w:r>
        <w:t>Máy vi tính + lưu điện</w:t>
      </w:r>
    </w:p>
    <w:p>
      <w:r>
        <w:t>Bộ</w:t>
      </w:r>
    </w:p>
    <w:p>
      <w:r>
        <w:t>4.41959</w:t>
      </w:r>
    </w:p>
    <w:p>
      <w:r>
        <w:t>2.99391</w:t>
      </w:r>
    </w:p>
    <w:p>
      <w:r>
        <w:t>13.19972</w:t>
      </w:r>
    </w:p>
    <w:p>
      <w:r>
        <w:t>13.33282</w:t>
      </w:r>
    </w:p>
    <w:p>
      <w:r>
        <w:t>Máy tính</w:t>
      </w:r>
    </w:p>
    <w:p>
      <w:r>
        <w:t>Chiếc</w:t>
      </w:r>
    </w:p>
    <w:p>
      <w:r>
        <w:t>2.03981</w:t>
      </w:r>
    </w:p>
    <w:p>
      <w:r>
        <w:t>1.38181</w:t>
      </w:r>
    </w:p>
    <w:p>
      <w:r>
        <w:t>6.09218</w:t>
      </w:r>
    </w:p>
    <w:p>
      <w:r>
        <w:t>6.15361</w:t>
      </w:r>
    </w:p>
    <w:p>
      <w:r>
        <w:t>42</w:t>
      </w:r>
    </w:p>
    <w:p>
      <w:r>
        <w:t>Ti vi</w:t>
      </w:r>
    </w:p>
    <w:p>
      <w:r>
        <w:t>Ti vi 60 inch</w:t>
      </w:r>
    </w:p>
    <w:p>
      <w:r>
        <w:t>Chiếc</w:t>
      </w:r>
    </w:p>
    <w:p>
      <w:r>
        <w:t>0.00371</w:t>
      </w:r>
    </w:p>
    <w:p>
      <w:r>
        <w:t>0.00251</w:t>
      </w:r>
    </w:p>
    <w:p>
      <w:r>
        <w:t>0.01109</w:t>
      </w:r>
    </w:p>
    <w:p>
      <w:r>
        <w:t>0.01120</w:t>
      </w:r>
    </w:p>
    <w:p>
      <w:r>
        <w:t>Ti vi 42 inch</w:t>
      </w:r>
    </w:p>
    <w:p>
      <w:r>
        <w:t>Chiếc</w:t>
      </w:r>
    </w:p>
    <w:p>
      <w:r>
        <w:t>0.02227</w:t>
      </w:r>
    </w:p>
    <w:p>
      <w:r>
        <w:t>0.01509</w:t>
      </w:r>
    </w:p>
    <w:p>
      <w:r>
        <w:t>0.06652</w:t>
      </w:r>
    </w:p>
    <w:p>
      <w:r>
        <w:t>0.06719</w:t>
      </w:r>
    </w:p>
    <w:p>
      <w:r>
        <w:t>Ti vi 55 inch</w:t>
      </w:r>
    </w:p>
    <w:p>
      <w:r>
        <w:t>Chiếc</w:t>
      </w:r>
    </w:p>
    <w:p>
      <w:r>
        <w:t>0.01114</w:t>
      </w:r>
    </w:p>
    <w:p>
      <w:r>
        <w:t>0.00754</w:t>
      </w:r>
    </w:p>
    <w:p>
      <w:r>
        <w:t>0.03326</w:t>
      </w:r>
    </w:p>
    <w:p>
      <w:r>
        <w:t>0.03360</w:t>
      </w:r>
    </w:p>
    <w:p>
      <w:r>
        <w:t>Ti vi 43 inch</w:t>
      </w:r>
    </w:p>
    <w:p>
      <w:r>
        <w:t>Chiếc</w:t>
      </w:r>
    </w:p>
    <w:p>
      <w:r>
        <w:t>0.05939</w:t>
      </w:r>
    </w:p>
    <w:p>
      <w:r>
        <w:t>0.04023</w:t>
      </w:r>
    </w:p>
    <w:p>
      <w:r>
        <w:t>0.17739</w:t>
      </w:r>
    </w:p>
    <w:p>
      <w:r>
        <w:t>0.17918</w:t>
      </w:r>
    </w:p>
    <w:p>
      <w:r>
        <w:t>43</w:t>
      </w:r>
    </w:p>
    <w:p>
      <w:r>
        <w:t>Bình nước uống nóng lạnh</w:t>
      </w:r>
    </w:p>
    <w:p>
      <w:r>
        <w:t>Chiếc</w:t>
      </w:r>
    </w:p>
    <w:p>
      <w:r>
        <w:t>0.00742</w:t>
      </w:r>
    </w:p>
    <w:p>
      <w:r>
        <w:t>0.00503</w:t>
      </w:r>
    </w:p>
    <w:p>
      <w:r>
        <w:t>0.02217</w:t>
      </w:r>
    </w:p>
    <w:p>
      <w:r>
        <w:t>0.02240</w:t>
      </w:r>
    </w:p>
    <w:p>
      <w:r>
        <w:t>44</w:t>
      </w:r>
    </w:p>
    <w:p>
      <w:r>
        <w:t>Điều hòa không khí</w:t>
      </w:r>
    </w:p>
    <w:p>
      <w:r>
        <w:t>Điều hòa không khí</w:t>
      </w:r>
    </w:p>
    <w:p>
      <w:r>
        <w:t>Chiếc</w:t>
      </w:r>
    </w:p>
    <w:p>
      <w:r>
        <w:t>0.00371</w:t>
      </w:r>
    </w:p>
    <w:p>
      <w:r>
        <w:t>0.00251</w:t>
      </w:r>
    </w:p>
    <w:p>
      <w:r>
        <w:t>0.01109</w:t>
      </w:r>
    </w:p>
    <w:p>
      <w:r>
        <w:t>0.01120</w:t>
      </w:r>
    </w:p>
    <w:p>
      <w:r>
        <w:t>Điều hòa 18.000BTU 2 chiều</w:t>
      </w:r>
    </w:p>
    <w:p>
      <w:r>
        <w:t>Chiếc</w:t>
      </w:r>
    </w:p>
    <w:p>
      <w:r>
        <w:t>0.04826</w:t>
      </w:r>
    </w:p>
    <w:p>
      <w:r>
        <w:t>0.03269</w:t>
      </w:r>
    </w:p>
    <w:p>
      <w:r>
        <w:t>0.14413</w:t>
      </w:r>
    </w:p>
    <w:p>
      <w:r>
        <w:t>0.14558</w:t>
      </w:r>
    </w:p>
    <w:p>
      <w:r>
        <w:t>Điều hòa 12.000BTU 1 chiều</w:t>
      </w:r>
    </w:p>
    <w:p>
      <w:r>
        <w:t>Chiếc</w:t>
      </w:r>
    </w:p>
    <w:p>
      <w:r>
        <w:t>0.13364</w:t>
      </w:r>
    </w:p>
    <w:p>
      <w:r>
        <w:t>0.09053</w:t>
      </w:r>
    </w:p>
    <w:p>
      <w:r>
        <w:t>0.39912</w:t>
      </w:r>
    </w:p>
    <w:p>
      <w:r>
        <w:t>0.40315</w:t>
      </w:r>
    </w:p>
    <w:p>
      <w:r>
        <w:t>Điều hòa 18.000BTU 1 chiều</w:t>
      </w:r>
    </w:p>
    <w:p>
      <w:r>
        <w:t>Chiếc</w:t>
      </w:r>
    </w:p>
    <w:p>
      <w:r>
        <w:t>0.04083</w:t>
      </w:r>
    </w:p>
    <w:p>
      <w:r>
        <w:t>0.02766</w:t>
      </w:r>
    </w:p>
    <w:p>
      <w:r>
        <w:t>0.12195</w:t>
      </w:r>
    </w:p>
    <w:p>
      <w:r>
        <w:t>0.12318</w:t>
      </w:r>
    </w:p>
    <w:p>
      <w:r>
        <w:t>Điều hòa 12.000BTU 2 chiều</w:t>
      </w:r>
    </w:p>
    <w:p>
      <w:r>
        <w:t>Chiếc</w:t>
      </w:r>
    </w:p>
    <w:p>
      <w:r>
        <w:t>0.11879</w:t>
      </w:r>
    </w:p>
    <w:p>
      <w:r>
        <w:t>0.08047</w:t>
      </w:r>
    </w:p>
    <w:p>
      <w:r>
        <w:t>0.35478</w:t>
      </w:r>
    </w:p>
    <w:p>
      <w:r>
        <w:t>0.35835</w:t>
      </w:r>
    </w:p>
    <w:p>
      <w:r>
        <w:t>45</w:t>
      </w:r>
    </w:p>
    <w:p>
      <w:r>
        <w:t>Máy phát điện 125KVA</w:t>
      </w:r>
    </w:p>
    <w:p>
      <w:r>
        <w:t>Chiếc</w:t>
      </w:r>
    </w:p>
    <w:p>
      <w:r>
        <w:t>0.00371</w:t>
      </w:r>
    </w:p>
    <w:p>
      <w:r>
        <w:t>0.00251</w:t>
      </w:r>
    </w:p>
    <w:p>
      <w:r>
        <w:t>0.01109</w:t>
      </w:r>
    </w:p>
    <w:p>
      <w:r>
        <w:t>0.01120</w:t>
      </w:r>
    </w:p>
    <w:p>
      <w:r>
        <w:t>46</w:t>
      </w:r>
    </w:p>
    <w:p>
      <w:r>
        <w:t>Thiết bị PCCC</w:t>
      </w:r>
    </w:p>
    <w:p>
      <w:r>
        <w:t>Thiết bị PCCC</w:t>
      </w:r>
    </w:p>
    <w:p>
      <w:r>
        <w:t>Bộ</w:t>
      </w:r>
    </w:p>
    <w:p>
      <w:r>
        <w:t>0.33997</w:t>
      </w:r>
    </w:p>
    <w:p>
      <w:r>
        <w:t>0.23030</w:t>
      </w:r>
    </w:p>
    <w:p>
      <w:r>
        <w:t>1.01536</w:t>
      </w:r>
    </w:p>
    <w:p>
      <w:r>
        <w:t>1.02560</w:t>
      </w:r>
    </w:p>
    <w:p>
      <w:r>
        <w:t>Bộ thiết bị PCCC</w:t>
      </w:r>
    </w:p>
    <w:p>
      <w:r>
        <w:t>Bộ</w:t>
      </w:r>
    </w:p>
    <w:p>
      <w:r>
        <w:t>0.33997</w:t>
      </w:r>
    </w:p>
    <w:p>
      <w:r>
        <w:t>0.23030</w:t>
      </w:r>
    </w:p>
    <w:p>
      <w:r>
        <w:t>1.01536</w:t>
      </w:r>
    </w:p>
    <w:p>
      <w:r>
        <w:t>1.02560</w:t>
      </w:r>
    </w:p>
    <w:p>
      <w:r>
        <w:t>47</w:t>
      </w:r>
    </w:p>
    <w:p>
      <w:r>
        <w:t>Máy quay phim</w:t>
      </w:r>
    </w:p>
    <w:p>
      <w:r>
        <w:t>Chiếc</w:t>
      </w:r>
    </w:p>
    <w:p>
      <w:r>
        <w:t>0.00371</w:t>
      </w:r>
    </w:p>
    <w:p>
      <w:r>
        <w:t>0.00251</w:t>
      </w:r>
    </w:p>
    <w:p>
      <w:r>
        <w:t>0.01109</w:t>
      </w:r>
    </w:p>
    <w:p>
      <w:r>
        <w:t>0.01120</w:t>
      </w:r>
    </w:p>
    <w:p>
      <w:r>
        <w:t>48</w:t>
      </w:r>
    </w:p>
    <w:p>
      <w:r>
        <w:t>Bàn ghế tiếp khách bằng gỗ</w:t>
      </w:r>
    </w:p>
    <w:p>
      <w:r>
        <w:t>Bộ</w:t>
      </w:r>
    </w:p>
    <w:p>
      <w:r>
        <w:t>0.00742</w:t>
      </w:r>
    </w:p>
    <w:p>
      <w:r>
        <w:t>0.00503</w:t>
      </w:r>
    </w:p>
    <w:p>
      <w:r>
        <w:t>0.02217</w:t>
      </w:r>
    </w:p>
    <w:p>
      <w:r>
        <w:t>0.02240</w:t>
      </w:r>
    </w:p>
    <w:p>
      <w:r>
        <w:t>49</w:t>
      </w:r>
    </w:p>
    <w:p>
      <w:r>
        <w:t>Bàn hội trường</w:t>
      </w:r>
    </w:p>
    <w:p>
      <w:r>
        <w:t>Bộ</w:t>
      </w:r>
    </w:p>
    <w:p>
      <w:r>
        <w:t>0.00371</w:t>
      </w:r>
    </w:p>
    <w:p>
      <w:r>
        <w:t>0.00251</w:t>
      </w:r>
    </w:p>
    <w:p>
      <w:r>
        <w:t>0.01109</w:t>
      </w:r>
    </w:p>
    <w:p>
      <w:r>
        <w:t>0.01120</w:t>
      </w:r>
    </w:p>
    <w:p>
      <w:r>
        <w:t>50</w:t>
      </w:r>
    </w:p>
    <w:p>
      <w:r>
        <w:t>Bộ âm thanh hội trường</w:t>
      </w:r>
    </w:p>
    <w:p>
      <w:r>
        <w:t>Bộ</w:t>
      </w:r>
    </w:p>
    <w:p>
      <w:r>
        <w:t>0.00371</w:t>
      </w:r>
    </w:p>
    <w:p>
      <w:r>
        <w:t>0.00251</w:t>
      </w:r>
    </w:p>
    <w:p>
      <w:r>
        <w:t>0.01109</w:t>
      </w:r>
    </w:p>
    <w:p>
      <w:r>
        <w:t>0.01120</w:t>
      </w:r>
    </w:p>
    <w:p>
      <w:r>
        <w:t>51</w:t>
      </w:r>
    </w:p>
    <w:p>
      <w:r>
        <w:t>Bộ bàn ghế TK (gỗTN)</w:t>
      </w:r>
    </w:p>
    <w:p>
      <w:r>
        <w:t>Bộ</w:t>
      </w:r>
    </w:p>
    <w:p>
      <w:r>
        <w:t>0.00371</w:t>
      </w:r>
    </w:p>
    <w:p>
      <w:r>
        <w:t>0.00251</w:t>
      </w:r>
    </w:p>
    <w:p>
      <w:r>
        <w:t>0.01109</w:t>
      </w:r>
    </w:p>
    <w:p>
      <w:r>
        <w:t>0.01120</w:t>
      </w:r>
    </w:p>
    <w:p>
      <w:r>
        <w:t>52</w:t>
      </w:r>
    </w:p>
    <w:p>
      <w:r>
        <w:t>Hệ thống camera</w:t>
      </w:r>
    </w:p>
    <w:p>
      <w:r>
        <w:t>Bộ</w:t>
      </w:r>
    </w:p>
    <w:p>
      <w:r>
        <w:t>0.00371</w:t>
      </w:r>
    </w:p>
    <w:p>
      <w:r>
        <w:t>0.00251</w:t>
      </w:r>
    </w:p>
    <w:p>
      <w:r>
        <w:t>0.01109</w:t>
      </w:r>
    </w:p>
    <w:p>
      <w:r>
        <w:t>0.01120</w:t>
      </w:r>
    </w:p>
    <w:p>
      <w:r>
        <w:t>53</w:t>
      </w:r>
    </w:p>
    <w:p>
      <w:r>
        <w:t>Xe cứu thương</w:t>
      </w:r>
    </w:p>
    <w:p>
      <w:r>
        <w:t>Chiếc</w:t>
      </w:r>
    </w:p>
    <w:p>
      <w:r>
        <w:t>0.00371</w:t>
      </w:r>
    </w:p>
    <w:p>
      <w:r>
        <w:t>0.00251</w:t>
      </w:r>
    </w:p>
    <w:p>
      <w:r>
        <w:t>0.01109</w:t>
      </w:r>
    </w:p>
    <w:p>
      <w:r>
        <w:t>0.01120</w:t>
      </w:r>
    </w:p>
    <w:p>
      <w:r>
        <w:t>54</w:t>
      </w:r>
    </w:p>
    <w:p>
      <w:r>
        <w:t>Buồng xông hơi tẩy độc</w:t>
      </w:r>
    </w:p>
    <w:p>
      <w:r>
        <w:t>Hệ thống</w:t>
      </w:r>
    </w:p>
    <w:p>
      <w:r>
        <w:t>0.00371</w:t>
      </w:r>
    </w:p>
    <w:p>
      <w:r>
        <w:t>0.00251</w:t>
      </w:r>
    </w:p>
    <w:p>
      <w:r>
        <w:t>0.01109</w:t>
      </w:r>
    </w:p>
    <w:p>
      <w:r>
        <w:t>0.01120</w:t>
      </w:r>
    </w:p>
    <w:p>
      <w:r>
        <w:t>55</w:t>
      </w:r>
    </w:p>
    <w:p>
      <w:r>
        <w:t>Máy may công nghiệp</w:t>
      </w:r>
    </w:p>
    <w:p>
      <w:r>
        <w:t>Chiếc</w:t>
      </w:r>
    </w:p>
    <w:p>
      <w:r>
        <w:t>0.01114</w:t>
      </w:r>
    </w:p>
    <w:p>
      <w:r>
        <w:t>0.00754</w:t>
      </w:r>
    </w:p>
    <w:p>
      <w:r>
        <w:t>0.03326</w:t>
      </w:r>
    </w:p>
    <w:p>
      <w:r>
        <w:t>0.03360</w:t>
      </w:r>
    </w:p>
    <w:p>
      <w:r>
        <w:t>56</w:t>
      </w:r>
    </w:p>
    <w:p>
      <w:r>
        <w:t>Tủ bảo quản 860l</w:t>
      </w:r>
    </w:p>
    <w:p>
      <w:r>
        <w:t>Chiếc</w:t>
      </w:r>
    </w:p>
    <w:p>
      <w:r>
        <w:t>0.00371</w:t>
      </w:r>
    </w:p>
    <w:p>
      <w:r>
        <w:t>0.00251</w:t>
      </w:r>
    </w:p>
    <w:p>
      <w:r>
        <w:t>0.01109</w:t>
      </w:r>
    </w:p>
    <w:p>
      <w:r>
        <w:t>0.01120</w:t>
      </w:r>
    </w:p>
    <w:p>
      <w:r>
        <w:t>57</w:t>
      </w:r>
    </w:p>
    <w:p>
      <w:r>
        <w:t>Máy hút đờm dãi</w:t>
      </w:r>
    </w:p>
    <w:p>
      <w:r>
        <w:t>Chiếc</w:t>
      </w:r>
    </w:p>
    <w:p>
      <w:r>
        <w:t>0.00371</w:t>
      </w:r>
    </w:p>
    <w:p>
      <w:r>
        <w:t>0.00251</w:t>
      </w:r>
    </w:p>
    <w:p>
      <w:r>
        <w:t>0.01109</w:t>
      </w:r>
    </w:p>
    <w:p>
      <w:r>
        <w:t>0.01120</w:t>
      </w:r>
    </w:p>
    <w:p>
      <w:r>
        <w:t>58</w:t>
      </w:r>
    </w:p>
    <w:p>
      <w:r>
        <w:t>Máy hủy bơm kim tiêm</w:t>
      </w:r>
    </w:p>
    <w:p>
      <w:r>
        <w:t>Chiếc</w:t>
      </w:r>
    </w:p>
    <w:p>
      <w:r>
        <w:t>0.00371</w:t>
      </w:r>
    </w:p>
    <w:p>
      <w:r>
        <w:t>0.00251</w:t>
      </w:r>
    </w:p>
    <w:p>
      <w:r>
        <w:t>0.01109</w:t>
      </w:r>
    </w:p>
    <w:p>
      <w:r>
        <w:t>0.01120</w:t>
      </w:r>
    </w:p>
    <w:p>
      <w:r>
        <w:t>59</w:t>
      </w:r>
    </w:p>
    <w:p>
      <w:r>
        <w:t>Hệ thống nồi hơi</w:t>
      </w:r>
    </w:p>
    <w:p>
      <w:r>
        <w:t>Hệ thống</w:t>
      </w:r>
    </w:p>
    <w:p>
      <w:r>
        <w:t>0.00371</w:t>
      </w:r>
    </w:p>
    <w:p>
      <w:r>
        <w:t>0.00251</w:t>
      </w:r>
    </w:p>
    <w:p>
      <w:r>
        <w:t>0.01109</w:t>
      </w:r>
    </w:p>
    <w:p>
      <w:r>
        <w:t>0.01120</w:t>
      </w:r>
    </w:p>
    <w:p>
      <w:r>
        <w:t>60</w:t>
      </w:r>
    </w:p>
    <w:p>
      <w:r>
        <w:t>Tủ bảo quản thực phẩm</w:t>
      </w:r>
    </w:p>
    <w:p>
      <w:r>
        <w:t>Chiếc</w:t>
      </w:r>
    </w:p>
    <w:p>
      <w:r>
        <w:t>0.00371</w:t>
      </w:r>
    </w:p>
    <w:p>
      <w:r>
        <w:t>0.00251</w:t>
      </w:r>
    </w:p>
    <w:p>
      <w:r>
        <w:t>0.01109</w:t>
      </w:r>
    </w:p>
    <w:p>
      <w:r>
        <w:t>0.01120</w:t>
      </w:r>
    </w:p>
    <w:p>
      <w:r>
        <w:t>61</w:t>
      </w:r>
    </w:p>
    <w:p>
      <w:r>
        <w:t>Giá phơi bát đũa 5 tầng</w:t>
      </w:r>
    </w:p>
    <w:p>
      <w:r>
        <w:t>Chiếc</w:t>
      </w:r>
    </w:p>
    <w:p>
      <w:r>
        <w:t>0.00742</w:t>
      </w:r>
    </w:p>
    <w:p>
      <w:r>
        <w:t>0.00503</w:t>
      </w:r>
    </w:p>
    <w:p>
      <w:r>
        <w:t>0.02217</w:t>
      </w:r>
    </w:p>
    <w:p>
      <w:r>
        <w:t>0.02240</w:t>
      </w:r>
    </w:p>
    <w:p>
      <w:r>
        <w:t>62</w:t>
      </w:r>
    </w:p>
    <w:p>
      <w:r>
        <w:t>Máy điện tim 3 kênh</w:t>
      </w:r>
    </w:p>
    <w:p>
      <w:r>
        <w:t>Chiếc</w:t>
      </w:r>
    </w:p>
    <w:p>
      <w:r>
        <w:t>0.00371</w:t>
      </w:r>
    </w:p>
    <w:p>
      <w:r>
        <w:t>0.00251</w:t>
      </w:r>
    </w:p>
    <w:p>
      <w:r>
        <w:t>0.01109</w:t>
      </w:r>
    </w:p>
    <w:p>
      <w:r>
        <w:t>0.01120</w:t>
      </w:r>
    </w:p>
    <w:p>
      <w:r>
        <w:t>63</w:t>
      </w:r>
    </w:p>
    <w:p>
      <w:r>
        <w:t>Máy điện não</w:t>
      </w:r>
    </w:p>
    <w:p>
      <w:r>
        <w:t>Chiếc</w:t>
      </w:r>
    </w:p>
    <w:p>
      <w:r>
        <w:t>0.00371</w:t>
      </w:r>
    </w:p>
    <w:p>
      <w:r>
        <w:t>0.00251</w:t>
      </w:r>
    </w:p>
    <w:p>
      <w:r>
        <w:t>0.01109</w:t>
      </w:r>
    </w:p>
    <w:p>
      <w:r>
        <w:t>0.01120</w:t>
      </w:r>
    </w:p>
    <w:p>
      <w:r>
        <w:t>64</w:t>
      </w:r>
    </w:p>
    <w:p>
      <w:r>
        <w:t>Máy trợ thở</w:t>
      </w:r>
    </w:p>
    <w:p>
      <w:r>
        <w:t>Chiếc</w:t>
      </w:r>
    </w:p>
    <w:p>
      <w:r>
        <w:t>0.00742</w:t>
      </w:r>
    </w:p>
    <w:p>
      <w:r>
        <w:t>0.00503</w:t>
      </w:r>
    </w:p>
    <w:p>
      <w:r>
        <w:t>0.02217</w:t>
      </w:r>
    </w:p>
    <w:p>
      <w:r>
        <w:t>0.02240</w:t>
      </w:r>
    </w:p>
    <w:p>
      <w:r>
        <w:t>65</w:t>
      </w:r>
    </w:p>
    <w:p>
      <w:r>
        <w:t>Máy siêu âm</w:t>
      </w:r>
    </w:p>
    <w:p>
      <w:r>
        <w:t>Chiếc</w:t>
      </w:r>
    </w:p>
    <w:p>
      <w:r>
        <w:t>0.00371</w:t>
      </w:r>
    </w:p>
    <w:p>
      <w:r>
        <w:t>0.00251</w:t>
      </w:r>
    </w:p>
    <w:p>
      <w:r>
        <w:t>0.01109</w:t>
      </w:r>
    </w:p>
    <w:p>
      <w:r>
        <w:t>0.01120</w:t>
      </w:r>
    </w:p>
    <w:p>
      <w:r>
        <w:t>66</w:t>
      </w:r>
    </w:p>
    <w:p>
      <w:r>
        <w:t>Máy khám tai, mũi, họng</w:t>
      </w:r>
    </w:p>
    <w:p>
      <w:r>
        <w:t>Chiếc</w:t>
      </w:r>
    </w:p>
    <w:p>
      <w:r>
        <w:t>0.00371</w:t>
      </w:r>
    </w:p>
    <w:p>
      <w:r>
        <w:t>0.00251</w:t>
      </w:r>
    </w:p>
    <w:p>
      <w:r>
        <w:t>0.01109</w:t>
      </w:r>
    </w:p>
    <w:p>
      <w:r>
        <w:t>0.01120</w:t>
      </w:r>
    </w:p>
    <w:p>
      <w:r>
        <w:t>67</w:t>
      </w:r>
    </w:p>
    <w:p>
      <w:r>
        <w:t>Tủ bảo quản thuốc</w:t>
      </w:r>
    </w:p>
    <w:p>
      <w:r>
        <w:t>Chiếc</w:t>
      </w:r>
    </w:p>
    <w:p>
      <w:r>
        <w:t>0.00371</w:t>
      </w:r>
    </w:p>
    <w:p>
      <w:r>
        <w:t>0.00251</w:t>
      </w:r>
    </w:p>
    <w:p>
      <w:r>
        <w:t>0.01109</w:t>
      </w:r>
    </w:p>
    <w:p>
      <w:r>
        <w:t>0.01120</w:t>
      </w:r>
    </w:p>
    <w:p>
      <w:r>
        <w:t>68</w:t>
      </w:r>
    </w:p>
    <w:p>
      <w:r>
        <w:t>Máy tạo oxyzon</w:t>
      </w:r>
    </w:p>
    <w:p>
      <w:r>
        <w:t>Chiếc</w:t>
      </w:r>
    </w:p>
    <w:p>
      <w:r>
        <w:t>0.00371</w:t>
      </w:r>
    </w:p>
    <w:p>
      <w:r>
        <w:t>0.00251</w:t>
      </w:r>
    </w:p>
    <w:p>
      <w:r>
        <w:t>0.01109</w:t>
      </w:r>
    </w:p>
    <w:p>
      <w:r>
        <w:t>0.01120</w:t>
      </w:r>
    </w:p>
    <w:p>
      <w:r>
        <w:t>69</w:t>
      </w:r>
    </w:p>
    <w:p>
      <w:r>
        <w:t>Nồi hấp tiệt trùng 18 lít</w:t>
      </w:r>
    </w:p>
    <w:p>
      <w:r>
        <w:t>Chiếc</w:t>
      </w:r>
    </w:p>
    <w:p>
      <w:r>
        <w:t>0.00371</w:t>
      </w:r>
    </w:p>
    <w:p>
      <w:r>
        <w:t>0.00251</w:t>
      </w:r>
    </w:p>
    <w:p>
      <w:r>
        <w:t>0.01109</w:t>
      </w:r>
    </w:p>
    <w:p>
      <w:r>
        <w:t>0.01120</w:t>
      </w:r>
    </w:p>
    <w:p>
      <w:r>
        <w:t>70</w:t>
      </w:r>
    </w:p>
    <w:p>
      <w:r>
        <w:t>Máy giặt</w:t>
      </w:r>
    </w:p>
    <w:p>
      <w:r>
        <w:t>Chiếc</w:t>
      </w:r>
    </w:p>
    <w:p>
      <w:r>
        <w:t>0.00742</w:t>
      </w:r>
    </w:p>
    <w:p>
      <w:r>
        <w:t>0.00503</w:t>
      </w:r>
    </w:p>
    <w:p>
      <w:r>
        <w:t>0.02217</w:t>
      </w:r>
    </w:p>
    <w:p>
      <w:r>
        <w:t>0.02240</w:t>
      </w:r>
    </w:p>
    <w:p>
      <w:r>
        <w:t>71</w:t>
      </w:r>
    </w:p>
    <w:p>
      <w:r>
        <w:t>Máy sấy quần áo</w:t>
      </w:r>
    </w:p>
    <w:p>
      <w:r>
        <w:t>Chiếc</w:t>
      </w:r>
    </w:p>
    <w:p>
      <w:r>
        <w:t>0.00742</w:t>
      </w:r>
    </w:p>
    <w:p>
      <w:r>
        <w:t>0.00503</w:t>
      </w:r>
    </w:p>
    <w:p>
      <w:r>
        <w:t>0.02217</w:t>
      </w:r>
    </w:p>
    <w:p>
      <w:r>
        <w:t>0.02240</w:t>
      </w:r>
    </w:p>
    <w:p>
      <w:r>
        <w:t>72</w:t>
      </w:r>
    </w:p>
    <w:p>
      <w:r>
        <w:t>Tủ bảo quản thức ăn</w:t>
      </w:r>
    </w:p>
    <w:p>
      <w:r>
        <w:t>Chiếc</w:t>
      </w:r>
    </w:p>
    <w:p>
      <w:r>
        <w:t>0.00371</w:t>
      </w:r>
    </w:p>
    <w:p>
      <w:r>
        <w:t>0.00251</w:t>
      </w:r>
    </w:p>
    <w:p>
      <w:r>
        <w:t>0.01109</w:t>
      </w:r>
    </w:p>
    <w:p>
      <w:r>
        <w:t>0.01120</w:t>
      </w:r>
    </w:p>
    <w:p>
      <w:r>
        <w:t>73</w:t>
      </w:r>
    </w:p>
    <w:p>
      <w:r>
        <w:t>Tủ bảo quản thực phẩm</w:t>
      </w:r>
    </w:p>
    <w:p>
      <w:r>
        <w:t>Chiếc</w:t>
      </w:r>
    </w:p>
    <w:p>
      <w:r>
        <w:t>0.00742</w:t>
      </w:r>
    </w:p>
    <w:p>
      <w:r>
        <w:t>0.00503</w:t>
      </w:r>
    </w:p>
    <w:p>
      <w:r>
        <w:t>0.02217</w:t>
      </w:r>
    </w:p>
    <w:p>
      <w:r>
        <w:t>0.02240</w:t>
      </w:r>
    </w:p>
    <w:p>
      <w:r>
        <w:t>74</w:t>
      </w:r>
    </w:p>
    <w:p>
      <w:r>
        <w:t>Máy chạy bộ cơ đa chức năng</w:t>
      </w:r>
    </w:p>
    <w:p>
      <w:r>
        <w:t>Chiếc</w:t>
      </w:r>
    </w:p>
    <w:p>
      <w:r>
        <w:t>0.01856</w:t>
      </w:r>
    </w:p>
    <w:p>
      <w:r>
        <w:t>0.01257</w:t>
      </w:r>
    </w:p>
    <w:p>
      <w:r>
        <w:t>0.05543</w:t>
      </w:r>
    </w:p>
    <w:p>
      <w:r>
        <w:t>0.05599</w:t>
      </w:r>
    </w:p>
    <w:p>
      <w:r>
        <w:t>75</w:t>
      </w:r>
    </w:p>
    <w:p>
      <w:r>
        <w:t>Máy điều trị lazer nội mạng</w:t>
      </w:r>
    </w:p>
    <w:p>
      <w:r>
        <w:t>Chiếc</w:t>
      </w:r>
    </w:p>
    <w:p>
      <w:r>
        <w:t>0.00742</w:t>
      </w:r>
    </w:p>
    <w:p>
      <w:r>
        <w:t>0.00503</w:t>
      </w:r>
    </w:p>
    <w:p>
      <w:r>
        <w:t>0.02217</w:t>
      </w:r>
    </w:p>
    <w:p>
      <w:r>
        <w:t>0.02240</w:t>
      </w:r>
    </w:p>
    <w:p>
      <w:r>
        <w:t>76</w:t>
      </w:r>
    </w:p>
    <w:p>
      <w:r>
        <w:t>Máy lọc nước</w:t>
      </w:r>
    </w:p>
    <w:p>
      <w:r>
        <w:t>Chiếc</w:t>
      </w:r>
    </w:p>
    <w:p>
      <w:r>
        <w:t>0.00371</w:t>
      </w:r>
    </w:p>
    <w:p>
      <w:r>
        <w:t>0.00251</w:t>
      </w:r>
    </w:p>
    <w:p>
      <w:r>
        <w:t>0.01109</w:t>
      </w:r>
    </w:p>
    <w:p>
      <w:r>
        <w:t>0.01120</w:t>
      </w:r>
    </w:p>
    <w:p>
      <w:r>
        <w:t>77</w:t>
      </w:r>
    </w:p>
    <w:p>
      <w:r>
        <w:t>Máy sấy khô dụng cụ y tế</w:t>
      </w:r>
    </w:p>
    <w:p>
      <w:r>
        <w:t>Chiếc</w:t>
      </w:r>
    </w:p>
    <w:p>
      <w:r>
        <w:t>0.00371</w:t>
      </w:r>
    </w:p>
    <w:p>
      <w:r>
        <w:t>0.00251</w:t>
      </w:r>
    </w:p>
    <w:p>
      <w:r>
        <w:t>0.01109</w:t>
      </w:r>
    </w:p>
    <w:p>
      <w:r>
        <w:t>0.01120</w:t>
      </w:r>
    </w:p>
    <w:p>
      <w:r>
        <w:t>78</w:t>
      </w:r>
    </w:p>
    <w:p>
      <w:r>
        <w:t>Tủ bảo quản thuốc</w:t>
      </w:r>
    </w:p>
    <w:p>
      <w:r>
        <w:t>Chiếc</w:t>
      </w:r>
    </w:p>
    <w:p>
      <w:r>
        <w:t>0.00371</w:t>
      </w:r>
    </w:p>
    <w:p>
      <w:r>
        <w:t>0.00251</w:t>
      </w:r>
    </w:p>
    <w:p>
      <w:r>
        <w:t>0.01109</w:t>
      </w:r>
    </w:p>
    <w:p>
      <w:r>
        <w:t>0.01120</w:t>
      </w:r>
    </w:p>
    <w:p>
      <w:r>
        <w:t>79</w:t>
      </w:r>
    </w:p>
    <w:p>
      <w:r>
        <w:t>Máy xét nghiệm sinh hóa tự động</w:t>
      </w:r>
    </w:p>
    <w:p>
      <w:r>
        <w:t>Chiếc</w:t>
      </w:r>
    </w:p>
    <w:p>
      <w:r>
        <w:t>0.00371</w:t>
      </w:r>
    </w:p>
    <w:p>
      <w:r>
        <w:t>0.00251</w:t>
      </w:r>
    </w:p>
    <w:p>
      <w:r>
        <w:t>0.01109</w:t>
      </w:r>
    </w:p>
    <w:p>
      <w:r>
        <w:t>0.01120</w:t>
      </w:r>
    </w:p>
    <w:p>
      <w:r>
        <w:t>80</w:t>
      </w:r>
    </w:p>
    <w:p>
      <w:r>
        <w:t>Máy xét nghiệm nước tiểu</w:t>
      </w:r>
    </w:p>
    <w:p>
      <w:r>
        <w:t>Chiếc</w:t>
      </w:r>
    </w:p>
    <w:p>
      <w:r>
        <w:t>0.00371</w:t>
      </w:r>
    </w:p>
    <w:p>
      <w:r>
        <w:t>0.00251</w:t>
      </w:r>
    </w:p>
    <w:p>
      <w:r>
        <w:t>0.01109</w:t>
      </w:r>
    </w:p>
    <w:p>
      <w:r>
        <w:t>0.01120</w:t>
      </w:r>
    </w:p>
    <w:p>
      <w:r>
        <w:t>81</w:t>
      </w:r>
    </w:p>
    <w:p>
      <w:r>
        <w:t>Tủ bảo quản thực phẩm 2 ngăn</w:t>
      </w:r>
    </w:p>
    <w:p>
      <w:r>
        <w:t>Chiếc</w:t>
      </w:r>
    </w:p>
    <w:p>
      <w:r>
        <w:t>0.00742</w:t>
      </w:r>
    </w:p>
    <w:p>
      <w:r>
        <w:t>0.00503</w:t>
      </w:r>
    </w:p>
    <w:p>
      <w:r>
        <w:t>0.02217</w:t>
      </w:r>
    </w:p>
    <w:p>
      <w:r>
        <w:t>0.02240</w:t>
      </w:r>
    </w:p>
    <w:p>
      <w:r>
        <w:t>82</w:t>
      </w:r>
    </w:p>
    <w:p>
      <w:r>
        <w:t>Máy chạy bộ cơ đa năng</w:t>
      </w:r>
    </w:p>
    <w:p>
      <w:r>
        <w:t>Chiếc</w:t>
      </w:r>
    </w:p>
    <w:p>
      <w:r>
        <w:t>0.02598</w:t>
      </w:r>
    </w:p>
    <w:p>
      <w:r>
        <w:t>0.01760</w:t>
      </w:r>
    </w:p>
    <w:p>
      <w:r>
        <w:t>0.07761</w:t>
      </w:r>
    </w:p>
    <w:p>
      <w:r>
        <w:t>0.07839</w:t>
      </w:r>
    </w:p>
    <w:p>
      <w:r>
        <w:t>83</w:t>
      </w:r>
    </w:p>
    <w:p>
      <w:r>
        <w:t>Máy giặt công nghiệp 12 kg</w:t>
      </w:r>
    </w:p>
    <w:p>
      <w:r>
        <w:t>Chiếc</w:t>
      </w:r>
    </w:p>
    <w:p>
      <w:r>
        <w:t>0.00742</w:t>
      </w:r>
    </w:p>
    <w:p>
      <w:r>
        <w:t>0.00503</w:t>
      </w:r>
    </w:p>
    <w:p>
      <w:r>
        <w:t>0.02217</w:t>
      </w:r>
    </w:p>
    <w:p>
      <w:r>
        <w:t>0.02240</w:t>
      </w:r>
    </w:p>
    <w:p>
      <w:r>
        <w:t>84</w:t>
      </w:r>
    </w:p>
    <w:p>
      <w:r>
        <w:t>Thái dương năng</w:t>
      </w:r>
    </w:p>
    <w:p>
      <w:r>
        <w:t>Chiếc</w:t>
      </w:r>
    </w:p>
    <w:p>
      <w:r>
        <w:t>0.00742</w:t>
      </w:r>
    </w:p>
    <w:p>
      <w:r>
        <w:t>0.00503</w:t>
      </w:r>
    </w:p>
    <w:p>
      <w:r>
        <w:t>0.02217</w:t>
      </w:r>
    </w:p>
    <w:p>
      <w:r>
        <w:t>0.02240</w:t>
      </w:r>
    </w:p>
    <w:p>
      <w:r>
        <w:t>B</w:t>
      </w:r>
    </w:p>
    <w:p>
      <w:r>
        <w:t>DANH MỤC TÀI SẢN ĐỀ XUẤT</w:t>
      </w:r>
    </w:p>
    <w:p>
      <w:r>
        <w:t>1</w:t>
      </w:r>
    </w:p>
    <w:p>
      <w:r>
        <w:t>Máy tính xách tay</w:t>
      </w:r>
    </w:p>
    <w:p>
      <w:r>
        <w:t>Chiếc</w:t>
      </w:r>
    </w:p>
    <w:p>
      <w:r>
        <w:t>0.67994</w:t>
      </w:r>
    </w:p>
    <w:p>
      <w:r>
        <w:t>0.46060</w:t>
      </w:r>
    </w:p>
    <w:p>
      <w:r>
        <w:t>2.03073</w:t>
      </w:r>
    </w:p>
    <w:p>
      <w:r>
        <w:t>2.05120</w:t>
      </w:r>
    </w:p>
    <w:p>
      <w:r>
        <w:t>2</w:t>
      </w:r>
    </w:p>
    <w:p>
      <w:r>
        <w:t>Máy scan</w:t>
      </w:r>
    </w:p>
    <w:p>
      <w:r>
        <w:t>Chiếc</w:t>
      </w:r>
    </w:p>
    <w:p>
      <w:r>
        <w:t>1.69984</w:t>
      </w:r>
    </w:p>
    <w:p>
      <w:r>
        <w:t>1.15151</w:t>
      </w:r>
    </w:p>
    <w:p>
      <w:r>
        <w:t>5.07682</w:t>
      </w:r>
    </w:p>
    <w:p>
      <w:r>
        <w:t>5.12801</w:t>
      </w:r>
    </w:p>
    <w:p>
      <w:r>
        <w:t>3</w:t>
      </w:r>
    </w:p>
    <w:p>
      <w:r>
        <w:t>Loa California</w:t>
      </w:r>
    </w:p>
    <w:p>
      <w:r>
        <w:t>Bộ</w:t>
      </w:r>
    </w:p>
    <w:p>
      <w:r>
        <w:t>0.02970</w:t>
      </w:r>
    </w:p>
    <w:p>
      <w:r>
        <w:t>0.02012</w:t>
      </w:r>
    </w:p>
    <w:p>
      <w:r>
        <w:t>0.08869</w:t>
      </w:r>
    </w:p>
    <w:p>
      <w:r>
        <w:t>0.08959</w:t>
      </w:r>
    </w:p>
    <w:p>
      <w:r>
        <w:t>4</w:t>
      </w:r>
    </w:p>
    <w:p>
      <w:r>
        <w:t>Âmli California</w:t>
      </w:r>
    </w:p>
    <w:p>
      <w:r>
        <w:t>Chiếc</w:t>
      </w:r>
    </w:p>
    <w:p>
      <w:r>
        <w:t>0.00742</w:t>
      </w:r>
    </w:p>
    <w:p>
      <w:r>
        <w:t>0.00503</w:t>
      </w:r>
    </w:p>
    <w:p>
      <w:r>
        <w:t>0.02217</w:t>
      </w:r>
    </w:p>
    <w:p>
      <w:r>
        <w:t>0.02240</w:t>
      </w:r>
    </w:p>
    <w:p>
      <w:r>
        <w:t>5</w:t>
      </w:r>
    </w:p>
    <w:p>
      <w:r>
        <w:t>Máy chiếu</w:t>
      </w:r>
    </w:p>
    <w:p>
      <w:r>
        <w:t>Chiếc</w:t>
      </w:r>
    </w:p>
    <w:p>
      <w:r>
        <w:t>1.01990</w:t>
      </w:r>
    </w:p>
    <w:p>
      <w:r>
        <w:t>0.69090</w:t>
      </w:r>
    </w:p>
    <w:p>
      <w:r>
        <w:t>3.04609</w:t>
      </w:r>
    </w:p>
    <w:p>
      <w:r>
        <w:t>3.07680</w:t>
      </w:r>
    </w:p>
    <w:p>
      <w:r>
        <w:t>6</w:t>
      </w:r>
    </w:p>
    <w:p>
      <w:r>
        <w:t>Ti vi 60inch</w:t>
      </w:r>
    </w:p>
    <w:p>
      <w:r>
        <w:t>Chiếc</w:t>
      </w:r>
    </w:p>
    <w:p>
      <w:r>
        <w:t>0.01114</w:t>
      </w:r>
    </w:p>
    <w:p>
      <w:r>
        <w:t>0.00754</w:t>
      </w:r>
    </w:p>
    <w:p>
      <w:r>
        <w:t>0.03326</w:t>
      </w:r>
    </w:p>
    <w:p>
      <w:r>
        <w:t>0.03360</w:t>
      </w:r>
    </w:p>
    <w:p>
      <w:r>
        <w:t>7</w:t>
      </w:r>
    </w:p>
    <w:p>
      <w:r>
        <w:t>Bình nước uống nóng lạnh</w:t>
      </w:r>
    </w:p>
    <w:p>
      <w:r>
        <w:t>Chiếc</w:t>
      </w:r>
    </w:p>
    <w:p>
      <w:r>
        <w:t>0.03712</w:t>
      </w:r>
    </w:p>
    <w:p>
      <w:r>
        <w:t>0.02515</w:t>
      </w:r>
    </w:p>
    <w:p>
      <w:r>
        <w:t>0.11087</w:t>
      </w:r>
    </w:p>
    <w:p>
      <w:r>
        <w:t>0.11199</w:t>
      </w:r>
    </w:p>
    <w:p>
      <w:r>
        <w:t>8</w:t>
      </w:r>
    </w:p>
    <w:p>
      <w:r>
        <w:t>Máy in A4</w:t>
      </w:r>
    </w:p>
    <w:p>
      <w:r>
        <w:t>Chiếc</w:t>
      </w:r>
    </w:p>
    <w:p>
      <w:r>
        <w:t>5.09952</w:t>
      </w:r>
    </w:p>
    <w:p>
      <w:r>
        <w:t>3.45452</w:t>
      </w:r>
    </w:p>
    <w:p>
      <w:r>
        <w:t>15.23045</w:t>
      </w:r>
    </w:p>
    <w:p>
      <w:r>
        <w:t>15.38402</w:t>
      </w:r>
    </w:p>
    <w:p>
      <w:r>
        <w:t>9</w:t>
      </w:r>
    </w:p>
    <w:p>
      <w:r>
        <w:t>Máy vi tính + lưu điện</w:t>
      </w:r>
    </w:p>
    <w:p>
      <w:r>
        <w:t>Chiếc</w:t>
      </w:r>
    </w:p>
    <w:p>
      <w:r>
        <w:t>5.09952</w:t>
      </w:r>
    </w:p>
    <w:p>
      <w:r>
        <w:t>3.45452</w:t>
      </w:r>
    </w:p>
    <w:p>
      <w:r>
        <w:t>15.23045</w:t>
      </w:r>
    </w:p>
    <w:p>
      <w:r>
        <w:t>15.38402</w:t>
      </w:r>
    </w:p>
    <w:p>
      <w:r>
        <w:t>10</w:t>
      </w:r>
    </w:p>
    <w:p>
      <w:r>
        <w:t>Máy quay phim</w:t>
      </w:r>
    </w:p>
    <w:p>
      <w:r>
        <w:t>Chiếc</w:t>
      </w:r>
    </w:p>
    <w:p>
      <w:r>
        <w:t>0.33997</w:t>
      </w:r>
    </w:p>
    <w:p>
      <w:r>
        <w:t>0.23030</w:t>
      </w:r>
    </w:p>
    <w:p>
      <w:r>
        <w:t>1.01536</w:t>
      </w:r>
    </w:p>
    <w:p>
      <w:r>
        <w:t>1.02560</w:t>
      </w:r>
    </w:p>
    <w:p>
      <w:r>
        <w:t>11</w:t>
      </w:r>
    </w:p>
    <w:p>
      <w:r>
        <w:t>Bàn ghế tiếp khách bằng gỗ</w:t>
      </w:r>
    </w:p>
    <w:p>
      <w:r>
        <w:t>Bộ</w:t>
      </w:r>
    </w:p>
    <w:p>
      <w:r>
        <w:t>1.01990</w:t>
      </w:r>
    </w:p>
    <w:p>
      <w:r>
        <w:t>0.69090</w:t>
      </w:r>
    </w:p>
    <w:p>
      <w:r>
        <w:t>3.04609</w:t>
      </w:r>
    </w:p>
    <w:p>
      <w:r>
        <w:t>3.07680</w:t>
      </w:r>
    </w:p>
    <w:p>
      <w:r>
        <w:t>12</w:t>
      </w:r>
    </w:p>
    <w:p>
      <w:r>
        <w:t>Bàn hội trường</w:t>
      </w:r>
    </w:p>
    <w:p>
      <w:r>
        <w:t>Bộ</w:t>
      </w:r>
    </w:p>
    <w:p>
      <w:r>
        <w:t>0.00742</w:t>
      </w:r>
    </w:p>
    <w:p>
      <w:r>
        <w:t>0.00503</w:t>
      </w:r>
    </w:p>
    <w:p>
      <w:r>
        <w:t>0.02217</w:t>
      </w:r>
    </w:p>
    <w:p>
      <w:r>
        <w:t>0.02240</w:t>
      </w:r>
    </w:p>
    <w:p>
      <w:r>
        <w:t>13</w:t>
      </w:r>
    </w:p>
    <w:p>
      <w:r>
        <w:t>Ti vi 55 inch</w:t>
      </w:r>
    </w:p>
    <w:p>
      <w:r>
        <w:t>Chiếc</w:t>
      </w:r>
    </w:p>
    <w:p>
      <w:r>
        <w:t>0.03712</w:t>
      </w:r>
    </w:p>
    <w:p>
      <w:r>
        <w:t>0.02515</w:t>
      </w:r>
    </w:p>
    <w:p>
      <w:r>
        <w:t>0.11087</w:t>
      </w:r>
    </w:p>
    <w:p>
      <w:r>
        <w:t>0.11199</w:t>
      </w:r>
    </w:p>
    <w:p>
      <w:r>
        <w:t>14</w:t>
      </w:r>
    </w:p>
    <w:p>
      <w:r>
        <w:t>Ti vi 43 inch</w:t>
      </w:r>
    </w:p>
    <w:p>
      <w:r>
        <w:t>Chiếc</w:t>
      </w:r>
    </w:p>
    <w:p>
      <w:r>
        <w:t>0.07424</w:t>
      </w:r>
    </w:p>
    <w:p>
      <w:r>
        <w:t>0.05029</w:t>
      </w:r>
    </w:p>
    <w:p>
      <w:r>
        <w:t>0.22173</w:t>
      </w:r>
    </w:p>
    <w:p>
      <w:r>
        <w:t>0.22397</w:t>
      </w:r>
    </w:p>
    <w:p>
      <w:r>
        <w:t>15</w:t>
      </w:r>
    </w:p>
    <w:p>
      <w:r>
        <w:t>Bộ âm thanh hội trường</w:t>
      </w:r>
    </w:p>
    <w:p>
      <w:r>
        <w:t>Bộ</w:t>
      </w:r>
    </w:p>
    <w:p>
      <w:r>
        <w:t>0.00742</w:t>
      </w:r>
    </w:p>
    <w:p>
      <w:r>
        <w:t>0.00503</w:t>
      </w:r>
    </w:p>
    <w:p>
      <w:r>
        <w:t>0.02217</w:t>
      </w:r>
    </w:p>
    <w:p>
      <w:r>
        <w:t>0.02240</w:t>
      </w:r>
    </w:p>
    <w:p>
      <w:r>
        <w:t>16</w:t>
      </w:r>
    </w:p>
    <w:p>
      <w:r>
        <w:t>Điều hòa 18.000BTU 2c</w:t>
      </w:r>
    </w:p>
    <w:p>
      <w:r>
        <w:t>Chiếc</w:t>
      </w:r>
    </w:p>
    <w:p>
      <w:r>
        <w:t>0.03712</w:t>
      </w:r>
    </w:p>
    <w:p>
      <w:r>
        <w:t>0.02515</w:t>
      </w:r>
    </w:p>
    <w:p>
      <w:r>
        <w:t>0.11087</w:t>
      </w:r>
    </w:p>
    <w:p>
      <w:r>
        <w:t>0.11199</w:t>
      </w:r>
    </w:p>
    <w:p>
      <w:r>
        <w:t>17</w:t>
      </w:r>
    </w:p>
    <w:p>
      <w:r>
        <w:t>Điều hòa 12.000BTU 2c</w:t>
      </w:r>
    </w:p>
    <w:p>
      <w:r>
        <w:t>Chiếc</w:t>
      </w:r>
    </w:p>
    <w:p>
      <w:r>
        <w:t>0.11136</w:t>
      </w:r>
    </w:p>
    <w:p>
      <w:r>
        <w:t>0.07544</w:t>
      </w:r>
    </w:p>
    <w:p>
      <w:r>
        <w:t>0.33260</w:t>
      </w:r>
    </w:p>
    <w:p>
      <w:r>
        <w:t>0.33596</w:t>
      </w:r>
    </w:p>
    <w:p>
      <w:r>
        <w:t>18</w:t>
      </w:r>
    </w:p>
    <w:p>
      <w:r>
        <w:t>Bộ bàn ghế TK (gỗ TN)</w:t>
      </w:r>
    </w:p>
    <w:p>
      <w:r>
        <w:t>Bộ</w:t>
      </w:r>
    </w:p>
    <w:p>
      <w:r>
        <w:t>0.01114</w:t>
      </w:r>
    </w:p>
    <w:p>
      <w:r>
        <w:t>0.00754</w:t>
      </w:r>
    </w:p>
    <w:p>
      <w:r>
        <w:t>0.03326</w:t>
      </w:r>
    </w:p>
    <w:p>
      <w:r>
        <w:t>0.03360</w:t>
      </w:r>
    </w:p>
    <w:p>
      <w:r>
        <w:t>19</w:t>
      </w:r>
    </w:p>
    <w:p>
      <w:r>
        <w:t>Hệ thống camera</w:t>
      </w:r>
    </w:p>
    <w:p>
      <w:r>
        <w:t>Hệ thống</w:t>
      </w:r>
    </w:p>
    <w:p>
      <w:r>
        <w:t>0.00742</w:t>
      </w:r>
    </w:p>
    <w:p>
      <w:r>
        <w:t>0.00503</w:t>
      </w:r>
    </w:p>
    <w:p>
      <w:r>
        <w:t>0.02217</w:t>
      </w:r>
    </w:p>
    <w:p>
      <w:r>
        <w:t>0.02240</w:t>
      </w:r>
    </w:p>
    <w:p>
      <w:r>
        <w:t>20</w:t>
      </w:r>
    </w:p>
    <w:p>
      <w:r>
        <w:t>Tủ bảo quản 860l</w:t>
      </w:r>
    </w:p>
    <w:p>
      <w:r>
        <w:t>Chiếc</w:t>
      </w:r>
    </w:p>
    <w:p>
      <w:r>
        <w:t>0.01856</w:t>
      </w:r>
    </w:p>
    <w:p>
      <w:r>
        <w:t>0.01257</w:t>
      </w:r>
    </w:p>
    <w:p>
      <w:r>
        <w:t>0.05543</w:t>
      </w:r>
    </w:p>
    <w:p>
      <w:r>
        <w:t>0.05599</w:t>
      </w:r>
    </w:p>
    <w:p>
      <w:r>
        <w:t>21</w:t>
      </w:r>
    </w:p>
    <w:p>
      <w:r>
        <w:t>Máy hút đờm dãi</w:t>
      </w:r>
    </w:p>
    <w:p>
      <w:r>
        <w:t>Chiếc</w:t>
      </w:r>
    </w:p>
    <w:p>
      <w:r>
        <w:t>0.00742</w:t>
      </w:r>
    </w:p>
    <w:p>
      <w:r>
        <w:t>0.00503</w:t>
      </w:r>
    </w:p>
    <w:p>
      <w:r>
        <w:t>0.02217</w:t>
      </w:r>
    </w:p>
    <w:p>
      <w:r>
        <w:t>0.02240</w:t>
      </w:r>
    </w:p>
    <w:p>
      <w:r>
        <w:t>22</w:t>
      </w:r>
    </w:p>
    <w:p>
      <w:r>
        <w:t>Máy hủy bơm kim tiêm</w:t>
      </w:r>
    </w:p>
    <w:p>
      <w:r>
        <w:t>Chiếc</w:t>
      </w:r>
    </w:p>
    <w:p>
      <w:r>
        <w:t>0.00742</w:t>
      </w:r>
    </w:p>
    <w:p>
      <w:r>
        <w:t>0.00503</w:t>
      </w:r>
    </w:p>
    <w:p>
      <w:r>
        <w:t>0.02217</w:t>
      </w:r>
    </w:p>
    <w:p>
      <w:r>
        <w:t>0.02240</w:t>
      </w:r>
    </w:p>
    <w:p>
      <w:r>
        <w:t>23</w:t>
      </w:r>
    </w:p>
    <w:p>
      <w:r>
        <w:t>Tủ bảo quản thực phẩm</w:t>
      </w:r>
    </w:p>
    <w:p>
      <w:r>
        <w:t>Chiếc</w:t>
      </w:r>
    </w:p>
    <w:p>
      <w:r>
        <w:t>0.01856</w:t>
      </w:r>
    </w:p>
    <w:p>
      <w:r>
        <w:t>0.01257</w:t>
      </w:r>
    </w:p>
    <w:p>
      <w:r>
        <w:t>0.05543</w:t>
      </w:r>
    </w:p>
    <w:p>
      <w:r>
        <w:t>0.05599</w:t>
      </w:r>
    </w:p>
    <w:p>
      <w:r>
        <w:t>24</w:t>
      </w:r>
    </w:p>
    <w:p>
      <w:r>
        <w:t>Giá phơi bát đũa 5 tầng</w:t>
      </w:r>
    </w:p>
    <w:p>
      <w:r>
        <w:t>Chiếc</w:t>
      </w:r>
    </w:p>
    <w:p>
      <w:r>
        <w:t>0.03712</w:t>
      </w:r>
    </w:p>
    <w:p>
      <w:r>
        <w:t>0.02515</w:t>
      </w:r>
    </w:p>
    <w:p>
      <w:r>
        <w:t>0.11087</w:t>
      </w:r>
    </w:p>
    <w:p>
      <w:r>
        <w:t>0.11199</w:t>
      </w:r>
    </w:p>
    <w:p>
      <w:r>
        <w:t>25</w:t>
      </w:r>
    </w:p>
    <w:p>
      <w:r>
        <w:t>Thiết bị PCCC</w:t>
      </w:r>
    </w:p>
    <w:p>
      <w:r>
        <w:t>Bộ</w:t>
      </w:r>
    </w:p>
    <w:p>
      <w:r>
        <w:t>0.01114</w:t>
      </w:r>
    </w:p>
    <w:p>
      <w:r>
        <w:t>0.00754</w:t>
      </w:r>
    </w:p>
    <w:p>
      <w:r>
        <w:t>0.03326</w:t>
      </w:r>
    </w:p>
    <w:p>
      <w:r>
        <w:t>0.03360</w:t>
      </w:r>
    </w:p>
    <w:p>
      <w:r>
        <w:t>26</w:t>
      </w:r>
    </w:p>
    <w:p>
      <w:r>
        <w:t>Máy điện tim 3 kênh</w:t>
      </w:r>
    </w:p>
    <w:p>
      <w:r>
        <w:t>Chiếc</w:t>
      </w:r>
    </w:p>
    <w:p>
      <w:r>
        <w:t>0.00371</w:t>
      </w:r>
    </w:p>
    <w:p>
      <w:r>
        <w:t>0.00251</w:t>
      </w:r>
    </w:p>
    <w:p>
      <w:r>
        <w:t>0.01109</w:t>
      </w:r>
    </w:p>
    <w:p>
      <w:r>
        <w:t>0.01120</w:t>
      </w:r>
    </w:p>
    <w:p>
      <w:r>
        <w:t>27</w:t>
      </w:r>
    </w:p>
    <w:p>
      <w:r>
        <w:t>Máy trợ thở</w:t>
      </w:r>
    </w:p>
    <w:p>
      <w:r>
        <w:t>Chiếc</w:t>
      </w:r>
    </w:p>
    <w:p>
      <w:r>
        <w:t>0.00742</w:t>
      </w:r>
    </w:p>
    <w:p>
      <w:r>
        <w:t>0.00503</w:t>
      </w:r>
    </w:p>
    <w:p>
      <w:r>
        <w:t>0.02217</w:t>
      </w:r>
    </w:p>
    <w:p>
      <w:r>
        <w:t>0.02240</w:t>
      </w:r>
    </w:p>
    <w:p>
      <w:r>
        <w:t>28</w:t>
      </w:r>
    </w:p>
    <w:p>
      <w:r>
        <w:t>Máy khám tai, mũi, họng</w:t>
      </w:r>
    </w:p>
    <w:p>
      <w:r>
        <w:t>Chiếc</w:t>
      </w:r>
    </w:p>
    <w:p>
      <w:r>
        <w:t>0.00371</w:t>
      </w:r>
    </w:p>
    <w:p>
      <w:r>
        <w:t>0.00251</w:t>
      </w:r>
    </w:p>
    <w:p>
      <w:r>
        <w:t>0.01109</w:t>
      </w:r>
    </w:p>
    <w:p>
      <w:r>
        <w:t>0.01120</w:t>
      </w:r>
    </w:p>
    <w:p>
      <w:r>
        <w:t>29</w:t>
      </w:r>
    </w:p>
    <w:p>
      <w:r>
        <w:t>Tủ bảo quản thuốc</w:t>
      </w:r>
    </w:p>
    <w:p>
      <w:r>
        <w:t>Chiếc</w:t>
      </w:r>
    </w:p>
    <w:p>
      <w:r>
        <w:t>0.00742</w:t>
      </w:r>
    </w:p>
    <w:p>
      <w:r>
        <w:t>0.00503</w:t>
      </w:r>
    </w:p>
    <w:p>
      <w:r>
        <w:t>0.02217</w:t>
      </w:r>
    </w:p>
    <w:p>
      <w:r>
        <w:t>0.02240</w:t>
      </w:r>
    </w:p>
    <w:p>
      <w:r>
        <w:t>30</w:t>
      </w:r>
    </w:p>
    <w:p>
      <w:r>
        <w:t>Máy tạo oxyzon</w:t>
      </w:r>
    </w:p>
    <w:p>
      <w:r>
        <w:t>Chiếc</w:t>
      </w:r>
    </w:p>
    <w:p>
      <w:r>
        <w:t>0.00742</w:t>
      </w:r>
    </w:p>
    <w:p>
      <w:r>
        <w:t>0.00503</w:t>
      </w:r>
    </w:p>
    <w:p>
      <w:r>
        <w:t>0.02217</w:t>
      </w:r>
    </w:p>
    <w:p>
      <w:r>
        <w:t>0.02240</w:t>
      </w:r>
    </w:p>
    <w:p>
      <w:r>
        <w:t>31</w:t>
      </w:r>
    </w:p>
    <w:p>
      <w:r>
        <w:t>Nồi hấp tiệt trùng 18 lít</w:t>
      </w:r>
    </w:p>
    <w:p>
      <w:r>
        <w:t>Chiếc</w:t>
      </w:r>
    </w:p>
    <w:p>
      <w:r>
        <w:t>0.00742</w:t>
      </w:r>
    </w:p>
    <w:p>
      <w:r>
        <w:t>0.00503</w:t>
      </w:r>
    </w:p>
    <w:p>
      <w:r>
        <w:t>0.02217</w:t>
      </w:r>
    </w:p>
    <w:p>
      <w:r>
        <w:t>0.02240</w:t>
      </w:r>
    </w:p>
    <w:p>
      <w:r>
        <w:t>32</w:t>
      </w:r>
    </w:p>
    <w:p>
      <w:r>
        <w:t>Tủ bảo quản thức ăn</w:t>
      </w:r>
    </w:p>
    <w:p>
      <w:r>
        <w:t>Chiếc</w:t>
      </w:r>
    </w:p>
    <w:p>
      <w:r>
        <w:t>0.01114</w:t>
      </w:r>
    </w:p>
    <w:p>
      <w:r>
        <w:t>0.00754</w:t>
      </w:r>
    </w:p>
    <w:p>
      <w:r>
        <w:t>0.03326</w:t>
      </w:r>
    </w:p>
    <w:p>
      <w:r>
        <w:t>0.03360</w:t>
      </w:r>
    </w:p>
    <w:p>
      <w:r>
        <w:t>33</w:t>
      </w:r>
    </w:p>
    <w:p>
      <w:r>
        <w:t>Máy chạy bộ cơ đa chức năng</w:t>
      </w:r>
    </w:p>
    <w:p>
      <w:r>
        <w:t>Chiếc</w:t>
      </w:r>
    </w:p>
    <w:p>
      <w:r>
        <w:t>0.07424</w:t>
      </w:r>
    </w:p>
    <w:p>
      <w:r>
        <w:t>0.05029</w:t>
      </w:r>
    </w:p>
    <w:p>
      <w:r>
        <w:t>0.22173</w:t>
      </w:r>
    </w:p>
    <w:p>
      <w:r>
        <w:t>0.22397</w:t>
      </w:r>
    </w:p>
    <w:p>
      <w:r>
        <w:t>34</w:t>
      </w:r>
    </w:p>
    <w:p>
      <w:r>
        <w:t>Máy điều trị lazer nội mạng</w:t>
      </w:r>
    </w:p>
    <w:p>
      <w:r>
        <w:t>Chiếc</w:t>
      </w:r>
    </w:p>
    <w:p>
      <w:r>
        <w:t>0.00742</w:t>
      </w:r>
    </w:p>
    <w:p>
      <w:r>
        <w:t>0.00503</w:t>
      </w:r>
    </w:p>
    <w:p>
      <w:r>
        <w:t>0.02217</w:t>
      </w:r>
    </w:p>
    <w:p>
      <w:r>
        <w:t>0.02240</w:t>
      </w:r>
    </w:p>
    <w:p>
      <w:r>
        <w:t>35</w:t>
      </w:r>
    </w:p>
    <w:p>
      <w:r>
        <w:t>Máy sấy khô dụng cụ y tế</w:t>
      </w:r>
    </w:p>
    <w:p>
      <w:r>
        <w:t>Chiếc</w:t>
      </w:r>
    </w:p>
    <w:p>
      <w:r>
        <w:t>0.00742</w:t>
      </w:r>
    </w:p>
    <w:p>
      <w:r>
        <w:t>0.00503</w:t>
      </w:r>
    </w:p>
    <w:p>
      <w:r>
        <w:t>0.02217</w:t>
      </w:r>
    </w:p>
    <w:p>
      <w:r>
        <w:t>0.02240</w:t>
      </w:r>
    </w:p>
    <w:p>
      <w:r>
        <w:t>36</w:t>
      </w:r>
    </w:p>
    <w:p>
      <w:r>
        <w:t>Máy xét nghiệm nước tiểu</w:t>
      </w:r>
    </w:p>
    <w:p>
      <w:r>
        <w:t>Chiếc</w:t>
      </w:r>
    </w:p>
    <w:p>
      <w:r>
        <w:t>0.00371</w:t>
      </w:r>
    </w:p>
    <w:p>
      <w:r>
        <w:t>0.00251</w:t>
      </w:r>
    </w:p>
    <w:p>
      <w:r>
        <w:t>0.01109</w:t>
      </w:r>
    </w:p>
    <w:p>
      <w:r>
        <w:t>0.01120</w:t>
      </w:r>
    </w:p>
    <w:p>
      <w:r>
        <w:t>37</w:t>
      </w:r>
    </w:p>
    <w:p>
      <w:r>
        <w:t>Thái dương năng</w:t>
      </w:r>
    </w:p>
    <w:p>
      <w:r>
        <w:t>Chiếc</w:t>
      </w:r>
    </w:p>
    <w:p>
      <w:r>
        <w:t>0.01485</w:t>
      </w:r>
    </w:p>
    <w:p>
      <w:r>
        <w:t>0.01006</w:t>
      </w:r>
    </w:p>
    <w:p>
      <w:r>
        <w:t>0.04435</w:t>
      </w:r>
    </w:p>
    <w:p>
      <w:r>
        <w:t>0.04479</w:t>
      </w:r>
    </w:p>
    <w:p>
      <w:r>
        <w:t>38</w:t>
      </w:r>
    </w:p>
    <w:p>
      <w:r>
        <w:t>Xe ô tô bán tải</w:t>
      </w:r>
    </w:p>
    <w:p>
      <w:r>
        <w:t>Chiếc</w:t>
      </w:r>
    </w:p>
    <w:p>
      <w:r>
        <w:t>0.33997</w:t>
      </w:r>
    </w:p>
    <w:p>
      <w:r>
        <w:t>0.23030</w:t>
      </w:r>
    </w:p>
    <w:p>
      <w:r>
        <w:t>1.01536</w:t>
      </w:r>
    </w:p>
    <w:p>
      <w:r>
        <w:t>1.02560</w:t>
      </w:r>
    </w:p>
    <w:p>
      <w:r>
        <w:t>39</w:t>
      </w:r>
    </w:p>
    <w:p>
      <w:r>
        <w:t>Xe ô tô 29 chỗ</w:t>
      </w:r>
    </w:p>
    <w:p>
      <w:r>
        <w:t>Chiếc</w:t>
      </w:r>
    </w:p>
    <w:p>
      <w:r>
        <w:t>0.33997</w:t>
      </w:r>
    </w:p>
    <w:p>
      <w:r>
        <w:t>0.23030</w:t>
      </w:r>
    </w:p>
    <w:p>
      <w:r>
        <w:t>1.01536</w:t>
      </w:r>
    </w:p>
    <w:p>
      <w:r>
        <w:t>1.02560</w:t>
      </w:r>
    </w:p>
    <w:p>
      <w:r>
        <w:t>40</w:t>
      </w:r>
    </w:p>
    <w:p>
      <w:r>
        <w:t>Máy giặt công nghiệp 50kg</w:t>
      </w:r>
    </w:p>
    <w:p>
      <w:r>
        <w:t>Chiếc</w:t>
      </w:r>
    </w:p>
    <w:p>
      <w:r>
        <w:t>0.01114</w:t>
      </w:r>
    </w:p>
    <w:p>
      <w:r>
        <w:t>0.00754</w:t>
      </w:r>
    </w:p>
    <w:p>
      <w:r>
        <w:t>0.03326</w:t>
      </w:r>
    </w:p>
    <w:p>
      <w:r>
        <w:t>0.03360</w:t>
      </w:r>
    </w:p>
    <w:p>
      <w:r>
        <w:t>41</w:t>
      </w:r>
    </w:p>
    <w:p>
      <w:r>
        <w:t>Máy sấy công nghiệp 30kg</w:t>
      </w:r>
    </w:p>
    <w:p>
      <w:r>
        <w:t>Chiếc</w:t>
      </w:r>
    </w:p>
    <w:p>
      <w:r>
        <w:t>0.01114</w:t>
      </w:r>
    </w:p>
    <w:p>
      <w:r>
        <w:t>0.00754</w:t>
      </w:r>
    </w:p>
    <w:p>
      <w:r>
        <w:t>0.03326</w:t>
      </w:r>
    </w:p>
    <w:p>
      <w:r>
        <w:t>0.03360</w:t>
      </w:r>
    </w:p>
    <w:p>
      <w:r>
        <w:t>42</w:t>
      </w:r>
    </w:p>
    <w:p>
      <w:r>
        <w:t>Máy massage cầm tay có đèn hồng ngoại</w:t>
      </w:r>
    </w:p>
    <w:p>
      <w:r>
        <w:t>Chiếc</w:t>
      </w:r>
    </w:p>
    <w:p>
      <w:r>
        <w:t>0.05568</w:t>
      </w:r>
    </w:p>
    <w:p>
      <w:r>
        <w:t>0.03772</w:t>
      </w:r>
    </w:p>
    <w:p>
      <w:r>
        <w:t>0.16630</w:t>
      </w:r>
    </w:p>
    <w:p>
      <w:r>
        <w:t>0.16798</w:t>
      </w:r>
    </w:p>
    <w:p>
      <w:r>
        <w:t>43</w:t>
      </w:r>
    </w:p>
    <w:p>
      <w:r>
        <w:t>Điều hòa cây Panasonic 43000BTU</w:t>
      </w:r>
    </w:p>
    <w:p>
      <w:r>
        <w:t>Chiếc</w:t>
      </w:r>
    </w:p>
    <w:p>
      <w:r>
        <w:t>0.02227</w:t>
      </w:r>
    </w:p>
    <w:p>
      <w:r>
        <w:t>0.01509</w:t>
      </w:r>
    </w:p>
    <w:p>
      <w:r>
        <w:t>0.06652</w:t>
      </w:r>
    </w:p>
    <w:p>
      <w:r>
        <w:t>0.06719</w:t>
      </w:r>
    </w:p>
    <w:p>
      <w:r>
        <w:t>44</w:t>
      </w:r>
    </w:p>
    <w:p>
      <w:r>
        <w:t>Bộ thiết bị họp trực tuyến</w:t>
      </w:r>
    </w:p>
    <w:p>
      <w:r>
        <w:t>Bộ</w:t>
      </w:r>
    </w:p>
    <w:p>
      <w:r>
        <w:t>0.33997</w:t>
      </w:r>
    </w:p>
    <w:p>
      <w:r>
        <w:t>0.23030</w:t>
      </w:r>
    </w:p>
    <w:p>
      <w:r>
        <w:t>1.01536</w:t>
      </w:r>
    </w:p>
    <w:p>
      <w:r>
        <w:t>1.02560</w:t>
      </w:r>
    </w:p>
    <w:p>
      <w:r>
        <w:t>45</w:t>
      </w:r>
    </w:p>
    <w:p>
      <w:r>
        <w:t>Đàn Organ</w:t>
      </w:r>
    </w:p>
    <w:p>
      <w:r>
        <w:t>Chiếc</w:t>
      </w:r>
    </w:p>
    <w:p>
      <w:r>
        <w:t>0.00742</w:t>
      </w:r>
    </w:p>
    <w:p>
      <w:r>
        <w:t>0.00503</w:t>
      </w:r>
    </w:p>
    <w:p>
      <w:r>
        <w:t>0.02217</w:t>
      </w:r>
    </w:p>
    <w:p>
      <w:r>
        <w:t>0.02240</w:t>
      </w:r>
    </w:p>
    <w:p>
      <w:r>
        <w:t>46</w:t>
      </w:r>
    </w:p>
    <w:p>
      <w:r>
        <w:t>Bộ chộn âm thanh hội trường</w:t>
      </w:r>
    </w:p>
    <w:p>
      <w:r>
        <w:t>Chiếc</w:t>
      </w:r>
    </w:p>
    <w:p>
      <w:r>
        <w:t>0.00742</w:t>
      </w:r>
    </w:p>
    <w:p>
      <w:r>
        <w:t>0.00503</w:t>
      </w:r>
    </w:p>
    <w:p>
      <w:r>
        <w:t>0.02217</w:t>
      </w:r>
    </w:p>
    <w:p>
      <w:r>
        <w:t>0.02240</w:t>
      </w:r>
    </w:p>
    <w:p>
      <w:r>
        <w:t>47</w:t>
      </w:r>
    </w:p>
    <w:p>
      <w:r>
        <w:t>Âmli Hội trường</w:t>
      </w:r>
    </w:p>
    <w:p>
      <w:r>
        <w:t>Chiếc</w:t>
      </w:r>
    </w:p>
    <w:p>
      <w:r>
        <w:t>0.00742</w:t>
      </w:r>
    </w:p>
    <w:p>
      <w:r>
        <w:t>0.00503</w:t>
      </w:r>
    </w:p>
    <w:p>
      <w:r>
        <w:t>0.02217</w:t>
      </w:r>
    </w:p>
    <w:p>
      <w:r>
        <w:t>0.02240</w:t>
      </w:r>
    </w:p>
    <w:p>
      <w:r>
        <w:t>C</w:t>
      </w:r>
    </w:p>
    <w:p>
      <w:r>
        <w:t>CÔNG CỤ, DỤNG CỤ</w:t>
      </w:r>
    </w:p>
    <w:p>
      <w:r>
        <w:t>1</w:t>
      </w:r>
    </w:p>
    <w:p>
      <w:r>
        <w:t>Bô dẹt</w:t>
      </w:r>
    </w:p>
    <w:p>
      <w:r>
        <w:t>Chiếc</w:t>
      </w:r>
    </w:p>
    <w:p>
      <w:r>
        <w:t>0.29697</w:t>
      </w:r>
    </w:p>
    <w:p>
      <w:r>
        <w:t>0.20117</w:t>
      </w:r>
    </w:p>
    <w:p>
      <w:r>
        <w:t>0.88694</w:t>
      </w:r>
    </w:p>
    <w:p>
      <w:r>
        <w:t>0.89588</w:t>
      </w:r>
    </w:p>
    <w:p>
      <w:r>
        <w:t>2</w:t>
      </w:r>
    </w:p>
    <w:p>
      <w:r>
        <w:t>Bô vịt</w:t>
      </w:r>
    </w:p>
    <w:p>
      <w:r>
        <w:t>Chiếc</w:t>
      </w:r>
    </w:p>
    <w:p>
      <w:r>
        <w:t>0.33409</w:t>
      </w:r>
    </w:p>
    <w:p>
      <w:r>
        <w:t>0.22632</w:t>
      </w:r>
    </w:p>
    <w:p>
      <w:r>
        <w:t>0.99781</w:t>
      </w:r>
    </w:p>
    <w:p>
      <w:r>
        <w:t>1.00787</w:t>
      </w:r>
    </w:p>
    <w:p>
      <w:r>
        <w:t>3</w:t>
      </w:r>
    </w:p>
    <w:p>
      <w:r>
        <w:t>Chổi cọ nhà vệ sinh</w:t>
      </w:r>
    </w:p>
    <w:p>
      <w:r>
        <w:t>Chiếc</w:t>
      </w:r>
    </w:p>
    <w:p>
      <w:r>
        <w:t>0.89091</w:t>
      </w:r>
    </w:p>
    <w:p>
      <w:r>
        <w:t>0.60352</w:t>
      </w:r>
    </w:p>
    <w:p>
      <w:r>
        <w:t>2.66081</w:t>
      </w:r>
    </w:p>
    <w:p>
      <w:r>
        <w:t>2.68764</w:t>
      </w:r>
    </w:p>
    <w:p>
      <w:r>
        <w:t>4</w:t>
      </w:r>
    </w:p>
    <w:p>
      <w:r>
        <w:t>Chổi lau sàn nhà</w:t>
      </w:r>
    </w:p>
    <w:p>
      <w:r>
        <w:t>Chiếc</w:t>
      </w:r>
    </w:p>
    <w:p>
      <w:r>
        <w:t>0.89091</w:t>
      </w:r>
    </w:p>
    <w:p>
      <w:r>
        <w:t>0.60352</w:t>
      </w:r>
    </w:p>
    <w:p>
      <w:r>
        <w:t>2.66081</w:t>
      </w:r>
    </w:p>
    <w:p>
      <w:r>
        <w:t>2.68764</w:t>
      </w:r>
    </w:p>
    <w:p>
      <w:r>
        <w:t>5</w:t>
      </w:r>
    </w:p>
    <w:p>
      <w:r>
        <w:t>Chổi lau trần nhà</w:t>
      </w:r>
    </w:p>
    <w:p>
      <w:r>
        <w:t>Chiếc</w:t>
      </w:r>
    </w:p>
    <w:p>
      <w:r>
        <w:t>0.07424</w:t>
      </w:r>
    </w:p>
    <w:p>
      <w:r>
        <w:t>0.05029</w:t>
      </w:r>
    </w:p>
    <w:p>
      <w:r>
        <w:t>0.22173</w:t>
      </w:r>
    </w:p>
    <w:p>
      <w:r>
        <w:t>0.22397</w:t>
      </w:r>
    </w:p>
    <w:p>
      <w:r>
        <w:t>6</w:t>
      </w:r>
    </w:p>
    <w:p>
      <w:r>
        <w:t>Chổi quét, dọn vệ sinh ngoài nhà</w:t>
      </w:r>
    </w:p>
    <w:p>
      <w:r>
        <w:t>Chiếc</w:t>
      </w:r>
    </w:p>
    <w:p>
      <w:r>
        <w:t>0.89091</w:t>
      </w:r>
    </w:p>
    <w:p>
      <w:r>
        <w:t>0.60352</w:t>
      </w:r>
    </w:p>
    <w:p>
      <w:r>
        <w:t>2.66081</w:t>
      </w:r>
    </w:p>
    <w:p>
      <w:r>
        <w:t>2.68764</w:t>
      </w:r>
    </w:p>
    <w:p>
      <w:r>
        <w:t>7</w:t>
      </w:r>
    </w:p>
    <w:p>
      <w:r>
        <w:t>Chổi quét, dọn vệ sinh trong nhà</w:t>
      </w:r>
    </w:p>
    <w:p>
      <w:r>
        <w:t>Chiếc</w:t>
      </w:r>
    </w:p>
    <w:p>
      <w:r>
        <w:t>0.89091</w:t>
      </w:r>
    </w:p>
    <w:p>
      <w:r>
        <w:t>0.60352</w:t>
      </w:r>
    </w:p>
    <w:p>
      <w:r>
        <w:t>2.66081</w:t>
      </w:r>
    </w:p>
    <w:p>
      <w:r>
        <w:t>2.68764</w:t>
      </w:r>
    </w:p>
    <w:p>
      <w:r>
        <w:t>8</w:t>
      </w:r>
    </w:p>
    <w:p>
      <w:r>
        <w:t>Máy in (năm mua 1999)</w:t>
      </w:r>
    </w:p>
    <w:p>
      <w:r>
        <w:t>Chiếc</w:t>
      </w:r>
    </w:p>
    <w:p>
      <w:r>
        <w:t>4.41959</w:t>
      </w:r>
    </w:p>
    <w:p>
      <w:r>
        <w:t>2.99391</w:t>
      </w:r>
    </w:p>
    <w:p>
      <w:r>
        <w:t>13.19972</w:t>
      </w:r>
    </w:p>
    <w:p>
      <w:r>
        <w:t>13.33282</w:t>
      </w:r>
    </w:p>
    <w:p>
      <w:r>
        <w:t>9</w:t>
      </w:r>
    </w:p>
    <w:p>
      <w:r>
        <w:t>Máy khâu đạp chân</w:t>
      </w:r>
    </w:p>
    <w:p>
      <w:r>
        <w:t>Chiếc</w:t>
      </w:r>
    </w:p>
    <w:p>
      <w:r>
        <w:t>0.01856</w:t>
      </w:r>
    </w:p>
    <w:p>
      <w:r>
        <w:t>0.01257</w:t>
      </w:r>
    </w:p>
    <w:p>
      <w:r>
        <w:t>0.05543</w:t>
      </w:r>
    </w:p>
    <w:p>
      <w:r>
        <w:t>0.05599</w:t>
      </w:r>
    </w:p>
    <w:p>
      <w:r>
        <w:t>10</w:t>
      </w:r>
    </w:p>
    <w:p>
      <w:r>
        <w:t>Ti vi 29 inch (năm mua 2013)</w:t>
      </w:r>
    </w:p>
    <w:p>
      <w:r>
        <w:t>Chiếc</w:t>
      </w:r>
    </w:p>
    <w:p>
      <w:r>
        <w:t>0.01856</w:t>
      </w:r>
    </w:p>
    <w:p>
      <w:r>
        <w:t>0.01257</w:t>
      </w:r>
    </w:p>
    <w:p>
      <w:r>
        <w:t>0.05543</w:t>
      </w:r>
    </w:p>
    <w:p>
      <w:r>
        <w:t>0.05599</w:t>
      </w:r>
    </w:p>
    <w:p>
      <w:r>
        <w:t>STT</w:t>
      </w:r>
    </w:p>
    <w:p>
      <w:r>
        <w:t>Tên danh mục TSCĐ,   Thiết bị</w:t>
      </w:r>
    </w:p>
    <w:p>
      <w:r>
        <w:t>ĐVT</w:t>
      </w:r>
    </w:p>
    <w:p>
      <w:r>
        <w:t>Công tác lao động vật lý trị liệu</w:t>
      </w:r>
    </w:p>
    <w:p>
      <w:r>
        <w:t>Giải quyết sự cố đột xuất</w:t>
      </w:r>
    </w:p>
    <w:p>
      <w:r>
        <w:t>Hỗ trợ đưa   và chăm sóc   ĐT điều trị tại BV</w:t>
      </w:r>
    </w:p>
    <w:p>
      <w:r>
        <w:t>ĐT tử vong   khi đang đi   điều trị tại   BV</w:t>
      </w:r>
    </w:p>
    <w:p>
      <w:r>
        <w:t>ĐT tử vong tại TT</w:t>
      </w:r>
    </w:p>
    <w:p>
      <w:r>
        <w:t>ĐT tử   vong khi đang về thăm GĐ</w:t>
      </w:r>
    </w:p>
    <w:p>
      <w:r>
        <w:t>ĐT tử vong không còn thân nhân</w:t>
      </w:r>
    </w:p>
    <w:p>
      <w:r>
        <w:t>A</w:t>
      </w:r>
    </w:p>
    <w:p>
      <w:r>
        <w:t>TÀI SẢN CỐ ĐỊNH HIỆN CÓ</w:t>
      </w:r>
    </w:p>
    <w:p>
      <w:r>
        <w:t>Nhà cửa</w:t>
      </w:r>
    </w:p>
    <w:p>
      <w:r>
        <w:t>1</w:t>
      </w:r>
    </w:p>
    <w:p>
      <w:r>
        <w:t>Nhà làm việc (Nhà A - XK)</w:t>
      </w:r>
    </w:p>
    <w:p>
      <w:r>
        <w:t>Cái</w:t>
      </w:r>
    </w:p>
    <w:p>
      <w:r>
        <w:t>0.64244</w:t>
      </w:r>
    </w:p>
    <w:p>
      <w:r>
        <w:t>0.01747</w:t>
      </w:r>
    </w:p>
    <w:p>
      <w:r>
        <w:t>0.16402</w:t>
      </w:r>
    </w:p>
    <w:p>
      <w:r>
        <w:t>0.25073</w:t>
      </w:r>
    </w:p>
    <w:p>
      <w:r>
        <w:t>0.26013</w:t>
      </w:r>
    </w:p>
    <w:p>
      <w:r>
        <w:t>0.03970</w:t>
      </w:r>
    </w:p>
    <w:p>
      <w:r>
        <w:t>2</w:t>
      </w:r>
    </w:p>
    <w:p>
      <w:r>
        <w:t>Nhà điều trị (Nhà B -XK)</w:t>
      </w:r>
    </w:p>
    <w:p>
      <w:r>
        <w:t>Cái</w:t>
      </w:r>
    </w:p>
    <w:p>
      <w:r>
        <w:t>0.01403</w:t>
      </w:r>
    </w:p>
    <w:p>
      <w:r>
        <w:t>-</w:t>
      </w:r>
    </w:p>
    <w:p>
      <w:r>
        <w:t>-</w:t>
      </w:r>
    </w:p>
    <w:p>
      <w:r>
        <w:t>-</w:t>
      </w:r>
    </w:p>
    <w:p>
      <w:r>
        <w:t>-</w:t>
      </w:r>
    </w:p>
    <w:p>
      <w:r>
        <w:t>-</w:t>
      </w:r>
    </w:p>
    <w:p>
      <w:r>
        <w:t>3</w:t>
      </w:r>
    </w:p>
    <w:p>
      <w:r>
        <w:t>Nhà C (XK)</w:t>
      </w:r>
    </w:p>
    <w:p>
      <w:r>
        <w:t>Cái</w:t>
      </w:r>
    </w:p>
    <w:p>
      <w:r>
        <w:t>0.00701</w:t>
      </w:r>
    </w:p>
    <w:p>
      <w:r>
        <w:t>-</w:t>
      </w:r>
    </w:p>
    <w:p>
      <w:r>
        <w:t>-</w:t>
      </w:r>
    </w:p>
    <w:p>
      <w:r>
        <w:t>-</w:t>
      </w:r>
    </w:p>
    <w:p>
      <w:r>
        <w:t>-</w:t>
      </w:r>
    </w:p>
    <w:p>
      <w:r>
        <w:t>-</w:t>
      </w:r>
    </w:p>
    <w:p>
      <w:r>
        <w:t>4</w:t>
      </w:r>
    </w:p>
    <w:p>
      <w:r>
        <w:t>Nhà Hành chính (Sửa)</w:t>
      </w:r>
    </w:p>
    <w:p>
      <w:r>
        <w:t>Cái</w:t>
      </w:r>
    </w:p>
    <w:p>
      <w:r>
        <w:t>0.64244</w:t>
      </w:r>
    </w:p>
    <w:p>
      <w:r>
        <w:t>0.01747</w:t>
      </w:r>
    </w:p>
    <w:p>
      <w:r>
        <w:t>0.16406</w:t>
      </w:r>
    </w:p>
    <w:p>
      <w:r>
        <w:t>0.25080</w:t>
      </w:r>
    </w:p>
    <w:p>
      <w:r>
        <w:t>0.26020</w:t>
      </w:r>
    </w:p>
    <w:p>
      <w:r>
        <w:t>0.03971</w:t>
      </w:r>
    </w:p>
    <w:p>
      <w:r>
        <w:t>5</w:t>
      </w:r>
    </w:p>
    <w:p>
      <w:r>
        <w:t>Nhà N3 (Khu liệt)</w:t>
      </w:r>
    </w:p>
    <w:p>
      <w:r>
        <w:t>Cái</w:t>
      </w:r>
    </w:p>
    <w:p>
      <w:r>
        <w:t>0.00701</w:t>
      </w:r>
    </w:p>
    <w:p>
      <w:r>
        <w:t>-</w:t>
      </w:r>
    </w:p>
    <w:p>
      <w:r>
        <w:t>-</w:t>
      </w:r>
    </w:p>
    <w:p>
      <w:r>
        <w:t>-</w:t>
      </w:r>
    </w:p>
    <w:p>
      <w:r>
        <w:t>-</w:t>
      </w:r>
    </w:p>
    <w:p>
      <w:r>
        <w:t>-</w:t>
      </w:r>
    </w:p>
    <w:p>
      <w:r>
        <w:t>6</w:t>
      </w:r>
    </w:p>
    <w:p>
      <w:r>
        <w:t>Nhà GD -DN</w:t>
      </w:r>
    </w:p>
    <w:p>
      <w:r>
        <w:t>Cái</w:t>
      </w:r>
    </w:p>
    <w:p>
      <w:r>
        <w:t>0.00701</w:t>
      </w:r>
    </w:p>
    <w:p>
      <w:r>
        <w:t>-</w:t>
      </w:r>
    </w:p>
    <w:p>
      <w:r>
        <w:t>-</w:t>
      </w:r>
    </w:p>
    <w:p>
      <w:r>
        <w:t>-</w:t>
      </w:r>
    </w:p>
    <w:p>
      <w:r>
        <w:t>-</w:t>
      </w:r>
    </w:p>
    <w:p>
      <w:r>
        <w:t>-</w:t>
      </w:r>
    </w:p>
    <w:p>
      <w:r>
        <w:t>7</w:t>
      </w:r>
    </w:p>
    <w:p>
      <w:r>
        <w:t>Bếp ăn cán bộ</w:t>
      </w:r>
    </w:p>
    <w:p>
      <w:r>
        <w:t>Cái</w:t>
      </w:r>
    </w:p>
    <w:p>
      <w:r>
        <w:t>0.64244</w:t>
      </w:r>
    </w:p>
    <w:p>
      <w:r>
        <w:t>0.01748</w:t>
      </w:r>
    </w:p>
    <w:p>
      <w:r>
        <w:t>0.16411</w:t>
      </w:r>
    </w:p>
    <w:p>
      <w:r>
        <w:t>0.25086</w:t>
      </w:r>
    </w:p>
    <w:p>
      <w:r>
        <w:t>0.26027</w:t>
      </w:r>
    </w:p>
    <w:p>
      <w:r>
        <w:t>0.03972</w:t>
      </w:r>
    </w:p>
    <w:p>
      <w:r>
        <w:t>8</w:t>
      </w:r>
    </w:p>
    <w:p>
      <w:r>
        <w:t>Nhà ăn NN</w:t>
      </w:r>
    </w:p>
    <w:p>
      <w:r>
        <w:t>Cái</w:t>
      </w:r>
    </w:p>
    <w:p>
      <w:r>
        <w:t>0.00701</w:t>
      </w:r>
    </w:p>
    <w:p>
      <w:r>
        <w:t>-</w:t>
      </w:r>
    </w:p>
    <w:p>
      <w:r>
        <w:t>-</w:t>
      </w:r>
    </w:p>
    <w:p>
      <w:r>
        <w:t>-</w:t>
      </w:r>
    </w:p>
    <w:p>
      <w:r>
        <w:t>-</w:t>
      </w:r>
    </w:p>
    <w:p>
      <w:r>
        <w:t>-</w:t>
      </w:r>
    </w:p>
    <w:p>
      <w:r>
        <w:t>9</w:t>
      </w:r>
    </w:p>
    <w:p>
      <w:r>
        <w:t>Nhà điều hành khu ND</w:t>
      </w:r>
    </w:p>
    <w:p>
      <w:r>
        <w:t>Cái</w:t>
      </w:r>
    </w:p>
    <w:p>
      <w:r>
        <w:t>0.64244</w:t>
      </w:r>
    </w:p>
    <w:p>
      <w:r>
        <w:t>0.01748</w:t>
      </w:r>
    </w:p>
    <w:p>
      <w:r>
        <w:t>0.16413</w:t>
      </w:r>
    </w:p>
    <w:p>
      <w:r>
        <w:t>0.25090</w:t>
      </w:r>
    </w:p>
    <w:p>
      <w:r>
        <w:t>0.26031</w:t>
      </w:r>
    </w:p>
    <w:p>
      <w:r>
        <w:t>0.03973</w:t>
      </w:r>
    </w:p>
    <w:p>
      <w:r>
        <w:t>10</w:t>
      </w:r>
    </w:p>
    <w:p>
      <w:r>
        <w:t>Nhà tiếp dân</w:t>
      </w:r>
    </w:p>
    <w:p>
      <w:r>
        <w:t>Cái</w:t>
      </w:r>
    </w:p>
    <w:p>
      <w:r>
        <w:t>0.64244</w:t>
      </w:r>
    </w:p>
    <w:p>
      <w:r>
        <w:t>0.01748</w:t>
      </w:r>
    </w:p>
    <w:p>
      <w:r>
        <w:t>0.16415</w:t>
      </w:r>
    </w:p>
    <w:p>
      <w:r>
        <w:t>0.25093</w:t>
      </w:r>
    </w:p>
    <w:p>
      <w:r>
        <w:t>0.26034</w:t>
      </w:r>
    </w:p>
    <w:p>
      <w:r>
        <w:t>0.03973</w:t>
      </w:r>
    </w:p>
    <w:p>
      <w:r>
        <w:t>11</w:t>
      </w:r>
    </w:p>
    <w:p>
      <w:r>
        <w:t>Nhà Trực cán bộ</w:t>
      </w:r>
    </w:p>
    <w:p>
      <w:r>
        <w:t>Cái</w:t>
      </w:r>
    </w:p>
    <w:p>
      <w:r>
        <w:t>0.64244</w:t>
      </w:r>
    </w:p>
    <w:p>
      <w:r>
        <w:t>0.01748</w:t>
      </w:r>
    </w:p>
    <w:p>
      <w:r>
        <w:t>0.16416</w:t>
      </w:r>
    </w:p>
    <w:p>
      <w:r>
        <w:t>0.25095</w:t>
      </w:r>
    </w:p>
    <w:p>
      <w:r>
        <w:t>0.26036</w:t>
      </w:r>
    </w:p>
    <w:p>
      <w:r>
        <w:t>0.03973</w:t>
      </w:r>
    </w:p>
    <w:p>
      <w:r>
        <w:t>12</w:t>
      </w:r>
    </w:p>
    <w:p>
      <w:r>
        <w:t>Cửa phòng VS nhà CV</w:t>
      </w:r>
    </w:p>
    <w:p>
      <w:r>
        <w:t>Cái</w:t>
      </w:r>
    </w:p>
    <w:p>
      <w:r>
        <w:t>0.00701</w:t>
      </w:r>
    </w:p>
    <w:p>
      <w:r>
        <w:t>-</w:t>
      </w:r>
    </w:p>
    <w:p>
      <w:r>
        <w:t>-</w:t>
      </w:r>
    </w:p>
    <w:p>
      <w:r>
        <w:t>-</w:t>
      </w:r>
    </w:p>
    <w:p>
      <w:r>
        <w:t>-</w:t>
      </w:r>
    </w:p>
    <w:p>
      <w:r>
        <w:t>-</w:t>
      </w:r>
    </w:p>
    <w:p>
      <w:r>
        <w:t>13</w:t>
      </w:r>
    </w:p>
    <w:p>
      <w:r>
        <w:t>Cải tạo nhà đối tượng 1</w:t>
      </w:r>
    </w:p>
    <w:p>
      <w:r>
        <w:t>Cái</w:t>
      </w:r>
    </w:p>
    <w:p>
      <w:r>
        <w:t>0.00701</w:t>
      </w:r>
    </w:p>
    <w:p>
      <w:r>
        <w:t>-</w:t>
      </w:r>
    </w:p>
    <w:p>
      <w:r>
        <w:t>-</w:t>
      </w:r>
    </w:p>
    <w:p>
      <w:r>
        <w:t>-</w:t>
      </w:r>
    </w:p>
    <w:p>
      <w:r>
        <w:t>-</w:t>
      </w:r>
    </w:p>
    <w:p>
      <w:r>
        <w:t>-</w:t>
      </w:r>
    </w:p>
    <w:p>
      <w:r>
        <w:t>14</w:t>
      </w:r>
    </w:p>
    <w:p>
      <w:r>
        <w:t>Cải tạo nhà đối tượng 2</w:t>
      </w:r>
    </w:p>
    <w:p>
      <w:r>
        <w:t>Cái</w:t>
      </w:r>
    </w:p>
    <w:p>
      <w:r>
        <w:t>0.00701</w:t>
      </w:r>
    </w:p>
    <w:p>
      <w:r>
        <w:t>-</w:t>
      </w:r>
    </w:p>
    <w:p>
      <w:r>
        <w:t>-</w:t>
      </w:r>
    </w:p>
    <w:p>
      <w:r>
        <w:t>-</w:t>
      </w:r>
    </w:p>
    <w:p>
      <w:r>
        <w:t>-</w:t>
      </w:r>
    </w:p>
    <w:p>
      <w:r>
        <w:t>-</w:t>
      </w:r>
    </w:p>
    <w:p>
      <w:r>
        <w:t>15</w:t>
      </w:r>
    </w:p>
    <w:p>
      <w:r>
        <w:t>Nhà BV khu ND</w:t>
      </w:r>
    </w:p>
    <w:p>
      <w:r>
        <w:t>Cái</w:t>
      </w:r>
    </w:p>
    <w:p>
      <w:r>
        <w:t>0.00701</w:t>
      </w:r>
    </w:p>
    <w:p>
      <w:r>
        <w:t>-</w:t>
      </w:r>
    </w:p>
    <w:p>
      <w:r>
        <w:t>-</w:t>
      </w:r>
    </w:p>
    <w:p>
      <w:r>
        <w:t>-</w:t>
      </w:r>
    </w:p>
    <w:p>
      <w:r>
        <w:t>-</w:t>
      </w:r>
    </w:p>
    <w:p>
      <w:r>
        <w:t>-</w:t>
      </w:r>
    </w:p>
    <w:p>
      <w:r>
        <w:t>16</w:t>
      </w:r>
    </w:p>
    <w:p>
      <w:r>
        <w:t>Nhà Đa năng YB</w:t>
      </w:r>
    </w:p>
    <w:p>
      <w:r>
        <w:t>Cái</w:t>
      </w:r>
    </w:p>
    <w:p>
      <w:r>
        <w:t>0.00701</w:t>
      </w:r>
    </w:p>
    <w:p>
      <w:r>
        <w:t>-</w:t>
      </w:r>
    </w:p>
    <w:p>
      <w:r>
        <w:t>-</w:t>
      </w:r>
    </w:p>
    <w:p>
      <w:r>
        <w:t>-</w:t>
      </w:r>
    </w:p>
    <w:p>
      <w:r>
        <w:t>-</w:t>
      </w:r>
    </w:p>
    <w:p>
      <w:r>
        <w:t>-</w:t>
      </w:r>
    </w:p>
    <w:p>
      <w:r>
        <w:t>Vật kiến trúc</w:t>
      </w:r>
    </w:p>
    <w:p>
      <w:r>
        <w:t>17</w:t>
      </w:r>
    </w:p>
    <w:p>
      <w:r>
        <w:t>Cổng chính</w:t>
      </w:r>
    </w:p>
    <w:p>
      <w:r>
        <w:t>Cái</w:t>
      </w:r>
    </w:p>
    <w:p>
      <w:r>
        <w:t>0.64244</w:t>
      </w:r>
    </w:p>
    <w:p>
      <w:r>
        <w:t>0.01749</w:t>
      </w:r>
    </w:p>
    <w:p>
      <w:r>
        <w:t>0.16426</w:t>
      </w:r>
    </w:p>
    <w:p>
      <w:r>
        <w:t>0.25110</w:t>
      </w:r>
    </w:p>
    <w:p>
      <w:r>
        <w:t>0.26052</w:t>
      </w:r>
    </w:p>
    <w:p>
      <w:r>
        <w:t>0.03976</w:t>
      </w:r>
    </w:p>
    <w:p>
      <w:r>
        <w:t>18</w:t>
      </w:r>
    </w:p>
    <w:p>
      <w:r>
        <w:t>Cổng khu nuôi dưỡng</w:t>
      </w:r>
    </w:p>
    <w:p>
      <w:r>
        <w:t>Cái</w:t>
      </w:r>
    </w:p>
    <w:p>
      <w:r>
        <w:t>0.00701</w:t>
      </w:r>
    </w:p>
    <w:p>
      <w:r>
        <w:t>-</w:t>
      </w:r>
    </w:p>
    <w:p>
      <w:r>
        <w:t>-</w:t>
      </w:r>
    </w:p>
    <w:p>
      <w:r>
        <w:t>-</w:t>
      </w:r>
    </w:p>
    <w:p>
      <w:r>
        <w:t>-</w:t>
      </w:r>
    </w:p>
    <w:p>
      <w:r>
        <w:t>-</w:t>
      </w:r>
    </w:p>
    <w:p>
      <w:r>
        <w:t>19</w:t>
      </w:r>
    </w:p>
    <w:p>
      <w:r>
        <w:t>Nhà vệ sinh</w:t>
      </w:r>
    </w:p>
    <w:p>
      <w:r>
        <w:t>Cái</w:t>
      </w:r>
    </w:p>
    <w:p>
      <w:r>
        <w:t>0.02104</w:t>
      </w:r>
    </w:p>
    <w:p>
      <w:r>
        <w:t>-</w:t>
      </w:r>
    </w:p>
    <w:p>
      <w:r>
        <w:t>-</w:t>
      </w:r>
    </w:p>
    <w:p>
      <w:r>
        <w:t>-</w:t>
      </w:r>
    </w:p>
    <w:p>
      <w:r>
        <w:t>-</w:t>
      </w:r>
    </w:p>
    <w:p>
      <w:r>
        <w:t>-</w:t>
      </w:r>
    </w:p>
    <w:p>
      <w:r>
        <w:t>20</w:t>
      </w:r>
    </w:p>
    <w:p>
      <w:r>
        <w:t>Mái, nền khu chế biến</w:t>
      </w:r>
    </w:p>
    <w:p>
      <w:r>
        <w:t>Cái</w:t>
      </w:r>
    </w:p>
    <w:p>
      <w:r>
        <w:t>0.00701</w:t>
      </w:r>
    </w:p>
    <w:p>
      <w:r>
        <w:t>-</w:t>
      </w:r>
    </w:p>
    <w:p>
      <w:r>
        <w:t>-</w:t>
      </w:r>
    </w:p>
    <w:p>
      <w:r>
        <w:t>-</w:t>
      </w:r>
    </w:p>
    <w:p>
      <w:r>
        <w:t>-</w:t>
      </w:r>
    </w:p>
    <w:p>
      <w:r>
        <w:t>-</w:t>
      </w:r>
    </w:p>
    <w:p>
      <w:r>
        <w:t>21</w:t>
      </w:r>
    </w:p>
    <w:p>
      <w:r>
        <w:t>Bể lọc nước</w:t>
      </w:r>
    </w:p>
    <w:p>
      <w:r>
        <w:t>Chiếc</w:t>
      </w:r>
    </w:p>
    <w:p>
      <w:r>
        <w:t>0.02104</w:t>
      </w:r>
    </w:p>
    <w:p>
      <w:r>
        <w:t>-</w:t>
      </w:r>
    </w:p>
    <w:p>
      <w:r>
        <w:t>-</w:t>
      </w:r>
    </w:p>
    <w:p>
      <w:r>
        <w:t>-</w:t>
      </w:r>
    </w:p>
    <w:p>
      <w:r>
        <w:t>-</w:t>
      </w:r>
    </w:p>
    <w:p>
      <w:r>
        <w:t>-</w:t>
      </w:r>
    </w:p>
    <w:p>
      <w:r>
        <w:t>22</w:t>
      </w:r>
    </w:p>
    <w:p>
      <w:r>
        <w:t>Mái, nền nhà để nồi hơi</w:t>
      </w:r>
    </w:p>
    <w:p>
      <w:r>
        <w:t>Cái</w:t>
      </w:r>
    </w:p>
    <w:p>
      <w:r>
        <w:t>0.00701</w:t>
      </w:r>
    </w:p>
    <w:p>
      <w:r>
        <w:t>-</w:t>
      </w:r>
    </w:p>
    <w:p>
      <w:r>
        <w:t>-</w:t>
      </w:r>
    </w:p>
    <w:p>
      <w:r>
        <w:t>-</w:t>
      </w:r>
    </w:p>
    <w:p>
      <w:r>
        <w:t>-</w:t>
      </w:r>
    </w:p>
    <w:p>
      <w:r>
        <w:t>-</w:t>
      </w:r>
    </w:p>
    <w:p>
      <w:r>
        <w:t>23</w:t>
      </w:r>
    </w:p>
    <w:p>
      <w:r>
        <w:t>Nhà bán mái N1</w:t>
      </w:r>
    </w:p>
    <w:p>
      <w:r>
        <w:t>Cái</w:t>
      </w:r>
    </w:p>
    <w:p>
      <w:r>
        <w:t>0.00701</w:t>
      </w:r>
    </w:p>
    <w:p>
      <w:r>
        <w:t>-</w:t>
      </w:r>
    </w:p>
    <w:p>
      <w:r>
        <w:t>-</w:t>
      </w:r>
    </w:p>
    <w:p>
      <w:r>
        <w:t>-</w:t>
      </w:r>
    </w:p>
    <w:p>
      <w:r>
        <w:t>-</w:t>
      </w:r>
    </w:p>
    <w:p>
      <w:r>
        <w:t>-</w:t>
      </w:r>
    </w:p>
    <w:p>
      <w:r>
        <w:t>24</w:t>
      </w:r>
    </w:p>
    <w:p>
      <w:r>
        <w:t>Nhà bán mái N2</w:t>
      </w:r>
    </w:p>
    <w:p>
      <w:r>
        <w:t>Cái</w:t>
      </w:r>
    </w:p>
    <w:p>
      <w:r>
        <w:t>0.00701</w:t>
      </w:r>
    </w:p>
    <w:p>
      <w:r>
        <w:t>-</w:t>
      </w:r>
    </w:p>
    <w:p>
      <w:r>
        <w:t>-</w:t>
      </w:r>
    </w:p>
    <w:p>
      <w:r>
        <w:t>-</w:t>
      </w:r>
    </w:p>
    <w:p>
      <w:r>
        <w:t>-</w:t>
      </w:r>
    </w:p>
    <w:p>
      <w:r>
        <w:t>-</w:t>
      </w:r>
    </w:p>
    <w:p>
      <w:r>
        <w:t>25</w:t>
      </w:r>
    </w:p>
    <w:p>
      <w:r>
        <w:t>Tường rào khu đối tượng</w:t>
      </w:r>
    </w:p>
    <w:p>
      <w:r>
        <w:t>Cái</w:t>
      </w:r>
    </w:p>
    <w:p>
      <w:r>
        <w:t>0.00701</w:t>
      </w:r>
    </w:p>
    <w:p>
      <w:r>
        <w:t>-</w:t>
      </w:r>
    </w:p>
    <w:p>
      <w:r>
        <w:t>-</w:t>
      </w:r>
    </w:p>
    <w:p>
      <w:r>
        <w:t>-</w:t>
      </w:r>
    </w:p>
    <w:p>
      <w:r>
        <w:t>-</w:t>
      </w:r>
    </w:p>
    <w:p>
      <w:r>
        <w:t>-</w:t>
      </w:r>
    </w:p>
    <w:p>
      <w:r>
        <w:t>26</w:t>
      </w:r>
    </w:p>
    <w:p>
      <w:r>
        <w:t>Tường rào ranh giới</w:t>
      </w:r>
    </w:p>
    <w:p>
      <w:r>
        <w:t>Cái</w:t>
      </w:r>
    </w:p>
    <w:p>
      <w:r>
        <w:t>0.00701</w:t>
      </w:r>
    </w:p>
    <w:p>
      <w:r>
        <w:t>-</w:t>
      </w:r>
    </w:p>
    <w:p>
      <w:r>
        <w:t>-</w:t>
      </w:r>
    </w:p>
    <w:p>
      <w:r>
        <w:t>-</w:t>
      </w:r>
    </w:p>
    <w:p>
      <w:r>
        <w:t>-</w:t>
      </w:r>
    </w:p>
    <w:p>
      <w:r>
        <w:t>-</w:t>
      </w:r>
    </w:p>
    <w:p>
      <w:r>
        <w:t>27</w:t>
      </w:r>
    </w:p>
    <w:p>
      <w:r>
        <w:t>Đường điện ngoài trời</w:t>
      </w:r>
    </w:p>
    <w:p>
      <w:r>
        <w:t>Hệ thống</w:t>
      </w:r>
    </w:p>
    <w:p>
      <w:r>
        <w:t>0.00701</w:t>
      </w:r>
    </w:p>
    <w:p>
      <w:r>
        <w:t>-</w:t>
      </w:r>
    </w:p>
    <w:p>
      <w:r>
        <w:t>-</w:t>
      </w:r>
    </w:p>
    <w:p>
      <w:r>
        <w:t>-</w:t>
      </w:r>
    </w:p>
    <w:p>
      <w:r>
        <w:t>-</w:t>
      </w:r>
    </w:p>
    <w:p>
      <w:r>
        <w:t>-</w:t>
      </w:r>
    </w:p>
    <w:p>
      <w:r>
        <w:t>28</w:t>
      </w:r>
    </w:p>
    <w:p>
      <w:r>
        <w:t>Bể lọc nước thải</w:t>
      </w:r>
    </w:p>
    <w:p>
      <w:r>
        <w:t>Cái</w:t>
      </w:r>
    </w:p>
    <w:p>
      <w:r>
        <w:t>0.00701</w:t>
      </w:r>
    </w:p>
    <w:p>
      <w:r>
        <w:t>-</w:t>
      </w:r>
    </w:p>
    <w:p>
      <w:r>
        <w:t>-</w:t>
      </w:r>
    </w:p>
    <w:p>
      <w:r>
        <w:t>-</w:t>
      </w:r>
    </w:p>
    <w:p>
      <w:r>
        <w:t>-</w:t>
      </w:r>
    </w:p>
    <w:p>
      <w:r>
        <w:t>-</w:t>
      </w:r>
    </w:p>
    <w:p>
      <w:r>
        <w:t>29</w:t>
      </w:r>
    </w:p>
    <w:p>
      <w:r>
        <w:t>Cải tạo buồng xông hơi</w:t>
      </w:r>
    </w:p>
    <w:p>
      <w:r>
        <w:t>Cái</w:t>
      </w:r>
    </w:p>
    <w:p>
      <w:r>
        <w:t>0.00701</w:t>
      </w:r>
    </w:p>
    <w:p>
      <w:r>
        <w:t>-</w:t>
      </w:r>
    </w:p>
    <w:p>
      <w:r>
        <w:t>-</w:t>
      </w:r>
    </w:p>
    <w:p>
      <w:r>
        <w:t>-</w:t>
      </w:r>
    </w:p>
    <w:p>
      <w:r>
        <w:t>-</w:t>
      </w:r>
    </w:p>
    <w:p>
      <w:r>
        <w:t>-</w:t>
      </w:r>
    </w:p>
    <w:p>
      <w:r>
        <w:t>30</w:t>
      </w:r>
    </w:p>
    <w:p>
      <w:r>
        <w:t>Bán mái sân nhà N3</w:t>
      </w:r>
    </w:p>
    <w:p>
      <w:r>
        <w:t>Cái</w:t>
      </w:r>
    </w:p>
    <w:p>
      <w:r>
        <w:t>0.00701</w:t>
      </w:r>
    </w:p>
    <w:p>
      <w:r>
        <w:t>-</w:t>
      </w:r>
    </w:p>
    <w:p>
      <w:r>
        <w:t>-</w:t>
      </w:r>
    </w:p>
    <w:p>
      <w:r>
        <w:t>-</w:t>
      </w:r>
    </w:p>
    <w:p>
      <w:r>
        <w:t>-</w:t>
      </w:r>
    </w:p>
    <w:p>
      <w:r>
        <w:t>-</w:t>
      </w:r>
    </w:p>
    <w:p>
      <w:r>
        <w:t>31</w:t>
      </w:r>
    </w:p>
    <w:p>
      <w:r>
        <w:t>Bán mái khu thăm thân</w:t>
      </w:r>
    </w:p>
    <w:p>
      <w:r>
        <w:t>Cái</w:t>
      </w:r>
    </w:p>
    <w:p>
      <w:r>
        <w:t>0.64244</w:t>
      </w:r>
    </w:p>
    <w:p>
      <w:r>
        <w:t>0.01751</w:t>
      </w:r>
    </w:p>
    <w:p>
      <w:r>
        <w:t>0.16446</w:t>
      </w:r>
    </w:p>
    <w:p>
      <w:r>
        <w:t>0.25140</w:t>
      </w:r>
    </w:p>
    <w:p>
      <w:r>
        <w:t>0.26083</w:t>
      </w:r>
    </w:p>
    <w:p>
      <w:r>
        <w:t>0.03981</w:t>
      </w:r>
    </w:p>
    <w:p>
      <w:r>
        <w:t>32</w:t>
      </w:r>
    </w:p>
    <w:p>
      <w:r>
        <w:t>Rãnh thoát nước (XK)</w:t>
      </w:r>
    </w:p>
    <w:p>
      <w:r>
        <w:t>Hệ thống</w:t>
      </w:r>
    </w:p>
    <w:p>
      <w:r>
        <w:t>0.00701</w:t>
      </w:r>
    </w:p>
    <w:p>
      <w:r>
        <w:t>-</w:t>
      </w:r>
    </w:p>
    <w:p>
      <w:r>
        <w:t>-</w:t>
      </w:r>
    </w:p>
    <w:p>
      <w:r>
        <w:t>-</w:t>
      </w:r>
    </w:p>
    <w:p>
      <w:r>
        <w:t>-</w:t>
      </w:r>
    </w:p>
    <w:p>
      <w:r>
        <w:t>-</w:t>
      </w:r>
    </w:p>
    <w:p>
      <w:r>
        <w:t>33</w:t>
      </w:r>
    </w:p>
    <w:p>
      <w:r>
        <w:t>Đường điện tổng (XK)</w:t>
      </w:r>
    </w:p>
    <w:p>
      <w:r>
        <w:t>Hệ thống</w:t>
      </w:r>
    </w:p>
    <w:p>
      <w:r>
        <w:t>0.64244</w:t>
      </w:r>
    </w:p>
    <w:p>
      <w:r>
        <w:t>0.01752</w:t>
      </w:r>
    </w:p>
    <w:p>
      <w:r>
        <w:t>0.16449</w:t>
      </w:r>
    </w:p>
    <w:p>
      <w:r>
        <w:t>0.25145</w:t>
      </w:r>
    </w:p>
    <w:p>
      <w:r>
        <w:t>0.26088</w:t>
      </w:r>
    </w:p>
    <w:p>
      <w:r>
        <w:t>0.03981</w:t>
      </w:r>
    </w:p>
    <w:p>
      <w:r>
        <w:t>34</w:t>
      </w:r>
    </w:p>
    <w:p>
      <w:r>
        <w:t>Đường nước tổng (XK)</w:t>
      </w:r>
    </w:p>
    <w:p>
      <w:r>
        <w:t>Hệ thống</w:t>
      </w:r>
    </w:p>
    <w:p>
      <w:r>
        <w:t>0.64244</w:t>
      </w:r>
    </w:p>
    <w:p>
      <w:r>
        <w:t>0.01752</w:t>
      </w:r>
    </w:p>
    <w:p>
      <w:r>
        <w:t>0.16450</w:t>
      </w:r>
    </w:p>
    <w:p>
      <w:r>
        <w:t>0.25147</w:t>
      </w:r>
    </w:p>
    <w:p>
      <w:r>
        <w:t>0.26090</w:t>
      </w:r>
    </w:p>
    <w:p>
      <w:r>
        <w:t>0.03982</w:t>
      </w:r>
    </w:p>
    <w:p>
      <w:r>
        <w:t>Máy móc, thiết bị</w:t>
      </w:r>
    </w:p>
    <w:p>
      <w:r>
        <w:t>35</w:t>
      </w:r>
    </w:p>
    <w:p>
      <w:r>
        <w:t>Máy tính xách tay</w:t>
      </w:r>
    </w:p>
    <w:p>
      <w:r>
        <w:t>Chiếc</w:t>
      </w:r>
    </w:p>
    <w:p>
      <w:r>
        <w:t>0.64244</w:t>
      </w:r>
    </w:p>
    <w:p>
      <w:r>
        <w:t>0.01752</w:t>
      </w:r>
    </w:p>
    <w:p>
      <w:r>
        <w:t>0.16453</w:t>
      </w:r>
    </w:p>
    <w:p>
      <w:r>
        <w:t>0.25151</w:t>
      </w:r>
    </w:p>
    <w:p>
      <w:r>
        <w:t>0.26094</w:t>
      </w:r>
    </w:p>
    <w:p>
      <w:r>
        <w:t>0.03982</w:t>
      </w:r>
    </w:p>
    <w:p>
      <w:r>
        <w:t>36</w:t>
      </w:r>
    </w:p>
    <w:p>
      <w:r>
        <w:t>Máy photocopy</w:t>
      </w:r>
    </w:p>
    <w:p>
      <w:r>
        <w:t>-</w:t>
      </w:r>
    </w:p>
    <w:p>
      <w:r>
        <w:t>0.01752</w:t>
      </w:r>
    </w:p>
    <w:p>
      <w:r>
        <w:t>0.16454</w:t>
      </w:r>
    </w:p>
    <w:p>
      <w:r>
        <w:t>0.25153</w:t>
      </w:r>
    </w:p>
    <w:p>
      <w:r>
        <w:t>0.26097</w:t>
      </w:r>
    </w:p>
    <w:p>
      <w:r>
        <w:t>0.03983</w:t>
      </w:r>
    </w:p>
    <w:p>
      <w:r>
        <w:t>Máy photocopy (loại nhỏ)</w:t>
      </w:r>
    </w:p>
    <w:p>
      <w:r>
        <w:t>Chiếc</w:t>
      </w:r>
    </w:p>
    <w:p>
      <w:r>
        <w:t>0.64244</w:t>
      </w:r>
    </w:p>
    <w:p>
      <w:r>
        <w:t>0.01752</w:t>
      </w:r>
    </w:p>
    <w:p>
      <w:r>
        <w:t>0.16456</w:t>
      </w:r>
    </w:p>
    <w:p>
      <w:r>
        <w:t>0.25155</w:t>
      </w:r>
    </w:p>
    <w:p>
      <w:r>
        <w:t>0.26099</w:t>
      </w:r>
    </w:p>
    <w:p>
      <w:r>
        <w:t>0.03983</w:t>
      </w:r>
    </w:p>
    <w:p>
      <w:r>
        <w:t>Máy photocopy (loại lớn)</w:t>
      </w:r>
    </w:p>
    <w:p>
      <w:r>
        <w:t>Chiếc</w:t>
      </w:r>
    </w:p>
    <w:p>
      <w:r>
        <w:t>1.28488</w:t>
      </w:r>
    </w:p>
    <w:p>
      <w:r>
        <w:t>0.01753</w:t>
      </w:r>
    </w:p>
    <w:p>
      <w:r>
        <w:t>0.16457</w:t>
      </w:r>
    </w:p>
    <w:p>
      <w:r>
        <w:t>0.25158</w:t>
      </w:r>
    </w:p>
    <w:p>
      <w:r>
        <w:t>0.26101</w:t>
      </w:r>
    </w:p>
    <w:p>
      <w:r>
        <w:t>0.03983</w:t>
      </w:r>
    </w:p>
    <w:p>
      <w:r>
        <w:t>37</w:t>
      </w:r>
    </w:p>
    <w:p>
      <w:r>
        <w:t>Máy scan</w:t>
      </w:r>
    </w:p>
    <w:p>
      <w:r>
        <w:t>Chiếc</w:t>
      </w:r>
    </w:p>
    <w:p>
      <w:r>
        <w:t>0.64244</w:t>
      </w:r>
    </w:p>
    <w:p>
      <w:r>
        <w:t>0.01753</w:t>
      </w:r>
    </w:p>
    <w:p>
      <w:r>
        <w:t>0.16459</w:t>
      </w:r>
    </w:p>
    <w:p>
      <w:r>
        <w:t>0.25160</w:t>
      </w:r>
    </w:p>
    <w:p>
      <w:r>
        <w:t>0.26103</w:t>
      </w:r>
    </w:p>
    <w:p>
      <w:r>
        <w:t>0.03984</w:t>
      </w:r>
    </w:p>
    <w:p>
      <w:r>
        <w:t>38</w:t>
      </w:r>
    </w:p>
    <w:p>
      <w:r>
        <w:t>Loa California</w:t>
      </w:r>
    </w:p>
    <w:p>
      <w:r>
        <w:t>Bộ</w:t>
      </w:r>
    </w:p>
    <w:p>
      <w:r>
        <w:t>0.02806</w:t>
      </w:r>
    </w:p>
    <w:p>
      <w:r>
        <w:t>-</w:t>
      </w:r>
    </w:p>
    <w:p>
      <w:r>
        <w:t>-</w:t>
      </w:r>
    </w:p>
    <w:p>
      <w:r>
        <w:t>-</w:t>
      </w:r>
    </w:p>
    <w:p>
      <w:r>
        <w:t>-</w:t>
      </w:r>
    </w:p>
    <w:p>
      <w:r>
        <w:t>-</w:t>
      </w:r>
    </w:p>
    <w:p>
      <w:r>
        <w:t>39</w:t>
      </w:r>
    </w:p>
    <w:p>
      <w:r>
        <w:t>Âmli California</w:t>
      </w:r>
    </w:p>
    <w:p>
      <w:r>
        <w:t>Chiếc</w:t>
      </w:r>
    </w:p>
    <w:p>
      <w:r>
        <w:t>0.00701</w:t>
      </w:r>
    </w:p>
    <w:p>
      <w:r>
        <w:t>-</w:t>
      </w:r>
    </w:p>
    <w:p>
      <w:r>
        <w:t>-</w:t>
      </w:r>
    </w:p>
    <w:p>
      <w:r>
        <w:t>-</w:t>
      </w:r>
    </w:p>
    <w:p>
      <w:r>
        <w:t>-</w:t>
      </w:r>
    </w:p>
    <w:p>
      <w:r>
        <w:t>-</w:t>
      </w:r>
    </w:p>
    <w:p>
      <w:r>
        <w:t>40</w:t>
      </w:r>
    </w:p>
    <w:p>
      <w:r>
        <w:t>Máy chiếu</w:t>
      </w:r>
    </w:p>
    <w:p>
      <w:r>
        <w:t>Chiếc</w:t>
      </w:r>
    </w:p>
    <w:p>
      <w:r>
        <w:t>0.01403</w:t>
      </w:r>
    </w:p>
    <w:p>
      <w:r>
        <w:t>-</w:t>
      </w:r>
    </w:p>
    <w:p>
      <w:r>
        <w:t>-</w:t>
      </w:r>
    </w:p>
    <w:p>
      <w:r>
        <w:t>-</w:t>
      </w:r>
    </w:p>
    <w:p>
      <w:r>
        <w:t>-</w:t>
      </w:r>
    </w:p>
    <w:p>
      <w:r>
        <w:t>-</w:t>
      </w:r>
    </w:p>
    <w:p>
      <w:r>
        <w:t>41</w:t>
      </w:r>
    </w:p>
    <w:p>
      <w:r>
        <w:t>Máy vi tính</w:t>
      </w:r>
    </w:p>
    <w:p>
      <w:r>
        <w:t>Bộ máy tính + máy in</w:t>
      </w:r>
    </w:p>
    <w:p>
      <w:r>
        <w:t>Bộ</w:t>
      </w:r>
    </w:p>
    <w:p>
      <w:r>
        <w:t>1.28488</w:t>
      </w:r>
    </w:p>
    <w:p>
      <w:r>
        <w:t>0.01754</w:t>
      </w:r>
    </w:p>
    <w:p>
      <w:r>
        <w:t>0.16466</w:t>
      </w:r>
    </w:p>
    <w:p>
      <w:r>
        <w:t>0.25171</w:t>
      </w:r>
    </w:p>
    <w:p>
      <w:r>
        <w:t>0.26115</w:t>
      </w:r>
    </w:p>
    <w:p>
      <w:r>
        <w:t>0.03985</w:t>
      </w:r>
    </w:p>
    <w:p>
      <w:r>
        <w:t>Máy vi tính + lưu điện</w:t>
      </w:r>
    </w:p>
    <w:p>
      <w:r>
        <w:t>Bộ</w:t>
      </w:r>
    </w:p>
    <w:p>
      <w:r>
        <w:t>8.35172</w:t>
      </w:r>
    </w:p>
    <w:p>
      <w:r>
        <w:t>0.01754</w:t>
      </w:r>
    </w:p>
    <w:p>
      <w:r>
        <w:t>0.16467</w:t>
      </w:r>
    </w:p>
    <w:p>
      <w:r>
        <w:t>0.25173</w:t>
      </w:r>
    </w:p>
    <w:p>
      <w:r>
        <w:t>0.26117</w:t>
      </w:r>
    </w:p>
    <w:p>
      <w:r>
        <w:t>0.03986</w:t>
      </w:r>
    </w:p>
    <w:p>
      <w:r>
        <w:t>Máy tính</w:t>
      </w:r>
    </w:p>
    <w:p>
      <w:r>
        <w:t>Chiếc</w:t>
      </w:r>
    </w:p>
    <w:p>
      <w:r>
        <w:t>3.85464</w:t>
      </w:r>
    </w:p>
    <w:p>
      <w:r>
        <w:t>0.01754</w:t>
      </w:r>
    </w:p>
    <w:p>
      <w:r>
        <w:t>0.16469</w:t>
      </w:r>
    </w:p>
    <w:p>
      <w:r>
        <w:t>0.25175</w:t>
      </w:r>
    </w:p>
    <w:p>
      <w:r>
        <w:t>0.26119</w:t>
      </w:r>
    </w:p>
    <w:p>
      <w:r>
        <w:t>0.03986</w:t>
      </w:r>
    </w:p>
    <w:p>
      <w:r>
        <w:t>42</w:t>
      </w:r>
    </w:p>
    <w:p>
      <w:r>
        <w:t>Ti vi</w:t>
      </w:r>
    </w:p>
    <w:p>
      <w:r>
        <w:t>Ti vi 60 inch</w:t>
      </w:r>
    </w:p>
    <w:p>
      <w:r>
        <w:t>Chiếc</w:t>
      </w:r>
    </w:p>
    <w:p>
      <w:r>
        <w:t>0.00701</w:t>
      </w:r>
    </w:p>
    <w:p>
      <w:r>
        <w:t>-</w:t>
      </w:r>
    </w:p>
    <w:p>
      <w:r>
        <w:t>-</w:t>
      </w:r>
    </w:p>
    <w:p>
      <w:r>
        <w:t>-</w:t>
      </w:r>
    </w:p>
    <w:p>
      <w:r>
        <w:t>-</w:t>
      </w:r>
    </w:p>
    <w:p>
      <w:r>
        <w:t>-</w:t>
      </w:r>
    </w:p>
    <w:p>
      <w:r>
        <w:t>Ti vi 42 inch</w:t>
      </w:r>
    </w:p>
    <w:p>
      <w:r>
        <w:t>Chiếc</w:t>
      </w:r>
    </w:p>
    <w:p>
      <w:r>
        <w:t>0.04209</w:t>
      </w:r>
    </w:p>
    <w:p>
      <w:r>
        <w:t>-</w:t>
      </w:r>
    </w:p>
    <w:p>
      <w:r>
        <w:t>-</w:t>
      </w:r>
    </w:p>
    <w:p>
      <w:r>
        <w:t>-</w:t>
      </w:r>
    </w:p>
    <w:p>
      <w:r>
        <w:t>-</w:t>
      </w:r>
    </w:p>
    <w:p>
      <w:r>
        <w:t>-</w:t>
      </w:r>
    </w:p>
    <w:p>
      <w:r>
        <w:t>Ti vi 55 inch</w:t>
      </w:r>
    </w:p>
    <w:p>
      <w:r>
        <w:t>Chiếc</w:t>
      </w:r>
    </w:p>
    <w:p>
      <w:r>
        <w:t>0.02104</w:t>
      </w:r>
    </w:p>
    <w:p>
      <w:r>
        <w:t>-</w:t>
      </w:r>
    </w:p>
    <w:p>
      <w:r>
        <w:t>-</w:t>
      </w:r>
    </w:p>
    <w:p>
      <w:r>
        <w:t>-</w:t>
      </w:r>
    </w:p>
    <w:p>
      <w:r>
        <w:t>-</w:t>
      </w:r>
    </w:p>
    <w:p>
      <w:r>
        <w:t>-</w:t>
      </w:r>
    </w:p>
    <w:p>
      <w:r>
        <w:t>Ti vi 43 inch</w:t>
      </w:r>
    </w:p>
    <w:p>
      <w:r>
        <w:t>Chiếc</w:t>
      </w:r>
    </w:p>
    <w:p>
      <w:r>
        <w:t>0.11224</w:t>
      </w:r>
    </w:p>
    <w:p>
      <w:r>
        <w:t>-</w:t>
      </w:r>
    </w:p>
    <w:p>
      <w:r>
        <w:t>-</w:t>
      </w:r>
    </w:p>
    <w:p>
      <w:r>
        <w:t>-</w:t>
      </w:r>
    </w:p>
    <w:p>
      <w:r>
        <w:t>-</w:t>
      </w:r>
    </w:p>
    <w:p>
      <w:r>
        <w:t>-</w:t>
      </w:r>
    </w:p>
    <w:p>
      <w:r>
        <w:t>43</w:t>
      </w:r>
    </w:p>
    <w:p>
      <w:r>
        <w:t>Bình nước uống nóng lạnh</w:t>
      </w:r>
    </w:p>
    <w:p>
      <w:r>
        <w:t>Chiếc</w:t>
      </w:r>
    </w:p>
    <w:p>
      <w:r>
        <w:t>0.01403</w:t>
      </w:r>
    </w:p>
    <w:p>
      <w:r>
        <w:t>-</w:t>
      </w:r>
    </w:p>
    <w:p>
      <w:r>
        <w:t>-</w:t>
      </w:r>
    </w:p>
    <w:p>
      <w:r>
        <w:t>-</w:t>
      </w:r>
    </w:p>
    <w:p>
      <w:r>
        <w:t>-</w:t>
      </w:r>
    </w:p>
    <w:p>
      <w:r>
        <w:t>-</w:t>
      </w:r>
    </w:p>
    <w:p>
      <w:r>
        <w:t>44</w:t>
      </w:r>
    </w:p>
    <w:p>
      <w:r>
        <w:t>Điều hòa không khí</w:t>
      </w:r>
    </w:p>
    <w:p>
      <w:r>
        <w:t>Điều hòa không khí</w:t>
      </w:r>
    </w:p>
    <w:p>
      <w:r>
        <w:t>Chiếc</w:t>
      </w:r>
    </w:p>
    <w:p>
      <w:r>
        <w:t>0.00701</w:t>
      </w:r>
    </w:p>
    <w:p>
      <w:r>
        <w:t>-</w:t>
      </w:r>
    </w:p>
    <w:p>
      <w:r>
        <w:t>-</w:t>
      </w:r>
    </w:p>
    <w:p>
      <w:r>
        <w:t>-</w:t>
      </w:r>
    </w:p>
    <w:p>
      <w:r>
        <w:t>-</w:t>
      </w:r>
    </w:p>
    <w:p>
      <w:r>
        <w:t>-</w:t>
      </w:r>
    </w:p>
    <w:p>
      <w:r>
        <w:t>Điều hòa 18.000BTU 2 chiều</w:t>
      </w:r>
    </w:p>
    <w:p>
      <w:r>
        <w:t>Chiếc</w:t>
      </w:r>
    </w:p>
    <w:p>
      <w:r>
        <w:t>0.09119</w:t>
      </w:r>
    </w:p>
    <w:p>
      <w:r>
        <w:t>-</w:t>
      </w:r>
    </w:p>
    <w:p>
      <w:r>
        <w:t>-</w:t>
      </w:r>
    </w:p>
    <w:p>
      <w:r>
        <w:t>-</w:t>
      </w:r>
    </w:p>
    <w:p>
      <w:r>
        <w:t>-</w:t>
      </w:r>
    </w:p>
    <w:p>
      <w:r>
        <w:t>-</w:t>
      </w:r>
    </w:p>
    <w:p>
      <w:r>
        <w:t>Điều hòa 12000BTU 1 chiều</w:t>
      </w:r>
    </w:p>
    <w:p>
      <w:r>
        <w:t>Chiếc</w:t>
      </w:r>
    </w:p>
    <w:p>
      <w:r>
        <w:t>0.25253</w:t>
      </w:r>
    </w:p>
    <w:p>
      <w:r>
        <w:t>-</w:t>
      </w:r>
    </w:p>
    <w:p>
      <w:r>
        <w:t>-</w:t>
      </w:r>
    </w:p>
    <w:p>
      <w:r>
        <w:t>-</w:t>
      </w:r>
    </w:p>
    <w:p>
      <w:r>
        <w:t>-</w:t>
      </w:r>
    </w:p>
    <w:p>
      <w:r>
        <w:t>-</w:t>
      </w:r>
    </w:p>
    <w:p>
      <w:r>
        <w:t>Điều hòa 18.000BTU 1 chiều</w:t>
      </w:r>
    </w:p>
    <w:p>
      <w:r>
        <w:t>Chiếc</w:t>
      </w:r>
    </w:p>
    <w:p>
      <w:r>
        <w:t>0.07716</w:t>
      </w:r>
    </w:p>
    <w:p>
      <w:r>
        <w:t>-</w:t>
      </w:r>
    </w:p>
    <w:p>
      <w:r>
        <w:t>-</w:t>
      </w:r>
    </w:p>
    <w:p>
      <w:r>
        <w:t>-</w:t>
      </w:r>
    </w:p>
    <w:p>
      <w:r>
        <w:t>-</w:t>
      </w:r>
    </w:p>
    <w:p>
      <w:r>
        <w:t>-</w:t>
      </w:r>
    </w:p>
    <w:p>
      <w:r>
        <w:t>Điều hòa 12.000BTU 2 chiều</w:t>
      </w:r>
    </w:p>
    <w:p>
      <w:r>
        <w:t>Chiếc</w:t>
      </w:r>
    </w:p>
    <w:p>
      <w:r>
        <w:t>0.22447</w:t>
      </w:r>
    </w:p>
    <w:p>
      <w:r>
        <w:t>-</w:t>
      </w:r>
    </w:p>
    <w:p>
      <w:r>
        <w:t>-</w:t>
      </w:r>
    </w:p>
    <w:p>
      <w:r>
        <w:t>-</w:t>
      </w:r>
    </w:p>
    <w:p>
      <w:r>
        <w:t>-</w:t>
      </w:r>
    </w:p>
    <w:p>
      <w:r>
        <w:t>-</w:t>
      </w:r>
    </w:p>
    <w:p>
      <w:r>
        <w:t>45</w:t>
      </w:r>
    </w:p>
    <w:p>
      <w:r>
        <w:t>Máy phát điện 125KVA</w:t>
      </w:r>
    </w:p>
    <w:p>
      <w:r>
        <w:t>Chiếc</w:t>
      </w:r>
    </w:p>
    <w:p>
      <w:r>
        <w:t>0.00701</w:t>
      </w:r>
    </w:p>
    <w:p>
      <w:r>
        <w:t>-</w:t>
      </w:r>
    </w:p>
    <w:p>
      <w:r>
        <w:t>-</w:t>
      </w:r>
    </w:p>
    <w:p>
      <w:r>
        <w:t>-</w:t>
      </w:r>
    </w:p>
    <w:p>
      <w:r>
        <w:t>-</w:t>
      </w:r>
    </w:p>
    <w:p>
      <w:r>
        <w:t>-</w:t>
      </w:r>
    </w:p>
    <w:p>
      <w:r>
        <w:t>46</w:t>
      </w:r>
    </w:p>
    <w:p>
      <w:r>
        <w:t>Thiết bị PCCC</w:t>
      </w:r>
    </w:p>
    <w:p>
      <w:r>
        <w:t>Thiết bị PCCC</w:t>
      </w:r>
    </w:p>
    <w:p>
      <w:r>
        <w:t>Bộ</w:t>
      </w:r>
    </w:p>
    <w:p>
      <w:r>
        <w:t>0.64244</w:t>
      </w:r>
    </w:p>
    <w:p>
      <w:r>
        <w:t>0.01756</w:t>
      </w:r>
    </w:p>
    <w:p>
      <w:r>
        <w:t>0.16490</w:t>
      </w:r>
    </w:p>
    <w:p>
      <w:r>
        <w:t>0.25207</w:t>
      </w:r>
    </w:p>
    <w:p>
      <w:r>
        <w:t>0.26153</w:t>
      </w:r>
    </w:p>
    <w:p>
      <w:r>
        <w:t>0.03991</w:t>
      </w:r>
    </w:p>
    <w:p>
      <w:r>
        <w:t>Bộ thiết bị PCCC</w:t>
      </w:r>
    </w:p>
    <w:p>
      <w:r>
        <w:t>Bộ</w:t>
      </w:r>
    </w:p>
    <w:p>
      <w:r>
        <w:t>0.64244</w:t>
      </w:r>
    </w:p>
    <w:p>
      <w:r>
        <w:t>0.01756</w:t>
      </w:r>
    </w:p>
    <w:p>
      <w:r>
        <w:t>0.16491</w:t>
      </w:r>
    </w:p>
    <w:p>
      <w:r>
        <w:t>0.25210</w:t>
      </w:r>
    </w:p>
    <w:p>
      <w:r>
        <w:t>0.26155</w:t>
      </w:r>
    </w:p>
    <w:p>
      <w:r>
        <w:t>0.03992</w:t>
      </w:r>
    </w:p>
    <w:p>
      <w:r>
        <w:t>47</w:t>
      </w:r>
    </w:p>
    <w:p>
      <w:r>
        <w:t>Máy quay phim</w:t>
      </w:r>
    </w:p>
    <w:p>
      <w:r>
        <w:t>Chiếc</w:t>
      </w:r>
    </w:p>
    <w:p>
      <w:r>
        <w:t>0.00701</w:t>
      </w:r>
    </w:p>
    <w:p>
      <w:r>
        <w:t>-</w:t>
      </w:r>
    </w:p>
    <w:p>
      <w:r>
        <w:t>-</w:t>
      </w:r>
    </w:p>
    <w:p>
      <w:r>
        <w:t>-</w:t>
      </w:r>
    </w:p>
    <w:p>
      <w:r>
        <w:t>-</w:t>
      </w:r>
    </w:p>
    <w:p>
      <w:r>
        <w:t>-</w:t>
      </w:r>
    </w:p>
    <w:p>
      <w:r>
        <w:t>48</w:t>
      </w:r>
    </w:p>
    <w:p>
      <w:r>
        <w:t>Bàn ghế tiếp khách bằng gỗ</w:t>
      </w:r>
    </w:p>
    <w:p>
      <w:r>
        <w:t>Bộ</w:t>
      </w:r>
    </w:p>
    <w:p>
      <w:r>
        <w:t>0.01403</w:t>
      </w:r>
    </w:p>
    <w:p>
      <w:r>
        <w:t>-</w:t>
      </w:r>
    </w:p>
    <w:p>
      <w:r>
        <w:t>-</w:t>
      </w:r>
    </w:p>
    <w:p>
      <w:r>
        <w:t>-</w:t>
      </w:r>
    </w:p>
    <w:p>
      <w:r>
        <w:t>-</w:t>
      </w:r>
    </w:p>
    <w:p>
      <w:r>
        <w:t>-</w:t>
      </w:r>
    </w:p>
    <w:p>
      <w:r>
        <w:t>49</w:t>
      </w:r>
    </w:p>
    <w:p>
      <w:r>
        <w:t>Bàn hội trường</w:t>
      </w:r>
    </w:p>
    <w:p>
      <w:r>
        <w:t>Bộ</w:t>
      </w:r>
    </w:p>
    <w:p>
      <w:r>
        <w:t>0.00701</w:t>
      </w:r>
    </w:p>
    <w:p>
      <w:r>
        <w:t>-</w:t>
      </w:r>
    </w:p>
    <w:p>
      <w:r>
        <w:t>-</w:t>
      </w:r>
    </w:p>
    <w:p>
      <w:r>
        <w:t>-</w:t>
      </w:r>
    </w:p>
    <w:p>
      <w:r>
        <w:t>-</w:t>
      </w:r>
    </w:p>
    <w:p>
      <w:r>
        <w:t>-</w:t>
      </w:r>
    </w:p>
    <w:p>
      <w:r>
        <w:t>50</w:t>
      </w:r>
    </w:p>
    <w:p>
      <w:r>
        <w:t>Bộ âm thanh hội trường</w:t>
      </w:r>
    </w:p>
    <w:p>
      <w:r>
        <w:t>Bộ</w:t>
      </w:r>
    </w:p>
    <w:p>
      <w:r>
        <w:t>0.00701</w:t>
      </w:r>
    </w:p>
    <w:p>
      <w:r>
        <w:t>-</w:t>
      </w:r>
    </w:p>
    <w:p>
      <w:r>
        <w:t>-</w:t>
      </w:r>
    </w:p>
    <w:p>
      <w:r>
        <w:t>-</w:t>
      </w:r>
    </w:p>
    <w:p>
      <w:r>
        <w:t>-</w:t>
      </w:r>
    </w:p>
    <w:p>
      <w:r>
        <w:t>-</w:t>
      </w:r>
    </w:p>
    <w:p>
      <w:r>
        <w:t>51</w:t>
      </w:r>
    </w:p>
    <w:p>
      <w:r>
        <w:t>Bộ bàn ghế TK (gỗTN)</w:t>
      </w:r>
    </w:p>
    <w:p>
      <w:r>
        <w:t>Bộ</w:t>
      </w:r>
    </w:p>
    <w:p>
      <w:r>
        <w:t>0.00701</w:t>
      </w:r>
    </w:p>
    <w:p>
      <w:r>
        <w:t>-</w:t>
      </w:r>
    </w:p>
    <w:p>
      <w:r>
        <w:t>-</w:t>
      </w:r>
    </w:p>
    <w:p>
      <w:r>
        <w:t>-</w:t>
      </w:r>
    </w:p>
    <w:p>
      <w:r>
        <w:t>-</w:t>
      </w:r>
    </w:p>
    <w:p>
      <w:r>
        <w:t>-</w:t>
      </w:r>
    </w:p>
    <w:p>
      <w:r>
        <w:t>52</w:t>
      </w:r>
    </w:p>
    <w:p>
      <w:r>
        <w:t>Hệ thống camera</w:t>
      </w:r>
    </w:p>
    <w:p>
      <w:r>
        <w:t>Bộ</w:t>
      </w:r>
    </w:p>
    <w:p>
      <w:r>
        <w:t>0.00701</w:t>
      </w:r>
    </w:p>
    <w:p>
      <w:r>
        <w:t>-</w:t>
      </w:r>
    </w:p>
    <w:p>
      <w:r>
        <w:t>-</w:t>
      </w:r>
    </w:p>
    <w:p>
      <w:r>
        <w:t>-</w:t>
      </w:r>
    </w:p>
    <w:p>
      <w:r>
        <w:t>-</w:t>
      </w:r>
    </w:p>
    <w:p>
      <w:r>
        <w:t>-</w:t>
      </w:r>
    </w:p>
    <w:p>
      <w:r>
        <w:t>53</w:t>
      </w:r>
    </w:p>
    <w:p>
      <w:r>
        <w:t>Xe cứu thương</w:t>
      </w:r>
    </w:p>
    <w:p>
      <w:r>
        <w:t>Chiếc</w:t>
      </w:r>
    </w:p>
    <w:p>
      <w:r>
        <w:t>0.00701</w:t>
      </w:r>
    </w:p>
    <w:p>
      <w:r>
        <w:t>-</w:t>
      </w:r>
    </w:p>
    <w:p>
      <w:r>
        <w:t>-</w:t>
      </w:r>
    </w:p>
    <w:p>
      <w:r>
        <w:t>-</w:t>
      </w:r>
    </w:p>
    <w:p>
      <w:r>
        <w:t>-</w:t>
      </w:r>
    </w:p>
    <w:p>
      <w:r>
        <w:t>-</w:t>
      </w:r>
    </w:p>
    <w:p>
      <w:r>
        <w:t>54</w:t>
      </w:r>
    </w:p>
    <w:p>
      <w:r>
        <w:t>Buồng xông hơi tẩy độc</w:t>
      </w:r>
    </w:p>
    <w:p>
      <w:r>
        <w:t>Hệ thống</w:t>
      </w:r>
    </w:p>
    <w:p>
      <w:r>
        <w:t>0.00701</w:t>
      </w:r>
    </w:p>
    <w:p>
      <w:r>
        <w:t>-</w:t>
      </w:r>
    </w:p>
    <w:p>
      <w:r>
        <w:t>-</w:t>
      </w:r>
    </w:p>
    <w:p>
      <w:r>
        <w:t>-</w:t>
      </w:r>
    </w:p>
    <w:p>
      <w:r>
        <w:t>-</w:t>
      </w:r>
    </w:p>
    <w:p>
      <w:r>
        <w:t>-</w:t>
      </w:r>
    </w:p>
    <w:p>
      <w:r>
        <w:t>55</w:t>
      </w:r>
    </w:p>
    <w:p>
      <w:r>
        <w:t>Máy may công nghiệp</w:t>
      </w:r>
    </w:p>
    <w:p>
      <w:r>
        <w:t>Chiếc</w:t>
      </w:r>
    </w:p>
    <w:p>
      <w:r>
        <w:t>0.02104</w:t>
      </w:r>
    </w:p>
    <w:p>
      <w:r>
        <w:t>-</w:t>
      </w:r>
    </w:p>
    <w:p>
      <w:r>
        <w:t>-</w:t>
      </w:r>
    </w:p>
    <w:p>
      <w:r>
        <w:t>-</w:t>
      </w:r>
    </w:p>
    <w:p>
      <w:r>
        <w:t>-</w:t>
      </w:r>
    </w:p>
    <w:p>
      <w:r>
        <w:t>-</w:t>
      </w:r>
    </w:p>
    <w:p>
      <w:r>
        <w:t>56</w:t>
      </w:r>
    </w:p>
    <w:p>
      <w:r>
        <w:t>Tủ bảo quản 860l</w:t>
      </w:r>
    </w:p>
    <w:p>
      <w:r>
        <w:t>Chiếc</w:t>
      </w:r>
    </w:p>
    <w:p>
      <w:r>
        <w:t>0.00701</w:t>
      </w:r>
    </w:p>
    <w:p>
      <w:r>
        <w:t>-</w:t>
      </w:r>
    </w:p>
    <w:p>
      <w:r>
        <w:t>-</w:t>
      </w:r>
    </w:p>
    <w:p>
      <w:r>
        <w:t>-</w:t>
      </w:r>
    </w:p>
    <w:p>
      <w:r>
        <w:t>-</w:t>
      </w:r>
    </w:p>
    <w:p>
      <w:r>
        <w:t>-</w:t>
      </w:r>
    </w:p>
    <w:p>
      <w:r>
        <w:t>57</w:t>
      </w:r>
    </w:p>
    <w:p>
      <w:r>
        <w:t>Máy hút đờm dãi</w:t>
      </w:r>
    </w:p>
    <w:p>
      <w:r>
        <w:t>Chiếc</w:t>
      </w:r>
    </w:p>
    <w:p>
      <w:r>
        <w:t>0.00701</w:t>
      </w:r>
    </w:p>
    <w:p>
      <w:r>
        <w:t>-</w:t>
      </w:r>
    </w:p>
    <w:p>
      <w:r>
        <w:t>-</w:t>
      </w:r>
    </w:p>
    <w:p>
      <w:r>
        <w:t>-</w:t>
      </w:r>
    </w:p>
    <w:p>
      <w:r>
        <w:t>-</w:t>
      </w:r>
    </w:p>
    <w:p>
      <w:r>
        <w:t>-</w:t>
      </w:r>
    </w:p>
    <w:p>
      <w:r>
        <w:t>58</w:t>
      </w:r>
    </w:p>
    <w:p>
      <w:r>
        <w:t>Máy hủy bơm kim tiêm</w:t>
      </w:r>
    </w:p>
    <w:p>
      <w:r>
        <w:t>Chiếc</w:t>
      </w:r>
    </w:p>
    <w:p>
      <w:r>
        <w:t>0.00701</w:t>
      </w:r>
    </w:p>
    <w:p>
      <w:r>
        <w:t>-</w:t>
      </w:r>
    </w:p>
    <w:p>
      <w:r>
        <w:t>-</w:t>
      </w:r>
    </w:p>
    <w:p>
      <w:r>
        <w:t>-</w:t>
      </w:r>
    </w:p>
    <w:p>
      <w:r>
        <w:t>-</w:t>
      </w:r>
    </w:p>
    <w:p>
      <w:r>
        <w:t>-</w:t>
      </w:r>
    </w:p>
    <w:p>
      <w:r>
        <w:t>59</w:t>
      </w:r>
    </w:p>
    <w:p>
      <w:r>
        <w:t>Hệ thống nồi hơi</w:t>
      </w:r>
    </w:p>
    <w:p>
      <w:r>
        <w:t>Hệ thống</w:t>
      </w:r>
    </w:p>
    <w:p>
      <w:r>
        <w:t>0.00701</w:t>
      </w:r>
    </w:p>
    <w:p>
      <w:r>
        <w:t>-</w:t>
      </w:r>
    </w:p>
    <w:p>
      <w:r>
        <w:t>-</w:t>
      </w:r>
    </w:p>
    <w:p>
      <w:r>
        <w:t>-</w:t>
      </w:r>
    </w:p>
    <w:p>
      <w:r>
        <w:t>-</w:t>
      </w:r>
    </w:p>
    <w:p>
      <w:r>
        <w:t>-</w:t>
      </w:r>
    </w:p>
    <w:p>
      <w:r>
        <w:t>60</w:t>
      </w:r>
    </w:p>
    <w:p>
      <w:r>
        <w:t>Tủ bảo quản thực phẩm</w:t>
      </w:r>
    </w:p>
    <w:p>
      <w:r>
        <w:t>Chiếc</w:t>
      </w:r>
    </w:p>
    <w:p>
      <w:r>
        <w:t>0.00701</w:t>
      </w:r>
    </w:p>
    <w:p>
      <w:r>
        <w:t>-</w:t>
      </w:r>
    </w:p>
    <w:p>
      <w:r>
        <w:t>-</w:t>
      </w:r>
    </w:p>
    <w:p>
      <w:r>
        <w:t>-</w:t>
      </w:r>
    </w:p>
    <w:p>
      <w:r>
        <w:t>-</w:t>
      </w:r>
    </w:p>
    <w:p>
      <w:r>
        <w:t>-</w:t>
      </w:r>
    </w:p>
    <w:p>
      <w:r>
        <w:t>61</w:t>
      </w:r>
    </w:p>
    <w:p>
      <w:r>
        <w:t>Giá phơi bát đũa 5 tầng</w:t>
      </w:r>
    </w:p>
    <w:p>
      <w:r>
        <w:t>Chiếc</w:t>
      </w:r>
    </w:p>
    <w:p>
      <w:r>
        <w:t>0.01403</w:t>
      </w:r>
    </w:p>
    <w:p>
      <w:r>
        <w:t>-</w:t>
      </w:r>
    </w:p>
    <w:p>
      <w:r>
        <w:t>-</w:t>
      </w:r>
    </w:p>
    <w:p>
      <w:r>
        <w:t>-</w:t>
      </w:r>
    </w:p>
    <w:p>
      <w:r>
        <w:t>-</w:t>
      </w:r>
    </w:p>
    <w:p>
      <w:r>
        <w:t>-</w:t>
      </w:r>
    </w:p>
    <w:p>
      <w:r>
        <w:t>62</w:t>
      </w:r>
    </w:p>
    <w:p>
      <w:r>
        <w:t>Máy điện tim 3 kênh</w:t>
      </w:r>
    </w:p>
    <w:p>
      <w:r>
        <w:t>Chiếc</w:t>
      </w:r>
    </w:p>
    <w:p>
      <w:r>
        <w:t>0.00701</w:t>
      </w:r>
    </w:p>
    <w:p>
      <w:r>
        <w:t>-</w:t>
      </w:r>
    </w:p>
    <w:p>
      <w:r>
        <w:t>-</w:t>
      </w:r>
    </w:p>
    <w:p>
      <w:r>
        <w:t>-</w:t>
      </w:r>
    </w:p>
    <w:p>
      <w:r>
        <w:t>-</w:t>
      </w:r>
    </w:p>
    <w:p>
      <w:r>
        <w:t>-</w:t>
      </w:r>
    </w:p>
    <w:p>
      <w:r>
        <w:t>63</w:t>
      </w:r>
    </w:p>
    <w:p>
      <w:r>
        <w:t>Máy điện não</w:t>
      </w:r>
    </w:p>
    <w:p>
      <w:r>
        <w:t>Chiếc</w:t>
      </w:r>
    </w:p>
    <w:p>
      <w:r>
        <w:t>0.00701</w:t>
      </w:r>
    </w:p>
    <w:p>
      <w:r>
        <w:t>-</w:t>
      </w:r>
    </w:p>
    <w:p>
      <w:r>
        <w:t>-</w:t>
      </w:r>
    </w:p>
    <w:p>
      <w:r>
        <w:t>-</w:t>
      </w:r>
    </w:p>
    <w:p>
      <w:r>
        <w:t>-</w:t>
      </w:r>
    </w:p>
    <w:p>
      <w:r>
        <w:t>-</w:t>
      </w:r>
    </w:p>
    <w:p>
      <w:r>
        <w:t>64</w:t>
      </w:r>
    </w:p>
    <w:p>
      <w:r>
        <w:t>Máy trợ thở</w:t>
      </w:r>
    </w:p>
    <w:p>
      <w:r>
        <w:t>Chiếc</w:t>
      </w:r>
    </w:p>
    <w:p>
      <w:r>
        <w:t>0.01403</w:t>
      </w:r>
    </w:p>
    <w:p>
      <w:r>
        <w:t>-</w:t>
      </w:r>
    </w:p>
    <w:p>
      <w:r>
        <w:t>-</w:t>
      </w:r>
    </w:p>
    <w:p>
      <w:r>
        <w:t>-</w:t>
      </w:r>
    </w:p>
    <w:p>
      <w:r>
        <w:t>-</w:t>
      </w:r>
    </w:p>
    <w:p>
      <w:r>
        <w:t>-</w:t>
      </w:r>
    </w:p>
    <w:p>
      <w:r>
        <w:t>65</w:t>
      </w:r>
    </w:p>
    <w:p>
      <w:r>
        <w:t>Máy siêu âm</w:t>
      </w:r>
    </w:p>
    <w:p>
      <w:r>
        <w:t>Chiếc</w:t>
      </w:r>
    </w:p>
    <w:p>
      <w:r>
        <w:t>0.00701</w:t>
      </w:r>
    </w:p>
    <w:p>
      <w:r>
        <w:t>-</w:t>
      </w:r>
    </w:p>
    <w:p>
      <w:r>
        <w:t>-</w:t>
      </w:r>
    </w:p>
    <w:p>
      <w:r>
        <w:t>-</w:t>
      </w:r>
    </w:p>
    <w:p>
      <w:r>
        <w:t>-</w:t>
      </w:r>
    </w:p>
    <w:p>
      <w:r>
        <w:t>-</w:t>
      </w:r>
    </w:p>
    <w:p>
      <w:r>
        <w:t>66</w:t>
      </w:r>
    </w:p>
    <w:p>
      <w:r>
        <w:t>Máy khám tai, mũi, họng</w:t>
      </w:r>
    </w:p>
    <w:p>
      <w:r>
        <w:t>Chiếc</w:t>
      </w:r>
    </w:p>
    <w:p>
      <w:r>
        <w:t>0.00701</w:t>
      </w:r>
    </w:p>
    <w:p>
      <w:r>
        <w:t>-</w:t>
      </w:r>
    </w:p>
    <w:p>
      <w:r>
        <w:t>-</w:t>
      </w:r>
    </w:p>
    <w:p>
      <w:r>
        <w:t>-</w:t>
      </w:r>
    </w:p>
    <w:p>
      <w:r>
        <w:t>-</w:t>
      </w:r>
    </w:p>
    <w:p>
      <w:r>
        <w:t>-</w:t>
      </w:r>
    </w:p>
    <w:p>
      <w:r>
        <w:t>67</w:t>
      </w:r>
    </w:p>
    <w:p>
      <w:r>
        <w:t>Tủ bảo quản thuốc</w:t>
      </w:r>
    </w:p>
    <w:p>
      <w:r>
        <w:t>Chiếc</w:t>
      </w:r>
    </w:p>
    <w:p>
      <w:r>
        <w:t>0.00701</w:t>
      </w:r>
    </w:p>
    <w:p>
      <w:r>
        <w:t>-</w:t>
      </w:r>
    </w:p>
    <w:p>
      <w:r>
        <w:t>-</w:t>
      </w:r>
    </w:p>
    <w:p>
      <w:r>
        <w:t>-</w:t>
      </w:r>
    </w:p>
    <w:p>
      <w:r>
        <w:t>-</w:t>
      </w:r>
    </w:p>
    <w:p>
      <w:r>
        <w:t>-</w:t>
      </w:r>
    </w:p>
    <w:p>
      <w:r>
        <w:t>68</w:t>
      </w:r>
    </w:p>
    <w:p>
      <w:r>
        <w:t>Máy tạo oxyzon</w:t>
      </w:r>
    </w:p>
    <w:p>
      <w:r>
        <w:t>Chiếc</w:t>
      </w:r>
    </w:p>
    <w:p>
      <w:r>
        <w:t>0.00701</w:t>
      </w:r>
    </w:p>
    <w:p>
      <w:r>
        <w:t>-</w:t>
      </w:r>
    </w:p>
    <w:p>
      <w:r>
        <w:t>-</w:t>
      </w:r>
    </w:p>
    <w:p>
      <w:r>
        <w:t>-</w:t>
      </w:r>
    </w:p>
    <w:p>
      <w:r>
        <w:t>-</w:t>
      </w:r>
    </w:p>
    <w:p>
      <w:r>
        <w:t>-</w:t>
      </w:r>
    </w:p>
    <w:p>
      <w:r>
        <w:t>69</w:t>
      </w:r>
    </w:p>
    <w:p>
      <w:r>
        <w:t>Nồi hấp tiệt trùng 18 lít</w:t>
      </w:r>
    </w:p>
    <w:p>
      <w:r>
        <w:t>Chiếc</w:t>
      </w:r>
    </w:p>
    <w:p>
      <w:r>
        <w:t>0.00701</w:t>
      </w:r>
    </w:p>
    <w:p>
      <w:r>
        <w:t>-</w:t>
      </w:r>
    </w:p>
    <w:p>
      <w:r>
        <w:t>-</w:t>
      </w:r>
    </w:p>
    <w:p>
      <w:r>
        <w:t>-</w:t>
      </w:r>
    </w:p>
    <w:p>
      <w:r>
        <w:t>-</w:t>
      </w:r>
    </w:p>
    <w:p>
      <w:r>
        <w:t>-</w:t>
      </w:r>
    </w:p>
    <w:p>
      <w:r>
        <w:t>70</w:t>
      </w:r>
    </w:p>
    <w:p>
      <w:r>
        <w:t>Máy giặt</w:t>
      </w:r>
    </w:p>
    <w:p>
      <w:r>
        <w:t>Chiếc</w:t>
      </w:r>
    </w:p>
    <w:p>
      <w:r>
        <w:t>0.01403</w:t>
      </w:r>
    </w:p>
    <w:p>
      <w:r>
        <w:t>-</w:t>
      </w:r>
    </w:p>
    <w:p>
      <w:r>
        <w:t>-</w:t>
      </w:r>
    </w:p>
    <w:p>
      <w:r>
        <w:t>-</w:t>
      </w:r>
    </w:p>
    <w:p>
      <w:r>
        <w:t>-</w:t>
      </w:r>
    </w:p>
    <w:p>
      <w:r>
        <w:t>-</w:t>
      </w:r>
    </w:p>
    <w:p>
      <w:r>
        <w:t>71</w:t>
      </w:r>
    </w:p>
    <w:p>
      <w:r>
        <w:t>Máy sấy quần áo</w:t>
      </w:r>
    </w:p>
    <w:p>
      <w:r>
        <w:t>Chiếc</w:t>
      </w:r>
    </w:p>
    <w:p>
      <w:r>
        <w:t>0.01403</w:t>
      </w:r>
    </w:p>
    <w:p>
      <w:r>
        <w:t>-</w:t>
      </w:r>
    </w:p>
    <w:p>
      <w:r>
        <w:t>-</w:t>
      </w:r>
    </w:p>
    <w:p>
      <w:r>
        <w:t>-</w:t>
      </w:r>
    </w:p>
    <w:p>
      <w:r>
        <w:t>-</w:t>
      </w:r>
    </w:p>
    <w:p>
      <w:r>
        <w:t>-</w:t>
      </w:r>
    </w:p>
    <w:p>
      <w:r>
        <w:t>72</w:t>
      </w:r>
    </w:p>
    <w:p>
      <w:r>
        <w:t>Tủ bảo quản thức ăn</w:t>
      </w:r>
    </w:p>
    <w:p>
      <w:r>
        <w:t>Chiếc</w:t>
      </w:r>
    </w:p>
    <w:p>
      <w:r>
        <w:t>0.00701</w:t>
      </w:r>
    </w:p>
    <w:p>
      <w:r>
        <w:t>-</w:t>
      </w:r>
    </w:p>
    <w:p>
      <w:r>
        <w:t>-</w:t>
      </w:r>
    </w:p>
    <w:p>
      <w:r>
        <w:t>-</w:t>
      </w:r>
    </w:p>
    <w:p>
      <w:r>
        <w:t>-</w:t>
      </w:r>
    </w:p>
    <w:p>
      <w:r>
        <w:t>-</w:t>
      </w:r>
    </w:p>
    <w:p>
      <w:r>
        <w:t>73</w:t>
      </w:r>
    </w:p>
    <w:p>
      <w:r>
        <w:t>Tủ bảo quản thực phẩm</w:t>
      </w:r>
    </w:p>
    <w:p>
      <w:r>
        <w:t>Chiếc</w:t>
      </w:r>
    </w:p>
    <w:p>
      <w:r>
        <w:t>0.01403</w:t>
      </w:r>
    </w:p>
    <w:p>
      <w:r>
        <w:t>-</w:t>
      </w:r>
    </w:p>
    <w:p>
      <w:r>
        <w:t>-</w:t>
      </w:r>
    </w:p>
    <w:p>
      <w:r>
        <w:t>-</w:t>
      </w:r>
    </w:p>
    <w:p>
      <w:r>
        <w:t>-</w:t>
      </w:r>
    </w:p>
    <w:p>
      <w:r>
        <w:t>-</w:t>
      </w:r>
    </w:p>
    <w:p>
      <w:r>
        <w:t>74</w:t>
      </w:r>
    </w:p>
    <w:p>
      <w:r>
        <w:t>Máy chạy bộ cơ đa chức năng</w:t>
      </w:r>
    </w:p>
    <w:p>
      <w:r>
        <w:t>Chiếc</w:t>
      </w:r>
    </w:p>
    <w:p>
      <w:r>
        <w:t>0.03507</w:t>
      </w:r>
    </w:p>
    <w:p>
      <w:r>
        <w:t>-</w:t>
      </w:r>
    </w:p>
    <w:p>
      <w:r>
        <w:t>-</w:t>
      </w:r>
    </w:p>
    <w:p>
      <w:r>
        <w:t>-</w:t>
      </w:r>
    </w:p>
    <w:p>
      <w:r>
        <w:t>-</w:t>
      </w:r>
    </w:p>
    <w:p>
      <w:r>
        <w:t>-</w:t>
      </w:r>
    </w:p>
    <w:p>
      <w:r>
        <w:t>75</w:t>
      </w:r>
    </w:p>
    <w:p>
      <w:r>
        <w:t>Máy điều trị lazer nội mạng</w:t>
      </w:r>
    </w:p>
    <w:p>
      <w:r>
        <w:t>Chiếc</w:t>
      </w:r>
    </w:p>
    <w:p>
      <w:r>
        <w:t>0.01403</w:t>
      </w:r>
    </w:p>
    <w:p>
      <w:r>
        <w:t>-</w:t>
      </w:r>
    </w:p>
    <w:p>
      <w:r>
        <w:t>-</w:t>
      </w:r>
    </w:p>
    <w:p>
      <w:r>
        <w:t>-</w:t>
      </w:r>
    </w:p>
    <w:p>
      <w:r>
        <w:t>-</w:t>
      </w:r>
    </w:p>
    <w:p>
      <w:r>
        <w:t>-</w:t>
      </w:r>
    </w:p>
    <w:p>
      <w:r>
        <w:t>76</w:t>
      </w:r>
    </w:p>
    <w:p>
      <w:r>
        <w:t>Máy lọc nước</w:t>
      </w:r>
    </w:p>
    <w:p>
      <w:r>
        <w:t>Chiếc</w:t>
      </w:r>
    </w:p>
    <w:p>
      <w:r>
        <w:t>0.00701</w:t>
      </w:r>
    </w:p>
    <w:p>
      <w:r>
        <w:t>-</w:t>
      </w:r>
    </w:p>
    <w:p>
      <w:r>
        <w:t>-</w:t>
      </w:r>
    </w:p>
    <w:p>
      <w:r>
        <w:t>-</w:t>
      </w:r>
    </w:p>
    <w:p>
      <w:r>
        <w:t>-</w:t>
      </w:r>
    </w:p>
    <w:p>
      <w:r>
        <w:t>-</w:t>
      </w:r>
    </w:p>
    <w:p>
      <w:r>
        <w:t>77</w:t>
      </w:r>
    </w:p>
    <w:p>
      <w:r>
        <w:t>Máy sấy khô dụng cụ y tế</w:t>
      </w:r>
    </w:p>
    <w:p>
      <w:r>
        <w:t>Chiếc</w:t>
      </w:r>
    </w:p>
    <w:p>
      <w:r>
        <w:t>0.00701</w:t>
      </w:r>
    </w:p>
    <w:p>
      <w:r>
        <w:t>-</w:t>
      </w:r>
    </w:p>
    <w:p>
      <w:r>
        <w:t>-</w:t>
      </w:r>
    </w:p>
    <w:p>
      <w:r>
        <w:t>-</w:t>
      </w:r>
    </w:p>
    <w:p>
      <w:r>
        <w:t>-</w:t>
      </w:r>
    </w:p>
    <w:p>
      <w:r>
        <w:t>-</w:t>
      </w:r>
    </w:p>
    <w:p>
      <w:r>
        <w:t>78</w:t>
      </w:r>
    </w:p>
    <w:p>
      <w:r>
        <w:t>Tủ bảo quản thuốc</w:t>
      </w:r>
    </w:p>
    <w:p>
      <w:r>
        <w:t>Chiếc</w:t>
      </w:r>
    </w:p>
    <w:p>
      <w:r>
        <w:t>0.00701</w:t>
      </w:r>
    </w:p>
    <w:p>
      <w:r>
        <w:t>-</w:t>
      </w:r>
    </w:p>
    <w:p>
      <w:r>
        <w:t>-</w:t>
      </w:r>
    </w:p>
    <w:p>
      <w:r>
        <w:t>-</w:t>
      </w:r>
    </w:p>
    <w:p>
      <w:r>
        <w:t>-</w:t>
      </w:r>
    </w:p>
    <w:p>
      <w:r>
        <w:t>-</w:t>
      </w:r>
    </w:p>
    <w:p>
      <w:r>
        <w:t>79</w:t>
      </w:r>
    </w:p>
    <w:p>
      <w:r>
        <w:t>Máy xét nghiệm sinh hóa tự động</w:t>
      </w:r>
    </w:p>
    <w:p>
      <w:r>
        <w:t>Chiếc</w:t>
      </w:r>
    </w:p>
    <w:p>
      <w:r>
        <w:t>0.00701</w:t>
      </w:r>
    </w:p>
    <w:p>
      <w:r>
        <w:t>-</w:t>
      </w:r>
    </w:p>
    <w:p>
      <w:r>
        <w:t>-</w:t>
      </w:r>
    </w:p>
    <w:p>
      <w:r>
        <w:t>-</w:t>
      </w:r>
    </w:p>
    <w:p>
      <w:r>
        <w:t>-</w:t>
      </w:r>
    </w:p>
    <w:p>
      <w:r>
        <w:t>-</w:t>
      </w:r>
    </w:p>
    <w:p>
      <w:r>
        <w:t>80</w:t>
      </w:r>
    </w:p>
    <w:p>
      <w:r>
        <w:t>Máy xét nghiệm nước tiểu</w:t>
      </w:r>
    </w:p>
    <w:p>
      <w:r>
        <w:t>Chiếc</w:t>
      </w:r>
    </w:p>
    <w:p>
      <w:r>
        <w:t>0.00701</w:t>
      </w:r>
    </w:p>
    <w:p>
      <w:r>
        <w:t>-</w:t>
      </w:r>
    </w:p>
    <w:p>
      <w:r>
        <w:t>-</w:t>
      </w:r>
    </w:p>
    <w:p>
      <w:r>
        <w:t>-</w:t>
      </w:r>
    </w:p>
    <w:p>
      <w:r>
        <w:t>-</w:t>
      </w:r>
    </w:p>
    <w:p>
      <w:r>
        <w:t>-</w:t>
      </w:r>
    </w:p>
    <w:p>
      <w:r>
        <w:t>81</w:t>
      </w:r>
    </w:p>
    <w:p>
      <w:r>
        <w:t>Tủ bảo quản thực phẩm 2 ngăn</w:t>
      </w:r>
    </w:p>
    <w:p>
      <w:r>
        <w:t>Chiếc</w:t>
      </w:r>
    </w:p>
    <w:p>
      <w:r>
        <w:t>0.01403</w:t>
      </w:r>
    </w:p>
    <w:p>
      <w:r>
        <w:t>-</w:t>
      </w:r>
    </w:p>
    <w:p>
      <w:r>
        <w:t>-</w:t>
      </w:r>
    </w:p>
    <w:p>
      <w:r>
        <w:t>-</w:t>
      </w:r>
    </w:p>
    <w:p>
      <w:r>
        <w:t>-</w:t>
      </w:r>
    </w:p>
    <w:p>
      <w:r>
        <w:t>-</w:t>
      </w:r>
    </w:p>
    <w:p>
      <w:r>
        <w:t>82</w:t>
      </w:r>
    </w:p>
    <w:p>
      <w:r>
        <w:t>Máy chạy bộ cơ đa năng</w:t>
      </w:r>
    </w:p>
    <w:p>
      <w:r>
        <w:t>Chiếc</w:t>
      </w:r>
    </w:p>
    <w:p>
      <w:r>
        <w:t>0.04910</w:t>
      </w:r>
    </w:p>
    <w:p>
      <w:r>
        <w:t>-</w:t>
      </w:r>
    </w:p>
    <w:p>
      <w:r>
        <w:t>-</w:t>
      </w:r>
    </w:p>
    <w:p>
      <w:r>
        <w:t>-</w:t>
      </w:r>
    </w:p>
    <w:p>
      <w:r>
        <w:t>-</w:t>
      </w:r>
    </w:p>
    <w:p>
      <w:r>
        <w:t>-</w:t>
      </w:r>
    </w:p>
    <w:p>
      <w:r>
        <w:t>83</w:t>
      </w:r>
    </w:p>
    <w:p>
      <w:r>
        <w:t>Máy giặt công nghiệp 12 kg</w:t>
      </w:r>
    </w:p>
    <w:p>
      <w:r>
        <w:t>Chiếc</w:t>
      </w:r>
    </w:p>
    <w:p>
      <w:r>
        <w:t>0.01403</w:t>
      </w:r>
    </w:p>
    <w:p>
      <w:r>
        <w:t>-</w:t>
      </w:r>
    </w:p>
    <w:p>
      <w:r>
        <w:t>-</w:t>
      </w:r>
    </w:p>
    <w:p>
      <w:r>
        <w:t>-</w:t>
      </w:r>
    </w:p>
    <w:p>
      <w:r>
        <w:t>-</w:t>
      </w:r>
    </w:p>
    <w:p>
      <w:r>
        <w:t>-</w:t>
      </w:r>
    </w:p>
    <w:p>
      <w:r>
        <w:t>84</w:t>
      </w:r>
    </w:p>
    <w:p>
      <w:r>
        <w:t>Thái dương năng</w:t>
      </w:r>
    </w:p>
    <w:p>
      <w:r>
        <w:t>Chiếc</w:t>
      </w:r>
    </w:p>
    <w:p>
      <w:r>
        <w:t>0.01403</w:t>
      </w:r>
    </w:p>
    <w:p>
      <w:r>
        <w:t>-</w:t>
      </w:r>
    </w:p>
    <w:p>
      <w:r>
        <w:t>-</w:t>
      </w:r>
    </w:p>
    <w:p>
      <w:r>
        <w:t>-</w:t>
      </w:r>
    </w:p>
    <w:p>
      <w:r>
        <w:t>-</w:t>
      </w:r>
    </w:p>
    <w:p>
      <w:r>
        <w:t>-</w:t>
      </w:r>
    </w:p>
    <w:p>
      <w:r>
        <w:t>B</w:t>
      </w:r>
    </w:p>
    <w:p>
      <w:r>
        <w:t>DANH MỤC TÀI SẢN ĐỀ XUẤT</w:t>
      </w:r>
    </w:p>
    <w:p>
      <w:r>
        <w:t>1</w:t>
      </w:r>
    </w:p>
    <w:p>
      <w:r>
        <w:t>Máy tính xách tay</w:t>
      </w:r>
    </w:p>
    <w:p>
      <w:r>
        <w:t>Chiếc</w:t>
      </w:r>
    </w:p>
    <w:p>
      <w:r>
        <w:t>1.28488</w:t>
      </w:r>
    </w:p>
    <w:p>
      <w:r>
        <w:t>0.01762</w:t>
      </w:r>
    </w:p>
    <w:p>
      <w:r>
        <w:t>0.16548</w:t>
      </w:r>
    </w:p>
    <w:p>
      <w:r>
        <w:t>0.25296</w:t>
      </w:r>
    </w:p>
    <w:p>
      <w:r>
        <w:t>0.26245</w:t>
      </w:r>
    </w:p>
    <w:p>
      <w:r>
        <w:t>0.04005</w:t>
      </w:r>
    </w:p>
    <w:p>
      <w:r>
        <w:t>2</w:t>
      </w:r>
    </w:p>
    <w:p>
      <w:r>
        <w:t>Máy scan</w:t>
      </w:r>
    </w:p>
    <w:p>
      <w:r>
        <w:t>Chiếc</w:t>
      </w:r>
    </w:p>
    <w:p>
      <w:r>
        <w:t>3.21220</w:t>
      </w:r>
    </w:p>
    <w:p>
      <w:r>
        <w:t>0.01762</w:t>
      </w:r>
    </w:p>
    <w:p>
      <w:r>
        <w:t>0.16549</w:t>
      </w:r>
    </w:p>
    <w:p>
      <w:r>
        <w:t>0.25299</w:t>
      </w:r>
    </w:p>
    <w:p>
      <w:r>
        <w:t>0.26247</w:t>
      </w:r>
    </w:p>
    <w:p>
      <w:r>
        <w:t>0.04006</w:t>
      </w:r>
    </w:p>
    <w:p>
      <w:r>
        <w:t>3</w:t>
      </w:r>
    </w:p>
    <w:p>
      <w:r>
        <w:t>Loa California</w:t>
      </w:r>
    </w:p>
    <w:p>
      <w:r>
        <w:t>Bộ</w:t>
      </w:r>
    </w:p>
    <w:p>
      <w:r>
        <w:t>0.05612</w:t>
      </w:r>
    </w:p>
    <w:p>
      <w:r>
        <w:t>-</w:t>
      </w:r>
    </w:p>
    <w:p>
      <w:r>
        <w:t>-</w:t>
      </w:r>
    </w:p>
    <w:p>
      <w:r>
        <w:t>-</w:t>
      </w:r>
    </w:p>
    <w:p>
      <w:r>
        <w:t>-</w:t>
      </w:r>
    </w:p>
    <w:p>
      <w:r>
        <w:t>-</w:t>
      </w:r>
    </w:p>
    <w:p>
      <w:r>
        <w:t>4</w:t>
      </w:r>
    </w:p>
    <w:p>
      <w:r>
        <w:t>Âmli California</w:t>
      </w:r>
    </w:p>
    <w:p>
      <w:r>
        <w:t>Chiếc</w:t>
      </w:r>
    </w:p>
    <w:p>
      <w:r>
        <w:t>0.01403</w:t>
      </w:r>
    </w:p>
    <w:p>
      <w:r>
        <w:t>-</w:t>
      </w:r>
    </w:p>
    <w:p>
      <w:r>
        <w:t>-</w:t>
      </w:r>
    </w:p>
    <w:p>
      <w:r>
        <w:t>-</w:t>
      </w:r>
    </w:p>
    <w:p>
      <w:r>
        <w:t>-</w:t>
      </w:r>
    </w:p>
    <w:p>
      <w:r>
        <w:t>-</w:t>
      </w:r>
    </w:p>
    <w:p>
      <w:r>
        <w:t>5</w:t>
      </w:r>
    </w:p>
    <w:p>
      <w:r>
        <w:t>Máy chiếu</w:t>
      </w:r>
    </w:p>
    <w:p>
      <w:r>
        <w:t>Chiếc</w:t>
      </w:r>
    </w:p>
    <w:p>
      <w:r>
        <w:t>1.92732</w:t>
      </w:r>
    </w:p>
    <w:p>
      <w:r>
        <w:t>0.01763</w:t>
      </w:r>
    </w:p>
    <w:p>
      <w:r>
        <w:t>0.16554</w:t>
      </w:r>
    </w:p>
    <w:p>
      <w:r>
        <w:t>0.25305</w:t>
      </w:r>
    </w:p>
    <w:p>
      <w:r>
        <w:t>0.26254</w:t>
      </w:r>
    </w:p>
    <w:p>
      <w:r>
        <w:t>0.04007</w:t>
      </w:r>
    </w:p>
    <w:p>
      <w:r>
        <w:t>6</w:t>
      </w:r>
    </w:p>
    <w:p>
      <w:r>
        <w:t>Ti vi 60inch</w:t>
      </w:r>
    </w:p>
    <w:p>
      <w:r>
        <w:t>Chiếc</w:t>
      </w:r>
    </w:p>
    <w:p>
      <w:r>
        <w:t>0.02104</w:t>
      </w:r>
    </w:p>
    <w:p>
      <w:r>
        <w:t>-</w:t>
      </w:r>
    </w:p>
    <w:p>
      <w:r>
        <w:t>-</w:t>
      </w:r>
    </w:p>
    <w:p>
      <w:r>
        <w:t>-</w:t>
      </w:r>
    </w:p>
    <w:p>
      <w:r>
        <w:t>-</w:t>
      </w:r>
    </w:p>
    <w:p>
      <w:r>
        <w:t>-</w:t>
      </w:r>
    </w:p>
    <w:p>
      <w:r>
        <w:t>7</w:t>
      </w:r>
    </w:p>
    <w:p>
      <w:r>
        <w:t>Bình nước uống nóng lạnh</w:t>
      </w:r>
    </w:p>
    <w:p>
      <w:r>
        <w:t>Chiếc</w:t>
      </w:r>
    </w:p>
    <w:p>
      <w:r>
        <w:t>0.07015</w:t>
      </w:r>
    </w:p>
    <w:p>
      <w:r>
        <w:t>-</w:t>
      </w:r>
    </w:p>
    <w:p>
      <w:r>
        <w:t>-</w:t>
      </w:r>
    </w:p>
    <w:p>
      <w:r>
        <w:t>-</w:t>
      </w:r>
    </w:p>
    <w:p>
      <w:r>
        <w:t>-</w:t>
      </w:r>
    </w:p>
    <w:p>
      <w:r>
        <w:t>-</w:t>
      </w:r>
    </w:p>
    <w:p>
      <w:r>
        <w:t>8</w:t>
      </w:r>
    </w:p>
    <w:p>
      <w:r>
        <w:t>Máy in A4</w:t>
      </w:r>
    </w:p>
    <w:p>
      <w:r>
        <w:t>Chiếc</w:t>
      </w:r>
    </w:p>
    <w:p>
      <w:r>
        <w:t>9.63660</w:t>
      </w:r>
    </w:p>
    <w:p>
      <w:r>
        <w:t>0.01763</w:t>
      </w:r>
    </w:p>
    <w:p>
      <w:r>
        <w:t>0.16558</w:t>
      </w:r>
    </w:p>
    <w:p>
      <w:r>
        <w:t>0.25312</w:t>
      </w:r>
    </w:p>
    <w:p>
      <w:r>
        <w:t>0.26261</w:t>
      </w:r>
    </w:p>
    <w:p>
      <w:r>
        <w:t>0.04008</w:t>
      </w:r>
    </w:p>
    <w:p>
      <w:r>
        <w:t>9</w:t>
      </w:r>
    </w:p>
    <w:p>
      <w:r>
        <w:t>Máy vi tính + lưu điện</w:t>
      </w:r>
    </w:p>
    <w:p>
      <w:r>
        <w:t>Chiếc</w:t>
      </w:r>
    </w:p>
    <w:p>
      <w:r>
        <w:t>9.63660</w:t>
      </w:r>
    </w:p>
    <w:p>
      <w:r>
        <w:t>0.01764</w:t>
      </w:r>
    </w:p>
    <w:p>
      <w:r>
        <w:t>0.16559</w:t>
      </w:r>
    </w:p>
    <w:p>
      <w:r>
        <w:t>0.25314</w:t>
      </w:r>
    </w:p>
    <w:p>
      <w:r>
        <w:t>0.26263</w:t>
      </w:r>
    </w:p>
    <w:p>
      <w:r>
        <w:t>0.04008</w:t>
      </w:r>
    </w:p>
    <w:p>
      <w:r>
        <w:t>10</w:t>
      </w:r>
    </w:p>
    <w:p>
      <w:r>
        <w:t>Máy quay phim</w:t>
      </w:r>
    </w:p>
    <w:p>
      <w:r>
        <w:t>Chiếc</w:t>
      </w:r>
    </w:p>
    <w:p>
      <w:r>
        <w:t>0.64244</w:t>
      </w:r>
    </w:p>
    <w:p>
      <w:r>
        <w:t>0.01764</w:t>
      </w:r>
    </w:p>
    <w:p>
      <w:r>
        <w:t>0.16561</w:t>
      </w:r>
    </w:p>
    <w:p>
      <w:r>
        <w:t>0.25316</w:t>
      </w:r>
    </w:p>
    <w:p>
      <w:r>
        <w:t>0.26265</w:t>
      </w:r>
    </w:p>
    <w:p>
      <w:r>
        <w:t>0.04008</w:t>
      </w:r>
    </w:p>
    <w:p>
      <w:r>
        <w:t>11</w:t>
      </w:r>
    </w:p>
    <w:p>
      <w:r>
        <w:t>Bàn ghế tiếp khách bằng gỗ</w:t>
      </w:r>
    </w:p>
    <w:p>
      <w:r>
        <w:t>Bộ</w:t>
      </w:r>
    </w:p>
    <w:p>
      <w:r>
        <w:t>1.92732</w:t>
      </w:r>
    </w:p>
    <w:p>
      <w:r>
        <w:t>0.01764</w:t>
      </w:r>
    </w:p>
    <w:p>
      <w:r>
        <w:t>0.16562</w:t>
      </w:r>
    </w:p>
    <w:p>
      <w:r>
        <w:t>0.25318</w:t>
      </w:r>
    </w:p>
    <w:p>
      <w:r>
        <w:t>0.26267</w:t>
      </w:r>
    </w:p>
    <w:p>
      <w:r>
        <w:t>0.04009</w:t>
      </w:r>
    </w:p>
    <w:p>
      <w:r>
        <w:t>12</w:t>
      </w:r>
    </w:p>
    <w:p>
      <w:r>
        <w:t>Bàn hội trường</w:t>
      </w:r>
    </w:p>
    <w:p>
      <w:r>
        <w:t>Bộ</w:t>
      </w:r>
    </w:p>
    <w:p>
      <w:r>
        <w:t>0.01403</w:t>
      </w:r>
    </w:p>
    <w:p>
      <w:r>
        <w:t>-</w:t>
      </w:r>
    </w:p>
    <w:p>
      <w:r>
        <w:t>-</w:t>
      </w:r>
    </w:p>
    <w:p>
      <w:r>
        <w:t>-</w:t>
      </w:r>
    </w:p>
    <w:p>
      <w:r>
        <w:t>-</w:t>
      </w:r>
    </w:p>
    <w:p>
      <w:r>
        <w:t>-</w:t>
      </w:r>
    </w:p>
    <w:p>
      <w:r>
        <w:t>13</w:t>
      </w:r>
    </w:p>
    <w:p>
      <w:r>
        <w:t>Ti vi 55 inch</w:t>
      </w:r>
    </w:p>
    <w:p>
      <w:r>
        <w:t>Chiếc</w:t>
      </w:r>
    </w:p>
    <w:p>
      <w:r>
        <w:t>0.07015</w:t>
      </w:r>
    </w:p>
    <w:p>
      <w:r>
        <w:t>-</w:t>
      </w:r>
    </w:p>
    <w:p>
      <w:r>
        <w:t>-</w:t>
      </w:r>
    </w:p>
    <w:p>
      <w:r>
        <w:t>-</w:t>
      </w:r>
    </w:p>
    <w:p>
      <w:r>
        <w:t>-</w:t>
      </w:r>
    </w:p>
    <w:p>
      <w:r>
        <w:t>-</w:t>
      </w:r>
    </w:p>
    <w:p>
      <w:r>
        <w:t>14</w:t>
      </w:r>
    </w:p>
    <w:p>
      <w:r>
        <w:t>Ti vi 43 inch</w:t>
      </w:r>
    </w:p>
    <w:p>
      <w:r>
        <w:t>Chiếc</w:t>
      </w:r>
    </w:p>
    <w:p>
      <w:r>
        <w:t>0.14030</w:t>
      </w:r>
    </w:p>
    <w:p>
      <w:r>
        <w:t>-</w:t>
      </w:r>
    </w:p>
    <w:p>
      <w:r>
        <w:t>-</w:t>
      </w:r>
    </w:p>
    <w:p>
      <w:r>
        <w:t>-</w:t>
      </w:r>
    </w:p>
    <w:p>
      <w:r>
        <w:t>-</w:t>
      </w:r>
    </w:p>
    <w:p>
      <w:r>
        <w:t>-</w:t>
      </w:r>
    </w:p>
    <w:p>
      <w:r>
        <w:t>15</w:t>
      </w:r>
    </w:p>
    <w:p>
      <w:r>
        <w:t>Bộ âm thanh hội trường</w:t>
      </w:r>
    </w:p>
    <w:p>
      <w:r>
        <w:t>Bộ</w:t>
      </w:r>
    </w:p>
    <w:p>
      <w:r>
        <w:t>0.01403</w:t>
      </w:r>
    </w:p>
    <w:p>
      <w:r>
        <w:t>-</w:t>
      </w:r>
    </w:p>
    <w:p>
      <w:r>
        <w:t>-</w:t>
      </w:r>
    </w:p>
    <w:p>
      <w:r>
        <w:t>-</w:t>
      </w:r>
    </w:p>
    <w:p>
      <w:r>
        <w:t>-</w:t>
      </w:r>
    </w:p>
    <w:p>
      <w:r>
        <w:t>-</w:t>
      </w:r>
    </w:p>
    <w:p>
      <w:r>
        <w:t>16</w:t>
      </w:r>
    </w:p>
    <w:p>
      <w:r>
        <w:t>Điều hòa 18.000BTU 2c</w:t>
      </w:r>
    </w:p>
    <w:p>
      <w:r>
        <w:t>Chiếc</w:t>
      </w:r>
    </w:p>
    <w:p>
      <w:r>
        <w:t>0.07015</w:t>
      </w:r>
    </w:p>
    <w:p>
      <w:r>
        <w:t>-</w:t>
      </w:r>
    </w:p>
    <w:p>
      <w:r>
        <w:t>-</w:t>
      </w:r>
    </w:p>
    <w:p>
      <w:r>
        <w:t>-</w:t>
      </w:r>
    </w:p>
    <w:p>
      <w:r>
        <w:t>-</w:t>
      </w:r>
    </w:p>
    <w:p>
      <w:r>
        <w:t>-</w:t>
      </w:r>
    </w:p>
    <w:p>
      <w:r>
        <w:t>17</w:t>
      </w:r>
    </w:p>
    <w:p>
      <w:r>
        <w:t>Điều hòa 12.000BTU 2c</w:t>
      </w:r>
    </w:p>
    <w:p>
      <w:r>
        <w:t>Chiếc</w:t>
      </w:r>
    </w:p>
    <w:p>
      <w:r>
        <w:t>0.21044</w:t>
      </w:r>
    </w:p>
    <w:p>
      <w:r>
        <w:t>-</w:t>
      </w:r>
    </w:p>
    <w:p>
      <w:r>
        <w:t>-</w:t>
      </w:r>
    </w:p>
    <w:p>
      <w:r>
        <w:t>-</w:t>
      </w:r>
    </w:p>
    <w:p>
      <w:r>
        <w:t>-</w:t>
      </w:r>
    </w:p>
    <w:p>
      <w:r>
        <w:t>-</w:t>
      </w:r>
    </w:p>
    <w:p>
      <w:r>
        <w:t>18</w:t>
      </w:r>
    </w:p>
    <w:p>
      <w:r>
        <w:t>Bộ bàn ghế TK (gỗ TN)</w:t>
      </w:r>
    </w:p>
    <w:p>
      <w:r>
        <w:t>Bộ</w:t>
      </w:r>
    </w:p>
    <w:p>
      <w:r>
        <w:t>0.02104</w:t>
      </w:r>
    </w:p>
    <w:p>
      <w:r>
        <w:t>-</w:t>
      </w:r>
    </w:p>
    <w:p>
      <w:r>
        <w:t>-</w:t>
      </w:r>
    </w:p>
    <w:p>
      <w:r>
        <w:t>-</w:t>
      </w:r>
    </w:p>
    <w:p>
      <w:r>
        <w:t>-</w:t>
      </w:r>
    </w:p>
    <w:p>
      <w:r>
        <w:t>-</w:t>
      </w:r>
    </w:p>
    <w:p>
      <w:r>
        <w:t>19</w:t>
      </w:r>
    </w:p>
    <w:p>
      <w:r>
        <w:t>Hệ thống camera</w:t>
      </w:r>
    </w:p>
    <w:p>
      <w:r>
        <w:t>Hệ thống</w:t>
      </w:r>
    </w:p>
    <w:p>
      <w:r>
        <w:t>0.01403</w:t>
      </w:r>
    </w:p>
    <w:p>
      <w:r>
        <w:t>-</w:t>
      </w:r>
    </w:p>
    <w:p>
      <w:r>
        <w:t>-</w:t>
      </w:r>
    </w:p>
    <w:p>
      <w:r>
        <w:t>-</w:t>
      </w:r>
    </w:p>
    <w:p>
      <w:r>
        <w:t>-</w:t>
      </w:r>
    </w:p>
    <w:p>
      <w:r>
        <w:t>-</w:t>
      </w:r>
    </w:p>
    <w:p>
      <w:r>
        <w:t>20</w:t>
      </w:r>
    </w:p>
    <w:p>
      <w:r>
        <w:t>Tủ bảo quản 860l</w:t>
      </w:r>
    </w:p>
    <w:p>
      <w:r>
        <w:t>Chiếc</w:t>
      </w:r>
    </w:p>
    <w:p>
      <w:r>
        <w:t>0.03507</w:t>
      </w:r>
    </w:p>
    <w:p>
      <w:r>
        <w:t>-</w:t>
      </w:r>
    </w:p>
    <w:p>
      <w:r>
        <w:t>-</w:t>
      </w:r>
    </w:p>
    <w:p>
      <w:r>
        <w:t>-</w:t>
      </w:r>
    </w:p>
    <w:p>
      <w:r>
        <w:t>-</w:t>
      </w:r>
    </w:p>
    <w:p>
      <w:r>
        <w:t>-</w:t>
      </w:r>
    </w:p>
    <w:p>
      <w:r>
        <w:t>21</w:t>
      </w:r>
    </w:p>
    <w:p>
      <w:r>
        <w:t>Máy hút đờm dãi</w:t>
      </w:r>
    </w:p>
    <w:p>
      <w:r>
        <w:t>Chiếc</w:t>
      </w:r>
    </w:p>
    <w:p>
      <w:r>
        <w:t>0.01403</w:t>
      </w:r>
    </w:p>
    <w:p>
      <w:r>
        <w:t>-</w:t>
      </w:r>
    </w:p>
    <w:p>
      <w:r>
        <w:t>-</w:t>
      </w:r>
    </w:p>
    <w:p>
      <w:r>
        <w:t>-</w:t>
      </w:r>
    </w:p>
    <w:p>
      <w:r>
        <w:t>-</w:t>
      </w:r>
    </w:p>
    <w:p>
      <w:r>
        <w:t>-</w:t>
      </w:r>
    </w:p>
    <w:p>
      <w:r>
        <w:t>22</w:t>
      </w:r>
    </w:p>
    <w:p>
      <w:r>
        <w:t>Máy hủy bơm kim tiêm</w:t>
      </w:r>
    </w:p>
    <w:p>
      <w:r>
        <w:t>Chiếc</w:t>
      </w:r>
    </w:p>
    <w:p>
      <w:r>
        <w:t>0.01403</w:t>
      </w:r>
    </w:p>
    <w:p>
      <w:r>
        <w:t>-</w:t>
      </w:r>
    </w:p>
    <w:p>
      <w:r>
        <w:t>-</w:t>
      </w:r>
    </w:p>
    <w:p>
      <w:r>
        <w:t>-</w:t>
      </w:r>
    </w:p>
    <w:p>
      <w:r>
        <w:t>-</w:t>
      </w:r>
    </w:p>
    <w:p>
      <w:r>
        <w:t>-</w:t>
      </w:r>
    </w:p>
    <w:p>
      <w:r>
        <w:t>23</w:t>
      </w:r>
    </w:p>
    <w:p>
      <w:r>
        <w:t>Tủ bảo quản thực phẩm</w:t>
      </w:r>
    </w:p>
    <w:p>
      <w:r>
        <w:t>Chiếc</w:t>
      </w:r>
    </w:p>
    <w:p>
      <w:r>
        <w:t>0.03507</w:t>
      </w:r>
    </w:p>
    <w:p>
      <w:r>
        <w:t>-</w:t>
      </w:r>
    </w:p>
    <w:p>
      <w:r>
        <w:t>-</w:t>
      </w:r>
    </w:p>
    <w:p>
      <w:r>
        <w:t>-</w:t>
      </w:r>
    </w:p>
    <w:p>
      <w:r>
        <w:t>-</w:t>
      </w:r>
    </w:p>
    <w:p>
      <w:r>
        <w:t>-</w:t>
      </w:r>
    </w:p>
    <w:p>
      <w:r>
        <w:t>24</w:t>
      </w:r>
    </w:p>
    <w:p>
      <w:r>
        <w:t>Giá phơi bát đũa 5 tầng</w:t>
      </w:r>
    </w:p>
    <w:p>
      <w:r>
        <w:t>Chiếc</w:t>
      </w:r>
    </w:p>
    <w:p>
      <w:r>
        <w:t>0.07015</w:t>
      </w:r>
    </w:p>
    <w:p>
      <w:r>
        <w:t>-</w:t>
      </w:r>
    </w:p>
    <w:p>
      <w:r>
        <w:t>-</w:t>
      </w:r>
    </w:p>
    <w:p>
      <w:r>
        <w:t>-</w:t>
      </w:r>
    </w:p>
    <w:p>
      <w:r>
        <w:t>-</w:t>
      </w:r>
    </w:p>
    <w:p>
      <w:r>
        <w:t>-</w:t>
      </w:r>
    </w:p>
    <w:p>
      <w:r>
        <w:t>25</w:t>
      </w:r>
    </w:p>
    <w:p>
      <w:r>
        <w:t>Thiết bị PCCC</w:t>
      </w:r>
    </w:p>
    <w:p>
      <w:r>
        <w:t>Bộ</w:t>
      </w:r>
    </w:p>
    <w:p>
      <w:r>
        <w:t>0.02104</w:t>
      </w:r>
    </w:p>
    <w:p>
      <w:r>
        <w:t>-</w:t>
      </w:r>
    </w:p>
    <w:p>
      <w:r>
        <w:t>-</w:t>
      </w:r>
    </w:p>
    <w:p>
      <w:r>
        <w:t>-</w:t>
      </w:r>
    </w:p>
    <w:p>
      <w:r>
        <w:t>-</w:t>
      </w:r>
    </w:p>
    <w:p>
      <w:r>
        <w:t>-</w:t>
      </w:r>
    </w:p>
    <w:p>
      <w:r>
        <w:t>26</w:t>
      </w:r>
    </w:p>
    <w:p>
      <w:r>
        <w:t>Máy điện tim 3 kênh</w:t>
      </w:r>
    </w:p>
    <w:p>
      <w:r>
        <w:t>Chiếc</w:t>
      </w:r>
    </w:p>
    <w:p>
      <w:r>
        <w:t>0.00701</w:t>
      </w:r>
    </w:p>
    <w:p>
      <w:r>
        <w:t>-</w:t>
      </w:r>
    </w:p>
    <w:p>
      <w:r>
        <w:t>-</w:t>
      </w:r>
    </w:p>
    <w:p>
      <w:r>
        <w:t>-</w:t>
      </w:r>
    </w:p>
    <w:p>
      <w:r>
        <w:t>-</w:t>
      </w:r>
    </w:p>
    <w:p>
      <w:r>
        <w:t>-</w:t>
      </w:r>
    </w:p>
    <w:p>
      <w:r>
        <w:t>27</w:t>
      </w:r>
    </w:p>
    <w:p>
      <w:r>
        <w:t>Máy trợ thở</w:t>
      </w:r>
    </w:p>
    <w:p>
      <w:r>
        <w:t>Chiếc</w:t>
      </w:r>
    </w:p>
    <w:p>
      <w:r>
        <w:t>0.01403</w:t>
      </w:r>
    </w:p>
    <w:p>
      <w:r>
        <w:t>-</w:t>
      </w:r>
    </w:p>
    <w:p>
      <w:r>
        <w:t>-</w:t>
      </w:r>
    </w:p>
    <w:p>
      <w:r>
        <w:t>-</w:t>
      </w:r>
    </w:p>
    <w:p>
      <w:r>
        <w:t>-</w:t>
      </w:r>
    </w:p>
    <w:p>
      <w:r>
        <w:t>-</w:t>
      </w:r>
    </w:p>
    <w:p>
      <w:r>
        <w:t>28</w:t>
      </w:r>
    </w:p>
    <w:p>
      <w:r>
        <w:t>Máy khám tai, mũi, họng</w:t>
      </w:r>
    </w:p>
    <w:p>
      <w:r>
        <w:t>Chiếc</w:t>
      </w:r>
    </w:p>
    <w:p>
      <w:r>
        <w:t>0.00701</w:t>
      </w:r>
    </w:p>
    <w:p>
      <w:r>
        <w:t>-</w:t>
      </w:r>
    </w:p>
    <w:p>
      <w:r>
        <w:t>-</w:t>
      </w:r>
    </w:p>
    <w:p>
      <w:r>
        <w:t>-</w:t>
      </w:r>
    </w:p>
    <w:p>
      <w:r>
        <w:t>-</w:t>
      </w:r>
    </w:p>
    <w:p>
      <w:r>
        <w:t>-</w:t>
      </w:r>
    </w:p>
    <w:p>
      <w:r>
        <w:t>29</w:t>
      </w:r>
    </w:p>
    <w:p>
      <w:r>
        <w:t>Tủ bảo quản thuốc</w:t>
      </w:r>
    </w:p>
    <w:p>
      <w:r>
        <w:t>Chiếc</w:t>
      </w:r>
    </w:p>
    <w:p>
      <w:r>
        <w:t>0.01403</w:t>
      </w:r>
    </w:p>
    <w:p>
      <w:r>
        <w:t>-</w:t>
      </w:r>
    </w:p>
    <w:p>
      <w:r>
        <w:t>-</w:t>
      </w:r>
    </w:p>
    <w:p>
      <w:r>
        <w:t>-</w:t>
      </w:r>
    </w:p>
    <w:p>
      <w:r>
        <w:t>-</w:t>
      </w:r>
    </w:p>
    <w:p>
      <w:r>
        <w:t>-</w:t>
      </w:r>
    </w:p>
    <w:p>
      <w:r>
        <w:t>30</w:t>
      </w:r>
    </w:p>
    <w:p>
      <w:r>
        <w:t>Máy tạo oxyzon</w:t>
      </w:r>
    </w:p>
    <w:p>
      <w:r>
        <w:t>Chiếc</w:t>
      </w:r>
    </w:p>
    <w:p>
      <w:r>
        <w:t>0.01403</w:t>
      </w:r>
    </w:p>
    <w:p>
      <w:r>
        <w:t>-</w:t>
      </w:r>
    </w:p>
    <w:p>
      <w:r>
        <w:t>-</w:t>
      </w:r>
    </w:p>
    <w:p>
      <w:r>
        <w:t>-</w:t>
      </w:r>
    </w:p>
    <w:p>
      <w:r>
        <w:t>-</w:t>
      </w:r>
    </w:p>
    <w:p>
      <w:r>
        <w:t>-</w:t>
      </w:r>
    </w:p>
    <w:p>
      <w:r>
        <w:t>31</w:t>
      </w:r>
    </w:p>
    <w:p>
      <w:r>
        <w:t>Nồi hấp tiệt trùng 18 lít</w:t>
      </w:r>
    </w:p>
    <w:p>
      <w:r>
        <w:t>Chiếc</w:t>
      </w:r>
    </w:p>
    <w:p>
      <w:r>
        <w:t>0.01403</w:t>
      </w:r>
    </w:p>
    <w:p>
      <w:r>
        <w:t>-</w:t>
      </w:r>
    </w:p>
    <w:p>
      <w:r>
        <w:t>-</w:t>
      </w:r>
    </w:p>
    <w:p>
      <w:r>
        <w:t>-</w:t>
      </w:r>
    </w:p>
    <w:p>
      <w:r>
        <w:t>-</w:t>
      </w:r>
    </w:p>
    <w:p>
      <w:r>
        <w:t>-</w:t>
      </w:r>
    </w:p>
    <w:p>
      <w:r>
        <w:t>32</w:t>
      </w:r>
    </w:p>
    <w:p>
      <w:r>
        <w:t>Tủ bảo quản thức ăn</w:t>
      </w:r>
    </w:p>
    <w:p>
      <w:r>
        <w:t>Chiếc</w:t>
      </w:r>
    </w:p>
    <w:p>
      <w:r>
        <w:t>0.02104</w:t>
      </w:r>
    </w:p>
    <w:p>
      <w:r>
        <w:t>-</w:t>
      </w:r>
    </w:p>
    <w:p>
      <w:r>
        <w:t>-</w:t>
      </w:r>
    </w:p>
    <w:p>
      <w:r>
        <w:t>-</w:t>
      </w:r>
    </w:p>
    <w:p>
      <w:r>
        <w:t>-</w:t>
      </w:r>
    </w:p>
    <w:p>
      <w:r>
        <w:t>-</w:t>
      </w:r>
    </w:p>
    <w:p>
      <w:r>
        <w:t>33</w:t>
      </w:r>
    </w:p>
    <w:p>
      <w:r>
        <w:t>Máy chạy bộ cơ đa chức năng</w:t>
      </w:r>
    </w:p>
    <w:p>
      <w:r>
        <w:t>Chiếc</w:t>
      </w:r>
    </w:p>
    <w:p>
      <w:r>
        <w:t>0.14030</w:t>
      </w:r>
    </w:p>
    <w:p>
      <w:r>
        <w:t>-</w:t>
      </w:r>
    </w:p>
    <w:p>
      <w:r>
        <w:t>-</w:t>
      </w:r>
    </w:p>
    <w:p>
      <w:r>
        <w:t>-</w:t>
      </w:r>
    </w:p>
    <w:p>
      <w:r>
        <w:t>-</w:t>
      </w:r>
    </w:p>
    <w:p>
      <w:r>
        <w:t>-</w:t>
      </w:r>
    </w:p>
    <w:p>
      <w:r>
        <w:t>34</w:t>
      </w:r>
    </w:p>
    <w:p>
      <w:r>
        <w:t>Máy điều trị lazer nội mạng</w:t>
      </w:r>
    </w:p>
    <w:p>
      <w:r>
        <w:t>Chiếc</w:t>
      </w:r>
    </w:p>
    <w:p>
      <w:r>
        <w:t>0.01403</w:t>
      </w:r>
    </w:p>
    <w:p>
      <w:r>
        <w:t>-</w:t>
      </w:r>
    </w:p>
    <w:p>
      <w:r>
        <w:t>-</w:t>
      </w:r>
    </w:p>
    <w:p>
      <w:r>
        <w:t>-</w:t>
      </w:r>
    </w:p>
    <w:p>
      <w:r>
        <w:t>-</w:t>
      </w:r>
    </w:p>
    <w:p>
      <w:r>
        <w:t>-</w:t>
      </w:r>
    </w:p>
    <w:p>
      <w:r>
        <w:t>35</w:t>
      </w:r>
    </w:p>
    <w:p>
      <w:r>
        <w:t>Máy sấy khô dụng cụ y tế</w:t>
      </w:r>
    </w:p>
    <w:p>
      <w:r>
        <w:t>Chiếc</w:t>
      </w:r>
    </w:p>
    <w:p>
      <w:r>
        <w:t>0.01403</w:t>
      </w:r>
    </w:p>
    <w:p>
      <w:r>
        <w:t>-</w:t>
      </w:r>
    </w:p>
    <w:p>
      <w:r>
        <w:t>-</w:t>
      </w:r>
    </w:p>
    <w:p>
      <w:r>
        <w:t>-</w:t>
      </w:r>
    </w:p>
    <w:p>
      <w:r>
        <w:t>-</w:t>
      </w:r>
    </w:p>
    <w:p>
      <w:r>
        <w:t>-</w:t>
      </w:r>
    </w:p>
    <w:p>
      <w:r>
        <w:t>36</w:t>
      </w:r>
    </w:p>
    <w:p>
      <w:r>
        <w:t>Máy xét nghiệm nước tiểu</w:t>
      </w:r>
    </w:p>
    <w:p>
      <w:r>
        <w:t>Chiếc</w:t>
      </w:r>
    </w:p>
    <w:p>
      <w:r>
        <w:t>0.00701</w:t>
      </w:r>
    </w:p>
    <w:p>
      <w:r>
        <w:t>-</w:t>
      </w:r>
    </w:p>
    <w:p>
      <w:r>
        <w:t>-</w:t>
      </w:r>
    </w:p>
    <w:p>
      <w:r>
        <w:t>-</w:t>
      </w:r>
    </w:p>
    <w:p>
      <w:r>
        <w:t>-</w:t>
      </w:r>
    </w:p>
    <w:p>
      <w:r>
        <w:t>-</w:t>
      </w:r>
    </w:p>
    <w:p>
      <w:r>
        <w:t>37</w:t>
      </w:r>
    </w:p>
    <w:p>
      <w:r>
        <w:t>Thái dương năng</w:t>
      </w:r>
    </w:p>
    <w:p>
      <w:r>
        <w:t>Chiếc</w:t>
      </w:r>
    </w:p>
    <w:p>
      <w:r>
        <w:t>0.02806</w:t>
      </w:r>
    </w:p>
    <w:p>
      <w:r>
        <w:t>-</w:t>
      </w:r>
    </w:p>
    <w:p>
      <w:r>
        <w:t>-</w:t>
      </w:r>
    </w:p>
    <w:p>
      <w:r>
        <w:t>-</w:t>
      </w:r>
    </w:p>
    <w:p>
      <w:r>
        <w:t>-</w:t>
      </w:r>
    </w:p>
    <w:p>
      <w:r>
        <w:t>-</w:t>
      </w:r>
    </w:p>
    <w:p>
      <w:r>
        <w:t>38</w:t>
      </w:r>
    </w:p>
    <w:p>
      <w:r>
        <w:t>Xe ô tô bán tải</w:t>
      </w:r>
    </w:p>
    <w:p>
      <w:r>
        <w:t>Chiếc</w:t>
      </w:r>
    </w:p>
    <w:p>
      <w:r>
        <w:t>0.64244</w:t>
      </w:r>
    </w:p>
    <w:p>
      <w:r>
        <w:t>0.01768</w:t>
      </w:r>
    </w:p>
    <w:p>
      <w:r>
        <w:t>0.16601</w:t>
      </w:r>
    </w:p>
    <w:p>
      <w:r>
        <w:t>0.25377</w:t>
      </w:r>
    </w:p>
    <w:p>
      <w:r>
        <w:t>0.26328</w:t>
      </w:r>
    </w:p>
    <w:p>
      <w:r>
        <w:t>0.04018</w:t>
      </w:r>
    </w:p>
    <w:p>
      <w:r>
        <w:t>39</w:t>
      </w:r>
    </w:p>
    <w:p>
      <w:r>
        <w:t>Xe ô tô 29 chỗ</w:t>
      </w:r>
    </w:p>
    <w:p>
      <w:r>
        <w:t>Chiếc</w:t>
      </w:r>
    </w:p>
    <w:p>
      <w:r>
        <w:t>0.64244</w:t>
      </w:r>
    </w:p>
    <w:p>
      <w:r>
        <w:t>0.01768</w:t>
      </w:r>
    </w:p>
    <w:p>
      <w:r>
        <w:t>0.16602</w:t>
      </w:r>
    </w:p>
    <w:p>
      <w:r>
        <w:t>0.25379</w:t>
      </w:r>
    </w:p>
    <w:p>
      <w:r>
        <w:t>0.26330</w:t>
      </w:r>
    </w:p>
    <w:p>
      <w:r>
        <w:t>0.04018</w:t>
      </w:r>
    </w:p>
    <w:p>
      <w:r>
        <w:t>40</w:t>
      </w:r>
    </w:p>
    <w:p>
      <w:r>
        <w:t>Máy giặt công nghiệp 50kg</w:t>
      </w:r>
    </w:p>
    <w:p>
      <w:r>
        <w:t>Chiếc</w:t>
      </w:r>
    </w:p>
    <w:p>
      <w:r>
        <w:t>0.02104</w:t>
      </w:r>
    </w:p>
    <w:p>
      <w:r>
        <w:t>-</w:t>
      </w:r>
    </w:p>
    <w:p>
      <w:r>
        <w:t>-</w:t>
      </w:r>
    </w:p>
    <w:p>
      <w:r>
        <w:t>-</w:t>
      </w:r>
    </w:p>
    <w:p>
      <w:r>
        <w:t>-</w:t>
      </w:r>
    </w:p>
    <w:p>
      <w:r>
        <w:t>-</w:t>
      </w:r>
    </w:p>
    <w:p>
      <w:r>
        <w:t>41</w:t>
      </w:r>
    </w:p>
    <w:p>
      <w:r>
        <w:t>Máy sấy công nghiệp 30kg</w:t>
      </w:r>
    </w:p>
    <w:p>
      <w:r>
        <w:t>Chiếc</w:t>
      </w:r>
    </w:p>
    <w:p>
      <w:r>
        <w:t>0.02104</w:t>
      </w:r>
    </w:p>
    <w:p>
      <w:r>
        <w:t>-</w:t>
      </w:r>
    </w:p>
    <w:p>
      <w:r>
        <w:t>-</w:t>
      </w:r>
    </w:p>
    <w:p>
      <w:r>
        <w:t>-</w:t>
      </w:r>
    </w:p>
    <w:p>
      <w:r>
        <w:t>-</w:t>
      </w:r>
    </w:p>
    <w:p>
      <w:r>
        <w:t>-</w:t>
      </w:r>
    </w:p>
    <w:p>
      <w:r>
        <w:t>42</w:t>
      </w:r>
    </w:p>
    <w:p>
      <w:r>
        <w:t>Máy massage cầm tay có đèn hồng ngoại</w:t>
      </w:r>
    </w:p>
    <w:p>
      <w:r>
        <w:t>Chiếc</w:t>
      </w:r>
    </w:p>
    <w:p>
      <w:r>
        <w:t>0.10522</w:t>
      </w:r>
    </w:p>
    <w:p>
      <w:r>
        <w:t>-</w:t>
      </w:r>
    </w:p>
    <w:p>
      <w:r>
        <w:t>-</w:t>
      </w:r>
    </w:p>
    <w:p>
      <w:r>
        <w:t>-</w:t>
      </w:r>
    </w:p>
    <w:p>
      <w:r>
        <w:t>-</w:t>
      </w:r>
    </w:p>
    <w:p>
      <w:r>
        <w:t>-</w:t>
      </w:r>
    </w:p>
    <w:p>
      <w:r>
        <w:t>43</w:t>
      </w:r>
    </w:p>
    <w:p>
      <w:r>
        <w:t>Điều hòa cây Panasonic 43000BTU</w:t>
      </w:r>
    </w:p>
    <w:p>
      <w:r>
        <w:t>Chiếc</w:t>
      </w:r>
    </w:p>
    <w:p>
      <w:r>
        <w:t>0.04209</w:t>
      </w:r>
    </w:p>
    <w:p>
      <w:r>
        <w:t>-</w:t>
      </w:r>
    </w:p>
    <w:p>
      <w:r>
        <w:t>-</w:t>
      </w:r>
    </w:p>
    <w:p>
      <w:r>
        <w:t>-</w:t>
      </w:r>
    </w:p>
    <w:p>
      <w:r>
        <w:t>-</w:t>
      </w:r>
    </w:p>
    <w:p>
      <w:r>
        <w:t>-</w:t>
      </w:r>
    </w:p>
    <w:p>
      <w:r>
        <w:t>44</w:t>
      </w:r>
    </w:p>
    <w:p>
      <w:r>
        <w:t>Bộ thiết bị họp trực tuyến</w:t>
      </w:r>
    </w:p>
    <w:p>
      <w:r>
        <w:t>Bộ</w:t>
      </w:r>
    </w:p>
    <w:p>
      <w:r>
        <w:t>0.64244</w:t>
      </w:r>
    </w:p>
    <w:p>
      <w:r>
        <w:t>0.01769</w:t>
      </w:r>
    </w:p>
    <w:p>
      <w:r>
        <w:t>0.16609</w:t>
      </w:r>
    </w:p>
    <w:p>
      <w:r>
        <w:t>0.25390</w:t>
      </w:r>
    </w:p>
    <w:p>
      <w:r>
        <w:t>0.26342</w:t>
      </w:r>
    </w:p>
    <w:p>
      <w:r>
        <w:t>0.04020</w:t>
      </w:r>
    </w:p>
    <w:p>
      <w:r>
        <w:t>45</w:t>
      </w:r>
    </w:p>
    <w:p>
      <w:r>
        <w:t>Đàn Organ</w:t>
      </w:r>
    </w:p>
    <w:p>
      <w:r>
        <w:t>Chiếc</w:t>
      </w:r>
    </w:p>
    <w:p>
      <w:r>
        <w:t>0.01403</w:t>
      </w:r>
    </w:p>
    <w:p>
      <w:r>
        <w:t>-</w:t>
      </w:r>
    </w:p>
    <w:p>
      <w:r>
        <w:t>-</w:t>
      </w:r>
    </w:p>
    <w:p>
      <w:r>
        <w:t>-</w:t>
      </w:r>
    </w:p>
    <w:p>
      <w:r>
        <w:t>-</w:t>
      </w:r>
    </w:p>
    <w:p>
      <w:r>
        <w:t>-</w:t>
      </w:r>
    </w:p>
    <w:p>
      <w:r>
        <w:t>46</w:t>
      </w:r>
    </w:p>
    <w:p>
      <w:r>
        <w:t>Bộ chộn âm thanh hội trường</w:t>
      </w:r>
    </w:p>
    <w:p>
      <w:r>
        <w:t>Chiếc</w:t>
      </w:r>
    </w:p>
    <w:p>
      <w:r>
        <w:t>0.01403</w:t>
      </w:r>
    </w:p>
    <w:p>
      <w:r>
        <w:t>-</w:t>
      </w:r>
    </w:p>
    <w:p>
      <w:r>
        <w:t>-</w:t>
      </w:r>
    </w:p>
    <w:p>
      <w:r>
        <w:t>-</w:t>
      </w:r>
    </w:p>
    <w:p>
      <w:r>
        <w:t>-</w:t>
      </w:r>
    </w:p>
    <w:p>
      <w:r>
        <w:t>-</w:t>
      </w:r>
    </w:p>
    <w:p>
      <w:r>
        <w:t>47</w:t>
      </w:r>
    </w:p>
    <w:p>
      <w:r>
        <w:t>Âmli Hội trường</w:t>
      </w:r>
    </w:p>
    <w:p>
      <w:r>
        <w:t>Chiếc</w:t>
      </w:r>
    </w:p>
    <w:p>
      <w:r>
        <w:t>0.01403</w:t>
      </w:r>
    </w:p>
    <w:p>
      <w:r>
        <w:t>-</w:t>
      </w:r>
    </w:p>
    <w:p>
      <w:r>
        <w:t>-</w:t>
      </w:r>
    </w:p>
    <w:p>
      <w:r>
        <w:t>-</w:t>
      </w:r>
    </w:p>
    <w:p>
      <w:r>
        <w:t>-</w:t>
      </w:r>
    </w:p>
    <w:p>
      <w:r>
        <w:t>-</w:t>
      </w:r>
    </w:p>
    <w:p>
      <w:r>
        <w:t>C</w:t>
      </w:r>
    </w:p>
    <w:p>
      <w:r>
        <w:t>CÔNG CỤ, DỤNG CỤ</w:t>
      </w:r>
    </w:p>
    <w:p>
      <w:r>
        <w:t>1</w:t>
      </w:r>
    </w:p>
    <w:p>
      <w:r>
        <w:t>Bô dẹt</w:t>
      </w:r>
    </w:p>
    <w:p>
      <w:r>
        <w:t>Chiếc</w:t>
      </w:r>
    </w:p>
    <w:p>
      <w:r>
        <w:t>0.56118</w:t>
      </w:r>
    </w:p>
    <w:p>
      <w:r>
        <w:t>-</w:t>
      </w:r>
    </w:p>
    <w:p>
      <w:r>
        <w:t>-</w:t>
      </w:r>
    </w:p>
    <w:p>
      <w:r>
        <w:t>-</w:t>
      </w:r>
    </w:p>
    <w:p>
      <w:r>
        <w:t>-</w:t>
      </w:r>
    </w:p>
    <w:p>
      <w:r>
        <w:t>-</w:t>
      </w:r>
    </w:p>
    <w:p>
      <w:r>
        <w:t>2</w:t>
      </w:r>
    </w:p>
    <w:p>
      <w:r>
        <w:t>Bô vịt</w:t>
      </w:r>
    </w:p>
    <w:p>
      <w:r>
        <w:t>Chiếc</w:t>
      </w:r>
    </w:p>
    <w:p>
      <w:r>
        <w:t>0.63133</w:t>
      </w:r>
    </w:p>
    <w:p>
      <w:r>
        <w:t>-</w:t>
      </w:r>
    </w:p>
    <w:p>
      <w:r>
        <w:t>-</w:t>
      </w:r>
    </w:p>
    <w:p>
      <w:r>
        <w:t>-</w:t>
      </w:r>
    </w:p>
    <w:p>
      <w:r>
        <w:t>-</w:t>
      </w:r>
    </w:p>
    <w:p>
      <w:r>
        <w:t>-</w:t>
      </w:r>
    </w:p>
    <w:p>
      <w:r>
        <w:t>3</w:t>
      </w:r>
    </w:p>
    <w:p>
      <w:r>
        <w:t>Chổi cọ nhà vệ sinh</w:t>
      </w:r>
    </w:p>
    <w:p>
      <w:r>
        <w:t>Chiếc</w:t>
      </w:r>
    </w:p>
    <w:p>
      <w:r>
        <w:t>1.68355</w:t>
      </w:r>
    </w:p>
    <w:p>
      <w:r>
        <w:t>-</w:t>
      </w:r>
    </w:p>
    <w:p>
      <w:r>
        <w:t>-</w:t>
      </w:r>
    </w:p>
    <w:p>
      <w:r>
        <w:t>-</w:t>
      </w:r>
    </w:p>
    <w:p>
      <w:r>
        <w:t>-</w:t>
      </w:r>
    </w:p>
    <w:p>
      <w:r>
        <w:t>-</w:t>
      </w:r>
    </w:p>
    <w:p>
      <w:r>
        <w:t>4</w:t>
      </w:r>
    </w:p>
    <w:p>
      <w:r>
        <w:t>Chổi lau sàn nhà</w:t>
      </w:r>
    </w:p>
    <w:p>
      <w:r>
        <w:t>Chiếc</w:t>
      </w:r>
    </w:p>
    <w:p>
      <w:r>
        <w:t>1.68355</w:t>
      </w:r>
    </w:p>
    <w:p>
      <w:r>
        <w:t>-</w:t>
      </w:r>
    </w:p>
    <w:p>
      <w:r>
        <w:t>-</w:t>
      </w:r>
    </w:p>
    <w:p>
      <w:r>
        <w:t>-</w:t>
      </w:r>
    </w:p>
    <w:p>
      <w:r>
        <w:t>-</w:t>
      </w:r>
    </w:p>
    <w:p>
      <w:r>
        <w:t>-</w:t>
      </w:r>
    </w:p>
    <w:p>
      <w:r>
        <w:t>5</w:t>
      </w:r>
    </w:p>
    <w:p>
      <w:r>
        <w:t>Chổi lau trần nhà</w:t>
      </w:r>
    </w:p>
    <w:p>
      <w:r>
        <w:t>Chiếc</w:t>
      </w:r>
    </w:p>
    <w:p>
      <w:r>
        <w:t>0.14030</w:t>
      </w:r>
    </w:p>
    <w:p>
      <w:r>
        <w:t>-</w:t>
      </w:r>
    </w:p>
    <w:p>
      <w:r>
        <w:t>-</w:t>
      </w:r>
    </w:p>
    <w:p>
      <w:r>
        <w:t>-</w:t>
      </w:r>
    </w:p>
    <w:p>
      <w:r>
        <w:t>-</w:t>
      </w:r>
    </w:p>
    <w:p>
      <w:r>
        <w:t>-</w:t>
      </w:r>
    </w:p>
    <w:p>
      <w:r>
        <w:t>6</w:t>
      </w:r>
    </w:p>
    <w:p>
      <w:r>
        <w:t>Chổi quét, dọn vệ sinh ngoài nhà</w:t>
      </w:r>
    </w:p>
    <w:p>
      <w:r>
        <w:t>Chiếc</w:t>
      </w:r>
    </w:p>
    <w:p>
      <w:r>
        <w:t>1.68355</w:t>
      </w:r>
    </w:p>
    <w:p>
      <w:r>
        <w:t>-</w:t>
      </w:r>
    </w:p>
    <w:p>
      <w:r>
        <w:t>-</w:t>
      </w:r>
    </w:p>
    <w:p>
      <w:r>
        <w:t>-</w:t>
      </w:r>
    </w:p>
    <w:p>
      <w:r>
        <w:t>-</w:t>
      </w:r>
    </w:p>
    <w:p>
      <w:r>
        <w:t>-</w:t>
      </w:r>
    </w:p>
    <w:p>
      <w:r>
        <w:t>7</w:t>
      </w:r>
    </w:p>
    <w:p>
      <w:r>
        <w:t>Chổi quét, dọn vệ sinh trong nhà</w:t>
      </w:r>
    </w:p>
    <w:p>
      <w:r>
        <w:t>Chiếc</w:t>
      </w:r>
    </w:p>
    <w:p>
      <w:r>
        <w:t>1.68355</w:t>
      </w:r>
    </w:p>
    <w:p>
      <w:r>
        <w:t>-</w:t>
      </w:r>
    </w:p>
    <w:p>
      <w:r>
        <w:t>-</w:t>
      </w:r>
    </w:p>
    <w:p>
      <w:r>
        <w:t>-</w:t>
      </w:r>
    </w:p>
    <w:p>
      <w:r>
        <w:t>-</w:t>
      </w:r>
    </w:p>
    <w:p>
      <w:r>
        <w:t>-</w:t>
      </w:r>
    </w:p>
    <w:p>
      <w:r>
        <w:t>8</w:t>
      </w:r>
    </w:p>
    <w:p>
      <w:r>
        <w:t>Máy in (năm mua 1999)</w:t>
      </w:r>
    </w:p>
    <w:p>
      <w:r>
        <w:t>Chiếc</w:t>
      </w:r>
    </w:p>
    <w:p>
      <w:r>
        <w:t>8.35172</w:t>
      </w:r>
    </w:p>
    <w:p>
      <w:r>
        <w:t>0.01771</w:t>
      </w:r>
    </w:p>
    <w:p>
      <w:r>
        <w:t>0.16626</w:t>
      </w:r>
    </w:p>
    <w:p>
      <w:r>
        <w:t>0.25416</w:t>
      </w:r>
    </w:p>
    <w:p>
      <w:r>
        <w:t>0.26369</w:t>
      </w:r>
    </w:p>
    <w:p>
      <w:r>
        <w:t>0.04024</w:t>
      </w:r>
    </w:p>
    <w:p>
      <w:r>
        <w:t>9</w:t>
      </w:r>
    </w:p>
    <w:p>
      <w:r>
        <w:t>Máy khâu đạp chân</w:t>
      </w:r>
    </w:p>
    <w:p>
      <w:r>
        <w:t>Chiếc</w:t>
      </w:r>
    </w:p>
    <w:p>
      <w:r>
        <w:t>0.03507</w:t>
      </w:r>
    </w:p>
    <w:p>
      <w:r>
        <w:t>-</w:t>
      </w:r>
    </w:p>
    <w:p>
      <w:r>
        <w:t>-</w:t>
      </w:r>
    </w:p>
    <w:p>
      <w:r>
        <w:t>-</w:t>
      </w:r>
    </w:p>
    <w:p>
      <w:r>
        <w:t>-</w:t>
      </w:r>
    </w:p>
    <w:p>
      <w:r>
        <w:t>-</w:t>
      </w:r>
    </w:p>
    <w:p>
      <w:r>
        <w:t>10</w:t>
      </w:r>
    </w:p>
    <w:p>
      <w:r>
        <w:t>Ti vi 29 inch (năm mua 2013)</w:t>
      </w:r>
    </w:p>
    <w:p>
      <w:r>
        <w:t>Chiếc</w:t>
      </w:r>
    </w:p>
    <w:p>
      <w:r>
        <w:t>0.03507</w:t>
      </w:r>
    </w:p>
    <w:p>
      <w:r>
        <w:t>-</w:t>
      </w:r>
    </w:p>
    <w:p>
      <w:r>
        <w:t>-</w:t>
      </w:r>
    </w:p>
    <w:p>
      <w:r>
        <w:t>-</w:t>
      </w:r>
    </w:p>
    <w:p>
      <w:r>
        <w:t>-</w:t>
      </w:r>
    </w:p>
    <w:p>
      <w:r>
        <w:t>-</w:t>
      </w:r>
    </w:p>
    <w:p>
      <w:r>
        <w:t>[1] Các Trung tâm: Nuôi dưỡng và Điều dưỡng người có công số 1 Hà Nội, Nuôi dưỡng và Điều dưỡng người có công số 2 Hà Nội, Nuôi dưỡng và Điều dưỡng người có công số 3 Hà Nội, Nuôi dưỡng và Điều dưỡng người có công số 4 Hà Nội và Trung tâm Điều dưỡng người có công Hà Nội.</w:t>
      </w:r>
    </w:p>
    <w:p>
      <w:r>
        <w:t>[2] Điều 4 Nghị định 111/2022/NĐ-CP ngày 30 tháng 12 năm 2022 về hợp đồng đối với một số loại công việc trong cơ quan hành chính và đơn vị sự nghiệp công lập:</w:t>
      </w:r>
    </w:p>
    <w:p>
      <w:r>
        <w:t>Các công việc hỗ trợ, phục vụ trong cơ quan hành chính và đơn vị sự nghiệp công lập thực hiện quản lý và áp dụng chế độ, chính sách theo quy định của pháp luật lao động, pháp luật dân sự và quy định của pháp luật khác có liên quan, gồm:</w:t>
      </w:r>
    </w:p>
    <w:p>
      <w:r>
        <w:t>- Lái xe, bảo vệ, trừ trường hợp quy định tại khoản 2 Điều này;</w:t>
      </w:r>
    </w:p>
    <w:p>
      <w:r>
        <w:t>- Lễ tân, phục vụ; tạp vụ; trông giữ phương tiện; bảo trì, bảo dưỡng, vận hành trụ sở, trang thiết bị, máy móc phục vụ hoạt động của cơ quan, tổ chức, đơn vị;</w:t>
      </w:r>
    </w:p>
    <w:p>
      <w:r>
        <w:t>- Công việc hỗ trợ, phục vụ khác thuộc danh mục vị trí việc làm hỗ trợ, phục vụ trong cơ quan hành chính và đơn vị sự nghiệp công lập không được xác định là công chức, viên chức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