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quy định số lượng tổ bảo vệ an ninh, trật tự; số lượng thành viên tổ bảo vệ an ninh, trật tự tại thôn, khu phố đến từng xã, phường, thị trấn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48/2024/QĐ-UBND</w:t>
      </w:r>
    </w:p>
    <w:p>
      <w:r>
        <w:t>Ninh Thuận, ngày 20 tháng 6 năm 2024</w:t>
      </w:r>
    </w:p>
    <w:p>
      <w:r>
        <w:t>QUYẾT ĐỊNH</w:t>
      </w:r>
    </w:p>
    <w:p>
      <w:r>
        <w:t>QUY ĐỊNH SỐ LƯỢNG TỔ BẢO VỆ AN NINH, TRẬT TỰ; SỐ LƯỢNG THÀNH VIÊN TỔ BẢO VỆ AN NINH, TRẬT TỰ TẠI THÔN, KHU PHỐ ĐẾN TỪNG XÃ, PHƯỜNG, THỊ TRẤN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khoản 4 Điều 14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Căn cứ Nghị quyết số 07/2024/NQ-HĐND ngày 30 tháng 5 năm 2024 của của Hội đồng nhân dân tỉnh quy định tiêu chí thành lập, tiêu chí về số lượng Tổ bảo vệ an ninh, trật tự; chế độ, chính sách đối với người tham gia lực lượng bảo vệ an ninh, trật tự ở cơ sở trên địa bàn tỉnh Ninh Thuận;</w:t>
      </w:r>
    </w:p>
    <w:p>
      <w:r>
        <w:t>Theo đề nghị của Giám đốc Công an tỉnh tại Tờ trình số 15/TTr-CAT-PV01 ngày 18 tháng 6 năm 2024; Báo cáo thẩm định số 1835/BC-STP ngày 17 tháng 6 năm 2024 của Sở Tư pháp.</w:t>
      </w:r>
    </w:p>
    <w:p>
      <w:r>
        <w:t>QUYẾT ĐỊNH:</w:t>
      </w:r>
    </w:p>
    <w:p>
      <w:r>
        <w:t>Điều 1. Phạm vi điều chỉnh và đối tượng áp dụng</w:t>
      </w:r>
    </w:p>
    <w:p>
      <w:r>
        <w:t>1. Phạm vi điều chỉnh</w:t>
      </w:r>
    </w:p>
    <w:p>
      <w:r>
        <w:t>Quyết định này quy định số lượng Tổ bảo vệ an ninh, trật tự; số lượng thành viên Tổ bảo vệ an ninh, trật tự tại thôn, khu phố đến từng xã, phường, thị trấn trên địa bàn tỉnh Ninh Thuận.</w:t>
      </w:r>
    </w:p>
    <w:p>
      <w:r>
        <w:t>2. Đối tượng áp dụng</w:t>
      </w:r>
    </w:p>
    <w:p>
      <w:r>
        <w:t>a) Lực lượng tham gia bảo vệ an ninh, trật tự ở cơ sở. b) Các cơ quan, đơn vị, tổ chức, cá nhân có liên quan.</w:t>
      </w:r>
    </w:p>
    <w:p>
      <w:r>
        <w:t>Điều 2. Số lượng Tổ bảo vệ an ninh, trật tự; số lượng thành viên Tổ bảo vệ an ninh, trật tự tại thôn, khu phố đến từng xã, phường, thị trấn</w:t>
      </w:r>
    </w:p>
    <w:p>
      <w:r>
        <w:t>1. Về số lượng Tổ bảo vệ an ninh, trật tự: Thành lập 397 Tổ bảo vệ an ninh, trật tự ở cơ sở tại 397 thôn, khu phố.</w:t>
      </w:r>
    </w:p>
    <w:p>
      <w:r>
        <w:t>2. Về số lượng thành viên Tổ bảo vệ an ninh, trật tự</w:t>
      </w:r>
    </w:p>
    <w:p>
      <w:r>
        <w:t>a) Năm 2024:</w:t>
      </w:r>
    </w:p>
    <w:p>
      <w:r>
        <w:t>- Tổ bảo vệ an ninh, trật tự ở cơ sở tại khu phố gồm 05 thành viên  (01 Tổ trưởng, 01 Tổ phó, 03 Tổ viên);</w:t>
      </w:r>
    </w:p>
    <w:p>
      <w:r>
        <w:t>- Tổ bảo vệ an ninh, trật tự ở cơ sở tại thôn gồm 02 thành viên  (01 Tổ trưởng, 01 Tổ viên).</w:t>
      </w:r>
    </w:p>
    <w:p>
      <w:r>
        <w:t>Tổng số thành viên Tổ bảo vệ an ninh, trật tự ở cơ sở năm 2024 là 1.220 thành viên  (theo Phụ lục I đính kèm) .</w:t>
      </w:r>
    </w:p>
    <w:p>
      <w:r>
        <w:t>b) Từ năm 2025 trở đi:</w:t>
      </w:r>
    </w:p>
    <w:p>
      <w:r>
        <w:t>- Tổ bảo vệ an ninh, trật tự ở cơ sở tại khu phố gồm 05 thành viên  (01 Tổ trưởng, 01 Tổ phó, 03 Tổ viên);</w:t>
      </w:r>
    </w:p>
    <w:p>
      <w:r>
        <w:t>- Tổ bảo vệ an ninh, trật tự ở cơ sở tại thôn gồm 03 thành viên  (01 Tổ trưởng, 01 Tổ phó, 01 Tổ viên).</w:t>
      </w:r>
    </w:p>
    <w:p>
      <w:r>
        <w:t>Tổng số thành viên Tổ bảo vệ an ninh, trật tự ở cơ sở từ năm 2025 trở đi là 1.475 thành viên  (theo Phụ lục II đính kèm) . Trường hợp sau này số lượng Tổ bảo vệ an ninh, trật tự ở cơ sở có thay đổi  (tăng, giảm) , thì số lượng thành viên Tổ bảo vệ an ninh, trật tự ở cơ sở sẽ được điều chỉnh theo cho phù hợp, đảm bảo: Tổ bảo vệ an ninh, trật tự ở cơ sở tại khu phố gồm 05 thành viên  (01 Tổ trưởng, 01 Tổ phó, 03 Tổ viên) ; Tổ bảo vệ an ninh, trật tự ở cơ sở tại thôn gồm 03 thành viên  (01 Tổ trưởng, 01 Tổ phó, 01 Tổ viên) .</w:t>
      </w:r>
    </w:p>
    <w:p>
      <w:r>
        <w:t>Điều 3. Điều khoản thi hành</w:t>
      </w:r>
    </w:p>
    <w:p>
      <w:r>
        <w:t>1. Quyết định này có hiệu lực thi hành kể từ ngày 01 tháng 7 năm 2024.</w:t>
      </w:r>
    </w:p>
    <w:p>
      <w:r>
        <w:t>2. Chánh Văn phòng Ủy ban nhân dân tỉnh; Giám đốc Công an tỉnh; Thủ trưởng các Sở, ban, ngành cấp tỉnh; Chủ tịch Ủy ban nhân dân cấp huyện, Chủ tịch Ủy ban nhân dân cấp xã và các tổ chức, cá nhân có liên quan chịu trách nhiệm thi hành Quyết định này./.</w:t>
      </w:r>
    </w:p>
    <w:p>
      <w:r>
        <w:t>TM. ỦY BAN NHÂN DÂN</w:t>
      </w:r>
    </w:p>
    <w:p>
      <w:r>
        <w:t>KT. CHỦ TỊCH</w:t>
      </w:r>
    </w:p>
    <w:p>
      <w:r>
        <w:t>PHÓ CHỦ TỊCH</w:t>
      </w:r>
    </w:p>
    <w:p>
      <w:r>
        <w:t>Lê Huyền</w:t>
      </w:r>
    </w:p>
    <w:p>
      <w:r>
        <w:t>PHỤ LỤC I</w:t>
      </w:r>
    </w:p>
    <w:p>
      <w:r>
        <w:t>SỐ LƯỢNG THÀNH VIÊN TỔ BẢO VỆ AN NINH, TRẬT TỰ Ở CƠ SỞ TẠI THÔN, KHU PHỐ TRÊN ĐỊA BÀN TỈNH NINH THUẬN NĂM 2024</w:t>
      </w:r>
    </w:p>
    <w:p>
      <w:r>
        <w:t>(ban hành kèm theo Quyết định số 48/2024/QĐ-UBND ngày 20 tháng 6 năm 2024 của Ủy ban nhân dân tỉnh Ninh Thuận)</w:t>
      </w:r>
    </w:p>
    <w:p>
      <w:r>
        <w:t>STT</w:t>
      </w:r>
    </w:p>
    <w:p>
      <w:r>
        <w:t>Địa phương</w:t>
      </w:r>
    </w:p>
    <w:p>
      <w:r>
        <w:t>Thành viên</w:t>
      </w:r>
    </w:p>
    <w:p>
      <w:r>
        <w:t>Tổng cộng</w:t>
      </w:r>
    </w:p>
    <w:p>
      <w:r>
        <w:t>Tổ trưởng</w:t>
      </w:r>
    </w:p>
    <w:p>
      <w:r>
        <w:t>Tổ phó</w:t>
      </w:r>
    </w:p>
    <w:p>
      <w:r>
        <w:t>Tổ viên</w:t>
      </w:r>
    </w:p>
    <w:p>
      <w:r>
        <w:t>I</w:t>
      </w:r>
    </w:p>
    <w:p>
      <w:r>
        <w:t>Thanh phố Phan Rang- Tháp Chàm</w:t>
      </w:r>
    </w:p>
    <w:p>
      <w:r>
        <w:t>115</w:t>
      </w:r>
    </w:p>
    <w:p>
      <w:r>
        <w:t>109</w:t>
      </w:r>
    </w:p>
    <w:p>
      <w:r>
        <w:t>333</w:t>
      </w:r>
    </w:p>
    <w:p>
      <w:r>
        <w:t>557</w:t>
      </w:r>
    </w:p>
    <w:p>
      <w:r>
        <w:t>1</w:t>
      </w:r>
    </w:p>
    <w:p>
      <w:r>
        <w:t>Phường Mỹ Hương</w:t>
      </w:r>
    </w:p>
    <w:p>
      <w:r>
        <w:t>4</w:t>
      </w:r>
    </w:p>
    <w:p>
      <w:r>
        <w:t>4</w:t>
      </w:r>
    </w:p>
    <w:p>
      <w:r>
        <w:t>12</w:t>
      </w:r>
    </w:p>
    <w:p>
      <w:r>
        <w:t>20</w:t>
      </w:r>
    </w:p>
    <w:p>
      <w:r>
        <w:t>2</w:t>
      </w:r>
    </w:p>
    <w:p>
      <w:r>
        <w:t>Phường Đông Hải</w:t>
      </w:r>
    </w:p>
    <w:p>
      <w:r>
        <w:t>12</w:t>
      </w:r>
    </w:p>
    <w:p>
      <w:r>
        <w:t>11</w:t>
      </w:r>
    </w:p>
    <w:p>
      <w:r>
        <w:t>34</w:t>
      </w:r>
    </w:p>
    <w:p>
      <w:r>
        <w:t>57</w:t>
      </w:r>
    </w:p>
    <w:p>
      <w:r>
        <w:t>3</w:t>
      </w:r>
    </w:p>
    <w:p>
      <w:r>
        <w:t>Phường Đạo Long</w:t>
      </w:r>
    </w:p>
    <w:p>
      <w:r>
        <w:t>6</w:t>
      </w:r>
    </w:p>
    <w:p>
      <w:r>
        <w:t>6</w:t>
      </w:r>
    </w:p>
    <w:p>
      <w:r>
        <w:t>18</w:t>
      </w:r>
    </w:p>
    <w:p>
      <w:r>
        <w:t>30</w:t>
      </w:r>
    </w:p>
    <w:p>
      <w:r>
        <w:t>4</w:t>
      </w:r>
    </w:p>
    <w:p>
      <w:r>
        <w:t>Phường Mỹ Hải</w:t>
      </w:r>
    </w:p>
    <w:p>
      <w:r>
        <w:t>5</w:t>
      </w:r>
    </w:p>
    <w:p>
      <w:r>
        <w:t>5</w:t>
      </w:r>
    </w:p>
    <w:p>
      <w:r>
        <w:t>15</w:t>
      </w:r>
    </w:p>
    <w:p>
      <w:r>
        <w:t>25</w:t>
      </w:r>
    </w:p>
    <w:p>
      <w:r>
        <w:t>5</w:t>
      </w:r>
    </w:p>
    <w:p>
      <w:r>
        <w:t>Phường Mỹ Bình</w:t>
      </w:r>
    </w:p>
    <w:p>
      <w:r>
        <w:t>6</w:t>
      </w:r>
    </w:p>
    <w:p>
      <w:r>
        <w:t>6</w:t>
      </w:r>
    </w:p>
    <w:p>
      <w:r>
        <w:t>18</w:t>
      </w:r>
    </w:p>
    <w:p>
      <w:r>
        <w:t>30</w:t>
      </w:r>
    </w:p>
    <w:p>
      <w:r>
        <w:t>6</w:t>
      </w:r>
    </w:p>
    <w:p>
      <w:r>
        <w:t>Phường Kinh Dinh</w:t>
      </w:r>
    </w:p>
    <w:p>
      <w:r>
        <w:t>7</w:t>
      </w:r>
    </w:p>
    <w:p>
      <w:r>
        <w:t>7</w:t>
      </w:r>
    </w:p>
    <w:p>
      <w:r>
        <w:t>21</w:t>
      </w:r>
    </w:p>
    <w:p>
      <w:r>
        <w:t>35</w:t>
      </w:r>
    </w:p>
    <w:p>
      <w:r>
        <w:t>7</w:t>
      </w:r>
    </w:p>
    <w:p>
      <w:r>
        <w:t>Phường Văn Hải</w:t>
      </w:r>
    </w:p>
    <w:p>
      <w:r>
        <w:t>11</w:t>
      </w:r>
    </w:p>
    <w:p>
      <w:r>
        <w:t>11</w:t>
      </w:r>
    </w:p>
    <w:p>
      <w:r>
        <w:t>33</w:t>
      </w:r>
    </w:p>
    <w:p>
      <w:r>
        <w:t>55</w:t>
      </w:r>
    </w:p>
    <w:p>
      <w:r>
        <w:t>8</w:t>
      </w:r>
    </w:p>
    <w:p>
      <w:r>
        <w:t>Phường Mỹ Đông</w:t>
      </w:r>
    </w:p>
    <w:p>
      <w:r>
        <w:t>9</w:t>
      </w:r>
    </w:p>
    <w:p>
      <w:r>
        <w:t>9</w:t>
      </w:r>
    </w:p>
    <w:p>
      <w:r>
        <w:t>27</w:t>
      </w:r>
    </w:p>
    <w:p>
      <w:r>
        <w:t>45</w:t>
      </w:r>
    </w:p>
    <w:p>
      <w:r>
        <w:t>9</w:t>
      </w:r>
    </w:p>
    <w:p>
      <w:r>
        <w:t>Phường Phủ Hà</w:t>
      </w:r>
    </w:p>
    <w:p>
      <w:r>
        <w:t>6</w:t>
      </w:r>
    </w:p>
    <w:p>
      <w:r>
        <w:t>6</w:t>
      </w:r>
    </w:p>
    <w:p>
      <w:r>
        <w:t>18</w:t>
      </w:r>
    </w:p>
    <w:p>
      <w:r>
        <w:t>30</w:t>
      </w:r>
    </w:p>
    <w:p>
      <w:r>
        <w:t>10</w:t>
      </w:r>
    </w:p>
    <w:p>
      <w:r>
        <w:t>Phường Tấn Tài</w:t>
      </w:r>
    </w:p>
    <w:p>
      <w:r>
        <w:t>7</w:t>
      </w:r>
    </w:p>
    <w:p>
      <w:r>
        <w:t>7</w:t>
      </w:r>
    </w:p>
    <w:p>
      <w:r>
        <w:t>21</w:t>
      </w:r>
    </w:p>
    <w:p>
      <w:r>
        <w:t>35</w:t>
      </w:r>
    </w:p>
    <w:p>
      <w:r>
        <w:t>11</w:t>
      </w:r>
    </w:p>
    <w:p>
      <w:r>
        <w:t>Phường Thanh Sơn</w:t>
      </w:r>
    </w:p>
    <w:p>
      <w:r>
        <w:t>8</w:t>
      </w:r>
    </w:p>
    <w:p>
      <w:r>
        <w:t>8</w:t>
      </w:r>
    </w:p>
    <w:p>
      <w:r>
        <w:t>24</w:t>
      </w:r>
    </w:p>
    <w:p>
      <w:r>
        <w:t>40</w:t>
      </w:r>
    </w:p>
    <w:p>
      <w:r>
        <w:t>12</w:t>
      </w:r>
    </w:p>
    <w:p>
      <w:r>
        <w:t>Phường Bảo An</w:t>
      </w:r>
    </w:p>
    <w:p>
      <w:r>
        <w:t>7</w:t>
      </w:r>
    </w:p>
    <w:p>
      <w:r>
        <w:t>7</w:t>
      </w:r>
    </w:p>
    <w:p>
      <w:r>
        <w:t>21</w:t>
      </w:r>
    </w:p>
    <w:p>
      <w:r>
        <w:t>35</w:t>
      </w:r>
    </w:p>
    <w:p>
      <w:r>
        <w:t>13</w:t>
      </w:r>
    </w:p>
    <w:p>
      <w:r>
        <w:t>Phường Đài Sơn</w:t>
      </w:r>
    </w:p>
    <w:p>
      <w:r>
        <w:t>4</w:t>
      </w:r>
    </w:p>
    <w:p>
      <w:r>
        <w:t>4</w:t>
      </w:r>
    </w:p>
    <w:p>
      <w:r>
        <w:t>12</w:t>
      </w:r>
    </w:p>
    <w:p>
      <w:r>
        <w:t>20</w:t>
      </w:r>
    </w:p>
    <w:p>
      <w:r>
        <w:t>14</w:t>
      </w:r>
    </w:p>
    <w:p>
      <w:r>
        <w:t>Phường Đô Vinh</w:t>
      </w:r>
    </w:p>
    <w:p>
      <w:r>
        <w:t>8</w:t>
      </w:r>
    </w:p>
    <w:p>
      <w:r>
        <w:t>8</w:t>
      </w:r>
    </w:p>
    <w:p>
      <w:r>
        <w:t>24</w:t>
      </w:r>
    </w:p>
    <w:p>
      <w:r>
        <w:t>40</w:t>
      </w:r>
    </w:p>
    <w:p>
      <w:r>
        <w:t>15</w:t>
      </w:r>
    </w:p>
    <w:p>
      <w:r>
        <w:t>Phường Phước Mỹ</w:t>
      </w:r>
    </w:p>
    <w:p>
      <w:r>
        <w:t>10</w:t>
      </w:r>
    </w:p>
    <w:p>
      <w:r>
        <w:t>10</w:t>
      </w:r>
    </w:p>
    <w:p>
      <w:r>
        <w:t>30</w:t>
      </w:r>
    </w:p>
    <w:p>
      <w:r>
        <w:t>50</w:t>
      </w:r>
    </w:p>
    <w:p>
      <w:r>
        <w:t>16</w:t>
      </w:r>
    </w:p>
    <w:p>
      <w:r>
        <w:t>Xã Thành Hải</w:t>
      </w:r>
    </w:p>
    <w:p>
      <w:r>
        <w:t>5</w:t>
      </w:r>
    </w:p>
    <w:p>
      <w:r>
        <w:t>0</w:t>
      </w:r>
    </w:p>
    <w:p>
      <w:r>
        <w:t>5</w:t>
      </w:r>
    </w:p>
    <w:p>
      <w:r>
        <w:t>10</w:t>
      </w:r>
    </w:p>
    <w:p>
      <w:r>
        <w:t>II</w:t>
      </w:r>
    </w:p>
    <w:p>
      <w:r>
        <w:t>Huyện Thuận Nam</w:t>
      </w:r>
    </w:p>
    <w:p>
      <w:r>
        <w:t>37</w:t>
      </w:r>
    </w:p>
    <w:p>
      <w:r>
        <w:t>0</w:t>
      </w:r>
    </w:p>
    <w:p>
      <w:r>
        <w:t>37</w:t>
      </w:r>
    </w:p>
    <w:p>
      <w:r>
        <w:t>74</w:t>
      </w:r>
    </w:p>
    <w:p>
      <w:r>
        <w:t>1</w:t>
      </w:r>
    </w:p>
    <w:p>
      <w:r>
        <w:t>Xã Phước Minh</w:t>
      </w:r>
    </w:p>
    <w:p>
      <w:r>
        <w:t>4</w:t>
      </w:r>
    </w:p>
    <w:p>
      <w:r>
        <w:t>0</w:t>
      </w:r>
    </w:p>
    <w:p>
      <w:r>
        <w:t>4</w:t>
      </w:r>
    </w:p>
    <w:p>
      <w:r>
        <w:t>8</w:t>
      </w:r>
    </w:p>
    <w:p>
      <w:r>
        <w:t>2</w:t>
      </w:r>
    </w:p>
    <w:p>
      <w:r>
        <w:t>Xã Phước Diêm</w:t>
      </w:r>
    </w:p>
    <w:p>
      <w:r>
        <w:t>5</w:t>
      </w:r>
    </w:p>
    <w:p>
      <w:r>
        <w:t>0</w:t>
      </w:r>
    </w:p>
    <w:p>
      <w:r>
        <w:t>5</w:t>
      </w:r>
    </w:p>
    <w:p>
      <w:r>
        <w:t>10</w:t>
      </w:r>
    </w:p>
    <w:p>
      <w:r>
        <w:t>3</w:t>
      </w:r>
    </w:p>
    <w:p>
      <w:r>
        <w:t>Xã Phước Nam</w:t>
      </w:r>
    </w:p>
    <w:p>
      <w:r>
        <w:t>6</w:t>
      </w:r>
    </w:p>
    <w:p>
      <w:r>
        <w:t>0</w:t>
      </w:r>
    </w:p>
    <w:p>
      <w:r>
        <w:t>6</w:t>
      </w:r>
    </w:p>
    <w:p>
      <w:r>
        <w:t>12</w:t>
      </w:r>
    </w:p>
    <w:p>
      <w:r>
        <w:t>4</w:t>
      </w:r>
    </w:p>
    <w:p>
      <w:r>
        <w:t>Xã Nhị Hà</w:t>
      </w:r>
    </w:p>
    <w:p>
      <w:r>
        <w:t>3</w:t>
      </w:r>
    </w:p>
    <w:p>
      <w:r>
        <w:t>0</w:t>
      </w:r>
    </w:p>
    <w:p>
      <w:r>
        <w:t>3</w:t>
      </w:r>
    </w:p>
    <w:p>
      <w:r>
        <w:t>6</w:t>
      </w:r>
    </w:p>
    <w:p>
      <w:r>
        <w:t>5</w:t>
      </w:r>
    </w:p>
    <w:p>
      <w:r>
        <w:t>Xã Cà Ná</w:t>
      </w:r>
    </w:p>
    <w:p>
      <w:r>
        <w:t>5</w:t>
      </w:r>
    </w:p>
    <w:p>
      <w:r>
        <w:t>0</w:t>
      </w:r>
    </w:p>
    <w:p>
      <w:r>
        <w:t>5</w:t>
      </w:r>
    </w:p>
    <w:p>
      <w:r>
        <w:t>10</w:t>
      </w:r>
    </w:p>
    <w:p>
      <w:r>
        <w:t>6</w:t>
      </w:r>
    </w:p>
    <w:p>
      <w:r>
        <w:t>Xã Phước Ninh</w:t>
      </w:r>
    </w:p>
    <w:p>
      <w:r>
        <w:t>4</w:t>
      </w:r>
    </w:p>
    <w:p>
      <w:r>
        <w:t>0</w:t>
      </w:r>
    </w:p>
    <w:p>
      <w:r>
        <w:t>4</w:t>
      </w:r>
    </w:p>
    <w:p>
      <w:r>
        <w:t>8</w:t>
      </w:r>
    </w:p>
    <w:p>
      <w:r>
        <w:t>7</w:t>
      </w:r>
    </w:p>
    <w:p>
      <w:r>
        <w:t>Xã Phước Hà</w:t>
      </w:r>
    </w:p>
    <w:p>
      <w:r>
        <w:t>5</w:t>
      </w:r>
    </w:p>
    <w:p>
      <w:r>
        <w:t>0</w:t>
      </w:r>
    </w:p>
    <w:p>
      <w:r>
        <w:t>5</w:t>
      </w:r>
    </w:p>
    <w:p>
      <w:r>
        <w:t>10</w:t>
      </w:r>
    </w:p>
    <w:p>
      <w:r>
        <w:t>8</w:t>
      </w:r>
    </w:p>
    <w:p>
      <w:r>
        <w:t>Xã Phước Dinh</w:t>
      </w:r>
    </w:p>
    <w:p>
      <w:r>
        <w:t>5</w:t>
      </w:r>
    </w:p>
    <w:p>
      <w:r>
        <w:t>0</w:t>
      </w:r>
    </w:p>
    <w:p>
      <w:r>
        <w:t>5</w:t>
      </w:r>
    </w:p>
    <w:p>
      <w:r>
        <w:t>10</w:t>
      </w:r>
    </w:p>
    <w:p>
      <w:r>
        <w:t>III</w:t>
      </w:r>
    </w:p>
    <w:p>
      <w:r>
        <w:t>Huyện Thuận Bắc</w:t>
      </w:r>
    </w:p>
    <w:p>
      <w:r>
        <w:t>31</w:t>
      </w:r>
    </w:p>
    <w:p>
      <w:r>
        <w:t>0</w:t>
      </w:r>
    </w:p>
    <w:p>
      <w:r>
        <w:t>31</w:t>
      </w:r>
    </w:p>
    <w:p>
      <w:r>
        <w:t>62</w:t>
      </w:r>
    </w:p>
    <w:p>
      <w:r>
        <w:t>1</w:t>
      </w:r>
    </w:p>
    <w:p>
      <w:r>
        <w:t>Xã Phước Kháng</w:t>
      </w:r>
    </w:p>
    <w:p>
      <w:r>
        <w:t>5</w:t>
      </w:r>
    </w:p>
    <w:p>
      <w:r>
        <w:t>0</w:t>
      </w:r>
    </w:p>
    <w:p>
      <w:r>
        <w:t>5</w:t>
      </w:r>
    </w:p>
    <w:p>
      <w:r>
        <w:t>10</w:t>
      </w:r>
    </w:p>
    <w:p>
      <w:r>
        <w:t>2</w:t>
      </w:r>
    </w:p>
    <w:p>
      <w:r>
        <w:t>Xã Lợi Hải</w:t>
      </w:r>
    </w:p>
    <w:p>
      <w:r>
        <w:t>6</w:t>
      </w:r>
    </w:p>
    <w:p>
      <w:r>
        <w:t>0</w:t>
      </w:r>
    </w:p>
    <w:p>
      <w:r>
        <w:t>6</w:t>
      </w:r>
    </w:p>
    <w:p>
      <w:r>
        <w:t>12</w:t>
      </w:r>
    </w:p>
    <w:p>
      <w:r>
        <w:t>3</w:t>
      </w:r>
    </w:p>
    <w:p>
      <w:r>
        <w:t>Xã Bắc Phong</w:t>
      </w:r>
    </w:p>
    <w:p>
      <w:r>
        <w:t>3</w:t>
      </w:r>
    </w:p>
    <w:p>
      <w:r>
        <w:t>0</w:t>
      </w:r>
    </w:p>
    <w:p>
      <w:r>
        <w:t>3</w:t>
      </w:r>
    </w:p>
    <w:p>
      <w:r>
        <w:t>6</w:t>
      </w:r>
    </w:p>
    <w:p>
      <w:r>
        <w:t>4</w:t>
      </w:r>
    </w:p>
    <w:p>
      <w:r>
        <w:t>Xã Công Hải</w:t>
      </w:r>
    </w:p>
    <w:p>
      <w:r>
        <w:t>8</w:t>
      </w:r>
    </w:p>
    <w:p>
      <w:r>
        <w:t>0</w:t>
      </w:r>
    </w:p>
    <w:p>
      <w:r>
        <w:t>8</w:t>
      </w:r>
    </w:p>
    <w:p>
      <w:r>
        <w:t>16</w:t>
      </w:r>
    </w:p>
    <w:p>
      <w:r>
        <w:t>5</w:t>
      </w:r>
    </w:p>
    <w:p>
      <w:r>
        <w:t>Xã Bắc Sơn</w:t>
      </w:r>
    </w:p>
    <w:p>
      <w:r>
        <w:t>4</w:t>
      </w:r>
    </w:p>
    <w:p>
      <w:r>
        <w:t>0</w:t>
      </w:r>
    </w:p>
    <w:p>
      <w:r>
        <w:t>4</w:t>
      </w:r>
    </w:p>
    <w:p>
      <w:r>
        <w:t>8</w:t>
      </w:r>
    </w:p>
    <w:p>
      <w:r>
        <w:t>6</w:t>
      </w:r>
    </w:p>
    <w:p>
      <w:r>
        <w:t>Xã Phước Chiến</w:t>
      </w:r>
    </w:p>
    <w:p>
      <w:r>
        <w:t>5</w:t>
      </w:r>
    </w:p>
    <w:p>
      <w:r>
        <w:t>0</w:t>
      </w:r>
    </w:p>
    <w:p>
      <w:r>
        <w:t>5</w:t>
      </w:r>
    </w:p>
    <w:p>
      <w:r>
        <w:t>10</w:t>
      </w:r>
    </w:p>
    <w:p>
      <w:r>
        <w:t>IV</w:t>
      </w:r>
    </w:p>
    <w:p>
      <w:r>
        <w:t>Huyện Ninh Phước</w:t>
      </w:r>
    </w:p>
    <w:p>
      <w:r>
        <w:t>65</w:t>
      </w:r>
    </w:p>
    <w:p>
      <w:r>
        <w:t>15</w:t>
      </w:r>
    </w:p>
    <w:p>
      <w:r>
        <w:t>95</w:t>
      </w:r>
    </w:p>
    <w:p>
      <w:r>
        <w:t>175</w:t>
      </w:r>
    </w:p>
    <w:p>
      <w:r>
        <w:t>1</w:t>
      </w:r>
    </w:p>
    <w:p>
      <w:r>
        <w:t>Thị trấn Phước Dân</w:t>
      </w:r>
    </w:p>
    <w:p>
      <w:r>
        <w:t>15</w:t>
      </w:r>
    </w:p>
    <w:p>
      <w:r>
        <w:t>15</w:t>
      </w:r>
    </w:p>
    <w:p>
      <w:r>
        <w:t>45</w:t>
      </w:r>
    </w:p>
    <w:p>
      <w:r>
        <w:t>75</w:t>
      </w:r>
    </w:p>
    <w:p>
      <w:r>
        <w:t>2</w:t>
      </w:r>
    </w:p>
    <w:p>
      <w:r>
        <w:t>Xã Phước Hải</w:t>
      </w:r>
    </w:p>
    <w:p>
      <w:r>
        <w:t>4</w:t>
      </w:r>
    </w:p>
    <w:p>
      <w:r>
        <w:t>0</w:t>
      </w:r>
    </w:p>
    <w:p>
      <w:r>
        <w:t>4</w:t>
      </w:r>
    </w:p>
    <w:p>
      <w:r>
        <w:t>8</w:t>
      </w:r>
    </w:p>
    <w:p>
      <w:r>
        <w:t>3</w:t>
      </w:r>
    </w:p>
    <w:p>
      <w:r>
        <w:t>Xã Phước Sơn</w:t>
      </w:r>
    </w:p>
    <w:p>
      <w:r>
        <w:t>6</w:t>
      </w:r>
    </w:p>
    <w:p>
      <w:r>
        <w:t>0</w:t>
      </w:r>
    </w:p>
    <w:p>
      <w:r>
        <w:t>6</w:t>
      </w:r>
    </w:p>
    <w:p>
      <w:r>
        <w:t>12</w:t>
      </w:r>
    </w:p>
    <w:p>
      <w:r>
        <w:t>4</w:t>
      </w:r>
    </w:p>
    <w:p>
      <w:r>
        <w:t>Xã Phước Thái</w:t>
      </w:r>
    </w:p>
    <w:p>
      <w:r>
        <w:t>7</w:t>
      </w:r>
    </w:p>
    <w:p>
      <w:r>
        <w:t>0</w:t>
      </w:r>
    </w:p>
    <w:p>
      <w:r>
        <w:t>7</w:t>
      </w:r>
    </w:p>
    <w:p>
      <w:r>
        <w:t>14</w:t>
      </w:r>
    </w:p>
    <w:p>
      <w:r>
        <w:t>5</w:t>
      </w:r>
    </w:p>
    <w:p>
      <w:r>
        <w:t>Xã Phước Hữu</w:t>
      </w:r>
    </w:p>
    <w:p>
      <w:r>
        <w:t>7</w:t>
      </w:r>
    </w:p>
    <w:p>
      <w:r>
        <w:t>0</w:t>
      </w:r>
    </w:p>
    <w:p>
      <w:r>
        <w:t>7</w:t>
      </w:r>
    </w:p>
    <w:p>
      <w:r>
        <w:t>14</w:t>
      </w:r>
    </w:p>
    <w:p>
      <w:r>
        <w:t>6</w:t>
      </w:r>
    </w:p>
    <w:p>
      <w:r>
        <w:t>Xã An Hải</w:t>
      </w:r>
    </w:p>
    <w:p>
      <w:r>
        <w:t>7</w:t>
      </w:r>
    </w:p>
    <w:p>
      <w:r>
        <w:t>0</w:t>
      </w:r>
    </w:p>
    <w:p>
      <w:r>
        <w:t>7</w:t>
      </w:r>
    </w:p>
    <w:p>
      <w:r>
        <w:t>14</w:t>
      </w:r>
    </w:p>
    <w:p>
      <w:r>
        <w:t>7</w:t>
      </w:r>
    </w:p>
    <w:p>
      <w:r>
        <w:t>Xã Phước Thuận</w:t>
      </w:r>
    </w:p>
    <w:p>
      <w:r>
        <w:t>7</w:t>
      </w:r>
    </w:p>
    <w:p>
      <w:r>
        <w:t>0</w:t>
      </w:r>
    </w:p>
    <w:p>
      <w:r>
        <w:t>7</w:t>
      </w:r>
    </w:p>
    <w:p>
      <w:r>
        <w:t>14</w:t>
      </w:r>
    </w:p>
    <w:p>
      <w:r>
        <w:t>8</w:t>
      </w:r>
    </w:p>
    <w:p>
      <w:r>
        <w:t>Xã Phước Hậu</w:t>
      </w:r>
    </w:p>
    <w:p>
      <w:r>
        <w:t>7</w:t>
      </w:r>
    </w:p>
    <w:p>
      <w:r>
        <w:t>0</w:t>
      </w:r>
    </w:p>
    <w:p>
      <w:r>
        <w:t>7</w:t>
      </w:r>
    </w:p>
    <w:p>
      <w:r>
        <w:t>14</w:t>
      </w:r>
    </w:p>
    <w:p>
      <w:r>
        <w:t>9</w:t>
      </w:r>
    </w:p>
    <w:p>
      <w:r>
        <w:t>Xã Phước Vinh</w:t>
      </w:r>
    </w:p>
    <w:p>
      <w:r>
        <w:t>5</w:t>
      </w:r>
    </w:p>
    <w:p>
      <w:r>
        <w:t>0</w:t>
      </w:r>
    </w:p>
    <w:p>
      <w:r>
        <w:t>5</w:t>
      </w:r>
    </w:p>
    <w:p>
      <w:r>
        <w:t>10</w:t>
      </w:r>
    </w:p>
    <w:p>
      <w:r>
        <w:t>V</w:t>
      </w:r>
    </w:p>
    <w:p>
      <w:r>
        <w:t>Huyện Ninh Hải</w:t>
      </w:r>
    </w:p>
    <w:p>
      <w:r>
        <w:t>50</w:t>
      </w:r>
    </w:p>
    <w:p>
      <w:r>
        <w:t>10</w:t>
      </w:r>
    </w:p>
    <w:p>
      <w:r>
        <w:t>70</w:t>
      </w:r>
    </w:p>
    <w:p>
      <w:r>
        <w:t>130</w:t>
      </w:r>
    </w:p>
    <w:p>
      <w:r>
        <w:t>1</w:t>
      </w:r>
    </w:p>
    <w:p>
      <w:r>
        <w:t>Thị trấn Khánh Hải</w:t>
      </w:r>
    </w:p>
    <w:p>
      <w:r>
        <w:t>10</w:t>
      </w:r>
    </w:p>
    <w:p>
      <w:r>
        <w:t>10</w:t>
      </w:r>
    </w:p>
    <w:p>
      <w:r>
        <w:t>30</w:t>
      </w:r>
    </w:p>
    <w:p>
      <w:r>
        <w:t>50</w:t>
      </w:r>
    </w:p>
    <w:p>
      <w:r>
        <w:t>2</w:t>
      </w:r>
    </w:p>
    <w:p>
      <w:r>
        <w:t>Xã Hộ Hải</w:t>
      </w:r>
    </w:p>
    <w:p>
      <w:r>
        <w:t>4</w:t>
      </w:r>
    </w:p>
    <w:p>
      <w:r>
        <w:t>0</w:t>
      </w:r>
    </w:p>
    <w:p>
      <w:r>
        <w:t>4</w:t>
      </w:r>
    </w:p>
    <w:p>
      <w:r>
        <w:t>8</w:t>
      </w:r>
    </w:p>
    <w:p>
      <w:r>
        <w:t>3</w:t>
      </w:r>
    </w:p>
    <w:p>
      <w:r>
        <w:t>Xã Phương Hải</w:t>
      </w:r>
    </w:p>
    <w:p>
      <w:r>
        <w:t>3</w:t>
      </w:r>
    </w:p>
    <w:p>
      <w:r>
        <w:t>0</w:t>
      </w:r>
    </w:p>
    <w:p>
      <w:r>
        <w:t>3</w:t>
      </w:r>
    </w:p>
    <w:p>
      <w:r>
        <w:t>6</w:t>
      </w:r>
    </w:p>
    <w:p>
      <w:r>
        <w:t>4</w:t>
      </w:r>
    </w:p>
    <w:p>
      <w:r>
        <w:t>Xã Thanh Hải</w:t>
      </w:r>
    </w:p>
    <w:p>
      <w:r>
        <w:t>4</w:t>
      </w:r>
    </w:p>
    <w:p>
      <w:r>
        <w:t>0</w:t>
      </w:r>
    </w:p>
    <w:p>
      <w:r>
        <w:t>4</w:t>
      </w:r>
    </w:p>
    <w:p>
      <w:r>
        <w:t>8</w:t>
      </w:r>
    </w:p>
    <w:p>
      <w:r>
        <w:t>5</w:t>
      </w:r>
    </w:p>
    <w:p>
      <w:r>
        <w:t>Xã Xuân Hải</w:t>
      </w:r>
    </w:p>
    <w:p>
      <w:r>
        <w:t>9</w:t>
      </w:r>
    </w:p>
    <w:p>
      <w:r>
        <w:t>0</w:t>
      </w:r>
    </w:p>
    <w:p>
      <w:r>
        <w:t>9</w:t>
      </w:r>
    </w:p>
    <w:p>
      <w:r>
        <w:t>18</w:t>
      </w:r>
    </w:p>
    <w:p>
      <w:r>
        <w:t>6</w:t>
      </w:r>
    </w:p>
    <w:p>
      <w:r>
        <w:t>Xã Vĩnh Hải</w:t>
      </w:r>
    </w:p>
    <w:p>
      <w:r>
        <w:t>5</w:t>
      </w:r>
    </w:p>
    <w:p>
      <w:r>
        <w:t>0</w:t>
      </w:r>
    </w:p>
    <w:p>
      <w:r>
        <w:t>5</w:t>
      </w:r>
    </w:p>
    <w:p>
      <w:r>
        <w:t>10</w:t>
      </w:r>
    </w:p>
    <w:p>
      <w:r>
        <w:t>7</w:t>
      </w:r>
    </w:p>
    <w:p>
      <w:r>
        <w:t>Xã Tân Hải</w:t>
      </w:r>
    </w:p>
    <w:p>
      <w:r>
        <w:t>4</w:t>
      </w:r>
    </w:p>
    <w:p>
      <w:r>
        <w:t>0</w:t>
      </w:r>
    </w:p>
    <w:p>
      <w:r>
        <w:t>4</w:t>
      </w:r>
    </w:p>
    <w:p>
      <w:r>
        <w:t>8</w:t>
      </w:r>
    </w:p>
    <w:p>
      <w:r>
        <w:t>8</w:t>
      </w:r>
    </w:p>
    <w:p>
      <w:r>
        <w:t>Xã Tri Hải</w:t>
      </w:r>
    </w:p>
    <w:p>
      <w:r>
        <w:t>5</w:t>
      </w:r>
    </w:p>
    <w:p>
      <w:r>
        <w:t>0</w:t>
      </w:r>
    </w:p>
    <w:p>
      <w:r>
        <w:t>5</w:t>
      </w:r>
    </w:p>
    <w:p>
      <w:r>
        <w:t>10</w:t>
      </w:r>
    </w:p>
    <w:p>
      <w:r>
        <w:t>9</w:t>
      </w:r>
    </w:p>
    <w:p>
      <w:r>
        <w:t>Xã Nhơn Hải</w:t>
      </w:r>
    </w:p>
    <w:p>
      <w:r>
        <w:t>6</w:t>
      </w:r>
    </w:p>
    <w:p>
      <w:r>
        <w:t>0</w:t>
      </w:r>
    </w:p>
    <w:p>
      <w:r>
        <w:t>6</w:t>
      </w:r>
    </w:p>
    <w:p>
      <w:r>
        <w:t>12</w:t>
      </w:r>
    </w:p>
    <w:p>
      <w:r>
        <w:t>VI</w:t>
      </w:r>
    </w:p>
    <w:p>
      <w:r>
        <w:t>Huyện Ninh Sơn</w:t>
      </w:r>
    </w:p>
    <w:p>
      <w:r>
        <w:t>61</w:t>
      </w:r>
    </w:p>
    <w:p>
      <w:r>
        <w:t>8</w:t>
      </w:r>
    </w:p>
    <w:p>
      <w:r>
        <w:t>77</w:t>
      </w:r>
    </w:p>
    <w:p>
      <w:r>
        <w:t>146</w:t>
      </w:r>
    </w:p>
    <w:p>
      <w:r>
        <w:t>1</w:t>
      </w:r>
    </w:p>
    <w:p>
      <w:r>
        <w:t>Thị trấn Tân Sơn</w:t>
      </w:r>
    </w:p>
    <w:p>
      <w:r>
        <w:t>8</w:t>
      </w:r>
    </w:p>
    <w:p>
      <w:r>
        <w:t>8</w:t>
      </w:r>
    </w:p>
    <w:p>
      <w:r>
        <w:t>24</w:t>
      </w:r>
    </w:p>
    <w:p>
      <w:r>
        <w:t>40</w:t>
      </w:r>
    </w:p>
    <w:p>
      <w:r>
        <w:t>2</w:t>
      </w:r>
    </w:p>
    <w:p>
      <w:r>
        <w:t>Xã Lâm Sơn</w:t>
      </w:r>
    </w:p>
    <w:p>
      <w:r>
        <w:t>10</w:t>
      </w:r>
    </w:p>
    <w:p>
      <w:r>
        <w:t>0</w:t>
      </w:r>
    </w:p>
    <w:p>
      <w:r>
        <w:t>10</w:t>
      </w:r>
    </w:p>
    <w:p>
      <w:r>
        <w:t>20</w:t>
      </w:r>
    </w:p>
    <w:p>
      <w:r>
        <w:t>3</w:t>
      </w:r>
    </w:p>
    <w:p>
      <w:r>
        <w:t>Xã Lương Sơn</w:t>
      </w:r>
    </w:p>
    <w:p>
      <w:r>
        <w:t>6</w:t>
      </w:r>
    </w:p>
    <w:p>
      <w:r>
        <w:t>0</w:t>
      </w:r>
    </w:p>
    <w:p>
      <w:r>
        <w:t>6</w:t>
      </w:r>
    </w:p>
    <w:p>
      <w:r>
        <w:t>12</w:t>
      </w:r>
    </w:p>
    <w:p>
      <w:r>
        <w:t>4</w:t>
      </w:r>
    </w:p>
    <w:p>
      <w:r>
        <w:t>Xã Quảng Sơn</w:t>
      </w:r>
    </w:p>
    <w:p>
      <w:r>
        <w:t>9</w:t>
      </w:r>
    </w:p>
    <w:p>
      <w:r>
        <w:t>0</w:t>
      </w:r>
    </w:p>
    <w:p>
      <w:r>
        <w:t>9</w:t>
      </w:r>
    </w:p>
    <w:p>
      <w:r>
        <w:t>18</w:t>
      </w:r>
    </w:p>
    <w:p>
      <w:r>
        <w:t>5</w:t>
      </w:r>
    </w:p>
    <w:p>
      <w:r>
        <w:t>Xã Hòa Sơn</w:t>
      </w:r>
    </w:p>
    <w:p>
      <w:r>
        <w:t>6</w:t>
      </w:r>
    </w:p>
    <w:p>
      <w:r>
        <w:t>0</w:t>
      </w:r>
    </w:p>
    <w:p>
      <w:r>
        <w:t>6</w:t>
      </w:r>
    </w:p>
    <w:p>
      <w:r>
        <w:t>12</w:t>
      </w:r>
    </w:p>
    <w:p>
      <w:r>
        <w:t>6</w:t>
      </w:r>
    </w:p>
    <w:p>
      <w:r>
        <w:t>Xã Ma Nới</w:t>
      </w:r>
    </w:p>
    <w:p>
      <w:r>
        <w:t>6</w:t>
      </w:r>
    </w:p>
    <w:p>
      <w:r>
        <w:t>0</w:t>
      </w:r>
    </w:p>
    <w:p>
      <w:r>
        <w:t>6</w:t>
      </w:r>
    </w:p>
    <w:p>
      <w:r>
        <w:t>12</w:t>
      </w:r>
    </w:p>
    <w:p>
      <w:r>
        <w:t>7</w:t>
      </w:r>
    </w:p>
    <w:p>
      <w:r>
        <w:t>Xã Mỹ Sơn</w:t>
      </w:r>
    </w:p>
    <w:p>
      <w:r>
        <w:t>6</w:t>
      </w:r>
    </w:p>
    <w:p>
      <w:r>
        <w:t>0</w:t>
      </w:r>
    </w:p>
    <w:p>
      <w:r>
        <w:t>6</w:t>
      </w:r>
    </w:p>
    <w:p>
      <w:r>
        <w:t>12</w:t>
      </w:r>
    </w:p>
    <w:p>
      <w:r>
        <w:t>8</w:t>
      </w:r>
    </w:p>
    <w:p>
      <w:r>
        <w:t>Xã Nhơn Sơn</w:t>
      </w:r>
    </w:p>
    <w:p>
      <w:r>
        <w:t>10</w:t>
      </w:r>
    </w:p>
    <w:p>
      <w:r>
        <w:t>0</w:t>
      </w:r>
    </w:p>
    <w:p>
      <w:r>
        <w:t>10</w:t>
      </w:r>
    </w:p>
    <w:p>
      <w:r>
        <w:t>20</w:t>
      </w:r>
    </w:p>
    <w:p>
      <w:r>
        <w:t>VII</w:t>
      </w:r>
    </w:p>
    <w:p>
      <w:r>
        <w:t>Huyện Bác Ái</w:t>
      </w:r>
    </w:p>
    <w:p>
      <w:r>
        <w:t>38</w:t>
      </w:r>
    </w:p>
    <w:p>
      <w:r>
        <w:t>0</w:t>
      </w:r>
    </w:p>
    <w:p>
      <w:r>
        <w:t>38</w:t>
      </w:r>
    </w:p>
    <w:p>
      <w:r>
        <w:t>76</w:t>
      </w:r>
    </w:p>
    <w:p>
      <w:r>
        <w:t>1</w:t>
      </w:r>
    </w:p>
    <w:p>
      <w:r>
        <w:t>Xã Phước Bình</w:t>
      </w:r>
    </w:p>
    <w:p>
      <w:r>
        <w:t>6</w:t>
      </w:r>
    </w:p>
    <w:p>
      <w:r>
        <w:t>0</w:t>
      </w:r>
    </w:p>
    <w:p>
      <w:r>
        <w:t>6</w:t>
      </w:r>
    </w:p>
    <w:p>
      <w:r>
        <w:t>12</w:t>
      </w:r>
    </w:p>
    <w:p>
      <w:r>
        <w:t>2</w:t>
      </w:r>
    </w:p>
    <w:p>
      <w:r>
        <w:t>Xã Phước Chính</w:t>
      </w:r>
    </w:p>
    <w:p>
      <w:r>
        <w:t>3</w:t>
      </w:r>
    </w:p>
    <w:p>
      <w:r>
        <w:t>0</w:t>
      </w:r>
    </w:p>
    <w:p>
      <w:r>
        <w:t>3</w:t>
      </w:r>
    </w:p>
    <w:p>
      <w:r>
        <w:t>6</w:t>
      </w:r>
    </w:p>
    <w:p>
      <w:r>
        <w:t>3</w:t>
      </w:r>
    </w:p>
    <w:p>
      <w:r>
        <w:t>Xã Phước Đại</w:t>
      </w:r>
    </w:p>
    <w:p>
      <w:r>
        <w:t>5</w:t>
      </w:r>
    </w:p>
    <w:p>
      <w:r>
        <w:t>0</w:t>
      </w:r>
    </w:p>
    <w:p>
      <w:r>
        <w:t>5</w:t>
      </w:r>
    </w:p>
    <w:p>
      <w:r>
        <w:t>10</w:t>
      </w:r>
    </w:p>
    <w:p>
      <w:r>
        <w:t>4</w:t>
      </w:r>
    </w:p>
    <w:p>
      <w:r>
        <w:t>Xã Phước Hòa</w:t>
      </w:r>
    </w:p>
    <w:p>
      <w:r>
        <w:t>2</w:t>
      </w:r>
    </w:p>
    <w:p>
      <w:r>
        <w:t>0</w:t>
      </w:r>
    </w:p>
    <w:p>
      <w:r>
        <w:t>2</w:t>
      </w:r>
    </w:p>
    <w:p>
      <w:r>
        <w:t>4</w:t>
      </w:r>
    </w:p>
    <w:p>
      <w:r>
        <w:t>5</w:t>
      </w:r>
    </w:p>
    <w:p>
      <w:r>
        <w:t>Xã Phước Tân</w:t>
      </w:r>
    </w:p>
    <w:p>
      <w:r>
        <w:t>3</w:t>
      </w:r>
    </w:p>
    <w:p>
      <w:r>
        <w:t>0</w:t>
      </w:r>
    </w:p>
    <w:p>
      <w:r>
        <w:t>3</w:t>
      </w:r>
    </w:p>
    <w:p>
      <w:r>
        <w:t>6</w:t>
      </w:r>
    </w:p>
    <w:p>
      <w:r>
        <w:t>6</w:t>
      </w:r>
    </w:p>
    <w:p>
      <w:r>
        <w:t>Xã Phước Thắng</w:t>
      </w:r>
    </w:p>
    <w:p>
      <w:r>
        <w:t>4</w:t>
      </w:r>
    </w:p>
    <w:p>
      <w:r>
        <w:t>0</w:t>
      </w:r>
    </w:p>
    <w:p>
      <w:r>
        <w:t>4</w:t>
      </w:r>
    </w:p>
    <w:p>
      <w:r>
        <w:t>8</w:t>
      </w:r>
    </w:p>
    <w:p>
      <w:r>
        <w:t>7</w:t>
      </w:r>
    </w:p>
    <w:p>
      <w:r>
        <w:t>Xã Phước Thành</w:t>
      </w:r>
    </w:p>
    <w:p>
      <w:r>
        <w:t>5</w:t>
      </w:r>
    </w:p>
    <w:p>
      <w:r>
        <w:t>0</w:t>
      </w:r>
    </w:p>
    <w:p>
      <w:r>
        <w:t>5</w:t>
      </w:r>
    </w:p>
    <w:p>
      <w:r>
        <w:t>10</w:t>
      </w:r>
    </w:p>
    <w:p>
      <w:r>
        <w:t>8</w:t>
      </w:r>
    </w:p>
    <w:p>
      <w:r>
        <w:t>Xã Phước Tiến</w:t>
      </w:r>
    </w:p>
    <w:p>
      <w:r>
        <w:t>6</w:t>
      </w:r>
    </w:p>
    <w:p>
      <w:r>
        <w:t>0</w:t>
      </w:r>
    </w:p>
    <w:p>
      <w:r>
        <w:t>6</w:t>
      </w:r>
    </w:p>
    <w:p>
      <w:r>
        <w:t>12</w:t>
      </w:r>
    </w:p>
    <w:p>
      <w:r>
        <w:t>9</w:t>
      </w:r>
    </w:p>
    <w:p>
      <w:r>
        <w:t>Xã Phước Trung</w:t>
      </w:r>
    </w:p>
    <w:p>
      <w:r>
        <w:t>4</w:t>
      </w:r>
    </w:p>
    <w:p>
      <w:r>
        <w:t>0</w:t>
      </w:r>
    </w:p>
    <w:p>
      <w:r>
        <w:t>4</w:t>
      </w:r>
    </w:p>
    <w:p>
      <w:r>
        <w:t>8</w:t>
      </w:r>
    </w:p>
    <w:p>
      <w:r>
        <w:t>Tổng cộng</w:t>
      </w:r>
    </w:p>
    <w:p>
      <w:r>
        <w:t>397</w:t>
      </w:r>
    </w:p>
    <w:p>
      <w:r>
        <w:t>142</w:t>
      </w:r>
    </w:p>
    <w:p>
      <w:r>
        <w:t>681</w:t>
      </w:r>
    </w:p>
    <w:p>
      <w:r>
        <w:t>1.220</w:t>
      </w:r>
    </w:p>
    <w:p>
      <w:r>
        <w:t>PHỤ LỤC II</w:t>
      </w:r>
    </w:p>
    <w:p>
      <w:r>
        <w:t>SỐ LƯỢNG THÀNH VIÊN TỔ BẢO VỆ AN NINH, TRẬT TỰ Ở CƠ SỞ TRÊN ĐỊA BÀN TỈNH NINH THUẬN TỪ NĂM 2025 TRỞ ĐI</w:t>
      </w:r>
    </w:p>
    <w:p>
      <w:r>
        <w:t>(ban hành kèm theo Quyết định số 48/2024/QĐ-UBND ngày 20 tháng 6 năm 2024 của Ủy ban nhân dân tỉnh Ninh Thuận)</w:t>
      </w:r>
    </w:p>
    <w:p>
      <w:r>
        <w:t>STT</w:t>
      </w:r>
    </w:p>
    <w:p>
      <w:r>
        <w:t>Địa phương</w:t>
      </w:r>
    </w:p>
    <w:p>
      <w:r>
        <w:t>Thành viên</w:t>
      </w:r>
    </w:p>
    <w:p>
      <w:r>
        <w:t>Tổng cộng</w:t>
      </w:r>
    </w:p>
    <w:p>
      <w:r>
        <w:t>Tổ trưởng</w:t>
      </w:r>
    </w:p>
    <w:p>
      <w:r>
        <w:t>Tổ phó</w:t>
      </w:r>
    </w:p>
    <w:p>
      <w:r>
        <w:t>Tổ   viên</w:t>
      </w:r>
    </w:p>
    <w:p>
      <w:r>
        <w:t>I</w:t>
      </w:r>
    </w:p>
    <w:p>
      <w:r>
        <w:t>Thanh phố Phan Rang- Tháp Chàm</w:t>
      </w:r>
    </w:p>
    <w:p>
      <w:r>
        <w:t>115</w:t>
      </w:r>
    </w:p>
    <w:p>
      <w:r>
        <w:t>115</w:t>
      </w:r>
    </w:p>
    <w:p>
      <w:r>
        <w:t>333</w:t>
      </w:r>
    </w:p>
    <w:p>
      <w:r>
        <w:t>563</w:t>
      </w:r>
    </w:p>
    <w:p>
      <w:r>
        <w:t>1</w:t>
      </w:r>
    </w:p>
    <w:p>
      <w:r>
        <w:t>Phường Mỹ Hương</w:t>
      </w:r>
    </w:p>
    <w:p>
      <w:r>
        <w:t>4</w:t>
      </w:r>
    </w:p>
    <w:p>
      <w:r>
        <w:t>4</w:t>
      </w:r>
    </w:p>
    <w:p>
      <w:r>
        <w:t>12</w:t>
      </w:r>
    </w:p>
    <w:p>
      <w:r>
        <w:t>20</w:t>
      </w:r>
    </w:p>
    <w:p>
      <w:r>
        <w:t>2</w:t>
      </w:r>
    </w:p>
    <w:p>
      <w:r>
        <w:t>Phường Đông Hải</w:t>
      </w:r>
    </w:p>
    <w:p>
      <w:r>
        <w:t>12</w:t>
      </w:r>
    </w:p>
    <w:p>
      <w:r>
        <w:t>12</w:t>
      </w:r>
    </w:p>
    <w:p>
      <w:r>
        <w:t>34</w:t>
      </w:r>
    </w:p>
    <w:p>
      <w:r>
        <w:t>58</w:t>
      </w:r>
    </w:p>
    <w:p>
      <w:r>
        <w:t>3</w:t>
      </w:r>
    </w:p>
    <w:p>
      <w:r>
        <w:t>Phường Đạo Long</w:t>
      </w:r>
    </w:p>
    <w:p>
      <w:r>
        <w:t>6</w:t>
      </w:r>
    </w:p>
    <w:p>
      <w:r>
        <w:t>6</w:t>
      </w:r>
    </w:p>
    <w:p>
      <w:r>
        <w:t>18</w:t>
      </w:r>
    </w:p>
    <w:p>
      <w:r>
        <w:t>30</w:t>
      </w:r>
    </w:p>
    <w:p>
      <w:r>
        <w:t>4</w:t>
      </w:r>
    </w:p>
    <w:p>
      <w:r>
        <w:t>Phường Mỹ Hải</w:t>
      </w:r>
    </w:p>
    <w:p>
      <w:r>
        <w:t>5</w:t>
      </w:r>
    </w:p>
    <w:p>
      <w:r>
        <w:t>5</w:t>
      </w:r>
    </w:p>
    <w:p>
      <w:r>
        <w:t>15</w:t>
      </w:r>
    </w:p>
    <w:p>
      <w:r>
        <w:t>25</w:t>
      </w:r>
    </w:p>
    <w:p>
      <w:r>
        <w:t>5</w:t>
      </w:r>
    </w:p>
    <w:p>
      <w:r>
        <w:t>Phường Mỹ Bình</w:t>
      </w:r>
    </w:p>
    <w:p>
      <w:r>
        <w:t>6</w:t>
      </w:r>
    </w:p>
    <w:p>
      <w:r>
        <w:t>6</w:t>
      </w:r>
    </w:p>
    <w:p>
      <w:r>
        <w:t>18</w:t>
      </w:r>
    </w:p>
    <w:p>
      <w:r>
        <w:t>30</w:t>
      </w:r>
    </w:p>
    <w:p>
      <w:r>
        <w:t>6</w:t>
      </w:r>
    </w:p>
    <w:p>
      <w:r>
        <w:t>Phường Kinh Dinh</w:t>
      </w:r>
    </w:p>
    <w:p>
      <w:r>
        <w:t>7</w:t>
      </w:r>
    </w:p>
    <w:p>
      <w:r>
        <w:t>7</w:t>
      </w:r>
    </w:p>
    <w:p>
      <w:r>
        <w:t>21</w:t>
      </w:r>
    </w:p>
    <w:p>
      <w:r>
        <w:t>35</w:t>
      </w:r>
    </w:p>
    <w:p>
      <w:r>
        <w:t>7</w:t>
      </w:r>
    </w:p>
    <w:p>
      <w:r>
        <w:t>Phường Văn Hải</w:t>
      </w:r>
    </w:p>
    <w:p>
      <w:r>
        <w:t>11</w:t>
      </w:r>
    </w:p>
    <w:p>
      <w:r>
        <w:t>11</w:t>
      </w:r>
    </w:p>
    <w:p>
      <w:r>
        <w:t>33</w:t>
      </w:r>
    </w:p>
    <w:p>
      <w:r>
        <w:t>55</w:t>
      </w:r>
    </w:p>
    <w:p>
      <w:r>
        <w:t>8</w:t>
      </w:r>
    </w:p>
    <w:p>
      <w:r>
        <w:t>Phường Mỹ Đông</w:t>
      </w:r>
    </w:p>
    <w:p>
      <w:r>
        <w:t>9</w:t>
      </w:r>
    </w:p>
    <w:p>
      <w:r>
        <w:t>9</w:t>
      </w:r>
    </w:p>
    <w:p>
      <w:r>
        <w:t>27</w:t>
      </w:r>
    </w:p>
    <w:p>
      <w:r>
        <w:t>45</w:t>
      </w:r>
    </w:p>
    <w:p>
      <w:r>
        <w:t>9</w:t>
      </w:r>
    </w:p>
    <w:p>
      <w:r>
        <w:t>Phường Phủ Hà</w:t>
      </w:r>
    </w:p>
    <w:p>
      <w:r>
        <w:t>6</w:t>
      </w:r>
    </w:p>
    <w:p>
      <w:r>
        <w:t>6</w:t>
      </w:r>
    </w:p>
    <w:p>
      <w:r>
        <w:t>18</w:t>
      </w:r>
    </w:p>
    <w:p>
      <w:r>
        <w:t>30</w:t>
      </w:r>
    </w:p>
    <w:p>
      <w:r>
        <w:t>10</w:t>
      </w:r>
    </w:p>
    <w:p>
      <w:r>
        <w:t>Phường Tấn Tài</w:t>
      </w:r>
    </w:p>
    <w:p>
      <w:r>
        <w:t>7</w:t>
      </w:r>
    </w:p>
    <w:p>
      <w:r>
        <w:t>7</w:t>
      </w:r>
    </w:p>
    <w:p>
      <w:r>
        <w:t>21</w:t>
      </w:r>
    </w:p>
    <w:p>
      <w:r>
        <w:t>35</w:t>
      </w:r>
    </w:p>
    <w:p>
      <w:r>
        <w:t>11</w:t>
      </w:r>
    </w:p>
    <w:p>
      <w:r>
        <w:t>Phường Thanh Sơn</w:t>
      </w:r>
    </w:p>
    <w:p>
      <w:r>
        <w:t>8</w:t>
      </w:r>
    </w:p>
    <w:p>
      <w:r>
        <w:t>8</w:t>
      </w:r>
    </w:p>
    <w:p>
      <w:r>
        <w:t>24</w:t>
      </w:r>
    </w:p>
    <w:p>
      <w:r>
        <w:t>40</w:t>
      </w:r>
    </w:p>
    <w:p>
      <w:r>
        <w:t>12</w:t>
      </w:r>
    </w:p>
    <w:p>
      <w:r>
        <w:t>Phường Bảo An</w:t>
      </w:r>
    </w:p>
    <w:p>
      <w:r>
        <w:t>7</w:t>
      </w:r>
    </w:p>
    <w:p>
      <w:r>
        <w:t>7</w:t>
      </w:r>
    </w:p>
    <w:p>
      <w:r>
        <w:t>21</w:t>
      </w:r>
    </w:p>
    <w:p>
      <w:r>
        <w:t>35</w:t>
      </w:r>
    </w:p>
    <w:p>
      <w:r>
        <w:t>13</w:t>
      </w:r>
    </w:p>
    <w:p>
      <w:r>
        <w:t>Phường Đài Sơn</w:t>
      </w:r>
    </w:p>
    <w:p>
      <w:r>
        <w:t>4</w:t>
      </w:r>
    </w:p>
    <w:p>
      <w:r>
        <w:t>4</w:t>
      </w:r>
    </w:p>
    <w:p>
      <w:r>
        <w:t>12</w:t>
      </w:r>
    </w:p>
    <w:p>
      <w:r>
        <w:t>20</w:t>
      </w:r>
    </w:p>
    <w:p>
      <w:r>
        <w:t>14</w:t>
      </w:r>
    </w:p>
    <w:p>
      <w:r>
        <w:t>Phường Đô Vinh</w:t>
      </w:r>
    </w:p>
    <w:p>
      <w:r>
        <w:t>8</w:t>
      </w:r>
    </w:p>
    <w:p>
      <w:r>
        <w:t>8</w:t>
      </w:r>
    </w:p>
    <w:p>
      <w:r>
        <w:t>24</w:t>
      </w:r>
    </w:p>
    <w:p>
      <w:r>
        <w:t>40</w:t>
      </w:r>
    </w:p>
    <w:p>
      <w:r>
        <w:t>15</w:t>
      </w:r>
    </w:p>
    <w:p>
      <w:r>
        <w:t>Phường Phước Mỹ</w:t>
      </w:r>
    </w:p>
    <w:p>
      <w:r>
        <w:t>10</w:t>
      </w:r>
    </w:p>
    <w:p>
      <w:r>
        <w:t>10</w:t>
      </w:r>
    </w:p>
    <w:p>
      <w:r>
        <w:t>30</w:t>
      </w:r>
    </w:p>
    <w:p>
      <w:r>
        <w:t>50</w:t>
      </w:r>
    </w:p>
    <w:p>
      <w:r>
        <w:t>16</w:t>
      </w:r>
    </w:p>
    <w:p>
      <w:r>
        <w:t>Xã Thành Hải</w:t>
      </w:r>
    </w:p>
    <w:p>
      <w:r>
        <w:t>5</w:t>
      </w:r>
    </w:p>
    <w:p>
      <w:r>
        <w:t>5</w:t>
      </w:r>
    </w:p>
    <w:p>
      <w:r>
        <w:t>5</w:t>
      </w:r>
    </w:p>
    <w:p>
      <w:r>
        <w:t>15</w:t>
      </w:r>
    </w:p>
    <w:p>
      <w:r>
        <w:t>II</w:t>
      </w:r>
    </w:p>
    <w:p>
      <w:r>
        <w:t>Huyện Thuận Nam</w:t>
      </w:r>
    </w:p>
    <w:p>
      <w:r>
        <w:t>37</w:t>
      </w:r>
    </w:p>
    <w:p>
      <w:r>
        <w:t>37</w:t>
      </w:r>
    </w:p>
    <w:p>
      <w:r>
        <w:t>37</w:t>
      </w:r>
    </w:p>
    <w:p>
      <w:r>
        <w:t>111</w:t>
      </w:r>
    </w:p>
    <w:p>
      <w:r>
        <w:t>1</w:t>
      </w:r>
    </w:p>
    <w:p>
      <w:r>
        <w:t>Xã Phước Minh</w:t>
      </w:r>
    </w:p>
    <w:p>
      <w:r>
        <w:t>4</w:t>
      </w:r>
    </w:p>
    <w:p>
      <w:r>
        <w:t>4</w:t>
      </w:r>
    </w:p>
    <w:p>
      <w:r>
        <w:t>4</w:t>
      </w:r>
    </w:p>
    <w:p>
      <w:r>
        <w:t>12</w:t>
      </w:r>
    </w:p>
    <w:p>
      <w:r>
        <w:t>2</w:t>
      </w:r>
    </w:p>
    <w:p>
      <w:r>
        <w:t>Xã Phước Diêm</w:t>
      </w:r>
    </w:p>
    <w:p>
      <w:r>
        <w:t>5</w:t>
      </w:r>
    </w:p>
    <w:p>
      <w:r>
        <w:t>5</w:t>
      </w:r>
    </w:p>
    <w:p>
      <w:r>
        <w:t>5</w:t>
      </w:r>
    </w:p>
    <w:p>
      <w:r>
        <w:t>15</w:t>
      </w:r>
    </w:p>
    <w:p>
      <w:r>
        <w:t>3</w:t>
      </w:r>
    </w:p>
    <w:p>
      <w:r>
        <w:t>Xã Phước Nam</w:t>
      </w:r>
    </w:p>
    <w:p>
      <w:r>
        <w:t>6</w:t>
      </w:r>
    </w:p>
    <w:p>
      <w:r>
        <w:t>6</w:t>
      </w:r>
    </w:p>
    <w:p>
      <w:r>
        <w:t>6</w:t>
      </w:r>
    </w:p>
    <w:p>
      <w:r>
        <w:t>18</w:t>
      </w:r>
    </w:p>
    <w:p>
      <w:r>
        <w:t>4</w:t>
      </w:r>
    </w:p>
    <w:p>
      <w:r>
        <w:t>Xã Nhị Hà</w:t>
      </w:r>
    </w:p>
    <w:p>
      <w:r>
        <w:t>3</w:t>
      </w:r>
    </w:p>
    <w:p>
      <w:r>
        <w:t>3</w:t>
      </w:r>
    </w:p>
    <w:p>
      <w:r>
        <w:t>3</w:t>
      </w:r>
    </w:p>
    <w:p>
      <w:r>
        <w:t>9</w:t>
      </w:r>
    </w:p>
    <w:p>
      <w:r>
        <w:t>5</w:t>
      </w:r>
    </w:p>
    <w:p>
      <w:r>
        <w:t>Xã Cà Ná</w:t>
      </w:r>
    </w:p>
    <w:p>
      <w:r>
        <w:t>5</w:t>
      </w:r>
    </w:p>
    <w:p>
      <w:r>
        <w:t>5</w:t>
      </w:r>
    </w:p>
    <w:p>
      <w:r>
        <w:t>5</w:t>
      </w:r>
    </w:p>
    <w:p>
      <w:r>
        <w:t>15</w:t>
      </w:r>
    </w:p>
    <w:p>
      <w:r>
        <w:t>6</w:t>
      </w:r>
    </w:p>
    <w:p>
      <w:r>
        <w:t>Xã Phước Ninh</w:t>
      </w:r>
    </w:p>
    <w:p>
      <w:r>
        <w:t>4</w:t>
      </w:r>
    </w:p>
    <w:p>
      <w:r>
        <w:t>4</w:t>
      </w:r>
    </w:p>
    <w:p>
      <w:r>
        <w:t>4</w:t>
      </w:r>
    </w:p>
    <w:p>
      <w:r>
        <w:t>12</w:t>
      </w:r>
    </w:p>
    <w:p>
      <w:r>
        <w:t>7</w:t>
      </w:r>
    </w:p>
    <w:p>
      <w:r>
        <w:t>Xã Phước Hà</w:t>
      </w:r>
    </w:p>
    <w:p>
      <w:r>
        <w:t>5</w:t>
      </w:r>
    </w:p>
    <w:p>
      <w:r>
        <w:t>5</w:t>
      </w:r>
    </w:p>
    <w:p>
      <w:r>
        <w:t>5</w:t>
      </w:r>
    </w:p>
    <w:p>
      <w:r>
        <w:t>15</w:t>
      </w:r>
    </w:p>
    <w:p>
      <w:r>
        <w:t>8</w:t>
      </w:r>
    </w:p>
    <w:p>
      <w:r>
        <w:t>Xã Phước Dinh</w:t>
      </w:r>
    </w:p>
    <w:p>
      <w:r>
        <w:t>5</w:t>
      </w:r>
    </w:p>
    <w:p>
      <w:r>
        <w:t>5</w:t>
      </w:r>
    </w:p>
    <w:p>
      <w:r>
        <w:t>5</w:t>
      </w:r>
    </w:p>
    <w:p>
      <w:r>
        <w:t>15</w:t>
      </w:r>
    </w:p>
    <w:p>
      <w:r>
        <w:t>III</w:t>
      </w:r>
    </w:p>
    <w:p>
      <w:r>
        <w:t>Huyện Thuận Bắc</w:t>
      </w:r>
    </w:p>
    <w:p>
      <w:r>
        <w:t>31</w:t>
      </w:r>
    </w:p>
    <w:p>
      <w:r>
        <w:t>31</w:t>
      </w:r>
    </w:p>
    <w:p>
      <w:r>
        <w:t>31</w:t>
      </w:r>
    </w:p>
    <w:p>
      <w:r>
        <w:t>93</w:t>
      </w:r>
    </w:p>
    <w:p>
      <w:r>
        <w:t>1</w:t>
      </w:r>
    </w:p>
    <w:p>
      <w:r>
        <w:t>Xã Phước Kháng</w:t>
      </w:r>
    </w:p>
    <w:p>
      <w:r>
        <w:t>5</w:t>
      </w:r>
    </w:p>
    <w:p>
      <w:r>
        <w:t>5</w:t>
      </w:r>
    </w:p>
    <w:p>
      <w:r>
        <w:t>5</w:t>
      </w:r>
    </w:p>
    <w:p>
      <w:r>
        <w:t>15</w:t>
      </w:r>
    </w:p>
    <w:p>
      <w:r>
        <w:t>2</w:t>
      </w:r>
    </w:p>
    <w:p>
      <w:r>
        <w:t>Xã Lợi Hải</w:t>
      </w:r>
    </w:p>
    <w:p>
      <w:r>
        <w:t>6</w:t>
      </w:r>
    </w:p>
    <w:p>
      <w:r>
        <w:t>6</w:t>
      </w:r>
    </w:p>
    <w:p>
      <w:r>
        <w:t>6</w:t>
      </w:r>
    </w:p>
    <w:p>
      <w:r>
        <w:t>18</w:t>
      </w:r>
    </w:p>
    <w:p>
      <w:r>
        <w:t>3</w:t>
      </w:r>
    </w:p>
    <w:p>
      <w:r>
        <w:t>Xã Bắc Phong</w:t>
      </w:r>
    </w:p>
    <w:p>
      <w:r>
        <w:t>3</w:t>
      </w:r>
    </w:p>
    <w:p>
      <w:r>
        <w:t>3</w:t>
      </w:r>
    </w:p>
    <w:p>
      <w:r>
        <w:t>3</w:t>
      </w:r>
    </w:p>
    <w:p>
      <w:r>
        <w:t>9</w:t>
      </w:r>
    </w:p>
    <w:p>
      <w:r>
        <w:t>4</w:t>
      </w:r>
    </w:p>
    <w:p>
      <w:r>
        <w:t>Xã Công Hải</w:t>
      </w:r>
    </w:p>
    <w:p>
      <w:r>
        <w:t>8</w:t>
      </w:r>
    </w:p>
    <w:p>
      <w:r>
        <w:t>8</w:t>
      </w:r>
    </w:p>
    <w:p>
      <w:r>
        <w:t>8</w:t>
      </w:r>
    </w:p>
    <w:p>
      <w:r>
        <w:t>24</w:t>
      </w:r>
    </w:p>
    <w:p>
      <w:r>
        <w:t>5</w:t>
      </w:r>
    </w:p>
    <w:p>
      <w:r>
        <w:t>Xã Bắc Sơn</w:t>
      </w:r>
    </w:p>
    <w:p>
      <w:r>
        <w:t>4</w:t>
      </w:r>
    </w:p>
    <w:p>
      <w:r>
        <w:t>4</w:t>
      </w:r>
    </w:p>
    <w:p>
      <w:r>
        <w:t>4</w:t>
      </w:r>
    </w:p>
    <w:p>
      <w:r>
        <w:t>12</w:t>
      </w:r>
    </w:p>
    <w:p>
      <w:r>
        <w:t>6</w:t>
      </w:r>
    </w:p>
    <w:p>
      <w:r>
        <w:t>Xã Phước Chiến</w:t>
      </w:r>
    </w:p>
    <w:p>
      <w:r>
        <w:t>5</w:t>
      </w:r>
    </w:p>
    <w:p>
      <w:r>
        <w:t>5</w:t>
      </w:r>
    </w:p>
    <w:p>
      <w:r>
        <w:t>5</w:t>
      </w:r>
    </w:p>
    <w:p>
      <w:r>
        <w:t>15</w:t>
      </w:r>
    </w:p>
    <w:p>
      <w:r>
        <w:t>IV</w:t>
      </w:r>
    </w:p>
    <w:p>
      <w:r>
        <w:t>Huyện Ninh Phước</w:t>
      </w:r>
    </w:p>
    <w:p>
      <w:r>
        <w:t>65</w:t>
      </w:r>
    </w:p>
    <w:p>
      <w:r>
        <w:t>65</w:t>
      </w:r>
    </w:p>
    <w:p>
      <w:r>
        <w:t>95</w:t>
      </w:r>
    </w:p>
    <w:p>
      <w:r>
        <w:t>225</w:t>
      </w:r>
    </w:p>
    <w:p>
      <w:r>
        <w:t>1</w:t>
      </w:r>
    </w:p>
    <w:p>
      <w:r>
        <w:t>Thị trấn Phước Dân</w:t>
      </w:r>
    </w:p>
    <w:p>
      <w:r>
        <w:t>15</w:t>
      </w:r>
    </w:p>
    <w:p>
      <w:r>
        <w:t>15</w:t>
      </w:r>
    </w:p>
    <w:p>
      <w:r>
        <w:t>45</w:t>
      </w:r>
    </w:p>
    <w:p>
      <w:r>
        <w:t>75</w:t>
      </w:r>
    </w:p>
    <w:p>
      <w:r>
        <w:t>2</w:t>
      </w:r>
    </w:p>
    <w:p>
      <w:r>
        <w:t>Xã Phước Hải</w:t>
      </w:r>
    </w:p>
    <w:p>
      <w:r>
        <w:t>4</w:t>
      </w:r>
    </w:p>
    <w:p>
      <w:r>
        <w:t>4</w:t>
      </w:r>
    </w:p>
    <w:p>
      <w:r>
        <w:t>4</w:t>
      </w:r>
    </w:p>
    <w:p>
      <w:r>
        <w:t>12</w:t>
      </w:r>
    </w:p>
    <w:p>
      <w:r>
        <w:t>3</w:t>
      </w:r>
    </w:p>
    <w:p>
      <w:r>
        <w:t>Xã Phước Sơn</w:t>
      </w:r>
    </w:p>
    <w:p>
      <w:r>
        <w:t>6</w:t>
      </w:r>
    </w:p>
    <w:p>
      <w:r>
        <w:t>6</w:t>
      </w:r>
    </w:p>
    <w:p>
      <w:r>
        <w:t>6</w:t>
      </w:r>
    </w:p>
    <w:p>
      <w:r>
        <w:t>18</w:t>
      </w:r>
    </w:p>
    <w:p>
      <w:r>
        <w:t>4</w:t>
      </w:r>
    </w:p>
    <w:p>
      <w:r>
        <w:t>Xã Phước Thái</w:t>
      </w:r>
    </w:p>
    <w:p>
      <w:r>
        <w:t>7</w:t>
      </w:r>
    </w:p>
    <w:p>
      <w:r>
        <w:t>7</w:t>
      </w:r>
    </w:p>
    <w:p>
      <w:r>
        <w:t>7</w:t>
      </w:r>
    </w:p>
    <w:p>
      <w:r>
        <w:t>21</w:t>
      </w:r>
    </w:p>
    <w:p>
      <w:r>
        <w:t>5</w:t>
      </w:r>
    </w:p>
    <w:p>
      <w:r>
        <w:t>Xã Phước Hữu</w:t>
      </w:r>
    </w:p>
    <w:p>
      <w:r>
        <w:t>7</w:t>
      </w:r>
    </w:p>
    <w:p>
      <w:r>
        <w:t>7</w:t>
      </w:r>
    </w:p>
    <w:p>
      <w:r>
        <w:t>7</w:t>
      </w:r>
    </w:p>
    <w:p>
      <w:r>
        <w:t>21</w:t>
      </w:r>
    </w:p>
    <w:p>
      <w:r>
        <w:t>6</w:t>
      </w:r>
    </w:p>
    <w:p>
      <w:r>
        <w:t>Xã An Hải</w:t>
      </w:r>
    </w:p>
    <w:p>
      <w:r>
        <w:t>7</w:t>
      </w:r>
    </w:p>
    <w:p>
      <w:r>
        <w:t>7</w:t>
      </w:r>
    </w:p>
    <w:p>
      <w:r>
        <w:t>7</w:t>
      </w:r>
    </w:p>
    <w:p>
      <w:r>
        <w:t>21</w:t>
      </w:r>
    </w:p>
    <w:p>
      <w:r>
        <w:t>7</w:t>
      </w:r>
    </w:p>
    <w:p>
      <w:r>
        <w:t>Xã Phước Thuận</w:t>
      </w:r>
    </w:p>
    <w:p>
      <w:r>
        <w:t>7</w:t>
      </w:r>
    </w:p>
    <w:p>
      <w:r>
        <w:t>7</w:t>
      </w:r>
    </w:p>
    <w:p>
      <w:r>
        <w:t>7</w:t>
      </w:r>
    </w:p>
    <w:p>
      <w:r>
        <w:t>21</w:t>
      </w:r>
    </w:p>
    <w:p>
      <w:r>
        <w:t>8</w:t>
      </w:r>
    </w:p>
    <w:p>
      <w:r>
        <w:t>Xã Phước Hậu</w:t>
      </w:r>
    </w:p>
    <w:p>
      <w:r>
        <w:t>7</w:t>
      </w:r>
    </w:p>
    <w:p>
      <w:r>
        <w:t>7</w:t>
      </w:r>
    </w:p>
    <w:p>
      <w:r>
        <w:t>7</w:t>
      </w:r>
    </w:p>
    <w:p>
      <w:r>
        <w:t>21</w:t>
      </w:r>
    </w:p>
    <w:p>
      <w:r>
        <w:t>9</w:t>
      </w:r>
    </w:p>
    <w:p>
      <w:r>
        <w:t>Xã Phước Vinh</w:t>
      </w:r>
    </w:p>
    <w:p>
      <w:r>
        <w:t>5</w:t>
      </w:r>
    </w:p>
    <w:p>
      <w:r>
        <w:t>5</w:t>
      </w:r>
    </w:p>
    <w:p>
      <w:r>
        <w:t>5</w:t>
      </w:r>
    </w:p>
    <w:p>
      <w:r>
        <w:t>15</w:t>
      </w:r>
    </w:p>
    <w:p>
      <w:r>
        <w:t>V</w:t>
      </w:r>
    </w:p>
    <w:p>
      <w:r>
        <w:t>Huyện Ninh Hải</w:t>
      </w:r>
    </w:p>
    <w:p>
      <w:r>
        <w:t>50</w:t>
      </w:r>
    </w:p>
    <w:p>
      <w:r>
        <w:t>50</w:t>
      </w:r>
    </w:p>
    <w:p>
      <w:r>
        <w:t>70</w:t>
      </w:r>
    </w:p>
    <w:p>
      <w:r>
        <w:t>170</w:t>
      </w:r>
    </w:p>
    <w:p>
      <w:r>
        <w:t>1</w:t>
      </w:r>
    </w:p>
    <w:p>
      <w:r>
        <w:t>Thị trấn Khánh Hải</w:t>
      </w:r>
    </w:p>
    <w:p>
      <w:r>
        <w:t>10</w:t>
      </w:r>
    </w:p>
    <w:p>
      <w:r>
        <w:t>10</w:t>
      </w:r>
    </w:p>
    <w:p>
      <w:r>
        <w:t>30</w:t>
      </w:r>
    </w:p>
    <w:p>
      <w:r>
        <w:t>50</w:t>
      </w:r>
    </w:p>
    <w:p>
      <w:r>
        <w:t>2</w:t>
      </w:r>
    </w:p>
    <w:p>
      <w:r>
        <w:t>Xã Hộ Hải</w:t>
      </w:r>
    </w:p>
    <w:p>
      <w:r>
        <w:t>4</w:t>
      </w:r>
    </w:p>
    <w:p>
      <w:r>
        <w:t>4</w:t>
      </w:r>
    </w:p>
    <w:p>
      <w:r>
        <w:t>4</w:t>
      </w:r>
    </w:p>
    <w:p>
      <w:r>
        <w:t>12</w:t>
      </w:r>
    </w:p>
    <w:p>
      <w:r>
        <w:t>3</w:t>
      </w:r>
    </w:p>
    <w:p>
      <w:r>
        <w:t>Xã Phương Hải</w:t>
      </w:r>
    </w:p>
    <w:p>
      <w:r>
        <w:t>3</w:t>
      </w:r>
    </w:p>
    <w:p>
      <w:r>
        <w:t>3</w:t>
      </w:r>
    </w:p>
    <w:p>
      <w:r>
        <w:t>3</w:t>
      </w:r>
    </w:p>
    <w:p>
      <w:r>
        <w:t>9</w:t>
      </w:r>
    </w:p>
    <w:p>
      <w:r>
        <w:t>4</w:t>
      </w:r>
    </w:p>
    <w:p>
      <w:r>
        <w:t>Xã Thanh Hải</w:t>
      </w:r>
    </w:p>
    <w:p>
      <w:r>
        <w:t>4</w:t>
      </w:r>
    </w:p>
    <w:p>
      <w:r>
        <w:t>4</w:t>
      </w:r>
    </w:p>
    <w:p>
      <w:r>
        <w:t>4</w:t>
      </w:r>
    </w:p>
    <w:p>
      <w:r>
        <w:t>12</w:t>
      </w:r>
    </w:p>
    <w:p>
      <w:r>
        <w:t>5</w:t>
      </w:r>
    </w:p>
    <w:p>
      <w:r>
        <w:t>Xã Xuân Hải</w:t>
      </w:r>
    </w:p>
    <w:p>
      <w:r>
        <w:t>9</w:t>
      </w:r>
    </w:p>
    <w:p>
      <w:r>
        <w:t>9</w:t>
      </w:r>
    </w:p>
    <w:p>
      <w:r>
        <w:t>9</w:t>
      </w:r>
    </w:p>
    <w:p>
      <w:r>
        <w:t>27</w:t>
      </w:r>
    </w:p>
    <w:p>
      <w:r>
        <w:t>6</w:t>
      </w:r>
    </w:p>
    <w:p>
      <w:r>
        <w:t>Xã Vĩnh Hải</w:t>
      </w:r>
    </w:p>
    <w:p>
      <w:r>
        <w:t>5</w:t>
      </w:r>
    </w:p>
    <w:p>
      <w:r>
        <w:t>5</w:t>
      </w:r>
    </w:p>
    <w:p>
      <w:r>
        <w:t>5</w:t>
      </w:r>
    </w:p>
    <w:p>
      <w:r>
        <w:t>15</w:t>
      </w:r>
    </w:p>
    <w:p>
      <w:r>
        <w:t>7</w:t>
      </w:r>
    </w:p>
    <w:p>
      <w:r>
        <w:t>Xã Tân Hải</w:t>
      </w:r>
    </w:p>
    <w:p>
      <w:r>
        <w:t>4</w:t>
      </w:r>
    </w:p>
    <w:p>
      <w:r>
        <w:t>4</w:t>
      </w:r>
    </w:p>
    <w:p>
      <w:r>
        <w:t>4</w:t>
      </w:r>
    </w:p>
    <w:p>
      <w:r>
        <w:t>12</w:t>
      </w:r>
    </w:p>
    <w:p>
      <w:r>
        <w:t>8</w:t>
      </w:r>
    </w:p>
    <w:p>
      <w:r>
        <w:t>Xã Tri Hải</w:t>
      </w:r>
    </w:p>
    <w:p>
      <w:r>
        <w:t>5</w:t>
      </w:r>
    </w:p>
    <w:p>
      <w:r>
        <w:t>5</w:t>
      </w:r>
    </w:p>
    <w:p>
      <w:r>
        <w:t>5</w:t>
      </w:r>
    </w:p>
    <w:p>
      <w:r>
        <w:t>15</w:t>
      </w:r>
    </w:p>
    <w:p>
      <w:r>
        <w:t>9</w:t>
      </w:r>
    </w:p>
    <w:p>
      <w:r>
        <w:t>Xã Nhơn Hải</w:t>
      </w:r>
    </w:p>
    <w:p>
      <w:r>
        <w:t>6</w:t>
      </w:r>
    </w:p>
    <w:p>
      <w:r>
        <w:t>6</w:t>
      </w:r>
    </w:p>
    <w:p>
      <w:r>
        <w:t>6</w:t>
      </w:r>
    </w:p>
    <w:p>
      <w:r>
        <w:t>18</w:t>
      </w:r>
    </w:p>
    <w:p>
      <w:r>
        <w:t>VI</w:t>
      </w:r>
    </w:p>
    <w:p>
      <w:r>
        <w:t>Huyện Ninh Sơn</w:t>
      </w:r>
    </w:p>
    <w:p>
      <w:r>
        <w:t>61</w:t>
      </w:r>
    </w:p>
    <w:p>
      <w:r>
        <w:t>61</w:t>
      </w:r>
    </w:p>
    <w:p>
      <w:r>
        <w:t>77</w:t>
      </w:r>
    </w:p>
    <w:p>
      <w:r>
        <w:t>199</w:t>
      </w:r>
    </w:p>
    <w:p>
      <w:r>
        <w:t>1</w:t>
      </w:r>
    </w:p>
    <w:p>
      <w:r>
        <w:t>Thị trấn Tân Sơn</w:t>
      </w:r>
    </w:p>
    <w:p>
      <w:r>
        <w:t>8</w:t>
      </w:r>
    </w:p>
    <w:p>
      <w:r>
        <w:t>8</w:t>
      </w:r>
    </w:p>
    <w:p>
      <w:r>
        <w:t>24</w:t>
      </w:r>
    </w:p>
    <w:p>
      <w:r>
        <w:t>40</w:t>
      </w:r>
    </w:p>
    <w:p>
      <w:r>
        <w:t>2</w:t>
      </w:r>
    </w:p>
    <w:p>
      <w:r>
        <w:t>Xã Lâm Sơn</w:t>
      </w:r>
    </w:p>
    <w:p>
      <w:r>
        <w:t>10</w:t>
      </w:r>
    </w:p>
    <w:p>
      <w:r>
        <w:t>10</w:t>
      </w:r>
    </w:p>
    <w:p>
      <w:r>
        <w:t>10</w:t>
      </w:r>
    </w:p>
    <w:p>
      <w:r>
        <w:t>30</w:t>
      </w:r>
    </w:p>
    <w:p>
      <w:r>
        <w:t>3</w:t>
      </w:r>
    </w:p>
    <w:p>
      <w:r>
        <w:t>Xã Lương Sơn</w:t>
      </w:r>
    </w:p>
    <w:p>
      <w:r>
        <w:t>6</w:t>
      </w:r>
    </w:p>
    <w:p>
      <w:r>
        <w:t>6</w:t>
      </w:r>
    </w:p>
    <w:p>
      <w:r>
        <w:t>6</w:t>
      </w:r>
    </w:p>
    <w:p>
      <w:r>
        <w:t>18</w:t>
      </w:r>
    </w:p>
    <w:p>
      <w:r>
        <w:t>4</w:t>
      </w:r>
    </w:p>
    <w:p>
      <w:r>
        <w:t>Xã Quảng Sơn</w:t>
      </w:r>
    </w:p>
    <w:p>
      <w:r>
        <w:t>9</w:t>
      </w:r>
    </w:p>
    <w:p>
      <w:r>
        <w:t>9</w:t>
      </w:r>
    </w:p>
    <w:p>
      <w:r>
        <w:t>9</w:t>
      </w:r>
    </w:p>
    <w:p>
      <w:r>
        <w:t>27</w:t>
      </w:r>
    </w:p>
    <w:p>
      <w:r>
        <w:t>5</w:t>
      </w:r>
    </w:p>
    <w:p>
      <w:r>
        <w:t>Xã Hòa Sơn</w:t>
      </w:r>
    </w:p>
    <w:p>
      <w:r>
        <w:t>6</w:t>
      </w:r>
    </w:p>
    <w:p>
      <w:r>
        <w:t>6</w:t>
      </w:r>
    </w:p>
    <w:p>
      <w:r>
        <w:t>6</w:t>
      </w:r>
    </w:p>
    <w:p>
      <w:r>
        <w:t>18</w:t>
      </w:r>
    </w:p>
    <w:p>
      <w:r>
        <w:t>6</w:t>
      </w:r>
    </w:p>
    <w:p>
      <w:r>
        <w:t>Xã Ma Nới</w:t>
      </w:r>
    </w:p>
    <w:p>
      <w:r>
        <w:t>6</w:t>
      </w:r>
    </w:p>
    <w:p>
      <w:r>
        <w:t>6</w:t>
      </w:r>
    </w:p>
    <w:p>
      <w:r>
        <w:t>6</w:t>
      </w:r>
    </w:p>
    <w:p>
      <w:r>
        <w:t>18</w:t>
      </w:r>
    </w:p>
    <w:p>
      <w:r>
        <w:t>7</w:t>
      </w:r>
    </w:p>
    <w:p>
      <w:r>
        <w:t>Xã Mỹ Sơn</w:t>
      </w:r>
    </w:p>
    <w:p>
      <w:r>
        <w:t>6</w:t>
      </w:r>
    </w:p>
    <w:p>
      <w:r>
        <w:t>6</w:t>
      </w:r>
    </w:p>
    <w:p>
      <w:r>
        <w:t>6</w:t>
      </w:r>
    </w:p>
    <w:p>
      <w:r>
        <w:t>18</w:t>
      </w:r>
    </w:p>
    <w:p>
      <w:r>
        <w:t>8</w:t>
      </w:r>
    </w:p>
    <w:p>
      <w:r>
        <w:t>Xã Nhơn Sơn</w:t>
      </w:r>
    </w:p>
    <w:p>
      <w:r>
        <w:t>10</w:t>
      </w:r>
    </w:p>
    <w:p>
      <w:r>
        <w:t>10</w:t>
      </w:r>
    </w:p>
    <w:p>
      <w:r>
        <w:t>10</w:t>
      </w:r>
    </w:p>
    <w:p>
      <w:r>
        <w:t>30</w:t>
      </w:r>
    </w:p>
    <w:p>
      <w:r>
        <w:t>VII</w:t>
      </w:r>
    </w:p>
    <w:p>
      <w:r>
        <w:t>Huyện Bác Ái</w:t>
      </w:r>
    </w:p>
    <w:p>
      <w:r>
        <w:t>38</w:t>
      </w:r>
    </w:p>
    <w:p>
      <w:r>
        <w:t>38</w:t>
      </w:r>
    </w:p>
    <w:p>
      <w:r>
        <w:t>38</w:t>
      </w:r>
    </w:p>
    <w:p>
      <w:r>
        <w:t>114</w:t>
      </w:r>
    </w:p>
    <w:p>
      <w:r>
        <w:t>1</w:t>
      </w:r>
    </w:p>
    <w:p>
      <w:r>
        <w:t>Xã Phước Bình</w:t>
      </w:r>
    </w:p>
    <w:p>
      <w:r>
        <w:t>6</w:t>
      </w:r>
    </w:p>
    <w:p>
      <w:r>
        <w:t>6</w:t>
      </w:r>
    </w:p>
    <w:p>
      <w:r>
        <w:t>6</w:t>
      </w:r>
    </w:p>
    <w:p>
      <w:r>
        <w:t>18</w:t>
      </w:r>
    </w:p>
    <w:p>
      <w:r>
        <w:t>2</w:t>
      </w:r>
    </w:p>
    <w:p>
      <w:r>
        <w:t>Xã Phước Chính</w:t>
      </w:r>
    </w:p>
    <w:p>
      <w:r>
        <w:t>3</w:t>
      </w:r>
    </w:p>
    <w:p>
      <w:r>
        <w:t>3</w:t>
      </w:r>
    </w:p>
    <w:p>
      <w:r>
        <w:t>3</w:t>
      </w:r>
    </w:p>
    <w:p>
      <w:r>
        <w:t>9</w:t>
      </w:r>
    </w:p>
    <w:p>
      <w:r>
        <w:t>3</w:t>
      </w:r>
    </w:p>
    <w:p>
      <w:r>
        <w:t>Xã Phước Đại</w:t>
      </w:r>
    </w:p>
    <w:p>
      <w:r>
        <w:t>5</w:t>
      </w:r>
    </w:p>
    <w:p>
      <w:r>
        <w:t>5</w:t>
      </w:r>
    </w:p>
    <w:p>
      <w:r>
        <w:t>5</w:t>
      </w:r>
    </w:p>
    <w:p>
      <w:r>
        <w:t>15</w:t>
      </w:r>
    </w:p>
    <w:p>
      <w:r>
        <w:t>4</w:t>
      </w:r>
    </w:p>
    <w:p>
      <w:r>
        <w:t>Xã Phước Hòa</w:t>
      </w:r>
    </w:p>
    <w:p>
      <w:r>
        <w:t>2</w:t>
      </w:r>
    </w:p>
    <w:p>
      <w:r>
        <w:t>2</w:t>
      </w:r>
    </w:p>
    <w:p>
      <w:r>
        <w:t>2</w:t>
      </w:r>
    </w:p>
    <w:p>
      <w:r>
        <w:t>6</w:t>
      </w:r>
    </w:p>
    <w:p>
      <w:r>
        <w:t>5</w:t>
      </w:r>
    </w:p>
    <w:p>
      <w:r>
        <w:t>Xã Phước Tân</w:t>
      </w:r>
    </w:p>
    <w:p>
      <w:r>
        <w:t>3</w:t>
      </w:r>
    </w:p>
    <w:p>
      <w:r>
        <w:t>3</w:t>
      </w:r>
    </w:p>
    <w:p>
      <w:r>
        <w:t>3</w:t>
      </w:r>
    </w:p>
    <w:p>
      <w:r>
        <w:t>9</w:t>
      </w:r>
    </w:p>
    <w:p>
      <w:r>
        <w:t>6</w:t>
      </w:r>
    </w:p>
    <w:p>
      <w:r>
        <w:t>Xã Phước Thắng</w:t>
      </w:r>
    </w:p>
    <w:p>
      <w:r>
        <w:t>4</w:t>
      </w:r>
    </w:p>
    <w:p>
      <w:r>
        <w:t>4</w:t>
      </w:r>
    </w:p>
    <w:p>
      <w:r>
        <w:t>4</w:t>
      </w:r>
    </w:p>
    <w:p>
      <w:r>
        <w:t>12</w:t>
      </w:r>
    </w:p>
    <w:p>
      <w:r>
        <w:t>7</w:t>
      </w:r>
    </w:p>
    <w:p>
      <w:r>
        <w:t>Xã Phước Thành</w:t>
      </w:r>
    </w:p>
    <w:p>
      <w:r>
        <w:t>5</w:t>
      </w:r>
    </w:p>
    <w:p>
      <w:r>
        <w:t>5</w:t>
      </w:r>
    </w:p>
    <w:p>
      <w:r>
        <w:t>5</w:t>
      </w:r>
    </w:p>
    <w:p>
      <w:r>
        <w:t>15</w:t>
      </w:r>
    </w:p>
    <w:p>
      <w:r>
        <w:t>8</w:t>
      </w:r>
    </w:p>
    <w:p>
      <w:r>
        <w:t>Xã Phước Tiến</w:t>
      </w:r>
    </w:p>
    <w:p>
      <w:r>
        <w:t>6</w:t>
      </w:r>
    </w:p>
    <w:p>
      <w:r>
        <w:t>6</w:t>
      </w:r>
    </w:p>
    <w:p>
      <w:r>
        <w:t>6</w:t>
      </w:r>
    </w:p>
    <w:p>
      <w:r>
        <w:t>18</w:t>
      </w:r>
    </w:p>
    <w:p>
      <w:r>
        <w:t>9</w:t>
      </w:r>
    </w:p>
    <w:p>
      <w:r>
        <w:t>Xã Phước Trung</w:t>
      </w:r>
    </w:p>
    <w:p>
      <w:r>
        <w:t>4</w:t>
      </w:r>
    </w:p>
    <w:p>
      <w:r>
        <w:t>4</w:t>
      </w:r>
    </w:p>
    <w:p>
      <w:r>
        <w:t>4</w:t>
      </w:r>
    </w:p>
    <w:p>
      <w:r>
        <w:t>12</w:t>
      </w:r>
    </w:p>
    <w:p>
      <w:r>
        <w:t>Tổng cộng</w:t>
      </w:r>
    </w:p>
    <w:p>
      <w:r>
        <w:t>397</w:t>
      </w:r>
    </w:p>
    <w:p>
      <w:r>
        <w:t>397</w:t>
      </w:r>
    </w:p>
    <w:p>
      <w:r>
        <w:t>681</w:t>
      </w:r>
    </w:p>
    <w:p>
      <w:r>
        <w:t>1.475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