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48/2024/QĐ-UBND đổi tên Chi cục Dân số - Kế hoạch hóa gia đình tỉnh Quảng Nam thành Chi cục Dân số tỉnh Quảng Nam và quy định chức năng, nhiệm vụ, quyền hạn, cơ cấu tổ chức của Chi cục Dân số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48/2024/QĐ-UBND</w:t>
      </w:r>
    </w:p>
    <w:p>
      <w:r>
        <w:t>Quảng Nam, ngày 06 tháng 12 năm 2024</w:t>
      </w:r>
    </w:p>
    <w:p>
      <w:r>
        <w:t>QUYẾT ĐỊNH</w:t>
      </w:r>
    </w:p>
    <w:p>
      <w:r>
        <w:t>ĐỔI TÊN CHI CỤC DÂN SỐ - KẾ HOẠCH HÓA GIA ĐÌNH TỈNH QUẢNG NAM THÀNH CHI CỤC DÂN SỐ TỈNH QUẢNG NAM VÀ QUY ĐỊNH CHỨC NĂNG, NHIỆM VỤ, QUYỀN HẠN, CƠ CẤU TỔ CHỨC CỦA CHI CỤC DÂN SỐ TỈNH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158/2018/NĐ-CP ngày 22 tháng 11 năm 2018 của Chính phủ quy định về thành lập, tổ chức lại, giải thể tổ chức hành chính;</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w:t>
      </w:r>
    </w:p>
    <w:p>
      <w:r>
        <w:t>Căn cứ Thông tư số 34/2023/TT-BYT ngày 31 tháng 12 năm 2023 của Bộ trưởng Bộ Y tế hướng dẫn chức năng, nhiệm vụ và quyền hạn của Chi cục Dân số thuộc Sở Y tế;</w:t>
      </w:r>
    </w:p>
    <w:p>
      <w:r>
        <w:t>Theo đề nghị của Giám đốc Sở Y tế tại Tờ trình số 213/TTr-SYT ngày 04/12/2024 về việc đổi tên Chi cục Dân số - Kế hoạch hóa gia đình thành Chi cục Dân số tỉnh Quảng Nam và quy định chức năng, nhiệm vụ, quyền hạn, cơ cấu tổ chức của Chi cục Dân số tỉnh Quảng Nam.</w:t>
      </w:r>
    </w:p>
    <w:p>
      <w:r>
        <w:t>QUYẾT ĐỊNH:</w:t>
      </w:r>
    </w:p>
    <w:p>
      <w:r>
        <w:t>Điều 1.  Đổi tên Chi cục Dân số - Kế hoạch hóa gia đình tỉnh Quảng Nam thành Chi cục Dân số tỉnh Quảng Nam.</w:t>
      </w:r>
    </w:p>
    <w:p>
      <w:r>
        <w:t>Điều 2. Vị trí, chức năng</w:t>
      </w:r>
    </w:p>
    <w:p>
      <w:r>
        <w:t>1. Chi cục Dân số tỉnh Quảng Nam (sau đây gọi tắt là Chi cục) là tổ chức thuộc Sở Y tế tỉnh Quảng Nam, thực hiện chức năng tham mưu giúp Sở Y tế quản lý nhà nước về công tác dân số, bao gồm các lĩnh vực: quy mô dân số, cơ cấu dân số, chất lượng dân số, kế hoạch hóa gia đình và chăm sóc sức khỏe người cao tuổi tại cộng đồng; chỉ đạo và tổ chức thực hiện các hoạt động chuyên môn, nghiệp vụ về dân số trên địa bàn tỉnh Quảng Nam.</w:t>
      </w:r>
    </w:p>
    <w:p>
      <w:r>
        <w:t>2. Chi cục chịu sự chỉ đạo, quản lý về tổ chức, biên chế và hoạt động của Sở Y tế tỉnh Quảng Nam; đồng thời chịu sự chỉ đạo, hướng dẫn, kiểm tra về chuyên môn, nghiệp vụ của Cục Dân số thuộc Bộ Y tế.</w:t>
      </w:r>
    </w:p>
    <w:p>
      <w:r>
        <w:t>3. Chi cục có tư cách pháp nhân, có trụ sở làm việc, có con dấu và tài khoản riêng tại Kho bạc.</w:t>
      </w:r>
    </w:p>
    <w:p>
      <w:r>
        <w:t>Điều 3. Nhiệm vụ, quyền hạn</w:t>
      </w:r>
    </w:p>
    <w:p>
      <w:r>
        <w:t>Thực hiện theo quy định tại Điều 2 Thông tư số 34/2023/TT-BYT ngày 31/12/2023 của Bộ trưởng Bộ Y tế về hướng dẫn chức năng, nhiệm vụ và quyền hạn của Chi cục Dân số thuộc Sở Y tế và các quy định hướng dẫn có liên quan.</w:t>
      </w:r>
    </w:p>
    <w:p>
      <w:r>
        <w:t>Điều 4. Cơ cấu tổ chức và biên chế</w:t>
      </w:r>
    </w:p>
    <w:p>
      <w:r>
        <w:t>1. Lãnh đạo Chi cục</w:t>
      </w:r>
    </w:p>
    <w:p>
      <w:r>
        <w:t>a) Chi cục Dân số có Chi cục trưởng và 01 Phó Chi cục trưởng.</w:t>
      </w:r>
    </w:p>
    <w:p>
      <w:r>
        <w:t>b) Chi cục trưởng là người đứng đầu Chi cục, chịu trách nhiệm trước Giám đốc Sở Y tế và trước pháp luật về toàn bộ hoạt động của Chi cục trong việc thực hiện chức năng, nhiệm vụ, quyền hạn được giao.</w:t>
      </w:r>
    </w:p>
    <w:p>
      <w:r>
        <w:t>c) Phó Chi cục trưởng giúp Chi cục trưởng phụ trách, chỉ đạo thực hiện một số nhiệm vụ, lĩnh vực công tác được Chi cục trưởng phân công; thay mặt Chi cục trưởng điều hành công việc của Chi cục khi được ủy quyền; chịu trách nhiệm trước Chi cục trưởng và pháp luật về nhiệm vụ được phân công.</w:t>
      </w:r>
    </w:p>
    <w:p>
      <w:r>
        <w:t>d) Việc bổ nhiệm, bổ nhiệm lại, miễn nhiệm, điều động, luân chuyển, khen thưởng, kỷ luật, cho từ chức, nghỉ hưu và thực hiện các chế độ, chính sách đối với Chi cục trưởng và Phó Chi cục trưởng thực hiện theo quy định của Đảng, pháp luật Nhà nước, quy định về thẩm quyền quản lý cán bộ, công chức trong các cơ quan nhà nước thuộc Ủy ban nhân dân tỉnh Quảng Nam và các quy định khác có liên quan.</w:t>
      </w:r>
    </w:p>
    <w:p>
      <w:r>
        <w:t>2. Cơ cấu tổ chức của Chi cục, gồm:</w:t>
      </w:r>
    </w:p>
    <w:p>
      <w:r>
        <w:t>a) Phòng Tổ chức Hành chính - Kế hoạch Tài vụ;</w:t>
      </w:r>
    </w:p>
    <w:p>
      <w:r>
        <w:t>b) Phòng Truyền thông - Dân số.</w:t>
      </w:r>
    </w:p>
    <w:p>
      <w:r>
        <w:t>Cơ cấu mỗi phòng có Trưởng phòng và 01 Phó Trưởng phòng.</w:t>
      </w:r>
    </w:p>
    <w:p>
      <w:r>
        <w:t>Việc quy định chức năng, nhiệm vụ, quyền hạn của các phòng chuyên môn, nghiệp vụ; việc bổ nhiệm, bổ nhiệm lại, thôi giữ chức vụ, miễn nhiệm Trưởng phòng, Phó Trưởng phòng thực hiện theo quy định hiện hành và theo phân cấp.</w:t>
      </w:r>
    </w:p>
    <w:p>
      <w:r>
        <w:t>3. Biên chế công chức của Chi cục:</w:t>
      </w:r>
    </w:p>
    <w:p>
      <w:r>
        <w:t>Biên chế được giao trên cơ sở vị trí việc làm, gắn với chức năng, nhiệm vụ, khối lượng công việc và nằm trong tổng biên chế hành chính của Sở Y tế được Ủy ban nhân dân tỉnh giao. Hàng năm, Chi cục Dân số xây dựng kế hoạch biên chế công chức, báo cáo Giám đốc Sở Y tế trình Ủy ban nhân dân tỉnh để trình cấp có thẩm quyền xem xét, quyết định theo quy định của pháp luật.</w:t>
      </w:r>
    </w:p>
    <w:p>
      <w:r>
        <w:t>Điều 5. Hiệu lực thi hành</w:t>
      </w:r>
    </w:p>
    <w:p>
      <w:r>
        <w:t>1. Quyết định này có hiệu lực kể từ ngày 25/12/2024 và thay thế Quyết định số 40/2008/QĐ-UBND ngày 10/10/2008 của Ủy ban nhân dân tỉnh ban hành quy định chức năng, nhiệm vụ, quyền hạn và cơ cấu tổ chức của Chi cục Dân số - Kế hoạch hóa gia đình tỉnh Quảng Nam.</w:t>
      </w:r>
    </w:p>
    <w:p>
      <w:r>
        <w:t>2. Sửa đổi tên Chi cục Dân số tại khoản 1 Điều 5 Chương II Quy định chức năng, nhiệm vụ, quyền hạn và cơ cấu tổ chức của Sở Y tế tại Quyết định số 21/2022/QĐ-UBND ngày 05/7/2022 của Ủy ban nhân dân tỉnh Quảng Nam.</w:t>
      </w:r>
    </w:p>
    <w:p>
      <w:r>
        <w:t>Điều 6. Tổ chức thực hiện</w:t>
      </w:r>
    </w:p>
    <w:p>
      <w:r>
        <w:t>Chánh Văn phòng Ủy ban nhân dân tỉnh; Giám đốc Sở Y tế; Giám đốc Sở Nội vụ; Chi cục trưởng Chi cục Dân số; Thủ trưởng các sở, ban, ngành, đoàn thể; Chủ tịch Ủy ban nhân dân các huyện, thị xã, thành phố và các tổ chức, cá nhân có liên quan chịu trách nhiệm thi hành Quyết định này./.</w:t>
      </w:r>
    </w:p>
    <w:p>
      <w:r>
        <w:t>Nơi nhận:</w:t>
      </w:r>
    </w:p>
    <w:p>
      <w:r>
        <w:t>- Như Điều 6;</w:t>
      </w:r>
    </w:p>
    <w:p>
      <w:r>
        <w:t>- Bộ Tư pháp (Cục KTVB);</w:t>
      </w:r>
    </w:p>
    <w:p>
      <w:r>
        <w:t>- Bộ Y tế;</w:t>
      </w:r>
    </w:p>
    <w:p>
      <w:r>
        <w:t>- Bộ Nội vụ;</w:t>
      </w:r>
    </w:p>
    <w:p>
      <w:r>
        <w:t>- TT Tỉnh ủy; TT HĐND tỉnh;</w:t>
      </w:r>
    </w:p>
    <w:p>
      <w:r>
        <w:t>- Chủ tịch, các PCT UBND tỉnh;</w:t>
      </w:r>
    </w:p>
    <w:p>
      <w:r>
        <w:t>- UBMTTQVN tỉnh, các đoàn thể cấp tỉnh;</w:t>
      </w:r>
    </w:p>
    <w:p>
      <w:r>
        <w:t>- Văn phòng Đoàn ĐBQH và HĐND tỉnh;</w:t>
      </w:r>
    </w:p>
    <w:p>
      <w:r>
        <w:t>- Sở Tư pháp (KTVB);</w:t>
      </w:r>
    </w:p>
    <w:p>
      <w:r>
        <w:t>- Báo Quảng Nam;</w:t>
      </w:r>
    </w:p>
    <w:p>
      <w:r>
        <w:t>- Đài Phát thanh và Truyền hình tỉnh;</w:t>
      </w:r>
    </w:p>
    <w:p>
      <w:r>
        <w:t>- Công báo tỉnh;</w:t>
      </w:r>
    </w:p>
    <w:p>
      <w:r>
        <w:t>- Lưu: VT, (SYT 5).B85.</w:t>
      </w:r>
    </w:p>
    <w:p>
      <w:r>
        <w:t>TM. ỦY BAN NHÂN DÂN</w:t>
      </w:r>
    </w:p>
    <w:p>
      <w:r>
        <w:t>CHỦ TỊCH</w:t>
      </w:r>
    </w:p>
    <w:p>
      <w:r>
        <w:t>Lê Văn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