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về Quy định hệ số điều chỉnh giá đất áp dụng trên địa bàn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48/2023/QĐ-UBND</w:t>
      </w:r>
    </w:p>
    <w:p>
      <w:r>
        <w:t>An Giang, ngày 22 tháng 12 năm 2023</w:t>
      </w:r>
    </w:p>
    <w:p>
      <w:r>
        <w:t>QUYẾT ĐỊNH</w:t>
      </w:r>
    </w:p>
    <w:p>
      <w:r>
        <w:t>QUY ĐỊNH HỆ SỐ ĐIỀU CHỈNH GIÁ ĐẤT ÁP DỤNG TRÊN ĐỊA BÀN TỈNH AN GIANG NĂM 2024</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 Thông tư số 76/2014/TT-BTC ngày 16 tháng 6 năm 2014 của Bộ trưởng Bộ Tài chính hướng dẫn một số điều của</w:t>
      </w:r>
    </w:p>
    <w:p>
      <w:r>
        <w:t>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24/2023/NQ-HĐND ngày 07 tháng 12 năm 2023 của Hội đồng nhân dân tỉnh quy định hệ số điều chỉnh giá đất áp dụng trên địa bàn tỉnh An Giang năm 2024;</w:t>
      </w:r>
    </w:p>
    <w:p>
      <w:r>
        <w:t>Theo đề nghị của Giám đốc Sở Tài chính tại Tờ trình số 1416/TTr-STC ngày 20 tháng 12 năm 2023.</w:t>
      </w:r>
    </w:p>
    <w:p>
      <w:r>
        <w:t>QUYẾT ĐỊNH:</w:t>
      </w:r>
    </w:p>
    <w:p>
      <w:r>
        <w:t>Điều 1.  Quy định hệ số điều chỉnh giá đất áp dụng trên địa bàn tỉnh An Giang năm 2024 như sau:</w:t>
      </w:r>
    </w:p>
    <w:p>
      <w:r>
        <w:t>1. Phạm vi điều chỉnh</w:t>
      </w:r>
    </w:p>
    <w:p>
      <w:r>
        <w:t>a) Quyết định này quy định hệ số điều chỉnh giá đất (sau đây gọi tắt là hệ số K) để xác định giá đất cụ thể trên địa bàn tỉnh An Giang năm 2024.</w:t>
      </w:r>
    </w:p>
    <w:p>
      <w:r>
        <w:t>b) Hệ số K là tỷ lệ giữa giá đất phổ biến trên thị trường so với giá đất trong Bảng giá đất được quy định tại Quyết định số 70/2019/QĐ-UBND ngày 23 tháng 12 năm 2019 của Ủy ban nhân dân tỉnh ban hành Bảng giá các loại đất áp dụng giai đoạn 2020 - 2024 trên địa bàn tỉnh An Giang, Quyết định số 18/2022/QĐ-UBND ngày 04 tháng 5 năm 2022 của Ủy ban nhân dân tỉnh sửa đổi, bổ sung một số điều của Quy định và Bảng giá các loại đất áp dụng giai đoạn 2020 - 2024 trên địa bàn tỉnh An Giang ban hành kèm theo Quyết định số 70/2019/QĐ-UBND ngày 23 tháng 12 năm 2019 của Ủy ban nhân dân tỉnh, Quyết định số 39/2023/QĐ-UBND ngày 31 tháng 10 năm 2023 của Ủy ban nhân dân tỉnh bổ sung Bảng giá các loại đất áp dụng giai đoạn 2020 - 2024 trên địa bàn tỉnh An Giang ban hành kèm theo Quyết định số 70/2019/QĐ-UBND ngày 23 tháng 12 năm 2019 của Ủy ban nhân dân tỉnh và Quyết định số 45/2023/QĐ-UBND ngày 15 tháng 12 năm 2023 của Ủy ban nhân dân tỉnh sửa đổi, bổ sung một số điều của Quy định và Bảng giá các loại đất áp dụng giai đoạn 2020 - 2024 trên địa bàn tỉnh An Giang ban hành kèm theo Quyết định số 70/2019/QĐ-UBND ngày 23 tháng 12 năm 2019 và Quyết định số 18/2022/QĐ- UBND ngày 04 tháng 5 năm 2022 của Ủy ban nhân dân tỉnh.</w:t>
      </w:r>
    </w:p>
    <w:p>
      <w:r>
        <w:t>2. Đối tượng áp dụng</w:t>
      </w:r>
    </w:p>
    <w:p>
      <w:r>
        <w:t>a) Cơ quan thực hiện chức năng quản lý nhà nước về đất đai, cơ quan có chức năng xác định giá đất cụ thể.</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3. Hệ số điều chỉnh giá đất</w:t>
      </w:r>
    </w:p>
    <w:p>
      <w:r>
        <w:t>a) Hệ số điều chỉnh giá đất áp dụng trên địa bàn huyện, thị xã, thành phố có Phụ lục kèm theo.</w:t>
      </w:r>
    </w:p>
    <w:p>
      <w:r>
        <w:t>b) Hệ số điều chỉnh giá đất tại điểm a khoản 3 Điều 1 Quyết định này là căn cứ để xác định giá đất cụ thể trong các trường hợp sau:</w:t>
      </w:r>
    </w:p>
    <w:p>
      <w:r>
        <w:t>b1) Xác định giá đất thu tiền sử dụng đất đối với trường hợp diện tích tính thu tiền sử dụng đất của thửa đất hoặc khu đất có giá trị dưới 20 tỷ đồng (tính theo Bảng giá đất do Ủy ban nhân dân tỉnh quy định và công bố) để xác định tiền sử dụng đất trong các trường hợp:</w:t>
      </w:r>
    </w:p>
    <w:p>
      <w:r>
        <w:t>Tổ chức được nhà nước giao đất có thu tiền sử dụng đất không thông qua hình thức đấu giá quyền sử dụng đất, công nhận quyền sử dụng đất, cho phép chuyển mục đích sử dụng đất.</w:t>
      </w:r>
    </w:p>
    <w:p>
      <w:r>
        <w:t>Hộ gia đình, cá nhân được nhà nước giao đất không thông qua hình thức đấu giá quyền sử dụng đất.</w:t>
      </w:r>
    </w:p>
    <w:p>
      <w:r>
        <w:t>Hộ gia đình, cá nhân được nhà nước công nhận quyền sử dụng đất, cho phép chuyển mục đích sử dụng đất đối với diện tích đất ở vượt hạn mức.</w:t>
      </w:r>
    </w:p>
    <w:p>
      <w:r>
        <w:t>b2) Xác định đơn giá thuê đất đối với các trường hợp:</w:t>
      </w:r>
    </w:p>
    <w:p>
      <w:r>
        <w:t>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Bảng giá đất do Ủy ban nhân dân tỉnh quy định và công bố) dưới 20 tỷ đồng.</w:t>
      </w:r>
    </w:p>
    <w:p>
      <w:r>
        <w:t>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Bảng giá đất do Ủy ban nhân dân tỉnh quy định và công bố) từ 20 tỷ đồng trở lên.</w:t>
      </w:r>
    </w:p>
    <w:p>
      <w:r>
        <w:t>Xác định đơn giá thuê đất trả tiền thuê đất hàng năm (không bao gồm trường hợp thuê đất sử dụng vào mục đích kinh doanh thương mại, dịch vụ, bất động sản, khai thác khoáng sản).</w:t>
      </w:r>
    </w:p>
    <w:p>
      <w:r>
        <w:t>Xác định giá khởi điểm trong đấu giá quyền sử dụng đất để cho thuê theo hình thức thuê đất trả tiền thuê đất hàng năm, trừ trường hợp quy định tại điểm b khoản 4 Điều 1 Quyết định này.</w:t>
      </w:r>
    </w:p>
    <w:p>
      <w:r>
        <w:t>Xác định giá khởi điểm đấu giá quyền sử dụng đất để cho thuê theo hình thức trả tiền thuê đất một lần cho cả thời gian thuê đối với thửa đất hoặc khu đất có giá trị dưới 20 tỷ đồng (tính theo Bảng giá đất do Ủy ban nhân dân tỉnh quy định và công bố) trừ trường hợp quy định tại điểm b khoản 4 Điều 1 Quyết định này.</w:t>
      </w:r>
    </w:p>
    <w:p>
      <w:r>
        <w:t>b3) Xác định giá khởi điểm đấu giá quyền sử dụng đất để giao đất có thu tiền sử dụng đất đối với thửa đất hoặc khu đất có giá trị dưới 20 tỷ đồng (tính theo Bảng giá đất do Ủy ban nhân dân tỉnh quy định và công bố) trừ trường hợp quy định tại điểm a khoản 4 Điều 1 Quyết định này.</w:t>
      </w:r>
    </w:p>
    <w:p>
      <w:r>
        <w:t>b4) Xác định tiền nhận chuyển nhượng quyền sử dụng đất hợp pháp được trừ vào tiền sử dụng đất, tiền thuê đất phải nộp được nhà nước cho phép chuyển mục đích sử dụng đất.</w:t>
      </w:r>
    </w:p>
    <w:p>
      <w:r>
        <w:t>4. Xử lý một số trường hợp cụ thể</w:t>
      </w:r>
    </w:p>
    <w:p>
      <w:r>
        <w:t>a) Đối với thửa đất hoặc khu đất đấu giá thuộc đô thị, đầu mối giao thông, khu dân cư tập trung có lợi thế, khả năng sinh lợi: Sở Tài chính chủ trì, phối hợp với các sở, ngành, đơn vị có liên quan báo cáo Ủy ban nhân dân tỉnh quyết định tăng hệ số điều chỉnh giá đất để xác định giá khởi điểm đấu giá quyền sử dụng đất để giao đất có thu tiền sử dụng đất đối với trường hợp diện tích tính thu tiền sử dụng đất của thửa đất hoặc khu đất có giá trị dưới 20 tỷ đồng (tính theo Bảng giá đất do Ủy ban nhân dân tỉnh quy định và công bố). Trường hợp cần thiết, Sở Tài chính thuê đơn vị có chức năng thẩm định giá thẩm định, sau đó phối hợp với các sở, ban, ngành, đơn vị có liên quan xem xét, báo cáo Ủy ban nhân dân tỉnh quyết định.</w:t>
      </w:r>
    </w:p>
    <w:p>
      <w:r>
        <w:t>b) Đối với thửa đất hoặc khu đất đấu giá thuộc đô thị, trung tâm thương mại dịch vụ, đầu mối giao thông, khu dân cư tập trung có khả năng sinh lợi đặc biệt, có lợi thế trong việc sử dụng đất làm mặt bằng sản xuất kinh doanh, thương mại và dịch vụ: Sở Tài chính chủ trì, phối hợp với các sở, ban, ngành, đơn vị có liên quan báo cáo Ủy ban nhân dân tỉnh quyết định điều chỉnh tăng hệ số điều chỉnh giá đất, mức tỷ lệ phần trăm (%) để xác định giá khởi điểm đấu giá quyền sử dụng đất, thuê đất trả tiền một lần cho cả thời gian thuê đối với diện tích tính thu tiền sử dụng đất, thu tiền thuê đất của thửa đất hoặc khu đất có giá trị dưới 20 tỷ đồng (tính theo Bảng giá đất do Ủy ban nhân dân tỉnh quy định và công bố) và xác định giá khởi điểm để đấu giá quyền sử dụng đất thuê theo hình thức thuê đất trả tiền thuê đất hàng năm. Trường hợp cần thiết, Sở Tài chính thuê đơn vị có chức năng thẩm định giá thẩm định, sau đó phối hợp với các sở, ban, ngành, đơn vị có liên quan xem xét, báo cáo Ủy ban nhân dân tỉnh quyết định.</w:t>
      </w:r>
    </w:p>
    <w:p>
      <w:r>
        <w:t>c) Các nội dung khác không nêu tại Quyết định này thì thực hiện theo quy định của Luật Đất đai và các văn bản hướng dẫn thi hành.</w:t>
      </w:r>
    </w:p>
    <w:p>
      <w:r>
        <w:t>Điều 2.  Giao Sở Tài chính chủ trì, phối hợp với Sở Tài nguyên và Môi trường, Sở Xây dựng, Cục Thuế tỉnh, Ban Quản lý Khu kinh tế tỉnh và các cơ quan, đơn vị có liên quan tổ chức triển khai thực hiện Quyết định này. Trong quá trình thực hiện, nếu phát sinh khó khăn, vướng mắc, các sở, ban, ngành và Ủy ban nhân dân các huyện, thị xã và thành phố phản ánh kịp thời về Sở Tài chính để tổng hợp, trình Ủy ban nhân dân tỉnh xem xét sửa đổi, bổ sung cho phù hợp với thực tế tại địa phương.</w:t>
      </w:r>
    </w:p>
    <w:p>
      <w:r>
        <w:t>Điều 3.  Quyết định này có hiệu lực kể từ ngày 01 tháng 01 năm 2024 và thay thế Quyết định số 11/2023/QĐ-UBND ngày 30 tháng 3 năm 2023 của Ủy ban nhân dân tỉnh ban hành hệ số điều chỉnh giá đất áp dụng trên địa bàn tỉnh An Giang.</w:t>
      </w:r>
    </w:p>
    <w:p>
      <w:r>
        <w:t>Điều 4.  Chánh Văn phòng Ủy ban nhân dân tỉnh, Giám đốc Sở Tài nguyên và Môi trường, Giám đốc Sở Tài chính, Cục trưởng Cục Thuế tỉnh, Thủ trưởng các sở, ban, ngành cấp tỉnh, Chủ tịch Ủy ban nhân dân các huyện, thị xã, thành phố và các tổ chức, cá nhân có liên quan chịu trách nhiệm thi hành Quyết định này./.</w:t>
      </w:r>
    </w:p>
    <w:p>
      <w:r>
        <w:t>Nơi nhận:</w:t>
      </w:r>
    </w:p>
    <w:p>
      <w:r>
        <w:t>- Như Điều 4;</w:t>
      </w:r>
    </w:p>
    <w:p>
      <w:r>
        <w:t>- Bộ Tài chính;</w:t>
      </w:r>
    </w:p>
    <w:p>
      <w:r>
        <w:t>- Bộ Tài nguyên và Môi trường;</w:t>
      </w:r>
    </w:p>
    <w:p>
      <w:r>
        <w:t>- Cục Kiểm tra văn bản QPPL - Bộ Tư pháp;</w:t>
      </w:r>
    </w:p>
    <w:p>
      <w:r>
        <w:t>- TT.Tỉnh ủy, HĐND tỉnh, UBMTTQ tỉnh;</w:t>
      </w:r>
    </w:p>
    <w:p>
      <w:r>
        <w:t>- Chủ tịch, các Phó Chủ tịch UBND tỉnh;</w:t>
      </w:r>
    </w:p>
    <w:p>
      <w:r>
        <w:t>- Báo An Giang, Đài PTTH An Giang;</w:t>
      </w:r>
    </w:p>
    <w:p>
      <w:r>
        <w:t>- Website Chính phủ; Website tỉnh An Giang;</w:t>
      </w:r>
    </w:p>
    <w:p>
      <w:r>
        <w:t>- Lãnh đạo Văn phòng UBND tỉnh;</w:t>
      </w:r>
    </w:p>
    <w:p>
      <w:r>
        <w:t>- Lưu: VT, P.KTTH, TT.Công báo - Tin học.</w:t>
      </w:r>
    </w:p>
    <w:p>
      <w:r>
        <w:t>TM. ỦY BAN NHÂN DÂN</w:t>
      </w:r>
    </w:p>
    <w:p>
      <w:r>
        <w:t>KT. CHỦ TỊCH</w:t>
      </w:r>
    </w:p>
    <w:p>
      <w:r>
        <w:t>PHÓ CHỦ TỊCH</w:t>
      </w:r>
    </w:p>
    <w:p>
      <w:r>
        <w:t>Nguyễn Thị Minh Thúy</w:t>
      </w:r>
    </w:p>
    <w:p>
      <w:r>
        <w:t>PHỤ LỤC I</w:t>
      </w:r>
    </w:p>
    <w:p>
      <w:r>
        <w:t>HỆ SỐ ĐIỀU CHỈNH GIÁ ĐẤT TRÊN ĐỊA BÀN HUYỆN AN PHÚ</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An Phú</w:t>
      </w:r>
    </w:p>
    <w:p>
      <w:r>
        <w:t>1</w:t>
      </w:r>
    </w:p>
    <w:p>
      <w:r>
        <w:t>Đường loại 1</w:t>
      </w:r>
    </w:p>
    <w:p>
      <w:r>
        <w:t>2,1</w:t>
      </w:r>
    </w:p>
    <w:p>
      <w:r>
        <w:t>2,1</w:t>
      </w:r>
    </w:p>
    <w:p>
      <w:r>
        <w:t>100%</w:t>
      </w:r>
    </w:p>
    <w:p>
      <w:r>
        <w:t>2</w:t>
      </w:r>
    </w:p>
    <w:p>
      <w:r>
        <w:t>Đường loại 2</w:t>
      </w:r>
    </w:p>
    <w:p>
      <w:r>
        <w:t>1,4</w:t>
      </w:r>
    </w:p>
    <w:p>
      <w:r>
        <w:t>1,4</w:t>
      </w:r>
    </w:p>
    <w:p>
      <w:r>
        <w:t>100%</w:t>
      </w:r>
    </w:p>
    <w:p>
      <w:r>
        <w:t>3</w:t>
      </w:r>
    </w:p>
    <w:p>
      <w:r>
        <w:t>Đường loại 3</w:t>
      </w:r>
    </w:p>
    <w:p>
      <w:r>
        <w:t>1,3</w:t>
      </w:r>
    </w:p>
    <w:p>
      <w:r>
        <w:t>1,3</w:t>
      </w:r>
    </w:p>
    <w:p>
      <w:r>
        <w:t>100%</w:t>
      </w:r>
    </w:p>
    <w:p>
      <w:r>
        <w:t>II</w:t>
      </w:r>
    </w:p>
    <w:p>
      <w:r>
        <w:t>Thị trấn Long Bình</w:t>
      </w:r>
    </w:p>
    <w:p>
      <w:r>
        <w:t>1</w:t>
      </w:r>
    </w:p>
    <w:p>
      <w:r>
        <w:t>Đường loại 1</w:t>
      </w:r>
    </w:p>
    <w:p>
      <w:r>
        <w:t>2,2</w:t>
      </w:r>
    </w:p>
    <w:p>
      <w:r>
        <w:t>2,2</w:t>
      </w:r>
    </w:p>
    <w:p>
      <w:r>
        <w:t>100%</w:t>
      </w:r>
    </w:p>
    <w:p>
      <w:r>
        <w:t>2</w:t>
      </w:r>
    </w:p>
    <w:p>
      <w:r>
        <w:t>Đường loại 2</w:t>
      </w:r>
    </w:p>
    <w:p>
      <w:r>
        <w:t>1,4</w:t>
      </w:r>
    </w:p>
    <w:p>
      <w:r>
        <w:t>1,4</w:t>
      </w:r>
    </w:p>
    <w:p>
      <w:r>
        <w:t>100%</w:t>
      </w:r>
    </w:p>
    <w:p>
      <w:r>
        <w:t>3</w:t>
      </w:r>
    </w:p>
    <w:p>
      <w:r>
        <w:t>Đường loại 3</w:t>
      </w:r>
    </w:p>
    <w:p>
      <w:r>
        <w:t>1,3</w:t>
      </w:r>
    </w:p>
    <w:p>
      <w:r>
        <w:t>1,3</w:t>
      </w:r>
    </w:p>
    <w:p>
      <w:r>
        <w:t>100%</w:t>
      </w:r>
    </w:p>
    <w:p>
      <w:r>
        <w:t>III</w:t>
      </w:r>
    </w:p>
    <w:p>
      <w:r>
        <w:t>Thị trấn Đa Phước</w:t>
      </w:r>
    </w:p>
    <w:p>
      <w:r>
        <w:t>1</w:t>
      </w:r>
    </w:p>
    <w:p>
      <w:r>
        <w:t>Đường loại 1</w:t>
      </w:r>
    </w:p>
    <w:p>
      <w:r>
        <w:t>1,25</w:t>
      </w:r>
    </w:p>
    <w:p>
      <w:r>
        <w:t>1,25</w:t>
      </w:r>
    </w:p>
    <w:p>
      <w:r>
        <w:t>100%</w:t>
      </w:r>
    </w:p>
    <w:p>
      <w:r>
        <w:t>2</w:t>
      </w:r>
    </w:p>
    <w:p>
      <w:r>
        <w:t>Đường loại 3</w:t>
      </w:r>
    </w:p>
    <w:p>
      <w:r>
        <w:t>1,57</w:t>
      </w:r>
    </w:p>
    <w:p>
      <w:r>
        <w:t>1,57</w:t>
      </w:r>
    </w:p>
    <w:p>
      <w:r>
        <w:t>100%</w:t>
      </w:r>
    </w:p>
    <w:p>
      <w:r>
        <w:t>B</w:t>
      </w:r>
    </w:p>
    <w:p>
      <w:r>
        <w:t>ĐẤT Ở NÔNG THÔN</w:t>
      </w:r>
    </w:p>
    <w:p>
      <w:r>
        <w:t>I</w:t>
      </w:r>
    </w:p>
    <w:p>
      <w:r>
        <w:t>Xã Khánh An</w:t>
      </w:r>
    </w:p>
    <w:p>
      <w:r>
        <w:t>1</w:t>
      </w:r>
    </w:p>
    <w:p>
      <w:r>
        <w:t>Khu vực 1: Đất ở nông thôn tại trung tâm xã (trung tâm chợ xã; trung tâm hành chính xã)</w:t>
      </w:r>
    </w:p>
    <w:p>
      <w:r>
        <w:t>2,5</w:t>
      </w:r>
    </w:p>
    <w:p>
      <w:r>
        <w:t>2,5</w:t>
      </w:r>
    </w:p>
    <w:p>
      <w:r>
        <w:t>100%</w:t>
      </w:r>
    </w:p>
    <w:p>
      <w:r>
        <w:t>2</w:t>
      </w:r>
    </w:p>
    <w:p>
      <w:r>
        <w:t>Khu vực 2: Đất ở nông thôn tiếp giáp đường giao thông</w:t>
      </w:r>
    </w:p>
    <w:p>
      <w:r>
        <w:t>2,44</w:t>
      </w:r>
    </w:p>
    <w:p>
      <w:r>
        <w:t>2,44</w:t>
      </w:r>
    </w:p>
    <w:p>
      <w:r>
        <w:t>100%</w:t>
      </w:r>
    </w:p>
    <w:p>
      <w:r>
        <w:t>3</w:t>
      </w:r>
    </w:p>
    <w:p>
      <w:r>
        <w:t>Khu vực 3: Đất ở nông thôn khu vực còn lại (chỉ xác định một vị trí)</w:t>
      </w:r>
    </w:p>
    <w:p>
      <w:r>
        <w:t>1,57</w:t>
      </w:r>
    </w:p>
    <w:p>
      <w:r>
        <w:t>1,57</w:t>
      </w:r>
    </w:p>
    <w:p>
      <w:r>
        <w:t>100%</w:t>
      </w:r>
    </w:p>
    <w:p>
      <w:r>
        <w:t>II</w:t>
      </w:r>
    </w:p>
    <w:p>
      <w:r>
        <w:t>Xã Khánh Bình</w:t>
      </w:r>
    </w:p>
    <w:p>
      <w:r>
        <w:t>1</w:t>
      </w:r>
    </w:p>
    <w:p>
      <w:r>
        <w:t>Khu vực 1: Đất ở nông thôn tại trung tâm xã (trung tâm chợ xã; trung tâm hành chính xã)</w:t>
      </w:r>
    </w:p>
    <w:p>
      <w:r>
        <w:t>2,5</w:t>
      </w:r>
    </w:p>
    <w:p>
      <w:r>
        <w:t>2,5</w:t>
      </w:r>
    </w:p>
    <w:p>
      <w:r>
        <w:t>100%</w:t>
      </w:r>
    </w:p>
    <w:p>
      <w:r>
        <w:t>2</w:t>
      </w:r>
    </w:p>
    <w:p>
      <w:r>
        <w:t>Khu vực 2: Đất ở nông thôn tiếp giáp đường giao thông</w:t>
      </w:r>
    </w:p>
    <w:p>
      <w:r>
        <w:t>1,67</w:t>
      </w:r>
    </w:p>
    <w:p>
      <w:r>
        <w:t>1,67</w:t>
      </w:r>
    </w:p>
    <w:p>
      <w:r>
        <w:t>100%</w:t>
      </w:r>
    </w:p>
    <w:p>
      <w:r>
        <w:t>3</w:t>
      </w:r>
    </w:p>
    <w:p>
      <w:r>
        <w:t>Khu vực 3: Đất ở nông thôn khu vực còn lại (chỉ xác định một vị trí)</w:t>
      </w:r>
    </w:p>
    <w:p>
      <w:r>
        <w:t>1,57</w:t>
      </w:r>
    </w:p>
    <w:p>
      <w:r>
        <w:t>1,57</w:t>
      </w:r>
    </w:p>
    <w:p>
      <w:r>
        <w:t>100%</w:t>
      </w:r>
    </w:p>
    <w:p>
      <w:r>
        <w:t>III</w:t>
      </w:r>
    </w:p>
    <w:p>
      <w:r>
        <w:t>Xã Quốc Thái</w:t>
      </w:r>
    </w:p>
    <w:p>
      <w:r>
        <w:t>1</w:t>
      </w:r>
    </w:p>
    <w:p>
      <w:r>
        <w:t>Khu vực 1: Đất ở nông thôn tại trung tâm xã (trung tâm chợ xã; trung tâm hành chính xã)</w:t>
      </w:r>
    </w:p>
    <w:p>
      <w:r>
        <w:t>2,5</w:t>
      </w:r>
    </w:p>
    <w:p>
      <w:r>
        <w:t>2,5</w:t>
      </w:r>
    </w:p>
    <w:p>
      <w:r>
        <w:t>100%</w:t>
      </w:r>
    </w:p>
    <w:p>
      <w:r>
        <w:t>2</w:t>
      </w:r>
    </w:p>
    <w:p>
      <w:r>
        <w:t>Khu vực 2: Đất ở nông thôn tiếp giáp đường giao thông</w:t>
      </w:r>
    </w:p>
    <w:p>
      <w:r>
        <w:t>1,67</w:t>
      </w:r>
    </w:p>
    <w:p>
      <w:r>
        <w:t>1,67</w:t>
      </w:r>
    </w:p>
    <w:p>
      <w:r>
        <w:t>100%</w:t>
      </w:r>
    </w:p>
    <w:p>
      <w:r>
        <w:t>3</w:t>
      </w:r>
    </w:p>
    <w:p>
      <w:r>
        <w:t>Khu vực 3: Đất ở nông thôn khu vực còn lại (chỉ xác định một vị trí)</w:t>
      </w:r>
    </w:p>
    <w:p>
      <w:r>
        <w:t>1,57</w:t>
      </w:r>
    </w:p>
    <w:p>
      <w:r>
        <w:t>1,57</w:t>
      </w:r>
    </w:p>
    <w:p>
      <w:r>
        <w:t>100%</w:t>
      </w:r>
    </w:p>
    <w:p>
      <w:r>
        <w:t>IV</w:t>
      </w:r>
    </w:p>
    <w:p>
      <w:r>
        <w:t>Xã Nhơn Hội</w:t>
      </w:r>
    </w:p>
    <w:p>
      <w:r>
        <w:t>1</w:t>
      </w:r>
    </w:p>
    <w:p>
      <w:r>
        <w:t>Khu vực 1: Đất ở nông thôn tại trung tâm xã (trung tâm chợ xã; trung tâm hành chính xã)</w:t>
      </w:r>
    </w:p>
    <w:p>
      <w:r>
        <w:t>2,5</w:t>
      </w:r>
    </w:p>
    <w:p>
      <w:r>
        <w:t>2,5</w:t>
      </w:r>
    </w:p>
    <w:p>
      <w:r>
        <w:t>100%</w:t>
      </w:r>
    </w:p>
    <w:p>
      <w:r>
        <w:t>2</w:t>
      </w:r>
    </w:p>
    <w:p>
      <w:r>
        <w:t>Khu vực 2: Đất ở nông thôn tiếp giáp đường giao thông</w:t>
      </w:r>
    </w:p>
    <w:p>
      <w:r>
        <w:t>1,31</w:t>
      </w:r>
    </w:p>
    <w:p>
      <w:r>
        <w:t>1,31</w:t>
      </w:r>
    </w:p>
    <w:p>
      <w:r>
        <w:t>100%</w:t>
      </w:r>
    </w:p>
    <w:p>
      <w:r>
        <w:t>3</w:t>
      </w:r>
    </w:p>
    <w:p>
      <w:r>
        <w:t>Khu vực 3: Đất ở nông thôn khu vực còn lại (chỉ xác định một vị trí)</w:t>
      </w:r>
    </w:p>
    <w:p>
      <w:r>
        <w:t>1,5</w:t>
      </w:r>
    </w:p>
    <w:p>
      <w:r>
        <w:t>1,5</w:t>
      </w:r>
    </w:p>
    <w:p>
      <w:r>
        <w:t>100%</w:t>
      </w:r>
    </w:p>
    <w:p>
      <w:r>
        <w:t>V</w:t>
      </w:r>
    </w:p>
    <w:p>
      <w:r>
        <w:t>Xã Phú Hội</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VI</w:t>
      </w:r>
    </w:p>
    <w:p>
      <w:r>
        <w:t>Xã Phước Hưng</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VII</w:t>
      </w:r>
    </w:p>
    <w:p>
      <w:r>
        <w:t>Xã Vĩnh Hội Đông</w:t>
      </w:r>
    </w:p>
    <w:p>
      <w:r>
        <w:t>1</w:t>
      </w:r>
    </w:p>
    <w:p>
      <w:r>
        <w:t>Khu vực 1: Đất ở nông thôn tại trung tâm xã (trung tâm chợ xã; trung tâm hành chính xã)</w:t>
      </w:r>
    </w:p>
    <w:p>
      <w:r>
        <w:t>1,1</w:t>
      </w:r>
    </w:p>
    <w:p>
      <w:r>
        <w:t>1,1</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VIII</w:t>
      </w:r>
    </w:p>
    <w:p>
      <w:r>
        <w:t>Xã Phú Hữu</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IX</w:t>
      </w:r>
    </w:p>
    <w:p>
      <w:r>
        <w:t>Xã Vĩnh Lộc</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X</w:t>
      </w:r>
    </w:p>
    <w:p>
      <w:r>
        <w:t>Xã Vĩnh Hậu</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XI</w:t>
      </w:r>
    </w:p>
    <w:p>
      <w:r>
        <w:t>Xã Vĩnh Trường</w:t>
      </w:r>
    </w:p>
    <w:p>
      <w:r>
        <w:t>1</w:t>
      </w:r>
    </w:p>
    <w:p>
      <w:r>
        <w:t>Khu vực 1: Đất ở nông thôn tại trung tâm xã (trung tâm chợ xã; trung tâm hành chính xã)</w:t>
      </w:r>
    </w:p>
    <w:p>
      <w:r>
        <w:t>1,6</w:t>
      </w:r>
    </w:p>
    <w:p>
      <w:r>
        <w:t>1,6</w:t>
      </w:r>
    </w:p>
    <w:p>
      <w:r>
        <w:t>100%</w:t>
      </w:r>
    </w:p>
    <w:p>
      <w:r>
        <w:t>2</w:t>
      </w:r>
    </w:p>
    <w:p>
      <w:r>
        <w:t>Khu vực 2: Đất ở nông thôn tiếp giáp đường giao thông</w:t>
      </w:r>
    </w:p>
    <w:p>
      <w:r>
        <w:t>1,1</w:t>
      </w:r>
    </w:p>
    <w:p>
      <w:r>
        <w:t>1,1</w:t>
      </w:r>
    </w:p>
    <w:p>
      <w:r>
        <w:t>100%</w:t>
      </w:r>
    </w:p>
    <w:p>
      <w:r>
        <w:t>3</w:t>
      </w:r>
    </w:p>
    <w:p>
      <w:r>
        <w:t>Khu vực 3: Đất ở nông thôn khu vực còn lại (chỉ xác định một vị trí)</w:t>
      </w:r>
    </w:p>
    <w:p>
      <w:r>
        <w:t>1,1</w:t>
      </w:r>
    </w:p>
    <w:p>
      <w:r>
        <w:t>1,1</w:t>
      </w:r>
    </w:p>
    <w:p>
      <w:r>
        <w:t>100%</w:t>
      </w:r>
    </w:p>
    <w:p>
      <w:r>
        <w:t>C</w:t>
      </w:r>
    </w:p>
    <w:p>
      <w:r>
        <w:t>ĐẤT NÔNG NGHIỆP</w:t>
      </w:r>
    </w:p>
    <w:p>
      <w:r>
        <w:t>I</w:t>
      </w:r>
    </w:p>
    <w:p>
      <w:r>
        <w:t>Thị trấn An Phú</w:t>
      </w:r>
    </w:p>
    <w:p>
      <w:r>
        <w:t>1</w:t>
      </w:r>
    </w:p>
    <w:p>
      <w:r>
        <w:t>Đất trồng cây hàng năm, đất có mặt nước nuôi trồng thủy sản</w:t>
      </w:r>
    </w:p>
    <w:p>
      <w:r>
        <w:t>1,3</w:t>
      </w:r>
    </w:p>
    <w:p>
      <w:r>
        <w:t>1,3</w:t>
      </w:r>
    </w:p>
    <w:p>
      <w:r>
        <w:t>100%</w:t>
      </w:r>
    </w:p>
    <w:p>
      <w:r>
        <w:t>2</w:t>
      </w:r>
    </w:p>
    <w:p>
      <w:r>
        <w:t>Đất trồng cây lâu năm</w:t>
      </w:r>
    </w:p>
    <w:p>
      <w:r>
        <w:t>1,3</w:t>
      </w:r>
    </w:p>
    <w:p>
      <w:r>
        <w:t>1,3</w:t>
      </w:r>
    </w:p>
    <w:p>
      <w:r>
        <w:t>100%</w:t>
      </w:r>
    </w:p>
    <w:p>
      <w:r>
        <w:t>II</w:t>
      </w:r>
    </w:p>
    <w:p>
      <w:r>
        <w:t>Thị trấn Long Bình</w:t>
      </w:r>
    </w:p>
    <w:p>
      <w:r>
        <w:t>1</w:t>
      </w:r>
    </w:p>
    <w:p>
      <w:r>
        <w:t>Đất trồng cây hàng năm, đất có mặt nước nuôi trồng thủy sản</w:t>
      </w:r>
    </w:p>
    <w:p>
      <w:r>
        <w:t>1,3</w:t>
      </w:r>
    </w:p>
    <w:p>
      <w:r>
        <w:t>1,3</w:t>
      </w:r>
    </w:p>
    <w:p>
      <w:r>
        <w:t>100%</w:t>
      </w:r>
    </w:p>
    <w:p>
      <w:r>
        <w:t>2</w:t>
      </w:r>
    </w:p>
    <w:p>
      <w:r>
        <w:t>Đất trồng cây lâu năm</w:t>
      </w:r>
    </w:p>
    <w:p>
      <w:r>
        <w:t>1,3</w:t>
      </w:r>
    </w:p>
    <w:p>
      <w:r>
        <w:t>1,3</w:t>
      </w:r>
    </w:p>
    <w:p>
      <w:r>
        <w:t>100%</w:t>
      </w:r>
    </w:p>
    <w:p>
      <w:r>
        <w:t>III</w:t>
      </w:r>
    </w:p>
    <w:p>
      <w:r>
        <w:t>Thị trấn Đa Phước</w:t>
      </w:r>
    </w:p>
    <w:p>
      <w:r>
        <w:t>1</w:t>
      </w:r>
    </w:p>
    <w:p>
      <w:r>
        <w:t>Đất trồng cây hàng năm, đất có mặt nước nuôi trồng thủy sản</w:t>
      </w:r>
    </w:p>
    <w:p>
      <w:r>
        <w:t>1,29</w:t>
      </w:r>
    </w:p>
    <w:p>
      <w:r>
        <w:t>1,29</w:t>
      </w:r>
    </w:p>
    <w:p>
      <w:r>
        <w:t>100%</w:t>
      </w:r>
    </w:p>
    <w:p>
      <w:r>
        <w:t>2</w:t>
      </w:r>
    </w:p>
    <w:p>
      <w:r>
        <w:t>Đất trồng cây lâu năm</w:t>
      </w:r>
    </w:p>
    <w:p>
      <w:r>
        <w:t>1,35</w:t>
      </w:r>
    </w:p>
    <w:p>
      <w:r>
        <w:t>1,35</w:t>
      </w:r>
    </w:p>
    <w:p>
      <w:r>
        <w:t>100%</w:t>
      </w:r>
    </w:p>
    <w:p>
      <w:r>
        <w:t>IV</w:t>
      </w:r>
    </w:p>
    <w:p>
      <w:r>
        <w:t>Xã Khánh An</w:t>
      </w:r>
    </w:p>
    <w:p>
      <w:r>
        <w:t>1</w:t>
      </w:r>
    </w:p>
    <w:p>
      <w:r>
        <w:t>Đất trồng cây hàng năm, đất có mặt nước nuôi trồng thủy sản</w:t>
      </w:r>
    </w:p>
    <w:p>
      <w:r>
        <w:t>1,3</w:t>
      </w:r>
    </w:p>
    <w:p>
      <w:r>
        <w:t>1,3</w:t>
      </w:r>
    </w:p>
    <w:p>
      <w:r>
        <w:t>100%</w:t>
      </w:r>
    </w:p>
    <w:p>
      <w:r>
        <w:t>2</w:t>
      </w:r>
    </w:p>
    <w:p>
      <w:r>
        <w:t>Đất trồng cây lâu năm</w:t>
      </w:r>
    </w:p>
    <w:p>
      <w:r>
        <w:t>1,5</w:t>
      </w:r>
    </w:p>
    <w:p>
      <w:r>
        <w:t>1,5</w:t>
      </w:r>
    </w:p>
    <w:p>
      <w:r>
        <w:t>100%</w:t>
      </w:r>
    </w:p>
    <w:p>
      <w:r>
        <w:t>V</w:t>
      </w:r>
    </w:p>
    <w:p>
      <w:r>
        <w:t>Xã Khánh Bình</w:t>
      </w:r>
    </w:p>
    <w:p>
      <w:r>
        <w:t>1</w:t>
      </w:r>
    </w:p>
    <w:p>
      <w:r>
        <w:t>Đất trồng cây hàng năm, đất có mặt nước nuôi trồng thủy sản</w:t>
      </w:r>
    </w:p>
    <w:p>
      <w:r>
        <w:t>1,1</w:t>
      </w:r>
    </w:p>
    <w:p>
      <w:r>
        <w:t>1,1</w:t>
      </w:r>
    </w:p>
    <w:p>
      <w:r>
        <w:t>100%</w:t>
      </w:r>
    </w:p>
    <w:p>
      <w:r>
        <w:t>2</w:t>
      </w:r>
    </w:p>
    <w:p>
      <w:r>
        <w:t>Đất trồng cây lâu năm</w:t>
      </w:r>
    </w:p>
    <w:p>
      <w:r>
        <w:t>1</w:t>
      </w:r>
    </w:p>
    <w:p>
      <w:r>
        <w:t>1</w:t>
      </w:r>
    </w:p>
    <w:p>
      <w:r>
        <w:t>100%</w:t>
      </w:r>
    </w:p>
    <w:p>
      <w:r>
        <w:t>VI</w:t>
      </w:r>
    </w:p>
    <w:p>
      <w:r>
        <w:t>Xã Quốc Thái</w:t>
      </w:r>
    </w:p>
    <w:p>
      <w:r>
        <w:t>1</w:t>
      </w:r>
    </w:p>
    <w:p>
      <w:r>
        <w:t>Đất trồng cây hàng năm, đất có mặt nước nuôi trồng thủy sản</w:t>
      </w:r>
    </w:p>
    <w:p>
      <w:r>
        <w:t>1,33</w:t>
      </w:r>
    </w:p>
    <w:p>
      <w:r>
        <w:t>1,33</w:t>
      </w:r>
    </w:p>
    <w:p>
      <w:r>
        <w:t>100%</w:t>
      </w:r>
    </w:p>
    <w:p>
      <w:r>
        <w:t>2</w:t>
      </w:r>
    </w:p>
    <w:p>
      <w:r>
        <w:t>Đất trồng cây lâu năm</w:t>
      </w:r>
    </w:p>
    <w:p>
      <w:r>
        <w:t>1,33</w:t>
      </w:r>
    </w:p>
    <w:p>
      <w:r>
        <w:t>1,33</w:t>
      </w:r>
    </w:p>
    <w:p>
      <w:r>
        <w:t>100%</w:t>
      </w:r>
    </w:p>
    <w:p>
      <w:r>
        <w:t>VII</w:t>
      </w:r>
    </w:p>
    <w:p>
      <w:r>
        <w:t>Xã Nhơn Hội</w:t>
      </w:r>
    </w:p>
    <w:p>
      <w:r>
        <w:t>1</w:t>
      </w:r>
    </w:p>
    <w:p>
      <w:r>
        <w:t>Đất trồng cây hàng năm, đất có mặt nước nuôi trồng thủy sản</w:t>
      </w:r>
    </w:p>
    <w:p>
      <w:r>
        <w:t>1</w:t>
      </w:r>
    </w:p>
    <w:p>
      <w:r>
        <w:t>1</w:t>
      </w:r>
    </w:p>
    <w:p>
      <w:r>
        <w:t>100%</w:t>
      </w:r>
    </w:p>
    <w:p>
      <w:r>
        <w:t>2</w:t>
      </w:r>
    </w:p>
    <w:p>
      <w:r>
        <w:t>Đất trồng cây lâu năm</w:t>
      </w:r>
    </w:p>
    <w:p>
      <w:r>
        <w:t>1</w:t>
      </w:r>
    </w:p>
    <w:p>
      <w:r>
        <w:t>1</w:t>
      </w:r>
    </w:p>
    <w:p>
      <w:r>
        <w:t>100%</w:t>
      </w:r>
    </w:p>
    <w:p>
      <w:r>
        <w:t>VIII</w:t>
      </w:r>
    </w:p>
    <w:p>
      <w:r>
        <w:t>Xã Phú Hội</w:t>
      </w:r>
    </w:p>
    <w:p>
      <w:r>
        <w:t>1</w:t>
      </w:r>
    </w:p>
    <w:p>
      <w:r>
        <w:t>Đất trồng cây hàng năm, đất có mặt nước nuôi trồng thủy sản</w:t>
      </w:r>
    </w:p>
    <w:p>
      <w:r>
        <w:t>1</w:t>
      </w:r>
    </w:p>
    <w:p>
      <w:r>
        <w:t>1</w:t>
      </w:r>
    </w:p>
    <w:p>
      <w:r>
        <w:t>100%</w:t>
      </w:r>
    </w:p>
    <w:p>
      <w:r>
        <w:t>2</w:t>
      </w:r>
    </w:p>
    <w:p>
      <w:r>
        <w:t>Đất trồng cây lâu năm</w:t>
      </w:r>
    </w:p>
    <w:p>
      <w:r>
        <w:t>1</w:t>
      </w:r>
    </w:p>
    <w:p>
      <w:r>
        <w:t>1</w:t>
      </w:r>
    </w:p>
    <w:p>
      <w:r>
        <w:t>100%</w:t>
      </w:r>
    </w:p>
    <w:p>
      <w:r>
        <w:t>IX</w:t>
      </w:r>
    </w:p>
    <w:p>
      <w:r>
        <w:t>Xã Phước Hưng</w:t>
      </w:r>
    </w:p>
    <w:p>
      <w:r>
        <w:t>1</w:t>
      </w:r>
    </w:p>
    <w:p>
      <w:r>
        <w:t>Đất trồng cây hàng năm, đất có mặt nước nuôi trồng thủy sản</w:t>
      </w:r>
    </w:p>
    <w:p>
      <w:r>
        <w:t>1</w:t>
      </w:r>
    </w:p>
    <w:p>
      <w:r>
        <w:t>1</w:t>
      </w:r>
    </w:p>
    <w:p>
      <w:r>
        <w:t>100%</w:t>
      </w:r>
    </w:p>
    <w:p>
      <w:r>
        <w:t>2</w:t>
      </w:r>
    </w:p>
    <w:p>
      <w:r>
        <w:t>Đất trồng cây lâu năm</w:t>
      </w:r>
    </w:p>
    <w:p>
      <w:r>
        <w:t>1,2</w:t>
      </w:r>
    </w:p>
    <w:p>
      <w:r>
        <w:t>1,2</w:t>
      </w:r>
    </w:p>
    <w:p>
      <w:r>
        <w:t>100%</w:t>
      </w:r>
    </w:p>
    <w:p>
      <w:r>
        <w:t>X</w:t>
      </w:r>
    </w:p>
    <w:p>
      <w:r>
        <w:t>Xã Vĩnh Hội Đông</w:t>
      </w:r>
    </w:p>
    <w:p>
      <w:r>
        <w:t>1</w:t>
      </w:r>
    </w:p>
    <w:p>
      <w:r>
        <w:t>Đất trồng cây hàng năm, đất có mặt nước nuôi trồng thủy sản</w:t>
      </w:r>
    </w:p>
    <w:p>
      <w:r>
        <w:t>1</w:t>
      </w:r>
    </w:p>
    <w:p>
      <w:r>
        <w:t>1</w:t>
      </w:r>
    </w:p>
    <w:p>
      <w:r>
        <w:t>100%</w:t>
      </w:r>
    </w:p>
    <w:p>
      <w:r>
        <w:t>2</w:t>
      </w:r>
    </w:p>
    <w:p>
      <w:r>
        <w:t>Đất trồng cây lâu năm</w:t>
      </w:r>
    </w:p>
    <w:p>
      <w:r>
        <w:t>1</w:t>
      </w:r>
    </w:p>
    <w:p>
      <w:r>
        <w:t>1</w:t>
      </w:r>
    </w:p>
    <w:p>
      <w:r>
        <w:t>100%</w:t>
      </w:r>
    </w:p>
    <w:p>
      <w:r>
        <w:t>XI</w:t>
      </w:r>
    </w:p>
    <w:p>
      <w:r>
        <w:t>Xã Phú Hữu</w:t>
      </w:r>
    </w:p>
    <w:p>
      <w:r>
        <w:t>1</w:t>
      </w:r>
    </w:p>
    <w:p>
      <w:r>
        <w:t>Đất trồng cây hàng năm, đất có mặt nước nuôi trồng thủy sản</w:t>
      </w:r>
    </w:p>
    <w:p>
      <w:r>
        <w:t>1,1</w:t>
      </w:r>
    </w:p>
    <w:p>
      <w:r>
        <w:t>1,1</w:t>
      </w:r>
    </w:p>
    <w:p>
      <w:r>
        <w:t>100%</w:t>
      </w:r>
    </w:p>
    <w:p>
      <w:r>
        <w:t>2</w:t>
      </w:r>
    </w:p>
    <w:p>
      <w:r>
        <w:t>Đất trồng cây lâu năm</w:t>
      </w:r>
    </w:p>
    <w:p>
      <w:r>
        <w:t>1,5</w:t>
      </w:r>
    </w:p>
    <w:p>
      <w:r>
        <w:t>1,5</w:t>
      </w:r>
    </w:p>
    <w:p>
      <w:r>
        <w:t>100%</w:t>
      </w:r>
    </w:p>
    <w:p>
      <w:r>
        <w:t>XII</w:t>
      </w:r>
    </w:p>
    <w:p>
      <w:r>
        <w:t>Xã Vĩnh Lộc</w:t>
      </w:r>
    </w:p>
    <w:p>
      <w:r>
        <w:t>1</w:t>
      </w:r>
    </w:p>
    <w:p>
      <w:r>
        <w:t>Đất trồng cây hàng năm, đất có mặt nước nuôi trồng thủy sản</w:t>
      </w:r>
    </w:p>
    <w:p>
      <w:r>
        <w:t>1,1</w:t>
      </w:r>
    </w:p>
    <w:p>
      <w:r>
        <w:t>1,1</w:t>
      </w:r>
    </w:p>
    <w:p>
      <w:r>
        <w:t>100%</w:t>
      </w:r>
    </w:p>
    <w:p>
      <w:r>
        <w:t>2</w:t>
      </w:r>
    </w:p>
    <w:p>
      <w:r>
        <w:t>Đất trồng cây lâu năm</w:t>
      </w:r>
    </w:p>
    <w:p>
      <w:r>
        <w:t>1,5</w:t>
      </w:r>
    </w:p>
    <w:p>
      <w:r>
        <w:t>1,5</w:t>
      </w:r>
    </w:p>
    <w:p>
      <w:r>
        <w:t>100%</w:t>
      </w:r>
    </w:p>
    <w:p>
      <w:r>
        <w:t>XIII</w:t>
      </w:r>
    </w:p>
    <w:p>
      <w:r>
        <w:t>Xã Vĩnh Hậu</w:t>
      </w:r>
    </w:p>
    <w:p>
      <w:r>
        <w:t>1</w:t>
      </w:r>
    </w:p>
    <w:p>
      <w:r>
        <w:t>Đất trồng cây hàng năm, đất có mặt nước nuôi trồng thủy sản</w:t>
      </w:r>
    </w:p>
    <w:p>
      <w:r>
        <w:t>1,1</w:t>
      </w:r>
    </w:p>
    <w:p>
      <w:r>
        <w:t>1,1</w:t>
      </w:r>
    </w:p>
    <w:p>
      <w:r>
        <w:t>100%</w:t>
      </w:r>
    </w:p>
    <w:p>
      <w:r>
        <w:t>2</w:t>
      </w:r>
    </w:p>
    <w:p>
      <w:r>
        <w:t>Đất trồng cây lâu năm</w:t>
      </w:r>
    </w:p>
    <w:p>
      <w:r>
        <w:t>1,5</w:t>
      </w:r>
    </w:p>
    <w:p>
      <w:r>
        <w:t>1,5</w:t>
      </w:r>
    </w:p>
    <w:p>
      <w:r>
        <w:t>100%</w:t>
      </w:r>
    </w:p>
    <w:p>
      <w:r>
        <w:t>XIV</w:t>
      </w:r>
    </w:p>
    <w:p>
      <w:r>
        <w:t>Xã Vĩnh Trường</w:t>
      </w:r>
    </w:p>
    <w:p>
      <w:r>
        <w:t>1</w:t>
      </w:r>
    </w:p>
    <w:p>
      <w:r>
        <w:t>Đất trồng cây hàng năm, đất có mặt nước nuôi trồng thủy sản</w:t>
      </w:r>
    </w:p>
    <w:p>
      <w:r>
        <w:t>1</w:t>
      </w:r>
    </w:p>
    <w:p>
      <w:r>
        <w:t>1</w:t>
      </w:r>
    </w:p>
    <w:p>
      <w:r>
        <w:t>100%</w:t>
      </w:r>
    </w:p>
    <w:p>
      <w:r>
        <w:t>2</w:t>
      </w:r>
    </w:p>
    <w:p>
      <w:r>
        <w:t>Đất trồng cây lâu năm</w:t>
      </w:r>
    </w:p>
    <w:p>
      <w:r>
        <w:t>1</w:t>
      </w:r>
    </w:p>
    <w:p>
      <w:r>
        <w:t>1</w:t>
      </w:r>
    </w:p>
    <w:p>
      <w:r>
        <w:t>100%</w:t>
      </w:r>
    </w:p>
    <w:p>
      <w:r>
        <w:t>D</w:t>
      </w:r>
    </w:p>
    <w:p>
      <w:r>
        <w:t>ĐẤT TRONG CỤM CÔNG NGHIỆP - TIỂU THỦ CÔNG NGHIỆP AN PHÚ; KHU THƯƠNG MẠI - DỊCH VỤ KHÁNH BÌNH</w:t>
      </w:r>
    </w:p>
    <w:p>
      <w:r>
        <w:t>1</w:t>
      </w:r>
    </w:p>
    <w:p>
      <w:r>
        <w:t>Cụm công nghiệp - tiểu thủ công nghiệp An Phú</w:t>
      </w:r>
    </w:p>
    <w:p>
      <w:r>
        <w:t>1,3</w:t>
      </w:r>
    </w:p>
    <w:p>
      <w:r>
        <w:t>1,3</w:t>
      </w:r>
    </w:p>
    <w:p>
      <w:r>
        <w:t>100%</w:t>
      </w:r>
    </w:p>
    <w:p>
      <w:r>
        <w:t>2</w:t>
      </w:r>
    </w:p>
    <w:p>
      <w:r>
        <w:t>Khu thương mại - Dịch vụ Khánh Bình (đất thương mại, dịch vụ)</w:t>
      </w:r>
    </w:p>
    <w:p>
      <w:r>
        <w:t>1,3</w:t>
      </w:r>
    </w:p>
    <w:p>
      <w:r>
        <w:t>1,3</w:t>
      </w:r>
    </w:p>
    <w:p>
      <w:r>
        <w:t>100%</w:t>
      </w:r>
    </w:p>
    <w:p>
      <w:r>
        <w:t>3</w:t>
      </w:r>
    </w:p>
    <w:p>
      <w:r>
        <w:t>Khu thương mại - Dịch vụ Khánh Bình (đất sản xuất, kinh doanh phi nông nghiệp)</w:t>
      </w:r>
    </w:p>
    <w:p>
      <w:r>
        <w:t>1,3</w:t>
      </w:r>
    </w:p>
    <w:p>
      <w:r>
        <w:t>1,3</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II</w:t>
      </w:r>
    </w:p>
    <w:p>
      <w:r>
        <w:t>HỆ SỐ ĐIỀU CHỈNH GIÁ ĐẤT TRÊN ĐỊA BÀN THÀNH PHỐ CHÂU ĐỐC</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Phường Châu Phú A</w:t>
      </w:r>
    </w:p>
    <w:p>
      <w:r>
        <w:t>1</w:t>
      </w:r>
    </w:p>
    <w:p>
      <w:r>
        <w:t>Đường loại 1</w:t>
      </w:r>
    </w:p>
    <w:p>
      <w:r>
        <w:t>1,90</w:t>
      </w:r>
    </w:p>
    <w:p>
      <w:r>
        <w:t>1,90</w:t>
      </w:r>
    </w:p>
    <w:p>
      <w:r>
        <w:t>100%</w:t>
      </w:r>
    </w:p>
    <w:p>
      <w:r>
        <w:t>2</w:t>
      </w:r>
    </w:p>
    <w:p>
      <w:r>
        <w:t>Đường loại 2</w:t>
      </w:r>
    </w:p>
    <w:p>
      <w:r>
        <w:t>1,70</w:t>
      </w:r>
    </w:p>
    <w:p>
      <w:r>
        <w:t>1,70</w:t>
      </w:r>
    </w:p>
    <w:p>
      <w:r>
        <w:t>100%</w:t>
      </w:r>
    </w:p>
    <w:p>
      <w:r>
        <w:t>3</w:t>
      </w:r>
    </w:p>
    <w:p>
      <w:r>
        <w:t>Đường loại 3</w:t>
      </w:r>
    </w:p>
    <w:p>
      <w:r>
        <w:t>1,50</w:t>
      </w:r>
    </w:p>
    <w:p>
      <w:r>
        <w:t>1,50</w:t>
      </w:r>
    </w:p>
    <w:p>
      <w:r>
        <w:t>100%</w:t>
      </w:r>
    </w:p>
    <w:p>
      <w:r>
        <w:t>4</w:t>
      </w:r>
    </w:p>
    <w:p>
      <w:r>
        <w:t>Đường loại 4</w:t>
      </w:r>
    </w:p>
    <w:p>
      <w:r>
        <w:t>1,31</w:t>
      </w:r>
    </w:p>
    <w:p>
      <w:r>
        <w:t>1,31</w:t>
      </w:r>
    </w:p>
    <w:p>
      <w:r>
        <w:t>100%</w:t>
      </w:r>
    </w:p>
    <w:p>
      <w:r>
        <w:t>II</w:t>
      </w:r>
    </w:p>
    <w:p>
      <w:r>
        <w:t>Phường Châu Phú B</w:t>
      </w:r>
    </w:p>
    <w:p>
      <w:r>
        <w:t>1</w:t>
      </w:r>
    </w:p>
    <w:p>
      <w:r>
        <w:t>Đường loại 1</w:t>
      </w:r>
    </w:p>
    <w:p>
      <w:r>
        <w:t>1,90</w:t>
      </w:r>
    </w:p>
    <w:p>
      <w:r>
        <w:t>1,90</w:t>
      </w:r>
    </w:p>
    <w:p>
      <w:r>
        <w:t>100%</w:t>
      </w:r>
    </w:p>
    <w:p>
      <w:r>
        <w:t>2</w:t>
      </w:r>
    </w:p>
    <w:p>
      <w:r>
        <w:t>Đường loại 2</w:t>
      </w:r>
    </w:p>
    <w:p>
      <w:r>
        <w:t>1,70</w:t>
      </w:r>
    </w:p>
    <w:p>
      <w:r>
        <w:t>1,70</w:t>
      </w:r>
    </w:p>
    <w:p>
      <w:r>
        <w:t>100%</w:t>
      </w:r>
    </w:p>
    <w:p>
      <w:r>
        <w:t>3</w:t>
      </w:r>
    </w:p>
    <w:p>
      <w:r>
        <w:t>Đường loại 3</w:t>
      </w:r>
    </w:p>
    <w:p>
      <w:r>
        <w:t>1,50</w:t>
      </w:r>
    </w:p>
    <w:p>
      <w:r>
        <w:t>1,50</w:t>
      </w:r>
    </w:p>
    <w:p>
      <w:r>
        <w:t>100%</w:t>
      </w:r>
    </w:p>
    <w:p>
      <w:r>
        <w:t>4</w:t>
      </w:r>
    </w:p>
    <w:p>
      <w:r>
        <w:t>Đường loại 4</w:t>
      </w:r>
    </w:p>
    <w:p>
      <w:r>
        <w:t>1,31</w:t>
      </w:r>
    </w:p>
    <w:p>
      <w:r>
        <w:t>1,31</w:t>
      </w:r>
    </w:p>
    <w:p>
      <w:r>
        <w:t>100%</w:t>
      </w:r>
    </w:p>
    <w:p>
      <w:r>
        <w:t>III</w:t>
      </w:r>
    </w:p>
    <w:p>
      <w:r>
        <w:t>Phường Vĩnh Mỹ</w:t>
      </w:r>
    </w:p>
    <w:p>
      <w:r>
        <w:t>1</w:t>
      </w:r>
    </w:p>
    <w:p>
      <w:r>
        <w:t>Đường loại 2</w:t>
      </w:r>
    </w:p>
    <w:p>
      <w:r>
        <w:t>1,70</w:t>
      </w:r>
    </w:p>
    <w:p>
      <w:r>
        <w:t>1,70</w:t>
      </w:r>
    </w:p>
    <w:p>
      <w:r>
        <w:t>100%</w:t>
      </w:r>
    </w:p>
    <w:p>
      <w:r>
        <w:t>2</w:t>
      </w:r>
    </w:p>
    <w:p>
      <w:r>
        <w:t>Đường loại 3</w:t>
      </w:r>
    </w:p>
    <w:p>
      <w:r>
        <w:t>1,50</w:t>
      </w:r>
    </w:p>
    <w:p>
      <w:r>
        <w:t>1,50</w:t>
      </w:r>
    </w:p>
    <w:p>
      <w:r>
        <w:t>100%</w:t>
      </w:r>
    </w:p>
    <w:p>
      <w:r>
        <w:t>3</w:t>
      </w:r>
    </w:p>
    <w:p>
      <w:r>
        <w:t>Đường loại 4</w:t>
      </w:r>
    </w:p>
    <w:p>
      <w:r>
        <w:t>1,20</w:t>
      </w:r>
    </w:p>
    <w:p>
      <w:r>
        <w:t>1,20</w:t>
      </w:r>
    </w:p>
    <w:p>
      <w:r>
        <w:t>100%</w:t>
      </w:r>
    </w:p>
    <w:p>
      <w:r>
        <w:t>IV</w:t>
      </w:r>
    </w:p>
    <w:p>
      <w:r>
        <w:t>Phường Núi Sam</w:t>
      </w:r>
    </w:p>
    <w:p>
      <w:r>
        <w:t>1</w:t>
      </w:r>
    </w:p>
    <w:p>
      <w:r>
        <w:t>Đường loại 2</w:t>
      </w:r>
    </w:p>
    <w:p>
      <w:r>
        <w:t>1,70</w:t>
      </w:r>
    </w:p>
    <w:p>
      <w:r>
        <w:t>1,70</w:t>
      </w:r>
    </w:p>
    <w:p>
      <w:r>
        <w:t>100%</w:t>
      </w:r>
    </w:p>
    <w:p>
      <w:r>
        <w:t>2</w:t>
      </w:r>
    </w:p>
    <w:p>
      <w:r>
        <w:t>Đường loại 3</w:t>
      </w:r>
    </w:p>
    <w:p>
      <w:r>
        <w:t>1,50</w:t>
      </w:r>
    </w:p>
    <w:p>
      <w:r>
        <w:t>1,50</w:t>
      </w:r>
    </w:p>
    <w:p>
      <w:r>
        <w:t>100%</w:t>
      </w:r>
    </w:p>
    <w:p>
      <w:r>
        <w:t>3</w:t>
      </w:r>
    </w:p>
    <w:p>
      <w:r>
        <w:t>Đường loại 4</w:t>
      </w:r>
    </w:p>
    <w:p>
      <w:r>
        <w:t>1,20</w:t>
      </w:r>
    </w:p>
    <w:p>
      <w:r>
        <w:t>1,20</w:t>
      </w:r>
    </w:p>
    <w:p>
      <w:r>
        <w:t>100%</w:t>
      </w:r>
    </w:p>
    <w:p>
      <w:r>
        <w:t>V</w:t>
      </w:r>
    </w:p>
    <w:p>
      <w:r>
        <w:t>Phường Vĩnh Ngươn</w:t>
      </w:r>
    </w:p>
    <w:p>
      <w:r>
        <w:t>1</w:t>
      </w:r>
    </w:p>
    <w:p>
      <w:r>
        <w:t>Đường loại 4</w:t>
      </w:r>
    </w:p>
    <w:p>
      <w:r>
        <w:t>1,29</w:t>
      </w:r>
    </w:p>
    <w:p>
      <w:r>
        <w:t>1,29</w:t>
      </w:r>
    </w:p>
    <w:p>
      <w:r>
        <w:t>100%</w:t>
      </w:r>
    </w:p>
    <w:p>
      <w:r>
        <w:t>B</w:t>
      </w:r>
    </w:p>
    <w:p>
      <w:r>
        <w:t>ĐẤT Ở NÔNG THÔN</w:t>
      </w:r>
    </w:p>
    <w:p>
      <w:r>
        <w:t>I</w:t>
      </w:r>
    </w:p>
    <w:p>
      <w:r>
        <w:t>Xã Vĩnh Châu</w:t>
      </w:r>
    </w:p>
    <w:p>
      <w:r>
        <w:t>1</w:t>
      </w:r>
    </w:p>
    <w:p>
      <w:r>
        <w:t>Khu vực 1: Đất ở nông thôn tại trung tâm xã (trung tâm chợ xã; trung tâm hành chính xã)</w:t>
      </w:r>
    </w:p>
    <w:p>
      <w:r>
        <w:t>1,50</w:t>
      </w:r>
    </w:p>
    <w:p>
      <w:r>
        <w:t>1,50</w:t>
      </w:r>
    </w:p>
    <w:p>
      <w:r>
        <w:t>100%</w:t>
      </w:r>
    </w:p>
    <w:p>
      <w:r>
        <w:t>2</w:t>
      </w:r>
    </w:p>
    <w:p>
      <w:r>
        <w:t>Khu vực 2: Đất ở nông thôn tiếp giáp đường giao thông</w:t>
      </w:r>
    </w:p>
    <w:p>
      <w:r>
        <w:t>1,50</w:t>
      </w:r>
    </w:p>
    <w:p>
      <w:r>
        <w:t>1,50</w:t>
      </w:r>
    </w:p>
    <w:p>
      <w:r>
        <w:t>100%</w:t>
      </w:r>
    </w:p>
    <w:p>
      <w:r>
        <w:t>3</w:t>
      </w:r>
    </w:p>
    <w:p>
      <w:r>
        <w:t>Khu vực 3: Đất ở nông thôn khu vực còn lại</w:t>
      </w:r>
    </w:p>
    <w:p>
      <w:r>
        <w:t>1,20</w:t>
      </w:r>
    </w:p>
    <w:p>
      <w:r>
        <w:t>1,20</w:t>
      </w:r>
    </w:p>
    <w:p>
      <w:r>
        <w:t>100%</w:t>
      </w:r>
    </w:p>
    <w:p>
      <w:r>
        <w:t>II</w:t>
      </w:r>
    </w:p>
    <w:p>
      <w:r>
        <w:t>Xã Vĩnh Tế</w:t>
      </w:r>
    </w:p>
    <w:p>
      <w:r>
        <w:t>1</w:t>
      </w:r>
    </w:p>
    <w:p>
      <w:r>
        <w:t>Khu vực 2: Đất ở nông thôn tiếp giáp đường giao thông</w:t>
      </w:r>
    </w:p>
    <w:p>
      <w:r>
        <w:t>1,95</w:t>
      </w:r>
    </w:p>
    <w:p>
      <w:r>
        <w:t>1,95</w:t>
      </w:r>
    </w:p>
    <w:p>
      <w:r>
        <w:t>100%</w:t>
      </w:r>
    </w:p>
    <w:p>
      <w:r>
        <w:t>2</w:t>
      </w:r>
    </w:p>
    <w:p>
      <w:r>
        <w:t>Khu vực 3: Đất ở nông thôn khu vực còn lại</w:t>
      </w:r>
    </w:p>
    <w:p>
      <w:r>
        <w:t>1,20</w:t>
      </w:r>
    </w:p>
    <w:p>
      <w:r>
        <w:t>1,20</w:t>
      </w:r>
    </w:p>
    <w:p>
      <w:r>
        <w:t>100%</w:t>
      </w:r>
    </w:p>
    <w:p>
      <w:r>
        <w:t>C</w:t>
      </w:r>
    </w:p>
    <w:p>
      <w:r>
        <w:t>ĐẤT NÔNG NGHIỆP</w:t>
      </w:r>
    </w:p>
    <w:p>
      <w:r>
        <w:t>I</w:t>
      </w:r>
    </w:p>
    <w:p>
      <w:r>
        <w:t>Phường Châu Phú A</w:t>
      </w:r>
    </w:p>
    <w:p>
      <w:r>
        <w:t>1</w:t>
      </w:r>
    </w:p>
    <w:p>
      <w:r>
        <w:t>Đất trồng cây hàng năm, đất có mặt nước nuôi trồng thủy sản</w:t>
      </w:r>
    </w:p>
    <w:p>
      <w:r>
        <w:t>1,30</w:t>
      </w:r>
    </w:p>
    <w:p>
      <w:r>
        <w:t>1,30</w:t>
      </w:r>
    </w:p>
    <w:p>
      <w:r>
        <w:t>100%</w:t>
      </w:r>
    </w:p>
    <w:p>
      <w:r>
        <w:t>2</w:t>
      </w:r>
    </w:p>
    <w:p>
      <w:r>
        <w:t>Đất trồng cây lâu năm</w:t>
      </w:r>
    </w:p>
    <w:p>
      <w:r>
        <w:t>1,30</w:t>
      </w:r>
    </w:p>
    <w:p>
      <w:r>
        <w:t>1,30</w:t>
      </w:r>
    </w:p>
    <w:p>
      <w:r>
        <w:t>100%</w:t>
      </w:r>
    </w:p>
    <w:p>
      <w:r>
        <w:t>II</w:t>
      </w:r>
    </w:p>
    <w:p>
      <w:r>
        <w:t>Phường Châu Phú B</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III</w:t>
      </w:r>
    </w:p>
    <w:p>
      <w:r>
        <w:t>Phường Vĩnh Mỹ</w:t>
      </w:r>
    </w:p>
    <w:p>
      <w:r>
        <w:t>1</w:t>
      </w:r>
    </w:p>
    <w:p>
      <w:r>
        <w:t>Đất trồng cây hàng năm, đất có mặt nước nuôi trồng thủy sản</w:t>
      </w:r>
    </w:p>
    <w:p>
      <w:r>
        <w:t>1,60</w:t>
      </w:r>
    </w:p>
    <w:p>
      <w:r>
        <w:t>1,60</w:t>
      </w:r>
    </w:p>
    <w:p>
      <w:r>
        <w:t>100%</w:t>
      </w:r>
    </w:p>
    <w:p>
      <w:r>
        <w:t>2</w:t>
      </w:r>
    </w:p>
    <w:p>
      <w:r>
        <w:t>Đất trồng cây lâu năm</w:t>
      </w:r>
    </w:p>
    <w:p>
      <w:r>
        <w:t>1,70</w:t>
      </w:r>
    </w:p>
    <w:p>
      <w:r>
        <w:t>1,70</w:t>
      </w:r>
    </w:p>
    <w:p>
      <w:r>
        <w:t>100%</w:t>
      </w:r>
    </w:p>
    <w:p>
      <w:r>
        <w:t>IV</w:t>
      </w:r>
    </w:p>
    <w:p>
      <w:r>
        <w:t>Phường Núi Sam</w:t>
      </w:r>
    </w:p>
    <w:p>
      <w:r>
        <w:t>1</w:t>
      </w:r>
    </w:p>
    <w:p>
      <w:r>
        <w:t>Đất trồng cây hàng năm, đất có mặt nước nuôi trồng thủy sản</w:t>
      </w:r>
    </w:p>
    <w:p>
      <w:r>
        <w:t>1,56</w:t>
      </w:r>
    </w:p>
    <w:p>
      <w:r>
        <w:t>1,56</w:t>
      </w:r>
    </w:p>
    <w:p>
      <w:r>
        <w:t>100%</w:t>
      </w:r>
    </w:p>
    <w:p>
      <w:r>
        <w:t>2</w:t>
      </w:r>
    </w:p>
    <w:p>
      <w:r>
        <w:t>Đất trồng cây lâu năm</w:t>
      </w:r>
    </w:p>
    <w:p>
      <w:r>
        <w:t>1,56</w:t>
      </w:r>
    </w:p>
    <w:p>
      <w:r>
        <w:t>1,56</w:t>
      </w:r>
    </w:p>
    <w:p>
      <w:r>
        <w:t>100%</w:t>
      </w:r>
    </w:p>
    <w:p>
      <w:r>
        <w:t>3</w:t>
      </w:r>
    </w:p>
    <w:p>
      <w:r>
        <w:t>Đất rừng</w:t>
      </w:r>
    </w:p>
    <w:p>
      <w:r>
        <w:t>1,00</w:t>
      </w:r>
    </w:p>
    <w:p>
      <w:r>
        <w:t>1,00</w:t>
      </w:r>
    </w:p>
    <w:p>
      <w:r>
        <w:t>100%</w:t>
      </w:r>
    </w:p>
    <w:p>
      <w:r>
        <w:t>V</w:t>
      </w:r>
    </w:p>
    <w:p>
      <w:r>
        <w:t>Phường Vĩnh Ngươn</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VI</w:t>
      </w:r>
    </w:p>
    <w:p>
      <w:r>
        <w:t>Xã Vĩnh Châu</w:t>
      </w:r>
    </w:p>
    <w:p>
      <w:r>
        <w:t>1</w:t>
      </w:r>
    </w:p>
    <w:p>
      <w:r>
        <w:t>Đất trồng cây hàng năm, đất có mặt nước nuôi trồng thủy sản</w:t>
      </w:r>
    </w:p>
    <w:p>
      <w:r>
        <w:t>1,20</w:t>
      </w:r>
    </w:p>
    <w:p>
      <w:r>
        <w:t>1,20</w:t>
      </w:r>
    </w:p>
    <w:p>
      <w:r>
        <w:t>100%</w:t>
      </w:r>
    </w:p>
    <w:p>
      <w:r>
        <w:t>2</w:t>
      </w:r>
    </w:p>
    <w:p>
      <w:r>
        <w:t>Đất trồng cây lâu năm</w:t>
      </w:r>
    </w:p>
    <w:p>
      <w:r>
        <w:t>1,20</w:t>
      </w:r>
    </w:p>
    <w:p>
      <w:r>
        <w:t>1,20</w:t>
      </w:r>
    </w:p>
    <w:p>
      <w:r>
        <w:t>100%</w:t>
      </w:r>
    </w:p>
    <w:p>
      <w:r>
        <w:t>3</w:t>
      </w:r>
    </w:p>
    <w:p>
      <w:r>
        <w:t>Đất rừng</w:t>
      </w:r>
    </w:p>
    <w:p>
      <w:r>
        <w:t>1,00</w:t>
      </w:r>
    </w:p>
    <w:p>
      <w:r>
        <w:t>1,00</w:t>
      </w:r>
    </w:p>
    <w:p>
      <w:r>
        <w:t>100%</w:t>
      </w:r>
    </w:p>
    <w:p>
      <w:r>
        <w:t>VII</w:t>
      </w:r>
    </w:p>
    <w:p>
      <w:r>
        <w:t>Xã Vĩnh Tế</w:t>
      </w:r>
    </w:p>
    <w:p>
      <w:r>
        <w:t>1</w:t>
      </w:r>
    </w:p>
    <w:p>
      <w:r>
        <w:t>Đất trồng cây hàng năm, đất có mặt nước nuôi trồng thủy sản</w:t>
      </w:r>
    </w:p>
    <w:p>
      <w:r>
        <w:t>1,55</w:t>
      </w:r>
    </w:p>
    <w:p>
      <w:r>
        <w:t>1,55</w:t>
      </w:r>
    </w:p>
    <w:p>
      <w:r>
        <w:t>100%</w:t>
      </w:r>
    </w:p>
    <w:p>
      <w:r>
        <w:t>2</w:t>
      </w:r>
    </w:p>
    <w:p>
      <w:r>
        <w:t>Đất trồng cây lâu năm</w:t>
      </w:r>
    </w:p>
    <w:p>
      <w:r>
        <w:t>1,55</w:t>
      </w:r>
    </w:p>
    <w:p>
      <w:r>
        <w:t>1,55</w:t>
      </w:r>
    </w:p>
    <w:p>
      <w:r>
        <w:t>100%</w:t>
      </w:r>
    </w:p>
    <w:p>
      <w:r>
        <w:t>3</w:t>
      </w:r>
    </w:p>
    <w:p>
      <w:r>
        <w:t>Đất rừng</w:t>
      </w:r>
    </w:p>
    <w:p>
      <w:r>
        <w:t>1,00</w:t>
      </w:r>
    </w:p>
    <w:p>
      <w:r>
        <w:t>1,00</w:t>
      </w:r>
    </w:p>
    <w:p>
      <w:r>
        <w:t>100%</w:t>
      </w:r>
    </w:p>
    <w:p>
      <w:r>
        <w:t>D</w:t>
      </w:r>
    </w:p>
    <w:p>
      <w:r>
        <w:t>ĐẤT TRONG CỤM CÔNG NGHIỆP VĨNH MỸ</w:t>
      </w:r>
    </w:p>
    <w:p>
      <w:r>
        <w:t>1,50</w:t>
      </w:r>
    </w:p>
    <w:p>
      <w:r>
        <w:t>1,50</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III</w:t>
      </w:r>
    </w:p>
    <w:p>
      <w:r>
        <w:t>HỆ SỐ ĐIỀU CHỈNH GIÁ ĐẤT TRÊN ĐỊA BÀN HUYỆN CHÂU THÀNH</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An Châu</w:t>
      </w:r>
    </w:p>
    <w:p>
      <w:r>
        <w:t>1</w:t>
      </w:r>
    </w:p>
    <w:p>
      <w:r>
        <w:t>Đường loại 1</w:t>
      </w:r>
    </w:p>
    <w:p>
      <w:r>
        <w:t>1,50</w:t>
      </w:r>
    </w:p>
    <w:p>
      <w:r>
        <w:t>1,50</w:t>
      </w:r>
    </w:p>
    <w:p>
      <w:r>
        <w:t>100%</w:t>
      </w:r>
    </w:p>
    <w:p>
      <w:r>
        <w:t>2</w:t>
      </w:r>
    </w:p>
    <w:p>
      <w:r>
        <w:t>Đường loại 2</w:t>
      </w:r>
    </w:p>
    <w:p>
      <w:r>
        <w:t>1,40</w:t>
      </w:r>
    </w:p>
    <w:p>
      <w:r>
        <w:t>1,40</w:t>
      </w:r>
    </w:p>
    <w:p>
      <w:r>
        <w:t>100%</w:t>
      </w:r>
    </w:p>
    <w:p>
      <w:r>
        <w:t>3</w:t>
      </w:r>
    </w:p>
    <w:p>
      <w:r>
        <w:t>Đường loại 3</w:t>
      </w:r>
    </w:p>
    <w:p>
      <w:r>
        <w:t>1,30</w:t>
      </w:r>
    </w:p>
    <w:p>
      <w:r>
        <w:t>1,30</w:t>
      </w:r>
    </w:p>
    <w:p>
      <w:r>
        <w:t>100%</w:t>
      </w:r>
    </w:p>
    <w:p>
      <w:r>
        <w:t>II</w:t>
      </w:r>
    </w:p>
    <w:p>
      <w:r>
        <w:t>Thị trấn Vĩnh Bình</w:t>
      </w:r>
    </w:p>
    <w:p>
      <w:r>
        <w:t>1</w:t>
      </w:r>
    </w:p>
    <w:p>
      <w:r>
        <w:t>Đường loại 1</w:t>
      </w:r>
    </w:p>
    <w:p>
      <w:r>
        <w:t>1,50</w:t>
      </w:r>
    </w:p>
    <w:p>
      <w:r>
        <w:t>1,50</w:t>
      </w:r>
    </w:p>
    <w:p>
      <w:r>
        <w:t>100%</w:t>
      </w:r>
    </w:p>
    <w:p>
      <w:r>
        <w:t>2</w:t>
      </w:r>
    </w:p>
    <w:p>
      <w:r>
        <w:t>Đường loại 2</w:t>
      </w:r>
    </w:p>
    <w:p>
      <w:r>
        <w:t>1,40</w:t>
      </w:r>
    </w:p>
    <w:p>
      <w:r>
        <w:t>1,40</w:t>
      </w:r>
    </w:p>
    <w:p>
      <w:r>
        <w:t>100%</w:t>
      </w:r>
    </w:p>
    <w:p>
      <w:r>
        <w:t>3</w:t>
      </w:r>
    </w:p>
    <w:p>
      <w:r>
        <w:t>Đường loại 3</w:t>
      </w:r>
    </w:p>
    <w:p>
      <w:r>
        <w:t>1,30</w:t>
      </w:r>
    </w:p>
    <w:p>
      <w:r>
        <w:t>1,30</w:t>
      </w:r>
    </w:p>
    <w:p>
      <w:r>
        <w:t>100%</w:t>
      </w:r>
    </w:p>
    <w:p>
      <w:r>
        <w:t>B</w:t>
      </w:r>
    </w:p>
    <w:p>
      <w:r>
        <w:t>ĐẤT Ở NÔNG THÔN</w:t>
      </w:r>
    </w:p>
    <w:p>
      <w:r>
        <w:t>I</w:t>
      </w:r>
    </w:p>
    <w:p>
      <w:r>
        <w:t>Xã Bình Hòa</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II</w:t>
      </w:r>
    </w:p>
    <w:p>
      <w:r>
        <w:t>Xã An Hòa</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III</w:t>
      </w:r>
    </w:p>
    <w:p>
      <w:r>
        <w:t>Xã Cần Đăng</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IV</w:t>
      </w:r>
    </w:p>
    <w:p>
      <w:r>
        <w:t>Xã Hòa Bình Thạnh</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V</w:t>
      </w:r>
    </w:p>
    <w:p>
      <w:r>
        <w:t>Xã Vĩnh Hanh</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VI</w:t>
      </w:r>
    </w:p>
    <w:p>
      <w:r>
        <w:t>Xã Vĩnh Lợi</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VII</w:t>
      </w:r>
    </w:p>
    <w:p>
      <w:r>
        <w:t>Xã Vĩnh Thành</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VIII</w:t>
      </w:r>
    </w:p>
    <w:p>
      <w:r>
        <w:t>Xã Vĩnh An</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IX</w:t>
      </w:r>
    </w:p>
    <w:p>
      <w:r>
        <w:t>Xã Vĩnh Nhuận</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X</w:t>
      </w:r>
    </w:p>
    <w:p>
      <w:r>
        <w:t>Xã Tân Phú</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XI</w:t>
      </w:r>
    </w:p>
    <w:p>
      <w:r>
        <w:t>Xã Bình Thạnh</w:t>
      </w:r>
    </w:p>
    <w:p>
      <w:r>
        <w:t>1</w:t>
      </w:r>
    </w:p>
    <w:p>
      <w:r>
        <w:t>Khu vực 1: Đất ở nông thôn tại trung tâm xã (trung tâm chợ xã; trung tâm hành chính xã)</w:t>
      </w:r>
    </w:p>
    <w:p>
      <w:r>
        <w:t>1,20</w:t>
      </w:r>
    </w:p>
    <w:p>
      <w:r>
        <w:t>1,20</w:t>
      </w:r>
    </w:p>
    <w:p>
      <w:r>
        <w:t>100%</w:t>
      </w:r>
    </w:p>
    <w:p>
      <w:r>
        <w:t>2</w:t>
      </w:r>
    </w:p>
    <w:p>
      <w:r>
        <w:t>Khu vực 2: Đất ở nông thôn tiếp giáp đường giao thông</w:t>
      </w:r>
    </w:p>
    <w:p>
      <w:r>
        <w:t>1,20</w:t>
      </w:r>
    </w:p>
    <w:p>
      <w:r>
        <w:t>1,20</w:t>
      </w:r>
    </w:p>
    <w:p>
      <w:r>
        <w:t>100%</w:t>
      </w:r>
    </w:p>
    <w:p>
      <w:r>
        <w:t>3</w:t>
      </w:r>
    </w:p>
    <w:p>
      <w:r>
        <w:t>Khu vực 3: Đất ở nông thôn tiếp giáp với các khu vực còn lại</w:t>
      </w:r>
    </w:p>
    <w:p>
      <w:r>
        <w:t>1,15</w:t>
      </w:r>
    </w:p>
    <w:p>
      <w:r>
        <w:t>1,15</w:t>
      </w:r>
    </w:p>
    <w:p>
      <w:r>
        <w:t>100%</w:t>
      </w:r>
    </w:p>
    <w:p>
      <w:r>
        <w:t>C</w:t>
      </w:r>
    </w:p>
    <w:p>
      <w:r>
        <w:t>ĐẤT NÔNG NGHIỆP</w:t>
      </w:r>
    </w:p>
    <w:p>
      <w:r>
        <w:t>I</w:t>
      </w:r>
    </w:p>
    <w:p>
      <w:r>
        <w:t>Thị trấn An Châu</w:t>
      </w:r>
    </w:p>
    <w:p>
      <w:r>
        <w:t>1</w:t>
      </w:r>
    </w:p>
    <w:p>
      <w:r>
        <w:t>Đất trồng hàng năm, đất nuôi trồng thủy sản</w:t>
      </w:r>
    </w:p>
    <w:p>
      <w:r>
        <w:t>1,20</w:t>
      </w:r>
    </w:p>
    <w:p>
      <w:r>
        <w:t>1,20</w:t>
      </w:r>
    </w:p>
    <w:p>
      <w:r>
        <w:t>100%</w:t>
      </w:r>
    </w:p>
    <w:p>
      <w:r>
        <w:t>2</w:t>
      </w:r>
    </w:p>
    <w:p>
      <w:r>
        <w:t>Đất trồng cây lâu năm</w:t>
      </w:r>
    </w:p>
    <w:p>
      <w:r>
        <w:t>1,20</w:t>
      </w:r>
    </w:p>
    <w:p>
      <w:r>
        <w:t>1,20</w:t>
      </w:r>
    </w:p>
    <w:p>
      <w:r>
        <w:t>100%</w:t>
      </w:r>
    </w:p>
    <w:p>
      <w:r>
        <w:t>II</w:t>
      </w:r>
    </w:p>
    <w:p>
      <w:r>
        <w:t>Thị trấn Vĩnh Bình</w:t>
      </w:r>
    </w:p>
    <w:p>
      <w:r>
        <w:t>1</w:t>
      </w:r>
    </w:p>
    <w:p>
      <w:r>
        <w:t>Đất trồng hàng năm, đất nuôi trồng thủy sản</w:t>
      </w:r>
    </w:p>
    <w:p>
      <w:r>
        <w:t>1,20</w:t>
      </w:r>
    </w:p>
    <w:p>
      <w:r>
        <w:t>1,20</w:t>
      </w:r>
    </w:p>
    <w:p>
      <w:r>
        <w:t>100%</w:t>
      </w:r>
    </w:p>
    <w:p>
      <w:r>
        <w:t>2</w:t>
      </w:r>
    </w:p>
    <w:p>
      <w:r>
        <w:t>Đất trồng cây lâu năm</w:t>
      </w:r>
    </w:p>
    <w:p>
      <w:r>
        <w:t>1,20</w:t>
      </w:r>
    </w:p>
    <w:p>
      <w:r>
        <w:t>1,20</w:t>
      </w:r>
    </w:p>
    <w:p>
      <w:r>
        <w:t>100%</w:t>
      </w:r>
    </w:p>
    <w:p>
      <w:r>
        <w:t>III</w:t>
      </w:r>
    </w:p>
    <w:p>
      <w:r>
        <w:t>Xã Bình Hòa</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IV</w:t>
      </w:r>
    </w:p>
    <w:p>
      <w:r>
        <w:t>Xã An Hòa</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V</w:t>
      </w:r>
    </w:p>
    <w:p>
      <w:r>
        <w:t>Xã Cần Đăng</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VI</w:t>
      </w:r>
    </w:p>
    <w:p>
      <w:r>
        <w:t>Xã Hòa Bình Thạnh</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VII</w:t>
      </w:r>
    </w:p>
    <w:p>
      <w:r>
        <w:t>Xã Vĩnh Hanh</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VIII</w:t>
      </w:r>
    </w:p>
    <w:p>
      <w:r>
        <w:t>Xã Vĩnh Lợi</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IX</w:t>
      </w:r>
    </w:p>
    <w:p>
      <w:r>
        <w:t>Xã Vĩnh Thành</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X</w:t>
      </w:r>
    </w:p>
    <w:p>
      <w:r>
        <w:t>Xã Vĩnh An</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XI</w:t>
      </w:r>
    </w:p>
    <w:p>
      <w:r>
        <w:t>Xã Vĩnh Nhuận</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XII</w:t>
      </w:r>
    </w:p>
    <w:p>
      <w:r>
        <w:t>Xã Tân Phú</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XIII</w:t>
      </w:r>
    </w:p>
    <w:p>
      <w:r>
        <w:t>Xã Bình Thạnh</w:t>
      </w:r>
    </w:p>
    <w:p>
      <w:r>
        <w:t>1</w:t>
      </w:r>
    </w:p>
    <w:p>
      <w:r>
        <w:t>Đất trồng hàng năm, đất nuôi trồng thủy sản</w:t>
      </w:r>
    </w:p>
    <w:p>
      <w:r>
        <w:t>1,10</w:t>
      </w:r>
    </w:p>
    <w:p>
      <w:r>
        <w:t>1,10</w:t>
      </w:r>
    </w:p>
    <w:p>
      <w:r>
        <w:t>100%</w:t>
      </w:r>
    </w:p>
    <w:p>
      <w:r>
        <w:t>2</w:t>
      </w:r>
    </w:p>
    <w:p>
      <w:r>
        <w:t>Đất trồng cây lâu năm</w:t>
      </w:r>
    </w:p>
    <w:p>
      <w:r>
        <w:t>1,10</w:t>
      </w:r>
    </w:p>
    <w:p>
      <w:r>
        <w:t>1,10</w:t>
      </w:r>
    </w:p>
    <w:p>
      <w:r>
        <w:t>100%</w:t>
      </w:r>
    </w:p>
    <w:p>
      <w:r>
        <w:t>D</w:t>
      </w:r>
    </w:p>
    <w:p>
      <w:r>
        <w:t>ĐẤT TRONG KHU CÔNG NGHIỆP BÌNH HÒA</w:t>
      </w:r>
    </w:p>
    <w:p>
      <w:r>
        <w:t>1,20</w:t>
      </w:r>
    </w:p>
    <w:p>
      <w:r>
        <w:t>1,20</w:t>
      </w:r>
    </w:p>
    <w:p>
      <w:r>
        <w:t>100%</w:t>
      </w:r>
    </w:p>
    <w:p>
      <w:r>
        <w:t>E</w:t>
      </w:r>
    </w:p>
    <w:p>
      <w:r>
        <w:t>CÁC LOẠI ĐẤT KHÁC</w:t>
      </w:r>
    </w:p>
    <w:p>
      <w:r>
        <w:t>1</w:t>
      </w:r>
    </w:p>
    <w:p>
      <w:r>
        <w:t>Đối với hệ số đất phi nông nghiệp (không phải là đất ở) được quy định tại Điều 7 và Điều 8 Quyết định số 70/2019/QĐ-UBND ngày 23 tháng 12 năm 2019 của Ủy ban nhân dân tỉnh An Giang Ban hành Bảng giá các loại đất áp dụng giai đoạn 2020 - 2024 trên địa bàn tỉnh An Giang thì bằng với hệ số đất ở liền kề.</w:t>
      </w:r>
    </w:p>
    <w:p>
      <w:r>
        <w:t>2</w:t>
      </w:r>
    </w:p>
    <w:p>
      <w:r>
        <w:t>Đối với hệ số các loại đất nông nghiệp khác thì hệ số điều chỉnh giá đất bằng với hệ số điều chỉnh giá đất nông nghiệp liền kề có đơn giá cao nhất.</w:t>
      </w:r>
    </w:p>
    <w:p>
      <w:r>
        <w:t>PHỤ LỤC IV</w:t>
      </w:r>
    </w:p>
    <w:p>
      <w:r>
        <w:t>HỆ SỐ ĐIỀU CHỈNH GIÁ ĐẤT TRÊN ĐỊA BÀN HUYỆN CHÂU PHÚ</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Cái Dầu</w:t>
      </w:r>
    </w:p>
    <w:p>
      <w:r>
        <w:t>1</w:t>
      </w:r>
    </w:p>
    <w:p>
      <w:r>
        <w:t>Đường loại 1</w:t>
      </w:r>
    </w:p>
    <w:p>
      <w:r>
        <w:t>2,65</w:t>
      </w:r>
    </w:p>
    <w:p>
      <w:r>
        <w:t>2,65</w:t>
      </w:r>
    </w:p>
    <w:p>
      <w:r>
        <w:t>100%</w:t>
      </w:r>
    </w:p>
    <w:p>
      <w:r>
        <w:t>2</w:t>
      </w:r>
    </w:p>
    <w:p>
      <w:r>
        <w:t>Đường loại 2</w:t>
      </w:r>
    </w:p>
    <w:p>
      <w:r>
        <w:t>2,55</w:t>
      </w:r>
    </w:p>
    <w:p>
      <w:r>
        <w:t>2,55</w:t>
      </w:r>
    </w:p>
    <w:p>
      <w:r>
        <w:t>100%</w:t>
      </w:r>
    </w:p>
    <w:p>
      <w:r>
        <w:t>3</w:t>
      </w:r>
    </w:p>
    <w:p>
      <w:r>
        <w:t>Đường loại 3</w:t>
      </w:r>
    </w:p>
    <w:p>
      <w:r>
        <w:t>2,62</w:t>
      </w:r>
    </w:p>
    <w:p>
      <w:r>
        <w:t>2,62</w:t>
      </w:r>
    </w:p>
    <w:p>
      <w:r>
        <w:t>100%</w:t>
      </w:r>
    </w:p>
    <w:p>
      <w:r>
        <w:t>II</w:t>
      </w:r>
    </w:p>
    <w:p>
      <w:r>
        <w:t>Thị trấn Vĩnh Thạnh Trung</w:t>
      </w:r>
    </w:p>
    <w:p>
      <w:r>
        <w:t>1</w:t>
      </w:r>
    </w:p>
    <w:p>
      <w:r>
        <w:t>Đường loại 1</w:t>
      </w:r>
    </w:p>
    <w:p>
      <w:r>
        <w:t>2,65</w:t>
      </w:r>
    </w:p>
    <w:p>
      <w:r>
        <w:t>2,65</w:t>
      </w:r>
    </w:p>
    <w:p>
      <w:r>
        <w:t>100%</w:t>
      </w:r>
    </w:p>
    <w:p>
      <w:r>
        <w:t>2</w:t>
      </w:r>
    </w:p>
    <w:p>
      <w:r>
        <w:t>Đường loại 2</w:t>
      </w:r>
    </w:p>
    <w:p>
      <w:r>
        <w:t>2,55</w:t>
      </w:r>
    </w:p>
    <w:p>
      <w:r>
        <w:t>2,55</w:t>
      </w:r>
    </w:p>
    <w:p>
      <w:r>
        <w:t>100%</w:t>
      </w:r>
    </w:p>
    <w:p>
      <w:r>
        <w:t>3</w:t>
      </w:r>
    </w:p>
    <w:p>
      <w:r>
        <w:t>Đường loại 3</w:t>
      </w:r>
    </w:p>
    <w:p>
      <w:r>
        <w:t>2,62</w:t>
      </w:r>
    </w:p>
    <w:p>
      <w:r>
        <w:t>2,62</w:t>
      </w:r>
    </w:p>
    <w:p>
      <w:r>
        <w:t>100%</w:t>
      </w:r>
    </w:p>
    <w:p>
      <w:r>
        <w:t>B</w:t>
      </w:r>
    </w:p>
    <w:p>
      <w:r>
        <w:t>ĐẤT Ở NÔNG THÔN</w:t>
      </w:r>
    </w:p>
    <w:p>
      <w:r>
        <w:t>I</w:t>
      </w:r>
    </w:p>
    <w:p>
      <w:r>
        <w:t>Xã Bình Thuỷ</w:t>
      </w:r>
    </w:p>
    <w:p>
      <w:r>
        <w:t>1</w:t>
      </w:r>
    </w:p>
    <w:p>
      <w:r>
        <w:t>Khu vực 1: Đất ở nông thôn tại trung tâm xã (trung tâm chợ xã; trung tâm hành chính xã)</w:t>
      </w:r>
    </w:p>
    <w:p>
      <w:r>
        <w:t>1,69</w:t>
      </w:r>
    </w:p>
    <w:p>
      <w:r>
        <w:t>1,69</w:t>
      </w:r>
    </w:p>
    <w:p>
      <w:r>
        <w:t>100%</w:t>
      </w:r>
    </w:p>
    <w:p>
      <w:r>
        <w:t>2</w:t>
      </w:r>
    </w:p>
    <w:p>
      <w:r>
        <w:t>Khu vực 2: Đất ở nông thôn tiếp giáp đường giao thông</w:t>
      </w:r>
    </w:p>
    <w:p>
      <w:r>
        <w:t>1,75</w:t>
      </w:r>
    </w:p>
    <w:p>
      <w:r>
        <w:t>1,75</w:t>
      </w:r>
    </w:p>
    <w:p>
      <w:r>
        <w:t>100%</w:t>
      </w:r>
    </w:p>
    <w:p>
      <w:r>
        <w:t>3</w:t>
      </w:r>
    </w:p>
    <w:p>
      <w:r>
        <w:t>Khu vực 3: Đất ở nông thôn khu vực còn lại</w:t>
      </w:r>
    </w:p>
    <w:p>
      <w:r>
        <w:t>1,75</w:t>
      </w:r>
    </w:p>
    <w:p>
      <w:r>
        <w:t>1,75</w:t>
      </w:r>
    </w:p>
    <w:p>
      <w:r>
        <w:t>100%</w:t>
      </w:r>
    </w:p>
    <w:p>
      <w:r>
        <w:t>II</w:t>
      </w:r>
    </w:p>
    <w:p>
      <w:r>
        <w:t>Xã Bình Mỹ</w:t>
      </w:r>
    </w:p>
    <w:p>
      <w:r>
        <w:t>1</w:t>
      </w:r>
    </w:p>
    <w:p>
      <w:r>
        <w:t>Khu vực 1: Đất ở nông thôn tại trung tâm xã (trung tâm chợ xã; trung tâm hành chính xã)</w:t>
      </w:r>
    </w:p>
    <w:p>
      <w:r>
        <w:t>1,54</w:t>
      </w:r>
    </w:p>
    <w:p>
      <w:r>
        <w:t>1,54</w:t>
      </w:r>
    </w:p>
    <w:p>
      <w:r>
        <w:t>100%</w:t>
      </w:r>
    </w:p>
    <w:p>
      <w:r>
        <w:t>2</w:t>
      </w:r>
    </w:p>
    <w:p>
      <w:r>
        <w:t>Khu vực 2: Đất ở nông thôn tiếp giáp đường giao thông</w:t>
      </w:r>
    </w:p>
    <w:p>
      <w:r>
        <w:t>1,92</w:t>
      </w:r>
    </w:p>
    <w:p>
      <w:r>
        <w:t>1,92</w:t>
      </w:r>
    </w:p>
    <w:p>
      <w:r>
        <w:t>100%</w:t>
      </w:r>
    </w:p>
    <w:p>
      <w:r>
        <w:t>3</w:t>
      </w:r>
    </w:p>
    <w:p>
      <w:r>
        <w:t>Khu vực 3: đất ở nông thôn khu vực còn lại</w:t>
      </w:r>
    </w:p>
    <w:p>
      <w:r>
        <w:t>1,80</w:t>
      </w:r>
    </w:p>
    <w:p>
      <w:r>
        <w:t>1,80</w:t>
      </w:r>
    </w:p>
    <w:p>
      <w:r>
        <w:t>100%</w:t>
      </w:r>
    </w:p>
    <w:p>
      <w:r>
        <w:t>III</w:t>
      </w:r>
    </w:p>
    <w:p>
      <w:r>
        <w:t>Xã Bình Chánh</w:t>
      </w:r>
    </w:p>
    <w:p>
      <w:r>
        <w:t>1</w:t>
      </w:r>
    </w:p>
    <w:p>
      <w:r>
        <w:t>Khu vực 1: Đất ở nông thôn tại trung tâm xã (trung tâm chợ xã; trung tâm hành chính xã)</w:t>
      </w:r>
    </w:p>
    <w:p>
      <w:r>
        <w:t>1,80</w:t>
      </w:r>
    </w:p>
    <w:p>
      <w:r>
        <w:t>1,80</w:t>
      </w:r>
    </w:p>
    <w:p>
      <w:r>
        <w:t>100%</w:t>
      </w:r>
    </w:p>
    <w:p>
      <w:r>
        <w:t>2</w:t>
      </w:r>
    </w:p>
    <w:p>
      <w:r>
        <w:t>Khu vực 2: Đất ở nông thôn tiếp giáp đường giao thông</w:t>
      </w:r>
    </w:p>
    <w:p>
      <w:r>
        <w:t>1,67</w:t>
      </w:r>
    </w:p>
    <w:p>
      <w:r>
        <w:t>1,67</w:t>
      </w:r>
    </w:p>
    <w:p>
      <w:r>
        <w:t>100%</w:t>
      </w:r>
    </w:p>
    <w:p>
      <w:r>
        <w:t>3</w:t>
      </w:r>
    </w:p>
    <w:p>
      <w:r>
        <w:t>Khu vực 3: Đất ở nông thôn khu vực còn lại</w:t>
      </w:r>
    </w:p>
    <w:p>
      <w:r>
        <w:t>1,80</w:t>
      </w:r>
    </w:p>
    <w:p>
      <w:r>
        <w:t>1,80</w:t>
      </w:r>
    </w:p>
    <w:p>
      <w:r>
        <w:t>100%</w:t>
      </w:r>
    </w:p>
    <w:p>
      <w:r>
        <w:t>IV</w:t>
      </w:r>
    </w:p>
    <w:p>
      <w:r>
        <w:t>Xã Bình Phú</w:t>
      </w:r>
    </w:p>
    <w:p>
      <w:r>
        <w:t>1</w:t>
      </w:r>
    </w:p>
    <w:p>
      <w:r>
        <w:t>Khu vực 1: Đất ở nông thôn tại trung tâm xã (trung tâm chợ xã; trung tâm hành chính xã)</w:t>
      </w:r>
    </w:p>
    <w:p>
      <w:r>
        <w:t>1,31</w:t>
      </w:r>
    </w:p>
    <w:p>
      <w:r>
        <w:t>1,31</w:t>
      </w:r>
    </w:p>
    <w:p>
      <w:r>
        <w:t>100%</w:t>
      </w:r>
    </w:p>
    <w:p>
      <w:r>
        <w:t>2</w:t>
      </w:r>
    </w:p>
    <w:p>
      <w:r>
        <w:t>Khu vực 2: Đất ở nông thôn tiếp giáp đường giao thông</w:t>
      </w:r>
    </w:p>
    <w:p>
      <w:r>
        <w:t>1,79</w:t>
      </w:r>
    </w:p>
    <w:p>
      <w:r>
        <w:t>1,79</w:t>
      </w:r>
    </w:p>
    <w:p>
      <w:r>
        <w:t>100%</w:t>
      </w:r>
    </w:p>
    <w:p>
      <w:r>
        <w:t>3</w:t>
      </w:r>
    </w:p>
    <w:p>
      <w:r>
        <w:t>Khu vực 3: Đất ở nông thôn khu vực còn lại</w:t>
      </w:r>
    </w:p>
    <w:p>
      <w:r>
        <w:t>2,00</w:t>
      </w:r>
    </w:p>
    <w:p>
      <w:r>
        <w:t>2,00</w:t>
      </w:r>
    </w:p>
    <w:p>
      <w:r>
        <w:t>100%</w:t>
      </w:r>
    </w:p>
    <w:p>
      <w:r>
        <w:t>V</w:t>
      </w:r>
    </w:p>
    <w:p>
      <w:r>
        <w:t>Xã Bình Long</w:t>
      </w:r>
    </w:p>
    <w:p>
      <w:r>
        <w:t>1</w:t>
      </w:r>
    </w:p>
    <w:p>
      <w:r>
        <w:t>Khu vực 1: Đất ở nông thôn tại trung tâm xã (trung tâm chợ xã; trung tâm hành chính xã)</w:t>
      </w:r>
    </w:p>
    <w:p>
      <w:r>
        <w:t>1,50</w:t>
      </w:r>
    </w:p>
    <w:p>
      <w:r>
        <w:t>1,50</w:t>
      </w:r>
    </w:p>
    <w:p>
      <w:r>
        <w:t>100%</w:t>
      </w:r>
    </w:p>
    <w:p>
      <w:r>
        <w:t>2</w:t>
      </w:r>
    </w:p>
    <w:p>
      <w:r>
        <w:t>Khu vực 2: Đất ở nông thôn tiếp giáp đường giao thông</w:t>
      </w:r>
    </w:p>
    <w:p>
      <w:r>
        <w:t>1,10</w:t>
      </w:r>
    </w:p>
    <w:p>
      <w:r>
        <w:t>1,10</w:t>
      </w:r>
    </w:p>
    <w:p>
      <w:r>
        <w:t>100%</w:t>
      </w:r>
    </w:p>
    <w:p>
      <w:r>
        <w:t>3</w:t>
      </w:r>
    </w:p>
    <w:p>
      <w:r>
        <w:t>Khu vực 3: Đất ở nông thôn khu vực còn lại</w:t>
      </w:r>
    </w:p>
    <w:p>
      <w:r>
        <w:t>1,30</w:t>
      </w:r>
    </w:p>
    <w:p>
      <w:r>
        <w:t>1,30</w:t>
      </w:r>
    </w:p>
    <w:p>
      <w:r>
        <w:t>100%</w:t>
      </w:r>
    </w:p>
    <w:p>
      <w:r>
        <w:t>VI</w:t>
      </w:r>
    </w:p>
    <w:p>
      <w:r>
        <w:t>Xã Mỹ Phú</w:t>
      </w:r>
    </w:p>
    <w:p>
      <w:r>
        <w:t>1</w:t>
      </w:r>
    </w:p>
    <w:p>
      <w:r>
        <w:t>Khu vực 1: Đất ở nông thôn tại trung tâm xã (trung tâm chợ xã; trung tâm hành chính xã)</w:t>
      </w:r>
    </w:p>
    <w:p>
      <w:r>
        <w:t>1,40</w:t>
      </w:r>
    </w:p>
    <w:p>
      <w:r>
        <w:t>1,40</w:t>
      </w:r>
    </w:p>
    <w:p>
      <w:r>
        <w:t>100%</w:t>
      </w:r>
    </w:p>
    <w:p>
      <w:r>
        <w:t>2</w:t>
      </w:r>
    </w:p>
    <w:p>
      <w:r>
        <w:t>Khu vực 2: Đất ở nông thôn tiếp giáp đường giao thông</w:t>
      </w:r>
    </w:p>
    <w:p>
      <w:r>
        <w:t>1,33</w:t>
      </w:r>
    </w:p>
    <w:p>
      <w:r>
        <w:t>1,33</w:t>
      </w:r>
    </w:p>
    <w:p>
      <w:r>
        <w:t>100%</w:t>
      </w:r>
    </w:p>
    <w:p>
      <w:r>
        <w:t>3</w:t>
      </w:r>
    </w:p>
    <w:p>
      <w:r>
        <w:t>Khu vực 3: Đất ở nông thôn khu vực còn lại</w:t>
      </w:r>
    </w:p>
    <w:p>
      <w:r>
        <w:t>1,33</w:t>
      </w:r>
    </w:p>
    <w:p>
      <w:r>
        <w:t>1,33</w:t>
      </w:r>
    </w:p>
    <w:p>
      <w:r>
        <w:t>100%</w:t>
      </w:r>
    </w:p>
    <w:p>
      <w:r>
        <w:t>VII</w:t>
      </w:r>
    </w:p>
    <w:p>
      <w:r>
        <w:t>Xã Mỹ Đức</w:t>
      </w:r>
    </w:p>
    <w:p>
      <w:r>
        <w:t>1</w:t>
      </w:r>
    </w:p>
    <w:p>
      <w:r>
        <w:t>Khu vực 1: Đất ở nông thôn tại trung tâm xã (trung tâm chợ xã; trung tâm hành chính xã)</w:t>
      </w:r>
    </w:p>
    <w:p>
      <w:r>
        <w:t>1,85</w:t>
      </w:r>
    </w:p>
    <w:p>
      <w:r>
        <w:t>1,85</w:t>
      </w:r>
    </w:p>
    <w:p>
      <w:r>
        <w:t>100%</w:t>
      </w:r>
    </w:p>
    <w:p>
      <w:r>
        <w:t>2</w:t>
      </w:r>
    </w:p>
    <w:p>
      <w:r>
        <w:t>Khu vực 2: Đất ở nông thôn tiếp giáp đường giao thông</w:t>
      </w:r>
    </w:p>
    <w:p>
      <w:r>
        <w:t>1,85</w:t>
      </w:r>
    </w:p>
    <w:p>
      <w:r>
        <w:t>1,85</w:t>
      </w:r>
    </w:p>
    <w:p>
      <w:r>
        <w:t>100%</w:t>
      </w:r>
    </w:p>
    <w:p>
      <w:r>
        <w:t>3</w:t>
      </w:r>
    </w:p>
    <w:p>
      <w:r>
        <w:t>Khu vực 3: Đất ở nông thôn khu vực còn lại</w:t>
      </w:r>
    </w:p>
    <w:p>
      <w:r>
        <w:t>1,33</w:t>
      </w:r>
    </w:p>
    <w:p>
      <w:r>
        <w:t>1,33</w:t>
      </w:r>
    </w:p>
    <w:p>
      <w:r>
        <w:t>100%</w:t>
      </w:r>
    </w:p>
    <w:p>
      <w:r>
        <w:t>VIII</w:t>
      </w:r>
    </w:p>
    <w:p>
      <w:r>
        <w:t>Xã Khánh Hoà</w:t>
      </w:r>
    </w:p>
    <w:p>
      <w:r>
        <w:t>1</w:t>
      </w:r>
    </w:p>
    <w:p>
      <w:r>
        <w:t>Khu vực 1: Đất ở nông thôn tại trung tâm xã (trung tâm chợ xã; trung tâm hành chính xã)</w:t>
      </w:r>
    </w:p>
    <w:p>
      <w:r>
        <w:t>1,85</w:t>
      </w:r>
    </w:p>
    <w:p>
      <w:r>
        <w:t>1,85</w:t>
      </w:r>
    </w:p>
    <w:p>
      <w:r>
        <w:t>100%</w:t>
      </w:r>
    </w:p>
    <w:p>
      <w:r>
        <w:t>2</w:t>
      </w:r>
    </w:p>
    <w:p>
      <w:r>
        <w:t>Khu vực 2: Đất ở nông thôn tiếp giáp đường giao thông</w:t>
      </w:r>
    </w:p>
    <w:p>
      <w:r>
        <w:t>1,47</w:t>
      </w:r>
    </w:p>
    <w:p>
      <w:r>
        <w:t>1,47</w:t>
      </w:r>
    </w:p>
    <w:p>
      <w:r>
        <w:t>100%</w:t>
      </w:r>
    </w:p>
    <w:p>
      <w:r>
        <w:t>3</w:t>
      </w:r>
    </w:p>
    <w:p>
      <w:r>
        <w:t>Khu vực 3: Đất ở nông thôn khu vực còn lại</w:t>
      </w:r>
    </w:p>
    <w:p>
      <w:r>
        <w:t>1,40</w:t>
      </w:r>
    </w:p>
    <w:p>
      <w:r>
        <w:t>1,40</w:t>
      </w:r>
    </w:p>
    <w:p>
      <w:r>
        <w:t>100%</w:t>
      </w:r>
    </w:p>
    <w:p>
      <w:r>
        <w:t>IX</w:t>
      </w:r>
    </w:p>
    <w:p>
      <w:r>
        <w:t>Xã Thạnh Mỹ Tây</w:t>
      </w:r>
    </w:p>
    <w:p>
      <w:r>
        <w:t>1</w:t>
      </w:r>
    </w:p>
    <w:p>
      <w:r>
        <w:t>Khu vực 1: Đất ở nông thôn tại trung tâm xã (trung tâm chợ xã; trung tâm hành chính xã)</w:t>
      </w:r>
    </w:p>
    <w:p>
      <w:r>
        <w:t>1,85</w:t>
      </w:r>
    </w:p>
    <w:p>
      <w:r>
        <w:t>1,85</w:t>
      </w:r>
    </w:p>
    <w:p>
      <w:r>
        <w:t>100%</w:t>
      </w:r>
    </w:p>
    <w:p>
      <w:r>
        <w:t>2</w:t>
      </w:r>
    </w:p>
    <w:p>
      <w:r>
        <w:t>Khu vực 2: Đất ở nông thôn tiếp giáp đường giao thông</w:t>
      </w:r>
    </w:p>
    <w:p>
      <w:r>
        <w:t>1,33</w:t>
      </w:r>
    </w:p>
    <w:p>
      <w:r>
        <w:t>1,33</w:t>
      </w:r>
    </w:p>
    <w:p>
      <w:r>
        <w:t>100%</w:t>
      </w:r>
    </w:p>
    <w:p>
      <w:r>
        <w:t>3</w:t>
      </w:r>
    </w:p>
    <w:p>
      <w:r>
        <w:t>Khu vực 3: Đất ở nông thôn khu vực còn lại</w:t>
      </w:r>
    </w:p>
    <w:p>
      <w:r>
        <w:t>1,43</w:t>
      </w:r>
    </w:p>
    <w:p>
      <w:r>
        <w:t>1,43</w:t>
      </w:r>
    </w:p>
    <w:p>
      <w:r>
        <w:t>100%</w:t>
      </w:r>
    </w:p>
    <w:p>
      <w:r>
        <w:t>X</w:t>
      </w:r>
    </w:p>
    <w:p>
      <w:r>
        <w:t>Xã Đào Hữu Cảnh</w:t>
      </w:r>
    </w:p>
    <w:p>
      <w:r>
        <w:t>1</w:t>
      </w:r>
    </w:p>
    <w:p>
      <w:r>
        <w:t>Khu vực 1: Đất ở nông thôn tại trung tâm xã (trung tâm chợ xã; trung tâm hành chính xã)</w:t>
      </w:r>
    </w:p>
    <w:p>
      <w:r>
        <w:t>1,85</w:t>
      </w:r>
    </w:p>
    <w:p>
      <w:r>
        <w:t>1,85</w:t>
      </w:r>
    </w:p>
    <w:p>
      <w:r>
        <w:t>100%</w:t>
      </w:r>
    </w:p>
    <w:p>
      <w:r>
        <w:t>2</w:t>
      </w:r>
    </w:p>
    <w:p>
      <w:r>
        <w:t>Khu vực 2: Đất ở nông thôn tiếp giáp đường giao thông</w:t>
      </w:r>
    </w:p>
    <w:p>
      <w:r>
        <w:t>1,31</w:t>
      </w:r>
    </w:p>
    <w:p>
      <w:r>
        <w:t>1,31</w:t>
      </w:r>
    </w:p>
    <w:p>
      <w:r>
        <w:t>100%</w:t>
      </w:r>
    </w:p>
    <w:p>
      <w:r>
        <w:t>3</w:t>
      </w:r>
    </w:p>
    <w:p>
      <w:r>
        <w:t>Khu vực 3: Đất ở nông thôn khu v</w:t>
      </w:r>
    </w:p>
    <w:p>
      <w:r>
        <w:t>1,43</w:t>
      </w:r>
    </w:p>
    <w:p>
      <w:r>
        <w:t>1,43</w:t>
      </w:r>
    </w:p>
    <w:p>
      <w:r>
        <w:t>100%</w:t>
      </w:r>
    </w:p>
    <w:p>
      <w:r>
        <w:t>XI</w:t>
      </w:r>
    </w:p>
    <w:p>
      <w:r>
        <w:t>Xã Ô Long Vĩ</w:t>
      </w:r>
    </w:p>
    <w:p>
      <w:r>
        <w:t>1</w:t>
      </w:r>
    </w:p>
    <w:p>
      <w:r>
        <w:t>Khu vực 1: Đất ở nông thôn tại trung tâm xã (trung tâm chợ xã; trung tâm hành chính xã)</w:t>
      </w:r>
    </w:p>
    <w:p>
      <w:r>
        <w:t>1,40</w:t>
      </w:r>
    </w:p>
    <w:p>
      <w:r>
        <w:t>1,40</w:t>
      </w:r>
    </w:p>
    <w:p>
      <w:r>
        <w:t>100%</w:t>
      </w:r>
    </w:p>
    <w:p>
      <w:r>
        <w:t>2</w:t>
      </w:r>
    </w:p>
    <w:p>
      <w:r>
        <w:t>Khu vực 2: Đất ở nông thôn tiếp giáp đường giao thông</w:t>
      </w:r>
    </w:p>
    <w:p>
      <w:r>
        <w:t>1,33</w:t>
      </w:r>
    </w:p>
    <w:p>
      <w:r>
        <w:t>1,33</w:t>
      </w:r>
    </w:p>
    <w:p>
      <w:r>
        <w:t>100%</w:t>
      </w:r>
    </w:p>
    <w:p>
      <w:r>
        <w:t>3</w:t>
      </w:r>
    </w:p>
    <w:p>
      <w:r>
        <w:t>Khu vực 3: Đất ở nông thôn khu vực còn lại</w:t>
      </w:r>
    </w:p>
    <w:p>
      <w:r>
        <w:t>1,43</w:t>
      </w:r>
    </w:p>
    <w:p>
      <w:r>
        <w:t>1,43</w:t>
      </w:r>
    </w:p>
    <w:p>
      <w:r>
        <w:t>100%</w:t>
      </w:r>
    </w:p>
    <w:p>
      <w:r>
        <w:t>C</w:t>
      </w:r>
    </w:p>
    <w:p>
      <w:r>
        <w:t>ĐẤT NÔNG NGHIỆP</w:t>
      </w:r>
    </w:p>
    <w:p>
      <w:r>
        <w:t>I</w:t>
      </w:r>
    </w:p>
    <w:p>
      <w:r>
        <w:t>Thị trấn Cái Dầu</w:t>
      </w:r>
    </w:p>
    <w:p>
      <w:r>
        <w:t>1</w:t>
      </w:r>
    </w:p>
    <w:p>
      <w:r>
        <w:t>Đất trồng cây hàng năm, đất có mặt nước nuôi trồng thủy sản</w:t>
      </w:r>
    </w:p>
    <w:p>
      <w:r>
        <w:t>2,00</w:t>
      </w:r>
    </w:p>
    <w:p>
      <w:r>
        <w:t>2,00</w:t>
      </w:r>
    </w:p>
    <w:p>
      <w:r>
        <w:t>100%</w:t>
      </w:r>
    </w:p>
    <w:p>
      <w:r>
        <w:t>2</w:t>
      </w:r>
    </w:p>
    <w:p>
      <w:r>
        <w:t>Đất trồng cây lâu năm</w:t>
      </w:r>
    </w:p>
    <w:p>
      <w:r>
        <w:t>2,28</w:t>
      </w:r>
    </w:p>
    <w:p>
      <w:r>
        <w:t>2,28</w:t>
      </w:r>
    </w:p>
    <w:p>
      <w:r>
        <w:t>100%</w:t>
      </w:r>
    </w:p>
    <w:p>
      <w:r>
        <w:t>II</w:t>
      </w:r>
    </w:p>
    <w:p>
      <w:r>
        <w:t>Thị trấn Vĩnh Thạnh Trung</w:t>
      </w:r>
    </w:p>
    <w:p>
      <w:r>
        <w:t>1</w:t>
      </w:r>
    </w:p>
    <w:p>
      <w:r>
        <w:t>Đất trồng cây hàng năm, đất có mặt nước nuôi trồng thủy sản</w:t>
      </w:r>
    </w:p>
    <w:p>
      <w:r>
        <w:t>2,02</w:t>
      </w:r>
    </w:p>
    <w:p>
      <w:r>
        <w:t>2,02</w:t>
      </w:r>
    </w:p>
    <w:p>
      <w:r>
        <w:t>100%</w:t>
      </w:r>
    </w:p>
    <w:p>
      <w:r>
        <w:t>2</w:t>
      </w:r>
    </w:p>
    <w:p>
      <w:r>
        <w:t>Đất trồng cây lâu năm</w:t>
      </w:r>
    </w:p>
    <w:p>
      <w:r>
        <w:t>2,28</w:t>
      </w:r>
    </w:p>
    <w:p>
      <w:r>
        <w:t>2,28</w:t>
      </w:r>
    </w:p>
    <w:p>
      <w:r>
        <w:t>100%</w:t>
      </w:r>
    </w:p>
    <w:p>
      <w:r>
        <w:t>III</w:t>
      </w:r>
    </w:p>
    <w:p>
      <w:r>
        <w:t>Xã Bình Thuỷ</w:t>
      </w:r>
    </w:p>
    <w:p>
      <w:r>
        <w:t>1</w:t>
      </w:r>
    </w:p>
    <w:p>
      <w:r>
        <w:t>Đất trồng cây hàng năm, đất có mặt nước nuôi trồng thủy sản</w:t>
      </w:r>
    </w:p>
    <w:p>
      <w:r>
        <w:t>1,86</w:t>
      </w:r>
    </w:p>
    <w:p>
      <w:r>
        <w:t>1,86</w:t>
      </w:r>
    </w:p>
    <w:p>
      <w:r>
        <w:t>100%</w:t>
      </w:r>
    </w:p>
    <w:p>
      <w:r>
        <w:t>2</w:t>
      </w:r>
    </w:p>
    <w:p>
      <w:r>
        <w:t>Đất trồng cây lâu năm</w:t>
      </w:r>
    </w:p>
    <w:p>
      <w:r>
        <w:t>1,75</w:t>
      </w:r>
    </w:p>
    <w:p>
      <w:r>
        <w:t>1,75</w:t>
      </w:r>
    </w:p>
    <w:p>
      <w:r>
        <w:t>100%</w:t>
      </w:r>
    </w:p>
    <w:p>
      <w:r>
        <w:t>IV</w:t>
      </w:r>
    </w:p>
    <w:p>
      <w:r>
        <w:t>Xã Bình Mỹ</w:t>
      </w:r>
    </w:p>
    <w:p>
      <w:r>
        <w:t>1</w:t>
      </w:r>
    </w:p>
    <w:p>
      <w:r>
        <w:t>Đất trồng cây hàng năm, đất có mặt nước nuôi trồng thủy sản</w:t>
      </w:r>
    </w:p>
    <w:p>
      <w:r>
        <w:t>1,95</w:t>
      </w:r>
    </w:p>
    <w:p>
      <w:r>
        <w:t>1,95</w:t>
      </w:r>
    </w:p>
    <w:p>
      <w:r>
        <w:t>100%</w:t>
      </w:r>
    </w:p>
    <w:p>
      <w:r>
        <w:t>2</w:t>
      </w:r>
    </w:p>
    <w:p>
      <w:r>
        <w:t>Đất trồng cây lâu năm</w:t>
      </w:r>
    </w:p>
    <w:p>
      <w:r>
        <w:t>1,75</w:t>
      </w:r>
    </w:p>
    <w:p>
      <w:r>
        <w:t>1,75</w:t>
      </w:r>
    </w:p>
    <w:p>
      <w:r>
        <w:t>100%</w:t>
      </w:r>
    </w:p>
    <w:p>
      <w:r>
        <w:t>V</w:t>
      </w:r>
    </w:p>
    <w:p>
      <w:r>
        <w:t>Xã Bình Chánh</w:t>
      </w:r>
    </w:p>
    <w:p>
      <w:r>
        <w:t>1</w:t>
      </w:r>
    </w:p>
    <w:p>
      <w:r>
        <w:t>Đất trồng cây hàng năm, đất có mặt nước nuôi trồng thủy sản</w:t>
      </w:r>
    </w:p>
    <w:p>
      <w:r>
        <w:t>1,62</w:t>
      </w:r>
    </w:p>
    <w:p>
      <w:r>
        <w:t>1,62</w:t>
      </w:r>
    </w:p>
    <w:p>
      <w:r>
        <w:t>100%</w:t>
      </w:r>
    </w:p>
    <w:p>
      <w:r>
        <w:t>2</w:t>
      </w:r>
    </w:p>
    <w:p>
      <w:r>
        <w:t>Đất trồng cây lâu năm</w:t>
      </w:r>
    </w:p>
    <w:p>
      <w:r>
        <w:t>1,75</w:t>
      </w:r>
    </w:p>
    <w:p>
      <w:r>
        <w:t>1,75</w:t>
      </w:r>
    </w:p>
    <w:p>
      <w:r>
        <w:t>100%</w:t>
      </w:r>
    </w:p>
    <w:p>
      <w:r>
        <w:t>VI</w:t>
      </w:r>
    </w:p>
    <w:p>
      <w:r>
        <w:t>Xã Bình Phú</w:t>
      </w:r>
    </w:p>
    <w:p>
      <w:r>
        <w:t>1</w:t>
      </w:r>
    </w:p>
    <w:p>
      <w:r>
        <w:t>Đất trồng cây hàng năm, đất có mặt nước nuôi trồng thủy sản</w:t>
      </w:r>
    </w:p>
    <w:p>
      <w:r>
        <w:t>1,60</w:t>
      </w:r>
    </w:p>
    <w:p>
      <w:r>
        <w:t>1,60</w:t>
      </w:r>
    </w:p>
    <w:p>
      <w:r>
        <w:t>100%</w:t>
      </w:r>
    </w:p>
    <w:p>
      <w:r>
        <w:t>2</w:t>
      </w:r>
    </w:p>
    <w:p>
      <w:r>
        <w:t>Đất trồng cây lâu năm</w:t>
      </w:r>
    </w:p>
    <w:p>
      <w:r>
        <w:t>1,75</w:t>
      </w:r>
    </w:p>
    <w:p>
      <w:r>
        <w:t>1,75</w:t>
      </w:r>
    </w:p>
    <w:p>
      <w:r>
        <w:t>100%</w:t>
      </w:r>
    </w:p>
    <w:p>
      <w:r>
        <w:t>VII</w:t>
      </w:r>
    </w:p>
    <w:p>
      <w:r>
        <w:t>Xã Bình Long</w:t>
      </w:r>
    </w:p>
    <w:p>
      <w:r>
        <w:t>1</w:t>
      </w:r>
    </w:p>
    <w:p>
      <w:r>
        <w:t>Đất trồng cây hàng năm, đất có mặt nước nuôi trồng thủy sản</w:t>
      </w:r>
    </w:p>
    <w:p>
      <w:r>
        <w:t>1,91</w:t>
      </w:r>
    </w:p>
    <w:p>
      <w:r>
        <w:t>1,91</w:t>
      </w:r>
    </w:p>
    <w:p>
      <w:r>
        <w:t>100%</w:t>
      </w:r>
    </w:p>
    <w:p>
      <w:r>
        <w:t>2</w:t>
      </w:r>
    </w:p>
    <w:p>
      <w:r>
        <w:t>Đất trồng cây lâu năm</w:t>
      </w:r>
    </w:p>
    <w:p>
      <w:r>
        <w:t>1,75</w:t>
      </w:r>
    </w:p>
    <w:p>
      <w:r>
        <w:t>1,75</w:t>
      </w:r>
    </w:p>
    <w:p>
      <w:r>
        <w:t>100%</w:t>
      </w:r>
    </w:p>
    <w:p>
      <w:r>
        <w:t>VIII</w:t>
      </w:r>
    </w:p>
    <w:p>
      <w:r>
        <w:t>Xã Mỹ Phú</w:t>
      </w:r>
    </w:p>
    <w:p>
      <w:r>
        <w:t>1</w:t>
      </w:r>
    </w:p>
    <w:p>
      <w:r>
        <w:t>Đất trồng cây hàng năm, đất có mặt nước nuôi trồng thủy sản</w:t>
      </w:r>
    </w:p>
    <w:p>
      <w:r>
        <w:t>1,49</w:t>
      </w:r>
    </w:p>
    <w:p>
      <w:r>
        <w:t>1,49</w:t>
      </w:r>
    </w:p>
    <w:p>
      <w:r>
        <w:t>100%</w:t>
      </w:r>
    </w:p>
    <w:p>
      <w:r>
        <w:t>2</w:t>
      </w:r>
    </w:p>
    <w:p>
      <w:r>
        <w:t>Đất trồng cây lâu năm</w:t>
      </w:r>
    </w:p>
    <w:p>
      <w:r>
        <w:t>1,73</w:t>
      </w:r>
    </w:p>
    <w:p>
      <w:r>
        <w:t>1,73</w:t>
      </w:r>
    </w:p>
    <w:p>
      <w:r>
        <w:t>100%</w:t>
      </w:r>
    </w:p>
    <w:p>
      <w:r>
        <w:t>IX</w:t>
      </w:r>
    </w:p>
    <w:p>
      <w:r>
        <w:t>Xã Mỹ Đức</w:t>
      </w:r>
    </w:p>
    <w:p>
      <w:r>
        <w:t>1</w:t>
      </w:r>
    </w:p>
    <w:p>
      <w:r>
        <w:t>Đất trồng cây hàng năm, đất có mặt nước nuôi trồng thủy sản</w:t>
      </w:r>
    </w:p>
    <w:p>
      <w:r>
        <w:t>2,07</w:t>
      </w:r>
    </w:p>
    <w:p>
      <w:r>
        <w:t>2,07</w:t>
      </w:r>
    </w:p>
    <w:p>
      <w:r>
        <w:t>100%</w:t>
      </w:r>
    </w:p>
    <w:p>
      <w:r>
        <w:t>2</w:t>
      </w:r>
    </w:p>
    <w:p>
      <w:r>
        <w:t>Đất trồng cây lâu năm</w:t>
      </w:r>
    </w:p>
    <w:p>
      <w:r>
        <w:t>1,73</w:t>
      </w:r>
    </w:p>
    <w:p>
      <w:r>
        <w:t>1,73</w:t>
      </w:r>
    </w:p>
    <w:p>
      <w:r>
        <w:t>100%</w:t>
      </w:r>
    </w:p>
    <w:p>
      <w:r>
        <w:t>X</w:t>
      </w:r>
    </w:p>
    <w:p>
      <w:r>
        <w:t>Xã Khánh Hoà</w:t>
      </w:r>
    </w:p>
    <w:p>
      <w:r>
        <w:t>1</w:t>
      </w:r>
    </w:p>
    <w:p>
      <w:r>
        <w:t>Đất trồng cây hàng năm, đất có mặt nước nuôi trồng thủy sản</w:t>
      </w:r>
    </w:p>
    <w:p>
      <w:r>
        <w:t>1,42</w:t>
      </w:r>
    </w:p>
    <w:p>
      <w:r>
        <w:t>1,42</w:t>
      </w:r>
    </w:p>
    <w:p>
      <w:r>
        <w:t>100%</w:t>
      </w:r>
    </w:p>
    <w:p>
      <w:r>
        <w:t>2</w:t>
      </w:r>
    </w:p>
    <w:p>
      <w:r>
        <w:t>Đất trồng cây lâu năm</w:t>
      </w:r>
    </w:p>
    <w:p>
      <w:r>
        <w:t>1,73</w:t>
      </w:r>
    </w:p>
    <w:p>
      <w:r>
        <w:t>1,73</w:t>
      </w:r>
    </w:p>
    <w:p>
      <w:r>
        <w:t>100%</w:t>
      </w:r>
    </w:p>
    <w:p>
      <w:r>
        <w:t>XI</w:t>
      </w:r>
    </w:p>
    <w:p>
      <w:r>
        <w:t>Xã Thạnh Mỹ Tây</w:t>
      </w:r>
    </w:p>
    <w:p>
      <w:r>
        <w:t>1</w:t>
      </w:r>
    </w:p>
    <w:p>
      <w:r>
        <w:t>Đất trồng cây hàng năm, đất có mặt nước nuôi trồng thủy sản</w:t>
      </w:r>
    </w:p>
    <w:p>
      <w:r>
        <w:t>1,95</w:t>
      </w:r>
    </w:p>
    <w:p>
      <w:r>
        <w:t>1,95</w:t>
      </w:r>
    </w:p>
    <w:p>
      <w:r>
        <w:t>100%</w:t>
      </w:r>
    </w:p>
    <w:p>
      <w:r>
        <w:t>2</w:t>
      </w:r>
    </w:p>
    <w:p>
      <w:r>
        <w:t>Đất trồng cây lâu năm</w:t>
      </w:r>
    </w:p>
    <w:p>
      <w:r>
        <w:t>1,73</w:t>
      </w:r>
    </w:p>
    <w:p>
      <w:r>
        <w:t>1,73</w:t>
      </w:r>
    </w:p>
    <w:p>
      <w:r>
        <w:t>100%</w:t>
      </w:r>
    </w:p>
    <w:p>
      <w:r>
        <w:t>XII</w:t>
      </w:r>
    </w:p>
    <w:p>
      <w:r>
        <w:t>Xã Đào Hữu Cảnh</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XIII</w:t>
      </w:r>
    </w:p>
    <w:p>
      <w:r>
        <w:t>Xã Ô Long Vĩ</w:t>
      </w:r>
    </w:p>
    <w:p>
      <w:r>
        <w:t>1</w:t>
      </w:r>
    </w:p>
    <w:p>
      <w:r>
        <w:t>Đất trồng cây hàng năm, đất có mặt nước nuôi trồng thủy sản</w:t>
      </w:r>
    </w:p>
    <w:p>
      <w:r>
        <w:t>2,20</w:t>
      </w:r>
    </w:p>
    <w:p>
      <w:r>
        <w:t>2,20</w:t>
      </w:r>
    </w:p>
    <w:p>
      <w:r>
        <w:t>100%</w:t>
      </w:r>
    </w:p>
    <w:p>
      <w:r>
        <w:t>2</w:t>
      </w:r>
    </w:p>
    <w:p>
      <w:r>
        <w:t>Đất trồng cây lâu năm</w:t>
      </w:r>
    </w:p>
    <w:p>
      <w:r>
        <w:t>2,22</w:t>
      </w:r>
    </w:p>
    <w:p>
      <w:r>
        <w:t>2,22</w:t>
      </w:r>
    </w:p>
    <w:p>
      <w:r>
        <w:t>100%</w:t>
      </w:r>
    </w:p>
    <w:p>
      <w:r>
        <w:t>D</w:t>
      </w:r>
    </w:p>
    <w:p>
      <w:r>
        <w:t>ĐẤT TRONG KHU CÔNG NGHIỆP BÌNH LONG</w:t>
      </w:r>
    </w:p>
    <w:p>
      <w:r>
        <w:t>1</w:t>
      </w:r>
    </w:p>
    <w:p>
      <w:r>
        <w:t>Khu công nghiệp Bình Long</w:t>
      </w:r>
    </w:p>
    <w:p>
      <w:r>
        <w:t>1,78</w:t>
      </w:r>
    </w:p>
    <w:p>
      <w:r>
        <w:t>1,78</w:t>
      </w:r>
    </w:p>
    <w:p>
      <w:r>
        <w:t>100%</w:t>
      </w:r>
    </w:p>
    <w:p>
      <w:r>
        <w:t>2</w:t>
      </w:r>
    </w:p>
    <w:p>
      <w:r>
        <w:t>Khu công nghiệp Bình Long (đất thương mại - dịch vụ)</w:t>
      </w:r>
    </w:p>
    <w:p>
      <w:r>
        <w:t>1,78</w:t>
      </w:r>
    </w:p>
    <w:p>
      <w:r>
        <w:t>1,78</w:t>
      </w:r>
    </w:p>
    <w:p>
      <w:r>
        <w:t>100%</w:t>
      </w:r>
    </w:p>
    <w:p>
      <w:r>
        <w:t>E</w:t>
      </w:r>
    </w:p>
    <w:p>
      <w:r>
        <w:t>CÁC LOẠI ĐẤT KHÁC</w:t>
      </w:r>
    </w:p>
    <w:p>
      <w:r>
        <w:t>1</w:t>
      </w:r>
    </w:p>
    <w:p>
      <w:r>
        <w:t>Đối với hệ số đất phi nông nghiệp (không phải là đất ở) được quy định tại Điều 7 và Điều 8 Quyết định số 70/2019/QĐ-UBND ngày 23 tháng 12 năm 2019 của Ủy ban nhân dân tỉnh An Giang Ban hành Bảng giá các loại đất áp dụng giai đoạn 2020 - 2024 trên địa bàn tỉnh An Giang thì bằng với hệ số đất ở liền kề.</w:t>
      </w:r>
    </w:p>
    <w:p>
      <w:r>
        <w:t>2</w:t>
      </w:r>
    </w:p>
    <w:p>
      <w:r>
        <w:t>Đối với hệ số các loại đất nông nghiệp khác thì hệ số điều chỉnh giá đất bằng với hệ số điều chỉnh giá đất nông nghiệp liền kề có đơn giá cao nhất.</w:t>
      </w:r>
    </w:p>
    <w:p>
      <w:r>
        <w:t>PHỤ LỤC V</w:t>
      </w:r>
    </w:p>
    <w:p>
      <w:r>
        <w:t>HỆ SỐ ĐIỀU CHỈNH GIÁ ĐẤT TRÊN ĐỊA BÀN HUYỆN CHỢ MỚI</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Chợ Mới</w:t>
      </w:r>
    </w:p>
    <w:p>
      <w:r>
        <w:t>1</w:t>
      </w:r>
    </w:p>
    <w:p>
      <w:r>
        <w:t>Đường loại 1</w:t>
      </w:r>
    </w:p>
    <w:p>
      <w:r>
        <w:t>1,90</w:t>
      </w:r>
    </w:p>
    <w:p>
      <w:r>
        <w:t>1,90</w:t>
      </w:r>
    </w:p>
    <w:p>
      <w:r>
        <w:t>100%</w:t>
      </w:r>
    </w:p>
    <w:p>
      <w:r>
        <w:t>2</w:t>
      </w:r>
    </w:p>
    <w:p>
      <w:r>
        <w:t>Đường loại 2</w:t>
      </w:r>
    </w:p>
    <w:p>
      <w:r>
        <w:t>1,80</w:t>
      </w:r>
    </w:p>
    <w:p>
      <w:r>
        <w:t>1,80</w:t>
      </w:r>
    </w:p>
    <w:p>
      <w:r>
        <w:t>100%</w:t>
      </w:r>
    </w:p>
    <w:p>
      <w:r>
        <w:t>3</w:t>
      </w:r>
    </w:p>
    <w:p>
      <w:r>
        <w:t>Đường loại 3</w:t>
      </w:r>
    </w:p>
    <w:p>
      <w:r>
        <w:t>1,70</w:t>
      </w:r>
    </w:p>
    <w:p>
      <w:r>
        <w:t>1,70</w:t>
      </w:r>
    </w:p>
    <w:p>
      <w:r>
        <w:t>100%</w:t>
      </w:r>
    </w:p>
    <w:p>
      <w:r>
        <w:t>II</w:t>
      </w:r>
    </w:p>
    <w:p>
      <w:r>
        <w:t>Thị trấn Mỹ Luông</w:t>
      </w:r>
    </w:p>
    <w:p>
      <w:r>
        <w:t>1</w:t>
      </w:r>
    </w:p>
    <w:p>
      <w:r>
        <w:t>Đường loại 1</w:t>
      </w:r>
    </w:p>
    <w:p>
      <w:r>
        <w:t>1,90</w:t>
      </w:r>
    </w:p>
    <w:p>
      <w:r>
        <w:t>1,90</w:t>
      </w:r>
    </w:p>
    <w:p>
      <w:r>
        <w:t>100%</w:t>
      </w:r>
    </w:p>
    <w:p>
      <w:r>
        <w:t>2</w:t>
      </w:r>
    </w:p>
    <w:p>
      <w:r>
        <w:t>Đường loại 2</w:t>
      </w:r>
    </w:p>
    <w:p>
      <w:r>
        <w:t>1,80</w:t>
      </w:r>
    </w:p>
    <w:p>
      <w:r>
        <w:t>1,80</w:t>
      </w:r>
    </w:p>
    <w:p>
      <w:r>
        <w:t>100%</w:t>
      </w:r>
    </w:p>
    <w:p>
      <w:r>
        <w:t>3</w:t>
      </w:r>
    </w:p>
    <w:p>
      <w:r>
        <w:t>Đường loại 3</w:t>
      </w:r>
    </w:p>
    <w:p>
      <w:r>
        <w:t>1,70</w:t>
      </w:r>
    </w:p>
    <w:p>
      <w:r>
        <w:t>1,70</w:t>
      </w:r>
    </w:p>
    <w:p>
      <w:r>
        <w:t>100%</w:t>
      </w:r>
    </w:p>
    <w:p>
      <w:r>
        <w:t>III</w:t>
      </w:r>
    </w:p>
    <w:p>
      <w:r>
        <w:t>Thị trấn Hội An</w:t>
      </w:r>
    </w:p>
    <w:p>
      <w:r>
        <w:t>1</w:t>
      </w:r>
    </w:p>
    <w:p>
      <w:r>
        <w:t>Đường loại 2</w:t>
      </w:r>
    </w:p>
    <w:p>
      <w:r>
        <w:t>1,65</w:t>
      </w:r>
    </w:p>
    <w:p>
      <w:r>
        <w:t>1,65</w:t>
      </w:r>
    </w:p>
    <w:p>
      <w:r>
        <w:t>100%</w:t>
      </w:r>
    </w:p>
    <w:p>
      <w:r>
        <w:t>2</w:t>
      </w:r>
    </w:p>
    <w:p>
      <w:r>
        <w:t>Đường loại 3</w:t>
      </w:r>
    </w:p>
    <w:p>
      <w:r>
        <w:t>1,60</w:t>
      </w:r>
    </w:p>
    <w:p>
      <w:r>
        <w:t>1,60</w:t>
      </w:r>
    </w:p>
    <w:p>
      <w:r>
        <w:t>100%</w:t>
      </w:r>
    </w:p>
    <w:p>
      <w:r>
        <w:t>B</w:t>
      </w:r>
    </w:p>
    <w:p>
      <w:r>
        <w:t>ĐẤT Ở NÔNG THÔN</w:t>
      </w:r>
    </w:p>
    <w:p>
      <w:r>
        <w:t>I</w:t>
      </w:r>
    </w:p>
    <w:p>
      <w:r>
        <w:t>Xã Hòa Bình</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II</w:t>
      </w:r>
    </w:p>
    <w:p>
      <w:r>
        <w:t>Xã Hòa An</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III</w:t>
      </w:r>
    </w:p>
    <w:p>
      <w:r>
        <w:t>Xã An Thạnh Trung</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IV</w:t>
      </w:r>
    </w:p>
    <w:p>
      <w:r>
        <w:t>Xã Long Kiến</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V</w:t>
      </w:r>
    </w:p>
    <w:p>
      <w:r>
        <w:t>Xã Long Giang</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VI</w:t>
      </w:r>
    </w:p>
    <w:p>
      <w:r>
        <w:t>Xã Nhơn Mỹ</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VII</w:t>
      </w:r>
    </w:p>
    <w:p>
      <w:r>
        <w:t>Xã Mỹ Hội Đông</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VIII</w:t>
      </w:r>
    </w:p>
    <w:p>
      <w:r>
        <w:t>Xã Kiến An</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IX</w:t>
      </w:r>
    </w:p>
    <w:p>
      <w:r>
        <w:t>Xã Kiến Thành</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X</w:t>
      </w:r>
    </w:p>
    <w:p>
      <w:r>
        <w:t>Xã Long Điền A</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XI</w:t>
      </w:r>
    </w:p>
    <w:p>
      <w:r>
        <w:t>Xã Long Điền B</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XII</w:t>
      </w:r>
    </w:p>
    <w:p>
      <w:r>
        <w:t>Xã Mỹ An</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XIII</w:t>
      </w:r>
    </w:p>
    <w:p>
      <w:r>
        <w:t>Xã Tấn Mỹ</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XIV</w:t>
      </w:r>
    </w:p>
    <w:p>
      <w:r>
        <w:t>Xã Mỹ Hiệp</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XV</w:t>
      </w:r>
    </w:p>
    <w:p>
      <w:r>
        <w:t>Xã Bình Phước Xuân</w:t>
      </w:r>
    </w:p>
    <w:p>
      <w:r>
        <w:t>1</w:t>
      </w:r>
    </w:p>
    <w:p>
      <w:r>
        <w:t>Khu vực 1: Đất ở nông thôn tại trung tâm xã (trung tâm chợ xã; trung tâm hành chính xã)</w:t>
      </w:r>
    </w:p>
    <w:p>
      <w:r>
        <w:t>1,70</w:t>
      </w:r>
    </w:p>
    <w:p>
      <w:r>
        <w:t>1,70</w:t>
      </w:r>
    </w:p>
    <w:p>
      <w:r>
        <w:t>100%</w:t>
      </w:r>
    </w:p>
    <w:p>
      <w:r>
        <w:t>2</w:t>
      </w:r>
    </w:p>
    <w:p>
      <w:r>
        <w:t>Khu vực 2: Đất ở nông thôn tiếp giáp đường giao thông</w:t>
      </w:r>
    </w:p>
    <w:p>
      <w:r>
        <w:t>1,65</w:t>
      </w:r>
    </w:p>
    <w:p>
      <w:r>
        <w:t>1,65</w:t>
      </w:r>
    </w:p>
    <w:p>
      <w:r>
        <w:t>100%</w:t>
      </w:r>
    </w:p>
    <w:p>
      <w:r>
        <w:t>3</w:t>
      </w:r>
    </w:p>
    <w:p>
      <w:r>
        <w:t>Khu vực 3: Đất ở nông thôn khu vực còn lại (chỉ xác định một vị trí)</w:t>
      </w:r>
    </w:p>
    <w:p>
      <w:r>
        <w:t>1,60</w:t>
      </w:r>
    </w:p>
    <w:p>
      <w:r>
        <w:t>1,60</w:t>
      </w:r>
    </w:p>
    <w:p>
      <w:r>
        <w:t>100%</w:t>
      </w:r>
    </w:p>
    <w:p>
      <w:r>
        <w:t>C</w:t>
      </w:r>
    </w:p>
    <w:p>
      <w:r>
        <w:t>ĐẤT NÔNG NGHIỆP</w:t>
      </w:r>
    </w:p>
    <w:p>
      <w:r>
        <w:t>I</w:t>
      </w:r>
    </w:p>
    <w:p>
      <w:r>
        <w:t>Thị trấn Chợ Mới</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II</w:t>
      </w:r>
    </w:p>
    <w:p>
      <w:r>
        <w:t>Thị trấn Mỹ Luông</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III</w:t>
      </w:r>
    </w:p>
    <w:p>
      <w:r>
        <w:t>Thị trấn Hội An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IV</w:t>
      </w:r>
    </w:p>
    <w:p>
      <w:r>
        <w:t>Xã Hoà Bình</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V</w:t>
      </w:r>
    </w:p>
    <w:p>
      <w:r>
        <w:t>Xã Hòa An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VI</w:t>
      </w:r>
    </w:p>
    <w:p>
      <w:r>
        <w:t>Xã An Thạnh Trung</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VII</w:t>
      </w:r>
    </w:p>
    <w:p>
      <w:r>
        <w:t>Xã Long Kiến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VIII</w:t>
      </w:r>
    </w:p>
    <w:p>
      <w:r>
        <w:t>Xã Long Giang</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IX</w:t>
      </w:r>
    </w:p>
    <w:p>
      <w:r>
        <w:t>Xã Nhơn Mỹ</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w:t>
      </w:r>
    </w:p>
    <w:p>
      <w:r>
        <w:t>Xã Mỹ Hội Đông</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XI</w:t>
      </w:r>
    </w:p>
    <w:p>
      <w:r>
        <w:t>Xã Kiến An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XII</w:t>
      </w:r>
    </w:p>
    <w:p>
      <w:r>
        <w:t>Xã Kiến Thành</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XIII</w:t>
      </w:r>
    </w:p>
    <w:p>
      <w:r>
        <w:t>Xã Long Điền A</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XIV</w:t>
      </w:r>
    </w:p>
    <w:p>
      <w:r>
        <w:t>Xã Long Điền B</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XV</w:t>
      </w:r>
    </w:p>
    <w:p>
      <w:r>
        <w:t>Xã Mỹ An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XVI</w:t>
      </w:r>
    </w:p>
    <w:p>
      <w:r>
        <w:t>Xã Tấn Mỹ</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XVII</w:t>
      </w:r>
    </w:p>
    <w:p>
      <w:r>
        <w:t>Xã Mỹ Hiệp</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XVIII</w:t>
      </w:r>
    </w:p>
    <w:p>
      <w:r>
        <w:t>Xã Bình Phước Xuân</w:t>
      </w:r>
    </w:p>
    <w:p>
      <w:r>
        <w:t>1</w:t>
      </w:r>
    </w:p>
    <w:p>
      <w:r>
        <w:t>Đất trồng cây hàng năm, đất có mặt nước nuôi trồng thủy sản</w:t>
      </w:r>
    </w:p>
    <w:p>
      <w:r>
        <w:t>1,45</w:t>
      </w:r>
    </w:p>
    <w:p>
      <w:r>
        <w:t>1,45</w:t>
      </w:r>
    </w:p>
    <w:p>
      <w:r>
        <w:t>100%</w:t>
      </w:r>
    </w:p>
    <w:p>
      <w:r>
        <w:t>2</w:t>
      </w:r>
    </w:p>
    <w:p>
      <w:r>
        <w:t>Đất trồng cây lâu năm</w:t>
      </w:r>
    </w:p>
    <w:p>
      <w:r>
        <w:t>1,50</w:t>
      </w:r>
    </w:p>
    <w:p>
      <w:r>
        <w:t>1,50</w:t>
      </w:r>
    </w:p>
    <w:p>
      <w:r>
        <w:t>100%</w:t>
      </w:r>
    </w:p>
    <w:p>
      <w:r>
        <w:t>D</w:t>
      </w:r>
    </w:p>
    <w:p>
      <w:r>
        <w:t>CÁC LOẠI ĐẤT KHÁC</w:t>
      </w:r>
    </w:p>
    <w:p>
      <w:r>
        <w:t>1</w:t>
      </w:r>
    </w:p>
    <w:p>
      <w:r>
        <w:t>Đối với hệ số đất phi nông nghiệp (không phải là đất ở) được quy định tại Điều 7 và Điều 8 Quyết định số 70/2019/QĐ-UBND ngày 23 tháng 12 năm 2019 của Ủy ban nhân dân tỉnh An Giang Ban hành Bảng giá các loại đất áp dụng giai đoạn 2020 - 2024 trên địa bàn tỉnh An Giang thì bằng với hệ số đất ở liền kề.</w:t>
      </w:r>
    </w:p>
    <w:p>
      <w:r>
        <w:t>2</w:t>
      </w:r>
    </w:p>
    <w:p>
      <w:r>
        <w:t>Đối với hệ số các loại đất nông nghiệp khác thì hệ số điều chỉnh giá đất bằng với hệ số điều chỉnh giá đất nông nghiệp liền kề có đơn giá cao nhất.</w:t>
      </w:r>
    </w:p>
    <w:p>
      <w:r>
        <w:t>PHỤ LỤC VI</w:t>
      </w:r>
    </w:p>
    <w:p>
      <w:r>
        <w:t>HỆ SỐ ĐIỀU CHỈNH GIÁ ĐẤT TRÊN ĐỊA BÀN THÀNH PHỐ LONG XUYÊN</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Phường Mỹ Long</w:t>
      </w:r>
    </w:p>
    <w:p>
      <w:r>
        <w:t>1</w:t>
      </w:r>
    </w:p>
    <w:p>
      <w:r>
        <w:t>Đường loại 1</w:t>
      </w:r>
    </w:p>
    <w:p>
      <w:r>
        <w:t>2,60</w:t>
      </w:r>
    </w:p>
    <w:p>
      <w:r>
        <w:t>2,60</w:t>
      </w:r>
    </w:p>
    <w:p>
      <w:r>
        <w:t>100%</w:t>
      </w:r>
    </w:p>
    <w:p>
      <w:r>
        <w:t>2</w:t>
      </w:r>
    </w:p>
    <w:p>
      <w:r>
        <w:t>Đường loại 2</w:t>
      </w:r>
    </w:p>
    <w:p>
      <w:r>
        <w:t>2,28</w:t>
      </w:r>
    </w:p>
    <w:p>
      <w:r>
        <w:t>2,28</w:t>
      </w:r>
    </w:p>
    <w:p>
      <w:r>
        <w:t>100%</w:t>
      </w:r>
    </w:p>
    <w:p>
      <w:r>
        <w:t>3</w:t>
      </w:r>
    </w:p>
    <w:p>
      <w:r>
        <w:t>Đường loại 3</w:t>
      </w:r>
    </w:p>
    <w:p>
      <w:r>
        <w:t>1,90</w:t>
      </w:r>
    </w:p>
    <w:p>
      <w:r>
        <w:t>1,90</w:t>
      </w:r>
    </w:p>
    <w:p>
      <w:r>
        <w:t>100%</w:t>
      </w:r>
    </w:p>
    <w:p>
      <w:r>
        <w:t>4</w:t>
      </w:r>
    </w:p>
    <w:p>
      <w:r>
        <w:t>Đường loại 4</w:t>
      </w:r>
    </w:p>
    <w:p>
      <w:r>
        <w:t>1,61</w:t>
      </w:r>
    </w:p>
    <w:p>
      <w:r>
        <w:t>1,61</w:t>
      </w:r>
    </w:p>
    <w:p>
      <w:r>
        <w:t>100%</w:t>
      </w:r>
    </w:p>
    <w:p>
      <w:r>
        <w:t>II</w:t>
      </w:r>
    </w:p>
    <w:p>
      <w:r>
        <w:t>Phường Mỹ Bình</w:t>
      </w:r>
    </w:p>
    <w:p>
      <w:r>
        <w:t>1</w:t>
      </w:r>
    </w:p>
    <w:p>
      <w:r>
        <w:t>Đường loại 1</w:t>
      </w:r>
    </w:p>
    <w:p>
      <w:r>
        <w:t>2,56</w:t>
      </w:r>
    </w:p>
    <w:p>
      <w:r>
        <w:t>2,56</w:t>
      </w:r>
    </w:p>
    <w:p>
      <w:r>
        <w:t>100%</w:t>
      </w:r>
    </w:p>
    <w:p>
      <w:r>
        <w:t>2</w:t>
      </w:r>
    </w:p>
    <w:p>
      <w:r>
        <w:t>Đường loại 2</w:t>
      </w:r>
    </w:p>
    <w:p>
      <w:r>
        <w:t>2,27</w:t>
      </w:r>
    </w:p>
    <w:p>
      <w:r>
        <w:t>2,27</w:t>
      </w:r>
    </w:p>
    <w:p>
      <w:r>
        <w:t>100%</w:t>
      </w:r>
    </w:p>
    <w:p>
      <w:r>
        <w:t>3</w:t>
      </w:r>
    </w:p>
    <w:p>
      <w:r>
        <w:t>Đường loại 3</w:t>
      </w:r>
    </w:p>
    <w:p>
      <w:r>
        <w:t>2,10</w:t>
      </w:r>
    </w:p>
    <w:p>
      <w:r>
        <w:t>2,10</w:t>
      </w:r>
    </w:p>
    <w:p>
      <w:r>
        <w:t>100%</w:t>
      </w:r>
    </w:p>
    <w:p>
      <w:r>
        <w:t>4</w:t>
      </w:r>
    </w:p>
    <w:p>
      <w:r>
        <w:t>Đường loại 4</w:t>
      </w:r>
    </w:p>
    <w:p>
      <w:r>
        <w:t>1,80</w:t>
      </w:r>
    </w:p>
    <w:p>
      <w:r>
        <w:t>1,80</w:t>
      </w:r>
    </w:p>
    <w:p>
      <w:r>
        <w:t>100%</w:t>
      </w:r>
    </w:p>
    <w:p>
      <w:r>
        <w:t>III</w:t>
      </w:r>
    </w:p>
    <w:p>
      <w:r>
        <w:t>Phường Mỹ Xuyên</w:t>
      </w:r>
    </w:p>
    <w:p>
      <w:r>
        <w:t>1</w:t>
      </w:r>
    </w:p>
    <w:p>
      <w:r>
        <w:t>Đường loại 1</w:t>
      </w:r>
    </w:p>
    <w:p>
      <w:r>
        <w:t>2,53</w:t>
      </w:r>
    </w:p>
    <w:p>
      <w:r>
        <w:t>2,53</w:t>
      </w:r>
    </w:p>
    <w:p>
      <w:r>
        <w:t>100%</w:t>
      </w:r>
    </w:p>
    <w:p>
      <w:r>
        <w:t>2</w:t>
      </w:r>
    </w:p>
    <w:p>
      <w:r>
        <w:t>Đường loại 2</w:t>
      </w:r>
    </w:p>
    <w:p>
      <w:r>
        <w:t>2,23</w:t>
      </w:r>
    </w:p>
    <w:p>
      <w:r>
        <w:t>2,23</w:t>
      </w:r>
    </w:p>
    <w:p>
      <w:r>
        <w:t>100%</w:t>
      </w:r>
    </w:p>
    <w:p>
      <w:r>
        <w:t>3</w:t>
      </w:r>
    </w:p>
    <w:p>
      <w:r>
        <w:t>Đường loại 3</w:t>
      </w:r>
    </w:p>
    <w:p>
      <w:r>
        <w:t>2,10</w:t>
      </w:r>
    </w:p>
    <w:p>
      <w:r>
        <w:t>2,10</w:t>
      </w:r>
    </w:p>
    <w:p>
      <w:r>
        <w:t>100%</w:t>
      </w:r>
    </w:p>
    <w:p>
      <w:r>
        <w:t>4</w:t>
      </w:r>
    </w:p>
    <w:p>
      <w:r>
        <w:t>Đường loại 4</w:t>
      </w:r>
    </w:p>
    <w:p>
      <w:r>
        <w:t>1,61</w:t>
      </w:r>
    </w:p>
    <w:p>
      <w:r>
        <w:t>1,61</w:t>
      </w:r>
    </w:p>
    <w:p>
      <w:r>
        <w:t>100%</w:t>
      </w:r>
    </w:p>
    <w:p>
      <w:r>
        <w:t>IV</w:t>
      </w:r>
    </w:p>
    <w:p>
      <w:r>
        <w:t>Phường Đông Xuyên</w:t>
      </w:r>
    </w:p>
    <w:p>
      <w:r>
        <w:t>1</w:t>
      </w:r>
    </w:p>
    <w:p>
      <w:r>
        <w:t>Đường loại 1</w:t>
      </w:r>
    </w:p>
    <w:p>
      <w:r>
        <w:t>2,23</w:t>
      </w:r>
    </w:p>
    <w:p>
      <w:r>
        <w:t>2,23</w:t>
      </w:r>
    </w:p>
    <w:p>
      <w:r>
        <w:t>100%</w:t>
      </w:r>
    </w:p>
    <w:p>
      <w:r>
        <w:t>2</w:t>
      </w:r>
    </w:p>
    <w:p>
      <w:r>
        <w:t>Đường loại 3</w:t>
      </w:r>
    </w:p>
    <w:p>
      <w:r>
        <w:t>1,76</w:t>
      </w:r>
    </w:p>
    <w:p>
      <w:r>
        <w:t>1,76</w:t>
      </w:r>
    </w:p>
    <w:p>
      <w:r>
        <w:t>100%</w:t>
      </w:r>
    </w:p>
    <w:p>
      <w:r>
        <w:t>3</w:t>
      </w:r>
    </w:p>
    <w:p>
      <w:r>
        <w:t>Đường loại 4</w:t>
      </w:r>
    </w:p>
    <w:p>
      <w:r>
        <w:t>1,56</w:t>
      </w:r>
    </w:p>
    <w:p>
      <w:r>
        <w:t>1,56</w:t>
      </w:r>
    </w:p>
    <w:p>
      <w:r>
        <w:t>100%</w:t>
      </w:r>
    </w:p>
    <w:p>
      <w:r>
        <w:t>V</w:t>
      </w:r>
    </w:p>
    <w:p>
      <w:r>
        <w:t>Phường Mỹ Phước</w:t>
      </w:r>
    </w:p>
    <w:p>
      <w:r>
        <w:t>1</w:t>
      </w:r>
    </w:p>
    <w:p>
      <w:r>
        <w:t>Đường loại 1</w:t>
      </w:r>
    </w:p>
    <w:p>
      <w:r>
        <w:t>2,17</w:t>
      </w:r>
    </w:p>
    <w:p>
      <w:r>
        <w:t>2,17</w:t>
      </w:r>
    </w:p>
    <w:p>
      <w:r>
        <w:t>100%</w:t>
      </w:r>
    </w:p>
    <w:p>
      <w:r>
        <w:t>2</w:t>
      </w:r>
    </w:p>
    <w:p>
      <w:r>
        <w:t>Đường loại 2</w:t>
      </w:r>
    </w:p>
    <w:p>
      <w:r>
        <w:t>1,94</w:t>
      </w:r>
    </w:p>
    <w:p>
      <w:r>
        <w:t>1,94</w:t>
      </w:r>
    </w:p>
    <w:p>
      <w:r>
        <w:t>100%</w:t>
      </w:r>
    </w:p>
    <w:p>
      <w:r>
        <w:t>3</w:t>
      </w:r>
    </w:p>
    <w:p>
      <w:r>
        <w:t>Đường loại 3</w:t>
      </w:r>
    </w:p>
    <w:p>
      <w:r>
        <w:t>1,75</w:t>
      </w:r>
    </w:p>
    <w:p>
      <w:r>
        <w:t>1,75</w:t>
      </w:r>
    </w:p>
    <w:p>
      <w:r>
        <w:t>100%</w:t>
      </w:r>
    </w:p>
    <w:p>
      <w:r>
        <w:t>4</w:t>
      </w:r>
    </w:p>
    <w:p>
      <w:r>
        <w:t>Đường loại 4</w:t>
      </w:r>
    </w:p>
    <w:p>
      <w:r>
        <w:t>1,59</w:t>
      </w:r>
    </w:p>
    <w:p>
      <w:r>
        <w:t>1,59</w:t>
      </w:r>
    </w:p>
    <w:p>
      <w:r>
        <w:t>100%</w:t>
      </w:r>
    </w:p>
    <w:p>
      <w:r>
        <w:t>VI</w:t>
      </w:r>
    </w:p>
    <w:p>
      <w:r>
        <w:t>Phường Mỹ Hòa</w:t>
      </w:r>
    </w:p>
    <w:p>
      <w:r>
        <w:t>1</w:t>
      </w:r>
    </w:p>
    <w:p>
      <w:r>
        <w:t>Đường loại 1</w:t>
      </w:r>
    </w:p>
    <w:p>
      <w:r>
        <w:t>2,20</w:t>
      </w:r>
    </w:p>
    <w:p>
      <w:r>
        <w:t>2,20</w:t>
      </w:r>
    </w:p>
    <w:p>
      <w:r>
        <w:t>100%</w:t>
      </w:r>
    </w:p>
    <w:p>
      <w:r>
        <w:t>2</w:t>
      </w:r>
    </w:p>
    <w:p>
      <w:r>
        <w:t>Đường loại 2</w:t>
      </w:r>
    </w:p>
    <w:p>
      <w:r>
        <w:t>1,94</w:t>
      </w:r>
    </w:p>
    <w:p>
      <w:r>
        <w:t>1,94</w:t>
      </w:r>
    </w:p>
    <w:p>
      <w:r>
        <w:t>100%</w:t>
      </w:r>
    </w:p>
    <w:p>
      <w:r>
        <w:t>3</w:t>
      </w:r>
    </w:p>
    <w:p>
      <w:r>
        <w:t>Đường loại 3</w:t>
      </w:r>
    </w:p>
    <w:p>
      <w:r>
        <w:t>1,85</w:t>
      </w:r>
    </w:p>
    <w:p>
      <w:r>
        <w:t>1,85</w:t>
      </w:r>
    </w:p>
    <w:p>
      <w:r>
        <w:t>100%</w:t>
      </w:r>
    </w:p>
    <w:p>
      <w:r>
        <w:t>4</w:t>
      </w:r>
    </w:p>
    <w:p>
      <w:r>
        <w:t>Đường loại 4</w:t>
      </w:r>
    </w:p>
    <w:p>
      <w:r>
        <w:t>1,78</w:t>
      </w:r>
    </w:p>
    <w:p>
      <w:r>
        <w:t>1,78</w:t>
      </w:r>
    </w:p>
    <w:p>
      <w:r>
        <w:t>100%</w:t>
      </w:r>
    </w:p>
    <w:p>
      <w:r>
        <w:t>VII</w:t>
      </w:r>
    </w:p>
    <w:p>
      <w:r>
        <w:t>Phường Bình Khánh</w:t>
      </w:r>
    </w:p>
    <w:p>
      <w:r>
        <w:t>1</w:t>
      </w:r>
    </w:p>
    <w:p>
      <w:r>
        <w:t>Đường loại 1</w:t>
      </w:r>
    </w:p>
    <w:p>
      <w:r>
        <w:t>2,13</w:t>
      </w:r>
    </w:p>
    <w:p>
      <w:r>
        <w:t>2,13</w:t>
      </w:r>
    </w:p>
    <w:p>
      <w:r>
        <w:t>100%</w:t>
      </w:r>
    </w:p>
    <w:p>
      <w:r>
        <w:t>2</w:t>
      </w:r>
    </w:p>
    <w:p>
      <w:r>
        <w:t>Đường loại 2</w:t>
      </w:r>
    </w:p>
    <w:p>
      <w:r>
        <w:t>1,95</w:t>
      </w:r>
    </w:p>
    <w:p>
      <w:r>
        <w:t>1,95</w:t>
      </w:r>
    </w:p>
    <w:p>
      <w:r>
        <w:t>100%</w:t>
      </w:r>
    </w:p>
    <w:p>
      <w:r>
        <w:t>3</w:t>
      </w:r>
    </w:p>
    <w:p>
      <w:r>
        <w:t>Đường loại 3</w:t>
      </w:r>
    </w:p>
    <w:p>
      <w:r>
        <w:t>1,83</w:t>
      </w:r>
    </w:p>
    <w:p>
      <w:r>
        <w:t>1,83</w:t>
      </w:r>
    </w:p>
    <w:p>
      <w:r>
        <w:t>100%</w:t>
      </w:r>
    </w:p>
    <w:p>
      <w:r>
        <w:t>4</w:t>
      </w:r>
    </w:p>
    <w:p>
      <w:r>
        <w:t>Đường loại 4</w:t>
      </w:r>
    </w:p>
    <w:p>
      <w:r>
        <w:t>1,63</w:t>
      </w:r>
    </w:p>
    <w:p>
      <w:r>
        <w:t>1,63</w:t>
      </w:r>
    </w:p>
    <w:p>
      <w:r>
        <w:t>100%</w:t>
      </w:r>
    </w:p>
    <w:p>
      <w:r>
        <w:t>VIII</w:t>
      </w:r>
    </w:p>
    <w:p>
      <w:r>
        <w:t>Phường Mỹ Quý</w:t>
      </w:r>
    </w:p>
    <w:p>
      <w:r>
        <w:t>1</w:t>
      </w:r>
    </w:p>
    <w:p>
      <w:r>
        <w:t>Đường loại 1</w:t>
      </w:r>
    </w:p>
    <w:p>
      <w:r>
        <w:t>2,56</w:t>
      </w:r>
    </w:p>
    <w:p>
      <w:r>
        <w:t>2,56</w:t>
      </w:r>
    </w:p>
    <w:p>
      <w:r>
        <w:t>100%</w:t>
      </w:r>
    </w:p>
    <w:p>
      <w:r>
        <w:t>2</w:t>
      </w:r>
    </w:p>
    <w:p>
      <w:r>
        <w:t>Đường loại 2</w:t>
      </w:r>
    </w:p>
    <w:p>
      <w:r>
        <w:t>2,25</w:t>
      </w:r>
    </w:p>
    <w:p>
      <w:r>
        <w:t>2,25</w:t>
      </w:r>
    </w:p>
    <w:p>
      <w:r>
        <w:t>100%</w:t>
      </w:r>
    </w:p>
    <w:p>
      <w:r>
        <w:t>3</w:t>
      </w:r>
    </w:p>
    <w:p>
      <w:r>
        <w:t>Đường loại 3</w:t>
      </w:r>
    </w:p>
    <w:p>
      <w:r>
        <w:t>1,97</w:t>
      </w:r>
    </w:p>
    <w:p>
      <w:r>
        <w:t>1,97</w:t>
      </w:r>
    </w:p>
    <w:p>
      <w:r>
        <w:t>100%</w:t>
      </w:r>
    </w:p>
    <w:p>
      <w:r>
        <w:t>4</w:t>
      </w:r>
    </w:p>
    <w:p>
      <w:r>
        <w:t>Đường loại 4</w:t>
      </w:r>
    </w:p>
    <w:p>
      <w:r>
        <w:t>1,71</w:t>
      </w:r>
    </w:p>
    <w:p>
      <w:r>
        <w:t>1,71</w:t>
      </w:r>
    </w:p>
    <w:p>
      <w:r>
        <w:t>100%</w:t>
      </w:r>
    </w:p>
    <w:p>
      <w:r>
        <w:t>IX</w:t>
      </w:r>
    </w:p>
    <w:p>
      <w:r>
        <w:t>Phường Mỹ Thạnh</w:t>
      </w:r>
    </w:p>
    <w:p>
      <w:r>
        <w:t>1</w:t>
      </w:r>
    </w:p>
    <w:p>
      <w:r>
        <w:t>Đường loại 2</w:t>
      </w:r>
    </w:p>
    <w:p>
      <w:r>
        <w:t>2,02</w:t>
      </w:r>
    </w:p>
    <w:p>
      <w:r>
        <w:t>2,02</w:t>
      </w:r>
    </w:p>
    <w:p>
      <w:r>
        <w:t>100%</w:t>
      </w:r>
    </w:p>
    <w:p>
      <w:r>
        <w:t>2</w:t>
      </w:r>
    </w:p>
    <w:p>
      <w:r>
        <w:t>Đường loại 3</w:t>
      </w:r>
    </w:p>
    <w:p>
      <w:r>
        <w:t>1,97</w:t>
      </w:r>
    </w:p>
    <w:p>
      <w:r>
        <w:t>1,97</w:t>
      </w:r>
    </w:p>
    <w:p>
      <w:r>
        <w:t>100%</w:t>
      </w:r>
    </w:p>
    <w:p>
      <w:r>
        <w:t>3</w:t>
      </w:r>
    </w:p>
    <w:p>
      <w:r>
        <w:t>Đường loại 4</w:t>
      </w:r>
    </w:p>
    <w:p>
      <w:r>
        <w:t>1,58</w:t>
      </w:r>
    </w:p>
    <w:p>
      <w:r>
        <w:t>1,58</w:t>
      </w:r>
    </w:p>
    <w:p>
      <w:r>
        <w:t>100%</w:t>
      </w:r>
    </w:p>
    <w:p>
      <w:r>
        <w:t>X</w:t>
      </w:r>
    </w:p>
    <w:p>
      <w:r>
        <w:t>Phường Mỹ Thới</w:t>
      </w:r>
    </w:p>
    <w:p>
      <w:r>
        <w:t>1</w:t>
      </w:r>
    </w:p>
    <w:p>
      <w:r>
        <w:t>Đường loại 2</w:t>
      </w:r>
    </w:p>
    <w:p>
      <w:r>
        <w:t>2,02</w:t>
      </w:r>
    </w:p>
    <w:p>
      <w:r>
        <w:t>2,02</w:t>
      </w:r>
    </w:p>
    <w:p>
      <w:r>
        <w:t>100%</w:t>
      </w:r>
    </w:p>
    <w:p>
      <w:r>
        <w:t>2</w:t>
      </w:r>
    </w:p>
    <w:p>
      <w:r>
        <w:t>Đường loại 4</w:t>
      </w:r>
    </w:p>
    <w:p>
      <w:r>
        <w:t>1,60</w:t>
      </w:r>
    </w:p>
    <w:p>
      <w:r>
        <w:t>1,60</w:t>
      </w:r>
    </w:p>
    <w:p>
      <w:r>
        <w:t>100%</w:t>
      </w:r>
    </w:p>
    <w:p>
      <w:r>
        <w:t>XI</w:t>
      </w:r>
    </w:p>
    <w:p>
      <w:r>
        <w:t>Phường Bình Đức</w:t>
      </w:r>
    </w:p>
    <w:p>
      <w:r>
        <w:t>1</w:t>
      </w:r>
    </w:p>
    <w:p>
      <w:r>
        <w:t>Đường loại 2</w:t>
      </w:r>
    </w:p>
    <w:p>
      <w:r>
        <w:t>1,95</w:t>
      </w:r>
    </w:p>
    <w:p>
      <w:r>
        <w:t>1,95</w:t>
      </w:r>
    </w:p>
    <w:p>
      <w:r>
        <w:t>100%</w:t>
      </w:r>
    </w:p>
    <w:p>
      <w:r>
        <w:t>2</w:t>
      </w:r>
    </w:p>
    <w:p>
      <w:r>
        <w:t>Đường loại 3</w:t>
      </w:r>
    </w:p>
    <w:p>
      <w:r>
        <w:t>1,85</w:t>
      </w:r>
    </w:p>
    <w:p>
      <w:r>
        <w:t>1,85</w:t>
      </w:r>
    </w:p>
    <w:p>
      <w:r>
        <w:t>100%</w:t>
      </w:r>
    </w:p>
    <w:p>
      <w:r>
        <w:t>3</w:t>
      </w:r>
    </w:p>
    <w:p>
      <w:r>
        <w:t>Đường loại 4</w:t>
      </w:r>
    </w:p>
    <w:p>
      <w:r>
        <w:t>1,66</w:t>
      </w:r>
    </w:p>
    <w:p>
      <w:r>
        <w:t>1,66</w:t>
      </w:r>
    </w:p>
    <w:p>
      <w:r>
        <w:t>100%</w:t>
      </w:r>
    </w:p>
    <w:p>
      <w:r>
        <w:t>B</w:t>
      </w:r>
    </w:p>
    <w:p>
      <w:r>
        <w:t>ĐẤT Ở NÔNG THÔN</w:t>
      </w:r>
    </w:p>
    <w:p>
      <w:r>
        <w:t>I</w:t>
      </w:r>
    </w:p>
    <w:p>
      <w:r>
        <w:t>Xã Mỹ Khánh</w:t>
      </w:r>
    </w:p>
    <w:p>
      <w:r>
        <w:t>1</w:t>
      </w:r>
    </w:p>
    <w:p>
      <w:r>
        <w:t>Khu vực 1: Đất ở tại nông thôn tại trung tâm xã (trung tâm chợ xã, trung tâm hành chính xã)</w:t>
      </w:r>
    </w:p>
    <w:p>
      <w:r>
        <w:t>1,75</w:t>
      </w:r>
    </w:p>
    <w:p>
      <w:r>
        <w:t>1,75</w:t>
      </w:r>
    </w:p>
    <w:p>
      <w:r>
        <w:t>100%</w:t>
      </w:r>
    </w:p>
    <w:p>
      <w:r>
        <w:t>2</w:t>
      </w:r>
    </w:p>
    <w:p>
      <w:r>
        <w:t>Khu vực 2: Đất ở tại nông thôn tiếp giáp đường giao thông nông thôn, đường liên xã</w:t>
      </w:r>
    </w:p>
    <w:p>
      <w:r>
        <w:t>1,56</w:t>
      </w:r>
    </w:p>
    <w:p>
      <w:r>
        <w:t>1,56</w:t>
      </w:r>
    </w:p>
    <w:p>
      <w:r>
        <w:t>100%</w:t>
      </w:r>
    </w:p>
    <w:p>
      <w:r>
        <w:t>II</w:t>
      </w:r>
    </w:p>
    <w:p>
      <w:r>
        <w:t>Xã Mỹ Hoà Hưng</w:t>
      </w:r>
    </w:p>
    <w:p>
      <w:r>
        <w:t>1</w:t>
      </w:r>
    </w:p>
    <w:p>
      <w:r>
        <w:t>Khu vực 1: Đất ở tại nông thôn tại trung tâm xã (trung tâm chợ xã, trung tâm hành chính xã)</w:t>
      </w:r>
    </w:p>
    <w:p>
      <w:r>
        <w:t>1,75</w:t>
      </w:r>
    </w:p>
    <w:p>
      <w:r>
        <w:t>1,75</w:t>
      </w:r>
    </w:p>
    <w:p>
      <w:r>
        <w:t>100%</w:t>
      </w:r>
    </w:p>
    <w:p>
      <w:r>
        <w:t>2</w:t>
      </w:r>
    </w:p>
    <w:p>
      <w:r>
        <w:t>Khu vực 2: Đất ở tại nông thôn tiếp giáp đường giao thông nông thôn, đường liên xã</w:t>
      </w:r>
    </w:p>
    <w:p>
      <w:r>
        <w:t>1,57</w:t>
      </w:r>
    </w:p>
    <w:p>
      <w:r>
        <w:t>1,57</w:t>
      </w:r>
    </w:p>
    <w:p>
      <w:r>
        <w:t>100%</w:t>
      </w:r>
    </w:p>
    <w:p>
      <w:r>
        <w:t>C</w:t>
      </w:r>
    </w:p>
    <w:p>
      <w:r>
        <w:t>ĐẤT NÔNG NGHIỆP</w:t>
      </w:r>
    </w:p>
    <w:p>
      <w:r>
        <w:t>I</w:t>
      </w:r>
    </w:p>
    <w:p>
      <w:r>
        <w:t>Phường Mỹ Phước</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II</w:t>
      </w:r>
    </w:p>
    <w:p>
      <w:r>
        <w:t>Phường Mỹ Quý</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III</w:t>
      </w:r>
    </w:p>
    <w:p>
      <w:r>
        <w:t>Phường Đông Xuyên</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IV</w:t>
      </w:r>
    </w:p>
    <w:p>
      <w:r>
        <w:t>Phường Mỹ Thới</w:t>
      </w:r>
    </w:p>
    <w:p>
      <w:r>
        <w:t>1</w:t>
      </w:r>
    </w:p>
    <w:p>
      <w:r>
        <w:t>Đất trồng cây hàng năm, đất có mặt nước nuôi trồng thủy sản</w:t>
      </w:r>
    </w:p>
    <w:p>
      <w:r>
        <w:t>1,80</w:t>
      </w:r>
    </w:p>
    <w:p>
      <w:r>
        <w:t>1,80</w:t>
      </w:r>
    </w:p>
    <w:p>
      <w:r>
        <w:t>100%</w:t>
      </w:r>
    </w:p>
    <w:p>
      <w:r>
        <w:t>2</w:t>
      </w:r>
    </w:p>
    <w:p>
      <w:r>
        <w:t>Đất trồng cây lâu năm</w:t>
      </w:r>
    </w:p>
    <w:p>
      <w:r>
        <w:t>1,80</w:t>
      </w:r>
    </w:p>
    <w:p>
      <w:r>
        <w:t>1,80</w:t>
      </w:r>
    </w:p>
    <w:p>
      <w:r>
        <w:t>100%</w:t>
      </w:r>
    </w:p>
    <w:p>
      <w:r>
        <w:t>V</w:t>
      </w:r>
    </w:p>
    <w:p>
      <w:r>
        <w:t>Phường Mỹ Thạnh</w:t>
      </w:r>
    </w:p>
    <w:p>
      <w:r>
        <w:t>1</w:t>
      </w:r>
    </w:p>
    <w:p>
      <w:r>
        <w:t>Đất trồng cây hàng năm, đất có mặt nước nuôi trồng thủy sản</w:t>
      </w:r>
    </w:p>
    <w:p>
      <w:r>
        <w:t>1,80</w:t>
      </w:r>
    </w:p>
    <w:p>
      <w:r>
        <w:t>1,80</w:t>
      </w:r>
    </w:p>
    <w:p>
      <w:r>
        <w:t>100%</w:t>
      </w:r>
    </w:p>
    <w:p>
      <w:r>
        <w:t>2</w:t>
      </w:r>
    </w:p>
    <w:p>
      <w:r>
        <w:t>Đất trồng cây lâu năm</w:t>
      </w:r>
    </w:p>
    <w:p>
      <w:r>
        <w:t>1,80</w:t>
      </w:r>
    </w:p>
    <w:p>
      <w:r>
        <w:t>1,80</w:t>
      </w:r>
    </w:p>
    <w:p>
      <w:r>
        <w:t>100%</w:t>
      </w:r>
    </w:p>
    <w:p>
      <w:r>
        <w:t>VI</w:t>
      </w:r>
    </w:p>
    <w:p>
      <w:r>
        <w:t>Phường Mỹ Hòa</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VII</w:t>
      </w:r>
    </w:p>
    <w:p>
      <w:r>
        <w:t>Phường Bình Đức</w:t>
      </w:r>
    </w:p>
    <w:p>
      <w:r>
        <w:t>1</w:t>
      </w:r>
    </w:p>
    <w:p>
      <w:r>
        <w:t>Đất trồng cây hàng năm, đất có mặt nước nuôi trồng thủy sản</w:t>
      </w:r>
    </w:p>
    <w:p>
      <w:r>
        <w:t>1,80</w:t>
      </w:r>
    </w:p>
    <w:p>
      <w:r>
        <w:t>1,80</w:t>
      </w:r>
    </w:p>
    <w:p>
      <w:r>
        <w:t>100%</w:t>
      </w:r>
    </w:p>
    <w:p>
      <w:r>
        <w:t>2</w:t>
      </w:r>
    </w:p>
    <w:p>
      <w:r>
        <w:t>Đất trồng cây lâu năm</w:t>
      </w:r>
    </w:p>
    <w:p>
      <w:r>
        <w:t>1,80</w:t>
      </w:r>
    </w:p>
    <w:p>
      <w:r>
        <w:t>1,80</w:t>
      </w:r>
    </w:p>
    <w:p>
      <w:r>
        <w:t>100%</w:t>
      </w:r>
    </w:p>
    <w:p>
      <w:r>
        <w:t>VIII</w:t>
      </w:r>
    </w:p>
    <w:p>
      <w:r>
        <w:t>Phường Bình Khánh</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IX</w:t>
      </w:r>
    </w:p>
    <w:p>
      <w:r>
        <w:t>Phường Mỹ Xuyên</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X</w:t>
      </w:r>
    </w:p>
    <w:p>
      <w:r>
        <w:t>Xã Mỹ Khánh</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XI</w:t>
      </w:r>
    </w:p>
    <w:p>
      <w:r>
        <w:t>Xã Mỹ Hoà Hưng</w:t>
      </w:r>
    </w:p>
    <w:p>
      <w:r>
        <w:t>1</w:t>
      </w:r>
    </w:p>
    <w:p>
      <w:r>
        <w:t>Đất trồng cây hàng năm, đất có mặt nước nuôi trồng thủy sản</w:t>
      </w:r>
    </w:p>
    <w:p>
      <w:r>
        <w:t>1,60</w:t>
      </w:r>
    </w:p>
    <w:p>
      <w:r>
        <w:t>1,60</w:t>
      </w:r>
    </w:p>
    <w:p>
      <w:r>
        <w:t>100%</w:t>
      </w:r>
    </w:p>
    <w:p>
      <w:r>
        <w:t>2</w:t>
      </w:r>
    </w:p>
    <w:p>
      <w:r>
        <w:t>Đất trồng cây lâu năm</w:t>
      </w:r>
    </w:p>
    <w:p>
      <w:r>
        <w:t>1,60</w:t>
      </w:r>
    </w:p>
    <w:p>
      <w:r>
        <w:t>1,60</w:t>
      </w:r>
    </w:p>
    <w:p>
      <w:r>
        <w:t>100%</w:t>
      </w:r>
    </w:p>
    <w:p>
      <w:r>
        <w:t>XII</w:t>
      </w:r>
    </w:p>
    <w:p>
      <w:r>
        <w:t>Phường Mỹ Long</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XIII</w:t>
      </w:r>
    </w:p>
    <w:p>
      <w:r>
        <w:t>Phường Mỹ Bình</w:t>
      </w:r>
    </w:p>
    <w:p>
      <w:r>
        <w:t>1</w:t>
      </w:r>
    </w:p>
    <w:p>
      <w:r>
        <w:t>Đất trồng cây hàng năm, đất có mặt nước nuôi trồng thủy sản</w:t>
      </w:r>
    </w:p>
    <w:p>
      <w:r>
        <w:t>2,00</w:t>
      </w:r>
    </w:p>
    <w:p>
      <w:r>
        <w:t>2,00</w:t>
      </w:r>
    </w:p>
    <w:p>
      <w:r>
        <w:t>100%</w:t>
      </w:r>
    </w:p>
    <w:p>
      <w:r>
        <w:t>2</w:t>
      </w:r>
    </w:p>
    <w:p>
      <w:r>
        <w:t>Đất trồng cây lâu năm</w:t>
      </w:r>
    </w:p>
    <w:p>
      <w:r>
        <w:t>2,00</w:t>
      </w:r>
    </w:p>
    <w:p>
      <w:r>
        <w:t>2,00</w:t>
      </w:r>
    </w:p>
    <w:p>
      <w:r>
        <w:t>100%</w:t>
      </w:r>
    </w:p>
    <w:p>
      <w:r>
        <w:t>D</w:t>
      </w:r>
    </w:p>
    <w:p>
      <w:r>
        <w:t>CÁC LOẠI ĐẤT KHÁC</w:t>
      </w:r>
    </w:p>
    <w:p>
      <w:r>
        <w:t>1</w:t>
      </w:r>
    </w:p>
    <w:p>
      <w:r>
        <w:t>Đối với hệ số điều chỉnh giá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điều chỉnh giá đất ở liền kề.</w:t>
      </w:r>
    </w:p>
    <w:p>
      <w:r>
        <w:t>2</w:t>
      </w:r>
    </w:p>
    <w:p>
      <w:r>
        <w:t>Đối với hệ số điều chỉnh giá các loại đất nông nghiệp khác thì hệ số điều chỉnh giá đất bằng với hệ số điều chỉnh giá đất nông nghiệp liền kề có đơn giá cao nhất.</w:t>
      </w:r>
    </w:p>
    <w:p>
      <w:r>
        <w:t>PHỤ LỤC VII</w:t>
      </w:r>
    </w:p>
    <w:p>
      <w:r>
        <w:t>HỆ SỐ ĐIỀU CHỈNH GIÁ ĐẤT TRÊN ĐỊA BÀN HUYỆN PHÚ TÂN</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Phú Mỹ</w:t>
      </w:r>
    </w:p>
    <w:p>
      <w:r>
        <w:t>1</w:t>
      </w:r>
    </w:p>
    <w:p>
      <w:r>
        <w:t>Đường loại 1</w:t>
      </w:r>
    </w:p>
    <w:p>
      <w:r>
        <w:t>1,50</w:t>
      </w:r>
    </w:p>
    <w:p>
      <w:r>
        <w:t>1,50</w:t>
      </w:r>
    </w:p>
    <w:p>
      <w:r>
        <w:t>100%</w:t>
      </w:r>
    </w:p>
    <w:p>
      <w:r>
        <w:t>2</w:t>
      </w:r>
    </w:p>
    <w:p>
      <w:r>
        <w:t>Đường loại 2</w:t>
      </w:r>
    </w:p>
    <w:p>
      <w:r>
        <w:t>1,45</w:t>
      </w:r>
    </w:p>
    <w:p>
      <w:r>
        <w:t>1,45</w:t>
      </w:r>
    </w:p>
    <w:p>
      <w:r>
        <w:t>100%</w:t>
      </w:r>
    </w:p>
    <w:p>
      <w:r>
        <w:t>3</w:t>
      </w:r>
    </w:p>
    <w:p>
      <w:r>
        <w:t>Đường loại 3</w:t>
      </w:r>
    </w:p>
    <w:p>
      <w:r>
        <w:t>1,40</w:t>
      </w:r>
    </w:p>
    <w:p>
      <w:r>
        <w:t>1,40</w:t>
      </w:r>
    </w:p>
    <w:p>
      <w:r>
        <w:t>100%</w:t>
      </w:r>
    </w:p>
    <w:p>
      <w:r>
        <w:t>II</w:t>
      </w:r>
    </w:p>
    <w:p>
      <w:r>
        <w:t>Thị trấn Chợ Vàm</w:t>
      </w:r>
    </w:p>
    <w:p>
      <w:r>
        <w:t>1</w:t>
      </w:r>
    </w:p>
    <w:p>
      <w:r>
        <w:t>Đường loại 2</w:t>
      </w:r>
    </w:p>
    <w:p>
      <w:r>
        <w:t>1,45</w:t>
      </w:r>
    </w:p>
    <w:p>
      <w:r>
        <w:t>1,45</w:t>
      </w:r>
    </w:p>
    <w:p>
      <w:r>
        <w:t>100%</w:t>
      </w:r>
    </w:p>
    <w:p>
      <w:r>
        <w:t>2</w:t>
      </w:r>
    </w:p>
    <w:p>
      <w:r>
        <w:t>Đường loại 3</w:t>
      </w:r>
    </w:p>
    <w:p>
      <w:r>
        <w:t>1,40</w:t>
      </w:r>
    </w:p>
    <w:p>
      <w:r>
        <w:t>1,40</w:t>
      </w:r>
    </w:p>
    <w:p>
      <w:r>
        <w:t>100%</w:t>
      </w:r>
    </w:p>
    <w:p>
      <w:r>
        <w:t>B</w:t>
      </w:r>
    </w:p>
    <w:p>
      <w:r>
        <w:t>ĐẤT Ở NÔNG THÔN</w:t>
      </w:r>
    </w:p>
    <w:p>
      <w:r>
        <w:t>I</w:t>
      </w:r>
    </w:p>
    <w:p>
      <w:r>
        <w:t>Xã Long Hòa</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II</w:t>
      </w:r>
    </w:p>
    <w:p>
      <w:r>
        <w:t>Xã Phú Lâm</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III</w:t>
      </w:r>
    </w:p>
    <w:p>
      <w:r>
        <w:t>Xã Phú Thạnh</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IV</w:t>
      </w:r>
    </w:p>
    <w:p>
      <w:r>
        <w:t>Xã Phú An</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w:t>
      </w:r>
    </w:p>
    <w:p>
      <w:r>
        <w:t>Xã Phú Thọ</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w:t>
      </w:r>
    </w:p>
    <w:p>
      <w:r>
        <w:t>Xã Tân Trung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VII</w:t>
      </w:r>
    </w:p>
    <w:p>
      <w:r>
        <w:t>Xã Tân Hoà</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VIII</w:t>
      </w:r>
    </w:p>
    <w:p>
      <w:r>
        <w:t>Xã Phú Hưng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IX</w:t>
      </w:r>
    </w:p>
    <w:p>
      <w:r>
        <w:t>Xã Hiệp Xương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w:t>
      </w:r>
    </w:p>
    <w:p>
      <w:r>
        <w:t>Xã Bình Thạnh Đông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XI</w:t>
      </w:r>
    </w:p>
    <w:p>
      <w:r>
        <w:t>Xã Phú Bình</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XII</w:t>
      </w:r>
    </w:p>
    <w:p>
      <w:r>
        <w:t>Xã Hoà Lạc</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XIII</w:t>
      </w:r>
    </w:p>
    <w:p>
      <w:r>
        <w:t>Xã Phú Hiệp</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XIV</w:t>
      </w:r>
    </w:p>
    <w:p>
      <w:r>
        <w:t>Xã Phú Long</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XV</w:t>
      </w:r>
    </w:p>
    <w:p>
      <w:r>
        <w:t>Xã Phú Thành</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XVI</w:t>
      </w:r>
    </w:p>
    <w:p>
      <w:r>
        <w:t>Xã Phú Xuân</w:t>
      </w:r>
    </w:p>
    <w:p>
      <w:r>
        <w:t>1</w:t>
      </w:r>
    </w:p>
    <w:p>
      <w:r>
        <w:t>Khu vực 1: Đất ở nông thôn tại trung tâm xã (trung tâm chợ xã; trung tâm hành chính xã)</w:t>
      </w:r>
    </w:p>
    <w:p>
      <w:r>
        <w:t>1,30</w:t>
      </w:r>
    </w:p>
    <w:p>
      <w:r>
        <w:t>1,30</w:t>
      </w:r>
    </w:p>
    <w:p>
      <w:r>
        <w:t>100%</w:t>
      </w:r>
    </w:p>
    <w:p>
      <w:r>
        <w:t>2</w:t>
      </w:r>
    </w:p>
    <w:p>
      <w:r>
        <w:t>Khu vực 2: Đất ở nông thôn tiếp giáp đường giao thông</w:t>
      </w:r>
    </w:p>
    <w:p>
      <w:r>
        <w:t>1,25</w:t>
      </w:r>
    </w:p>
    <w:p>
      <w:r>
        <w:t>1,25</w:t>
      </w:r>
    </w:p>
    <w:p>
      <w:r>
        <w:t>100%</w:t>
      </w:r>
    </w:p>
    <w:p>
      <w:r>
        <w:t>3</w:t>
      </w:r>
    </w:p>
    <w:p>
      <w:r>
        <w:t>Khu vực 3: Đất ở nông thôn khu vực còn lại (chỉ xác định một vị trí)</w:t>
      </w:r>
    </w:p>
    <w:p>
      <w:r>
        <w:t>1,20</w:t>
      </w:r>
    </w:p>
    <w:p>
      <w:r>
        <w:t>1,20</w:t>
      </w:r>
    </w:p>
    <w:p>
      <w:r>
        <w:t>100%</w:t>
      </w:r>
    </w:p>
    <w:p>
      <w:r>
        <w:t>C</w:t>
      </w:r>
    </w:p>
    <w:p>
      <w:r>
        <w:t>ĐẤT NÔNG NGHIỆP</w:t>
      </w:r>
    </w:p>
    <w:p>
      <w:r>
        <w:t>I</w:t>
      </w:r>
    </w:p>
    <w:p>
      <w:r>
        <w:t>Thị trấn Phú Mỹ</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II</w:t>
      </w:r>
    </w:p>
    <w:p>
      <w:r>
        <w:t>Thị trấn Chợ Vàm</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III</w:t>
      </w:r>
    </w:p>
    <w:p>
      <w:r>
        <w:t>Xã Long Hoà</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IV</w:t>
      </w:r>
    </w:p>
    <w:p>
      <w:r>
        <w:t>Xã Phú Lâm</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V</w:t>
      </w:r>
    </w:p>
    <w:p>
      <w:r>
        <w:t>Xã Phú Thạnh</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VI</w:t>
      </w:r>
    </w:p>
    <w:p>
      <w:r>
        <w:t>Xã Phú An</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VII</w:t>
      </w:r>
    </w:p>
    <w:p>
      <w:r>
        <w:t>Xã Phú Thọ</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VIII</w:t>
      </w:r>
    </w:p>
    <w:p>
      <w:r>
        <w:t>Xã Tân Trung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IX</w:t>
      </w:r>
    </w:p>
    <w:p>
      <w:r>
        <w:t>Xã Tân Hoà</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w:t>
      </w:r>
    </w:p>
    <w:p>
      <w:r>
        <w:t>Xã Phú Hưng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XI</w:t>
      </w:r>
    </w:p>
    <w:p>
      <w:r>
        <w:t>Xã Hiệp Xương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XII</w:t>
      </w:r>
    </w:p>
    <w:p>
      <w:r>
        <w:t>Xã Bình Thạnh Đông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XIII</w:t>
      </w:r>
    </w:p>
    <w:p>
      <w:r>
        <w:t>Xã Phú Bình</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XIV</w:t>
      </w:r>
    </w:p>
    <w:p>
      <w:r>
        <w:t>Xã Hoà Lạc</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XV</w:t>
      </w:r>
    </w:p>
    <w:p>
      <w:r>
        <w:t>Xã Phú Hiệp</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XVI</w:t>
      </w:r>
    </w:p>
    <w:p>
      <w:r>
        <w:t>Xã Phú Long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XVII</w:t>
      </w:r>
    </w:p>
    <w:p>
      <w:r>
        <w:t>Xã Phú Thành</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XVIII</w:t>
      </w:r>
    </w:p>
    <w:p>
      <w:r>
        <w:t>Xã Phú Xuân</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D</w:t>
      </w:r>
    </w:p>
    <w:p>
      <w:r>
        <w:t>ĐẤT TRONG CỤM CÔNG NGHIỆP TÂN TRUNG</w:t>
      </w:r>
    </w:p>
    <w:p>
      <w:r>
        <w:t>1,25</w:t>
      </w:r>
    </w:p>
    <w:p>
      <w:r>
        <w:t>1,25</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VIII</w:t>
      </w:r>
    </w:p>
    <w:p>
      <w:r>
        <w:t>HỆ SỐ ĐIỀU CHỈNH GIÁ ĐẤT TRÊN ĐỊA BÀN THỊ XÃ TÂN CHÂU</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Phường Long Thạnh</w:t>
      </w:r>
    </w:p>
    <w:p>
      <w:r>
        <w:t>1</w:t>
      </w:r>
    </w:p>
    <w:p>
      <w:r>
        <w:t>Đường loại 1</w:t>
      </w:r>
    </w:p>
    <w:p>
      <w:r>
        <w:t>1,68</w:t>
      </w:r>
    </w:p>
    <w:p>
      <w:r>
        <w:t>1,68</w:t>
      </w:r>
    </w:p>
    <w:p>
      <w:r>
        <w:t>100%</w:t>
      </w:r>
    </w:p>
    <w:p>
      <w:r>
        <w:t>2</w:t>
      </w:r>
    </w:p>
    <w:p>
      <w:r>
        <w:t>Đường loại 2</w:t>
      </w:r>
    </w:p>
    <w:p>
      <w:r>
        <w:t>1,59</w:t>
      </w:r>
    </w:p>
    <w:p>
      <w:r>
        <w:t>1,59</w:t>
      </w:r>
    </w:p>
    <w:p>
      <w:r>
        <w:t>100%</w:t>
      </w:r>
    </w:p>
    <w:p>
      <w:r>
        <w:t>3</w:t>
      </w:r>
    </w:p>
    <w:p>
      <w:r>
        <w:t>Đường loại 3</w:t>
      </w:r>
    </w:p>
    <w:p>
      <w:r>
        <w:t>1,44</w:t>
      </w:r>
    </w:p>
    <w:p>
      <w:r>
        <w:t>1,44</w:t>
      </w:r>
    </w:p>
    <w:p>
      <w:r>
        <w:t>100%</w:t>
      </w:r>
    </w:p>
    <w:p>
      <w:r>
        <w:t>II</w:t>
      </w:r>
    </w:p>
    <w:p>
      <w:r>
        <w:t>Phường Long Hưng</w:t>
      </w:r>
    </w:p>
    <w:p>
      <w:r>
        <w:t>1</w:t>
      </w:r>
    </w:p>
    <w:p>
      <w:r>
        <w:t>Đường loại 1</w:t>
      </w:r>
    </w:p>
    <w:p>
      <w:r>
        <w:t>1,70</w:t>
      </w:r>
    </w:p>
    <w:p>
      <w:r>
        <w:t>1,70</w:t>
      </w:r>
    </w:p>
    <w:p>
      <w:r>
        <w:t>100%</w:t>
      </w:r>
    </w:p>
    <w:p>
      <w:r>
        <w:t>2</w:t>
      </w:r>
    </w:p>
    <w:p>
      <w:r>
        <w:t>Đường loại 2</w:t>
      </w:r>
    </w:p>
    <w:p>
      <w:r>
        <w:t>1,59</w:t>
      </w:r>
    </w:p>
    <w:p>
      <w:r>
        <w:t>1,59</w:t>
      </w:r>
    </w:p>
    <w:p>
      <w:r>
        <w:t>100%</w:t>
      </w:r>
    </w:p>
    <w:p>
      <w:r>
        <w:t>3</w:t>
      </w:r>
    </w:p>
    <w:p>
      <w:r>
        <w:t>Đường loại 3</w:t>
      </w:r>
    </w:p>
    <w:p>
      <w:r>
        <w:t>1,46</w:t>
      </w:r>
    </w:p>
    <w:p>
      <w:r>
        <w:t>1,46</w:t>
      </w:r>
    </w:p>
    <w:p>
      <w:r>
        <w:t>100%</w:t>
      </w:r>
    </w:p>
    <w:p>
      <w:r>
        <w:t>III</w:t>
      </w:r>
    </w:p>
    <w:p>
      <w:r>
        <w:t>Phường Long Châu</w:t>
      </w:r>
    </w:p>
    <w:p>
      <w:r>
        <w:t>1</w:t>
      </w:r>
    </w:p>
    <w:p>
      <w:r>
        <w:t>Đường loại 1</w:t>
      </w:r>
    </w:p>
    <w:p>
      <w:r>
        <w:t>1,60</w:t>
      </w:r>
    </w:p>
    <w:p>
      <w:r>
        <w:t>1,61</w:t>
      </w:r>
    </w:p>
    <w:p>
      <w:r>
        <w:t>101%</w:t>
      </w:r>
    </w:p>
    <w:p>
      <w:r>
        <w:t>2</w:t>
      </w:r>
    </w:p>
    <w:p>
      <w:r>
        <w:t>Đường loại 2</w:t>
      </w:r>
    </w:p>
    <w:p>
      <w:r>
        <w:t>1,50</w:t>
      </w:r>
    </w:p>
    <w:p>
      <w:r>
        <w:t>1,50</w:t>
      </w:r>
    </w:p>
    <w:p>
      <w:r>
        <w:t>100%</w:t>
      </w:r>
    </w:p>
    <w:p>
      <w:r>
        <w:t>3</w:t>
      </w:r>
    </w:p>
    <w:p>
      <w:r>
        <w:t>Đường loại 3</w:t>
      </w:r>
    </w:p>
    <w:p>
      <w:r>
        <w:t>1,43</w:t>
      </w:r>
    </w:p>
    <w:p>
      <w:r>
        <w:t>1,43</w:t>
      </w:r>
    </w:p>
    <w:p>
      <w:r>
        <w:t>100%</w:t>
      </w:r>
    </w:p>
    <w:p>
      <w:r>
        <w:t>IV</w:t>
      </w:r>
    </w:p>
    <w:p>
      <w:r>
        <w:t>Phường Long Phú</w:t>
      </w:r>
    </w:p>
    <w:p>
      <w:r>
        <w:t>1</w:t>
      </w:r>
    </w:p>
    <w:p>
      <w:r>
        <w:t>Đường loại 3</w:t>
      </w:r>
    </w:p>
    <w:p>
      <w:r>
        <w:t>1,44</w:t>
      </w:r>
    </w:p>
    <w:p>
      <w:r>
        <w:t>1,44</w:t>
      </w:r>
    </w:p>
    <w:p>
      <w:r>
        <w:t>100%</w:t>
      </w:r>
    </w:p>
    <w:p>
      <w:r>
        <w:t>V</w:t>
      </w:r>
    </w:p>
    <w:p>
      <w:r>
        <w:t>Phường Long Sơn</w:t>
      </w:r>
    </w:p>
    <w:p>
      <w:r>
        <w:t>1</w:t>
      </w:r>
    </w:p>
    <w:p>
      <w:r>
        <w:t>Đường loại 2</w:t>
      </w:r>
    </w:p>
    <w:p>
      <w:r>
        <w:t>1,59</w:t>
      </w:r>
    </w:p>
    <w:p>
      <w:r>
        <w:t>1,59</w:t>
      </w:r>
    </w:p>
    <w:p>
      <w:r>
        <w:t>100%</w:t>
      </w:r>
    </w:p>
    <w:p>
      <w:r>
        <w:t>2</w:t>
      </w:r>
    </w:p>
    <w:p>
      <w:r>
        <w:t>Đường loại 3</w:t>
      </w:r>
    </w:p>
    <w:p>
      <w:r>
        <w:t>1,44</w:t>
      </w:r>
    </w:p>
    <w:p>
      <w:r>
        <w:t>1,44</w:t>
      </w:r>
    </w:p>
    <w:p>
      <w:r>
        <w:t>100%</w:t>
      </w:r>
    </w:p>
    <w:p>
      <w:r>
        <w:t>B</w:t>
      </w:r>
    </w:p>
    <w:p>
      <w:r>
        <w:t>ĐẤT Ở NÔNG THÔN</w:t>
      </w:r>
    </w:p>
    <w:p>
      <w:r>
        <w:t>I</w:t>
      </w:r>
    </w:p>
    <w:p>
      <w:r>
        <w:t>Xã Phú Vĩnh</w:t>
      </w:r>
    </w:p>
    <w:p>
      <w:r>
        <w:t>1,41</w:t>
      </w:r>
    </w:p>
    <w:p>
      <w:r>
        <w:t>Khu vực 1: Đất ở nông thôn tại trung tâm xã (trung tâm chợ xã; trung tâm hành chính xã)</w:t>
      </w:r>
    </w:p>
    <w:p>
      <w:r>
        <w:t>1,40</w:t>
      </w:r>
    </w:p>
    <w:p>
      <w:r>
        <w:t>1,41</w:t>
      </w:r>
    </w:p>
    <w:p>
      <w:r>
        <w:t>101%</w:t>
      </w:r>
    </w:p>
    <w:p>
      <w:r>
        <w:t>2</w:t>
      </w:r>
    </w:p>
    <w:p>
      <w:r>
        <w:t>Khu vực 2: Đất ở nông thôn tiếp giáp đường giao thông</w:t>
      </w:r>
    </w:p>
    <w:p>
      <w:r>
        <w:t>1,33</w:t>
      </w:r>
    </w:p>
    <w:p>
      <w:r>
        <w:t>1,34</w:t>
      </w:r>
    </w:p>
    <w:p>
      <w:r>
        <w:t>101%</w:t>
      </w:r>
    </w:p>
    <w:p>
      <w:r>
        <w:t>3</w:t>
      </w:r>
    </w:p>
    <w:p>
      <w:r>
        <w:t>Khu vực 3: Đất ở nông thôn khu vực còn lại (không tiếp giáp đường giao thông, chỉ xác định một vị trí)</w:t>
      </w:r>
    </w:p>
    <w:p>
      <w:r>
        <w:t>1,27</w:t>
      </w:r>
    </w:p>
    <w:p>
      <w:r>
        <w:t>1,27</w:t>
      </w:r>
    </w:p>
    <w:p>
      <w:r>
        <w:t>100%</w:t>
      </w:r>
    </w:p>
    <w:p>
      <w:r>
        <w:t>II</w:t>
      </w:r>
    </w:p>
    <w:p>
      <w:r>
        <w:t>Xã Lê Chánh</w:t>
      </w:r>
    </w:p>
    <w:p>
      <w:r>
        <w:t>1</w:t>
      </w:r>
    </w:p>
    <w:p>
      <w:r>
        <w:t>Khu vực 1: Đất ở nông thôn tại trung tâm xã (trung tâm chợ xã; trung tâm hành chính xã)</w:t>
      </w:r>
    </w:p>
    <w:p>
      <w:r>
        <w:t>1,40</w:t>
      </w:r>
    </w:p>
    <w:p>
      <w:r>
        <w:t>1,41</w:t>
      </w:r>
    </w:p>
    <w:p>
      <w:r>
        <w:t>101%</w:t>
      </w:r>
    </w:p>
    <w:p>
      <w:r>
        <w:t>2</w:t>
      </w:r>
    </w:p>
    <w:p>
      <w:r>
        <w:t>Khu vực 2: Đất ở nông thôn tiếp giáp đường giao thông</w:t>
      </w:r>
    </w:p>
    <w:p>
      <w:r>
        <w:t>1,29</w:t>
      </w:r>
    </w:p>
    <w:p>
      <w:r>
        <w:t>1,33</w:t>
      </w:r>
    </w:p>
    <w:p>
      <w:r>
        <w:t>103%</w:t>
      </w:r>
    </w:p>
    <w:p>
      <w:r>
        <w:t>3</w:t>
      </w:r>
    </w:p>
    <w:p>
      <w:r>
        <w:t>Khu vực 3: Đất ở nông thôn khu vực còn lại (không tiếp giáp đường giao thông, chỉ xác định một vị trí)</w:t>
      </w:r>
    </w:p>
    <w:p>
      <w:r>
        <w:t>1,27</w:t>
      </w:r>
    </w:p>
    <w:p>
      <w:r>
        <w:t>1,27</w:t>
      </w:r>
    </w:p>
    <w:p>
      <w:r>
        <w:t>100%</w:t>
      </w:r>
    </w:p>
    <w:p>
      <w:r>
        <w:t>III</w:t>
      </w:r>
    </w:p>
    <w:p>
      <w:r>
        <w:t>Xã Châu Phong</w:t>
      </w:r>
    </w:p>
    <w:p>
      <w:r>
        <w:t>1</w:t>
      </w:r>
    </w:p>
    <w:p>
      <w:r>
        <w:t>Khu vực 1: Đất ở nông thôn tại trung tâm xã (trung tâm chợ xã; trung tâm hành chính xã)</w:t>
      </w:r>
    </w:p>
    <w:p>
      <w:r>
        <w:t>1,40</w:t>
      </w:r>
    </w:p>
    <w:p>
      <w:r>
        <w:t>1,41</w:t>
      </w:r>
    </w:p>
    <w:p>
      <w:r>
        <w:t>101%</w:t>
      </w:r>
    </w:p>
    <w:p>
      <w:r>
        <w:t>2</w:t>
      </w:r>
    </w:p>
    <w:p>
      <w:r>
        <w:t>Khu vực 2: Đất ở nông thôn tiếp giáp đường giao thông</w:t>
      </w:r>
    </w:p>
    <w:p>
      <w:r>
        <w:t>1,30</w:t>
      </w:r>
    </w:p>
    <w:p>
      <w:r>
        <w:t>1,30</w:t>
      </w:r>
    </w:p>
    <w:p>
      <w:r>
        <w:t>100%</w:t>
      </w:r>
    </w:p>
    <w:p>
      <w:r>
        <w:t>3</w:t>
      </w:r>
    </w:p>
    <w:p>
      <w:r>
        <w:t>Khu vực 3: Đất ở nông thôn khu vực còn lại (không tiếp giáp đường giao thông, chỉ xác định một vị trí)</w:t>
      </w:r>
    </w:p>
    <w:p>
      <w:r>
        <w:t>1,20</w:t>
      </w:r>
    </w:p>
    <w:p>
      <w:r>
        <w:t>1,20</w:t>
      </w:r>
    </w:p>
    <w:p>
      <w:r>
        <w:t>100%</w:t>
      </w:r>
    </w:p>
    <w:p>
      <w:r>
        <w:t>IV</w:t>
      </w:r>
    </w:p>
    <w:p>
      <w:r>
        <w:t>Xã Long An</w:t>
      </w:r>
    </w:p>
    <w:p>
      <w:r>
        <w:t>1</w:t>
      </w:r>
    </w:p>
    <w:p>
      <w:r>
        <w:t>Khu vực 1: Đất ở nông thôn tại trung tâm xã (trung tâm chợ xã; trung tâm hành chính xã)</w:t>
      </w:r>
    </w:p>
    <w:p>
      <w:r>
        <w:t>1,40</w:t>
      </w:r>
    </w:p>
    <w:p>
      <w:r>
        <w:t>1,41</w:t>
      </w:r>
    </w:p>
    <w:p>
      <w:r>
        <w:t>101%</w:t>
      </w:r>
    </w:p>
    <w:p>
      <w:r>
        <w:t>2</w:t>
      </w:r>
    </w:p>
    <w:p>
      <w:r>
        <w:t>Khu vực 2: Đất ở nông thôn tiếp giáp đường giao thông</w:t>
      </w:r>
    </w:p>
    <w:p>
      <w:r>
        <w:t>1,29</w:t>
      </w:r>
    </w:p>
    <w:p>
      <w:r>
        <w:t>1,30</w:t>
      </w:r>
    </w:p>
    <w:p>
      <w:r>
        <w:t>101%</w:t>
      </w:r>
    </w:p>
    <w:p>
      <w:r>
        <w:t>3</w:t>
      </w:r>
    </w:p>
    <w:p>
      <w:r>
        <w:t>Khu vực 3: Đất ở nông thôn khu vực còn lại (không tiếp giáp đường giao thông, chỉ xác định một vị trí)</w:t>
      </w:r>
    </w:p>
    <w:p>
      <w:r>
        <w:t>1,27</w:t>
      </w:r>
    </w:p>
    <w:p>
      <w:r>
        <w:t>1,27</w:t>
      </w:r>
    </w:p>
    <w:p>
      <w:r>
        <w:t>100%</w:t>
      </w:r>
    </w:p>
    <w:p>
      <w:r>
        <w:t>V</w:t>
      </w:r>
    </w:p>
    <w:p>
      <w:r>
        <w:t>Xã Tân An</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1,32</w:t>
      </w:r>
    </w:p>
    <w:p>
      <w:r>
        <w:t>1,32</w:t>
      </w:r>
    </w:p>
    <w:p>
      <w:r>
        <w:t>100%</w:t>
      </w:r>
    </w:p>
    <w:p>
      <w:r>
        <w:t>3</w:t>
      </w:r>
    </w:p>
    <w:p>
      <w:r>
        <w:t>Khu vực 3: Đất ở nông thôn khu vực còn lại (không tiếp giáp đường giao thông, chỉ xác định một vị trí)</w:t>
      </w:r>
    </w:p>
    <w:p>
      <w:r>
        <w:t>1,21</w:t>
      </w:r>
    </w:p>
    <w:p>
      <w:r>
        <w:t>1,21</w:t>
      </w:r>
    </w:p>
    <w:p>
      <w:r>
        <w:t>100%</w:t>
      </w:r>
    </w:p>
    <w:p>
      <w:r>
        <w:t>VI</w:t>
      </w:r>
    </w:p>
    <w:p>
      <w:r>
        <w:t>Xã Tân Thạnh</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1,32</w:t>
      </w:r>
    </w:p>
    <w:p>
      <w:r>
        <w:t>1,32</w:t>
      </w:r>
    </w:p>
    <w:p>
      <w:r>
        <w:t>100%</w:t>
      </w:r>
    </w:p>
    <w:p>
      <w:r>
        <w:t>3</w:t>
      </w:r>
    </w:p>
    <w:p>
      <w:r>
        <w:t>Khu vực 3: Đất ở nông thôn khu vực còn lại (không tiếp giáp đường giao thông, chỉ xác định một vị trí)</w:t>
      </w:r>
    </w:p>
    <w:p>
      <w:r>
        <w:t>1,21</w:t>
      </w:r>
    </w:p>
    <w:p>
      <w:r>
        <w:t>1,21</w:t>
      </w:r>
    </w:p>
    <w:p>
      <w:r>
        <w:t>100%</w:t>
      </w:r>
    </w:p>
    <w:p>
      <w:r>
        <w:t>VII</w:t>
      </w:r>
    </w:p>
    <w:p>
      <w:r>
        <w:t>Xã Vĩnh Hoà</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1,20</w:t>
      </w:r>
    </w:p>
    <w:p>
      <w:r>
        <w:t>1,20</w:t>
      </w:r>
    </w:p>
    <w:p>
      <w:r>
        <w:t>100%</w:t>
      </w:r>
    </w:p>
    <w:p>
      <w:r>
        <w:t>3</w:t>
      </w:r>
    </w:p>
    <w:p>
      <w:r>
        <w:t>Khu vực 3: Đất ở nông thôn khu vực còn lại (không tiếp giáp đường giao thông, chỉ xác định một vị trí)</w:t>
      </w:r>
    </w:p>
    <w:p>
      <w:r>
        <w:t>1,21</w:t>
      </w:r>
    </w:p>
    <w:p>
      <w:r>
        <w:t>1,21</w:t>
      </w:r>
    </w:p>
    <w:p>
      <w:r>
        <w:t>100%</w:t>
      </w:r>
    </w:p>
    <w:p>
      <w:r>
        <w:t>VIII</w:t>
      </w:r>
    </w:p>
    <w:p>
      <w:r>
        <w:t>Xã Vĩnh Xương</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1,30</w:t>
      </w:r>
    </w:p>
    <w:p>
      <w:r>
        <w:t>1,31</w:t>
      </w:r>
    </w:p>
    <w:p>
      <w:r>
        <w:t>101%</w:t>
      </w:r>
    </w:p>
    <w:p>
      <w:r>
        <w:t>3</w:t>
      </w:r>
    </w:p>
    <w:p>
      <w:r>
        <w:t>Khu vực 3: Đất ở nông thôn khu vực còn lại (không tiếp giáp đường giao thông, chỉ xác định một vị trí)</w:t>
      </w:r>
    </w:p>
    <w:p>
      <w:r>
        <w:t>1,21</w:t>
      </w:r>
    </w:p>
    <w:p>
      <w:r>
        <w:t>1,21</w:t>
      </w:r>
    </w:p>
    <w:p>
      <w:r>
        <w:t>100%</w:t>
      </w:r>
    </w:p>
    <w:p>
      <w:r>
        <w:t>IX</w:t>
      </w:r>
    </w:p>
    <w:p>
      <w:r>
        <w:t>Xã Phú Lộc</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đường giao thông</w:t>
      </w:r>
    </w:p>
    <w:p>
      <w:r>
        <w:t>1,30</w:t>
      </w:r>
    </w:p>
    <w:p>
      <w:r>
        <w:t>1,30</w:t>
      </w:r>
    </w:p>
    <w:p>
      <w:r>
        <w:t>100%</w:t>
      </w:r>
    </w:p>
    <w:p>
      <w:r>
        <w:t>3</w:t>
      </w:r>
    </w:p>
    <w:p>
      <w:r>
        <w:t>Khu vực 3: Đất ở nông thôn khu vực còn lại (không tiếp giáp đường giao thông, chỉ xác định một vị trí)</w:t>
      </w:r>
    </w:p>
    <w:p>
      <w:r>
        <w:t>1,21</w:t>
      </w:r>
    </w:p>
    <w:p>
      <w:r>
        <w:t>1,21</w:t>
      </w:r>
    </w:p>
    <w:p>
      <w:r>
        <w:t>100%</w:t>
      </w:r>
    </w:p>
    <w:p>
      <w:r>
        <w:t>C</w:t>
      </w:r>
    </w:p>
    <w:p>
      <w:r>
        <w:t>ĐẤT NÔNG NGHIỆP</w:t>
      </w:r>
    </w:p>
    <w:p>
      <w:r>
        <w:t>I</w:t>
      </w:r>
    </w:p>
    <w:p>
      <w:r>
        <w:t>Phường Long Thạnh</w:t>
      </w:r>
    </w:p>
    <w:p>
      <w:r>
        <w:t>1</w:t>
      </w:r>
    </w:p>
    <w:p>
      <w:r>
        <w:t>Đất trồng cây hàng năm, đất có mặt nước nuôi trồng thủy sản (chỉ xác định một vị trí)</w:t>
      </w:r>
    </w:p>
    <w:p>
      <w:r>
        <w:t>1,26</w:t>
      </w:r>
    </w:p>
    <w:p>
      <w:r>
        <w:t>1,26</w:t>
      </w:r>
    </w:p>
    <w:p>
      <w:r>
        <w:t>100%</w:t>
      </w:r>
    </w:p>
    <w:p>
      <w:r>
        <w:t>2</w:t>
      </w:r>
    </w:p>
    <w:p>
      <w:r>
        <w:t>Đất trồng cây lâu năm (chỉ xác định một vị trí)</w:t>
      </w:r>
    </w:p>
    <w:p>
      <w:r>
        <w:t>1,30</w:t>
      </w:r>
    </w:p>
    <w:p>
      <w:r>
        <w:t>1,31</w:t>
      </w:r>
    </w:p>
    <w:p>
      <w:r>
        <w:t>101%</w:t>
      </w:r>
    </w:p>
    <w:p>
      <w:r>
        <w:t>II</w:t>
      </w:r>
    </w:p>
    <w:p>
      <w:r>
        <w:t>Phường Long Hưng</w:t>
      </w:r>
    </w:p>
    <w:p>
      <w:r>
        <w:t>1</w:t>
      </w:r>
    </w:p>
    <w:p>
      <w:r>
        <w:t>Đất trồng cây hàng năm, đất có mặt nước nuôi trồng thủy sản (chỉ xác định một vị trí)</w:t>
      </w:r>
    </w:p>
    <w:p>
      <w:r>
        <w:t>1,26</w:t>
      </w:r>
    </w:p>
    <w:p>
      <w:r>
        <w:t>1,26</w:t>
      </w:r>
    </w:p>
    <w:p>
      <w:r>
        <w:t>100%</w:t>
      </w:r>
    </w:p>
    <w:p>
      <w:r>
        <w:t>2</w:t>
      </w:r>
    </w:p>
    <w:p>
      <w:r>
        <w:t>Đất trồng cây lâu năm (chỉ xác định một vị trí)</w:t>
      </w:r>
    </w:p>
    <w:p>
      <w:r>
        <w:t>1,30</w:t>
      </w:r>
    </w:p>
    <w:p>
      <w:r>
        <w:t>1,30</w:t>
      </w:r>
    </w:p>
    <w:p>
      <w:r>
        <w:t>100%</w:t>
      </w:r>
    </w:p>
    <w:p>
      <w:r>
        <w:t>III</w:t>
      </w:r>
    </w:p>
    <w:p>
      <w:r>
        <w:t>Phường Long Châu</w:t>
      </w:r>
    </w:p>
    <w:p>
      <w:r>
        <w:t>1</w:t>
      </w:r>
    </w:p>
    <w:p>
      <w:r>
        <w:t>Đất trồng cây hàng năm, đất có mặt nước nuôi trồng thủy sản (chỉ xác định một vị trí)</w:t>
      </w:r>
    </w:p>
    <w:p>
      <w:r>
        <w:t>1,20</w:t>
      </w:r>
    </w:p>
    <w:p>
      <w:r>
        <w:t>1,20</w:t>
      </w:r>
    </w:p>
    <w:p>
      <w:r>
        <w:t>100%</w:t>
      </w:r>
    </w:p>
    <w:p>
      <w:r>
        <w:t>2</w:t>
      </w:r>
    </w:p>
    <w:p>
      <w:r>
        <w:t>Đất trồng cây lâu năm (chỉ xác định một vị trí)</w:t>
      </w:r>
    </w:p>
    <w:p>
      <w:r>
        <w:t>1,33</w:t>
      </w:r>
    </w:p>
    <w:p>
      <w:r>
        <w:t>1,33</w:t>
      </w:r>
    </w:p>
    <w:p>
      <w:r>
        <w:t>100%</w:t>
      </w:r>
    </w:p>
    <w:p>
      <w:r>
        <w:t>IV</w:t>
      </w:r>
    </w:p>
    <w:p>
      <w:r>
        <w:t>Phường Long Phú</w:t>
      </w:r>
    </w:p>
    <w:p>
      <w:r>
        <w:t>1</w:t>
      </w:r>
    </w:p>
    <w:p>
      <w:r>
        <w:t>Đất trồng cây hàng năm, đất có mặt nước nuôi trồng thủy sản (chỉ xác định một vị trí)</w:t>
      </w:r>
    </w:p>
    <w:p>
      <w:r>
        <w:t>1,22</w:t>
      </w:r>
    </w:p>
    <w:p>
      <w:r>
        <w:t>1,29</w:t>
      </w:r>
    </w:p>
    <w:p>
      <w:r>
        <w:t>106%</w:t>
      </w:r>
    </w:p>
    <w:p>
      <w:r>
        <w:t>2</w:t>
      </w:r>
    </w:p>
    <w:p>
      <w:r>
        <w:t>Đất trồng cây lâu năm (chỉ xác định một vị trí)</w:t>
      </w:r>
    </w:p>
    <w:p>
      <w:r>
        <w:t>1,33</w:t>
      </w:r>
    </w:p>
    <w:p>
      <w:r>
        <w:t>1,33</w:t>
      </w:r>
    </w:p>
    <w:p>
      <w:r>
        <w:t>100%</w:t>
      </w:r>
    </w:p>
    <w:p>
      <w:r>
        <w:t>V</w:t>
      </w:r>
    </w:p>
    <w:p>
      <w:r>
        <w:t>Phường Long Sơn</w:t>
      </w:r>
    </w:p>
    <w:p>
      <w:r>
        <w:t>1</w:t>
      </w:r>
    </w:p>
    <w:p>
      <w:r>
        <w:t>Đất trồng cây hàng năm, đất có mặt nước nuôi trồng thủy sản (chỉ xác định một vị trí)</w:t>
      </w:r>
    </w:p>
    <w:p>
      <w:r>
        <w:t>1,23</w:t>
      </w:r>
    </w:p>
    <w:p>
      <w:r>
        <w:t>1,23</w:t>
      </w:r>
    </w:p>
    <w:p>
      <w:r>
        <w:t>100%</w:t>
      </w:r>
    </w:p>
    <w:p>
      <w:r>
        <w:t>2</w:t>
      </w:r>
    </w:p>
    <w:p>
      <w:r>
        <w:t>Đất trồng cây lâu năm (chỉ xác định một vị trí)</w:t>
      </w:r>
    </w:p>
    <w:p>
      <w:r>
        <w:t>1,33</w:t>
      </w:r>
    </w:p>
    <w:p>
      <w:r>
        <w:t>1,33</w:t>
      </w:r>
    </w:p>
    <w:p>
      <w:r>
        <w:t>100%</w:t>
      </w:r>
    </w:p>
    <w:p>
      <w:r>
        <w:t>VI</w:t>
      </w:r>
    </w:p>
    <w:p>
      <w:r>
        <w:t>Xã Phú Vĩnh</w:t>
      </w:r>
    </w:p>
    <w:p>
      <w:r>
        <w:t>1</w:t>
      </w:r>
    </w:p>
    <w:p>
      <w:r>
        <w:t>Đất trồng cây hàng năm, đất có mặt nước nuôi trồng thủy sản</w:t>
      </w:r>
    </w:p>
    <w:p>
      <w:r>
        <w:t>1,13</w:t>
      </w:r>
    </w:p>
    <w:p>
      <w:r>
        <w:t>1,15</w:t>
      </w:r>
    </w:p>
    <w:p>
      <w:r>
        <w:t>102%</w:t>
      </w:r>
    </w:p>
    <w:p>
      <w:r>
        <w:t>2</w:t>
      </w:r>
    </w:p>
    <w:p>
      <w:r>
        <w:t>Đất trồng cây lâu năm</w:t>
      </w:r>
    </w:p>
    <w:p>
      <w:r>
        <w:t>1,21</w:t>
      </w:r>
    </w:p>
    <w:p>
      <w:r>
        <w:t>1,21</w:t>
      </w:r>
    </w:p>
    <w:p>
      <w:r>
        <w:t>100%</w:t>
      </w:r>
    </w:p>
    <w:p>
      <w:r>
        <w:t>VII</w:t>
      </w:r>
    </w:p>
    <w:p>
      <w:r>
        <w:t>Xã Lê Chánh</w:t>
      </w:r>
    </w:p>
    <w:p>
      <w:r>
        <w:t>1</w:t>
      </w:r>
    </w:p>
    <w:p>
      <w:r>
        <w:t>Đất trồng cây hàng năm, đất có mặt nước nuôi trồng thủy sản</w:t>
      </w:r>
    </w:p>
    <w:p>
      <w:r>
        <w:t>1,14</w:t>
      </w:r>
    </w:p>
    <w:p>
      <w:r>
        <w:t>1,14</w:t>
      </w:r>
    </w:p>
    <w:p>
      <w:r>
        <w:t>100%</w:t>
      </w:r>
    </w:p>
    <w:p>
      <w:r>
        <w:t>2</w:t>
      </w:r>
    </w:p>
    <w:p>
      <w:r>
        <w:t>Đất trồng cây lâu năm</w:t>
      </w:r>
    </w:p>
    <w:p>
      <w:r>
        <w:t>1,21</w:t>
      </w:r>
    </w:p>
    <w:p>
      <w:r>
        <w:t>1,21</w:t>
      </w:r>
    </w:p>
    <w:p>
      <w:r>
        <w:t>100%</w:t>
      </w:r>
    </w:p>
    <w:p>
      <w:r>
        <w:t>VIII</w:t>
      </w:r>
    </w:p>
    <w:p>
      <w:r>
        <w:t>Xã Châu Phong</w:t>
      </w:r>
    </w:p>
    <w:p>
      <w:r>
        <w:t>1</w:t>
      </w:r>
    </w:p>
    <w:p>
      <w:r>
        <w:t>Đất trồng cây hàng năm, đất có mặt nước nuôi trồng thủy sản</w:t>
      </w:r>
    </w:p>
    <w:p>
      <w:r>
        <w:t>1,13</w:t>
      </w:r>
    </w:p>
    <w:p>
      <w:r>
        <w:t>1,13</w:t>
      </w:r>
    </w:p>
    <w:p>
      <w:r>
        <w:t>100%</w:t>
      </w:r>
    </w:p>
    <w:p>
      <w:r>
        <w:t>2</w:t>
      </w:r>
    </w:p>
    <w:p>
      <w:r>
        <w:t>Đất trồng cây lâu năm</w:t>
      </w:r>
    </w:p>
    <w:p>
      <w:r>
        <w:t>1,22</w:t>
      </w:r>
    </w:p>
    <w:p>
      <w:r>
        <w:t>1,22</w:t>
      </w:r>
    </w:p>
    <w:p>
      <w:r>
        <w:t>100%</w:t>
      </w:r>
    </w:p>
    <w:p>
      <w:r>
        <w:t>IX</w:t>
      </w:r>
    </w:p>
    <w:p>
      <w:r>
        <w:t>Xã Long An</w:t>
      </w:r>
    </w:p>
    <w:p>
      <w:r>
        <w:t>1</w:t>
      </w:r>
    </w:p>
    <w:p>
      <w:r>
        <w:t>Đất trồng cây hàng năm, đất có mặt nước nuôi trồng thủy sản</w:t>
      </w:r>
    </w:p>
    <w:p>
      <w:r>
        <w:t>1,12</w:t>
      </w:r>
    </w:p>
    <w:p>
      <w:r>
        <w:t>1,14</w:t>
      </w:r>
    </w:p>
    <w:p>
      <w:r>
        <w:t>102%</w:t>
      </w:r>
    </w:p>
    <w:p>
      <w:r>
        <w:t>2</w:t>
      </w:r>
    </w:p>
    <w:p>
      <w:r>
        <w:t>Đất trồng cây lâu năm</w:t>
      </w:r>
    </w:p>
    <w:p>
      <w:r>
        <w:t>1,21</w:t>
      </w:r>
    </w:p>
    <w:p>
      <w:r>
        <w:t>1,21</w:t>
      </w:r>
    </w:p>
    <w:p>
      <w:r>
        <w:t>100%</w:t>
      </w:r>
    </w:p>
    <w:p>
      <w:r>
        <w:t>X</w:t>
      </w:r>
    </w:p>
    <w:p>
      <w:r>
        <w:t>Xã Tân An</w:t>
      </w:r>
    </w:p>
    <w:p>
      <w:r>
        <w:t>1</w:t>
      </w:r>
    </w:p>
    <w:p>
      <w:r>
        <w:t>Đất trồng cây hàng năm, đất có mặt nước nuôi trồng thủy sản</w:t>
      </w:r>
    </w:p>
    <w:p>
      <w:r>
        <w:t>1,14</w:t>
      </w:r>
    </w:p>
    <w:p>
      <w:r>
        <w:t>1,14</w:t>
      </w:r>
    </w:p>
    <w:p>
      <w:r>
        <w:t>100%</w:t>
      </w:r>
    </w:p>
    <w:p>
      <w:r>
        <w:t>2</w:t>
      </w:r>
    </w:p>
    <w:p>
      <w:r>
        <w:t>Đất trồng cây lâu năm</w:t>
      </w:r>
    </w:p>
    <w:p>
      <w:r>
        <w:t>1,21</w:t>
      </w:r>
    </w:p>
    <w:p>
      <w:r>
        <w:t>1,21</w:t>
      </w:r>
    </w:p>
    <w:p>
      <w:r>
        <w:t>100%</w:t>
      </w:r>
    </w:p>
    <w:p>
      <w:r>
        <w:t>XI</w:t>
      </w:r>
    </w:p>
    <w:p>
      <w:r>
        <w:t>Xã Tân Thạnh</w:t>
      </w:r>
    </w:p>
    <w:p>
      <w:r>
        <w:t>1</w:t>
      </w:r>
    </w:p>
    <w:p>
      <w:r>
        <w:t>Đất trồng cây hàng năm, đất có mặt nước nuôi trồng thủy sản</w:t>
      </w:r>
    </w:p>
    <w:p>
      <w:r>
        <w:t>1,17</w:t>
      </w:r>
    </w:p>
    <w:p>
      <w:r>
        <w:t>1,20</w:t>
      </w:r>
    </w:p>
    <w:p>
      <w:r>
        <w:t>103%</w:t>
      </w:r>
    </w:p>
    <w:p>
      <w:r>
        <w:t>2</w:t>
      </w:r>
    </w:p>
    <w:p>
      <w:r>
        <w:t>Đất trồng cây lâu năm</w:t>
      </w:r>
    </w:p>
    <w:p>
      <w:r>
        <w:t>1,21</w:t>
      </w:r>
    </w:p>
    <w:p>
      <w:r>
        <w:t>1,21</w:t>
      </w:r>
    </w:p>
    <w:p>
      <w:r>
        <w:t>100%</w:t>
      </w:r>
    </w:p>
    <w:p>
      <w:r>
        <w:t>XII</w:t>
      </w:r>
    </w:p>
    <w:p>
      <w:r>
        <w:t>Xã Vĩnh Hoà</w:t>
      </w:r>
    </w:p>
    <w:p>
      <w:r>
        <w:t>1</w:t>
      </w:r>
    </w:p>
    <w:p>
      <w:r>
        <w:t>Đất trồng cây hàng năm, đất có mặt nước nuôi trồng thủy sản</w:t>
      </w:r>
    </w:p>
    <w:p>
      <w:r>
        <w:t>1,17</w:t>
      </w:r>
    </w:p>
    <w:p>
      <w:r>
        <w:t>1,19</w:t>
      </w:r>
    </w:p>
    <w:p>
      <w:r>
        <w:t>102%</w:t>
      </w:r>
    </w:p>
    <w:p>
      <w:r>
        <w:t>2</w:t>
      </w:r>
    </w:p>
    <w:p>
      <w:r>
        <w:t>Đất trồng cây lâu năm</w:t>
      </w:r>
    </w:p>
    <w:p>
      <w:r>
        <w:t>1,21</w:t>
      </w:r>
    </w:p>
    <w:p>
      <w:r>
        <w:t>1,21</w:t>
      </w:r>
    </w:p>
    <w:p>
      <w:r>
        <w:t>100%</w:t>
      </w:r>
    </w:p>
    <w:p>
      <w:r>
        <w:t>XIII</w:t>
      </w:r>
    </w:p>
    <w:p>
      <w:r>
        <w:t>Xã Vĩnh Xương</w:t>
      </w:r>
    </w:p>
    <w:p>
      <w:r>
        <w:t>1</w:t>
      </w:r>
    </w:p>
    <w:p>
      <w:r>
        <w:t>Đất trồng cây hàng năm, đất có mặt nước nuôi trồng thủy sản</w:t>
      </w:r>
    </w:p>
    <w:p>
      <w:r>
        <w:t>1,14</w:t>
      </w:r>
    </w:p>
    <w:p>
      <w:r>
        <w:t>1,18</w:t>
      </w:r>
    </w:p>
    <w:p>
      <w:r>
        <w:t>104%</w:t>
      </w:r>
    </w:p>
    <w:p>
      <w:r>
        <w:t>2</w:t>
      </w:r>
    </w:p>
    <w:p>
      <w:r>
        <w:t>Đất trồng cây lâu năm</w:t>
      </w:r>
    </w:p>
    <w:p>
      <w:r>
        <w:t>1,21</w:t>
      </w:r>
    </w:p>
    <w:p>
      <w:r>
        <w:t>1,21</w:t>
      </w:r>
    </w:p>
    <w:p>
      <w:r>
        <w:t>100%</w:t>
      </w:r>
    </w:p>
    <w:p>
      <w:r>
        <w:t>XIV</w:t>
      </w:r>
    </w:p>
    <w:p>
      <w:r>
        <w:t>Xã Phú Lộc</w:t>
      </w:r>
    </w:p>
    <w:p>
      <w:r>
        <w:t>1</w:t>
      </w:r>
    </w:p>
    <w:p>
      <w:r>
        <w:t>Đất trồng cây hàng năm, đất có mặt nước nuôi trồng thủy sản</w:t>
      </w:r>
    </w:p>
    <w:p>
      <w:r>
        <w:t>1,14</w:t>
      </w:r>
    </w:p>
    <w:p>
      <w:r>
        <w:t>1,15</w:t>
      </w:r>
    </w:p>
    <w:p>
      <w:r>
        <w:t>101%</w:t>
      </w:r>
    </w:p>
    <w:p>
      <w:r>
        <w:t>2</w:t>
      </w:r>
    </w:p>
    <w:p>
      <w:r>
        <w:t>Đất trồng cây lâu năm</w:t>
      </w:r>
    </w:p>
    <w:p>
      <w:r>
        <w:t>1,21</w:t>
      </w:r>
    </w:p>
    <w:p>
      <w:r>
        <w:t>1,21</w:t>
      </w:r>
    </w:p>
    <w:p>
      <w:r>
        <w:t>100%</w:t>
      </w:r>
    </w:p>
    <w:p>
      <w:r>
        <w:t>D</w:t>
      </w:r>
    </w:p>
    <w:p>
      <w:r>
        <w:t>ĐẤT TRONG KHU KINH TẾ CỬA KHẨU VĨNH XƯƠNG</w:t>
      </w:r>
    </w:p>
    <w:p>
      <w:r>
        <w:t>1</w:t>
      </w:r>
    </w:p>
    <w:p>
      <w:r>
        <w:t>Đất thương mại, dịch vụ</w:t>
      </w:r>
    </w:p>
    <w:p>
      <w:r>
        <w:t>1,30</w:t>
      </w:r>
    </w:p>
    <w:p>
      <w:r>
        <w:t>1,30</w:t>
      </w:r>
    </w:p>
    <w:p>
      <w:r>
        <w:t>100%</w:t>
      </w:r>
    </w:p>
    <w:p>
      <w:r>
        <w:t>2</w:t>
      </w:r>
    </w:p>
    <w:p>
      <w:r>
        <w:t>Đất cơ sở sản xuất phi nông nghiệp</w:t>
      </w:r>
    </w:p>
    <w:p>
      <w:r>
        <w:t>1,30</w:t>
      </w:r>
    </w:p>
    <w:p>
      <w:r>
        <w:t>1,30</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IX</w:t>
      </w:r>
    </w:p>
    <w:p>
      <w:r>
        <w:t>HỆ SỐ ĐIỀU CHỈNH GIÁ ĐẤT TRÊN ĐỊA BÀN THỊ XÃ TỊNH BIÊN</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Phường Tịnh Biên</w:t>
      </w:r>
    </w:p>
    <w:p>
      <w:r>
        <w:t>1</w:t>
      </w:r>
    </w:p>
    <w:p>
      <w:r>
        <w:t>Đường loại 1</w:t>
      </w:r>
    </w:p>
    <w:p>
      <w:r>
        <w:t>1,67</w:t>
      </w:r>
    </w:p>
    <w:p>
      <w:r>
        <w:t>1,67</w:t>
      </w:r>
    </w:p>
    <w:p>
      <w:r>
        <w:t>100%</w:t>
      </w:r>
    </w:p>
    <w:p>
      <w:r>
        <w:t>2</w:t>
      </w:r>
    </w:p>
    <w:p>
      <w:r>
        <w:t>Đường loại 2</w:t>
      </w:r>
    </w:p>
    <w:p>
      <w:r>
        <w:t>1,50</w:t>
      </w:r>
    </w:p>
    <w:p>
      <w:r>
        <w:t>1,50</w:t>
      </w:r>
    </w:p>
    <w:p>
      <w:r>
        <w:t>100%</w:t>
      </w:r>
    </w:p>
    <w:p>
      <w:r>
        <w:t>3</w:t>
      </w:r>
    </w:p>
    <w:p>
      <w:r>
        <w:t>Đường loại 3</w:t>
      </w:r>
    </w:p>
    <w:p>
      <w:r>
        <w:t>1,32</w:t>
      </w:r>
    </w:p>
    <w:p>
      <w:r>
        <w:t>1,32</w:t>
      </w:r>
    </w:p>
    <w:p>
      <w:r>
        <w:t>100%</w:t>
      </w:r>
    </w:p>
    <w:p>
      <w:r>
        <w:t>II</w:t>
      </w:r>
    </w:p>
    <w:p>
      <w:r>
        <w:t>Phường Nhà Bàng</w:t>
      </w:r>
    </w:p>
    <w:p>
      <w:r>
        <w:t>1</w:t>
      </w:r>
    </w:p>
    <w:p>
      <w:r>
        <w:t>Đường loại 1</w:t>
      </w:r>
    </w:p>
    <w:p>
      <w:r>
        <w:t>1,68</w:t>
      </w:r>
    </w:p>
    <w:p>
      <w:r>
        <w:t>1,68</w:t>
      </w:r>
    </w:p>
    <w:p>
      <w:r>
        <w:t>100%</w:t>
      </w:r>
    </w:p>
    <w:p>
      <w:r>
        <w:t>2</w:t>
      </w:r>
    </w:p>
    <w:p>
      <w:r>
        <w:t>Đường loại 2</w:t>
      </w:r>
    </w:p>
    <w:p>
      <w:r>
        <w:t>1,50</w:t>
      </w:r>
    </w:p>
    <w:p>
      <w:r>
        <w:t>1,50</w:t>
      </w:r>
    </w:p>
    <w:p>
      <w:r>
        <w:t>100%</w:t>
      </w:r>
    </w:p>
    <w:p>
      <w:r>
        <w:t>3</w:t>
      </w:r>
    </w:p>
    <w:p>
      <w:r>
        <w:t>Đường loại 3</w:t>
      </w:r>
    </w:p>
    <w:p>
      <w:r>
        <w:t>1,30</w:t>
      </w:r>
    </w:p>
    <w:p>
      <w:r>
        <w:t>1,30</w:t>
      </w:r>
    </w:p>
    <w:p>
      <w:r>
        <w:t>100%</w:t>
      </w:r>
    </w:p>
    <w:p>
      <w:r>
        <w:t>III</w:t>
      </w:r>
    </w:p>
    <w:p>
      <w:r>
        <w:t>Phường Chi Lăng</w:t>
      </w:r>
    </w:p>
    <w:p>
      <w:r>
        <w:t>1</w:t>
      </w:r>
    </w:p>
    <w:p>
      <w:r>
        <w:t>Đường loại 1</w:t>
      </w:r>
    </w:p>
    <w:p>
      <w:r>
        <w:t>1,65</w:t>
      </w:r>
    </w:p>
    <w:p>
      <w:r>
        <w:t>1,65</w:t>
      </w:r>
    </w:p>
    <w:p>
      <w:r>
        <w:t>100%</w:t>
      </w:r>
    </w:p>
    <w:p>
      <w:r>
        <w:t>2</w:t>
      </w:r>
    </w:p>
    <w:p>
      <w:r>
        <w:t>Đường loại 2</w:t>
      </w:r>
    </w:p>
    <w:p>
      <w:r>
        <w:t>1,50</w:t>
      </w:r>
    </w:p>
    <w:p>
      <w:r>
        <w:t>1,50</w:t>
      </w:r>
    </w:p>
    <w:p>
      <w:r>
        <w:t>100%</w:t>
      </w:r>
    </w:p>
    <w:p>
      <w:r>
        <w:t>3</w:t>
      </w:r>
    </w:p>
    <w:p>
      <w:r>
        <w:t>Đường loại 3</w:t>
      </w:r>
    </w:p>
    <w:p>
      <w:r>
        <w:t>1,30</w:t>
      </w:r>
    </w:p>
    <w:p>
      <w:r>
        <w:t>1,30</w:t>
      </w:r>
    </w:p>
    <w:p>
      <w:r>
        <w:t>100%</w:t>
      </w:r>
    </w:p>
    <w:p>
      <w:r>
        <w:t>IV</w:t>
      </w:r>
    </w:p>
    <w:p>
      <w:r>
        <w:t>Phường An Phú</w:t>
      </w:r>
    </w:p>
    <w:p>
      <w:r>
        <w:t>1</w:t>
      </w:r>
    </w:p>
    <w:p>
      <w:r>
        <w:t>Đường loại 1</w:t>
      </w:r>
    </w:p>
    <w:p>
      <w:r>
        <w:t>1,38</w:t>
      </w:r>
    </w:p>
    <w:p>
      <w:r>
        <w:t>1,38</w:t>
      </w:r>
    </w:p>
    <w:p>
      <w:r>
        <w:t>100%</w:t>
      </w:r>
    </w:p>
    <w:p>
      <w:r>
        <w:t>2</w:t>
      </w:r>
    </w:p>
    <w:p>
      <w:r>
        <w:t>Đường loại 2</w:t>
      </w:r>
    </w:p>
    <w:p>
      <w:r>
        <w:t>1,29</w:t>
      </w:r>
    </w:p>
    <w:p>
      <w:r>
        <w:t>1,29</w:t>
      </w:r>
    </w:p>
    <w:p>
      <w:r>
        <w:t>100%</w:t>
      </w:r>
    </w:p>
    <w:p>
      <w:r>
        <w:t>3</w:t>
      </w:r>
    </w:p>
    <w:p>
      <w:r>
        <w:t>Đường loại 3</w:t>
      </w:r>
    </w:p>
    <w:p>
      <w:r>
        <w:t>1,20</w:t>
      </w:r>
    </w:p>
    <w:p>
      <w:r>
        <w:t>1,20</w:t>
      </w:r>
    </w:p>
    <w:p>
      <w:r>
        <w:t>100%</w:t>
      </w:r>
    </w:p>
    <w:p>
      <w:r>
        <w:t>V</w:t>
      </w:r>
    </w:p>
    <w:p>
      <w:r>
        <w:t>Phường Thới Sơn</w:t>
      </w:r>
    </w:p>
    <w:p>
      <w:r>
        <w:t>1</w:t>
      </w:r>
    </w:p>
    <w:p>
      <w:r>
        <w:t>Đường loại 1</w:t>
      </w:r>
    </w:p>
    <w:p>
      <w:r>
        <w:t>1,38</w:t>
      </w:r>
    </w:p>
    <w:p>
      <w:r>
        <w:t>1,38</w:t>
      </w:r>
    </w:p>
    <w:p>
      <w:r>
        <w:t>100%</w:t>
      </w:r>
    </w:p>
    <w:p>
      <w:r>
        <w:t>2</w:t>
      </w:r>
    </w:p>
    <w:p>
      <w:r>
        <w:t>Đường loại 2</w:t>
      </w:r>
    </w:p>
    <w:p>
      <w:r>
        <w:t>1,30</w:t>
      </w:r>
    </w:p>
    <w:p>
      <w:r>
        <w:t>1,30</w:t>
      </w:r>
    </w:p>
    <w:p>
      <w:r>
        <w:t>100%</w:t>
      </w:r>
    </w:p>
    <w:p>
      <w:r>
        <w:t>3</w:t>
      </w:r>
    </w:p>
    <w:p>
      <w:r>
        <w:t>Đường loại 3</w:t>
      </w:r>
    </w:p>
    <w:p>
      <w:r>
        <w:t>1,20</w:t>
      </w:r>
    </w:p>
    <w:p>
      <w:r>
        <w:t>1,20</w:t>
      </w:r>
    </w:p>
    <w:p>
      <w:r>
        <w:t>100%</w:t>
      </w:r>
    </w:p>
    <w:p>
      <w:r>
        <w:t>VI</w:t>
      </w:r>
    </w:p>
    <w:p>
      <w:r>
        <w:t>Phường Nhơn Hưng</w:t>
      </w:r>
    </w:p>
    <w:p>
      <w:r>
        <w:t>1</w:t>
      </w:r>
    </w:p>
    <w:p>
      <w:r>
        <w:t>Đường loại 1</w:t>
      </w:r>
    </w:p>
    <w:p>
      <w:r>
        <w:t>1,40</w:t>
      </w:r>
    </w:p>
    <w:p>
      <w:r>
        <w:t>1,40</w:t>
      </w:r>
    </w:p>
    <w:p>
      <w:r>
        <w:t>100%</w:t>
      </w:r>
    </w:p>
    <w:p>
      <w:r>
        <w:t>2</w:t>
      </w:r>
    </w:p>
    <w:p>
      <w:r>
        <w:t>Đường loại 2</w:t>
      </w:r>
    </w:p>
    <w:p>
      <w:r>
        <w:t>1,33</w:t>
      </w:r>
    </w:p>
    <w:p>
      <w:r>
        <w:t>1,33</w:t>
      </w:r>
    </w:p>
    <w:p>
      <w:r>
        <w:t>100%</w:t>
      </w:r>
    </w:p>
    <w:p>
      <w:r>
        <w:t>3</w:t>
      </w:r>
    </w:p>
    <w:p>
      <w:r>
        <w:t>Đường loại 3</w:t>
      </w:r>
    </w:p>
    <w:p>
      <w:r>
        <w:t>1,20</w:t>
      </w:r>
    </w:p>
    <w:p>
      <w:r>
        <w:t>1,20</w:t>
      </w:r>
    </w:p>
    <w:p>
      <w:r>
        <w:t>100%</w:t>
      </w:r>
    </w:p>
    <w:p>
      <w:r>
        <w:t>VII</w:t>
      </w:r>
    </w:p>
    <w:p>
      <w:r>
        <w:t>Phường Núi Voi</w:t>
      </w:r>
    </w:p>
    <w:p>
      <w:r>
        <w:t>1</w:t>
      </w:r>
    </w:p>
    <w:p>
      <w:r>
        <w:t>Đường loại 1</w:t>
      </w:r>
    </w:p>
    <w:p>
      <w:r>
        <w:t>1,38</w:t>
      </w:r>
    </w:p>
    <w:p>
      <w:r>
        <w:t>1,38</w:t>
      </w:r>
    </w:p>
    <w:p>
      <w:r>
        <w:t>100%</w:t>
      </w:r>
    </w:p>
    <w:p>
      <w:r>
        <w:t>2</w:t>
      </w:r>
    </w:p>
    <w:p>
      <w:r>
        <w:t>Đường loại 2</w:t>
      </w:r>
    </w:p>
    <w:p>
      <w:r>
        <w:t>1,28</w:t>
      </w:r>
    </w:p>
    <w:p>
      <w:r>
        <w:t>1,28</w:t>
      </w:r>
    </w:p>
    <w:p>
      <w:r>
        <w:t>100%</w:t>
      </w:r>
    </w:p>
    <w:p>
      <w:r>
        <w:t>3</w:t>
      </w:r>
    </w:p>
    <w:p>
      <w:r>
        <w:t>Đường loại 3</w:t>
      </w:r>
    </w:p>
    <w:p>
      <w:r>
        <w:t>1,20</w:t>
      </w:r>
    </w:p>
    <w:p>
      <w:r>
        <w:t>1,20</w:t>
      </w:r>
    </w:p>
    <w:p>
      <w:r>
        <w:t>100%</w:t>
      </w:r>
    </w:p>
    <w:p>
      <w:r>
        <w:t>B</w:t>
      </w:r>
    </w:p>
    <w:p>
      <w:r>
        <w:t>ĐẤT Ở NÔNG THÔN</w:t>
      </w:r>
    </w:p>
    <w:p>
      <w:r>
        <w:t>I</w:t>
      </w:r>
    </w:p>
    <w:p>
      <w:r>
        <w:t>Xã Vĩnh Trung</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1,28</w:t>
      </w:r>
    </w:p>
    <w:p>
      <w:r>
        <w:t>1,28</w:t>
      </w:r>
    </w:p>
    <w:p>
      <w:r>
        <w:t>100%</w:t>
      </w:r>
    </w:p>
    <w:p>
      <w:r>
        <w:t>3</w:t>
      </w:r>
    </w:p>
    <w:p>
      <w:r>
        <w:t>Khu vực 3: Đất ở tại nông thôn khu vực còn lại, chỉ xác định một vị trí</w:t>
      </w:r>
    </w:p>
    <w:p>
      <w:r>
        <w:t>1,20</w:t>
      </w:r>
    </w:p>
    <w:p>
      <w:r>
        <w:t>1,20</w:t>
      </w:r>
    </w:p>
    <w:p>
      <w:r>
        <w:t>100%</w:t>
      </w:r>
    </w:p>
    <w:p>
      <w:r>
        <w:t>II</w:t>
      </w:r>
    </w:p>
    <w:p>
      <w:r>
        <w:t>Xã An Cư</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1,27</w:t>
      </w:r>
    </w:p>
    <w:p>
      <w:r>
        <w:t>1,27</w:t>
      </w:r>
    </w:p>
    <w:p>
      <w:r>
        <w:t>100%</w:t>
      </w:r>
    </w:p>
    <w:p>
      <w:r>
        <w:t>3</w:t>
      </w:r>
    </w:p>
    <w:p>
      <w:r>
        <w:t>Khu vực 3: Đất ở tại nông thôn khu vực còn lại, chỉ xác định một vị trí</w:t>
      </w:r>
    </w:p>
    <w:p>
      <w:r>
        <w:t>1,20</w:t>
      </w:r>
    </w:p>
    <w:p>
      <w:r>
        <w:t>1,20</w:t>
      </w:r>
    </w:p>
    <w:p>
      <w:r>
        <w:t>100%</w:t>
      </w:r>
    </w:p>
    <w:p>
      <w:r>
        <w:t>III</w:t>
      </w:r>
    </w:p>
    <w:p>
      <w:r>
        <w:t>Xã Tân Lập</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1,28</w:t>
      </w:r>
    </w:p>
    <w:p>
      <w:r>
        <w:t>1,28</w:t>
      </w:r>
    </w:p>
    <w:p>
      <w:r>
        <w:t>100%</w:t>
      </w:r>
    </w:p>
    <w:p>
      <w:r>
        <w:t>3</w:t>
      </w:r>
    </w:p>
    <w:p>
      <w:r>
        <w:t>Khu vực 3: Đất ở tại nông thôn khu vực còn lại, chỉ xác định một vị trí</w:t>
      </w:r>
    </w:p>
    <w:p>
      <w:r>
        <w:t>1,20</w:t>
      </w:r>
    </w:p>
    <w:p>
      <w:r>
        <w:t>1,20</w:t>
      </w:r>
    </w:p>
    <w:p>
      <w:r>
        <w:t>100%</w:t>
      </w:r>
    </w:p>
    <w:p>
      <w:r>
        <w:t>IV</w:t>
      </w:r>
    </w:p>
    <w:p>
      <w:r>
        <w:t>Xã Tân Lợi</w:t>
      </w:r>
    </w:p>
    <w:p>
      <w:r>
        <w:t>1</w:t>
      </w:r>
    </w:p>
    <w:p>
      <w:r>
        <w:t>Khu vực 1: Đất ở nông thôn tại trung tâm xã (trung tâm chợ xã; trung tâm hành chính xã)</w:t>
      </w:r>
    </w:p>
    <w:p>
      <w:r>
        <w:t>1,40</w:t>
      </w:r>
    </w:p>
    <w:p>
      <w:r>
        <w:t>1,40</w:t>
      </w:r>
    </w:p>
    <w:p>
      <w:r>
        <w:t>100%</w:t>
      </w:r>
    </w:p>
    <w:p>
      <w:r>
        <w:t>2</w:t>
      </w:r>
    </w:p>
    <w:p>
      <w:r>
        <w:t>Khu vực 2: Đất ở nông thôn tiếp giáp quốc lộ, đường tỉnh, giao thông nông thôn, đường liên xã</w:t>
      </w:r>
    </w:p>
    <w:p>
      <w:r>
        <w:t>1,30</w:t>
      </w:r>
    </w:p>
    <w:p>
      <w:r>
        <w:t>1,30</w:t>
      </w:r>
    </w:p>
    <w:p>
      <w:r>
        <w:t>100%</w:t>
      </w:r>
    </w:p>
    <w:p>
      <w:r>
        <w:t>3</w:t>
      </w:r>
    </w:p>
    <w:p>
      <w:r>
        <w:t>Khu vực 3: Đất ở tại nông thôn khu vực còn lại, chỉ xác định một vị trí</w:t>
      </w:r>
    </w:p>
    <w:p>
      <w:r>
        <w:t>1,16</w:t>
      </w:r>
    </w:p>
    <w:p>
      <w:r>
        <w:t>1,16</w:t>
      </w:r>
    </w:p>
    <w:p>
      <w:r>
        <w:t>100%</w:t>
      </w:r>
    </w:p>
    <w:p>
      <w:r>
        <w:t>V</w:t>
      </w:r>
    </w:p>
    <w:p>
      <w:r>
        <w:t>Xã An Nông</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1,27</w:t>
      </w:r>
    </w:p>
    <w:p>
      <w:r>
        <w:t>1,27</w:t>
      </w:r>
    </w:p>
    <w:p>
      <w:r>
        <w:t>100%</w:t>
      </w:r>
    </w:p>
    <w:p>
      <w:r>
        <w:t>3</w:t>
      </w:r>
    </w:p>
    <w:p>
      <w:r>
        <w:t>Khu vực 3: Đất ở tại nông thôn khu vực còn lại, chỉ xác định một vị trí</w:t>
      </w:r>
    </w:p>
    <w:p>
      <w:r>
        <w:t>1,20</w:t>
      </w:r>
    </w:p>
    <w:p>
      <w:r>
        <w:t>1,20</w:t>
      </w:r>
    </w:p>
    <w:p>
      <w:r>
        <w:t>100%</w:t>
      </w:r>
    </w:p>
    <w:p>
      <w:r>
        <w:t>VI</w:t>
      </w:r>
    </w:p>
    <w:p>
      <w:r>
        <w:t>Xã An Hảo</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1,29</w:t>
      </w:r>
    </w:p>
    <w:p>
      <w:r>
        <w:t>1,29</w:t>
      </w:r>
    </w:p>
    <w:p>
      <w:r>
        <w:t>100%</w:t>
      </w:r>
    </w:p>
    <w:p>
      <w:r>
        <w:t>3</w:t>
      </w:r>
    </w:p>
    <w:p>
      <w:r>
        <w:t>Khu vực 3: Đất ở tại nông thôn khu vực còn lại, chỉ xác định một vị trí</w:t>
      </w:r>
    </w:p>
    <w:p>
      <w:r>
        <w:t>1,20</w:t>
      </w:r>
    </w:p>
    <w:p>
      <w:r>
        <w:t>1,20</w:t>
      </w:r>
    </w:p>
    <w:p>
      <w:r>
        <w:t>100%</w:t>
      </w:r>
    </w:p>
    <w:p>
      <w:r>
        <w:t>VII</w:t>
      </w:r>
    </w:p>
    <w:p>
      <w:r>
        <w:t>Xã Văn Giáo</w:t>
      </w:r>
    </w:p>
    <w:p>
      <w:r>
        <w:t>1</w:t>
      </w:r>
    </w:p>
    <w:p>
      <w:r>
        <w:t>Khu vực 1: Đất ở nông thôn tại trung tâm xã (trung tâm chợ xã; trung tâm hành chính xã)</w:t>
      </w:r>
    </w:p>
    <w:p>
      <w:r>
        <w:t>1,38</w:t>
      </w:r>
    </w:p>
    <w:p>
      <w:r>
        <w:t>1,38</w:t>
      </w:r>
    </w:p>
    <w:p>
      <w:r>
        <w:t>100%</w:t>
      </w:r>
    </w:p>
    <w:p>
      <w:r>
        <w:t>2</w:t>
      </w:r>
    </w:p>
    <w:p>
      <w:r>
        <w:t>Khu vực 2: Đất ở nông thôn tiếp giáp quốc lộ, đường tỉnh, giao thông nông thôn, đường liên xã</w:t>
      </w:r>
    </w:p>
    <w:p>
      <w:r>
        <w:t>1,28</w:t>
      </w:r>
    </w:p>
    <w:p>
      <w:r>
        <w:t>1,28</w:t>
      </w:r>
    </w:p>
    <w:p>
      <w:r>
        <w:t>100%</w:t>
      </w:r>
    </w:p>
    <w:p>
      <w:r>
        <w:t>3</w:t>
      </w:r>
    </w:p>
    <w:p>
      <w:r>
        <w:t>Khu vực 3: Đất ở tại nông thôn khu vực còn lại, chỉ xác định một vị trí</w:t>
      </w:r>
    </w:p>
    <w:p>
      <w:r>
        <w:t>1,20</w:t>
      </w:r>
    </w:p>
    <w:p>
      <w:r>
        <w:t>1,20</w:t>
      </w:r>
    </w:p>
    <w:p>
      <w:r>
        <w:t>100%</w:t>
      </w:r>
    </w:p>
    <w:p>
      <w:r>
        <w:t>C</w:t>
      </w:r>
    </w:p>
    <w:p>
      <w:r>
        <w:t>ĐẤT NÔNG NGHIỆP</w:t>
      </w:r>
    </w:p>
    <w:p>
      <w:r>
        <w:t>I</w:t>
      </w:r>
    </w:p>
    <w:p>
      <w:r>
        <w:t>Phường Tịnh Biên</w:t>
      </w:r>
    </w:p>
    <w:p>
      <w:r>
        <w:t>1</w:t>
      </w:r>
    </w:p>
    <w:p>
      <w:r>
        <w:t>Đất trồng cây hàng năm, đất có mặt nước nuôi trồng thủy sản</w:t>
      </w:r>
    </w:p>
    <w:p>
      <w:r>
        <w:t>1,30</w:t>
      </w:r>
    </w:p>
    <w:p>
      <w:r>
        <w:t>1,30</w:t>
      </w:r>
    </w:p>
    <w:p>
      <w:r>
        <w:t>100%</w:t>
      </w:r>
    </w:p>
    <w:p>
      <w:r>
        <w:t>2</w:t>
      </w:r>
    </w:p>
    <w:p>
      <w:r>
        <w:t>Đất trồng cây lâu năm</w:t>
      </w:r>
    </w:p>
    <w:p>
      <w:r>
        <w:t>1,31</w:t>
      </w:r>
    </w:p>
    <w:p>
      <w:r>
        <w:t>1,31</w:t>
      </w:r>
    </w:p>
    <w:p>
      <w:r>
        <w:t>100%</w:t>
      </w:r>
    </w:p>
    <w:p>
      <w:r>
        <w:t>3</w:t>
      </w:r>
    </w:p>
    <w:p>
      <w:r>
        <w:t>Đất rừng</w:t>
      </w:r>
    </w:p>
    <w:p>
      <w:r>
        <w:t>1,00</w:t>
      </w:r>
    </w:p>
    <w:p>
      <w:r>
        <w:t>1,00</w:t>
      </w:r>
    </w:p>
    <w:p>
      <w:r>
        <w:t>100%</w:t>
      </w:r>
    </w:p>
    <w:p>
      <w:r>
        <w:t>II</w:t>
      </w:r>
    </w:p>
    <w:p>
      <w:r>
        <w:t>Phường Nhà Bàng</w:t>
      </w:r>
    </w:p>
    <w:p>
      <w:r>
        <w:t>1</w:t>
      </w:r>
    </w:p>
    <w:p>
      <w:r>
        <w:t>Đất trồng cây hàng năm, đất có mặt nước nuôi trồng thủy sản</w:t>
      </w:r>
    </w:p>
    <w:p>
      <w:r>
        <w:t>1,30</w:t>
      </w:r>
    </w:p>
    <w:p>
      <w:r>
        <w:t>1,30</w:t>
      </w:r>
    </w:p>
    <w:p>
      <w:r>
        <w:t>100%</w:t>
      </w:r>
    </w:p>
    <w:p>
      <w:r>
        <w:t>2</w:t>
      </w:r>
    </w:p>
    <w:p>
      <w:r>
        <w:t>Đất trồng cây lâu năm</w:t>
      </w:r>
    </w:p>
    <w:p>
      <w:r>
        <w:t>1,31</w:t>
      </w:r>
    </w:p>
    <w:p>
      <w:r>
        <w:t>1,31</w:t>
      </w:r>
    </w:p>
    <w:p>
      <w:r>
        <w:t>100%</w:t>
      </w:r>
    </w:p>
    <w:p>
      <w:r>
        <w:t>3</w:t>
      </w:r>
    </w:p>
    <w:p>
      <w:r>
        <w:t>Đất rừng</w:t>
      </w:r>
    </w:p>
    <w:p>
      <w:r>
        <w:t>1,00</w:t>
      </w:r>
    </w:p>
    <w:p>
      <w:r>
        <w:t>1,00</w:t>
      </w:r>
    </w:p>
    <w:p>
      <w:r>
        <w:t>100%</w:t>
      </w:r>
    </w:p>
    <w:p>
      <w:r>
        <w:t>III</w:t>
      </w:r>
    </w:p>
    <w:p>
      <w:r>
        <w:t>Phường Chi Lăng</w:t>
      </w:r>
    </w:p>
    <w:p>
      <w:r>
        <w:t>1</w:t>
      </w:r>
    </w:p>
    <w:p>
      <w:r>
        <w:t>Đất trồng cây hàng năm, đất có mặt nước nuôi trồng thủy sản</w:t>
      </w:r>
    </w:p>
    <w:p>
      <w:r>
        <w:t>1,30</w:t>
      </w:r>
    </w:p>
    <w:p>
      <w:r>
        <w:t>1,30</w:t>
      </w:r>
    </w:p>
    <w:p>
      <w:r>
        <w:t>100%</w:t>
      </w:r>
    </w:p>
    <w:p>
      <w:r>
        <w:t>2</w:t>
      </w:r>
    </w:p>
    <w:p>
      <w:r>
        <w:t>Đất trồng cây lâu năm</w:t>
      </w:r>
    </w:p>
    <w:p>
      <w:r>
        <w:t>1,31</w:t>
      </w:r>
    </w:p>
    <w:p>
      <w:r>
        <w:t>1,31</w:t>
      </w:r>
    </w:p>
    <w:p>
      <w:r>
        <w:t>100%</w:t>
      </w:r>
    </w:p>
    <w:p>
      <w:r>
        <w:t>3</w:t>
      </w:r>
    </w:p>
    <w:p>
      <w:r>
        <w:t>Đất rừng</w:t>
      </w:r>
    </w:p>
    <w:p>
      <w:r>
        <w:t>1,00</w:t>
      </w:r>
    </w:p>
    <w:p>
      <w:r>
        <w:t>1,00</w:t>
      </w:r>
    </w:p>
    <w:p>
      <w:r>
        <w:t>100%</w:t>
      </w:r>
    </w:p>
    <w:p>
      <w:r>
        <w:t>IV</w:t>
      </w:r>
    </w:p>
    <w:p>
      <w:r>
        <w:t>Phường An Phú</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V</w:t>
      </w:r>
    </w:p>
    <w:p>
      <w:r>
        <w:t>Phường Thới Sơn</w:t>
      </w:r>
    </w:p>
    <w:p>
      <w:r>
        <w:t>1</w:t>
      </w:r>
    </w:p>
    <w:p>
      <w:r>
        <w:t>Đất trồng cây hàng năm, đất có mặt nước nuôi trồng thủy sản</w:t>
      </w:r>
    </w:p>
    <w:p>
      <w:r>
        <w:t>1,20</w:t>
      </w:r>
    </w:p>
    <w:p>
      <w:r>
        <w:t>1,20</w:t>
      </w:r>
    </w:p>
    <w:p>
      <w:r>
        <w:t>100%</w:t>
      </w:r>
    </w:p>
    <w:p>
      <w:r>
        <w:t>2</w:t>
      </w:r>
    </w:p>
    <w:p>
      <w:r>
        <w:t>Đất trồng cây lâu năm</w:t>
      </w:r>
    </w:p>
    <w:p>
      <w:r>
        <w:t>1,21</w:t>
      </w:r>
    </w:p>
    <w:p>
      <w:r>
        <w:t>1,21</w:t>
      </w:r>
    </w:p>
    <w:p>
      <w:r>
        <w:t>100%</w:t>
      </w:r>
    </w:p>
    <w:p>
      <w:r>
        <w:t>3</w:t>
      </w:r>
    </w:p>
    <w:p>
      <w:r>
        <w:t>Đất rừng</w:t>
      </w:r>
    </w:p>
    <w:p>
      <w:r>
        <w:t>1,00</w:t>
      </w:r>
    </w:p>
    <w:p>
      <w:r>
        <w:t>1,00</w:t>
      </w:r>
    </w:p>
    <w:p>
      <w:r>
        <w:t>100%</w:t>
      </w:r>
    </w:p>
    <w:p>
      <w:r>
        <w:t>VI</w:t>
      </w:r>
    </w:p>
    <w:p>
      <w:r>
        <w:t>Phường Nhơn Hưng</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VII</w:t>
      </w:r>
    </w:p>
    <w:p>
      <w:r>
        <w:t>Phường Núi Voi</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VIII</w:t>
      </w:r>
    </w:p>
    <w:p>
      <w:r>
        <w:t>Xã Vĩnh Trung</w:t>
      </w:r>
    </w:p>
    <w:p>
      <w:r>
        <w:t>1</w:t>
      </w:r>
    </w:p>
    <w:p>
      <w:r>
        <w:t>Đất trồng cây hàng năm, đất có mặt nước nuôi trồng thủy sản</w:t>
      </w:r>
    </w:p>
    <w:p>
      <w:r>
        <w:t>1,17</w:t>
      </w:r>
    </w:p>
    <w:p>
      <w:r>
        <w:t>1,17</w:t>
      </w:r>
    </w:p>
    <w:p>
      <w:r>
        <w:t>100%</w:t>
      </w:r>
    </w:p>
    <w:p>
      <w:r>
        <w:t>2</w:t>
      </w:r>
    </w:p>
    <w:p>
      <w:r>
        <w:t>Đất trồng cây lâu năm</w:t>
      </w:r>
    </w:p>
    <w:p>
      <w:r>
        <w:t>1,22</w:t>
      </w:r>
    </w:p>
    <w:p>
      <w:r>
        <w:t>1,22</w:t>
      </w:r>
    </w:p>
    <w:p>
      <w:r>
        <w:t>100%</w:t>
      </w:r>
    </w:p>
    <w:p>
      <w:r>
        <w:t>3</w:t>
      </w:r>
    </w:p>
    <w:p>
      <w:r>
        <w:t>Đất rừng</w:t>
      </w:r>
    </w:p>
    <w:p>
      <w:r>
        <w:t>1,00</w:t>
      </w:r>
    </w:p>
    <w:p>
      <w:r>
        <w:t>1,00</w:t>
      </w:r>
    </w:p>
    <w:p>
      <w:r>
        <w:t>100%</w:t>
      </w:r>
    </w:p>
    <w:p>
      <w:r>
        <w:t>IX</w:t>
      </w:r>
    </w:p>
    <w:p>
      <w:r>
        <w:t>Xã An Cư</w:t>
      </w:r>
    </w:p>
    <w:p>
      <w:r>
        <w:t>1</w:t>
      </w:r>
    </w:p>
    <w:p>
      <w:r>
        <w:t>Đất trồng cây hàng năm, đất có mặt nước nuôi trồng thủy sản</w:t>
      </w:r>
    </w:p>
    <w:p>
      <w:r>
        <w:t>1,17</w:t>
      </w:r>
    </w:p>
    <w:p>
      <w:r>
        <w:t>1,17</w:t>
      </w:r>
    </w:p>
    <w:p>
      <w:r>
        <w:t>100%</w:t>
      </w:r>
    </w:p>
    <w:p>
      <w:r>
        <w:t>2</w:t>
      </w:r>
    </w:p>
    <w:p>
      <w:r>
        <w:t>Đất trồng cây lâu năm</w:t>
      </w:r>
    </w:p>
    <w:p>
      <w:r>
        <w:t>1,22</w:t>
      </w:r>
    </w:p>
    <w:p>
      <w:r>
        <w:t>1,22</w:t>
      </w:r>
    </w:p>
    <w:p>
      <w:r>
        <w:t>100%</w:t>
      </w:r>
    </w:p>
    <w:p>
      <w:r>
        <w:t>3</w:t>
      </w:r>
    </w:p>
    <w:p>
      <w:r>
        <w:t>Đất rừng</w:t>
      </w:r>
    </w:p>
    <w:p>
      <w:r>
        <w:t>1,00</w:t>
      </w:r>
    </w:p>
    <w:p>
      <w:r>
        <w:t>1,00</w:t>
      </w:r>
    </w:p>
    <w:p>
      <w:r>
        <w:t>100%</w:t>
      </w:r>
    </w:p>
    <w:p>
      <w:r>
        <w:t>X</w:t>
      </w:r>
    </w:p>
    <w:p>
      <w:r>
        <w:t>Xã Tân Lập</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XI</w:t>
      </w:r>
    </w:p>
    <w:p>
      <w:r>
        <w:t>Xã Tân Lợi</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XII</w:t>
      </w:r>
    </w:p>
    <w:p>
      <w:r>
        <w:t>Xã An Nông</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XIII</w:t>
      </w:r>
    </w:p>
    <w:p>
      <w:r>
        <w:t>Xã An Hảo</w:t>
      </w:r>
    </w:p>
    <w:p>
      <w:r>
        <w:t>1</w:t>
      </w:r>
    </w:p>
    <w:p>
      <w:r>
        <w:t>Đất trồng cây hàng năm, đất có mặt nước nuôi trồng thủy sản</w:t>
      </w:r>
    </w:p>
    <w:p>
      <w:r>
        <w:t>1,20</w:t>
      </w:r>
    </w:p>
    <w:p>
      <w:r>
        <w:t>1,20</w:t>
      </w:r>
    </w:p>
    <w:p>
      <w:r>
        <w:t>100%</w:t>
      </w:r>
    </w:p>
    <w:p>
      <w:r>
        <w:t>2</w:t>
      </w:r>
    </w:p>
    <w:p>
      <w:r>
        <w:t>Đất trồng cây lâu năm</w:t>
      </w:r>
    </w:p>
    <w:p>
      <w:r>
        <w:t>1,22</w:t>
      </w:r>
    </w:p>
    <w:p>
      <w:r>
        <w:t>1,22</w:t>
      </w:r>
    </w:p>
    <w:p>
      <w:r>
        <w:t>100%</w:t>
      </w:r>
    </w:p>
    <w:p>
      <w:r>
        <w:t>3</w:t>
      </w:r>
    </w:p>
    <w:p>
      <w:r>
        <w:t>Đất rừng</w:t>
      </w:r>
    </w:p>
    <w:p>
      <w:r>
        <w:t>1,00</w:t>
      </w:r>
    </w:p>
    <w:p>
      <w:r>
        <w:t>1,00</w:t>
      </w:r>
    </w:p>
    <w:p>
      <w:r>
        <w:t>100%</w:t>
      </w:r>
    </w:p>
    <w:p>
      <w:r>
        <w:t>XIV</w:t>
      </w:r>
    </w:p>
    <w:p>
      <w:r>
        <w:t>Xã Văn Giáo</w:t>
      </w:r>
    </w:p>
    <w:p>
      <w:r>
        <w:t>1</w:t>
      </w:r>
    </w:p>
    <w:p>
      <w:r>
        <w:t>Đất trồng cây hàng năm, đất có mặt nước nuôi trồng thủy sản</w:t>
      </w:r>
    </w:p>
    <w:p>
      <w:r>
        <w:t>1,17</w:t>
      </w:r>
    </w:p>
    <w:p>
      <w:r>
        <w:t>1,17</w:t>
      </w:r>
    </w:p>
    <w:p>
      <w:r>
        <w:t>100%</w:t>
      </w:r>
    </w:p>
    <w:p>
      <w:r>
        <w:t>2</w:t>
      </w:r>
    </w:p>
    <w:p>
      <w:r>
        <w:t>Đất trồng cây lâu năm</w:t>
      </w:r>
    </w:p>
    <w:p>
      <w:r>
        <w:t>1,20</w:t>
      </w:r>
    </w:p>
    <w:p>
      <w:r>
        <w:t>1,20</w:t>
      </w:r>
    </w:p>
    <w:p>
      <w:r>
        <w:t>100%</w:t>
      </w:r>
    </w:p>
    <w:p>
      <w:r>
        <w:t>3</w:t>
      </w:r>
    </w:p>
    <w:p>
      <w:r>
        <w:t>Đất rừng</w:t>
      </w:r>
    </w:p>
    <w:p>
      <w:r>
        <w:t>1,00</w:t>
      </w:r>
    </w:p>
    <w:p>
      <w:r>
        <w:t>1,00</w:t>
      </w:r>
    </w:p>
    <w:p>
      <w:r>
        <w:t>100%</w:t>
      </w:r>
    </w:p>
    <w:p>
      <w:r>
        <w:t>D</w:t>
      </w:r>
    </w:p>
    <w:p>
      <w:r>
        <w:t>ĐẤT TRONG KHU CÔNG NGHIỆP XUÂN TÔ, TỊNH BIÊN</w:t>
      </w:r>
    </w:p>
    <w:p>
      <w:r>
        <w:t>1</w:t>
      </w:r>
    </w:p>
    <w:p>
      <w:r>
        <w:t>Khu công nghiệp Xuân Tô</w:t>
      </w:r>
    </w:p>
    <w:p>
      <w:r>
        <w:t>1,49</w:t>
      </w:r>
    </w:p>
    <w:p>
      <w:r>
        <w:t>1,49</w:t>
      </w:r>
    </w:p>
    <w:p>
      <w:r>
        <w:t>100%</w:t>
      </w:r>
    </w:p>
    <w:p>
      <w:r>
        <w:t>2</w:t>
      </w:r>
    </w:p>
    <w:p>
      <w:r>
        <w:t>Khu công nghiệp Xuân Tô (Đất thương mại - dịch vụ)</w:t>
      </w:r>
    </w:p>
    <w:p>
      <w:r>
        <w:t>1,49</w:t>
      </w:r>
    </w:p>
    <w:p>
      <w:r>
        <w:t>1,49</w:t>
      </w:r>
    </w:p>
    <w:p>
      <w:r>
        <w:t>100%</w:t>
      </w:r>
    </w:p>
    <w:p>
      <w:r>
        <w:t>3</w:t>
      </w:r>
    </w:p>
    <w:p>
      <w:r>
        <w:t>Khu kinh tế cửa khẩu Tịnh Biên (Đất sản xuất, kinh doanh phi nông nghiệp)</w:t>
      </w:r>
    </w:p>
    <w:p>
      <w:r>
        <w:t>1,49</w:t>
      </w:r>
    </w:p>
    <w:p>
      <w:r>
        <w:t>1,49</w:t>
      </w:r>
    </w:p>
    <w:p>
      <w:r>
        <w:t>100%</w:t>
      </w:r>
    </w:p>
    <w:p>
      <w:r>
        <w:t>4</w:t>
      </w:r>
    </w:p>
    <w:p>
      <w:r>
        <w:t>Khu kinh tế cửa khẩu Tịnh Biên (Đất thương mại - dịch vụ)</w:t>
      </w:r>
    </w:p>
    <w:p>
      <w:r>
        <w:t>1,49</w:t>
      </w:r>
    </w:p>
    <w:p>
      <w:r>
        <w:t>1,49</w:t>
      </w:r>
    </w:p>
    <w:p>
      <w:r>
        <w:t>100%</w:t>
      </w:r>
    </w:p>
    <w:p>
      <w:r>
        <w:t>E</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X</w:t>
      </w:r>
    </w:p>
    <w:p>
      <w:r>
        <w:t>HỆ SỐ ĐIỀU CHỈNH GIÁ ĐẤT TRÊN ĐỊA BÀN HUYỆN THOẠI SƠN</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Núi Sập</w:t>
      </w:r>
    </w:p>
    <w:p>
      <w:r>
        <w:t>1</w:t>
      </w:r>
    </w:p>
    <w:p>
      <w:r>
        <w:t>Đường loại 1</w:t>
      </w:r>
    </w:p>
    <w:p>
      <w:r>
        <w:t>1,50</w:t>
      </w:r>
    </w:p>
    <w:p>
      <w:r>
        <w:t>1,50</w:t>
      </w:r>
    </w:p>
    <w:p>
      <w:r>
        <w:t>100%</w:t>
      </w:r>
    </w:p>
    <w:p>
      <w:r>
        <w:t>2</w:t>
      </w:r>
    </w:p>
    <w:p>
      <w:r>
        <w:t>Đường loại 2</w:t>
      </w:r>
    </w:p>
    <w:p>
      <w:r>
        <w:t>1,40</w:t>
      </w:r>
    </w:p>
    <w:p>
      <w:r>
        <w:t>1,40</w:t>
      </w:r>
    </w:p>
    <w:p>
      <w:r>
        <w:t>100%</w:t>
      </w:r>
    </w:p>
    <w:p>
      <w:r>
        <w:t>3</w:t>
      </w:r>
    </w:p>
    <w:p>
      <w:r>
        <w:t>Đường loại 3</w:t>
      </w:r>
    </w:p>
    <w:p>
      <w:r>
        <w:t>1,30</w:t>
      </w:r>
    </w:p>
    <w:p>
      <w:r>
        <w:t>1,30</w:t>
      </w:r>
    </w:p>
    <w:p>
      <w:r>
        <w:t>100%</w:t>
      </w:r>
    </w:p>
    <w:p>
      <w:r>
        <w:t>II</w:t>
      </w:r>
    </w:p>
    <w:p>
      <w:r>
        <w:t>Thị trấn Óc Eo</w:t>
      </w:r>
    </w:p>
    <w:p>
      <w:r>
        <w:t>1</w:t>
      </w:r>
    </w:p>
    <w:p>
      <w:r>
        <w:t>Đường loại 1</w:t>
      </w:r>
    </w:p>
    <w:p>
      <w:r>
        <w:t>1,50</w:t>
      </w:r>
    </w:p>
    <w:p>
      <w:r>
        <w:t>1,50</w:t>
      </w:r>
    </w:p>
    <w:p>
      <w:r>
        <w:t>100%</w:t>
      </w:r>
    </w:p>
    <w:p>
      <w:r>
        <w:t>2</w:t>
      </w:r>
    </w:p>
    <w:p>
      <w:r>
        <w:t>Đường loại 2</w:t>
      </w:r>
    </w:p>
    <w:p>
      <w:r>
        <w:t>1,40</w:t>
      </w:r>
    </w:p>
    <w:p>
      <w:r>
        <w:t>1,40</w:t>
      </w:r>
    </w:p>
    <w:p>
      <w:r>
        <w:t>100%</w:t>
      </w:r>
    </w:p>
    <w:p>
      <w:r>
        <w:t>3</w:t>
      </w:r>
    </w:p>
    <w:p>
      <w:r>
        <w:t>Đường loại 3</w:t>
      </w:r>
    </w:p>
    <w:p>
      <w:r>
        <w:t>1,30</w:t>
      </w:r>
    </w:p>
    <w:p>
      <w:r>
        <w:t>1,30</w:t>
      </w:r>
    </w:p>
    <w:p>
      <w:r>
        <w:t>100%</w:t>
      </w:r>
    </w:p>
    <w:p>
      <w:r>
        <w:t>III</w:t>
      </w:r>
    </w:p>
    <w:p>
      <w:r>
        <w:t>Thị trấn Phú Hòa</w:t>
      </w:r>
    </w:p>
    <w:p>
      <w:r>
        <w:t>1</w:t>
      </w:r>
    </w:p>
    <w:p>
      <w:r>
        <w:t>Đường loại 1</w:t>
      </w:r>
    </w:p>
    <w:p>
      <w:r>
        <w:t>1,50</w:t>
      </w:r>
    </w:p>
    <w:p>
      <w:r>
        <w:t>1,50</w:t>
      </w:r>
    </w:p>
    <w:p>
      <w:r>
        <w:t>100%</w:t>
      </w:r>
    </w:p>
    <w:p>
      <w:r>
        <w:t>2</w:t>
      </w:r>
    </w:p>
    <w:p>
      <w:r>
        <w:t>Đường loại 2</w:t>
      </w:r>
    </w:p>
    <w:p>
      <w:r>
        <w:t>1,40</w:t>
      </w:r>
    </w:p>
    <w:p>
      <w:r>
        <w:t>1,40</w:t>
      </w:r>
    </w:p>
    <w:p>
      <w:r>
        <w:t>100%</w:t>
      </w:r>
    </w:p>
    <w:p>
      <w:r>
        <w:t>3</w:t>
      </w:r>
    </w:p>
    <w:p>
      <w:r>
        <w:t>Đường loại 3</w:t>
      </w:r>
    </w:p>
    <w:p>
      <w:r>
        <w:t>1,30</w:t>
      </w:r>
    </w:p>
    <w:p>
      <w:r>
        <w:t>1,30</w:t>
      </w:r>
    </w:p>
    <w:p>
      <w:r>
        <w:t>100%</w:t>
      </w:r>
    </w:p>
    <w:p>
      <w:r>
        <w:t>B</w:t>
      </w:r>
    </w:p>
    <w:p>
      <w:r>
        <w:t>ĐẤT Ở NÔNG THÔN</w:t>
      </w:r>
    </w:p>
    <w:p>
      <w:r>
        <w:t>I</w:t>
      </w:r>
    </w:p>
    <w:p>
      <w:r>
        <w:t>Xã An Bình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II</w:t>
      </w:r>
    </w:p>
    <w:p>
      <w:r>
        <w:t>Xã Bình Thành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III</w:t>
      </w:r>
    </w:p>
    <w:p>
      <w:r>
        <w:t>Xã Định Mỹ</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IV</w:t>
      </w:r>
    </w:p>
    <w:p>
      <w:r>
        <w:t>Xã Định Thành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V</w:t>
      </w:r>
    </w:p>
    <w:p>
      <w:r>
        <w:t>Xã Mỹ Phú Đông</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VI</w:t>
      </w:r>
    </w:p>
    <w:p>
      <w:r>
        <w:t>Xã Phú Thuận</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VII</w:t>
      </w:r>
    </w:p>
    <w:p>
      <w:r>
        <w:t>Xã Tây Phú</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VIII</w:t>
      </w:r>
    </w:p>
    <w:p>
      <w:r>
        <w:t>Xã Thoại Giang</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IX</w:t>
      </w:r>
    </w:p>
    <w:p>
      <w:r>
        <w:t>Xã Vĩnh Chánh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w:t>
      </w:r>
    </w:p>
    <w:p>
      <w:r>
        <w:t>Xã Vĩnh Khánh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XI</w:t>
      </w:r>
    </w:p>
    <w:p>
      <w:r>
        <w:t>Xã Vĩnh Phú</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XII</w:t>
      </w:r>
    </w:p>
    <w:p>
      <w:r>
        <w:t>Xã Vĩnh Trạch</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XIII</w:t>
      </w:r>
    </w:p>
    <w:p>
      <w:r>
        <w:t>Xã Vọng Đông</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XIV</w:t>
      </w:r>
    </w:p>
    <w:p>
      <w:r>
        <w:t>Xã Vọng Thê</w:t>
      </w:r>
    </w:p>
    <w:p>
      <w:r>
        <w:t>1</w:t>
      </w:r>
    </w:p>
    <w:p>
      <w:r>
        <w:t>Khu vực 1: Đất ở nông thôn tại trung tâm xã (trung tâm chợ xã; trung tâm hành chính xã)</w:t>
      </w:r>
    </w:p>
    <w:p>
      <w:r>
        <w:t>1,20</w:t>
      </w:r>
    </w:p>
    <w:p>
      <w:r>
        <w:t>1,20</w:t>
      </w:r>
    </w:p>
    <w:p>
      <w:r>
        <w:t>100%</w:t>
      </w:r>
    </w:p>
    <w:p>
      <w:r>
        <w:t>2</w:t>
      </w:r>
    </w:p>
    <w:p>
      <w:r>
        <w:t>Khu vực 2: Đất ở nông thôn tiếp giáp đường giao thông</w:t>
      </w:r>
    </w:p>
    <w:p>
      <w:r>
        <w:t>1,15</w:t>
      </w:r>
    </w:p>
    <w:p>
      <w:r>
        <w:t>1,15</w:t>
      </w:r>
    </w:p>
    <w:p>
      <w:r>
        <w:t>100%</w:t>
      </w:r>
    </w:p>
    <w:p>
      <w:r>
        <w:t>3</w:t>
      </w:r>
    </w:p>
    <w:p>
      <w:r>
        <w:t>Khu vực 3: Đất ở nông thôn khu vực còn lại</w:t>
      </w:r>
    </w:p>
    <w:p>
      <w:r>
        <w:t>1,10</w:t>
      </w:r>
    </w:p>
    <w:p>
      <w:r>
        <w:t>1,10</w:t>
      </w:r>
    </w:p>
    <w:p>
      <w:r>
        <w:t>100%</w:t>
      </w:r>
    </w:p>
    <w:p>
      <w:r>
        <w:t>C</w:t>
      </w:r>
    </w:p>
    <w:p>
      <w:r>
        <w:t>ĐẤT NÔNG NGHIỆP</w:t>
      </w:r>
    </w:p>
    <w:p>
      <w:r>
        <w:t>I</w:t>
      </w:r>
    </w:p>
    <w:p>
      <w:r>
        <w:t>Thị trấn Núi Sập</w:t>
      </w:r>
    </w:p>
    <w:p>
      <w:r>
        <w:t>1</w:t>
      </w:r>
    </w:p>
    <w:p>
      <w:r>
        <w:t>Đất trồng cây hàng năm, đất có mặt nước nuôi trồng thủy sản</w:t>
      </w:r>
    </w:p>
    <w:p>
      <w:r>
        <w:t>1,20</w:t>
      </w:r>
    </w:p>
    <w:p>
      <w:r>
        <w:t>1,20</w:t>
      </w:r>
    </w:p>
    <w:p>
      <w:r>
        <w:t>100%</w:t>
      </w:r>
    </w:p>
    <w:p>
      <w:r>
        <w:t>2</w:t>
      </w:r>
    </w:p>
    <w:p>
      <w:r>
        <w:t>Đất trồng cây lâu năm</w:t>
      </w:r>
    </w:p>
    <w:p>
      <w:r>
        <w:t>1,20</w:t>
      </w:r>
    </w:p>
    <w:p>
      <w:r>
        <w:t>1,20</w:t>
      </w:r>
    </w:p>
    <w:p>
      <w:r>
        <w:t>100%</w:t>
      </w:r>
    </w:p>
    <w:p>
      <w:r>
        <w:t>II</w:t>
      </w:r>
    </w:p>
    <w:p>
      <w:r>
        <w:t>Thị trấn Óc Eo</w:t>
      </w:r>
    </w:p>
    <w:p>
      <w:r>
        <w:t>1</w:t>
      </w:r>
    </w:p>
    <w:p>
      <w:r>
        <w:t>Đất trồng cây hàng năm, đất có mặt nước nuôi trồng thủy sản</w:t>
      </w:r>
    </w:p>
    <w:p>
      <w:r>
        <w:t>1,20</w:t>
      </w:r>
    </w:p>
    <w:p>
      <w:r>
        <w:t>1,20</w:t>
      </w:r>
    </w:p>
    <w:p>
      <w:r>
        <w:t>100%</w:t>
      </w:r>
    </w:p>
    <w:p>
      <w:r>
        <w:t>2</w:t>
      </w:r>
    </w:p>
    <w:p>
      <w:r>
        <w:t>Đất trồng cây lâu năm</w:t>
      </w:r>
    </w:p>
    <w:p>
      <w:r>
        <w:t>1,20</w:t>
      </w:r>
    </w:p>
    <w:p>
      <w:r>
        <w:t>1,20</w:t>
      </w:r>
    </w:p>
    <w:p>
      <w:r>
        <w:t>100%</w:t>
      </w:r>
    </w:p>
    <w:p>
      <w:r>
        <w:t>III</w:t>
      </w:r>
    </w:p>
    <w:p>
      <w:r>
        <w:t>Thị trấn Phú Hoà</w:t>
      </w:r>
    </w:p>
    <w:p>
      <w:r>
        <w:t>1</w:t>
      </w:r>
    </w:p>
    <w:p>
      <w:r>
        <w:t>Đất trồng cây hàng năm, đất có mặt nước nuôi trồng thủy sản</w:t>
      </w:r>
    </w:p>
    <w:p>
      <w:r>
        <w:t>1,20</w:t>
      </w:r>
    </w:p>
    <w:p>
      <w:r>
        <w:t>1,20</w:t>
      </w:r>
    </w:p>
    <w:p>
      <w:r>
        <w:t>100%</w:t>
      </w:r>
    </w:p>
    <w:p>
      <w:r>
        <w:t>2</w:t>
      </w:r>
    </w:p>
    <w:p>
      <w:r>
        <w:t>Đất trồng cây lâu năm</w:t>
      </w:r>
    </w:p>
    <w:p>
      <w:r>
        <w:t>1,20</w:t>
      </w:r>
    </w:p>
    <w:p>
      <w:r>
        <w:t>1,20</w:t>
      </w:r>
    </w:p>
    <w:p>
      <w:r>
        <w:t>100%</w:t>
      </w:r>
    </w:p>
    <w:p>
      <w:r>
        <w:t>IV</w:t>
      </w:r>
    </w:p>
    <w:p>
      <w:r>
        <w:t>Xã An Bình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V</w:t>
      </w:r>
    </w:p>
    <w:p>
      <w:r>
        <w:t>Xã Bình Thành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VI</w:t>
      </w:r>
    </w:p>
    <w:p>
      <w:r>
        <w:t>Xã Định Mỹ</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VII</w:t>
      </w:r>
    </w:p>
    <w:p>
      <w:r>
        <w:t>Xã Định Thành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VIII</w:t>
      </w:r>
    </w:p>
    <w:p>
      <w:r>
        <w:t>Xã Mỹ Phú Đông</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IX</w:t>
      </w:r>
    </w:p>
    <w:p>
      <w:r>
        <w:t>Xã Phú Thuận</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w:t>
      </w:r>
    </w:p>
    <w:p>
      <w:r>
        <w:t>Xã Tây Phú</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XI</w:t>
      </w:r>
    </w:p>
    <w:p>
      <w:r>
        <w:t>Xã Thoại Giang</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XII</w:t>
      </w:r>
    </w:p>
    <w:p>
      <w:r>
        <w:t>Xã Vĩnh Chánh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XIII</w:t>
      </w:r>
    </w:p>
    <w:p>
      <w:r>
        <w:t>Xã Vĩnh Khánh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XIV</w:t>
      </w:r>
    </w:p>
    <w:p>
      <w:r>
        <w:t>Xã Vĩnh Phú</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XV</w:t>
      </w:r>
    </w:p>
    <w:p>
      <w:r>
        <w:t>Xã Vĩnh Trạch</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XVI</w:t>
      </w:r>
    </w:p>
    <w:p>
      <w:r>
        <w:t>Xã Vọng Đông</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XVII</w:t>
      </w:r>
    </w:p>
    <w:p>
      <w:r>
        <w:t>Xã Vọng Thê</w:t>
      </w:r>
    </w:p>
    <w:p>
      <w:r>
        <w:t>1</w:t>
      </w:r>
    </w:p>
    <w:p>
      <w:r>
        <w:t>Đất trồng cây hàng năm, đất có mặt nước nuôi trồng thủy sản</w:t>
      </w:r>
    </w:p>
    <w:p>
      <w:r>
        <w:t>1,10</w:t>
      </w:r>
    </w:p>
    <w:p>
      <w:r>
        <w:t>1,10</w:t>
      </w:r>
    </w:p>
    <w:p>
      <w:r>
        <w:t>100%</w:t>
      </w:r>
    </w:p>
    <w:p>
      <w:r>
        <w:t>2</w:t>
      </w:r>
    </w:p>
    <w:p>
      <w:r>
        <w:t>Đất trồng cây lâu năm</w:t>
      </w:r>
    </w:p>
    <w:p>
      <w:r>
        <w:t>1,10</w:t>
      </w:r>
    </w:p>
    <w:p>
      <w:r>
        <w:t>1,10</w:t>
      </w:r>
    </w:p>
    <w:p>
      <w:r>
        <w:t>100%</w:t>
      </w:r>
    </w:p>
    <w:p>
      <w:r>
        <w:t>D</w:t>
      </w:r>
    </w:p>
    <w:p>
      <w:r>
        <w:t>CÁC LOẠI ĐẤT KHÁC</w:t>
      </w:r>
    </w:p>
    <w:p>
      <w:r>
        <w:t>1</w:t>
      </w:r>
    </w:p>
    <w:p>
      <w:r>
        <w:t>Đối với hệ số đất phi nông nghiệp (không phải là đất ở) được quy định tại Điều 7 và Điều 8 Quyết định số 70/2019/QĐ-UBND ngày 23 tháng 12 năm 2019 của Ủy ban nhân dân tỉnh An Giang Ban hành Bảng giá các loại đất áp dụng giai đoạn 2020 - 2024 trên địa bàn tỉnh An Giang thì bằng với hệ số đất ở liền kề.</w:t>
      </w:r>
    </w:p>
    <w:p>
      <w:r>
        <w:t>2</w:t>
      </w:r>
    </w:p>
    <w:p>
      <w:r>
        <w:t>Đối với hệ số các loại đất nông nghiệp khác thì hệ số điều chỉnh giá đất bằng với hệ số điều chỉnh giá đất nông nghiệp liền kề có đơn giá cao nhất.</w:t>
      </w:r>
    </w:p>
    <w:p>
      <w:r>
        <w:t>PHỤ LỤC XI</w:t>
      </w:r>
    </w:p>
    <w:p>
      <w:r>
        <w:t>HỆ SỐ ĐIỀU CHỈNH GIÁ ĐẤT TRÊN ĐỊA BÀN HUYỆN TRI TÔN</w:t>
      </w:r>
    </w:p>
    <w:p>
      <w:r>
        <w:t>(Ban hành kèm theo Quyết định số 48/2023/QĐ-UBND ngày 22 tháng 12 năm 2023 của Ủy ban nhân dân tỉnh An Giang)</w:t>
      </w:r>
    </w:p>
    <w:p>
      <w:r>
        <w:t>STT</w:t>
      </w:r>
    </w:p>
    <w:p>
      <w:r>
        <w:t>Tên đường phố/ khu vực/ loại đất</w:t>
      </w:r>
    </w:p>
    <w:p>
      <w:r>
        <w:t>Hệ số điều chỉnh giá đất năm 2023 theo Nghị Quyết 02/2023/NQ-HĐND</w:t>
      </w:r>
    </w:p>
    <w:p>
      <w:r>
        <w:t>Hệ số điều chỉnh giá đất năm 2024 (theo loại đường/khu vực/ loại đất)</w:t>
      </w:r>
    </w:p>
    <w:p>
      <w:r>
        <w:t>So sánh hệ số 2024/2023</w:t>
      </w:r>
    </w:p>
    <w:p>
      <w:r>
        <w:t>Ghi chú</w:t>
      </w:r>
    </w:p>
    <w:p>
      <w:r>
        <w:t>A</w:t>
      </w:r>
    </w:p>
    <w:p>
      <w:r>
        <w:t>ĐẤT Ở ĐÔ THỊ</w:t>
      </w:r>
    </w:p>
    <w:p>
      <w:r>
        <w:t>I</w:t>
      </w:r>
    </w:p>
    <w:p>
      <w:r>
        <w:t>Thị trấn Tri Tôn</w:t>
      </w:r>
    </w:p>
    <w:p>
      <w:r>
        <w:t>1</w:t>
      </w:r>
    </w:p>
    <w:p>
      <w:r>
        <w:t>Đường loại 1</w:t>
      </w:r>
    </w:p>
    <w:p>
      <w:r>
        <w:t>1,55</w:t>
      </w:r>
    </w:p>
    <w:p>
      <w:r>
        <w:t>1,55</w:t>
      </w:r>
    </w:p>
    <w:p>
      <w:r>
        <w:t>100%</w:t>
      </w:r>
    </w:p>
    <w:p>
      <w:r>
        <w:t>2</w:t>
      </w:r>
    </w:p>
    <w:p>
      <w:r>
        <w:t>Đường loại 2</w:t>
      </w:r>
    </w:p>
    <w:p>
      <w:r>
        <w:t>1,50</w:t>
      </w:r>
    </w:p>
    <w:p>
      <w:r>
        <w:t>1,50</w:t>
      </w:r>
    </w:p>
    <w:p>
      <w:r>
        <w:t>100%</w:t>
      </w:r>
    </w:p>
    <w:p>
      <w:r>
        <w:t>3</w:t>
      </w:r>
    </w:p>
    <w:p>
      <w:r>
        <w:t>Đường loại 3</w:t>
      </w:r>
    </w:p>
    <w:p>
      <w:r>
        <w:t>1,45</w:t>
      </w:r>
    </w:p>
    <w:p>
      <w:r>
        <w:t>1,45</w:t>
      </w:r>
    </w:p>
    <w:p>
      <w:r>
        <w:t>100%</w:t>
      </w:r>
    </w:p>
    <w:p>
      <w:r>
        <w:t>II</w:t>
      </w:r>
    </w:p>
    <w:p>
      <w:r>
        <w:t>Thị trấn Ba Chúc</w:t>
      </w:r>
    </w:p>
    <w:p>
      <w:r>
        <w:t>1</w:t>
      </w:r>
    </w:p>
    <w:p>
      <w:r>
        <w:t>Đường loại 1</w:t>
      </w:r>
    </w:p>
    <w:p>
      <w:r>
        <w:t>1,55</w:t>
      </w:r>
    </w:p>
    <w:p>
      <w:r>
        <w:t>1,55</w:t>
      </w:r>
    </w:p>
    <w:p>
      <w:r>
        <w:t>100%</w:t>
      </w:r>
    </w:p>
    <w:p>
      <w:r>
        <w:t>2</w:t>
      </w:r>
    </w:p>
    <w:p>
      <w:r>
        <w:t>Đường loại 2</w:t>
      </w:r>
    </w:p>
    <w:p>
      <w:r>
        <w:t>1,50</w:t>
      </w:r>
    </w:p>
    <w:p>
      <w:r>
        <w:t>1,50</w:t>
      </w:r>
    </w:p>
    <w:p>
      <w:r>
        <w:t>100%</w:t>
      </w:r>
    </w:p>
    <w:p>
      <w:r>
        <w:t>3</w:t>
      </w:r>
    </w:p>
    <w:p>
      <w:r>
        <w:t>Đường loại 3</w:t>
      </w:r>
    </w:p>
    <w:p>
      <w:r>
        <w:t>1,45</w:t>
      </w:r>
    </w:p>
    <w:p>
      <w:r>
        <w:t>1,45</w:t>
      </w:r>
    </w:p>
    <w:p>
      <w:r>
        <w:t>100%</w:t>
      </w:r>
    </w:p>
    <w:p>
      <w:r>
        <w:t>III</w:t>
      </w:r>
    </w:p>
    <w:p>
      <w:r>
        <w:t>Thị trấn Cô Tô</w:t>
      </w:r>
    </w:p>
    <w:p>
      <w:r>
        <w:t>1</w:t>
      </w:r>
    </w:p>
    <w:p>
      <w:r>
        <w:t>Đường loại 1</w:t>
      </w:r>
    </w:p>
    <w:p>
      <w:r>
        <w:t>1,25</w:t>
      </w:r>
    </w:p>
    <w:p>
      <w:r>
        <w:t>1,25</w:t>
      </w:r>
    </w:p>
    <w:p>
      <w:r>
        <w:t>100%</w:t>
      </w:r>
    </w:p>
    <w:p>
      <w:r>
        <w:t>2</w:t>
      </w:r>
    </w:p>
    <w:p>
      <w:r>
        <w:t>Đường loại 2</w:t>
      </w:r>
    </w:p>
    <w:p>
      <w:r>
        <w:t>1,20</w:t>
      </w:r>
    </w:p>
    <w:p>
      <w:r>
        <w:t>1,20</w:t>
      </w:r>
    </w:p>
    <w:p>
      <w:r>
        <w:t>100%</w:t>
      </w:r>
    </w:p>
    <w:p>
      <w:r>
        <w:t>3</w:t>
      </w:r>
    </w:p>
    <w:p>
      <w:r>
        <w:t>Đường loại 3</w:t>
      </w:r>
    </w:p>
    <w:p>
      <w:r>
        <w:t>1,15</w:t>
      </w:r>
    </w:p>
    <w:p>
      <w:r>
        <w:t>1,15</w:t>
      </w:r>
    </w:p>
    <w:p>
      <w:r>
        <w:t>100%</w:t>
      </w:r>
    </w:p>
    <w:p>
      <w:r>
        <w:t>B</w:t>
      </w:r>
    </w:p>
    <w:p>
      <w:r>
        <w:t>ĐẤT Ở NÔNG THÔN</w:t>
      </w:r>
    </w:p>
    <w:p>
      <w:r>
        <w:t>I</w:t>
      </w:r>
    </w:p>
    <w:p>
      <w:r>
        <w:t>Xã Châu Lăng</w:t>
      </w:r>
    </w:p>
    <w:p>
      <w:r>
        <w:t>1</w:t>
      </w:r>
    </w:p>
    <w:p>
      <w:r>
        <w:t>Khu vực 1: Đất ở nông thôn tại trung tâm xã (trung tâm chợ xã; trung tâm hành chính xã)</w:t>
      </w:r>
    </w:p>
    <w:p>
      <w:r>
        <w:t>1,25</w:t>
      </w:r>
    </w:p>
    <w:p>
      <w:r>
        <w:t>1,25</w:t>
      </w:r>
    </w:p>
    <w:p>
      <w:r>
        <w:t>100%</w:t>
      </w:r>
    </w:p>
    <w:p>
      <w:r>
        <w:t>2</w:t>
      </w:r>
    </w:p>
    <w:p>
      <w:r>
        <w:t>Khu vực 2: Đất ở nông thôn tiếp giáp đường giao thông</w:t>
      </w:r>
    </w:p>
    <w:p>
      <w:r>
        <w:t>1,20</w:t>
      </w:r>
    </w:p>
    <w:p>
      <w:r>
        <w:t>1,20</w:t>
      </w:r>
    </w:p>
    <w:p>
      <w:r>
        <w:t>100%</w:t>
      </w:r>
    </w:p>
    <w:p>
      <w:r>
        <w:t>3</w:t>
      </w:r>
    </w:p>
    <w:p>
      <w:r>
        <w:t>Khu vực 3: Đất ở nông thôn khu vực còn lại, chỉ xác định một vị trí</w:t>
      </w:r>
    </w:p>
    <w:p>
      <w:r>
        <w:t>1,15</w:t>
      </w:r>
    </w:p>
    <w:p>
      <w:r>
        <w:t>1,15</w:t>
      </w:r>
    </w:p>
    <w:p>
      <w:r>
        <w:t>100%</w:t>
      </w:r>
    </w:p>
    <w:p>
      <w:r>
        <w:t>II</w:t>
      </w:r>
    </w:p>
    <w:p>
      <w:r>
        <w:t>Xã Lương Phi</w:t>
      </w:r>
    </w:p>
    <w:p>
      <w:r>
        <w:t>1</w:t>
      </w:r>
    </w:p>
    <w:p>
      <w:r>
        <w:t>Khu vực 1: Đất ở nông thôn tại trung tâm xã (trung tâm chợ xã; trung tâm hành chính xã)</w:t>
      </w:r>
    </w:p>
    <w:p>
      <w:r>
        <w:t>1,30</w:t>
      </w:r>
    </w:p>
    <w:p>
      <w:r>
        <w:t>1,30</w:t>
      </w:r>
    </w:p>
    <w:p>
      <w:r>
        <w:t>100%</w:t>
      </w:r>
    </w:p>
    <w:p>
      <w:r>
        <w:t>2</w:t>
      </w:r>
    </w:p>
    <w:p>
      <w:r>
        <w:t>Khu vực 2: Đất ở nông thôn tiếp giáp đường giao thông</w:t>
      </w:r>
    </w:p>
    <w:p>
      <w:r>
        <w:t>1,25</w:t>
      </w:r>
    </w:p>
    <w:p>
      <w:r>
        <w:t>1,25</w:t>
      </w:r>
    </w:p>
    <w:p>
      <w:r>
        <w:t>100%</w:t>
      </w:r>
    </w:p>
    <w:p>
      <w:r>
        <w:t>3</w:t>
      </w:r>
    </w:p>
    <w:p>
      <w:r>
        <w:t>Khu vực 3: Đất ở nông thôn khu vực còn lại, chỉ xác định một vị trí</w:t>
      </w:r>
    </w:p>
    <w:p>
      <w:r>
        <w:t>1,20</w:t>
      </w:r>
    </w:p>
    <w:p>
      <w:r>
        <w:t>1,20</w:t>
      </w:r>
    </w:p>
    <w:p>
      <w:r>
        <w:t>100%</w:t>
      </w:r>
    </w:p>
    <w:p>
      <w:r>
        <w:t>III</w:t>
      </w:r>
    </w:p>
    <w:p>
      <w:r>
        <w:t>Xã Tà Đảnh</w:t>
      </w:r>
    </w:p>
    <w:p>
      <w:r>
        <w:t>1</w:t>
      </w:r>
    </w:p>
    <w:p>
      <w:r>
        <w:t>Khu vực 1: Đất ở nông thôn tại trung tâm xã (trung tâm chợ xã; trung tâm hành chính xã)</w:t>
      </w:r>
    </w:p>
    <w:p>
      <w:r>
        <w:t>1,30</w:t>
      </w:r>
    </w:p>
    <w:p>
      <w:r>
        <w:t>1,30</w:t>
      </w:r>
    </w:p>
    <w:p>
      <w:r>
        <w:t>100%</w:t>
      </w:r>
    </w:p>
    <w:p>
      <w:r>
        <w:t>2</w:t>
      </w:r>
    </w:p>
    <w:p>
      <w:r>
        <w:t>Khu vực 2: Đất ở nông thôn tiếp giáp đường giao thông</w:t>
      </w:r>
    </w:p>
    <w:p>
      <w:r>
        <w:t>1,25</w:t>
      </w:r>
    </w:p>
    <w:p>
      <w:r>
        <w:t>1,25</w:t>
      </w:r>
    </w:p>
    <w:p>
      <w:r>
        <w:t>100%</w:t>
      </w:r>
    </w:p>
    <w:p>
      <w:r>
        <w:t>3</w:t>
      </w:r>
    </w:p>
    <w:p>
      <w:r>
        <w:t>Khu vực 3: Đất ở nông thôn khu vực còn lại, chỉ xác định một vị trí</w:t>
      </w:r>
    </w:p>
    <w:p>
      <w:r>
        <w:t>1,20</w:t>
      </w:r>
    </w:p>
    <w:p>
      <w:r>
        <w:t>1,20</w:t>
      </w:r>
    </w:p>
    <w:p>
      <w:r>
        <w:t>100%</w:t>
      </w:r>
    </w:p>
    <w:p>
      <w:r>
        <w:t>IV</w:t>
      </w:r>
    </w:p>
    <w:p>
      <w:r>
        <w:t>Xã Vĩnh Gia</w:t>
      </w:r>
    </w:p>
    <w:p>
      <w:r>
        <w:t>1</w:t>
      </w:r>
    </w:p>
    <w:p>
      <w:r>
        <w:t>Khu vực 1: Đất ở nông thôn tại trung tâm xã (trung tâm chợ xã; trung tâm hành chính xã)</w:t>
      </w:r>
    </w:p>
    <w:p>
      <w:r>
        <w:t>1,30</w:t>
      </w:r>
    </w:p>
    <w:p>
      <w:r>
        <w:t>1,30</w:t>
      </w:r>
    </w:p>
    <w:p>
      <w:r>
        <w:t>100%</w:t>
      </w:r>
    </w:p>
    <w:p>
      <w:r>
        <w:t>2</w:t>
      </w:r>
    </w:p>
    <w:p>
      <w:r>
        <w:t>Khu vực 2: Đất ở nông thôn tiếp giáp đường giao thông</w:t>
      </w:r>
    </w:p>
    <w:p>
      <w:r>
        <w:t>1,25</w:t>
      </w:r>
    </w:p>
    <w:p>
      <w:r>
        <w:t>1,25</w:t>
      </w:r>
    </w:p>
    <w:p>
      <w:r>
        <w:t>100%</w:t>
      </w:r>
    </w:p>
    <w:p>
      <w:r>
        <w:t>3</w:t>
      </w:r>
    </w:p>
    <w:p>
      <w:r>
        <w:t>Khu vực 3: Đất ở nông thôn khu vực còn lại, chỉ xác định một vị trí</w:t>
      </w:r>
    </w:p>
    <w:p>
      <w:r>
        <w:t>1,20</w:t>
      </w:r>
    </w:p>
    <w:p>
      <w:r>
        <w:t>1,20</w:t>
      </w:r>
    </w:p>
    <w:p>
      <w:r>
        <w:t>100%</w:t>
      </w:r>
    </w:p>
    <w:p>
      <w:r>
        <w:t>V</w:t>
      </w:r>
    </w:p>
    <w:p>
      <w:r>
        <w:t>Xã Lạc Quới</w:t>
      </w:r>
    </w:p>
    <w:p>
      <w:r>
        <w:t>1</w:t>
      </w:r>
    </w:p>
    <w:p>
      <w:r>
        <w:t>Khu vực 1: Đất ở nông thôn tại trung tâm xã (trung tâm chợ xã; trung tâm hành chính xã)</w:t>
      </w:r>
    </w:p>
    <w:p>
      <w:r>
        <w:t>1,30</w:t>
      </w:r>
    </w:p>
    <w:p>
      <w:r>
        <w:t>1,30</w:t>
      </w:r>
    </w:p>
    <w:p>
      <w:r>
        <w:t>100%</w:t>
      </w:r>
    </w:p>
    <w:p>
      <w:r>
        <w:t>2</w:t>
      </w:r>
    </w:p>
    <w:p>
      <w:r>
        <w:t>Khu vực 2: Đất ở nông thôn tiếp giáp đường giao thông</w:t>
      </w:r>
    </w:p>
    <w:p>
      <w:r>
        <w:t>1,25</w:t>
      </w:r>
    </w:p>
    <w:p>
      <w:r>
        <w:t>1,25</w:t>
      </w:r>
    </w:p>
    <w:p>
      <w:r>
        <w:t>100%</w:t>
      </w:r>
    </w:p>
    <w:p>
      <w:r>
        <w:t>3</w:t>
      </w:r>
    </w:p>
    <w:p>
      <w:r>
        <w:t>Khu vực 3: Đất ở nông thôn khu vực còn lại, chỉ xác định một vị trí</w:t>
      </w:r>
    </w:p>
    <w:p>
      <w:r>
        <w:t>1,20</w:t>
      </w:r>
    </w:p>
    <w:p>
      <w:r>
        <w:t>1,20</w:t>
      </w:r>
    </w:p>
    <w:p>
      <w:r>
        <w:t>100%</w:t>
      </w:r>
    </w:p>
    <w:p>
      <w:r>
        <w:t>VI</w:t>
      </w:r>
    </w:p>
    <w:p>
      <w:r>
        <w:t>Xã Lương An Trà</w:t>
      </w:r>
    </w:p>
    <w:p>
      <w:r>
        <w:t>1</w:t>
      </w:r>
    </w:p>
    <w:p>
      <w:r>
        <w:t>Khu vực 1: Đất ở nông thôn tại trung tâm xã (trung tâm chợ xã; trung tâm hành chính xã)</w:t>
      </w:r>
    </w:p>
    <w:p>
      <w:r>
        <w:t>1,30</w:t>
      </w:r>
    </w:p>
    <w:p>
      <w:r>
        <w:t>1,30</w:t>
      </w:r>
    </w:p>
    <w:p>
      <w:r>
        <w:t>100%</w:t>
      </w:r>
    </w:p>
    <w:p>
      <w:r>
        <w:t>2</w:t>
      </w:r>
    </w:p>
    <w:p>
      <w:r>
        <w:t>Khu vực 2: Đất ở nông thôn tiếp giáp đường giao thông</w:t>
      </w:r>
    </w:p>
    <w:p>
      <w:r>
        <w:t>1,25</w:t>
      </w:r>
    </w:p>
    <w:p>
      <w:r>
        <w:t>1,25</w:t>
      </w:r>
    </w:p>
    <w:p>
      <w:r>
        <w:t>100%</w:t>
      </w:r>
    </w:p>
    <w:p>
      <w:r>
        <w:t>3</w:t>
      </w:r>
    </w:p>
    <w:p>
      <w:r>
        <w:t>Khu vực 3: Đất ở nông thôn khu vực còn lại, chỉ xác định một vị trí</w:t>
      </w:r>
    </w:p>
    <w:p>
      <w:r>
        <w:t>1,20</w:t>
      </w:r>
    </w:p>
    <w:p>
      <w:r>
        <w:t>1,20</w:t>
      </w:r>
    </w:p>
    <w:p>
      <w:r>
        <w:t>100%</w:t>
      </w:r>
    </w:p>
    <w:p>
      <w:r>
        <w:t>VII</w:t>
      </w:r>
    </w:p>
    <w:p>
      <w:r>
        <w:t>Xã Tân Tuyến</w:t>
      </w:r>
    </w:p>
    <w:p>
      <w:r>
        <w:t>1</w:t>
      </w:r>
    </w:p>
    <w:p>
      <w:r>
        <w:t>Khu vực 1: Đất ở nông thôn tại trung tâm xã (trung tâm chợ xã; trung tâm hành chính xã)</w:t>
      </w:r>
    </w:p>
    <w:p>
      <w:r>
        <w:t>1,30</w:t>
      </w:r>
    </w:p>
    <w:p>
      <w:r>
        <w:t>1,30</w:t>
      </w:r>
    </w:p>
    <w:p>
      <w:r>
        <w:t>100%</w:t>
      </w:r>
    </w:p>
    <w:p>
      <w:r>
        <w:t>2</w:t>
      </w:r>
    </w:p>
    <w:p>
      <w:r>
        <w:t>Khu vực 2: Đất ở nông thôn tiếp giáp đường giao thông</w:t>
      </w:r>
    </w:p>
    <w:p>
      <w:r>
        <w:t>1,25</w:t>
      </w:r>
    </w:p>
    <w:p>
      <w:r>
        <w:t>1,25</w:t>
      </w:r>
    </w:p>
    <w:p>
      <w:r>
        <w:t>100%</w:t>
      </w:r>
    </w:p>
    <w:p>
      <w:r>
        <w:t>3</w:t>
      </w:r>
    </w:p>
    <w:p>
      <w:r>
        <w:t>Khu vực 3: Đất ở nông thôn khu vực còn lại, chỉ xác định một vị trí</w:t>
      </w:r>
    </w:p>
    <w:p>
      <w:r>
        <w:t>1,20</w:t>
      </w:r>
    </w:p>
    <w:p>
      <w:r>
        <w:t>1,20</w:t>
      </w:r>
    </w:p>
    <w:p>
      <w:r>
        <w:t>100%</w:t>
      </w:r>
    </w:p>
    <w:p>
      <w:r>
        <w:t>VIII</w:t>
      </w:r>
    </w:p>
    <w:p>
      <w:r>
        <w:t>Xã Ô Lâm</w:t>
      </w:r>
    </w:p>
    <w:p>
      <w:r>
        <w:t>1</w:t>
      </w:r>
    </w:p>
    <w:p>
      <w:r>
        <w:t>Khu vực 1: Đất ở nông thôn tại trung tâm xã (trung tâm chợ xã; trung tâm hành chính xã)</w:t>
      </w:r>
    </w:p>
    <w:p>
      <w:r>
        <w:t>1,25</w:t>
      </w:r>
    </w:p>
    <w:p>
      <w:r>
        <w:t>1,25</w:t>
      </w:r>
    </w:p>
    <w:p>
      <w:r>
        <w:t>100%</w:t>
      </w:r>
    </w:p>
    <w:p>
      <w:r>
        <w:t>2</w:t>
      </w:r>
    </w:p>
    <w:p>
      <w:r>
        <w:t>Khu vực 2: Đất ở nông thôn tiếp giáp đường giao thông</w:t>
      </w:r>
    </w:p>
    <w:p>
      <w:r>
        <w:t>1,20</w:t>
      </w:r>
    </w:p>
    <w:p>
      <w:r>
        <w:t>1,20</w:t>
      </w:r>
    </w:p>
    <w:p>
      <w:r>
        <w:t>100%</w:t>
      </w:r>
    </w:p>
    <w:p>
      <w:r>
        <w:t>3</w:t>
      </w:r>
    </w:p>
    <w:p>
      <w:r>
        <w:t>Khu vực 3: Đất ở nông thôn khu vực còn lại, chỉ xác định một vị trí</w:t>
      </w:r>
    </w:p>
    <w:p>
      <w:r>
        <w:t>1,15</w:t>
      </w:r>
    </w:p>
    <w:p>
      <w:r>
        <w:t>1,15</w:t>
      </w:r>
    </w:p>
    <w:p>
      <w:r>
        <w:t>100%</w:t>
      </w:r>
    </w:p>
    <w:p>
      <w:r>
        <w:t>IX</w:t>
      </w:r>
    </w:p>
    <w:p>
      <w:r>
        <w:t>Xã Núi Tô</w:t>
      </w:r>
    </w:p>
    <w:p>
      <w:r>
        <w:t>1</w:t>
      </w:r>
    </w:p>
    <w:p>
      <w:r>
        <w:t>Khu vực 1: Đất ở nông thôn tại trung tâm xã (trung tâm chợ xã; trung tâm hành chính xã)</w:t>
      </w:r>
    </w:p>
    <w:p>
      <w:r>
        <w:t>1,25</w:t>
      </w:r>
    </w:p>
    <w:p>
      <w:r>
        <w:t>1,25</w:t>
      </w:r>
    </w:p>
    <w:p>
      <w:r>
        <w:t>100%</w:t>
      </w:r>
    </w:p>
    <w:p>
      <w:r>
        <w:t>2</w:t>
      </w:r>
    </w:p>
    <w:p>
      <w:r>
        <w:t>Khu vực 2: Đất ở nông thôn tiếp giáp đường giao thông</w:t>
      </w:r>
    </w:p>
    <w:p>
      <w:r>
        <w:t>1,20</w:t>
      </w:r>
    </w:p>
    <w:p>
      <w:r>
        <w:t>1,20</w:t>
      </w:r>
    </w:p>
    <w:p>
      <w:r>
        <w:t>100%</w:t>
      </w:r>
    </w:p>
    <w:p>
      <w:r>
        <w:t>3</w:t>
      </w:r>
    </w:p>
    <w:p>
      <w:r>
        <w:t>Khu vực 3: Đất ở nông thôn khu vực còn lại, chỉ xác định một vị trí</w:t>
      </w:r>
    </w:p>
    <w:p>
      <w:r>
        <w:t>1,15</w:t>
      </w:r>
    </w:p>
    <w:p>
      <w:r>
        <w:t>1,15</w:t>
      </w:r>
    </w:p>
    <w:p>
      <w:r>
        <w:t>100%</w:t>
      </w:r>
    </w:p>
    <w:p>
      <w:r>
        <w:t>X</w:t>
      </w:r>
    </w:p>
    <w:p>
      <w:r>
        <w:t>Xã An Tức</w:t>
      </w:r>
    </w:p>
    <w:p>
      <w:r>
        <w:t>1</w:t>
      </w:r>
    </w:p>
    <w:p>
      <w:r>
        <w:t>Khu vực 1: Đất ở nông thôn tại trung tâm xã (trung tâm chợ xã; trung tâm hành chính xã)</w:t>
      </w:r>
    </w:p>
    <w:p>
      <w:r>
        <w:t>1,25</w:t>
      </w:r>
    </w:p>
    <w:p>
      <w:r>
        <w:t>1,25</w:t>
      </w:r>
    </w:p>
    <w:p>
      <w:r>
        <w:t>100%</w:t>
      </w:r>
    </w:p>
    <w:p>
      <w:r>
        <w:t>2</w:t>
      </w:r>
    </w:p>
    <w:p>
      <w:r>
        <w:t>Khu vực 2: Đất ở nông thôn tiếp giáp đường giao thông</w:t>
      </w:r>
    </w:p>
    <w:p>
      <w:r>
        <w:t>1,20</w:t>
      </w:r>
    </w:p>
    <w:p>
      <w:r>
        <w:t>1,20</w:t>
      </w:r>
    </w:p>
    <w:p>
      <w:r>
        <w:t>100%</w:t>
      </w:r>
    </w:p>
    <w:p>
      <w:r>
        <w:t>3</w:t>
      </w:r>
    </w:p>
    <w:p>
      <w:r>
        <w:t>Khu vực 3: Đất ở nông thôn khu vực còn lại, chỉ xác định một vị trí</w:t>
      </w:r>
    </w:p>
    <w:p>
      <w:r>
        <w:t>1,15</w:t>
      </w:r>
    </w:p>
    <w:p>
      <w:r>
        <w:t>1,15</w:t>
      </w:r>
    </w:p>
    <w:p>
      <w:r>
        <w:t>100%</w:t>
      </w:r>
    </w:p>
    <w:p>
      <w:r>
        <w:t>XI</w:t>
      </w:r>
    </w:p>
    <w:p>
      <w:r>
        <w:t>Xã Lê Trì</w:t>
      </w:r>
    </w:p>
    <w:p>
      <w:r>
        <w:t>1</w:t>
      </w:r>
    </w:p>
    <w:p>
      <w:r>
        <w:t>Khu vực 1: Đất ở nông thôn tại trung tâm xã (trung tâm chợ xã; trung tâm hành chính xã)</w:t>
      </w:r>
    </w:p>
    <w:p>
      <w:r>
        <w:t>1,25</w:t>
      </w:r>
    </w:p>
    <w:p>
      <w:r>
        <w:t>1,25</w:t>
      </w:r>
    </w:p>
    <w:p>
      <w:r>
        <w:t>100%</w:t>
      </w:r>
    </w:p>
    <w:p>
      <w:r>
        <w:t>2</w:t>
      </w:r>
    </w:p>
    <w:p>
      <w:r>
        <w:t>Khu vực 2: Đất ở nông thôn tiếp giáp đường giao thông</w:t>
      </w:r>
    </w:p>
    <w:p>
      <w:r>
        <w:t>1,20</w:t>
      </w:r>
    </w:p>
    <w:p>
      <w:r>
        <w:t>1,20</w:t>
      </w:r>
    </w:p>
    <w:p>
      <w:r>
        <w:t>100%</w:t>
      </w:r>
    </w:p>
    <w:p>
      <w:r>
        <w:t>3</w:t>
      </w:r>
    </w:p>
    <w:p>
      <w:r>
        <w:t>Khu vực 3: Đất ở nông thôn khu vực còn lại, chỉ xác định một vị trí</w:t>
      </w:r>
    </w:p>
    <w:p>
      <w:r>
        <w:t>1,15</w:t>
      </w:r>
    </w:p>
    <w:p>
      <w:r>
        <w:t>1,15</w:t>
      </w:r>
    </w:p>
    <w:p>
      <w:r>
        <w:t>100%</w:t>
      </w:r>
    </w:p>
    <w:p>
      <w:r>
        <w:t>XII</w:t>
      </w:r>
    </w:p>
    <w:p>
      <w:r>
        <w:t>Xã Vĩnh Phước</w:t>
      </w:r>
    </w:p>
    <w:p>
      <w:r>
        <w:t>1</w:t>
      </w:r>
    </w:p>
    <w:p>
      <w:r>
        <w:t>Khu vực 1: Đất ở nông thôn tại trung tâm xã (trung tâm chợ xã; trung tâm hành chính xã)</w:t>
      </w:r>
    </w:p>
    <w:p>
      <w:r>
        <w:t>1,30</w:t>
      </w:r>
    </w:p>
    <w:p>
      <w:r>
        <w:t>1,30</w:t>
      </w:r>
    </w:p>
    <w:p>
      <w:r>
        <w:t>100%</w:t>
      </w:r>
    </w:p>
    <w:p>
      <w:r>
        <w:t>2</w:t>
      </w:r>
    </w:p>
    <w:p>
      <w:r>
        <w:t>Khu vực 2: Đất ở nông thôn tiếp giáp đường giao thông</w:t>
      </w:r>
    </w:p>
    <w:p>
      <w:r>
        <w:t>1,25</w:t>
      </w:r>
    </w:p>
    <w:p>
      <w:r>
        <w:t>1,25</w:t>
      </w:r>
    </w:p>
    <w:p>
      <w:r>
        <w:t>100%</w:t>
      </w:r>
    </w:p>
    <w:p>
      <w:r>
        <w:t>3</w:t>
      </w:r>
    </w:p>
    <w:p>
      <w:r>
        <w:t>Khu vực 3: Đất ở nông thôn khu vực còn lại, chỉ xác định một vị trí</w:t>
      </w:r>
    </w:p>
    <w:p>
      <w:r>
        <w:t>1,20</w:t>
      </w:r>
    </w:p>
    <w:p>
      <w:r>
        <w:t>1,20</w:t>
      </w:r>
    </w:p>
    <w:p>
      <w:r>
        <w:t>100%</w:t>
      </w:r>
    </w:p>
    <w:p>
      <w:r>
        <w:t>C</w:t>
      </w:r>
    </w:p>
    <w:p>
      <w:r>
        <w:t>ĐẤT NÔNG NGHIỆP</w:t>
      </w:r>
    </w:p>
    <w:p>
      <w:r>
        <w:t>I</w:t>
      </w:r>
    </w:p>
    <w:p>
      <w:r>
        <w:t>Thị trấn Tri Tôn</w:t>
      </w:r>
    </w:p>
    <w:p>
      <w:r>
        <w:t>1</w:t>
      </w:r>
    </w:p>
    <w:p>
      <w:r>
        <w:t>Đất trồng cây hàng năm, đất có mặt nước nuôi trồng thủy sản</w:t>
      </w:r>
    </w:p>
    <w:p>
      <w:r>
        <w:t>1,30</w:t>
      </w:r>
    </w:p>
    <w:p>
      <w:r>
        <w:t>1,30</w:t>
      </w:r>
    </w:p>
    <w:p>
      <w:r>
        <w:t>100%</w:t>
      </w:r>
    </w:p>
    <w:p>
      <w:r>
        <w:t>2</w:t>
      </w:r>
    </w:p>
    <w:p>
      <w:r>
        <w:t>Đất trồng cây lâu năm</w:t>
      </w:r>
    </w:p>
    <w:p>
      <w:r>
        <w:t>1,30</w:t>
      </w:r>
    </w:p>
    <w:p>
      <w:r>
        <w:t>1,30</w:t>
      </w:r>
    </w:p>
    <w:p>
      <w:r>
        <w:t>100%</w:t>
      </w:r>
    </w:p>
    <w:p>
      <w:r>
        <w:t>II</w:t>
      </w:r>
    </w:p>
    <w:p>
      <w:r>
        <w:t>Thị trấn Ba Chúc</w:t>
      </w:r>
    </w:p>
    <w:p>
      <w:r>
        <w:t>1</w:t>
      </w:r>
    </w:p>
    <w:p>
      <w:r>
        <w:t>Đất trồng cây hàng năm, đất có mặt nước nuôi trồng thủy sản</w:t>
      </w:r>
    </w:p>
    <w:p>
      <w:r>
        <w:t>1,30</w:t>
      </w:r>
    </w:p>
    <w:p>
      <w:r>
        <w:t>1,30</w:t>
      </w:r>
    </w:p>
    <w:p>
      <w:r>
        <w:t>100%</w:t>
      </w:r>
    </w:p>
    <w:p>
      <w:r>
        <w:t>2</w:t>
      </w:r>
    </w:p>
    <w:p>
      <w:r>
        <w:t>Đất trồng cây lâu năm</w:t>
      </w:r>
    </w:p>
    <w:p>
      <w:r>
        <w:t>1,30</w:t>
      </w:r>
    </w:p>
    <w:p>
      <w:r>
        <w:t>1,30</w:t>
      </w:r>
    </w:p>
    <w:p>
      <w:r>
        <w:t>100%</w:t>
      </w:r>
    </w:p>
    <w:p>
      <w:r>
        <w:t>3</w:t>
      </w:r>
    </w:p>
    <w:p>
      <w:r>
        <w:t>Đất rừng (chỉ xác định vị trí)</w:t>
      </w:r>
    </w:p>
    <w:p>
      <w:r>
        <w:t>1,00</w:t>
      </w:r>
    </w:p>
    <w:p>
      <w:r>
        <w:t>1,00</w:t>
      </w:r>
    </w:p>
    <w:p>
      <w:r>
        <w:t>100%</w:t>
      </w:r>
    </w:p>
    <w:p>
      <w:r>
        <w:t>III</w:t>
      </w:r>
    </w:p>
    <w:p>
      <w:r>
        <w:t>Thị trấn Cô Tô</w:t>
      </w:r>
    </w:p>
    <w:p>
      <w:r>
        <w:t>1</w:t>
      </w:r>
    </w:p>
    <w:p>
      <w:r>
        <w:t>Đất trồng cây hàng năm, đất có mặt nước nuôi trồng thủy sản</w:t>
      </w:r>
    </w:p>
    <w:p>
      <w:r>
        <w:t>1,30</w:t>
      </w:r>
    </w:p>
    <w:p>
      <w:r>
        <w:t>1,30</w:t>
      </w:r>
    </w:p>
    <w:p>
      <w:r>
        <w:t>100%</w:t>
      </w:r>
    </w:p>
    <w:p>
      <w:r>
        <w:t>2</w:t>
      </w:r>
    </w:p>
    <w:p>
      <w:r>
        <w:t>Đất trồng cây lâu năm</w:t>
      </w:r>
    </w:p>
    <w:p>
      <w:r>
        <w:t>1,30</w:t>
      </w:r>
    </w:p>
    <w:p>
      <w:r>
        <w:t>1,30</w:t>
      </w:r>
    </w:p>
    <w:p>
      <w:r>
        <w:t>100%</w:t>
      </w:r>
    </w:p>
    <w:p>
      <w:r>
        <w:t>3</w:t>
      </w:r>
    </w:p>
    <w:p>
      <w:r>
        <w:t>Đất rừng (chỉ xác định vị trí)</w:t>
      </w:r>
    </w:p>
    <w:p>
      <w:r>
        <w:t>1,00</w:t>
      </w:r>
    </w:p>
    <w:p>
      <w:r>
        <w:t>1,00</w:t>
      </w:r>
    </w:p>
    <w:p>
      <w:r>
        <w:t>100%</w:t>
      </w:r>
    </w:p>
    <w:p>
      <w:r>
        <w:t>IV</w:t>
      </w:r>
    </w:p>
    <w:p>
      <w:r>
        <w:t>Xã Châu Lăng</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V</w:t>
      </w:r>
    </w:p>
    <w:p>
      <w:r>
        <w:t>Xã Lương Phi</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VI</w:t>
      </w:r>
    </w:p>
    <w:p>
      <w:r>
        <w:t>Xã Tà Đảnh</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VII</w:t>
      </w:r>
    </w:p>
    <w:p>
      <w:r>
        <w:t>Xã Vĩnh Gia</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VIII</w:t>
      </w:r>
    </w:p>
    <w:p>
      <w:r>
        <w:t>Xã Lạc Quới</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IX</w:t>
      </w:r>
    </w:p>
    <w:p>
      <w:r>
        <w:t>Xã Lương An Trà</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X</w:t>
      </w:r>
    </w:p>
    <w:p>
      <w:r>
        <w:t>Xã Tân Tuyến</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XI</w:t>
      </w:r>
    </w:p>
    <w:p>
      <w:r>
        <w:t>Xã Ô Lâm</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XII</w:t>
      </w:r>
    </w:p>
    <w:p>
      <w:r>
        <w:t>Xã Núi Tô</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XIII</w:t>
      </w:r>
    </w:p>
    <w:p>
      <w:r>
        <w:t>Xã An Tức</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XIV</w:t>
      </w:r>
    </w:p>
    <w:p>
      <w:r>
        <w:t>Xã Lê Trì</w:t>
      </w:r>
    </w:p>
    <w:p>
      <w:r>
        <w:t>1</w:t>
      </w:r>
    </w:p>
    <w:p>
      <w:r>
        <w:t>Đất trồng cây hàng năm, đất có mặt nước nuôi trồng thủy sản</w:t>
      </w:r>
    </w:p>
    <w:p>
      <w:r>
        <w:t>1,15</w:t>
      </w:r>
    </w:p>
    <w:p>
      <w:r>
        <w:t>1,15</w:t>
      </w:r>
    </w:p>
    <w:p>
      <w:r>
        <w:t>100%</w:t>
      </w:r>
    </w:p>
    <w:p>
      <w:r>
        <w:t>2</w:t>
      </w:r>
    </w:p>
    <w:p>
      <w:r>
        <w:t>Đất trồng cây lâu năm</w:t>
      </w:r>
    </w:p>
    <w:p>
      <w:r>
        <w:t>1,15</w:t>
      </w:r>
    </w:p>
    <w:p>
      <w:r>
        <w:t>1,15</w:t>
      </w:r>
    </w:p>
    <w:p>
      <w:r>
        <w:t>100%</w:t>
      </w:r>
    </w:p>
    <w:p>
      <w:r>
        <w:t>3</w:t>
      </w:r>
    </w:p>
    <w:p>
      <w:r>
        <w:t>Đất rừng (chỉ xác định vị trí)</w:t>
      </w:r>
    </w:p>
    <w:p>
      <w:r>
        <w:t>1,00</w:t>
      </w:r>
    </w:p>
    <w:p>
      <w:r>
        <w:t>1,00</w:t>
      </w:r>
    </w:p>
    <w:p>
      <w:r>
        <w:t>100%</w:t>
      </w:r>
    </w:p>
    <w:p>
      <w:r>
        <w:t>XV</w:t>
      </w:r>
    </w:p>
    <w:p>
      <w:r>
        <w:t>Xã Vĩnh Phước</w:t>
      </w:r>
    </w:p>
    <w:p>
      <w:r>
        <w:t>1</w:t>
      </w:r>
    </w:p>
    <w:p>
      <w:r>
        <w:t>Đất trồng cây hàng năm, đất có mặt nước nuôi trồng thủy sản</w:t>
      </w:r>
    </w:p>
    <w:p>
      <w:r>
        <w:t>1,20</w:t>
      </w:r>
    </w:p>
    <w:p>
      <w:r>
        <w:t>1,20</w:t>
      </w:r>
    </w:p>
    <w:p>
      <w:r>
        <w:t>100%</w:t>
      </w:r>
    </w:p>
    <w:p>
      <w:r>
        <w:t>2</w:t>
      </w:r>
    </w:p>
    <w:p>
      <w:r>
        <w:t>Đất trồng cây lâu năm</w:t>
      </w:r>
    </w:p>
    <w:p>
      <w:r>
        <w:t>1,25</w:t>
      </w:r>
    </w:p>
    <w:p>
      <w:r>
        <w:t>1,25</w:t>
      </w:r>
    </w:p>
    <w:p>
      <w:r>
        <w:t>100%</w:t>
      </w:r>
    </w:p>
    <w:p>
      <w:r>
        <w:t>3</w:t>
      </w:r>
    </w:p>
    <w:p>
      <w:r>
        <w:t>Đất rừng (chỉ xác định vị trí)</w:t>
      </w:r>
    </w:p>
    <w:p>
      <w:r>
        <w:t>1,00</w:t>
      </w:r>
    </w:p>
    <w:p>
      <w:r>
        <w:t>1,00</w:t>
      </w:r>
    </w:p>
    <w:p>
      <w:r>
        <w:t>100%</w:t>
      </w:r>
    </w:p>
    <w:p>
      <w:r>
        <w:t>D</w:t>
      </w:r>
    </w:p>
    <w:p>
      <w:r>
        <w:t>CÁC LOẠI ĐẤT KHÁC</w:t>
      </w:r>
    </w:p>
    <w:p>
      <w:r>
        <w:t>1</w:t>
      </w:r>
    </w:p>
    <w:p>
      <w:r>
        <w:t>Đối với hệ số đất phi nông nghiệp (không phải là đất ở) được quy định tại Điều 7 và Điều 8 Quyết định số 70/2019/QĐ-UBND ngày 23 tháng 12 năm 2019 của Ủy ban nhân dân tỉnh An Giang Ban hành Bảng giá các loại đất áp dụng giai đoạn 2020 - 2024 trên địa bàn tỉnh An Giang thì bằng với hệ số đất ở liền kề.</w:t>
      </w:r>
    </w:p>
    <w:p>
      <w:r>
        <w:t>2</w:t>
      </w:r>
    </w:p>
    <w:p>
      <w:r>
        <w:t>Đối với hệ số các loại đất nông nghiệp khác thì hệ số điều chỉnh giá đất bằng với hệ số điều chỉnh giá đất nông nghiệp liền kề có đơn giá cao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