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479/QĐ-UBND năm 2024 về Đề án xây dựng, trùng tu, tôn tạo hệ thống tượng, tượng đài, bia trên địa bàn tỉnh Bến Tre đến năm 2030 và định hướng đến năm 2050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19/03/2024</w:t>
            </w:r>
          </w:p>
        </w:tc>
      </w:tr>
      <w:tr>
        <w:tc>
          <w:tcPr>
            <w:tcW w:type="dxa" w:w="4320"/>
          </w:tcPr>
          <w:p>
            <w:r>
              <w:t>Ngày hiệu lực</w:t>
            </w:r>
          </w:p>
        </w:tc>
        <w:tc>
          <w:tcPr>
            <w:tcW w:type="dxa" w:w="4320"/>
          </w:tcPr>
          <w:p>
            <w:r>
              <w:t>19/03/2024</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479/QĐ-UBND</w:t>
      </w:r>
    </w:p>
    <w:p>
      <w:r>
        <w:t>Bến Tre, ngày 19 tháng 03 năm 2024</w:t>
      </w:r>
    </w:p>
    <w:p>
      <w:r>
        <w:t>QUYẾT ĐỊNH</w:t>
      </w:r>
    </w:p>
    <w:p>
      <w:r>
        <w:t>BAN HÀNH ĐỀ ÁN XÂY DỰNG, TRÙNG TU, TÔN TẠO HỆ THỐNG TƯỢNG, TƯỢNG ĐÀI, BIA TRÊN ĐỊA BÀN TỈNH BẾN TRE ĐẾN NĂM 2030 VÀ ĐỊNH HƯỚNG ĐẾN NĂM 2050</w:t>
      </w:r>
    </w:p>
    <w:p>
      <w:r>
        <w:t>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113/2013/NĐ-CP ngày 02 tháng 10 năm 2013 của Chính phủ về hoạt động mỹ thuật;</w:t>
      </w:r>
    </w:p>
    <w:p>
      <w:r>
        <w:t>Theo đề nghị của Giám đốc Sở Văn hóa, Thể thao và Du lịch tại Tờ trình số 74/TTr-SVHTTDL ngày 09 tháng 01 năm 2024.</w:t>
      </w:r>
    </w:p>
    <w:p>
      <w:r>
        <w:t>QUYẾT ĐỊNH:</w:t>
      </w:r>
    </w:p>
    <w:p>
      <w:r>
        <w:t>Điều 1.  Ban hành kèm theo Quyết định này Đề án xây dựng, trùng tu, tôn tạo hệ thống tượng, tượng đài, bia trên địa bàn tỉnh Bến Tre đến năm 2030 và định hướng đến năm 2050.</w:t>
      </w:r>
    </w:p>
    <w:p>
      <w:r>
        <w:t>Điều 2. Điều khoản thi hành</w:t>
      </w:r>
    </w:p>
    <w:p>
      <w:r>
        <w:t>1. Chánh Văn phòng Ủy ban nhân dân tỉnh; Thủ trưởng các Sở, ban, ngành và các tổ chức đoàn thể tỉnh; Chủ tịch Ủy ban nhân dân các huyện, thành phố chịu trách nhiệm thi hành Quyết định này.</w:t>
      </w:r>
    </w:p>
    <w:p>
      <w:r>
        <w:t>2. Quyết định này có hiệu lực thi hành kể từ ngày ký ban hành./.</w:t>
      </w:r>
    </w:p>
    <w:p>
      <w:r>
        <w:t>Nơi nhận:</w:t>
      </w:r>
    </w:p>
    <w:p>
      <w:r>
        <w:t>- Như Điều 2;</w:t>
      </w:r>
    </w:p>
    <w:p>
      <w:r>
        <w:t>- BVHTTDL;</w:t>
      </w:r>
    </w:p>
    <w:p>
      <w:r>
        <w:t>- TT.TU, TT.HĐND tỉnh;</w:t>
      </w:r>
    </w:p>
    <w:p>
      <w:r>
        <w:t>- CT, các PCT.UBND tỉnh;</w:t>
      </w:r>
    </w:p>
    <w:p>
      <w:r>
        <w:t>- Chánh, các Phó Chánh VP.UBND tỉnh;</w:t>
      </w:r>
    </w:p>
    <w:p>
      <w:r>
        <w:t>- Phòng: KGVX, Cổng TTĐT;</w:t>
      </w:r>
    </w:p>
    <w:p>
      <w:r>
        <w:t>- Lưu: VT, Đ.</w:t>
      </w:r>
    </w:p>
    <w:p>
      <w:r>
        <w:t>TM. ỦY BAN NHÂN DÂN</w:t>
      </w:r>
    </w:p>
    <w:p>
      <w:r>
        <w:t>CHỦ TỊCH</w:t>
      </w:r>
    </w:p>
    <w:p>
      <w:r>
        <w:t>Trần Ngọc Tam</w:t>
      </w:r>
    </w:p>
    <w:p>
      <w:r>
        <w:t>PHỤ LỤC 1</w:t>
      </w:r>
    </w:p>
    <w:p>
      <w:r>
        <w:t>THỐNG KÊ HIỆN TRẠNG HỆ THỐNG TƯỢNG, TƯỢNG ĐÀI, ĐÀI TƯỞNG NIỆM, BIỂU TƯỢNG (47)</w:t>
      </w:r>
    </w:p>
    <w:p>
      <w:r>
        <w:t>(26 tượng, 17 tượng đài, 01 đài tưởng niệm, 03 biểu tượng được phân bổ ở 9 huyện/thành phố)</w:t>
      </w:r>
    </w:p>
    <w:p>
      <w:r>
        <w:t>STT</w:t>
      </w:r>
    </w:p>
    <w:p>
      <w:r>
        <w:t>Tên công trình</w:t>
      </w:r>
    </w:p>
    <w:p>
      <w:r>
        <w:t>Địa chỉ</w:t>
      </w:r>
    </w:p>
    <w:p>
      <w:r>
        <w:t>Chất liệu</w:t>
      </w:r>
    </w:p>
    <w:p>
      <w:r>
        <w:t>Tóm tắt ý nghĩa</w:t>
      </w:r>
    </w:p>
    <w:p>
      <w:r>
        <w:t>Hiện trạng</w:t>
      </w:r>
    </w:p>
    <w:p>
      <w:r>
        <w:t>1</w:t>
      </w:r>
    </w:p>
    <w:p>
      <w:r>
        <w:t>2</w:t>
      </w:r>
    </w:p>
    <w:p>
      <w:r>
        <w:t>3</w:t>
      </w:r>
    </w:p>
    <w:p>
      <w:r>
        <w:t>4</w:t>
      </w:r>
    </w:p>
    <w:p>
      <w:r>
        <w:t>5</w:t>
      </w:r>
    </w:p>
    <w:p>
      <w:r>
        <w:t>6</w:t>
      </w:r>
    </w:p>
    <w:p>
      <w:r>
        <w:t>I</w:t>
      </w:r>
    </w:p>
    <w:p>
      <w:r>
        <w:t>Thành phố Bến Tre (06):  03 tượng, 02 tượng đài, 01 biểu tượng</w:t>
      </w:r>
    </w:p>
    <w:p>
      <w:r>
        <w:t>1</w:t>
      </w:r>
    </w:p>
    <w:p>
      <w:r>
        <w:t>Tượng Trần Văn Ơn</w:t>
      </w:r>
    </w:p>
    <w:p>
      <w:r>
        <w:t>Công viên Trần Văn Ơn, phường An Hội</w:t>
      </w:r>
    </w:p>
    <w:p>
      <w:r>
        <w:t>Đồng</w:t>
      </w:r>
    </w:p>
    <w:p>
      <w:r>
        <w:t>Tôn vinh liệt sĩ, Anh hùng lực lượng vũ trang nhân dân Trần Văn Ơn đã hy sinh trong phong trào HSSV biểu tình chống thực dân Pháp ngày 09/01/1950</w:t>
      </w:r>
    </w:p>
    <w:p>
      <w:r>
        <w:t>Còn tốt</w:t>
      </w:r>
    </w:p>
    <w:p>
      <w:r>
        <w:t>2</w:t>
      </w:r>
    </w:p>
    <w:p>
      <w:r>
        <w:t>Tượng Nguyễn Đình Chiểu</w:t>
      </w:r>
    </w:p>
    <w:p>
      <w:r>
        <w:t>Trường THPT Nguyễn Đình Chiểu</w:t>
      </w:r>
    </w:p>
    <w:p>
      <w:r>
        <w:t>Bê tông</w:t>
      </w:r>
    </w:p>
    <w:p>
      <w:r>
        <w:t>Nhà thơ yêu nước, thầy thuốc, nhà giáo Nguyễn Đình Chiểu thế kỷ 19</w:t>
      </w:r>
    </w:p>
    <w:p>
      <w:r>
        <w:t>Còn tốt</w:t>
      </w:r>
    </w:p>
    <w:p>
      <w:r>
        <w:t>3</w:t>
      </w:r>
    </w:p>
    <w:p>
      <w:r>
        <w:t>Tượng Trần Trường Sinh</w:t>
      </w:r>
    </w:p>
    <w:p>
      <w:r>
        <w:t>Trường Chính trị tỉnh Bến Tre, xã Sơn Đông</w:t>
      </w:r>
    </w:p>
    <w:p>
      <w:r>
        <w:t>Đá</w:t>
      </w:r>
    </w:p>
    <w:p>
      <w:r>
        <w:t>Hiệu trưởng Trường Đảng đầu tiên, tiền thân của Trường Chính trị Bến Tre</w:t>
      </w:r>
    </w:p>
    <w:p>
      <w:r>
        <w:t>Còn tốt</w:t>
      </w:r>
    </w:p>
    <w:p>
      <w:r>
        <w:t>4</w:t>
      </w:r>
    </w:p>
    <w:p>
      <w:r>
        <w:t>Biểu tượng Bồ câu</w:t>
      </w:r>
    </w:p>
    <w:p>
      <w:r>
        <w:t>Phường An Hội</w:t>
      </w:r>
    </w:p>
    <w:p>
      <w:r>
        <w:t>Bê tông</w:t>
      </w:r>
    </w:p>
    <w:p>
      <w:r>
        <w:t>Biểu tượng của hòa bình, đất Bến Tre 3 dãy cù lao</w:t>
      </w:r>
    </w:p>
    <w:p>
      <w:r>
        <w:t>Còn tốt</w:t>
      </w:r>
    </w:p>
    <w:p>
      <w:r>
        <w:t>5</w:t>
      </w:r>
    </w:p>
    <w:p>
      <w:r>
        <w:t>Tượng đài Đồng Khởi</w:t>
      </w:r>
    </w:p>
    <w:p>
      <w:r>
        <w:t>Phường 4</w:t>
      </w:r>
    </w:p>
    <w:p>
      <w:r>
        <w:t>Bê tông, đá</w:t>
      </w:r>
    </w:p>
    <w:p>
      <w:r>
        <w:t>Ghi lại những chiến công, thành tích, mất mát, hy sinh của nhân dân Bến Tre trong kháng chiến chống Mỹ và trong phong trào Đồng Khởi 1960</w:t>
      </w:r>
    </w:p>
    <w:p>
      <w:r>
        <w:t>Còn tốt</w:t>
      </w:r>
    </w:p>
    <w:p>
      <w:r>
        <w:t>6</w:t>
      </w:r>
    </w:p>
    <w:p>
      <w:r>
        <w:t>Tượng đài chiến thắng trên sông</w:t>
      </w:r>
    </w:p>
    <w:p>
      <w:r>
        <w:t>Phường 5</w:t>
      </w:r>
    </w:p>
    <w:p>
      <w:r>
        <w:t>Đá</w:t>
      </w:r>
    </w:p>
    <w:p>
      <w:r>
        <w:t>Ghi lại chiến công oanh liệt của lực lượng đặc công thủy Bến Tre</w:t>
      </w:r>
    </w:p>
    <w:p>
      <w:r>
        <w:t>Rơi vài mảng đá ốp</w:t>
      </w:r>
    </w:p>
    <w:p>
      <w:r>
        <w:t>II</w:t>
      </w:r>
    </w:p>
    <w:p>
      <w:r>
        <w:t>Huyện Châu Thành (04):  02 tượng, 01 tượng đài, 01 biểu tượng</w:t>
      </w:r>
    </w:p>
    <w:p>
      <w:r>
        <w:t>1</w:t>
      </w:r>
    </w:p>
    <w:p>
      <w:r>
        <w:t>Tượng Phan Triêm</w:t>
      </w:r>
    </w:p>
    <w:p>
      <w:r>
        <w:t>Trường THCS Phan Triêm xã Tường Đa</w:t>
      </w:r>
    </w:p>
    <w:p>
      <w:r>
        <w:t>Đá</w:t>
      </w:r>
    </w:p>
    <w:p>
      <w:r>
        <w:t>Bí thư Tỉnh ủy Bến Tre từ 1945 - 1946</w:t>
      </w:r>
    </w:p>
    <w:p>
      <w:r>
        <w:t>Còn tốt</w:t>
      </w:r>
    </w:p>
    <w:p>
      <w:r>
        <w:t>2</w:t>
      </w:r>
    </w:p>
    <w:p>
      <w:r>
        <w:t>Tượng Trần Văn Ơn</w:t>
      </w:r>
    </w:p>
    <w:p>
      <w:r>
        <w:t>Khu lưu niệm Trần Văn Ơn, xã Phước Thạnh</w:t>
      </w:r>
    </w:p>
    <w:p>
      <w:r>
        <w:t>Đá</w:t>
      </w:r>
    </w:p>
    <w:p>
      <w:r>
        <w:t>Liệt sĩ, AHLLVTND Trần Văn ơn đã hy sinh trong phong trào HSSV biểu tình chống thực dân Pháp ngày 09/01/1950</w:t>
      </w:r>
    </w:p>
    <w:p>
      <w:r>
        <w:t>Còn tốt</w:t>
      </w:r>
    </w:p>
    <w:p>
      <w:r>
        <w:t>3</w:t>
      </w:r>
    </w:p>
    <w:p>
      <w:r>
        <w:t>Tượng đài Chiến thắng Lộ Thơ</w:t>
      </w:r>
    </w:p>
    <w:p>
      <w:r>
        <w:t>Xã Thành Triệu</w:t>
      </w:r>
    </w:p>
    <w:p>
      <w:r>
        <w:t>Bê tông</w:t>
      </w:r>
    </w:p>
    <w:p>
      <w:r>
        <w:t>Ghi lại chiến công của Tiểu đoàn 516 vào ngày 20/8/1964</w:t>
      </w:r>
    </w:p>
    <w:p>
      <w:r>
        <w:t>Bị nứt, tróc sơn</w:t>
      </w:r>
    </w:p>
    <w:p>
      <w:r>
        <w:t>4</w:t>
      </w:r>
    </w:p>
    <w:p>
      <w:r>
        <w:t>Biểu tượng văn hóa huyện Châu Thành</w:t>
      </w:r>
    </w:p>
    <w:p>
      <w:r>
        <w:t>Thị trấn Châu Thành</w:t>
      </w:r>
    </w:p>
    <w:p>
      <w:r>
        <w:t>Bê tông</w:t>
      </w:r>
    </w:p>
    <w:p>
      <w:r>
        <w:t>Ghi lại sự hình thành phát triển và các thế mạnh kinh tế của huyện Châu Thành</w:t>
      </w:r>
    </w:p>
    <w:p>
      <w:r>
        <w:t>Rớt gạch ốp, nứt nền</w:t>
      </w:r>
    </w:p>
    <w:p>
      <w:r>
        <w:t>III</w:t>
      </w:r>
    </w:p>
    <w:p>
      <w:r>
        <w:t>Huyện Chợ Lách (04):  01 tượng, 03 tượng đài</w:t>
      </w:r>
    </w:p>
    <w:p>
      <w:r>
        <w:t>1</w:t>
      </w:r>
    </w:p>
    <w:p>
      <w:r>
        <w:t>Tượng Trương Vĩnh Ký</w:t>
      </w:r>
    </w:p>
    <w:p>
      <w:r>
        <w:t>Trường THPT Trương Vĩnh Ký, xã Vĩnh Thành</w:t>
      </w:r>
    </w:p>
    <w:p>
      <w:r>
        <w:t>Đồng</w:t>
      </w:r>
    </w:p>
    <w:p>
      <w:r>
        <w:t>Nhà bác học góp phần vào hoàn chỉnh hệ thống chữ Quốc ngữ</w:t>
      </w:r>
    </w:p>
    <w:p>
      <w:r>
        <w:t>Còn tốt</w:t>
      </w:r>
    </w:p>
    <w:p>
      <w:r>
        <w:t>2</w:t>
      </w:r>
    </w:p>
    <w:p>
      <w:r>
        <w:t>Tượng đài Nghĩa trang liệt sĩ huyện Chợ Lách</w:t>
      </w:r>
    </w:p>
    <w:p>
      <w:r>
        <w:t>Xã Hòa Nghĩa</w:t>
      </w:r>
    </w:p>
    <w:p>
      <w:r>
        <w:t>Bê tông</w:t>
      </w:r>
    </w:p>
    <w:p>
      <w:r>
        <w:t>Ghi ơn các anh hùng liệt sĩ</w:t>
      </w:r>
    </w:p>
    <w:p>
      <w:r>
        <w:t>Nền xuống cấp, các vết ráp kỹ thuật nứt nhiều</w:t>
      </w:r>
    </w:p>
    <w:p>
      <w:r>
        <w:t>3</w:t>
      </w:r>
    </w:p>
    <w:p>
      <w:r>
        <w:t>Tượng đài Quân và dân Chợ Lách</w:t>
      </w:r>
    </w:p>
    <w:p>
      <w:r>
        <w:t>Xã Hòa Nghĩa</w:t>
      </w:r>
    </w:p>
    <w:p>
      <w:r>
        <w:t>Đá và bê tông</w:t>
      </w:r>
    </w:p>
    <w:p>
      <w:r>
        <w:t>Ghi nhớ công lao đồng bào, chiến sĩ Chợ Lách đã hy sinh trong thời kỳ kháng chiến chống Mỹ</w:t>
      </w:r>
    </w:p>
    <w:p>
      <w:r>
        <w:t>Nứt, tróc sơn, 02 mảng phù điêu thiếu tính mỹ thuật</w:t>
      </w:r>
    </w:p>
    <w:p>
      <w:r>
        <w:t>4</w:t>
      </w:r>
    </w:p>
    <w:p>
      <w:r>
        <w:t>Công trình mâm ngũ quả</w:t>
      </w:r>
    </w:p>
    <w:p>
      <w:r>
        <w:t>Xã Hòa Nghĩa</w:t>
      </w:r>
    </w:p>
    <w:p>
      <w:r>
        <w:t>Bê tông</w:t>
      </w:r>
    </w:p>
    <w:p>
      <w:r>
        <w:t>Công trình thể hiện đặc sản trái cây vùng đất Chợ Lách</w:t>
      </w:r>
    </w:p>
    <w:p>
      <w:r>
        <w:t>Phai màu sơn, mất vài chi tiết nhỏ</w:t>
      </w:r>
    </w:p>
    <w:p>
      <w:r>
        <w:t>IV</w:t>
      </w:r>
    </w:p>
    <w:p>
      <w:r>
        <w:t>Huyện Mỏ Cày Nam (04):  02 tượng, 02 tượng đài</w:t>
      </w:r>
    </w:p>
    <w:p>
      <w:r>
        <w:t>1</w:t>
      </w:r>
    </w:p>
    <w:p>
      <w:r>
        <w:t>Tượng Ca Văn Thỉnh</w:t>
      </w:r>
    </w:p>
    <w:p>
      <w:r>
        <w:t>Trường THPT Ca Văn Thỉnh, xã An Thới</w:t>
      </w:r>
    </w:p>
    <w:p>
      <w:r>
        <w:t>Đồng</w:t>
      </w:r>
    </w:p>
    <w:p>
      <w:r>
        <w:t>Giáo sư Ca Văn Thỉnh là vị Đốc học đầu tiên của tỉnh Bến Tre</w:t>
      </w:r>
    </w:p>
    <w:p>
      <w:r>
        <w:t>Còn tốt</w:t>
      </w:r>
    </w:p>
    <w:p>
      <w:r>
        <w:t>2</w:t>
      </w:r>
    </w:p>
    <w:p>
      <w:r>
        <w:t>Tượng Tạ Thị Kiều</w:t>
      </w:r>
    </w:p>
    <w:p>
      <w:r>
        <w:t>Trường THCS Tạ Thị Kiều, xã An Thạnh</w:t>
      </w:r>
    </w:p>
    <w:p>
      <w:r>
        <w:t>Bê tông</w:t>
      </w:r>
    </w:p>
    <w:p>
      <w:r>
        <w:t>Nữ AHLLVTND Tạ Thị Kiều</w:t>
      </w:r>
    </w:p>
    <w:p>
      <w:r>
        <w:t>Còn tốt</w:t>
      </w:r>
    </w:p>
    <w:p>
      <w:r>
        <w:t>3</w:t>
      </w:r>
    </w:p>
    <w:p>
      <w:r>
        <w:t>Tượng đài NTLS huyện MCN</w:t>
      </w:r>
    </w:p>
    <w:p>
      <w:r>
        <w:t>Xã Đa Phước Hội</w:t>
      </w:r>
    </w:p>
    <w:p>
      <w:r>
        <w:t>Bê tông</w:t>
      </w:r>
    </w:p>
    <w:p>
      <w:r>
        <w:t>Tưởng nhớ đến các anh hùng liệt sĩ</w:t>
      </w:r>
    </w:p>
    <w:p>
      <w:r>
        <w:t>Tróc sơn, nứt</w:t>
      </w:r>
    </w:p>
    <w:p>
      <w:r>
        <w:t>4</w:t>
      </w:r>
    </w:p>
    <w:p>
      <w:r>
        <w:t>Tượng đài chiến thắng</w:t>
      </w:r>
    </w:p>
    <w:p>
      <w:r>
        <w:t>Xã Phước Hiệp</w:t>
      </w:r>
    </w:p>
    <w:p>
      <w:r>
        <w:t>Bê tông</w:t>
      </w:r>
    </w:p>
    <w:p>
      <w:r>
        <w:t>Kỷ niệm nơi thành lập Trung đoàn Đồng Khởi đầu tiên ở Bến Tre</w:t>
      </w:r>
    </w:p>
    <w:p>
      <w:r>
        <w:t>Có nhiều vết nứt, tróc sơn</w:t>
      </w:r>
    </w:p>
    <w:p>
      <w:r>
        <w:t>V</w:t>
      </w:r>
    </w:p>
    <w:p>
      <w:r>
        <w:t>Huyện Mỏ Cày Bắc (02):  01 tượng, 01 tượng đài</w:t>
      </w:r>
    </w:p>
    <w:p>
      <w:r>
        <w:t>1</w:t>
      </w:r>
    </w:p>
    <w:p>
      <w:r>
        <w:t>Tượng Lê Anh Xuân</w:t>
      </w:r>
    </w:p>
    <w:p>
      <w:r>
        <w:t>Trường THPT Lê Anh Xuân, xã Tân Thành Bình</w:t>
      </w:r>
    </w:p>
    <w:p>
      <w:r>
        <w:t>Đồng</w:t>
      </w:r>
    </w:p>
    <w:p>
      <w:r>
        <w:t>AHLLVTND, nhà thơ chiến sĩ cách mạng</w:t>
      </w:r>
    </w:p>
    <w:p>
      <w:r>
        <w:t>Còn tốt</w:t>
      </w:r>
    </w:p>
    <w:p>
      <w:r>
        <w:t>2</w:t>
      </w:r>
    </w:p>
    <w:p>
      <w:r>
        <w:t>Tượng đài NTLS huyện Mỏ Cày Bắc</w:t>
      </w:r>
    </w:p>
    <w:p>
      <w:r>
        <w:t>Xã Phước Mỹ Trung</w:t>
      </w:r>
    </w:p>
    <w:p>
      <w:r>
        <w:t>Bê tông</w:t>
      </w:r>
    </w:p>
    <w:p>
      <w:r>
        <w:t>Tưởng niệm, ghi nhớ công ơn các anh hùng liệt sĩ</w:t>
      </w:r>
    </w:p>
    <w:p>
      <w:r>
        <w:t>Cũ, tróc sơn</w:t>
      </w:r>
    </w:p>
    <w:p>
      <w:r>
        <w:t>VI</w:t>
      </w:r>
    </w:p>
    <w:p>
      <w:r>
        <w:t>Huyện Giồng Trôm (07):  05 tượng, 02 tượng đài</w:t>
      </w:r>
    </w:p>
    <w:p>
      <w:r>
        <w:t>1</w:t>
      </w:r>
    </w:p>
    <w:p>
      <w:r>
        <w:t>Tượng Nguyễn Ngọc Thăng</w:t>
      </w:r>
    </w:p>
    <w:p>
      <w:r>
        <w:t>Trường THPT Nguyễn Ngọc Thăng, xã Phước Long</w:t>
      </w:r>
    </w:p>
    <w:p>
      <w:r>
        <w:t>Bê tông</w:t>
      </w:r>
    </w:p>
    <w:p>
      <w:r>
        <w:t>Lãnh binh Nguyễn Ngọc Thăng là võ tướng triều Nguyễn, lãnh đạo khởi nghĩa chống Pháp cuối thế kỷ 19</w:t>
      </w:r>
    </w:p>
    <w:p>
      <w:r>
        <w:t>Công trình thiếu tính mỹ thuật, thiếu cân đối</w:t>
      </w:r>
    </w:p>
    <w:p>
      <w:r>
        <w:t>2</w:t>
      </w:r>
    </w:p>
    <w:p>
      <w:r>
        <w:t>Tượng Phan Văn Trị</w:t>
      </w:r>
    </w:p>
    <w:p>
      <w:r>
        <w:t>Đền thờ Phan Văn Trị, xã Thạnh Phú Đông</w:t>
      </w:r>
    </w:p>
    <w:p>
      <w:r>
        <w:t>Đồng</w:t>
      </w:r>
    </w:p>
    <w:p>
      <w:r>
        <w:t>Danh sĩ, nhà thơ yêu nước ở Nam Bộ vào cuối thế kỷ 19</w:t>
      </w:r>
    </w:p>
    <w:p>
      <w:r>
        <w:t>Còn tốt</w:t>
      </w:r>
    </w:p>
    <w:p>
      <w:r>
        <w:t>3</w:t>
      </w:r>
    </w:p>
    <w:p>
      <w:r>
        <w:t>Tượng Nguyễn Thị Định</w:t>
      </w:r>
    </w:p>
    <w:p>
      <w:r>
        <w:t>Khu lưu niệm Nguyễn Thị Định, xã Lương Hòa</w:t>
      </w:r>
    </w:p>
    <w:p>
      <w:r>
        <w:t>Đồng</w:t>
      </w:r>
    </w:p>
    <w:p>
      <w:r>
        <w:t>Nữ tướng đầu tiên của quân đội nhân dân Việt Nam</w:t>
      </w:r>
    </w:p>
    <w:p>
      <w:r>
        <w:t>Còn tốt</w:t>
      </w:r>
    </w:p>
    <w:p>
      <w:r>
        <w:t>4</w:t>
      </w:r>
    </w:p>
    <w:p>
      <w:r>
        <w:t>Tượng Đồng Văn cống</w:t>
      </w:r>
    </w:p>
    <w:p>
      <w:r>
        <w:t>Đền thờ Đồng Văn cống, xã Tân Hào</w:t>
      </w:r>
    </w:p>
    <w:p>
      <w:r>
        <w:t>Đồng</w:t>
      </w:r>
    </w:p>
    <w:p>
      <w:r>
        <w:t>Trung tướng Đồng Văn cống là Trung đoàn trưởng Trung đoàn 99, Trung đoàn đầu tiên của Bến Tre. Ông được xem là “người anh cả của lực lượng vũ trang Bến Tre”</w:t>
      </w:r>
    </w:p>
    <w:p>
      <w:r>
        <w:t>Còn tốt</w:t>
      </w:r>
    </w:p>
    <w:p>
      <w:r>
        <w:t>5</w:t>
      </w:r>
    </w:p>
    <w:p>
      <w:r>
        <w:t>Tượng Trương Tấn Bửu</w:t>
      </w:r>
    </w:p>
    <w:p>
      <w:r>
        <w:t>Xã Hưng Nhượng</w:t>
      </w:r>
    </w:p>
    <w:p>
      <w:r>
        <w:t>Đồng</w:t>
      </w:r>
    </w:p>
    <w:p>
      <w:r>
        <w:t>Là danh tướng triều Nguyễn, có công trong bảo vệ chúa Nguyễn Ánh</w:t>
      </w:r>
    </w:p>
    <w:p>
      <w:r>
        <w:t>Còn tốt</w:t>
      </w:r>
    </w:p>
    <w:p>
      <w:r>
        <w:t>6</w:t>
      </w:r>
    </w:p>
    <w:p>
      <w:r>
        <w:t>Tượng đài đánh tàu trên sông Giồng Trôm</w:t>
      </w:r>
    </w:p>
    <w:p>
      <w:r>
        <w:t>Xã Lương Hòa</w:t>
      </w:r>
    </w:p>
    <w:p>
      <w:r>
        <w:t>Không có công trình hiện hữu</w:t>
      </w:r>
    </w:p>
    <w:p>
      <w:r>
        <w:t>Ghi lại chiến công của các chiến sĩ giải phóng quân đánh thắng giặc Mỹ trên sông Lương Hòa</w:t>
      </w:r>
    </w:p>
    <w:p>
      <w:r>
        <w:t>Công trình cũ đã sụp đổ</w:t>
      </w:r>
    </w:p>
    <w:p>
      <w:r>
        <w:t>7</w:t>
      </w:r>
    </w:p>
    <w:p>
      <w:r>
        <w:t>Tượng đài NTLS Giồng Trôm</w:t>
      </w:r>
    </w:p>
    <w:p>
      <w:r>
        <w:t>Xã Lương Quới</w:t>
      </w:r>
    </w:p>
    <w:p>
      <w:r>
        <w:t>Bê tông</w:t>
      </w:r>
    </w:p>
    <w:p>
      <w:r>
        <w:t>Ghi ơn các anh hùng liệt sĩ</w:t>
      </w:r>
    </w:p>
    <w:p>
      <w:r>
        <w:t>Công trình nứt, tróc sơn</w:t>
      </w:r>
    </w:p>
    <w:p>
      <w:r>
        <w:t>VII</w:t>
      </w:r>
    </w:p>
    <w:p>
      <w:r>
        <w:t>Huyện Bình Đại (06):  05 tượng, 01 tượng đài</w:t>
      </w:r>
    </w:p>
    <w:p>
      <w:r>
        <w:t>1</w:t>
      </w:r>
    </w:p>
    <w:p>
      <w:r>
        <w:t>Tượng Lê Quý Đôn</w:t>
      </w:r>
    </w:p>
    <w:p>
      <w:r>
        <w:t>Trường THPT Lê Quí Đôn, xã Định Trung</w:t>
      </w:r>
    </w:p>
    <w:p>
      <w:r>
        <w:t>Bê tông</w:t>
      </w:r>
    </w:p>
    <w:p>
      <w:r>
        <w:t>Danh sĩ, nhà bác học sống vào thế kỷ 18</w:t>
      </w:r>
    </w:p>
    <w:p>
      <w:r>
        <w:t>Còn tốt</w:t>
      </w:r>
    </w:p>
    <w:p>
      <w:r>
        <w:t>2</w:t>
      </w:r>
    </w:p>
    <w:p>
      <w:r>
        <w:t>Tượng Lê Hoàng Chiếu</w:t>
      </w:r>
    </w:p>
    <w:p>
      <w:r>
        <w:t>Trường THPT Lê Hoàng Chiếu, thị trấn Bình Đại</w:t>
      </w:r>
    </w:p>
    <w:p>
      <w:r>
        <w:t>Đồng</w:t>
      </w:r>
    </w:p>
    <w:p>
      <w:r>
        <w:t>Thanh niên Bến Tre đầu tiên tham gia tổ chức Hội Liên hiệp Cách mạng Thanh niên</w:t>
      </w:r>
    </w:p>
    <w:p>
      <w:r>
        <w:t>Còn tốt</w:t>
      </w:r>
    </w:p>
    <w:p>
      <w:r>
        <w:t>3</w:t>
      </w:r>
    </w:p>
    <w:p>
      <w:r>
        <w:t>Tượng Huỳnh Tấn Phát</w:t>
      </w:r>
    </w:p>
    <w:p>
      <w:r>
        <w:t>Trường THPT Huỳnh Tấn Phát, xã Châu Hưng</w:t>
      </w:r>
    </w:p>
    <w:p>
      <w:r>
        <w:t>Bê tông</w:t>
      </w:r>
    </w:p>
    <w:p>
      <w:r>
        <w:t>Kiến trúc sư Huỳnh Tấn Phát (1913 - 1989), Chủ tịch Chính phủ Cách mạng lâm thời Cộng hoà miền Nam Việt Nam, Phó Chủ tịch Hội đồng Nhà nước CHXHCN Việt Nam</w:t>
      </w:r>
    </w:p>
    <w:p>
      <w:r>
        <w:t>Còn tốt</w:t>
      </w:r>
    </w:p>
    <w:p>
      <w:r>
        <w:t>4</w:t>
      </w:r>
    </w:p>
    <w:p>
      <w:r>
        <w:t>Tượng Bùi Sĩ Hùng</w:t>
      </w:r>
    </w:p>
    <w:p>
      <w:r>
        <w:t>Trường TH Bùi Sĩ Hùng, xã Bình Thới</w:t>
      </w:r>
    </w:p>
    <w:p>
      <w:r>
        <w:t>Đá</w:t>
      </w:r>
    </w:p>
    <w:p>
      <w:r>
        <w:t>GS.BS. TTND Bùi Sĩ Hùng, có nhiều đóng góp cho ngành Y miền Nam</w:t>
      </w:r>
    </w:p>
    <w:p>
      <w:r>
        <w:t>Hình thể thiếu hài hòa</w:t>
      </w:r>
    </w:p>
    <w:p>
      <w:r>
        <w:t>5</w:t>
      </w:r>
    </w:p>
    <w:p>
      <w:r>
        <w:t>Tượng Bùi Sĩ Hưng</w:t>
      </w:r>
    </w:p>
    <w:p>
      <w:r>
        <w:t>Trường THCS Bùi Sĩ Hùng, xã Bình Thới</w:t>
      </w:r>
    </w:p>
    <w:p>
      <w:r>
        <w:t>Đá</w:t>
      </w:r>
    </w:p>
    <w:p>
      <w:r>
        <w:t>GS.BS. TTND Bùi Sĩ Hùng, có nhiều đóng góp cho ngành Y miền Nam</w:t>
      </w:r>
    </w:p>
    <w:p>
      <w:r>
        <w:t>Hình thể thiếu hài hòa</w:t>
      </w:r>
    </w:p>
    <w:p>
      <w:r>
        <w:t>6</w:t>
      </w:r>
    </w:p>
    <w:p>
      <w:r>
        <w:t>Tượng đài chiến thắng</w:t>
      </w:r>
    </w:p>
    <w:p>
      <w:r>
        <w:t>Trường Tiểu học Thạnh Phước, xã Thạnh Phước</w:t>
      </w:r>
    </w:p>
    <w:p>
      <w:r>
        <w:t>Bê tông</w:t>
      </w:r>
    </w:p>
    <w:p>
      <w:r>
        <w:t>Chiến thắng của Trung đội địa phương quân và du kích xã Thạnh Phước vào ngày 12/01/1966</w:t>
      </w:r>
    </w:p>
    <w:p>
      <w:r>
        <w:t>Tróc sơn, nứt, hình thể thiếu hài hòa</w:t>
      </w:r>
    </w:p>
    <w:p>
      <w:r>
        <w:t>VIII</w:t>
      </w:r>
    </w:p>
    <w:p>
      <w:r>
        <w:t>Huyện Ba Tri (11):  06 tượng, 04 tượng đài, 01 biểu tượng</w:t>
      </w:r>
    </w:p>
    <w:p>
      <w:r>
        <w:t>1</w:t>
      </w:r>
    </w:p>
    <w:p>
      <w:r>
        <w:t>Tượng Nguyễn Đình Chiểu</w:t>
      </w:r>
    </w:p>
    <w:p>
      <w:r>
        <w:t>Đền thờ Nguyễn Đình Chiểu, xã An Đức</w:t>
      </w:r>
    </w:p>
    <w:p>
      <w:r>
        <w:t>Đồng</w:t>
      </w:r>
    </w:p>
    <w:p>
      <w:r>
        <w:t>Nhà thơ yêu nước, thầy thuốc, nhà giáo Nguyễn Đình Chiếu thế kỷ 19</w:t>
      </w:r>
    </w:p>
    <w:p>
      <w:r>
        <w:t>Còn tốt</w:t>
      </w:r>
    </w:p>
    <w:p>
      <w:r>
        <w:t>2</w:t>
      </w:r>
    </w:p>
    <w:p>
      <w:r>
        <w:t>Tượng Võ Trường Toản</w:t>
      </w:r>
    </w:p>
    <w:p>
      <w:r>
        <w:t>Đền thờ Võ Trường Toản, xã Bảo Thạnh</w:t>
      </w:r>
    </w:p>
    <w:p>
      <w:r>
        <w:t>Bê tông</w:t>
      </w:r>
    </w:p>
    <w:p>
      <w:r>
        <w:t>Nhà giáo, nho sĩ yêu nước, là thầy dạy của nhiều danh sĩ yêu nước thế kỷ 18.</w:t>
      </w:r>
    </w:p>
    <w:p>
      <w:r>
        <w:t>Còn tốt</w:t>
      </w:r>
    </w:p>
    <w:p>
      <w:r>
        <w:t>3</w:t>
      </w:r>
    </w:p>
    <w:p>
      <w:r>
        <w:t>Tượng Phan Thanh Giản</w:t>
      </w:r>
    </w:p>
    <w:p>
      <w:r>
        <w:t>Đền thờ Phan Thanh Giản, xã Bảo Thạnh</w:t>
      </w:r>
    </w:p>
    <w:p>
      <w:r>
        <w:t>Đồng</w:t>
      </w:r>
    </w:p>
    <w:p>
      <w:r>
        <w:t>Tiến sĩ đầu tiên của đất Nam bộ</w:t>
      </w:r>
    </w:p>
    <w:p>
      <w:r>
        <w:t>Còn tốt</w:t>
      </w:r>
    </w:p>
    <w:p>
      <w:r>
        <w:t>4</w:t>
      </w:r>
    </w:p>
    <w:p>
      <w:r>
        <w:t>Tượng Phan Thanh Giản</w:t>
      </w:r>
    </w:p>
    <w:p>
      <w:r>
        <w:t>Trường THPT Phan Thanh Giản, thị trấn Ba Tri</w:t>
      </w:r>
    </w:p>
    <w:p>
      <w:r>
        <w:t>Đồng</w:t>
      </w:r>
    </w:p>
    <w:p>
      <w:r>
        <w:t>Tiến sĩ đầu tiên của đất Nam bộ</w:t>
      </w:r>
    </w:p>
    <w:p>
      <w:r>
        <w:t>Còn tốt</w:t>
      </w:r>
    </w:p>
    <w:p>
      <w:r>
        <w:t>5</w:t>
      </w:r>
    </w:p>
    <w:p>
      <w:r>
        <w:t>Tượng Trần Hữu Nghiệp</w:t>
      </w:r>
    </w:p>
    <w:p>
      <w:r>
        <w:t>Trường THCS Trần Hữu Nghiệp, xã Tân Thủy</w:t>
      </w:r>
    </w:p>
    <w:p>
      <w:r>
        <w:t>Composite</w:t>
      </w:r>
    </w:p>
    <w:p>
      <w:r>
        <w:t>Bác sĩ Trần Hữu Nghiệp là thành viên tham gia đoàn Bến Tre vượt biển ra Bắc 1946 để báo cáo với Bác Hồ tình hình chiến trường miền Nam</w:t>
      </w:r>
    </w:p>
    <w:p>
      <w:r>
        <w:t>Còn tốt</w:t>
      </w:r>
    </w:p>
    <w:p>
      <w:r>
        <w:t>6</w:t>
      </w:r>
    </w:p>
    <w:p>
      <w:r>
        <w:t>Tượng Sương Nguyệt Anh</w:t>
      </w:r>
    </w:p>
    <w:p>
      <w:r>
        <w:t>Trường THPT Sương Nguyệt Anh, xã Phước Ngãi</w:t>
      </w:r>
    </w:p>
    <w:p>
      <w:r>
        <w:t>Đá</w:t>
      </w:r>
    </w:p>
    <w:p>
      <w:r>
        <w:t>Nữ sĩ Sương Nguyệt Anh là Nữ chủ bút đầu tiên của Việt Nam</w:t>
      </w:r>
    </w:p>
    <w:p>
      <w:r>
        <w:t>Còn tốt</w:t>
      </w:r>
    </w:p>
    <w:p>
      <w:r>
        <w:t>8</w:t>
      </w:r>
    </w:p>
    <w:p>
      <w:r>
        <w:t>Tượng đài 516</w:t>
      </w:r>
    </w:p>
    <w:p>
      <w:r>
        <w:t>Xã Tân Xuân</w:t>
      </w:r>
    </w:p>
    <w:p>
      <w:r>
        <w:t>Bê tông</w:t>
      </w:r>
    </w:p>
    <w:p>
      <w:r>
        <w:t>Ghi lại thành tích và chiến công oanh liệt của Tiểu đoàn 516 (từ 4/1946 - 4/1975)</w:t>
      </w:r>
    </w:p>
    <w:p>
      <w:r>
        <w:t>Còn tốt</w:t>
      </w:r>
    </w:p>
    <w:p>
      <w:r>
        <w:t>8</w:t>
      </w:r>
    </w:p>
    <w:p>
      <w:r>
        <w:t>Tượng đài chiến thắng</w:t>
      </w:r>
    </w:p>
    <w:p>
      <w:r>
        <w:t>Xã An Bình Tây</w:t>
      </w:r>
    </w:p>
    <w:p>
      <w:r>
        <w:t>Bê tông</w:t>
      </w:r>
    </w:p>
    <w:p>
      <w:r>
        <w:t>Ghi lại chiến công xã anh hùng trong kháng chiến chống Mỹ cứu nước của quân và dân xã An Bình Tây</w:t>
      </w:r>
    </w:p>
    <w:p>
      <w:r>
        <w:t>Còn tốt</w:t>
      </w:r>
    </w:p>
    <w:p>
      <w:r>
        <w:t>9</w:t>
      </w:r>
    </w:p>
    <w:p>
      <w:r>
        <w:t>Tượng đài chiến thắng</w:t>
      </w:r>
    </w:p>
    <w:p>
      <w:r>
        <w:t>Xã Mỹ Nhơn</w:t>
      </w:r>
    </w:p>
    <w:p>
      <w:r>
        <w:t>Bê tông</w:t>
      </w:r>
    </w:p>
    <w:p>
      <w:r>
        <w:t>Ghi lại chiến công của bộ đội địa phương và dân quân du kích diệt gọn đại đội Bảo An 907 Ngụy vào 09/9/1963</w:t>
      </w:r>
    </w:p>
    <w:p>
      <w:r>
        <w:t>Công trình đắp trực tiếp, sai quy trình, sai cơ thể học, chất lượng kém</w:t>
      </w:r>
    </w:p>
    <w:p>
      <w:r>
        <w:t>10</w:t>
      </w:r>
    </w:p>
    <w:p>
      <w:r>
        <w:t>Tượng đài chiến thắng đồn xã Diệu</w:t>
      </w:r>
    </w:p>
    <w:p>
      <w:r>
        <w:t>Xã An Hòa Tây</w:t>
      </w:r>
    </w:p>
    <w:p>
      <w:r>
        <w:t>Bê tông</w:t>
      </w:r>
    </w:p>
    <w:p>
      <w:r>
        <w:t>Ghi lại chiến công của quân dân ta đánh diệt đồn Xã Diệu (xã An Hòa Tây), thu trên 70 súng vào năm 1964</w:t>
      </w:r>
    </w:p>
    <w:p>
      <w:r>
        <w:t>Tượng đài hạn chế về tính mỹ thuật, mất cân đối về hình thể, tư thế</w:t>
      </w:r>
    </w:p>
    <w:p>
      <w:r>
        <w:t>11</w:t>
      </w:r>
    </w:p>
    <w:p>
      <w:r>
        <w:t>Biểu tượng văn hóa huyện Ba Tri</w:t>
      </w:r>
    </w:p>
    <w:p>
      <w:r>
        <w:t>Thị trấn Ba Tri</w:t>
      </w:r>
    </w:p>
    <w:p>
      <w:r>
        <w:t>Bê tông</w:t>
      </w:r>
    </w:p>
    <w:p>
      <w:r>
        <w:t>Công trình biểu tượng tinh thần yêu nước của Nguyễn Đình Chiểu</w:t>
      </w:r>
    </w:p>
    <w:p>
      <w:r>
        <w:t>Còn tốt</w:t>
      </w:r>
    </w:p>
    <w:p>
      <w:r>
        <w:t>IX</w:t>
      </w:r>
    </w:p>
    <w:p>
      <w:r>
        <w:t>Huyện Thạnh Phú (03):  01 tượng, 01 tượng đài, 01 đài tưởng niệm</w:t>
      </w:r>
    </w:p>
    <w:p>
      <w:r>
        <w:t>01</w:t>
      </w:r>
    </w:p>
    <w:p>
      <w:r>
        <w:t>Tượng Trần Thị Tiết</w:t>
      </w:r>
    </w:p>
    <w:p>
      <w:r>
        <w:t>Trường THCS Trần Thị Tiết, xã Giao Thạnh</w:t>
      </w:r>
    </w:p>
    <w:p>
      <w:r>
        <w:t>Đồng</w:t>
      </w:r>
    </w:p>
    <w:p>
      <w:r>
        <w:t>Công trình lưu niệm nữ AHLLVTND Trần Thị Tiết</w:t>
      </w:r>
    </w:p>
    <w:p>
      <w:r>
        <w:t>Còn tốt</w:t>
      </w:r>
    </w:p>
    <w:p>
      <w:r>
        <w:t>02</w:t>
      </w:r>
    </w:p>
    <w:p>
      <w:r>
        <w:t>Tượng đài chiến thắng Giá Thẻ</w:t>
      </w:r>
    </w:p>
    <w:p>
      <w:r>
        <w:t>Xã An Nhơn</w:t>
      </w:r>
    </w:p>
    <w:p>
      <w:r>
        <w:t>Không có công trình hiện hữu</w:t>
      </w:r>
    </w:p>
    <w:p>
      <w:r>
        <w:t>Ghi lại sự kiện quân ta diệt gọn 01 đại đội của địch năm 1961</w:t>
      </w:r>
    </w:p>
    <w:p>
      <w:r>
        <w:t>Công trình cũ đã dỡ bỏ</w:t>
      </w:r>
    </w:p>
    <w:p>
      <w:r>
        <w:t>03</w:t>
      </w:r>
    </w:p>
    <w:p>
      <w:r>
        <w:t>Đài tưởng niệm đường Hồ Chí Minh trên biển</w:t>
      </w:r>
    </w:p>
    <w:p>
      <w:r>
        <w:t>Xã Thạnh Hải</w:t>
      </w:r>
    </w:p>
    <w:p>
      <w:r>
        <w:t>Bê tông</w:t>
      </w:r>
    </w:p>
    <w:p>
      <w:r>
        <w:t>Công trình lưu niệm về sự kiện về đường Hồ Chí Minh trên biển (điểm tiếp nhận tại bến Bến Tre), nằm trong công trình Bảo tồn, tôn tạo và phát huy giá trị di tích lịch sử đường Hồ Chí Minh trên biển tại Bến Tre (giai đoạn I)</w:t>
      </w:r>
    </w:p>
    <w:p>
      <w:r>
        <w:t>Còn tốt. Công trình hiện còn thiếu các mảng phù điêu</w:t>
      </w:r>
    </w:p>
    <w:p>
      <w:r>
        <w:t>PHỤ LỤC 2</w:t>
      </w:r>
    </w:p>
    <w:p>
      <w:r>
        <w:t>HIỆN TRẠNG HỆ THỐNG CÔNG TRÌNH BIA, NHÀ BIA, NHÀ LƯU NIỆM (61)</w:t>
      </w:r>
    </w:p>
    <w:p>
      <w:r>
        <w:t>(56 bia, 04 nhà bia, 01 nhà lưu niệm được phân bổ ở 9 huyện/ thành phố)</w:t>
      </w:r>
    </w:p>
    <w:p>
      <w:r>
        <w:t>STT</w:t>
      </w:r>
    </w:p>
    <w:p>
      <w:r>
        <w:t>Tên công trình</w:t>
      </w:r>
    </w:p>
    <w:p>
      <w:r>
        <w:t>Địa chỉ</w:t>
      </w:r>
    </w:p>
    <w:p>
      <w:r>
        <w:t>Phân loại</w:t>
      </w:r>
    </w:p>
    <w:p>
      <w:r>
        <w:t>Chất liệu</w:t>
      </w:r>
    </w:p>
    <w:p>
      <w:r>
        <w:t>Tóm tắt ý nghĩa</w:t>
      </w:r>
    </w:p>
    <w:p>
      <w:r>
        <w:t>Thực trạng</w:t>
      </w:r>
    </w:p>
    <w:p>
      <w:r>
        <w:t>Ghi chú</w:t>
      </w:r>
    </w:p>
    <w:p>
      <w:r>
        <w:t>1</w:t>
      </w:r>
    </w:p>
    <w:p>
      <w:r>
        <w:t>2</w:t>
      </w:r>
    </w:p>
    <w:p>
      <w:r>
        <w:t>3</w:t>
      </w:r>
    </w:p>
    <w:p>
      <w:r>
        <w:t>4</w:t>
      </w:r>
    </w:p>
    <w:p>
      <w:r>
        <w:t>5</w:t>
      </w:r>
    </w:p>
    <w:p>
      <w:r>
        <w:t>6</w:t>
      </w:r>
    </w:p>
    <w:p>
      <w:r>
        <w:t>7</w:t>
      </w:r>
    </w:p>
    <w:p>
      <w:r>
        <w:t>8</w:t>
      </w:r>
    </w:p>
    <w:p>
      <w:r>
        <w:t>I</w:t>
      </w:r>
    </w:p>
    <w:p>
      <w:r>
        <w:t>Thành phố Bến Tre (01):   Bia lưu niệm</w:t>
      </w:r>
    </w:p>
    <w:p>
      <w:r>
        <w:t>1</w:t>
      </w:r>
    </w:p>
    <w:p>
      <w:r>
        <w:t>Bia lưu niệm Hoàng Lam</w:t>
      </w:r>
    </w:p>
    <w:p>
      <w:r>
        <w:t>Hội trường UBND tỉnh, phường An Hội</w:t>
      </w:r>
    </w:p>
    <w:p>
      <w:r>
        <w:t>2</w:t>
      </w:r>
    </w:p>
    <w:p>
      <w:r>
        <w:t>Bê tông</w:t>
      </w:r>
    </w:p>
    <w:p>
      <w:r>
        <w:t>Ghi lại chiến thắng của đặc công thủy Bến Tre năm 1968</w:t>
      </w:r>
    </w:p>
    <w:p>
      <w:r>
        <w:t>Tỷ lệ các nhân vật so với chiếc xe tăng chưa hợp lý</w:t>
      </w:r>
    </w:p>
    <w:p>
      <w:r>
        <w:t>Cần sửa chữa nhỏ, chỉnh trang khuôn viên</w:t>
      </w:r>
    </w:p>
    <w:p>
      <w:r>
        <w:t>II</w:t>
      </w:r>
    </w:p>
    <w:p>
      <w:r>
        <w:t>Huyện Châu Thành (07):  03 bia tưởng niệm, 02 bia chiến thắng, 01 bia lưu niệm, 01 quần thể bia</w:t>
      </w:r>
    </w:p>
    <w:p>
      <w:r>
        <w:t>1</w:t>
      </w:r>
    </w:p>
    <w:p>
      <w:r>
        <w:t>Bia tưởng niệm</w:t>
      </w:r>
    </w:p>
    <w:p>
      <w:r>
        <w:t>Xã Phước Thạnh</w:t>
      </w:r>
    </w:p>
    <w:p>
      <w:r>
        <w:t>3</w:t>
      </w:r>
    </w:p>
    <w:p>
      <w:r>
        <w:t>Bê tông</w:t>
      </w:r>
    </w:p>
    <w:p>
      <w:r>
        <w:t>Pháp giết 19 người ngày 05/3/1946 (có 3 người được công nhận liệt sĩ)</w:t>
      </w:r>
    </w:p>
    <w:p>
      <w:r>
        <w:t>Còn tốt</w:t>
      </w:r>
    </w:p>
    <w:p>
      <w:r>
        <w:t>2</w:t>
      </w:r>
    </w:p>
    <w:p>
      <w:r>
        <w:t>Bia tưởng niệm</w:t>
      </w:r>
    </w:p>
    <w:p>
      <w:r>
        <w:t>Ấp Phú Mỹ, xã Phú Túc</w:t>
      </w:r>
    </w:p>
    <w:p>
      <w:r>
        <w:t>3</w:t>
      </w:r>
    </w:p>
    <w:p>
      <w:r>
        <w:t>Bê tông</w:t>
      </w:r>
    </w:p>
    <w:p>
      <w:r>
        <w:t>Pháp giết hơn 100 người dân vô tội ngày 23/9/1947 (tại Cồn Thùng)</w:t>
      </w:r>
    </w:p>
    <w:p>
      <w:r>
        <w:t>Phù điêu không đạt chất lượng, tróc sơn, nhiều vết nứt</w:t>
      </w:r>
    </w:p>
    <w:p>
      <w:r>
        <w:t>Cần sửa chữa nhỏ, chỉnh trang khuôn viên</w:t>
      </w:r>
    </w:p>
    <w:p>
      <w:r>
        <w:t>3</w:t>
      </w:r>
    </w:p>
    <w:p>
      <w:r>
        <w:t>Bia tưởng niệm</w:t>
      </w:r>
    </w:p>
    <w:p>
      <w:r>
        <w:t>Ấp 5, xã Tân Thạch</w:t>
      </w:r>
    </w:p>
    <w:p>
      <w:r>
        <w:t>3</w:t>
      </w:r>
    </w:p>
    <w:p>
      <w:r>
        <w:t>Bê tông</w:t>
      </w:r>
    </w:p>
    <w:p>
      <w:r>
        <w:t>Pháp giết 10 người ngày 05/02/1947</w:t>
      </w:r>
    </w:p>
    <w:p>
      <w:r>
        <w:t>Còn tốt, nhưng thiếu các yếu tố mỹ thuật</w:t>
      </w:r>
    </w:p>
    <w:p>
      <w:r>
        <w:t>Cần sửa chữa, tôn tạo, xây dựng lại</w:t>
      </w:r>
    </w:p>
    <w:p>
      <w:r>
        <w:t>4</w:t>
      </w:r>
    </w:p>
    <w:p>
      <w:r>
        <w:t>Bia chiến thắng</w:t>
      </w:r>
    </w:p>
    <w:p>
      <w:r>
        <w:t>Xã Hữu Định</w:t>
      </w:r>
    </w:p>
    <w:p>
      <w:r>
        <w:t>1</w:t>
      </w:r>
    </w:p>
    <w:p>
      <w:r>
        <w:t>Bê tông</w:t>
      </w:r>
    </w:p>
    <w:p>
      <w:r>
        <w:t>Chiến thắng của 2 tiểu đoàn và đại đội thám sát Trung đoàn 10, Tiểu đoàn 516, ngày 07/5/1968</w:t>
      </w:r>
    </w:p>
    <w:p>
      <w:r>
        <w:t>Tróc chữ</w:t>
      </w:r>
    </w:p>
    <w:p>
      <w:r>
        <w:t>Cần sửa chữa nhỏ, chỉnh trang khuôn viên</w:t>
      </w:r>
    </w:p>
    <w:p>
      <w:r>
        <w:t>5</w:t>
      </w:r>
    </w:p>
    <w:p>
      <w:r>
        <w:t>Bia chiến thắng Lộ Điệp</w:t>
      </w:r>
    </w:p>
    <w:p>
      <w:r>
        <w:t>Xã Phú An Hòa</w:t>
      </w:r>
    </w:p>
    <w:p>
      <w:r>
        <w:t>1</w:t>
      </w:r>
    </w:p>
    <w:p>
      <w:r>
        <w:t>Bê tông</w:t>
      </w:r>
    </w:p>
    <w:p>
      <w:r>
        <w:t>Chiến thắng của Tiểu đoàn 516 và 263 ngày 11/10/1974</w:t>
      </w:r>
    </w:p>
    <w:p>
      <w:r>
        <w:t>Phù điêu chất lượng kém, nhìn phản cảm</w:t>
      </w:r>
    </w:p>
    <w:p>
      <w:r>
        <w:t>Cần sửa chữa nhỏ, chỉnh trang khuôn viên, hoặc xây dựng lại</w:t>
      </w:r>
    </w:p>
    <w:p>
      <w:r>
        <w:t>6</w:t>
      </w:r>
    </w:p>
    <w:p>
      <w:r>
        <w:t>Bia lưu niệm ngành Bưu Điện</w:t>
      </w:r>
    </w:p>
    <w:p>
      <w:r>
        <w:t>Xã Phú Túc</w:t>
      </w:r>
    </w:p>
    <w:p>
      <w:r>
        <w:t>2</w:t>
      </w:r>
    </w:p>
    <w:p>
      <w:r>
        <w:t>Bê tông</w:t>
      </w:r>
    </w:p>
    <w:p>
      <w:r>
        <w:t>Ghi lại trạm giao bưu đầu cầu liên tỉnh Bến Tre - Mỹ Tho (B5)</w:t>
      </w:r>
    </w:p>
    <w:p>
      <w:r>
        <w:t>Còn tốt</w:t>
      </w:r>
    </w:p>
    <w:p>
      <w:r>
        <w:t>7</w:t>
      </w:r>
    </w:p>
    <w:p>
      <w:r>
        <w:t>Quần thể bia Nghĩa trang liệt sĩ tỉnh</w:t>
      </w:r>
    </w:p>
    <w:p>
      <w:r>
        <w:t>Xã Hữu Định</w:t>
      </w:r>
    </w:p>
    <w:p>
      <w:r>
        <w:t>2</w:t>
      </w:r>
    </w:p>
    <w:p>
      <w:r>
        <w:t>Bê tông</w:t>
      </w:r>
    </w:p>
    <w:p>
      <w:r>
        <w:t>Ghi lại chiến công của các anh hùng liệt sĩ và các Mẹ VNAH</w:t>
      </w:r>
    </w:p>
    <w:p>
      <w:r>
        <w:t>Chất lượng mỹ thuật chưa cao.</w:t>
      </w:r>
    </w:p>
    <w:p>
      <w:r>
        <w:t>Cần chuyển chất liệu đá</w:t>
      </w:r>
    </w:p>
    <w:p>
      <w:r>
        <w:t>III</w:t>
      </w:r>
    </w:p>
    <w:p>
      <w:r>
        <w:t>Huyện Chợ Lách (03):  01 bia lưu niệm, 01 bia tưởng niệm, 01 nhà bia lưu niệm</w:t>
      </w:r>
    </w:p>
    <w:p>
      <w:r>
        <w:t>1</w:t>
      </w:r>
    </w:p>
    <w:p>
      <w:r>
        <w:t>Bia tưởng niệm</w:t>
      </w:r>
    </w:p>
    <w:p>
      <w:r>
        <w:t>Xã Tân Thiềng</w:t>
      </w:r>
    </w:p>
    <w:p>
      <w:r>
        <w:t>3</w:t>
      </w:r>
    </w:p>
    <w:p>
      <w:r>
        <w:t>Bê tông</w:t>
      </w:r>
    </w:p>
    <w:p>
      <w:r>
        <w:t>Giặc giết hại 24 đồng bào và chiến sĩ ta vào ngày 16/02/1961</w:t>
      </w:r>
    </w:p>
    <w:p>
      <w:r>
        <w:t>Tróc sơn, bia bị thấp so với mặt đường, nền bị nhiều vết nứt.</w:t>
      </w:r>
    </w:p>
    <w:p>
      <w:r>
        <w:t>Cần sửa chữa nhỏ, chỉnh trang, nâng để công trình hoặc di dời</w:t>
      </w:r>
    </w:p>
    <w:p>
      <w:r>
        <w:t>2</w:t>
      </w:r>
    </w:p>
    <w:p>
      <w:r>
        <w:t>Nhà bia Trương Vĩnh Ký</w:t>
      </w:r>
    </w:p>
    <w:p>
      <w:r>
        <w:t>Xã Vĩnh Thành</w:t>
      </w:r>
    </w:p>
    <w:p>
      <w:r>
        <w:t>2</w:t>
      </w:r>
    </w:p>
    <w:p>
      <w:r>
        <w:t>Bê tông, đá</w:t>
      </w:r>
    </w:p>
    <w:p>
      <w:r>
        <w:t>Nơi sinh nhà Bác học Trương Vĩnh Ký</w:t>
      </w:r>
    </w:p>
    <w:p>
      <w:r>
        <w:t>Cũ, nứt</w:t>
      </w:r>
    </w:p>
    <w:p>
      <w:r>
        <w:t>Cần sửa chữa nhỏ, chỉnh trang</w:t>
      </w:r>
    </w:p>
    <w:p>
      <w:r>
        <w:t>3</w:t>
      </w:r>
    </w:p>
    <w:p>
      <w:r>
        <w:t>Bia lưu niệm</w:t>
      </w:r>
    </w:p>
    <w:p>
      <w:r>
        <w:t>Xã Phú Phụng</w:t>
      </w:r>
    </w:p>
    <w:p>
      <w:r>
        <w:t>2</w:t>
      </w:r>
    </w:p>
    <w:p>
      <w:r>
        <w:t>Bê tông</w:t>
      </w:r>
    </w:p>
    <w:p>
      <w:r>
        <w:t>Nơi thành lập chi bộ Đảng đầu tiên của huyện Chợ Lách (01/1931)</w:t>
      </w:r>
    </w:p>
    <w:p>
      <w:r>
        <w:t>Tróc gạch, rớt chữ, hàng rào bị hư</w:t>
      </w:r>
    </w:p>
    <w:p>
      <w:r>
        <w:t>Cần sửa chữa nhỏ, chỉnh trang</w:t>
      </w:r>
    </w:p>
    <w:p>
      <w:r>
        <w:t>IV</w:t>
      </w:r>
    </w:p>
    <w:p>
      <w:r>
        <w:t>Huyện Mỏ Cày Nam (08):  01 bia tưởng niệm, 05 bia lưu niệm, 02 bia chiến thắng</w:t>
      </w:r>
    </w:p>
    <w:p>
      <w:r>
        <w:t>1</w:t>
      </w:r>
    </w:p>
    <w:p>
      <w:r>
        <w:t>Bia tưởng niệm</w:t>
      </w:r>
    </w:p>
    <w:p>
      <w:r>
        <w:t>Xã Phước Hiệp</w:t>
      </w:r>
    </w:p>
    <w:p>
      <w:r>
        <w:t>3</w:t>
      </w:r>
    </w:p>
    <w:p>
      <w:r>
        <w:t>Bê tông</w:t>
      </w:r>
    </w:p>
    <w:p>
      <w:r>
        <w:t>Mỹ - Diệm chôn sống 42 chiến sĩ và đồng bào năm 1962</w:t>
      </w:r>
    </w:p>
    <w:p>
      <w:r>
        <w:t>Tróc sơn, để nứt, vị trí bị chợ che khuất</w:t>
      </w:r>
    </w:p>
    <w:p>
      <w:r>
        <w:t>Cần sửa chữa nhỏ, chỉnh trang</w:t>
      </w:r>
    </w:p>
    <w:p>
      <w:r>
        <w:t>2</w:t>
      </w:r>
    </w:p>
    <w:p>
      <w:r>
        <w:t>Bia lưu niệm ngành Y</w:t>
      </w:r>
    </w:p>
    <w:p>
      <w:r>
        <w:t>Xã An Thới</w:t>
      </w:r>
    </w:p>
    <w:p>
      <w:r>
        <w:t>2</w:t>
      </w:r>
    </w:p>
    <w:p>
      <w:r>
        <w:t>Bê tông</w:t>
      </w:r>
    </w:p>
    <w:p>
      <w:r>
        <w:t>Nơi thành lập trường dân quân đầu tiên của Khu 8 trong kháng chiến chống Pháp</w:t>
      </w:r>
    </w:p>
    <w:p>
      <w:r>
        <w:t>Tróc sơn, gạch bể, nhiều vết nứt, nền thấp</w:t>
      </w:r>
    </w:p>
    <w:p>
      <w:r>
        <w:t>Cần chỉnh trang, nâng nền, tôn tạc công trình</w:t>
      </w:r>
    </w:p>
    <w:p>
      <w:r>
        <w:t>3</w:t>
      </w:r>
    </w:p>
    <w:p>
      <w:r>
        <w:t>Bia lưu niệm</w:t>
      </w:r>
    </w:p>
    <w:p>
      <w:r>
        <w:t>Xã Minh Đức</w:t>
      </w:r>
    </w:p>
    <w:p>
      <w:r>
        <w:t>2</w:t>
      </w:r>
    </w:p>
    <w:p>
      <w:r>
        <w:t>Đá</w:t>
      </w:r>
    </w:p>
    <w:p>
      <w:r>
        <w:t>Nơi Cụ Nguyễn Sinh Sắc đến ở và truyền bá tư tưởng yêu nước</w:t>
      </w:r>
    </w:p>
    <w:p>
      <w:r>
        <w:t>Còn tốt</w:t>
      </w:r>
    </w:p>
    <w:p>
      <w:r>
        <w:t>4</w:t>
      </w:r>
    </w:p>
    <w:p>
      <w:r>
        <w:t>Bia lưu niệm</w:t>
      </w:r>
    </w:p>
    <w:p>
      <w:r>
        <w:t>Xã Hương Mỹ</w:t>
      </w:r>
    </w:p>
    <w:p>
      <w:r>
        <w:t>3</w:t>
      </w:r>
    </w:p>
    <w:p>
      <w:r>
        <w:t>Bê tông</w:t>
      </w:r>
    </w:p>
    <w:p>
      <w:r>
        <w:t>Quân ta ngăn chặn Pháp chiếm Mỏ Cày ngày 12/2/1946</w:t>
      </w:r>
    </w:p>
    <w:p>
      <w:r>
        <w:t>Xuống cấp, chưa làm phù điêu, vị trí quá gần đường</w:t>
      </w:r>
    </w:p>
    <w:p>
      <w:r>
        <w:t>Cần sửa chữa, chỉnh trang hoặc di dời, xây mới</w:t>
      </w:r>
    </w:p>
    <w:p>
      <w:r>
        <w:t>5</w:t>
      </w:r>
    </w:p>
    <w:p>
      <w:r>
        <w:t>Bia lưu niệm</w:t>
      </w:r>
    </w:p>
    <w:p>
      <w:r>
        <w:t>Di tích QGĐB Đồng Khởi Bến Tre, xã Định Thủy</w:t>
      </w:r>
    </w:p>
    <w:p>
      <w:r>
        <w:t>2</w:t>
      </w:r>
    </w:p>
    <w:p>
      <w:r>
        <w:t>Đá</w:t>
      </w:r>
    </w:p>
    <w:p>
      <w:r>
        <w:t>Văn bia Đồng Khởi, ghi lại sự kiện Đồng Khởi Bến Tre năm 1960</w:t>
      </w:r>
    </w:p>
    <w:p>
      <w:r>
        <w:t>Còn tốt</w:t>
      </w:r>
    </w:p>
    <w:p>
      <w:r>
        <w:t>6</w:t>
      </w:r>
    </w:p>
    <w:p>
      <w:r>
        <w:t>Bia tưởng niệm</w:t>
      </w:r>
    </w:p>
    <w:p>
      <w:r>
        <w:t>Xã An Định</w:t>
      </w:r>
    </w:p>
    <w:p>
      <w:r>
        <w:t>3</w:t>
      </w:r>
    </w:p>
    <w:p>
      <w:r>
        <w:t>Bê tông</w:t>
      </w:r>
    </w:p>
    <w:p>
      <w:r>
        <w:t>Nơi 6 học sinh Trường TH Vĩnh Phúc hy sinh năm 1963</w:t>
      </w:r>
    </w:p>
    <w:p>
      <w:r>
        <w:t>Chữ bị tróc khó đọc</w:t>
      </w:r>
    </w:p>
    <w:p>
      <w:r>
        <w:t>Cần sửa chữa nhỏ, chỉnh trang</w:t>
      </w:r>
    </w:p>
    <w:p>
      <w:r>
        <w:t>7</w:t>
      </w:r>
    </w:p>
    <w:p>
      <w:r>
        <w:t>Bia chiến thắng</w:t>
      </w:r>
    </w:p>
    <w:p>
      <w:r>
        <w:t>Xã Phước Hiệp</w:t>
      </w:r>
    </w:p>
    <w:p>
      <w:r>
        <w:t>1</w:t>
      </w:r>
    </w:p>
    <w:p>
      <w:r>
        <w:t>Bê tông</w:t>
      </w:r>
    </w:p>
    <w:p>
      <w:r>
        <w:t>Ta tiêu diệt cảnh sát Đa ác ôn trong những ngày trước Đồng Khởi</w:t>
      </w:r>
    </w:p>
    <w:p>
      <w:r>
        <w:t>Tróc sơn, bia chữ xấu</w:t>
      </w:r>
    </w:p>
    <w:p>
      <w:r>
        <w:t>Cần sửa chữa nhỏ, chỉnh trang</w:t>
      </w:r>
    </w:p>
    <w:p>
      <w:r>
        <w:t>8</w:t>
      </w:r>
    </w:p>
    <w:p>
      <w:r>
        <w:t>Bia chiến thắng Mậu Thân</w:t>
      </w:r>
    </w:p>
    <w:p>
      <w:r>
        <w:t>Xã Đa Phước Hội</w:t>
      </w:r>
    </w:p>
    <w:p>
      <w:r>
        <w:t>1</w:t>
      </w:r>
    </w:p>
    <w:p>
      <w:r>
        <w:t>Bê tông</w:t>
      </w:r>
    </w:p>
    <w:p>
      <w:r>
        <w:t>Chiến thắng của quân và dân ta năm Mậu Thân (27/6/1968)</w:t>
      </w:r>
    </w:p>
    <w:p>
      <w:r>
        <w:t>Cũ, hư, mất nhiều chi tiết mỹ thuật</w:t>
      </w:r>
    </w:p>
    <w:p>
      <w:r>
        <w:t>Trùng tu, xây dựng lại mới</w:t>
      </w:r>
    </w:p>
    <w:p>
      <w:r>
        <w:t>V</w:t>
      </w:r>
    </w:p>
    <w:p>
      <w:r>
        <w:t>Huyện Mỏ Cày Bắc (03):  01 bia lưu niệm, 01 bia chiến thắng, 01 bia tưởng niệm</w:t>
      </w:r>
    </w:p>
    <w:p>
      <w:r>
        <w:t>1</w:t>
      </w:r>
    </w:p>
    <w:p>
      <w:r>
        <w:t>Bia tưởng niệm</w:t>
      </w:r>
    </w:p>
    <w:p>
      <w:r>
        <w:t>Xã Tân Bình</w:t>
      </w:r>
    </w:p>
    <w:p>
      <w:r>
        <w:t>3</w:t>
      </w:r>
    </w:p>
    <w:p>
      <w:r>
        <w:t>Bê tông</w:t>
      </w:r>
    </w:p>
    <w:p>
      <w:r>
        <w:t>Trận thảm sát của Mỹ ngụy tại trường Tiểu học Tân Đức A, xã Tân Bình ngày 13/7/1964 (chết 17 học sinh, bị thương 28 em)</w:t>
      </w:r>
    </w:p>
    <w:p>
      <w:r>
        <w:t>Tróc sơn, nứt vài chỗ</w:t>
      </w:r>
    </w:p>
    <w:p>
      <w:r>
        <w:t>Cần sửa chữa nhỏ, chỉnh trang</w:t>
      </w:r>
    </w:p>
    <w:p>
      <w:r>
        <w:t>2</w:t>
      </w:r>
    </w:p>
    <w:p>
      <w:r>
        <w:t>Bia chiến thắng hai trận đánh</w:t>
      </w:r>
    </w:p>
    <w:p>
      <w:r>
        <w:t>Xã Hưng Khánh Trung A</w:t>
      </w:r>
    </w:p>
    <w:p>
      <w:r>
        <w:t>1</w:t>
      </w:r>
    </w:p>
    <w:p>
      <w:r>
        <w:t>Bê tông, đá</w:t>
      </w:r>
    </w:p>
    <w:p>
      <w:r>
        <w:t>Ghi lại sự kiện ngày 21/11/1972 Tiểu đoàn 10, bộ đội địa phương tấn công địch làm chết bị thương 200 tên thu nhiều vũ khí</w:t>
      </w:r>
    </w:p>
    <w:p>
      <w:r>
        <w:t>Đế bia bị nứt, bia hạn chế tính mỹ thuật</w:t>
      </w:r>
    </w:p>
    <w:p>
      <w:r>
        <w:t>Cần sửa chữa nhỏ, chỉnh trang</w:t>
      </w:r>
    </w:p>
    <w:p>
      <w:r>
        <w:t>3</w:t>
      </w:r>
    </w:p>
    <w:p>
      <w:r>
        <w:t>Bia lưu niệm Khu căn cứ Huyện ủy Mỏ Cày Bắc</w:t>
      </w:r>
    </w:p>
    <w:p>
      <w:r>
        <w:t>Xã Thành An</w:t>
      </w:r>
    </w:p>
    <w:p>
      <w:r>
        <w:t>2</w:t>
      </w:r>
    </w:p>
    <w:p>
      <w:r>
        <w:t>Bê tông</w:t>
      </w:r>
    </w:p>
    <w:p>
      <w:r>
        <w:t>Công trình ghi dấu là căn cứ huyện từ 8/1970 đến 4/1975</w:t>
      </w:r>
    </w:p>
    <w:p>
      <w:r>
        <w:t>Còn tốt</w:t>
      </w:r>
    </w:p>
    <w:p>
      <w:r>
        <w:t>VI</w:t>
      </w:r>
    </w:p>
    <w:p>
      <w:r>
        <w:t>Huyện Giồng Trôm (10):  02 bia chiến thắng, 05 bia tưởng niệm, 01 bia lưu niệm, 01 nhà bia tưởng niệm, 01 nhà lưu niệm</w:t>
      </w:r>
    </w:p>
    <w:p>
      <w:r>
        <w:t>1</w:t>
      </w:r>
    </w:p>
    <w:p>
      <w:r>
        <w:t>Bia chiến thắng</w:t>
      </w:r>
    </w:p>
    <w:p>
      <w:r>
        <w:t>Xã Châu Hòa</w:t>
      </w:r>
    </w:p>
    <w:p>
      <w:r>
        <w:t>1</w:t>
      </w:r>
    </w:p>
    <w:p>
      <w:r>
        <w:t>Bê tông</w:t>
      </w:r>
    </w:p>
    <w:p>
      <w:r>
        <w:t>Ghi lại chiến công của LLVT tỉnh Bến Tre dưới sự chỉ huy của đ/c Đồng Văn Cống, ngày 25/6/1946</w:t>
      </w:r>
    </w:p>
    <w:p>
      <w:r>
        <w:t>Nền và tượng bị nứt, lún, tróc sơn, bể gạch, thiếu phù điêu</w:t>
      </w:r>
    </w:p>
    <w:p>
      <w:r>
        <w:t>Cần sửa chữa nhỏ, chỉnh trang</w:t>
      </w:r>
    </w:p>
    <w:p>
      <w:r>
        <w:t>2</w:t>
      </w:r>
    </w:p>
    <w:p>
      <w:r>
        <w:t>Bia tưởng niệm</w:t>
      </w:r>
    </w:p>
    <w:p>
      <w:r>
        <w:t>Xã Phong Nam</w:t>
      </w:r>
    </w:p>
    <w:p>
      <w:r>
        <w:t>3</w:t>
      </w:r>
    </w:p>
    <w:p>
      <w:r>
        <w:t>Bê tông</w:t>
      </w:r>
    </w:p>
    <w:p>
      <w:r>
        <w:t>Tưởng nhớ 286 đồng bào bị giặc Pháp tàn sát năm 1946</w:t>
      </w:r>
    </w:p>
    <w:p>
      <w:r>
        <w:t>Còn tốt</w:t>
      </w:r>
    </w:p>
    <w:p>
      <w:r>
        <w:t>3</w:t>
      </w:r>
    </w:p>
    <w:p>
      <w:r>
        <w:t>Bia lưu niệm NTLS Miễu Điền</w:t>
      </w:r>
    </w:p>
    <w:p>
      <w:r>
        <w:t>Xã Tân Thạnh Lợi</w:t>
      </w:r>
    </w:p>
    <w:p>
      <w:r>
        <w:t>2</w:t>
      </w:r>
    </w:p>
    <w:p>
      <w:r>
        <w:t>Bê tông</w:t>
      </w:r>
    </w:p>
    <w:p>
      <w:r>
        <w:t>Ghi ơn các anh hùng liệt sĩ</w:t>
      </w:r>
    </w:p>
    <w:p>
      <w:r>
        <w:t>Còn tốt</w:t>
      </w:r>
    </w:p>
    <w:p>
      <w:r>
        <w:t>4</w:t>
      </w:r>
    </w:p>
    <w:p>
      <w:r>
        <w:t>Bia lưu niệm</w:t>
      </w:r>
    </w:p>
    <w:p>
      <w:r>
        <w:t>Xã Thạnh Phú Đông</w:t>
      </w:r>
    </w:p>
    <w:p>
      <w:r>
        <w:t>2</w:t>
      </w:r>
    </w:p>
    <w:p>
      <w:r>
        <w:t>Bê tông</w:t>
      </w:r>
    </w:p>
    <w:p>
      <w:r>
        <w:t>Ghi ơn các anh hùng liệt sĩ</w:t>
      </w:r>
    </w:p>
    <w:p>
      <w:r>
        <w:t>Tróc sơn, phủ rêu, nền thấp</w:t>
      </w:r>
    </w:p>
    <w:p>
      <w:r>
        <w:t>Cần sửa chữa nhỏ, chỉnh trang</w:t>
      </w:r>
    </w:p>
    <w:p>
      <w:r>
        <w:t>5</w:t>
      </w:r>
    </w:p>
    <w:p>
      <w:r>
        <w:t>Bia tưởng niệm thảm sát học sinh trường Tiểu học Linh Phụng</w:t>
      </w:r>
    </w:p>
    <w:p>
      <w:r>
        <w:t>Xã Long Mỹ</w:t>
      </w:r>
    </w:p>
    <w:p>
      <w:r>
        <w:t>3</w:t>
      </w:r>
    </w:p>
    <w:p>
      <w:r>
        <w:t>Bê tông</w:t>
      </w:r>
    </w:p>
    <w:p>
      <w:r>
        <w:t>Ngày 11/5/1964, mỹ ném bom vào trường Linh Phụng giết 6 em học sinh, 01 cô giáo và các em khác</w:t>
      </w:r>
    </w:p>
    <w:p>
      <w:r>
        <w:t>Nứt, hình ảnh trên 02 mảng phù điêu sai tỷ lệ cơ thể học. thiếu tính mỹ thuật</w:t>
      </w:r>
    </w:p>
    <w:p>
      <w:r>
        <w:t>Cần điều chỉnh, trùng tu, làm lại mảng phù điêu</w:t>
      </w:r>
    </w:p>
    <w:p>
      <w:r>
        <w:t>6</w:t>
      </w:r>
    </w:p>
    <w:p>
      <w:r>
        <w:t>Bia lưu niệm Đường dây giao liên Đồng Gò</w:t>
      </w:r>
    </w:p>
    <w:p>
      <w:r>
        <w:t>Xã Lương Hòa</w:t>
      </w:r>
    </w:p>
    <w:p>
      <w:r>
        <w:t>2</w:t>
      </w:r>
    </w:p>
    <w:p>
      <w:r>
        <w:t>Bê tông</w:t>
      </w:r>
    </w:p>
    <w:p>
      <w:r>
        <w:t>Ghi dấu đường dây giao liên Đồng Gò (hay Đường dây Giao bưu liên huyện A210)</w:t>
      </w:r>
    </w:p>
    <w:p>
      <w:r>
        <w:t>Các vết ráp kỹ thuật nứt</w:t>
      </w:r>
    </w:p>
    <w:p>
      <w:r>
        <w:t>Cần sửa chữa nhỏ, chỉnh trang</w:t>
      </w:r>
    </w:p>
    <w:p>
      <w:r>
        <w:t>7</w:t>
      </w:r>
    </w:p>
    <w:p>
      <w:r>
        <w:t>Bia tưởng niệm 5 nữ sinh liệt sĩ</w:t>
      </w:r>
    </w:p>
    <w:p>
      <w:r>
        <w:t>Xã Phước Long</w:t>
      </w:r>
    </w:p>
    <w:p>
      <w:r>
        <w:t>3</w:t>
      </w:r>
    </w:p>
    <w:p>
      <w:r>
        <w:t>Bê tông</w:t>
      </w:r>
    </w:p>
    <w:p>
      <w:r>
        <w:t>Ghi lại tội ác dã man của Mỹ- Ngụy càn quét giết hại 5 nữ sinh</w:t>
      </w:r>
    </w:p>
    <w:p>
      <w:r>
        <w:t>Phía đầu nóc bia bị nứt, phủ rêu, nền gạch bị nứt</w:t>
      </w:r>
    </w:p>
    <w:p>
      <w:r>
        <w:t>Cần sửa chữa nhỏ, chỉnh trang</w:t>
      </w:r>
    </w:p>
    <w:p>
      <w:r>
        <w:t>8</w:t>
      </w:r>
    </w:p>
    <w:p>
      <w:r>
        <w:t>Nhà bia tưởng niệm ấp Phong Điền</w:t>
      </w:r>
    </w:p>
    <w:p>
      <w:r>
        <w:t>Xã Lương Hòa</w:t>
      </w:r>
    </w:p>
    <w:p>
      <w:r>
        <w:t>2</w:t>
      </w:r>
    </w:p>
    <w:p>
      <w:r>
        <w:t>Đá</w:t>
      </w:r>
    </w:p>
    <w:p>
      <w:r>
        <w:t>Công trình tưởng niệm 11 liệt sỹ hy sinh trên đường công tác bị địch phục kích</w:t>
      </w:r>
    </w:p>
    <w:p>
      <w:r>
        <w:t>Còn tốt</w:t>
      </w:r>
    </w:p>
    <w:p>
      <w:r>
        <w:t>Cần sửa chữa nhỏ, chỉnh trang</w:t>
      </w:r>
    </w:p>
    <w:p>
      <w:r>
        <w:t>9</w:t>
      </w:r>
    </w:p>
    <w:p>
      <w:r>
        <w:t>Bia chiến thắng Gò Tranh</w:t>
      </w:r>
    </w:p>
    <w:p>
      <w:r>
        <w:t>Xã Tân Lợi Thạnh</w:t>
      </w:r>
    </w:p>
    <w:p>
      <w:r>
        <w:t>1</w:t>
      </w:r>
    </w:p>
    <w:p>
      <w:r>
        <w:t>Đá</w:t>
      </w:r>
    </w:p>
    <w:p>
      <w:r>
        <w:t>Ghi lại trận đánh của ta và địch lúc 07 giờ sáng ngày 23/7/1968</w:t>
      </w:r>
    </w:p>
    <w:p>
      <w:r>
        <w:t>Còn tốt</w:t>
      </w:r>
    </w:p>
    <w:p>
      <w:r>
        <w:t>10</w:t>
      </w:r>
    </w:p>
    <w:p>
      <w:r>
        <w:t>Nhà lưu niệm Làng Moncada</w:t>
      </w:r>
    </w:p>
    <w:p>
      <w:r>
        <w:t>Xã Lương Hòa</w:t>
      </w:r>
    </w:p>
    <w:p>
      <w:r>
        <w:t>2</w:t>
      </w:r>
    </w:p>
    <w:p>
      <w:r>
        <w:t>Bê tông</w:t>
      </w:r>
    </w:p>
    <w:p>
      <w:r>
        <w:t>Lưu niệm sự kiện kết nghĩa giữa tỉnh Bến Tre và Cuba</w:t>
      </w:r>
    </w:p>
    <w:p>
      <w:r>
        <w:t>Còn tốt</w:t>
      </w:r>
    </w:p>
    <w:p>
      <w:r>
        <w:t>VII</w:t>
      </w:r>
    </w:p>
    <w:p>
      <w:r>
        <w:t>Huyện Bình Đại (07):  03 bia chiến thắng, 01 bia tưởng niệm, 01 bia lưu niệm, 01 nhà bia lưu niệm, 01 nhà bia tưởng niệm</w:t>
      </w:r>
    </w:p>
    <w:p>
      <w:r>
        <w:t>1</w:t>
      </w:r>
    </w:p>
    <w:p>
      <w:r>
        <w:t>Bia chiến thắng</w:t>
      </w:r>
    </w:p>
    <w:p>
      <w:r>
        <w:t>Xã Vang Quới Đông</w:t>
      </w:r>
    </w:p>
    <w:p>
      <w:r>
        <w:t>1</w:t>
      </w:r>
    </w:p>
    <w:p>
      <w:r>
        <w:t>Bê tông</w:t>
      </w:r>
    </w:p>
    <w:p>
      <w:r>
        <w:t>Chiến thắng của Đại đội 1, Tiểu đoàn 263 và bộ đội địa phương vào ngày 20/3/1963</w:t>
      </w:r>
    </w:p>
    <w:p>
      <w:r>
        <w:t>Tróc sơn, nút nhiều chỗ</w:t>
      </w:r>
    </w:p>
    <w:p>
      <w:r>
        <w:t>Cần sửa chữa nhỏ, chỉnh trang</w:t>
      </w:r>
    </w:p>
    <w:p>
      <w:r>
        <w:t>2</w:t>
      </w:r>
    </w:p>
    <w:p>
      <w:r>
        <w:t>Bia chiến thắng</w:t>
      </w:r>
    </w:p>
    <w:p>
      <w:r>
        <w:t>Xã Lộc Thuận</w:t>
      </w:r>
    </w:p>
    <w:p>
      <w:r>
        <w:t>1</w:t>
      </w:r>
    </w:p>
    <w:p>
      <w:r>
        <w:t>Bê tông</w:t>
      </w:r>
    </w:p>
    <w:p>
      <w:r>
        <w:t>Chiến thắng của Chi đội 19 và bộ đội địa phương vào ngày 28/10/1946 (diệt 2 trung đội, thu 50 súng)</w:t>
      </w:r>
    </w:p>
    <w:p>
      <w:r>
        <w:t>Nứt, tróc sơn phủ rêu, các nhân vật chiến sĩ không nên tô màu</w:t>
      </w:r>
    </w:p>
    <w:p>
      <w:r>
        <w:t>Cần sửa chữa nhỏ, chỉnh trang</w:t>
      </w:r>
    </w:p>
    <w:p>
      <w:r>
        <w:t>3</w:t>
      </w:r>
    </w:p>
    <w:p>
      <w:r>
        <w:t>Bia chiến thắng xã Châu Hưng</w:t>
      </w:r>
    </w:p>
    <w:p>
      <w:r>
        <w:t>Xã Châu Hưng</w:t>
      </w:r>
    </w:p>
    <w:p>
      <w:r>
        <w:t>1</w:t>
      </w:r>
    </w:p>
    <w:p>
      <w:r>
        <w:t>Bê tông</w:t>
      </w:r>
    </w:p>
    <w:p>
      <w:r>
        <w:t>Ghi lại thành tích chiến đấu của bộ đội địa phương</w:t>
      </w:r>
    </w:p>
    <w:p>
      <w:r>
        <w:t>Hai mảng phù điêu thiếu sự cân đối về bố cục, hình thể, tính mỹ thuật chưa cao</w:t>
      </w:r>
    </w:p>
    <w:p>
      <w:r>
        <w:t>Cần sửa chữa, chỉnh trang</w:t>
      </w:r>
    </w:p>
    <w:p>
      <w:r>
        <w:t>4</w:t>
      </w:r>
    </w:p>
    <w:p>
      <w:r>
        <w:t>Bia tưởng niệm</w:t>
      </w:r>
    </w:p>
    <w:p>
      <w:r>
        <w:t>Xã Thạnh Trị</w:t>
      </w:r>
    </w:p>
    <w:p>
      <w:r>
        <w:t>3</w:t>
      </w:r>
    </w:p>
    <w:p>
      <w:r>
        <w:t>Bê tông</w:t>
      </w:r>
    </w:p>
    <w:p>
      <w:r>
        <w:t>Giặt giết 62 người vào ngày 6/01/1947</w:t>
      </w:r>
    </w:p>
    <w:p>
      <w:r>
        <w:t>Chữ màu quá đậm</w:t>
      </w:r>
    </w:p>
    <w:p>
      <w:r>
        <w:t>Cần sửa chữa nhỏ, chỉnh trang</w:t>
      </w:r>
    </w:p>
    <w:p>
      <w:r>
        <w:t>5</w:t>
      </w:r>
    </w:p>
    <w:p>
      <w:r>
        <w:t>Bia lưu niệm chiến sĩ Đoàn Văn công Thanh Hải</w:t>
      </w:r>
    </w:p>
    <w:p>
      <w:r>
        <w:t>Xã Thới Thuận</w:t>
      </w:r>
    </w:p>
    <w:p>
      <w:r>
        <w:t>2</w:t>
      </w:r>
    </w:p>
    <w:p>
      <w:r>
        <w:t>Bê tông</w:t>
      </w:r>
    </w:p>
    <w:p>
      <w:r>
        <w:t>Ghi nhớ sự hy sinh của chiến sĩ Đoàn văn công Thanh Hải</w:t>
      </w:r>
    </w:p>
    <w:p>
      <w:r>
        <w:t>Còn tốt</w:t>
      </w:r>
    </w:p>
    <w:p>
      <w:r>
        <w:t>Cần sửa chữa nhỏ, chỉnh trang</w:t>
      </w:r>
    </w:p>
    <w:p>
      <w:r>
        <w:t>6</w:t>
      </w:r>
    </w:p>
    <w:p>
      <w:r>
        <w:t>Nhà bia lưu niệm</w:t>
      </w:r>
    </w:p>
    <w:p>
      <w:r>
        <w:t>Xã Thừa Đức</w:t>
      </w:r>
    </w:p>
    <w:p>
      <w:r>
        <w:t>2</w:t>
      </w:r>
    </w:p>
    <w:p>
      <w:r>
        <w:t>Bê tông</w:t>
      </w:r>
    </w:p>
    <w:p>
      <w:r>
        <w:t>Là căn cứ điều trị cho các chiến sĩ Long An từ tháng 02/1970 đến 1975</w:t>
      </w:r>
    </w:p>
    <w:p>
      <w:r>
        <w:t>Còn tốt</w:t>
      </w:r>
    </w:p>
    <w:p>
      <w:r>
        <w:t>Cần chỉnh trang</w:t>
      </w:r>
    </w:p>
    <w:p>
      <w:r>
        <w:t>7</w:t>
      </w:r>
    </w:p>
    <w:p>
      <w:r>
        <w:t>Nhà bia tưởng niệm Phú Long</w:t>
      </w:r>
    </w:p>
    <w:p>
      <w:r>
        <w:t>Xã Phú Long</w:t>
      </w:r>
    </w:p>
    <w:p>
      <w:r>
        <w:t>3</w:t>
      </w:r>
    </w:p>
    <w:p>
      <w:r>
        <w:t>Bê tông</w:t>
      </w:r>
    </w:p>
    <w:p>
      <w:r>
        <w:t>Leon Leroy đã cho quân đến Giồng Kiến tàn sát 21 người, phá hoại tài sản của Nhân dân, phá nhà thờ, đốt đình Giồng Kiến</w:t>
      </w:r>
    </w:p>
    <w:p>
      <w:r>
        <w:t>Còn tốt</w:t>
      </w:r>
    </w:p>
    <w:p>
      <w:r>
        <w:t>VIII</w:t>
      </w:r>
    </w:p>
    <w:p>
      <w:r>
        <w:t>Huyện Ba Tri (09):  03 bia chiến thắng, 04 bia lưu niệm, 02 bia tưởng niệm</w:t>
      </w:r>
    </w:p>
    <w:p>
      <w:r>
        <w:t>1</w:t>
      </w:r>
    </w:p>
    <w:p>
      <w:r>
        <w:t>Bia chiến thắng</w:t>
      </w:r>
    </w:p>
    <w:p>
      <w:r>
        <w:t>Xã Mỹ Chánh</w:t>
      </w:r>
    </w:p>
    <w:p>
      <w:r>
        <w:t>1</w:t>
      </w:r>
    </w:p>
    <w:p>
      <w:r>
        <w:t>Bê tông</w:t>
      </w:r>
    </w:p>
    <w:p>
      <w:r>
        <w:t>Chiến thắng của quân và dân xã Mỹ Chánh ngày 05/3/1953</w:t>
      </w:r>
    </w:p>
    <w:p>
      <w:r>
        <w:t>Công trình xuống cấp màu sơn, chữ mờ</w:t>
      </w:r>
    </w:p>
    <w:p>
      <w:r>
        <w:t>Cần sửa chữa, chỉnh trang</w:t>
      </w:r>
    </w:p>
    <w:p>
      <w:r>
        <w:t>2</w:t>
      </w:r>
    </w:p>
    <w:p>
      <w:r>
        <w:t>Bia chiến thắng</w:t>
      </w:r>
    </w:p>
    <w:p>
      <w:r>
        <w:t>Xã Phú Lễ</w:t>
      </w:r>
    </w:p>
    <w:p>
      <w:r>
        <w:t>1</w:t>
      </w:r>
    </w:p>
    <w:p>
      <w:r>
        <w:t>Bê tông</w:t>
      </w:r>
    </w:p>
    <w:p>
      <w:r>
        <w:t>Ghi lại chiến công diệt tiểu đoàn Ó Đỏ ngụy vào 19/5/1947</w:t>
      </w:r>
    </w:p>
    <w:p>
      <w:r>
        <w:t>Tróc sơn, chân tượng xuống thấp, nằm sát đường</w:t>
      </w:r>
    </w:p>
    <w:p>
      <w:r>
        <w:t>Cần di dời</w:t>
      </w:r>
    </w:p>
    <w:p>
      <w:r>
        <w:t>3</w:t>
      </w:r>
    </w:p>
    <w:p>
      <w:r>
        <w:t>Bia lưu niệm Nơi ở cụ Nguyễn Đình Chiểu</w:t>
      </w:r>
    </w:p>
    <w:p>
      <w:r>
        <w:t>Khu phố 2, Thị trấn Ba Tri</w:t>
      </w:r>
    </w:p>
    <w:p>
      <w:r>
        <w:t>2</w:t>
      </w:r>
    </w:p>
    <w:p>
      <w:r>
        <w:t>Đá</w:t>
      </w:r>
    </w:p>
    <w:p>
      <w:r>
        <w:t>Địa điểm từng là nơi ở của nhà thơ yêu nước Nguyễn Đình Chiểu</w:t>
      </w:r>
    </w:p>
    <w:p>
      <w:r>
        <w:t>Còn tốt</w:t>
      </w:r>
    </w:p>
    <w:p>
      <w:r>
        <w:t>4</w:t>
      </w:r>
    </w:p>
    <w:p>
      <w:r>
        <w:t>Bia lưu niệm</w:t>
      </w:r>
    </w:p>
    <w:p>
      <w:r>
        <w:t>Xã Tân Mỹ</w:t>
      </w:r>
    </w:p>
    <w:p>
      <w:r>
        <w:t>2</w:t>
      </w:r>
    </w:p>
    <w:p>
      <w:r>
        <w:t>Bê tông</w:t>
      </w:r>
    </w:p>
    <w:p>
      <w:r>
        <w:t>Nơi căn cứ Huyện ủy và các ban ngành trong hai cuộc kháng chiến chống Pháp, chống Mỹ</w:t>
      </w:r>
    </w:p>
    <w:p>
      <w:r>
        <w:t>Cũ, ngay chân cầu, che chắn tầm nhìn</w:t>
      </w:r>
    </w:p>
    <w:p>
      <w:r>
        <w:t>Cần sửa chữa nhỏ, chỉnh trang</w:t>
      </w:r>
    </w:p>
    <w:p>
      <w:r>
        <w:t>5</w:t>
      </w:r>
    </w:p>
    <w:p>
      <w:r>
        <w:t>Bia lưu niệm Cây Da Đôi</w:t>
      </w:r>
    </w:p>
    <w:p>
      <w:r>
        <w:t>Xã Tân Xuân</w:t>
      </w:r>
    </w:p>
    <w:p>
      <w:r>
        <w:t>2</w:t>
      </w:r>
    </w:p>
    <w:p>
      <w:r>
        <w:t>Bê tông</w:t>
      </w:r>
    </w:p>
    <w:p>
      <w:r>
        <w:t>Nơi thành lập Chi bộ Đảng Cộng sản đầu tiên của tỉnh Bến Tre vào tháng 4/1930</w:t>
      </w:r>
    </w:p>
    <w:p>
      <w:r>
        <w:t>Còn tốt</w:t>
      </w:r>
    </w:p>
    <w:p>
      <w:r>
        <w:t>6</w:t>
      </w:r>
    </w:p>
    <w:p>
      <w:r>
        <w:t>Bia tưởng niệm</w:t>
      </w:r>
    </w:p>
    <w:p>
      <w:r>
        <w:t>Xã Phước Ngãi</w:t>
      </w:r>
    </w:p>
    <w:p>
      <w:r>
        <w:t>3</w:t>
      </w:r>
    </w:p>
    <w:p>
      <w:r>
        <w:t>Bê tông</w:t>
      </w:r>
    </w:p>
    <w:p>
      <w:r>
        <w:t>Sự kiện địch dùng đình Phước Tuy làm nơi tra tấn giết hại đồng bào chiến sĩ cách mạng năm 1959</w:t>
      </w:r>
    </w:p>
    <w:p>
      <w:r>
        <w:t>Màu sơn mờ, sát đường</w:t>
      </w:r>
    </w:p>
    <w:p>
      <w:r>
        <w:t>Cần di dời</w:t>
      </w:r>
    </w:p>
    <w:p>
      <w:r>
        <w:t>7</w:t>
      </w:r>
    </w:p>
    <w:p>
      <w:r>
        <w:t>Bia lưu niệm</w:t>
      </w:r>
    </w:p>
    <w:p>
      <w:r>
        <w:t>Xã An Hiệp</w:t>
      </w:r>
    </w:p>
    <w:p>
      <w:r>
        <w:t>2</w:t>
      </w:r>
    </w:p>
    <w:p>
      <w:r>
        <w:t>Bê tông</w:t>
      </w:r>
    </w:p>
    <w:p>
      <w:r>
        <w:t>Ghi nhớ Đốc binh Phan Ngọc Tòng</w:t>
      </w:r>
    </w:p>
    <w:p>
      <w:r>
        <w:t>Còn tốt</w:t>
      </w:r>
    </w:p>
    <w:p>
      <w:r>
        <w:t>8</w:t>
      </w:r>
    </w:p>
    <w:p>
      <w:r>
        <w:t>Bia chiến thắng trận đánh Cầu Ngang</w:t>
      </w:r>
    </w:p>
    <w:p>
      <w:r>
        <w:t>Xã Bảo Thuận</w:t>
      </w:r>
    </w:p>
    <w:p>
      <w:r>
        <w:t>1</w:t>
      </w:r>
    </w:p>
    <w:p>
      <w:r>
        <w:t>Bê tông</w:t>
      </w:r>
    </w:p>
    <w:p>
      <w:r>
        <w:t>Ghi lại sự kiện chiến thắng Cầu Ngang</w:t>
      </w:r>
    </w:p>
    <w:p>
      <w:r>
        <w:t>Mất chữ, không có tính mỹ thuật</w:t>
      </w:r>
    </w:p>
    <w:p>
      <w:r>
        <w:t>Cần sửa chữa nhỏ, chỉnh trang hoặc xây dựng lại</w:t>
      </w:r>
    </w:p>
    <w:p>
      <w:r>
        <w:t>9</w:t>
      </w:r>
    </w:p>
    <w:p>
      <w:r>
        <w:t>Bia chiến thắng ấp Tân An</w:t>
      </w:r>
    </w:p>
    <w:p>
      <w:r>
        <w:t>Xã Tân Xuân</w:t>
      </w:r>
    </w:p>
    <w:p>
      <w:r>
        <w:t>1</w:t>
      </w:r>
    </w:p>
    <w:p>
      <w:r>
        <w:t>Bê tông</w:t>
      </w:r>
    </w:p>
    <w:p>
      <w:r>
        <w:t>Ngày 24/11/1962 Bộ đội địa phương Ba Tri với 01 trung đội mới thành lập xuất quân trận đầu, phục kích nỗ súng bắt sống 01 trung đoàn vệ binh của địch</w:t>
      </w:r>
    </w:p>
    <w:p>
      <w:r>
        <w:t>Còn tốt</w:t>
      </w:r>
    </w:p>
    <w:p>
      <w:r>
        <w:t>Cần sửa chữa nhỏ, chỉnh trang</w:t>
      </w:r>
    </w:p>
    <w:p>
      <w:r>
        <w:t>IX</w:t>
      </w:r>
    </w:p>
    <w:p>
      <w:r>
        <w:t>Huyện Thạnh Phú (13):  12 bia lưu niệm, 01 bia tưởng niệm</w:t>
      </w:r>
    </w:p>
    <w:p>
      <w:r>
        <w:t>1</w:t>
      </w:r>
    </w:p>
    <w:p>
      <w:r>
        <w:t>Bia lưu niệm công trình Khém Thuyền</w:t>
      </w:r>
    </w:p>
    <w:p>
      <w:r>
        <w:t>Xã Giao Thạnh</w:t>
      </w:r>
    </w:p>
    <w:p>
      <w:r>
        <w:t>2</w:t>
      </w:r>
    </w:p>
    <w:p>
      <w:r>
        <w:t>Bê tông</w:t>
      </w:r>
    </w:p>
    <w:p>
      <w:r>
        <w:t>Ghi sâu ơn Đảng và Nhân dân</w:t>
      </w:r>
    </w:p>
    <w:p>
      <w:r>
        <w:t>Xuống cấp, sát đường</w:t>
      </w:r>
    </w:p>
    <w:p>
      <w:r>
        <w:t>Dự kiến di dời hoặc xây dựng lại</w:t>
      </w:r>
    </w:p>
    <w:p>
      <w:r>
        <w:t>2</w:t>
      </w:r>
    </w:p>
    <w:p>
      <w:r>
        <w:t>Bia lưu niệm Nơi xuất quân đoàn tàu không số tại Vàm Khâu Băng</w:t>
      </w:r>
    </w:p>
    <w:p>
      <w:r>
        <w:t>Xã Thạnh Phong</w:t>
      </w:r>
    </w:p>
    <w:p>
      <w:r>
        <w:t>2</w:t>
      </w:r>
    </w:p>
    <w:p>
      <w:r>
        <w:t>Bê tông</w:t>
      </w:r>
    </w:p>
    <w:p>
      <w:r>
        <w:t>Ghi lại sự kiện mở đường mòn Hồ Chí Minh trên biển năm 1946</w:t>
      </w:r>
    </w:p>
    <w:p>
      <w:r>
        <w:t>Còn tốt</w:t>
      </w:r>
    </w:p>
    <w:p>
      <w:r>
        <w:t>3</w:t>
      </w:r>
    </w:p>
    <w:p>
      <w:r>
        <w:t>Bia lưu niệm Nơi xuất quân Tiểu đoàn 307</w:t>
      </w:r>
    </w:p>
    <w:p>
      <w:r>
        <w:t>Xã Đại Điền</w:t>
      </w:r>
    </w:p>
    <w:p>
      <w:r>
        <w:t>2</w:t>
      </w:r>
    </w:p>
    <w:p>
      <w:r>
        <w:t>Đá</w:t>
      </w:r>
    </w:p>
    <w:p>
      <w:r>
        <w:t>Nơi xuất quân của Tiểu đoàn 307 ngày 05/7/1948</w:t>
      </w:r>
    </w:p>
    <w:p>
      <w:r>
        <w:t>Còn tốt</w:t>
      </w:r>
    </w:p>
    <w:p>
      <w:r>
        <w:t>4</w:t>
      </w:r>
    </w:p>
    <w:p>
      <w:r>
        <w:t>Bia lưu niệm Tiểu đoàn 310</w:t>
      </w:r>
    </w:p>
    <w:p>
      <w:r>
        <w:t>Xã Đại Điền</w:t>
      </w:r>
    </w:p>
    <w:p>
      <w:r>
        <w:t>2</w:t>
      </w:r>
    </w:p>
    <w:p>
      <w:r>
        <w:t>Đá</w:t>
      </w:r>
    </w:p>
    <w:p>
      <w:r>
        <w:t>Nơi thành lập Tiểu đoàn 310 ngày 05/5/1950</w:t>
      </w:r>
    </w:p>
    <w:p>
      <w:r>
        <w:t>Tróc chữ</w:t>
      </w:r>
    </w:p>
    <w:p>
      <w:r>
        <w:t>5</w:t>
      </w:r>
    </w:p>
    <w:p>
      <w:r>
        <w:t>Bia lưu niệm đầu cầu tiếp nhận vũ khí Bắc - Nam</w:t>
      </w:r>
    </w:p>
    <w:p>
      <w:r>
        <w:t>Xã Thạnh Hải</w:t>
      </w:r>
    </w:p>
    <w:p>
      <w:r>
        <w:t>2</w:t>
      </w:r>
    </w:p>
    <w:p>
      <w:r>
        <w:t>Bê tông</w:t>
      </w:r>
    </w:p>
    <w:p>
      <w:r>
        <w:t>Công trình lưu niệm sự kiện tiếp nhận và phân phối vũ khí từ miền Bắc chi viện cho chiến trường miền Nam tháng 3/1946</w:t>
      </w:r>
    </w:p>
    <w:p>
      <w:r>
        <w:t>Tróc sơn, bể gạch, chữ mờ</w:t>
      </w:r>
    </w:p>
    <w:p>
      <w:r>
        <w:t>Cần sửa chữa nhỏ, chỉnh trang</w:t>
      </w:r>
    </w:p>
    <w:p>
      <w:r>
        <w:t>6</w:t>
      </w:r>
    </w:p>
    <w:p>
      <w:r>
        <w:t>Bia tưởng niệm cuộc thảm sát của biệt kích Mỹ đối với thường dân</w:t>
      </w:r>
    </w:p>
    <w:p>
      <w:r>
        <w:t>Xã Thạnh Phong</w:t>
      </w:r>
    </w:p>
    <w:p>
      <w:r>
        <w:t>3</w:t>
      </w:r>
    </w:p>
    <w:p>
      <w:r>
        <w:t>Bê tông</w:t>
      </w:r>
    </w:p>
    <w:p>
      <w:r>
        <w:t>Ngày 25/2/1969, 21 người dân bị quân đội Mỹ giết hại</w:t>
      </w:r>
    </w:p>
    <w:p>
      <w:r>
        <w:t>Bị nứt, rào hư</w:t>
      </w:r>
    </w:p>
    <w:p>
      <w:r>
        <w:t>Cần sửa chữa nhỏ, chỉnh trang</w:t>
      </w:r>
    </w:p>
    <w:p>
      <w:r>
        <w:t>7</w:t>
      </w:r>
    </w:p>
    <w:p>
      <w:r>
        <w:t>Bia lưu niệm Nơi thành lập Đoàn Văn công Giải phóng</w:t>
      </w:r>
    </w:p>
    <w:p>
      <w:r>
        <w:t>Xã Thạnh Hải</w:t>
      </w:r>
    </w:p>
    <w:p>
      <w:r>
        <w:t>2</w:t>
      </w:r>
    </w:p>
    <w:p>
      <w:r>
        <w:t>Đá</w:t>
      </w:r>
    </w:p>
    <w:p>
      <w:r>
        <w:t>Nơi thành lập Đoàn Văn công Giải phóng</w:t>
      </w:r>
    </w:p>
    <w:p>
      <w:r>
        <w:t>Còn tốt</w:t>
      </w:r>
    </w:p>
    <w:p>
      <w:r>
        <w:t>8</w:t>
      </w:r>
    </w:p>
    <w:p>
      <w:r>
        <w:t>Bia lưu niệm Trường Đảng Bến Tre</w:t>
      </w:r>
    </w:p>
    <w:p>
      <w:r>
        <w:t>Xã Thạnh Hải</w:t>
      </w:r>
    </w:p>
    <w:p>
      <w:r>
        <w:t>2</w:t>
      </w:r>
    </w:p>
    <w:p>
      <w:r>
        <w:t>Đá</w:t>
      </w:r>
    </w:p>
    <w:p>
      <w:r>
        <w:t>Nơi thành lập trường Đảng Bến Tre</w:t>
      </w:r>
    </w:p>
    <w:p>
      <w:r>
        <w:t>Còn tốt</w:t>
      </w:r>
    </w:p>
    <w:p>
      <w:r>
        <w:t>9</w:t>
      </w:r>
    </w:p>
    <w:p>
      <w:r>
        <w:t>Bia lưu niệm Binh công xưởng Bến Tre</w:t>
      </w:r>
    </w:p>
    <w:p>
      <w:r>
        <w:t>Xã Thạnh Hải</w:t>
      </w:r>
    </w:p>
    <w:p>
      <w:r>
        <w:t>2</w:t>
      </w:r>
    </w:p>
    <w:p>
      <w:r>
        <w:t>Đá</w:t>
      </w:r>
    </w:p>
    <w:p>
      <w:r>
        <w:t>Nơi thành lập Binh công xưởng Bến Tre</w:t>
      </w:r>
    </w:p>
    <w:p>
      <w:r>
        <w:t>Còn tốt</w:t>
      </w:r>
    </w:p>
    <w:p>
      <w:r>
        <w:t>10</w:t>
      </w:r>
    </w:p>
    <w:p>
      <w:r>
        <w:t>Bia lưu niệm Tiểu ban Giáo dục tỉnh Bến Tre</w:t>
      </w:r>
    </w:p>
    <w:p>
      <w:r>
        <w:t>Xã Thạnh Hải</w:t>
      </w:r>
    </w:p>
    <w:p>
      <w:r>
        <w:t>2</w:t>
      </w:r>
    </w:p>
    <w:p>
      <w:r>
        <w:t>Đá</w:t>
      </w:r>
    </w:p>
    <w:p>
      <w:r>
        <w:t>Nơi thành lập Tiểu ban giáo dục tỉnh Bến Tre</w:t>
      </w:r>
    </w:p>
    <w:p>
      <w:r>
        <w:t>Còn tốt</w:t>
      </w:r>
    </w:p>
    <w:p>
      <w:r>
        <w:t>11</w:t>
      </w:r>
    </w:p>
    <w:p>
      <w:r>
        <w:t>Bia lưu niệm Nhà in Chiến Thắng</w:t>
      </w:r>
    </w:p>
    <w:p>
      <w:r>
        <w:t>Xã Thạnh Hải</w:t>
      </w:r>
    </w:p>
    <w:p>
      <w:r>
        <w:t>2</w:t>
      </w:r>
    </w:p>
    <w:p>
      <w:r>
        <w:t>Đá</w:t>
      </w:r>
    </w:p>
    <w:p>
      <w:r>
        <w:t>Nơi thành lập Nhà in Chiến Thắng</w:t>
      </w:r>
    </w:p>
    <w:p>
      <w:r>
        <w:t>Còn tốt</w:t>
      </w:r>
    </w:p>
    <w:p>
      <w:r>
        <w:t>12</w:t>
      </w:r>
    </w:p>
    <w:p>
      <w:r>
        <w:t>Bia lưu niệm Trường đào tạo cán bộ y tế</w:t>
      </w:r>
    </w:p>
    <w:p>
      <w:r>
        <w:t>Xã Thạnh Hải</w:t>
      </w:r>
    </w:p>
    <w:p>
      <w:r>
        <w:t>2</w:t>
      </w:r>
    </w:p>
    <w:p>
      <w:r>
        <w:t>Đá</w:t>
      </w:r>
    </w:p>
    <w:p>
      <w:r>
        <w:t>Nơi thành lập Trường cán bộ y tế</w:t>
      </w:r>
    </w:p>
    <w:p>
      <w:r>
        <w:t>Còn tốt</w:t>
      </w:r>
    </w:p>
    <w:p>
      <w:r>
        <w:t>13</w:t>
      </w:r>
    </w:p>
    <w:p>
      <w:r>
        <w:t>Bia lưu niệm Nơi thành lập chi bộ Đảng đầu tiên huyện Thạnh Phú</w:t>
      </w:r>
    </w:p>
    <w:p>
      <w:r>
        <w:t>Xã Phú Khánh</w:t>
      </w:r>
    </w:p>
    <w:p>
      <w:r>
        <w:t>2</w:t>
      </w:r>
    </w:p>
    <w:p>
      <w:r>
        <w:t>Bê tông</w:t>
      </w:r>
    </w:p>
    <w:p>
      <w:r>
        <w:t>Nơi thành lập chi bộ Đảng đầu tiên huyện Thạnh Phú</w:t>
      </w:r>
    </w:p>
    <w:p>
      <w:r>
        <w:t>Còn tốt</w:t>
      </w:r>
    </w:p>
    <w:p>
      <w:r>
        <w:t>Cần sửa chữa nhỏ, chỉnh trang</w:t>
      </w:r>
    </w:p>
    <w:p>
      <w:r>
        <w:t>Giải thích, một số mã trong biểu:</w:t>
      </w:r>
    </w:p>
    <w:p>
      <w:r>
        <w:t>Cột phân loại:</w:t>
      </w:r>
    </w:p>
    <w:p>
      <w:r>
        <w:t>+ Số 1: Bia chiến thắng</w:t>
      </w:r>
    </w:p>
    <w:p>
      <w:r>
        <w:t>+ Số 2: Bia lưu niệm</w:t>
      </w:r>
    </w:p>
    <w:p>
      <w:r>
        <w:t>+ Số 3: Bia tưởng niệm</w:t>
      </w:r>
    </w:p>
    <w:p>
      <w:r>
        <w:t>PHỤ LỤC 3</w:t>
      </w:r>
    </w:p>
    <w:p>
      <w:r>
        <w:t>ĐỊNH HƯỚNG XÂY DỰNG MỚI TƯỢNG, TƯỢNG ĐÀI, BIA ĐẾN NĂM 2050</w:t>
      </w:r>
    </w:p>
    <w:p>
      <w:r>
        <w:t>(Tổng số 53 công trình, gồm 07 tượng, 02 tượng đài, 45 bia)</w:t>
      </w:r>
    </w:p>
    <w:p>
      <w:r>
        <w:t>STT</w:t>
      </w:r>
    </w:p>
    <w:p>
      <w:r>
        <w:t>Tên công trình</w:t>
      </w:r>
    </w:p>
    <w:p>
      <w:r>
        <w:t>Địa chỉ</w:t>
      </w:r>
    </w:p>
    <w:p>
      <w:r>
        <w:t>Tóm tắt ý nghĩa</w:t>
      </w:r>
    </w:p>
    <w:p>
      <w:r>
        <w:t>Cấp thực hiện/nguồn kinh phí (Triệu đồng)</w:t>
      </w:r>
    </w:p>
    <w:p>
      <w:r>
        <w:t>Giai đoạn</w:t>
      </w:r>
    </w:p>
    <w:p>
      <w:r>
        <w:t>đến năm 2030</w:t>
      </w:r>
    </w:p>
    <w:p>
      <w:r>
        <w:t>2031 - 2050</w:t>
      </w:r>
    </w:p>
    <w:p>
      <w:r>
        <w:t>NGÂN SÁCH</w:t>
      </w:r>
    </w:p>
    <w:p>
      <w:r>
        <w:t>XHH</w:t>
      </w:r>
    </w:p>
    <w:p>
      <w:r>
        <w:t>I</w:t>
      </w:r>
    </w:p>
    <w:p>
      <w:r>
        <w:t>CÔNG TRÌNH TƯỢNG, TƯỢNG ĐÀI (09). Tổng kinh phí thực hiện: 36.900 triệu đồng</w:t>
      </w:r>
    </w:p>
    <w:p>
      <w:r>
        <w:t>1. Công trình do các đơn vị cấp tỉnh làm chủ đầu tư (03)</w:t>
      </w:r>
    </w:p>
    <w:p>
      <w:r>
        <w:t>25.000</w:t>
      </w:r>
    </w:p>
    <w:p>
      <w:r>
        <w:t>800</w:t>
      </w:r>
    </w:p>
    <w:p>
      <w:r>
        <w:t>1</w:t>
      </w:r>
    </w:p>
    <w:p>
      <w:r>
        <w:t>Tượng Má Kế</w:t>
      </w:r>
    </w:p>
    <w:p>
      <w:r>
        <w:t>Xã Hưng Phong, huyện Giồng Trôm</w:t>
      </w:r>
    </w:p>
    <w:p>
      <w:r>
        <w:t>Má Kế (tên thật là Trần Thị Kế) bị kẻ thù bắt tra khảo, yêu cầu khai báo tin tức về chồng và con đang tham gia cách mạng. Má Kế đã hiên ngang trả lời với câu nói bất hủ “Chồng con tao trong trái tim tao, muốn kiếm moi tim mà kiếm”. Má Kế bị giặc tra tấn và hy sinh năm 1959. Hiện tại đã có các phương án mẫu tượng Má Kế từ cuộc thi sáng tác tượng Má Kế</w:t>
      </w:r>
    </w:p>
    <w:p>
      <w:r>
        <w:t>10.000</w:t>
      </w:r>
    </w:p>
    <w:p>
      <w:r>
        <w:t>x</w:t>
      </w:r>
    </w:p>
    <w:p>
      <w:r>
        <w:t>2040</w:t>
      </w:r>
    </w:p>
    <w:p>
      <w:r>
        <w:t>2</w:t>
      </w:r>
    </w:p>
    <w:p>
      <w:r>
        <w:t>Tượng Phạm Ngọc Thảo</w:t>
      </w:r>
    </w:p>
    <w:p>
      <w:r>
        <w:t>Phường An Hội, TPBT</w:t>
      </w:r>
    </w:p>
    <w:p>
      <w:r>
        <w:t>(Di tích quốc gia “Nơi ở và hoạt động của Đại tá Phạm Ngọc Thảo)</w:t>
      </w:r>
    </w:p>
    <w:p>
      <w:r>
        <w:t>AHLLVTND, Đại tá Phạm Ngọc Thảo là một nhà tình báo của Quân đội nhân dân Việt Nam, hoạt động tại Bến Tre trong cuộc kháng chiến chống Mỹ. Ông đã hy sinh vào năm 1965</w:t>
      </w:r>
    </w:p>
    <w:p>
      <w:r>
        <w:t>800</w:t>
      </w:r>
    </w:p>
    <w:p>
      <w:r>
        <w:t>2024- 2025</w:t>
      </w:r>
    </w:p>
    <w:p>
      <w:r>
        <w:t>3</w:t>
      </w:r>
    </w:p>
    <w:p>
      <w:r>
        <w:t>Tượng đài Đội quân tóc dài</w:t>
      </w:r>
    </w:p>
    <w:p>
      <w:r>
        <w:t>Xã định Thủy, huyện Mỏ Cày Nam</w:t>
      </w:r>
    </w:p>
    <w:p>
      <w:r>
        <w:t>Công trình ghi lại chiến công vang dội của phụ nữ Bến Tre trong kháng chiến chống Mỹ xâm lược</w:t>
      </w:r>
    </w:p>
    <w:p>
      <w:r>
        <w:t>15.000</w:t>
      </w:r>
    </w:p>
    <w:p>
      <w:r>
        <w:t>2025 - 2030</w:t>
      </w:r>
    </w:p>
    <w:p>
      <w:r>
        <w:t>2. Công trình do các đơn vị cấp huyện làm chủ đầu tư (06)</w:t>
      </w:r>
    </w:p>
    <w:p>
      <w:r>
        <w:t>10.200</w:t>
      </w:r>
    </w:p>
    <w:p>
      <w:r>
        <w:t>900</w:t>
      </w:r>
    </w:p>
    <w:p>
      <w:r>
        <w:t>1</w:t>
      </w:r>
    </w:p>
    <w:p>
      <w:r>
        <w:t>Tượng Phan Văn Trị</w:t>
      </w:r>
    </w:p>
    <w:p>
      <w:r>
        <w:t>Trường THPT Phan Văn Trị, TTGT, huyện Giồng Trôm</w:t>
      </w:r>
    </w:p>
    <w:p>
      <w:r>
        <w:t>Nhà thơ Phan Văn Trị là danh sĩ, nhà thơ yêu nước ở Nam Bộ vào cuối thế kỷ 19, nổi bật với các cuộc bút chiến và tác phẩm thơ văn chống Pháp</w:t>
      </w:r>
    </w:p>
    <w:p>
      <w:r>
        <w:t>300</w:t>
      </w:r>
    </w:p>
    <w:p>
      <w:r>
        <w:t>2036</w:t>
      </w:r>
    </w:p>
    <w:p>
      <w:r>
        <w:t>2</w:t>
      </w:r>
    </w:p>
    <w:p>
      <w:r>
        <w:t>Tượng Tán Kế</w:t>
      </w:r>
    </w:p>
    <w:p>
      <w:r>
        <w:t>Xã Mỹ Thạnh, huyện Ba Tri (Miếu thờ Tán Kế trong quần thể Di tích cấp tỉnh Mộ và Miếu thờ Lê Quang Quan)</w:t>
      </w:r>
    </w:p>
    <w:p>
      <w:r>
        <w:t>Tán Kế tên thật là Lê Quang Quan, năm 1867, khi giặc Pháp chiếm đánh 3 tỉnh miền Tây, ông tập hợp nông dân nổi dậy kháng Pháp ở vùng Ba Châu. Ông bị giặc bắt và bêu đầu ở chợ Châu Thới (Châu Hòa - Giồng Trôm) năm 1869. Tương truyền, thủ cấp của Tán Kế đựng trong giỏ tre, đôi mắt vẫn biết giận, mở trừng trừng không chịu nhắm</w:t>
      </w:r>
    </w:p>
    <w:p>
      <w:r>
        <w:t>4.000</w:t>
      </w:r>
    </w:p>
    <w:p>
      <w:r>
        <w:t>x</w:t>
      </w:r>
    </w:p>
    <w:p>
      <w:r>
        <w:t>2040- 2050</w:t>
      </w:r>
    </w:p>
    <w:p>
      <w:r>
        <w:t>3</w:t>
      </w:r>
    </w:p>
    <w:p>
      <w:r>
        <w:t>Tượng Phan Liêm</w:t>
      </w:r>
    </w:p>
    <w:p>
      <w:r>
        <w:t>Xã An Hòa Tây, huyện Ba Tri (Trường THPT Phan Liêm)</w:t>
      </w:r>
    </w:p>
    <w:p>
      <w:r>
        <w:t>Phan Liêm là con của cụ Phan Thanh Giản, năm 1868 lãnh đạo Nhân dân khởi nghĩa chống thực dân Pháp ở Hương Điểm</w:t>
      </w:r>
    </w:p>
    <w:p>
      <w:r>
        <w:t>300</w:t>
      </w:r>
    </w:p>
    <w:p>
      <w:r>
        <w:t>2023 - 2025</w:t>
      </w:r>
    </w:p>
    <w:p>
      <w:r>
        <w:t>4</w:t>
      </w:r>
    </w:p>
    <w:p>
      <w:r>
        <w:t>Tượng Phan Ngọc Tòng</w:t>
      </w:r>
    </w:p>
    <w:p>
      <w:r>
        <w:t>Xã An Hiệp, huyện Ba Tri (trong di tích Khu lưu niệm đốc binh Phan Ngọc Tòng)</w:t>
      </w:r>
    </w:p>
    <w:p>
      <w:r>
        <w:t>Nhà giáo Phan Ngọc Tòng là một chí sĩ yêu nước, ông đã cùng nông dân đứng lên kháng Pháp khi chúng đến Ba Tri. Ông đã hy sinh trong trận “ôm hè, bắt hè” tại Giồng Gạch vào năm Đinh Mão (1867)</w:t>
      </w:r>
    </w:p>
    <w:p>
      <w:r>
        <w:t>5.000</w:t>
      </w:r>
    </w:p>
    <w:p>
      <w:r>
        <w:t>2023 - 2025</w:t>
      </w:r>
    </w:p>
    <w:p>
      <w:r>
        <w:t>5</w:t>
      </w:r>
    </w:p>
    <w:p>
      <w:r>
        <w:t>Tượng Lê Thị Tiến</w:t>
      </w:r>
    </w:p>
    <w:p>
      <w:r>
        <w:t>Xã Tân Phú Tây, huyện Mỏ Cày Bắc (Trường THCS Lê Thị Tiến)</w:t>
      </w:r>
    </w:p>
    <w:p>
      <w:r>
        <w:t>Tinh thần truyền thống cách mạng và sự cống hiến của Liệt sĩ, Mẹ VNAH Lê Thị Tiến trong cuộc kháng chiến chống Mỹ</w:t>
      </w:r>
    </w:p>
    <w:p>
      <w:r>
        <w:t>300</w:t>
      </w:r>
    </w:p>
    <w:p>
      <w:r>
        <w:t>2023- 2024</w:t>
      </w:r>
    </w:p>
    <w:p>
      <w:r>
        <w:t>6</w:t>
      </w:r>
    </w:p>
    <w:p>
      <w:r>
        <w:t>Tượng đài Trà Thị Cụt</w:t>
      </w:r>
    </w:p>
    <w:p>
      <w:r>
        <w:t>Xã Thạnh Phước, huyện Bình Đại</w:t>
      </w:r>
    </w:p>
    <w:p>
      <w:r>
        <w:t>Công trình ghi lại gương chiến đấu dũng cảm của AHLLVTND Trà Thị Cụt, là cán bộ chiến sĩ kiên trung trong đội Nữ du kích và quân dân Thạnh Phước nói chung trong cuộc kháng chiến chống Mỹ cứu nước</w:t>
      </w:r>
    </w:p>
    <w:p>
      <w:r>
        <w:t>1.200</w:t>
      </w:r>
    </w:p>
    <w:p>
      <w:r>
        <w:t>2023 - 2027</w:t>
      </w:r>
    </w:p>
    <w:p>
      <w:r>
        <w:t>I</w:t>
      </w:r>
    </w:p>
    <w:p>
      <w:r>
        <w:t>CÔNG TRÌNH BIA (45). Tổng kinh phí thực hiện: 56.550 triệu đồng</w:t>
      </w:r>
    </w:p>
    <w:p>
      <w:r>
        <w:t>1. Công trình do các đơn vị cấp tỉnh làm chủ đầu tư (02)</w:t>
      </w:r>
    </w:p>
    <w:p>
      <w:r>
        <w:t>1.800</w:t>
      </w:r>
    </w:p>
    <w:p>
      <w:r>
        <w:t>1</w:t>
      </w:r>
    </w:p>
    <w:p>
      <w:r>
        <w:t>Bia lưu niệm nơi sinh Huỳnh Tấn Phát</w:t>
      </w:r>
    </w:p>
    <w:p>
      <w:r>
        <w:t>Xã Châu Hưng, huyện Bình Đại</w:t>
      </w:r>
    </w:p>
    <w:p>
      <w:r>
        <w:t>Lưu niệm đối với đồng chí Huỳnh Tấn Phát, ông là kiến trúc sư tài ba, yêu nước, là lãnh đạo của Đảng và Nhà nước, có nhiều cống hiến to lớn trong sự nghiệp giải phóng dân tộc và xây dựng đất nước, từng giữ chức vụ Chủ tịch Chính phủ Cách mạng lâm thời Cộng hoà miền Nam Việt Nam, Phó Chủ tịch Hội đồng Nhà nước Cộng hòa XHCN Việt Nam</w:t>
      </w:r>
    </w:p>
    <w:p>
      <w:r>
        <w:t>1.300</w:t>
      </w:r>
    </w:p>
    <w:p>
      <w:r>
        <w:t>x</w:t>
      </w:r>
    </w:p>
    <w:p>
      <w:r>
        <w:t>2024- 2030</w:t>
      </w:r>
    </w:p>
    <w:p>
      <w:r>
        <w:t>2</w:t>
      </w:r>
    </w:p>
    <w:p>
      <w:r>
        <w:t>Bia lưu niệm Đầu cầu tiếp nhận vũ khí Bắc - Nam</w:t>
      </w:r>
    </w:p>
    <w:p>
      <w:r>
        <w:t>Xã Thạnh Hải, huyện Thạnh Phú</w:t>
      </w:r>
    </w:p>
    <w:p>
      <w:r>
        <w:t>Lưu niệm sự kiện tiếp nhận và phân phối vũ khí từ miền Bắc chi viện cho chiến trường miền Nam tháng 3/1946</w:t>
      </w:r>
    </w:p>
    <w:p>
      <w:r>
        <w:t>500</w:t>
      </w:r>
    </w:p>
    <w:p>
      <w:r>
        <w:t>x</w:t>
      </w:r>
    </w:p>
    <w:p>
      <w:r>
        <w:t>2. Công trình do các đơn vị cấp huyện làm chủ đầu tư (43)</w:t>
      </w:r>
    </w:p>
    <w:p>
      <w:r>
        <w:t>26.600</w:t>
      </w:r>
    </w:p>
    <w:p>
      <w:r>
        <w:t>28.150</w:t>
      </w:r>
    </w:p>
    <w:p>
      <w:r>
        <w:t>2.1. Thành phố Bến Tre (02 bia)</w:t>
      </w:r>
    </w:p>
    <w:p>
      <w:r>
        <w:t>3.000</w:t>
      </w:r>
    </w:p>
    <w:p>
      <w:r>
        <w:t>1</w:t>
      </w:r>
    </w:p>
    <w:p>
      <w:r>
        <w:t>Bia chiến thắng tiêu diệt Tiểu đoàn 41 Biệt động quân</w:t>
      </w:r>
    </w:p>
    <w:p>
      <w:r>
        <w:t>Ngã tư Tân Thành, phường Phú Khương</w:t>
      </w:r>
    </w:p>
    <w:p>
      <w:r>
        <w:t>Tháng 12/1967, lực lượng vũ trang Thị xã tập kích điểm đóng quân của Tiểu đoàn 41 Biệt động quân ngụy</w:t>
      </w:r>
    </w:p>
    <w:p>
      <w:r>
        <w:t>1.500</w:t>
      </w:r>
    </w:p>
    <w:p>
      <w:r>
        <w:t>2040</w:t>
      </w:r>
    </w:p>
    <w:p>
      <w:r>
        <w:t>2</w:t>
      </w:r>
    </w:p>
    <w:p>
      <w:r>
        <w:t>Bia chiến thắng đánh TTHL dân vệ Phú Hưng</w:t>
      </w:r>
    </w:p>
    <w:p>
      <w:r>
        <w:t>Xã Phú Hưng</w:t>
      </w:r>
    </w:p>
    <w:p>
      <w:r>
        <w:t>Ghi lại chiến công của Tiểu đoàn 516 vào ngày 12/4/1966</w:t>
      </w:r>
    </w:p>
    <w:p>
      <w:r>
        <w:t>1.500</w:t>
      </w:r>
    </w:p>
    <w:p>
      <w:r>
        <w:t>2030</w:t>
      </w:r>
    </w:p>
    <w:p>
      <w:r>
        <w:t>2.2. Huyện Châu Thành (04 bia)</w:t>
      </w:r>
    </w:p>
    <w:p>
      <w:r>
        <w:t>3.300</w:t>
      </w:r>
    </w:p>
    <w:p>
      <w:r>
        <w:t>2.800</w:t>
      </w:r>
    </w:p>
    <w:p>
      <w:r>
        <w:t>1</w:t>
      </w:r>
    </w:p>
    <w:p>
      <w:r>
        <w:t>Bia lưu niệm ngành Bưu Điện</w:t>
      </w:r>
    </w:p>
    <w:p>
      <w:r>
        <w:t>Ấp Hòa Trung, xã Sơn Hòa</w:t>
      </w:r>
    </w:p>
    <w:p>
      <w:r>
        <w:t>Đánh dấu trạm giao bưu giữa cù lao Minh và cù lao Bảo (Trạm B6)</w:t>
      </w:r>
    </w:p>
    <w:p>
      <w:r>
        <w:t>1.500</w:t>
      </w:r>
    </w:p>
    <w:p>
      <w:r>
        <w:t>2030 - 2035</w:t>
      </w:r>
    </w:p>
    <w:p>
      <w:r>
        <w:t>2</w:t>
      </w:r>
    </w:p>
    <w:p>
      <w:r>
        <w:t>Bia tưởng niệm</w:t>
      </w:r>
    </w:p>
    <w:p>
      <w:r>
        <w:t>Ấp Phước Hưu, xã Tam Phước</w:t>
      </w:r>
    </w:p>
    <w:p>
      <w:r>
        <w:t>Pháp giết đồng chí Huỳnh Văn Ba và một số cán bộ, Nhân dân</w:t>
      </w:r>
    </w:p>
    <w:p>
      <w:r>
        <w:t>1.300</w:t>
      </w:r>
    </w:p>
    <w:p>
      <w:r>
        <w:t>2030- 2035</w:t>
      </w:r>
    </w:p>
    <w:p>
      <w:r>
        <w:t>3</w:t>
      </w:r>
    </w:p>
    <w:p>
      <w:r>
        <w:t>Bia tưởng niệm</w:t>
      </w:r>
    </w:p>
    <w:p>
      <w:r>
        <w:t>Xã An Hóa</w:t>
      </w:r>
    </w:p>
    <w:p>
      <w:r>
        <w:t>Pháp tàn sát, giết chết hàng trăm cán bộ cách mạng và người dân vô tội vào 02/1946</w:t>
      </w:r>
    </w:p>
    <w:p>
      <w:r>
        <w:t>1.300</w:t>
      </w:r>
    </w:p>
    <w:p>
      <w:r>
        <w:t>2025 - 2030</w:t>
      </w:r>
    </w:p>
    <w:p>
      <w:r>
        <w:t>4</w:t>
      </w:r>
    </w:p>
    <w:p>
      <w:r>
        <w:t>Bia chiến thắng Trúc Giang</w:t>
      </w:r>
    </w:p>
    <w:p>
      <w:r>
        <w:t>Thị trấn Châu Thành</w:t>
      </w:r>
    </w:p>
    <w:p>
      <w:r>
        <w:t>Ghi lại sự kiện ngày 23/3/1972, một đội đặc công của tỉnh, một đại đội thuộc Tiểu đoàn 284 Quân khu 2 với cơ sở bên trong tiến công tiêu diệt chi khu Trúc Giang, diệt và làm bị thương 100 tên địch, bắt sống 5 tên, thu nhiều vũ khí và phương tiện chiến tranh</w:t>
      </w:r>
    </w:p>
    <w:p>
      <w:r>
        <w:t>2.000</w:t>
      </w:r>
    </w:p>
    <w:p>
      <w:r>
        <w:t>2030- 2035</w:t>
      </w:r>
    </w:p>
    <w:p>
      <w:r>
        <w:t>2.3. Huyện Chợ Lách (03 bia)</w:t>
      </w:r>
    </w:p>
    <w:p>
      <w:r>
        <w:t>3.000</w:t>
      </w:r>
    </w:p>
    <w:p>
      <w:r>
        <w:t>1.800</w:t>
      </w:r>
    </w:p>
    <w:p>
      <w:r>
        <w:t>1</w:t>
      </w:r>
    </w:p>
    <w:p>
      <w:r>
        <w:t>Bia lưu niệm ký ức Xuân Mậu Thân năm 1968</w:t>
      </w:r>
    </w:p>
    <w:p>
      <w:r>
        <w:t>Ấp Cống, xã Phú Phụng</w:t>
      </w:r>
    </w:p>
    <w:p>
      <w:r>
        <w:t>Ghi lại chiến công của Đội viên tiền phong Huỳnh Văn Thức ngày 04/02/1968</w:t>
      </w:r>
    </w:p>
    <w:p>
      <w:r>
        <w:t>1.500</w:t>
      </w:r>
    </w:p>
    <w:p>
      <w:r>
        <w:t>2023- 2030</w:t>
      </w:r>
    </w:p>
    <w:p>
      <w:r>
        <w:t>2</w:t>
      </w:r>
    </w:p>
    <w:p>
      <w:r>
        <w:t>Bia lưu niệm</w:t>
      </w:r>
    </w:p>
    <w:p>
      <w:r>
        <w:t>Xã Tân Thiềng</w:t>
      </w:r>
    </w:p>
    <w:p>
      <w:r>
        <w:t>Nơi căn cứ của Huyện ủy và các ban ngành trong hai cuộc kháng chiến chống Pháp, Mỹ</w:t>
      </w:r>
    </w:p>
    <w:p>
      <w:r>
        <w:t>3.000</w:t>
      </w:r>
    </w:p>
    <w:p>
      <w:r>
        <w:t>2030- 2045</w:t>
      </w:r>
    </w:p>
    <w:p>
      <w:r>
        <w:t>3</w:t>
      </w:r>
    </w:p>
    <w:p>
      <w:r>
        <w:t>Bia lưu niệm</w:t>
      </w:r>
    </w:p>
    <w:p>
      <w:r>
        <w:t>Xã Hòa Nghĩa</w:t>
      </w:r>
    </w:p>
    <w:p>
      <w:r>
        <w:t>Ghi nhớ Trận đánh cầu Hòa Nghĩa</w:t>
      </w:r>
    </w:p>
    <w:p>
      <w:r>
        <w:t>300</w:t>
      </w:r>
    </w:p>
    <w:p>
      <w:r>
        <w:t>2030- 2040</w:t>
      </w:r>
    </w:p>
    <w:p>
      <w:r>
        <w:t>2.4. Huyện Mỏ Cày Nam (10 bia)</w:t>
      </w:r>
    </w:p>
    <w:p>
      <w:r>
        <w:t>5.600</w:t>
      </w:r>
    </w:p>
    <w:p>
      <w:r>
        <w:t>1</w:t>
      </w:r>
    </w:p>
    <w:p>
      <w:r>
        <w:t>Bia lưu niệm Cuộc Khởi Nghĩa Nam Kỳ</w:t>
      </w:r>
    </w:p>
    <w:p>
      <w:r>
        <w:t>Ấp Tân Viên, xã Thành Thới B</w:t>
      </w:r>
    </w:p>
    <w:p>
      <w:r>
        <w:t>Ghi nhớ công lao của Cách mạng và Nhân dân trong việc hưởng ứng cuộc Khởi nghĩa Nam kỳ 1940</w:t>
      </w:r>
    </w:p>
    <w:p>
      <w:r>
        <w:t>700</w:t>
      </w:r>
    </w:p>
    <w:p>
      <w:r>
        <w:t>2030- 2032</w:t>
      </w:r>
    </w:p>
    <w:p>
      <w:r>
        <w:t>2</w:t>
      </w:r>
    </w:p>
    <w:p>
      <w:r>
        <w:t>Bia chiến thắng của Đại đội C216</w:t>
      </w:r>
    </w:p>
    <w:p>
      <w:r>
        <w:t>Ngã tư Tân Trung, xã Tân Trung</w:t>
      </w:r>
    </w:p>
    <w:p>
      <w:r>
        <w:t>Ghi lại chiến công của C216 tỉnh, kết hợp C263 huyện bằng chiến thuật công đồn đã diệt 01 đại đội địch tại ngã tư Tân Trung vào tháng 9/1961</w:t>
      </w:r>
    </w:p>
    <w:p>
      <w:r>
        <w:t>700</w:t>
      </w:r>
    </w:p>
    <w:p>
      <w:r>
        <w:t>2030- 2032</w:t>
      </w:r>
    </w:p>
    <w:p>
      <w:r>
        <w:t>3</w:t>
      </w:r>
    </w:p>
    <w:p>
      <w:r>
        <w:t>Bia chiến thắng Đồn Cầu Mống</w:t>
      </w:r>
    </w:p>
    <w:p>
      <w:r>
        <w:t>Ấp Bình Đông I, xã Hương Mỹ</w:t>
      </w:r>
    </w:p>
    <w:p>
      <w:r>
        <w:t>Ghi nhớ công lao của Đại đội Đoàn Trần Nghiệp trong việc tiến công đồn địch năm 1946</w:t>
      </w:r>
    </w:p>
    <w:p>
      <w:r>
        <w:t>700</w:t>
      </w:r>
    </w:p>
    <w:p>
      <w:r>
        <w:t>2030- 2032</w:t>
      </w:r>
    </w:p>
    <w:p>
      <w:r>
        <w:t>4</w:t>
      </w:r>
    </w:p>
    <w:p>
      <w:r>
        <w:t>Bia lưu niệm Tiểu đoàn 307 đánh Tiểu đoàn hỗn hợp quân UMDC</w:t>
      </w:r>
    </w:p>
    <w:p>
      <w:r>
        <w:t>Ấp 11, xã Minh Đức</w:t>
      </w:r>
    </w:p>
    <w:p>
      <w:r>
        <w:t>Ghi nhớ một trong những chiến công của Tiểu đoàn 307 (sự kiện Tiểu đoàn 307 đánh Tiểu đoàn hỗn hợp quân UMDC)</w:t>
      </w:r>
    </w:p>
    <w:p>
      <w:r>
        <w:t>500</w:t>
      </w:r>
    </w:p>
    <w:p>
      <w:r>
        <w:t>2035 - 2037</w:t>
      </w:r>
    </w:p>
    <w:p>
      <w:r>
        <w:t>5</w:t>
      </w:r>
    </w:p>
    <w:p>
      <w:r>
        <w:t>Bia lưu niệm sự kiện đồng chí Nguyễn Thị Định truyền đạt chủ trương Đồng Khởi</w:t>
      </w:r>
    </w:p>
    <w:p>
      <w:r>
        <w:t>Ấp Tân Huề, xã Minh Đức</w:t>
      </w:r>
    </w:p>
    <w:p>
      <w:r>
        <w:t>Ghi nhớ sự kiện ngày 01/01/1960, đồng chí Nguyễn Thị Định truyền đạt chủ trương khởi nghĩa (Đồng Khởi) cho các đồng chí trong huyện Mỏ Cày</w:t>
      </w:r>
    </w:p>
    <w:p>
      <w:r>
        <w:t>500</w:t>
      </w:r>
    </w:p>
    <w:p>
      <w:r>
        <w:t>2035- 2037</w:t>
      </w:r>
    </w:p>
    <w:p>
      <w:r>
        <w:t>6</w:t>
      </w:r>
    </w:p>
    <w:p>
      <w:r>
        <w:t>Bia lưu niệm sự kiện xây dựng khu trù mật</w:t>
      </w:r>
    </w:p>
    <w:p>
      <w:r>
        <w:t>Ấp Thới Hòa, xã Thành Thới A</w:t>
      </w:r>
    </w:p>
    <w:p>
      <w:r>
        <w:t>Sự kiện ngày 30/9/1959 Mỹ - Diệm khởi công xây dựng khu trù mật tại xã Thành Thói để thực hiện thủ đoạn “Tát nước bắt cá” tách dân ra khỏi Đảng</w:t>
      </w:r>
    </w:p>
    <w:p>
      <w:r>
        <w:t>500</w:t>
      </w:r>
    </w:p>
    <w:p>
      <w:r>
        <w:t>2035 - 2037</w:t>
      </w:r>
    </w:p>
    <w:p>
      <w:r>
        <w:t>7</w:t>
      </w:r>
    </w:p>
    <w:p>
      <w:r>
        <w:t>Bia tưởng niệm</w:t>
      </w:r>
    </w:p>
    <w:p>
      <w:r>
        <w:t>Đình Hội Yên, xã Đa Phước Hội</w:t>
      </w:r>
    </w:p>
    <w:p>
      <w:r>
        <w:t>Năm 1958 - 1959 địch dùng Đình Hội Yên làm nơi giam giữ, tra tấn, hành quyết hàng trăm chiến sĩ cách mạng</w:t>
      </w:r>
    </w:p>
    <w:p>
      <w:r>
        <w:t>500</w:t>
      </w:r>
    </w:p>
    <w:p>
      <w:r>
        <w:t>2033 - 2035</w:t>
      </w:r>
    </w:p>
    <w:p>
      <w:r>
        <w:t>8</w:t>
      </w:r>
    </w:p>
    <w:p>
      <w:r>
        <w:t>Bia tưởng niệm thảm sát ở Phước Tân</w:t>
      </w:r>
    </w:p>
    <w:p>
      <w:r>
        <w:t>Ấp Phước Tân, xã Bình Khánh</w:t>
      </w:r>
    </w:p>
    <w:p>
      <w:r>
        <w:t>Tháng 8/1974 Tiểu đoàn 401 và Tiểu đoàn 453 ngụy càng quét vào xã Bình Khánh giết 30 người ở ấp Phước Tân</w:t>
      </w:r>
    </w:p>
    <w:p>
      <w:r>
        <w:t>500</w:t>
      </w:r>
    </w:p>
    <w:p>
      <w:r>
        <w:t>2028- 2030</w:t>
      </w:r>
    </w:p>
    <w:p>
      <w:r>
        <w:t>09</w:t>
      </w:r>
    </w:p>
    <w:p>
      <w:r>
        <w:t>Bia chiến thắng Lộ Thom</w:t>
      </w:r>
    </w:p>
    <w:p>
      <w:r>
        <w:t>Ngã ba Thom, thị trấn Mỏ Cày Nam</w:t>
      </w:r>
    </w:p>
    <w:p>
      <w:r>
        <w:t>Đến 08, rạng 09/4/1964 lực lượng vũ trang tỉnh phối hợp với Tiểu đoàn 263 của Khu chặn Tiểu đoàn Ó Vàng phá hủy 5 xe M113, 01 máy bay và trực thăng</w:t>
      </w:r>
    </w:p>
    <w:p>
      <w:r>
        <w:t>500</w:t>
      </w:r>
    </w:p>
    <w:p>
      <w:r>
        <w:t>2028- 2030</w:t>
      </w:r>
    </w:p>
    <w:p>
      <w:r>
        <w:t>10</w:t>
      </w:r>
    </w:p>
    <w:p>
      <w:r>
        <w:t>Bia chiến thắng trận đánh đồn Kinh Ngang</w:t>
      </w:r>
    </w:p>
    <w:p>
      <w:r>
        <w:t>Xã Đa Phước Hội</w:t>
      </w:r>
    </w:p>
    <w:p>
      <w:r>
        <w:t>Chiến thắng của quân ta từ ngày 09 đến 12/9/1966 diệt gọn 2 Trung đội bảo an (01 do trung úy Đỗ Văn Hiến ác ôn chỉ huy, 01 trung đội bảo an trong đồn) và làm thiệt hại 02 trung đội bảo an dã ngoại bên ngoài</w:t>
      </w:r>
    </w:p>
    <w:p>
      <w:r>
        <w:t>500</w:t>
      </w:r>
    </w:p>
    <w:p>
      <w:r>
        <w:t>2028- 2030</w:t>
      </w:r>
    </w:p>
    <w:p>
      <w:r>
        <w:t>2.5. Huyện Mỏ Cày Bắc (06 bia)</w:t>
      </w:r>
    </w:p>
    <w:p>
      <w:r>
        <w:t>9.000</w:t>
      </w:r>
    </w:p>
    <w:p>
      <w:r>
        <w:t>1</w:t>
      </w:r>
    </w:p>
    <w:p>
      <w:r>
        <w:t>Bia Tưởng niệm</w:t>
      </w:r>
    </w:p>
    <w:p>
      <w:r>
        <w:t>Ấp Hưng Nhơn, xã Hưng Khánh Trung A</w:t>
      </w:r>
    </w:p>
    <w:p>
      <w:r>
        <w:t>Sự kiện từ ngày 22 - 25/01/1969, chi khu Đôn Nhơn mở cuộc càn quét lớn vào 3 xã Nhuận Phú Tân, Hưng Khánh Trung và Tân Thanh Tây, bắn chết và làm bị thương 68 cán bộ, du kích và người dân</w:t>
      </w:r>
    </w:p>
    <w:p>
      <w:r>
        <w:t>1.500</w:t>
      </w:r>
    </w:p>
    <w:p>
      <w:r>
        <w:t>2023- 2025</w:t>
      </w:r>
    </w:p>
    <w:p>
      <w:r>
        <w:t>2</w:t>
      </w:r>
    </w:p>
    <w:p>
      <w:r>
        <w:t>Bia tưởng niệm</w:t>
      </w:r>
    </w:p>
    <w:p>
      <w:r>
        <w:t>Ấp Sùng Tân, xã Tân Thanh Tây</w:t>
      </w:r>
    </w:p>
    <w:p>
      <w:r>
        <w:t>Sự kiện ngày 02/9/1973, Mỹ - Ngụy đã thảm sát 32 người vô tội ở Tân Thanh Tây</w:t>
      </w:r>
    </w:p>
    <w:p>
      <w:r>
        <w:t>1.500</w:t>
      </w:r>
    </w:p>
    <w:p>
      <w:r>
        <w:t>2023 - 2026</w:t>
      </w:r>
    </w:p>
    <w:p>
      <w:r>
        <w:t>3</w:t>
      </w:r>
    </w:p>
    <w:p>
      <w:r>
        <w:t>Bia tưởng niệm</w:t>
      </w:r>
    </w:p>
    <w:p>
      <w:r>
        <w:t>Ấp Thanh Điền, xã Hưng Khánh Trung A</w:t>
      </w:r>
    </w:p>
    <w:p>
      <w:r>
        <w:t>Sự kiện ngày 15/7/1969 quân Ngụy càn quét tàn sát 29 người dân, 15 người bị thương, 13 người bị bắt</w:t>
      </w:r>
    </w:p>
    <w:p>
      <w:r>
        <w:t>1.500</w:t>
      </w:r>
    </w:p>
    <w:p>
      <w:r>
        <w:t>2023 - 2026</w:t>
      </w:r>
    </w:p>
    <w:p>
      <w:r>
        <w:t>4</w:t>
      </w:r>
    </w:p>
    <w:p>
      <w:r>
        <w:t>Bia tưởng niệm</w:t>
      </w:r>
    </w:p>
    <w:p>
      <w:r>
        <w:t>Ấp Tân Nhuận, xã Nhuận Phú Tân</w:t>
      </w:r>
    </w:p>
    <w:p>
      <w:r>
        <w:t>Trận thảm sát đẫm máu của quân Pháp làm chết 150 người dân xã Nhuận Phú Tân và một số xã lân cận</w:t>
      </w:r>
    </w:p>
    <w:p>
      <w:r>
        <w:t>1.500</w:t>
      </w:r>
    </w:p>
    <w:p>
      <w:r>
        <w:t>2023 - 2026</w:t>
      </w:r>
    </w:p>
    <w:p>
      <w:r>
        <w:t>5</w:t>
      </w:r>
    </w:p>
    <w:p>
      <w:r>
        <w:t>Bia chiến thắng</w:t>
      </w:r>
    </w:p>
    <w:p>
      <w:r>
        <w:t>Ấp Tích Khánh, xã Khánh Thạnh Tân</w:t>
      </w:r>
    </w:p>
    <w:p>
      <w:r>
        <w:t>Sự kiện bộ đội ta phục kích, bắn rơi 04 máy bay của Mỹ - Ngụy năm 1969</w:t>
      </w:r>
    </w:p>
    <w:p>
      <w:r>
        <w:t>1.500</w:t>
      </w:r>
    </w:p>
    <w:p>
      <w:r>
        <w:t>2023 - 2027</w:t>
      </w:r>
    </w:p>
    <w:p>
      <w:r>
        <w:t>6</w:t>
      </w:r>
    </w:p>
    <w:p>
      <w:r>
        <w:t>Bia truyền thống nơi đóng quân của Bộ Tư lệnh tiền phương Sài Gòn - Gia Định</w:t>
      </w:r>
    </w:p>
    <w:p>
      <w:r>
        <w:t>Ấp Phước Lý, xã Phước Mỹ Trung</w:t>
      </w:r>
    </w:p>
    <w:p>
      <w:r>
        <w:t>Sự kiện năm 1969 - 1970 Bộ Tư lệnh tiền phương Sài Gòn - Gia Định (nay là Bộ Tư lệnh TPHCM) về đóng quân tại ấp Phước Lý, xã Phước Mỹ Trung, để bảo vệ căn cứ Khu ủy Sài Gòn - Gia định (Y4) do thiếu tướng Trần Hải Phụng tổng tư lệnh chỉ huy</w:t>
      </w:r>
    </w:p>
    <w:p>
      <w:r>
        <w:t>1.500</w:t>
      </w:r>
    </w:p>
    <w:p>
      <w:r>
        <w:t>2023 - 2025</w:t>
      </w:r>
    </w:p>
    <w:p>
      <w:r>
        <w:t>2.6. Huyện Giồng Trôm (07 bia)</w:t>
      </w:r>
    </w:p>
    <w:p>
      <w:r>
        <w:t>2.500</w:t>
      </w:r>
    </w:p>
    <w:p>
      <w:r>
        <w:t>8.450</w:t>
      </w:r>
    </w:p>
    <w:p>
      <w:r>
        <w:t>1</w:t>
      </w:r>
    </w:p>
    <w:p>
      <w:r>
        <w:t>Bia lưu niệm Căn cứ Tỉnh ủy</w:t>
      </w:r>
    </w:p>
    <w:p>
      <w:r>
        <w:t>Xã Châu Bình</w:t>
      </w:r>
    </w:p>
    <w:p>
      <w:r>
        <w:t>Ghi lại dấu ấn lãnh đạo của Tỉnh ủy trong 2 cuộc kháng chiến</w:t>
      </w:r>
    </w:p>
    <w:p>
      <w:r>
        <w:t>2.500</w:t>
      </w:r>
    </w:p>
    <w:p>
      <w:r>
        <w:t>x</w:t>
      </w:r>
    </w:p>
    <w:p>
      <w:r>
        <w:t>2024</w:t>
      </w:r>
    </w:p>
    <w:p>
      <w:r>
        <w:t>2</w:t>
      </w:r>
    </w:p>
    <w:p>
      <w:r>
        <w:t>Bia lưu niệm Phan Văn Trị</w:t>
      </w:r>
    </w:p>
    <w:p>
      <w:r>
        <w:t>Xã Thạnh Phú Đông</w:t>
      </w:r>
    </w:p>
    <w:p>
      <w:r>
        <w:t>Tưởng nhớ nhà thơ yêu nước Phan Văn Trị</w:t>
      </w:r>
    </w:p>
    <w:p>
      <w:r>
        <w:t>1.500</w:t>
      </w:r>
    </w:p>
    <w:p>
      <w:r>
        <w:t>2034</w:t>
      </w:r>
    </w:p>
    <w:p>
      <w:r>
        <w:t>3</w:t>
      </w:r>
    </w:p>
    <w:p>
      <w:r>
        <w:t>Bia tưởng niệm</w:t>
      </w:r>
    </w:p>
    <w:p>
      <w:r>
        <w:t>Thị trấn Giồng Trôm</w:t>
      </w:r>
    </w:p>
    <w:p>
      <w:r>
        <w:t>Sự kiện giặc Mỹ thi hành Luật 10/59, địch sử dụng đình Bình Hòa làm nơi tra tấn đồng bào, chiến sỹ</w:t>
      </w:r>
    </w:p>
    <w:p>
      <w:r>
        <w:t>1.500</w:t>
      </w:r>
    </w:p>
    <w:p>
      <w:r>
        <w:t>2030</w:t>
      </w:r>
    </w:p>
    <w:p>
      <w:r>
        <w:t>4</w:t>
      </w:r>
    </w:p>
    <w:p>
      <w:r>
        <w:t>Bia chiến thắng</w:t>
      </w:r>
    </w:p>
    <w:p>
      <w:r>
        <w:t>Ngã ba Sơn Đốc, xã Hưng Nhượng</w:t>
      </w:r>
    </w:p>
    <w:p>
      <w:r>
        <w:t>Ghi lại chiến thắng của quân dân ta cùng Đại đội 261 vào tháng 12/1960</w:t>
      </w:r>
    </w:p>
    <w:p>
      <w:r>
        <w:t>1.500</w:t>
      </w:r>
    </w:p>
    <w:p>
      <w:r>
        <w:t>2028</w:t>
      </w:r>
    </w:p>
    <w:p>
      <w:r>
        <w:t>5</w:t>
      </w:r>
    </w:p>
    <w:p>
      <w:r>
        <w:t>Bia chiến thắng</w:t>
      </w:r>
    </w:p>
    <w:p>
      <w:r>
        <w:t>Xã Bình Hòa</w:t>
      </w:r>
    </w:p>
    <w:p>
      <w:r>
        <w:t>Ghi lại chiến công của quân dân các xã: Châu Hòa, Châu Bình, Phong Nam, Phong Mỹ, Bình Hòa dùng cây dừa kết bè đánh sập cầu Bình Chánh vào đêm 15, rạng sáng ngày 16/12/1961</w:t>
      </w:r>
    </w:p>
    <w:p>
      <w:r>
        <w:t>1.500</w:t>
      </w:r>
    </w:p>
    <w:p>
      <w:r>
        <w:t>2025</w:t>
      </w:r>
    </w:p>
    <w:p>
      <w:r>
        <w:t>6</w:t>
      </w:r>
    </w:p>
    <w:p>
      <w:r>
        <w:t>Bia lưu niệm Căn cứ Thị xã ủy</w:t>
      </w:r>
    </w:p>
    <w:p>
      <w:r>
        <w:t>Xã Lương Phú</w:t>
      </w:r>
    </w:p>
    <w:p>
      <w:r>
        <w:t>Ghi công những gia đình đã nuôi giấu cán bộ, lực lượng vũ trang Thị xã Bến Tre (nay là thành phố Bến Tre) trong thời kỳ kháng chiến chống Mỹ (giai đoạn 1965 - 1971) tại xã Lương Phú, huyện Giồng Trôm</w:t>
      </w:r>
    </w:p>
    <w:p>
      <w:r>
        <w:t>950</w:t>
      </w:r>
    </w:p>
    <w:p>
      <w:r>
        <w:t>2023</w:t>
      </w:r>
    </w:p>
    <w:p>
      <w:r>
        <w:t>7</w:t>
      </w:r>
    </w:p>
    <w:p>
      <w:r>
        <w:t>Bia chiến thắng Lộ Quẹo</w:t>
      </w:r>
    </w:p>
    <w:p>
      <w:r>
        <w:t>Xã Tân Hào</w:t>
      </w:r>
    </w:p>
    <w:p>
      <w:r>
        <w:t>Sự kiện trận đánh tiêu diệt Tiểu đoàn 3, lính Lê Dương tại ấp Giồng Chủ xã Tân Hào vào ngày 23/01/1947</w:t>
      </w:r>
    </w:p>
    <w:p>
      <w:r>
        <w:t>1.500</w:t>
      </w:r>
    </w:p>
    <w:p>
      <w:r>
        <w:t>2038</w:t>
      </w:r>
    </w:p>
    <w:p>
      <w:r>
        <w:t>2.7. Huyện Bình Đại (05 bia)</w:t>
      </w:r>
    </w:p>
    <w:p>
      <w:r>
        <w:t>5.700</w:t>
      </w:r>
    </w:p>
    <w:p>
      <w:r>
        <w:t>900</w:t>
      </w:r>
    </w:p>
    <w:p>
      <w:r>
        <w:t>1</w:t>
      </w:r>
    </w:p>
    <w:p>
      <w:r>
        <w:t>Bia tưởng niệm Khu trù mật Thới Thuận</w:t>
      </w:r>
    </w:p>
    <w:p>
      <w:r>
        <w:t>ẤpThới An, xã Thới Thuận</w:t>
      </w:r>
    </w:p>
    <w:p>
      <w:r>
        <w:t>Sự kiện bọn Mỹ Diệm lập khu trù mật để gom dân cách ly với lực lượng cách mạng của ta giai đoạn 1959 - 1960</w:t>
      </w:r>
    </w:p>
    <w:p>
      <w:r>
        <w:t>1.500</w:t>
      </w:r>
    </w:p>
    <w:p>
      <w:r>
        <w:t>x</w:t>
      </w:r>
    </w:p>
    <w:p>
      <w:r>
        <w:t>2030- 2035</w:t>
      </w:r>
    </w:p>
    <w:p>
      <w:r>
        <w:t>2</w:t>
      </w:r>
    </w:p>
    <w:p>
      <w:r>
        <w:t>Bia lưu niệm Mật khu Hốc Hỏa</w:t>
      </w:r>
    </w:p>
    <w:p>
      <w:r>
        <w:t>Ấp Thới Hòa I, xã Thới Thuận</w:t>
      </w:r>
    </w:p>
    <w:p>
      <w:r>
        <w:t>Khu bảo mật của bến A-101 - Kho trung chuyển vũ khí từ vàm Khâu Băng (Thạnh Phú) để chi viện cho chiến trường miền Nam trong thời kỳ kháng chiến chống Mỹ</w:t>
      </w:r>
    </w:p>
    <w:p>
      <w:r>
        <w:t>1.200</w:t>
      </w:r>
    </w:p>
    <w:p>
      <w:r>
        <w:t>x</w:t>
      </w:r>
    </w:p>
    <w:p>
      <w:r>
        <w:t>2023 - 2024</w:t>
      </w:r>
    </w:p>
    <w:p>
      <w:r>
        <w:t>3</w:t>
      </w:r>
    </w:p>
    <w:p>
      <w:r>
        <w:t>Bia lưu niệm vườn Bộ Khiết</w:t>
      </w:r>
    </w:p>
    <w:p>
      <w:r>
        <w:t>Xã vang Quới Đông</w:t>
      </w:r>
    </w:p>
    <w:p>
      <w:r>
        <w:t>Là nơi khu căn cứ cách mạng của Huyện trong thời kỳ kháng chiến chống Mỹ cứu nước</w:t>
      </w:r>
    </w:p>
    <w:p>
      <w:r>
        <w:t>1.500</w:t>
      </w:r>
    </w:p>
    <w:p>
      <w:r>
        <w:t>x</w:t>
      </w:r>
    </w:p>
    <w:p>
      <w:r>
        <w:t>2025 - 2030</w:t>
      </w:r>
    </w:p>
    <w:p>
      <w:r>
        <w:t>4</w:t>
      </w:r>
    </w:p>
    <w:p>
      <w:r>
        <w:t>Bia chiến thắng Đồn nhà giấy</w:t>
      </w:r>
    </w:p>
    <w:p>
      <w:r>
        <w:t>Ấp Lộc Thành, xã Lộc Thuận</w:t>
      </w:r>
    </w:p>
    <w:p>
      <w:r>
        <w:t>Giáo dục truyền thống tinh thần chiến đấu của quân dân xã Lộc Thuận</w:t>
      </w:r>
    </w:p>
    <w:p>
      <w:r>
        <w:t>1.500</w:t>
      </w:r>
    </w:p>
    <w:p>
      <w:r>
        <w:t>x</w:t>
      </w:r>
    </w:p>
    <w:p>
      <w:r>
        <w:t>2025 - 2030</w:t>
      </w:r>
    </w:p>
    <w:p>
      <w:r>
        <w:t>5</w:t>
      </w:r>
    </w:p>
    <w:p>
      <w:r>
        <w:t>Bia tưởng niệm</w:t>
      </w:r>
    </w:p>
    <w:p>
      <w:r>
        <w:t>Ấp Thới Lợi 2, xã Thới Thuận</w:t>
      </w:r>
    </w:p>
    <w:p>
      <w:r>
        <w:t>Sáng ngày 18/02/1968 máy bay Mỹ bỏ bom ngay hầm trú ẩn làm 32 người dân xã Thới Thuận tử vong (tưởng niệm thảm sát người dân)</w:t>
      </w:r>
    </w:p>
    <w:p>
      <w:r>
        <w:t>900</w:t>
      </w:r>
    </w:p>
    <w:p>
      <w:r>
        <w:t>2025 - 2030</w:t>
      </w:r>
    </w:p>
    <w:p>
      <w:r>
        <w:t>2.8. Huyện Ba Tri (03 bia)</w:t>
      </w:r>
    </w:p>
    <w:p>
      <w:r>
        <w:t>6.500</w:t>
      </w:r>
    </w:p>
    <w:p>
      <w:r>
        <w:t>700</w:t>
      </w:r>
    </w:p>
    <w:p>
      <w:r>
        <w:t>1</w:t>
      </w:r>
    </w:p>
    <w:p>
      <w:r>
        <w:t>Bia lưu niệm khởi nghĩa Phan Liêm, Phan Tôn</w:t>
      </w:r>
    </w:p>
    <w:p>
      <w:r>
        <w:t>Xã Bảo Thạnh</w:t>
      </w:r>
    </w:p>
    <w:p>
      <w:r>
        <w:t>Sự kiện Phan Liêm, Phan Tôn khởi nghĩa sau khi cụ Phan Thanh Giản mất</w:t>
      </w:r>
    </w:p>
    <w:p>
      <w:r>
        <w:t>1.500</w:t>
      </w:r>
    </w:p>
    <w:p>
      <w:r>
        <w:t>x</w:t>
      </w:r>
    </w:p>
    <w:p>
      <w:r>
        <w:t>2030- 2050</w:t>
      </w:r>
    </w:p>
    <w:p>
      <w:r>
        <w:t>2</w:t>
      </w:r>
    </w:p>
    <w:p>
      <w:r>
        <w:t>Bia lưu niệm Giao Bưu vận Thông Tin</w:t>
      </w:r>
    </w:p>
    <w:p>
      <w:r>
        <w:t>Xã Tân Mỹ</w:t>
      </w:r>
    </w:p>
    <w:p>
      <w:r>
        <w:t>Lưu niệm, ghi lại thành tích của Giao bưu vận - Thông tin huyện Ba Tri trong kháng chiến chống Mỹ</w:t>
      </w:r>
    </w:p>
    <w:p>
      <w:r>
        <w:t>700</w:t>
      </w:r>
    </w:p>
    <w:p>
      <w:r>
        <w:t>2023 - 2025</w:t>
      </w:r>
    </w:p>
    <w:p>
      <w:r>
        <w:t>3</w:t>
      </w:r>
    </w:p>
    <w:p>
      <w:r>
        <w:t>Bia lưu niệm Căn cứ cách mạng Huyện ủy Ba Tri (Khu căn cứ Cù lao Lá - Rạch Vọp)</w:t>
      </w:r>
    </w:p>
    <w:p>
      <w:r>
        <w:t>Xã Tân Mỹ</w:t>
      </w:r>
    </w:p>
    <w:p>
      <w:r>
        <w:t>Lưu niệm Căn cứ cách mạng Huyện ủy Ba Tri (Khu căn cứ Cù lao lá - Rạch Vọp). Nơi đóng quân của Huyện ủy, các đơn vị, cơ quan, lực lượng cách mạng của huyện Ba Tri trong kháng chiến chống Mỹ</w:t>
      </w:r>
    </w:p>
    <w:p>
      <w:r>
        <w:t>5.000</w:t>
      </w:r>
    </w:p>
    <w:p>
      <w:r>
        <w:t>2024- 2025</w:t>
      </w:r>
    </w:p>
    <w:p>
      <w:r>
        <w:t>2.9. Huyện Thạnh Phú (03 bia)</w:t>
      </w:r>
    </w:p>
    <w:p>
      <w:r>
        <w:t>1.500</w:t>
      </w:r>
    </w:p>
    <w:p>
      <w:r>
        <w:t>1</w:t>
      </w:r>
    </w:p>
    <w:p>
      <w:r>
        <w:t>Bia lưu niệm Nơi thành lập các Tiểu đoàn</w:t>
      </w:r>
    </w:p>
    <w:p>
      <w:r>
        <w:t>Xã Thạnh Hải</w:t>
      </w:r>
    </w:p>
    <w:p>
      <w:r>
        <w:t>Ghi lại sự kiện thành lập các Tiểu đoàn trên địa bàn</w:t>
      </w:r>
    </w:p>
    <w:p>
      <w:r>
        <w:t>500</w:t>
      </w:r>
    </w:p>
    <w:p>
      <w:r>
        <w:t>2023 - 2025</w:t>
      </w:r>
    </w:p>
    <w:p>
      <w:r>
        <w:t>2</w:t>
      </w:r>
    </w:p>
    <w:p>
      <w:r>
        <w:t>Bia chiến thắng phong trào đồng khởi đầu tiên của huyện Thạnh Phú</w:t>
      </w:r>
    </w:p>
    <w:p>
      <w:r>
        <w:t>Xã An Qui</w:t>
      </w:r>
    </w:p>
    <w:p>
      <w:r>
        <w:t>Ghi nhận sự kiện diễn ra phong trào Đồng khởi đầu tiên trên địa bàn huyện Thạnh Phú</w:t>
      </w:r>
    </w:p>
    <w:p>
      <w:r>
        <w:t>500</w:t>
      </w:r>
    </w:p>
    <w:p>
      <w:r>
        <w:t>2024</w:t>
      </w:r>
    </w:p>
    <w:p>
      <w:r>
        <w:t>3</w:t>
      </w:r>
    </w:p>
    <w:p>
      <w:r>
        <w:t>Bia chiến thắng trận đánh Mùng 10 tháng Giêng</w:t>
      </w:r>
    </w:p>
    <w:p>
      <w:r>
        <w:t>Xã Tân Phong</w:t>
      </w:r>
    </w:p>
    <w:p>
      <w:r>
        <w:t>Ghi lại chiến công trận đánh mùng 10 tháng Giêng năm 1946 và năm 1960 tại xã Tân Phong</w:t>
      </w:r>
    </w:p>
    <w:p>
      <w:r>
        <w:t>500</w:t>
      </w:r>
    </w:p>
    <w:p>
      <w:r>
        <w:t>2024</w:t>
      </w:r>
    </w:p>
    <w:p>
      <w:r>
        <w:t>28.400</w:t>
      </w:r>
    </w:p>
    <w:p>
      <w:r>
        <w:t>28.150</w:t>
      </w:r>
    </w:p>
    <w:p>
      <w:r>
        <w:t>TỔNG CỘNG: 93.450.000.000 (Chín mươi ba tỷ bốn trăm năm mươi triệu đồng)</w:t>
      </w:r>
    </w:p>
    <w:p>
      <w:r>
        <w:t>PHỤ LỤC 4</w:t>
      </w:r>
    </w:p>
    <w:p>
      <w:r>
        <w:t>TRÙNG TU, TÔN TẠO, DI DỜI CÔNG TRÌNH TƯỢNG, TƯỢNG ĐÀI, ĐÀI TƯỞNG NIỆM, BIA, NHÀ BIA (29)</w:t>
      </w:r>
    </w:p>
    <w:p>
      <w:r>
        <w:t>(Tổng số 11 công trình tượng, tượng đài, đài tưởng niệm; 17 công trình bia, nhà bia.</w:t>
      </w:r>
    </w:p>
    <w:p>
      <w:r>
        <w:t>Trong đó 05 công trình do cấp tỉnh đầu tư, 22 công trình do cấp huyện đầu tư)</w:t>
      </w:r>
    </w:p>
    <w:p>
      <w:r>
        <w:t>Stt</w:t>
      </w:r>
    </w:p>
    <w:p>
      <w:r>
        <w:t>Tên công trình</w:t>
      </w:r>
    </w:p>
    <w:p>
      <w:r>
        <w:t>Địa chỉ</w:t>
      </w:r>
    </w:p>
    <w:p>
      <w:r>
        <w:t>Hiện trạng - Định hướng</w:t>
      </w:r>
    </w:p>
    <w:p>
      <w:r>
        <w:t>Cấp thực hiện/nguồn kinh phí (Triệu đồng)</w:t>
      </w:r>
    </w:p>
    <w:p>
      <w:r>
        <w:t>Giai đoạn dự kiến thực hiện</w:t>
      </w:r>
    </w:p>
    <w:p>
      <w:r>
        <w:t>Ngân sách</w:t>
      </w:r>
    </w:p>
    <w:p>
      <w:r>
        <w:t>Xã hội hóa</w:t>
      </w:r>
    </w:p>
    <w:p>
      <w:r>
        <w:t>2023- 2030</w:t>
      </w:r>
    </w:p>
    <w:p>
      <w:r>
        <w:t>2031- 2050</w:t>
      </w:r>
    </w:p>
    <w:p>
      <w:r>
        <w:t>I</w:t>
      </w:r>
    </w:p>
    <w:p>
      <w:r>
        <w:t>CÔNG TRÌNH TƯỢNG, TƯỢNG ĐÀI, ĐÀI TƯỞNG NIỆM (11)</w:t>
      </w:r>
    </w:p>
    <w:p>
      <w:r>
        <w:t>1. Công trình do các đơn vị cấp tỉnh làm chủ đầu tư (04)</w:t>
      </w:r>
    </w:p>
    <w:p>
      <w:r>
        <w:t>28.000</w:t>
      </w:r>
    </w:p>
    <w:p>
      <w:r>
        <w:t>1</w:t>
      </w:r>
    </w:p>
    <w:p>
      <w:r>
        <w:t>Tượng đài chiến thắng Lộ Thơ</w:t>
      </w:r>
    </w:p>
    <w:p>
      <w:r>
        <w:t>Xã Thành Triệu, huyện Châu Thành</w:t>
      </w:r>
    </w:p>
    <w:p>
      <w:r>
        <w:t>Đang thực hiện quy trình chuyển chất liệu sang đá.</w:t>
      </w:r>
    </w:p>
    <w:p>
      <w:r>
        <w:t>6.000</w:t>
      </w:r>
    </w:p>
    <w:p>
      <w:r>
        <w:t>2024</w:t>
      </w:r>
    </w:p>
    <w:p>
      <w:r>
        <w:t>2</w:t>
      </w:r>
    </w:p>
    <w:p>
      <w:r>
        <w:t>Tượng đài đánh tàu trên sông Giồng Trôm</w:t>
      </w:r>
    </w:p>
    <w:p>
      <w:r>
        <w:t>Xã Lương Hòa, huyện Giồng Trôm</w:t>
      </w:r>
    </w:p>
    <w:p>
      <w:r>
        <w:t>Đang thực hiện quy trình chuyển chất liệu sang đá.</w:t>
      </w:r>
    </w:p>
    <w:p>
      <w:r>
        <w:t>6.000</w:t>
      </w:r>
    </w:p>
    <w:p>
      <w:r>
        <w:t>2024</w:t>
      </w:r>
    </w:p>
    <w:p>
      <w:r>
        <w:t>3</w:t>
      </w:r>
    </w:p>
    <w:p>
      <w:r>
        <w:t>Tượng đài chiến thắng Giá Thẻ</w:t>
      </w:r>
    </w:p>
    <w:p>
      <w:r>
        <w:t>Xã An Nhơn, huyện Thạnh Phú</w:t>
      </w:r>
    </w:p>
    <w:p>
      <w:r>
        <w:t>Đang thực hiện quy trình chuyển chất liệu sang đá.</w:t>
      </w:r>
    </w:p>
    <w:p>
      <w:r>
        <w:t>6.000</w:t>
      </w:r>
    </w:p>
    <w:p>
      <w:r>
        <w:t>2024</w:t>
      </w:r>
    </w:p>
    <w:p>
      <w:r>
        <w:t>4</w:t>
      </w:r>
    </w:p>
    <w:p>
      <w:r>
        <w:t>Đài tưởng niệm đường Hồ Chí Minh trên biển tại Bến Tre</w:t>
      </w:r>
    </w:p>
    <w:p>
      <w:r>
        <w:t>Xã Thạnh Hải, huyện Thạnh Phú</w:t>
      </w:r>
    </w:p>
    <w:p>
      <w:r>
        <w:t>Đài tưởng niệm nằm trong công trình Bảo tồn, tôn tạo và phát huy giá trị di tích lịch sử đường Hồ Chí Minh trên biển tại Bến Tre (giai đoạn 1). Cần trùng tu, tôn tạo, bổ sung phù điêu.</w:t>
      </w:r>
    </w:p>
    <w:p>
      <w:r>
        <w:t>10.000</w:t>
      </w:r>
    </w:p>
    <w:p>
      <w:r>
        <w:t>x</w:t>
      </w:r>
    </w:p>
    <w:p>
      <w:r>
        <w:t>2025 - 2030</w:t>
      </w:r>
    </w:p>
    <w:p>
      <w:r>
        <w:t>2. Công trình do các đơn vị cấp huyện làm chủ đầu tư (07)</w:t>
      </w:r>
    </w:p>
    <w:p>
      <w:r>
        <w:t>10.500</w:t>
      </w:r>
    </w:p>
    <w:p>
      <w:r>
        <w:t>1.500</w:t>
      </w:r>
    </w:p>
    <w:p>
      <w:r>
        <w:t>2.1. Huyện Giồng Trôm (01)</w:t>
      </w:r>
    </w:p>
    <w:p>
      <w:r>
        <w:t>1</w:t>
      </w:r>
    </w:p>
    <w:p>
      <w:r>
        <w:t>Tượng Lãnh binh Nguyễn Ngọc Thăng</w:t>
      </w:r>
    </w:p>
    <w:p>
      <w:r>
        <w:t>Trường THPT Nguyễn Ngọc Thăng, xã Phước Long</w:t>
      </w:r>
    </w:p>
    <w:p>
      <w:r>
        <w:t>Công trình hạn chế về tính mỹ thuật, đề nghị có phương án điều chỉnh, khắc phục hoặc xây dựng lại.</w:t>
      </w:r>
    </w:p>
    <w:p>
      <w:r>
        <w:t>1.500</w:t>
      </w:r>
    </w:p>
    <w:p>
      <w:r>
        <w:t>2035</w:t>
      </w:r>
    </w:p>
    <w:p>
      <w:r>
        <w:t>2.2. Huyện Ba Tri (03)</w:t>
      </w:r>
    </w:p>
    <w:p>
      <w:r>
        <w:t>1</w:t>
      </w:r>
    </w:p>
    <w:p>
      <w:r>
        <w:t>Tượng đài chiến thắng đồn xã Diệu</w:t>
      </w:r>
    </w:p>
    <w:p>
      <w:r>
        <w:t>Xã An Hòa Tây</w:t>
      </w:r>
    </w:p>
    <w:p>
      <w:r>
        <w:t>Công trình hạn chế về tính mỹ thuật, đề nghị có phương án, điều chỉnh, khắc phục hoặc xây dựng lại.</w:t>
      </w:r>
    </w:p>
    <w:p>
      <w:r>
        <w:t>1.500</w:t>
      </w:r>
    </w:p>
    <w:p>
      <w:r>
        <w:t>2035 - 2050</w:t>
      </w:r>
    </w:p>
    <w:p>
      <w:r>
        <w:t>2</w:t>
      </w:r>
    </w:p>
    <w:p>
      <w:r>
        <w:t>Tượng đài chiến thắng</w:t>
      </w:r>
    </w:p>
    <w:p>
      <w:r>
        <w:t>Xã Mỹ Nhơn</w:t>
      </w:r>
    </w:p>
    <w:p>
      <w:r>
        <w:t>Công trình đắp trực tiếp, sai quy trình, sai cơ thể học, chất lượng kém. Đề nghị có phương án, điều chỉnh, khắc phục hoặc xây dựng lại.</w:t>
      </w:r>
    </w:p>
    <w:p>
      <w:r>
        <w:t>1.500</w:t>
      </w:r>
    </w:p>
    <w:p>
      <w:r>
        <w:t>2030- 2050</w:t>
      </w:r>
    </w:p>
    <w:p>
      <w:r>
        <w:t>3</w:t>
      </w:r>
    </w:p>
    <w:p>
      <w:r>
        <w:t>Tượng đài 516</w:t>
      </w:r>
    </w:p>
    <w:p>
      <w:r>
        <w:t>Xã Tân Xuân</w:t>
      </w:r>
    </w:p>
    <w:p>
      <w:r>
        <w:t>Công trình tại nút giao thông của các tuyến đường đã được mở rộng, cần được nâng cấp, chỉnh trang phù hợp với quy hoạch giao thông và định hướng đô thị trong tương lai.</w:t>
      </w:r>
    </w:p>
    <w:p>
      <w:r>
        <w:t>5.000</w:t>
      </w:r>
    </w:p>
    <w:p>
      <w:r>
        <w:t>2023 - 2025</w:t>
      </w:r>
    </w:p>
    <w:p>
      <w:r>
        <w:t>2.3. Huyện Chợ Lách (01)</w:t>
      </w:r>
    </w:p>
    <w:p>
      <w:r>
        <w:t>1</w:t>
      </w:r>
    </w:p>
    <w:p>
      <w:r>
        <w:t>Tượng đài Quân và dân Chợ Lách</w:t>
      </w:r>
    </w:p>
    <w:p>
      <w:r>
        <w:t>Xã Hòa Nghĩa</w:t>
      </w:r>
    </w:p>
    <w:p>
      <w:r>
        <w:t>Công trình có sự xuống cấp nặng, cần có phương án trùng tu, cải thiện, khắc phục các chỗ bị hư hỏng nặng.</w:t>
      </w:r>
    </w:p>
    <w:p>
      <w:r>
        <w:t>1.500</w:t>
      </w:r>
    </w:p>
    <w:p>
      <w:r>
        <w:t>2030</w:t>
      </w:r>
    </w:p>
    <w:p>
      <w:r>
        <w:t>2.4. Huyện Mỏ Cày Nam (02)</w:t>
      </w:r>
    </w:p>
    <w:p>
      <w:r>
        <w:t>1</w:t>
      </w:r>
    </w:p>
    <w:p>
      <w:r>
        <w:t>Tượng đài Nghĩa trang Liệt sĩ huyện Mỏ Cày Nam</w:t>
      </w:r>
    </w:p>
    <w:p>
      <w:r>
        <w:t>Xã Đa Phước Hội</w:t>
      </w:r>
    </w:p>
    <w:p>
      <w:r>
        <w:t>Công trình xuống cấp, cần khắc phục các vết nứt kỹ thuật, ốp gạch khối biếu tượng, sơn mới công trình.</w:t>
      </w:r>
    </w:p>
    <w:p>
      <w:r>
        <w:t>500</w:t>
      </w:r>
    </w:p>
    <w:p>
      <w:r>
        <w:t>2024- 2025</w:t>
      </w:r>
    </w:p>
    <w:p>
      <w:r>
        <w:t>2</w:t>
      </w:r>
    </w:p>
    <w:p>
      <w:r>
        <w:t>Tượng đài chiến thắng</w:t>
      </w:r>
    </w:p>
    <w:p>
      <w:r>
        <w:t>Xã Phước Hiệp</w:t>
      </w:r>
    </w:p>
    <w:p>
      <w:r>
        <w:t>Công trình xuống cấp do thiếu sự chăm sóc; tính mỹ thuật chưa cao, cần chỉnh sửa hình thể các nhân vật, khắc phục các vết nứt, ốp đá bục bệ.</w:t>
      </w:r>
    </w:p>
    <w:p>
      <w:r>
        <w:t>500</w:t>
      </w:r>
    </w:p>
    <w:p>
      <w:r>
        <w:t>2024- 2030</w:t>
      </w:r>
    </w:p>
    <w:p>
      <w:r>
        <w:t>II</w:t>
      </w:r>
    </w:p>
    <w:p>
      <w:r>
        <w:t>CÔNG TRÌNH BIA, NHÀ BIA, NHÀ LƯU NIỆM (17)</w:t>
      </w:r>
    </w:p>
    <w:p>
      <w:r>
        <w:t>1. Công trình do các đơn vị cấp tỉnh làm chủ đầu tư (02)</w:t>
      </w:r>
    </w:p>
    <w:p>
      <w:r>
        <w:t>200</w:t>
      </w:r>
    </w:p>
    <w:p>
      <w:r>
        <w:t>1</w:t>
      </w:r>
    </w:p>
    <w:p>
      <w:r>
        <w:t>Bia chiến thăng</w:t>
      </w:r>
    </w:p>
    <w:p>
      <w:r>
        <w:t>Xã Phú Lễ, huyện Ba Tri</w:t>
      </w:r>
    </w:p>
    <w:p>
      <w:r>
        <w:t>Tháo dỡ, gia cố, di dời đến điểm mới do hiện tại nằm trong mốc lộ giới.</w:t>
      </w:r>
    </w:p>
    <w:p>
      <w:r>
        <w:t>200</w:t>
      </w:r>
    </w:p>
    <w:p>
      <w:r>
        <w:t>2024- 2026</w:t>
      </w:r>
    </w:p>
    <w:p>
      <w:r>
        <w:t>2</w:t>
      </w:r>
    </w:p>
    <w:p>
      <w:r>
        <w:t>Bia lưu niệm Đầu cầu tiếp nhận vũ khí Bắc - Nam</w:t>
      </w:r>
    </w:p>
    <w:p>
      <w:r>
        <w:t>Xã Thạnh Hải, huyện Thạnh Phú</w:t>
      </w:r>
    </w:p>
    <w:p>
      <w:r>
        <w:t>Cần gia cố các chỗ bị nứt; bể, rơi gạch; chỉnh trang khuôn viên.</w:t>
      </w:r>
    </w:p>
    <w:p>
      <w:r>
        <w:t>x</w:t>
      </w:r>
    </w:p>
    <w:p>
      <w:r>
        <w:t>x</w:t>
      </w:r>
    </w:p>
    <w:p>
      <w:r>
        <w:t>x</w:t>
      </w:r>
    </w:p>
    <w:p>
      <w:r>
        <w:t>x</w:t>
      </w:r>
    </w:p>
    <w:p>
      <w:r>
        <w:t>2. Công trình do các đơn vị cấp huyện làm chủ đầu tư (15)</w:t>
      </w:r>
    </w:p>
    <w:p>
      <w:r>
        <w:t>4.500</w:t>
      </w:r>
    </w:p>
    <w:p>
      <w:r>
        <w:t>7.800</w:t>
      </w:r>
    </w:p>
    <w:p>
      <w:r>
        <w:t>2.1. Huyện Giồng Trôm (02)</w:t>
      </w:r>
    </w:p>
    <w:p>
      <w:r>
        <w:t>1</w:t>
      </w:r>
    </w:p>
    <w:p>
      <w:r>
        <w:t>Bia tưởng niệm thảm sát học sinh trường Linh Phụng</w:t>
      </w:r>
    </w:p>
    <w:p>
      <w:r>
        <w:t>Xã Long Mỹ</w:t>
      </w:r>
    </w:p>
    <w:p>
      <w:r>
        <w:t>Phù điêu tính mỹ thuật chưa cao, bố cục không đảm bảo. Cần làm lại phần phù điêu.</w:t>
      </w:r>
    </w:p>
    <w:p>
      <w:r>
        <w:t>500</w:t>
      </w:r>
    </w:p>
    <w:p>
      <w:r>
        <w:t>2026</w:t>
      </w:r>
    </w:p>
    <w:p>
      <w:r>
        <w:t>2</w:t>
      </w:r>
    </w:p>
    <w:p>
      <w:r>
        <w:t>Bia chiến thắng</w:t>
      </w:r>
    </w:p>
    <w:p>
      <w:r>
        <w:t>Xã Châu Hòa</w:t>
      </w:r>
    </w:p>
    <w:p>
      <w:r>
        <w:t>Nền và tượng bị nứt, lún, tróc sơn, bể gạch, thiếu phù điêu. Đề nghị bổ sung phù điêu.</w:t>
      </w:r>
    </w:p>
    <w:p>
      <w:r>
        <w:t>300</w:t>
      </w:r>
    </w:p>
    <w:p>
      <w:r>
        <w:t>2035</w:t>
      </w:r>
    </w:p>
    <w:p>
      <w:r>
        <w:t>2.2. Huyện Ba Tri (04)</w:t>
      </w:r>
    </w:p>
    <w:p>
      <w:r>
        <w:t>1</w:t>
      </w:r>
    </w:p>
    <w:p>
      <w:r>
        <w:t>Bia chiến thắng Mỹ Chánh</w:t>
      </w:r>
    </w:p>
    <w:p>
      <w:r>
        <w:t>Xã Mỹ Chánh</w:t>
      </w:r>
    </w:p>
    <w:p>
      <w:r>
        <w:t>Tính mỹ thuật chưa cao. Cần gia cố, tôn tạo, hoặc làm mới.</w:t>
      </w:r>
    </w:p>
    <w:p>
      <w:r>
        <w:t>1.500</w:t>
      </w:r>
    </w:p>
    <w:p>
      <w:r>
        <w:t>2024- 2028</w:t>
      </w:r>
    </w:p>
    <w:p>
      <w:r>
        <w:t>2</w:t>
      </w:r>
    </w:p>
    <w:p>
      <w:r>
        <w:t>Bia tưởng niệm</w:t>
      </w:r>
    </w:p>
    <w:p>
      <w:r>
        <w:t>Xã Phước Ngãi</w:t>
      </w:r>
    </w:p>
    <w:p>
      <w:r>
        <w:t>Nằm trong mốc lộ giới, cần tháo dỡ, di dời.</w:t>
      </w:r>
    </w:p>
    <w:p>
      <w:r>
        <w:t>300</w:t>
      </w:r>
    </w:p>
    <w:p>
      <w:r>
        <w:t>2024- 2027</w:t>
      </w:r>
    </w:p>
    <w:p>
      <w:r>
        <w:t>3</w:t>
      </w:r>
    </w:p>
    <w:p>
      <w:r>
        <w:t>Bia tưởng niệm trận đánh cầu Ngang</w:t>
      </w:r>
    </w:p>
    <w:p>
      <w:r>
        <w:t>Xã Bảo Thuận</w:t>
      </w:r>
    </w:p>
    <w:p>
      <w:r>
        <w:t>Thiếu tính mỹ thuật, cần trùng tu hoặc xây dựng mới.</w:t>
      </w:r>
    </w:p>
    <w:p>
      <w:r>
        <w:t>1.500</w:t>
      </w:r>
    </w:p>
    <w:p>
      <w:r>
        <w:t>2030- 2050</w:t>
      </w:r>
    </w:p>
    <w:p>
      <w:r>
        <w:t>4</w:t>
      </w:r>
    </w:p>
    <w:p>
      <w:r>
        <w:t>Bia chiến thắng</w:t>
      </w:r>
    </w:p>
    <w:p>
      <w:r>
        <w:t>Xã Phú Lễ</w:t>
      </w:r>
    </w:p>
    <w:p>
      <w:r>
        <w:t>Nằm trong mốc lộ giới, cần di dời.</w:t>
      </w:r>
    </w:p>
    <w:p>
      <w:r>
        <w:t>200</w:t>
      </w:r>
    </w:p>
    <w:p>
      <w:r>
        <w:t>2024- 2026</w:t>
      </w:r>
    </w:p>
    <w:p>
      <w:r>
        <w:t>2.5. Huyện Chợ Lách (01)</w:t>
      </w:r>
    </w:p>
    <w:p>
      <w:r>
        <w:t>1</w:t>
      </w:r>
    </w:p>
    <w:p>
      <w:r>
        <w:t>Bia tưởng niệm</w:t>
      </w:r>
    </w:p>
    <w:p>
      <w:r>
        <w:t>Xã Tân Thiềng</w:t>
      </w:r>
    </w:p>
    <w:p>
      <w:r>
        <w:t>Vị trí bia thấp, bị che khuất, cần tôn tạo hoặc di dời.</w:t>
      </w:r>
    </w:p>
    <w:p>
      <w:r>
        <w:t>500</w:t>
      </w:r>
    </w:p>
    <w:p>
      <w:r>
        <w:t>2025</w:t>
      </w:r>
    </w:p>
    <w:p>
      <w:r>
        <w:t>2.4. Huyện Mỏ Cày Nam (04)</w:t>
      </w:r>
    </w:p>
    <w:p>
      <w:r>
        <w:t>1</w:t>
      </w:r>
    </w:p>
    <w:p>
      <w:r>
        <w:t>Bia lưu niệm ngành Y</w:t>
      </w:r>
    </w:p>
    <w:p>
      <w:r>
        <w:t>Xã An Thới</w:t>
      </w:r>
    </w:p>
    <w:p>
      <w:r>
        <w:t>Xuống cấp, gạch bể, nứt, thấp. Là một hạng mục trong quần thể di tích cấp tỉnh Đình An Thới. Cần gia cố, ốp gạch lại, nâng nền.</w:t>
      </w:r>
    </w:p>
    <w:p>
      <w:r>
        <w:t>500</w:t>
      </w:r>
    </w:p>
    <w:p>
      <w:r>
        <w:t>2026- 2028</w:t>
      </w:r>
    </w:p>
    <w:p>
      <w:r>
        <w:t>2</w:t>
      </w:r>
    </w:p>
    <w:p>
      <w:r>
        <w:t>Bia lưu niệm sự kiện xuân Mậu Thân 1968</w:t>
      </w:r>
    </w:p>
    <w:p>
      <w:r>
        <w:t>Thị trấn Mỏ Cày</w:t>
      </w:r>
    </w:p>
    <w:p>
      <w:r>
        <w:t>Đã hư. Cần di dời, xây dựng mới.</w:t>
      </w:r>
    </w:p>
    <w:p>
      <w:r>
        <w:t>500</w:t>
      </w:r>
    </w:p>
    <w:p>
      <w:r>
        <w:t>2026- 2028</w:t>
      </w:r>
    </w:p>
    <w:p>
      <w:r>
        <w:t>3</w:t>
      </w:r>
    </w:p>
    <w:p>
      <w:r>
        <w:t>Bia tưởng niệm</w:t>
      </w:r>
    </w:p>
    <w:p>
      <w:r>
        <w:t>Xã Phước Hiệp</w:t>
      </w:r>
    </w:p>
    <w:p>
      <w:r>
        <w:t>Nằm trong mốc lộ giới. Cần di dời, xây dựng mới.</w:t>
      </w:r>
    </w:p>
    <w:p>
      <w:r>
        <w:t>1.000</w:t>
      </w:r>
    </w:p>
    <w:p>
      <w:r>
        <w:t>2028 - 2030</w:t>
      </w:r>
    </w:p>
    <w:p>
      <w:r>
        <w:t>4</w:t>
      </w:r>
    </w:p>
    <w:p>
      <w:r>
        <w:t>Bia lưu niệm</w:t>
      </w:r>
    </w:p>
    <w:p>
      <w:r>
        <w:t>Xã Hương Mỹ</w:t>
      </w:r>
    </w:p>
    <w:p>
      <w:r>
        <w:t>Nằm gần đường, xuống cấp, chưa làm phù điêu. Cần di dời, tôn tạo hoặc xây dựng mới.</w:t>
      </w:r>
    </w:p>
    <w:p>
      <w:r>
        <w:t>500</w:t>
      </w:r>
    </w:p>
    <w:p>
      <w:r>
        <w:t>2028- 2030</w:t>
      </w:r>
    </w:p>
    <w:p>
      <w:r>
        <w:t>2.5. Huyện Châu Thành (03)</w:t>
      </w:r>
    </w:p>
    <w:p>
      <w:r>
        <w:t>1</w:t>
      </w:r>
    </w:p>
    <w:p>
      <w:r>
        <w:t>Bia tưởng niệm</w:t>
      </w:r>
    </w:p>
    <w:p>
      <w:r>
        <w:t>Xã Tân Thạch</w:t>
      </w:r>
    </w:p>
    <w:p>
      <w:r>
        <w:t>Bia đơn giản, thiếu mỹ thuật. Cần tôn tạo, xây dựng mới.</w:t>
      </w:r>
    </w:p>
    <w:p>
      <w:r>
        <w:t>1.500</w:t>
      </w:r>
    </w:p>
    <w:p>
      <w:r>
        <w:t>2030- 2035</w:t>
      </w:r>
    </w:p>
    <w:p>
      <w:r>
        <w:t>2</w:t>
      </w:r>
    </w:p>
    <w:p>
      <w:r>
        <w:t>Bia tưởng niệm</w:t>
      </w:r>
    </w:p>
    <w:p>
      <w:r>
        <w:t>Xã Phước Thạnh</w:t>
      </w:r>
    </w:p>
    <w:p>
      <w:r>
        <w:t>Bia đơn giản, thiếu mỹ thuật. Cần tôn tạo, xây dựng mới.</w:t>
      </w:r>
    </w:p>
    <w:p>
      <w:r>
        <w:t>1.500</w:t>
      </w:r>
    </w:p>
    <w:p>
      <w:r>
        <w:t>2030- 2035</w:t>
      </w:r>
    </w:p>
    <w:p>
      <w:r>
        <w:t>3</w:t>
      </w:r>
    </w:p>
    <w:p>
      <w:r>
        <w:t>Bia chiến thắng Lộ Điệp</w:t>
      </w:r>
    </w:p>
    <w:p>
      <w:r>
        <w:t>Xã Phú An Hòa</w:t>
      </w:r>
    </w:p>
    <w:p>
      <w:r>
        <w:t>Xuống cấp nhiều, thiếu mỹ thuật. Cần tôn tạo, di dời hoặc xây dựng mới.</w:t>
      </w:r>
    </w:p>
    <w:p>
      <w:r>
        <w:t>1.500</w:t>
      </w:r>
    </w:p>
    <w:p>
      <w:r>
        <w:t>2025 - 2030</w:t>
      </w:r>
    </w:p>
    <w:p>
      <w:r>
        <w:t>2.6. Huyện Thạnh Phú (01)</w:t>
      </w:r>
    </w:p>
    <w:p>
      <w:r>
        <w:t>1</w:t>
      </w:r>
    </w:p>
    <w:p>
      <w:r>
        <w:t>Bia lưu niệm công trình Khém Thuyền</w:t>
      </w:r>
    </w:p>
    <w:p>
      <w:r>
        <w:t>Xã Giao Thạnh</w:t>
      </w:r>
    </w:p>
    <w:p>
      <w:r>
        <w:t>Công trình xuống cấp, nằm trong mốc lộ giới. Đề nghị tháo dỡ và thiết kế xây dựng tại điểm mới.</w:t>
      </w:r>
    </w:p>
    <w:p>
      <w:r>
        <w:t>500</w:t>
      </w:r>
    </w:p>
    <w:p>
      <w:r>
        <w:t>2025 - 2030</w:t>
      </w:r>
    </w:p>
    <w:p>
      <w:r>
        <w:t>Tổng cộng: 52.500</w:t>
      </w:r>
    </w:p>
    <w:p>
      <w:r>
        <w:t>43.200</w:t>
      </w:r>
    </w:p>
    <w:p>
      <w:r>
        <w:t>9.300</w:t>
      </w:r>
    </w:p>
    <w:p>
      <w:r>
        <w:t>ĐỀ ÁN</w:t>
      </w:r>
    </w:p>
    <w:p>
      <w:r>
        <w:t>XÂY DỰNG, TRÙNG TU, TÔN TẠO HỆ THỐNG TƯỢNG, TƯỢNG ĐÀI, BIA TRÊN ĐỊA BÀN TỈNH BẾN TRE ĐẾN NĂM 2030 VÀ ĐỊNH HƯỚNG ĐẾN NĂM 2050</w:t>
      </w:r>
    </w:p>
    <w:p>
      <w:r>
        <w:t>(Ban hành kèm theo Quyết định số 479/QĐ-UBND ngày 19 tháng 3 năm 2024 của Ủy ban nhân dân tỉnh Bến Tre)</w:t>
      </w:r>
    </w:p>
    <w:p>
      <w:r>
        <w:t>Phần thứ Nhất</w:t>
      </w:r>
    </w:p>
    <w:p>
      <w:r>
        <w:t>KHÁI QUÁT CHUNG</w:t>
      </w:r>
    </w:p>
    <w:p>
      <w:r>
        <w:t>I. SỰ CẦN THIẾT LẬP ĐỀ ÁN</w:t>
      </w:r>
    </w:p>
    <w:p>
      <w:r>
        <w:t>- Nhằm tăng cường hiệu quả quản lý nhà nước, nâng cao trách nhiệm của hệ thống chính trị và Nhân dân trong việc tham gia bảo vệ, phát huy giá trị các công trình tượng, tượng đài, bia, nhà bia, biểu tượng đã được xây dựng.</w:t>
      </w:r>
    </w:p>
    <w:p>
      <w:r>
        <w:t>- Đề án là cơ sở để phân tích, đánh giá và định hướng cho việc xây dựng các công trình mỹ thuật trên địa bàn toàn tỉnh trong thời gian tới năm 2030 và định hương đến năm 2050.</w:t>
      </w:r>
    </w:p>
    <w:p>
      <w:r>
        <w:t>- Đề án là cơ sở để đảm bảo việc xây dựng các công trình mỹ thuật trên địa bàn phù hợp với chủ trương, đường lối của Đảng về văn hóa nghệ thuật, phù hợp quy hoạch chung của tỉnh, góp phần giữ gìn truyền thống, lịch sử địa phương.</w:t>
      </w:r>
    </w:p>
    <w:p>
      <w:r>
        <w:t>II. CĂN CỨ XÂY DỰNG ĐỀ ÁN</w:t>
      </w:r>
    </w:p>
    <w:p>
      <w:r>
        <w:t>- Căn cứ Nghị định số 113/2013/NĐ-CP ngày 02 tháng 10 năm 2013 của Chính phủ “về hoạt động mỹ thuật”;</w:t>
      </w:r>
    </w:p>
    <w:p>
      <w:r>
        <w:t>- Trên cơ sở Báo cáo số 148/BC-HĐND ngày 25 tháng 3 năm 2021 của Hội đồng nhân dân tỉnh Bến Tre về “Kết quả giám sát của Ban Văn hóa - Xã hội Hội đồng nhân dân tỉnh về kết quả thực hiện Nghị quyết số 12/2011/NQ-HĐND ngày 09 tháng 12 năm 2011 của Hội đồng nhân dân tỉnh về việc thông qua Quy hoạch tổng thể xây dựng, trùng tu, tôn tạo hệ thống tượng, tượng đài, bia tỉnh Bến Tre đến năm 2020”.</w:t>
      </w:r>
    </w:p>
    <w:p>
      <w:r>
        <w:t>- Trên cơ sở Báo cáo số 84/BC-HĐND ngày 11 tháng 3 năm 2022 của Hội đồng nhân dân tỉnh Bến Tre về “kết quả khảo sát của Ban văn hóa - xã hội Hội đồng nhân dân tỉnh về tiến độ xây dựng và trùng tu, tôn tạo các công trình tượng, tượng đài, bia, di tích lịch sử do tỉnh quản lý và lập dự án tổ chức thực hiện”.</w:t>
      </w:r>
    </w:p>
    <w:p>
      <w:r>
        <w:t>- Trên cơ sở Báo cáo số 105/BC-UBND ngày 05 tháng 3 năm 2021 của Ủy ban nhân dân tỉnh về “Tổng kết Quy hoạch tổng thể xây dựng và trùng tu, tôn tạo hệ thống tượng, tượng đài, bia, di tích lịch sử, đền thờ danh nhân tỉnh Bến Tre đến năm 2020”.</w:t>
      </w:r>
    </w:p>
    <w:p>
      <w:r>
        <w:t>- Các tài liệu lịch sử, văn hóa về tỉnh Bến Tre: Địa chí Bến Tre, Lịch sử Đảng bộ tỉnh Bến Tre, Lịch sử Đảng bộ của các địa phương và các tài liệu liên quan khác.</w:t>
      </w:r>
    </w:p>
    <w:p>
      <w:r>
        <w:t>- Căn cứ “Quy hoạch tỉnh Bến Tre thời kỳ 2021 - 2030, tầm nhìn đến năm 2050”.</w:t>
      </w:r>
    </w:p>
    <w:p>
      <w:r>
        <w:t>II. MỤC TIÊU</w:t>
      </w:r>
    </w:p>
    <w:p>
      <w:r>
        <w:t>1. Mục tiêu tổng quát</w:t>
      </w:r>
    </w:p>
    <w:p>
      <w:r>
        <w:t>- Giữ gìn và phát huy truyền thống cách mạng, lòng yêu nước, yêu quê hương để chung sức thực hiện chiến lược phát triển kinh tế - xã hội của tỉnh.</w:t>
      </w:r>
    </w:p>
    <w:p>
      <w:r>
        <w:t>- Cụ thể các giá trị truyền thống về lịch sử, văn hóa của tỉnh qua các tác phẩm nghệ thuật: tượng, tượng đài, bia, nhà bia, biểu tượng lịch sử, văn hóa.</w:t>
      </w:r>
    </w:p>
    <w:p>
      <w:r>
        <w:t>- Xác định các tiêu chí về tư tưởng, về nghệ thuật, chất liệu, quy mô, phân loại công trình trong việc xây dựng các công trình tượng, tượng đài, bia, nhà bia, biểu tượng...</w:t>
      </w:r>
    </w:p>
    <w:p>
      <w:r>
        <w:t>2. Mục tiêu cụ thể</w:t>
      </w:r>
    </w:p>
    <w:p>
      <w:r>
        <w:t>- Khảo sát, thống kê thực trạng hệ thống tượng, tượng đài, bia, nhà bia, biểu tượng tiêu biểu để làm cơ sở đánh giá và định hướng cho việc xây dựng mới và trùng tu, tôn tạo đối với các công trình có yếu tố mỹ thuật trên địa bàn tỉnh Bến Tre.</w:t>
      </w:r>
    </w:p>
    <w:p>
      <w:r>
        <w:t>- Xác định quan điểm, mục tiêu xây dựng mới, trùng tu, tôn tạo, nâng cấp tượng, tượng đài, bia và các công trình mỹ thuật trên địa bàn tỉnh đến năm 2030 và định hướng đến năm 2050.</w:t>
      </w:r>
    </w:p>
    <w:p>
      <w:r>
        <w:t>- Đề xuất một số giải pháp về huy động vốn, tổ chức quản lý và thực hiện quy hoạch đối với các công trình mỹ thuật nói chung và tượng, tượng đài, bia, nhà bia, biểu tượng nói riêng trên địa bàn tỉnh.</w:t>
      </w:r>
    </w:p>
    <w:p>
      <w:r>
        <w:t>III. QUAN ĐIỀM ĐỀ ÁN</w:t>
      </w:r>
    </w:p>
    <w:p>
      <w:r>
        <w:t>- Phải phù hợp về quan điểm quy hoạch trong: Luật Quy hoạch; Luật Xây dựng, Luật Quy hoạch Đô thị; Luật Tài nguyên và Môi trường; Luật Đầu tư; Luật Di sản văn hóa,...</w:t>
      </w:r>
    </w:p>
    <w:p>
      <w:r>
        <w:t>- Phải phù hợp với các quy hoạch chung của tỉnh Bến Tre và quy hoạch của các địa phương trên địa bàn tỉnh.</w:t>
      </w:r>
    </w:p>
    <w:p>
      <w:r>
        <w:t>IV. PHẠM VI ĐỀ ÁN</w:t>
      </w:r>
    </w:p>
    <w:p>
      <w:r>
        <w:t>1. Về không gian</w:t>
      </w:r>
    </w:p>
    <w:p>
      <w:r>
        <w:t>Không gian nghiên cứu để lập đề án, quy hoạch được xác định trên phạm vi toàn bộ địa ban tỉnh Bến Tre.</w:t>
      </w:r>
    </w:p>
    <w:p>
      <w:r>
        <w:t>2. Về thời gian</w:t>
      </w:r>
    </w:p>
    <w:p>
      <w:r>
        <w:t>Thực hiện từ năm 2024 đến năm 2030 và định hướng đến năm 2050.</w:t>
      </w:r>
    </w:p>
    <w:p>
      <w:r>
        <w:t>3. Về đối tượng</w:t>
      </w:r>
    </w:p>
    <w:p>
      <w:r>
        <w:t>- Đề án thực hiện quy hoạch, điều chỉnh đối với các đối tượng là:</w:t>
      </w:r>
    </w:p>
    <w:p>
      <w:r>
        <w:t>+ Tượng, tượng đài, bia, nhà bia và các công trình mỹ thuật khác.</w:t>
      </w:r>
    </w:p>
    <w:p>
      <w:r>
        <w:t>+ Tượng nghệ thuật trang trí trong khuôn viên công sở, cơ quan, đơn vị thuộc khu vực công và nơi công cộng.</w:t>
      </w:r>
    </w:p>
    <w:p>
      <w:r>
        <w:t>- Đề án không điều chỉnh đối với đối tượng:</w:t>
      </w:r>
    </w:p>
    <w:p>
      <w:r>
        <w:t>+ Tượng Chủ tịch Hồ Chí Minh.</w:t>
      </w:r>
    </w:p>
    <w:p>
      <w:r>
        <w:t>+ Tượng tôn giáo - tín ngưỡng, tượng nghệ thuật trong trang trí nội thất, tại các cơ sở tín ngưỡng, tôn giáo, nhà riêng.</w:t>
      </w:r>
    </w:p>
    <w:p>
      <w:r>
        <w:t>V. NGUYÊN TẮC ĐỀ ÁN</w:t>
      </w:r>
    </w:p>
    <w:p>
      <w:r>
        <w:t>- Đảm bảo các nguyên tắc về quy hoạch được quy định trong các văn bản hiện hành.</w:t>
      </w:r>
    </w:p>
    <w:p>
      <w:r>
        <w:t>- Đảm bảo công khai trong quá trình lập và công bố Đề án.</w:t>
      </w:r>
    </w:p>
    <w:p>
      <w:r>
        <w:t>VI. TIÊU CHÍ ĐỀ ÁN</w:t>
      </w:r>
    </w:p>
    <w:p>
      <w:r>
        <w:t>Đề án đề ra định hướng cụ thể đối với các công trình có giá trị thẩm mỹ và ý nghĩa giáo dục sâu sắc, đòi hỏi chất lượng cao về mặt mỹ thuật, kỹ thuật phù hợp với không gian, cảnh quan. Đề án phải được phân kỳ thực hiện phù hợp, có sự ưu tiên theo những tiêu chí sau:</w:t>
      </w:r>
    </w:p>
    <w:p>
      <w:r>
        <w:t>1. Về nội dung:  phải thể hiện được sự tôn vinh, ca ngợi cuộc đời và sự nghiệp của các danh nhân, các giá trị lịch sử tiêu biểu, đặc trưng văn hóa truyền thống con người Bến Tre, sự phát triển kinh tế, văn hóa, xã hội của tỉnh Bến Tre qua các thời kỳ.</w:t>
      </w:r>
    </w:p>
    <w:p>
      <w:r>
        <w:t>2. Về tính đặc thù địa phương:  địa điểm đặt tượng danh nhân phải gắn với quê hương, nơi hoạt động, sinh sống, học tập, làm việc, an nghỉ hoặc công trình công cộng mang tên danh nhân; địa điểm đặt các công trình mỹ thuật tại địa phương có gắn với sự kiện lịch sử, văn hóa tiêu biểu.</w:t>
      </w:r>
    </w:p>
    <w:p>
      <w:r>
        <w:t>3. Về tính nghệ thuật:  có giá trị thẩm mỹ cao, sáng tạo trong ngôn ngữ điêu khắc, đảm bảo sự kết hợp hài hòa giữa yếu tố dân tộc và tính hiện đại, khắc họa được tính cách, tình cảm, tư tưởng của nhân vật và tinh thần, nội dung, ý nghĩa tiêu biểu của sự kiện, có sự gắn kết hài hòa giữa tác phẩm mỹ thuật với không gian, cảnh quan, kiến trúc tạo được ấn tượng, điểm nhấn.</w:t>
      </w:r>
    </w:p>
    <w:p>
      <w:r>
        <w:t>4. Về chất liệu:  đảm bảo tính bền vững và hiệu quả thẩm mỹ cao; công nghệ thể hiện phù hợp, hiện đại.</w:t>
      </w:r>
    </w:p>
    <w:p>
      <w:r>
        <w:t>5. Về phân loại:  Tượng danh nhân; tượng đài, biểu tượng của nhân vật, sự kiện lịch sử, văn hóa; bia, nhà bia lưu niệm.</w:t>
      </w:r>
    </w:p>
    <w:p>
      <w:r>
        <w:t>VII. KINH PHÍ THỰC HIỆN</w:t>
      </w:r>
    </w:p>
    <w:p>
      <w:r>
        <w:t>- Đề án đưa ra định hướng phân cấp và nguồn kinh phí dự kiến cho việc xây mới và tôn tạo các công trình mỹ thuật.</w:t>
      </w:r>
    </w:p>
    <w:p>
      <w:r>
        <w:t>- Kinh phí thực hiện gồm các nguồn lực sau: ngân sách Nhà nước (tỉnh, huyện); nguồn vốn kêu gọi đầu tư ngoài ngân sách; nguồn vận động xã hội hóa và từ các nguồn lực hợp pháp khác.</w:t>
      </w:r>
    </w:p>
    <w:p>
      <w:r>
        <w:t>Phần thứ Hai</w:t>
      </w:r>
    </w:p>
    <w:p>
      <w:r>
        <w:t>HIỆN TRẠNG HỆ THỐNG TƯỢNG, TƯỢNG ĐÀI, BIA, NHÀ BIA, NHÀ LƯU NIỆM TRÊN ĐỊA BÀN TỈNH BẾN TRE</w:t>
      </w:r>
    </w:p>
    <w:p>
      <w:r>
        <w:t>I. HIỆN TRẠNG HỆ THỐNG TƯỢNG, TƯỢNG ĐÀI, ĐÀI TƯỞNG NIỆM   (Phụ lục 1)</w:t>
      </w:r>
    </w:p>
    <w:p>
      <w:r>
        <w:t>Toàn tỉnh hiện có tổng số 26 tượng, 17 tượng đài, 01 đài tưởng niệm, 03 biểu tượng (Tổng số 47), được phân bổ đều khắp ở 9 huyện, thành phố. Trong đó:</w:t>
      </w:r>
    </w:p>
    <w:p>
      <w:r>
        <w:t>1. Thành phố Bến Tre (06)</w:t>
      </w:r>
    </w:p>
    <w:p>
      <w:r>
        <w:t>- Tượng: 03  (Liệt sĩ AHLLVTND Trần Văn Ơn, Danh nhân Nguyễn Đình Chiểu, Trần Trường Sinh).</w:t>
      </w:r>
    </w:p>
    <w:p>
      <w:r>
        <w:t>- Tượng đài: 02  (Tượng đài Đồng Khởi, Tượng đài chiến thắng trên sông).</w:t>
      </w:r>
    </w:p>
    <w:p>
      <w:r>
        <w:t>- Biểu tượng: 01  (Biểu tượng bồ câu).</w:t>
      </w:r>
    </w:p>
    <w:p>
      <w:r>
        <w:t>2. Huyện Châu Thành (04)</w:t>
      </w:r>
    </w:p>
    <w:p>
      <w:r>
        <w:t>- Tượng: 02  (Phan Triêm, Liệt sĩ AHLLVTND Trần Văn Ơn).</w:t>
      </w:r>
    </w:p>
    <w:p>
      <w:r>
        <w:t>- Tượng đài: 01  (Tượng đài chiến thắng Lộ Thơ).</w:t>
      </w:r>
    </w:p>
    <w:p>
      <w:r>
        <w:t>- Biểu tượng: 01  (Biểu tượng văn hóa huyện Châu Thành)</w:t>
      </w:r>
    </w:p>
    <w:p>
      <w:r>
        <w:t>3. Huyện Chợ Lách (04)</w:t>
      </w:r>
    </w:p>
    <w:p>
      <w:r>
        <w:t>- Tượng: 01  (Nhà bác học Trương Vĩnh Ký).</w:t>
      </w:r>
    </w:p>
    <w:p>
      <w:r>
        <w:t>- Tượng đài: 03  (Tượng đài Nghĩa trang Liệt sĩ huyện Chợ Lách, Tượng đài Quân và dân Chợ Lách, Công trình mâm ngũ quả).</w:t>
      </w:r>
    </w:p>
    <w:p>
      <w:r>
        <w:t>4. Huyện Mỏ Cày Nam (04)</w:t>
      </w:r>
    </w:p>
    <w:p>
      <w:r>
        <w:t>- Tượng: 02  (Giáo sư Ca Văn Thỉnh, AHLLVTND Tạ Thị Kiều).</w:t>
      </w:r>
    </w:p>
    <w:p>
      <w:r>
        <w:t>- Tượng đài: 02  (Tượng đài Nghĩa trang Liệt sĩ huyện Mỏ Cày Nam, Tượng đài chiến thắng).</w:t>
      </w:r>
    </w:p>
    <w:p>
      <w:r>
        <w:t>5. Huyện Mỏ Cày Bắc (02)</w:t>
      </w:r>
    </w:p>
    <w:p>
      <w:r>
        <w:t>- Tượng: 01  (AHLLVTND Lê Anh Xuân).</w:t>
      </w:r>
    </w:p>
    <w:p>
      <w:r>
        <w:t>- Tượng đài: 01  (Tượng đài Nghĩa trang Liệt sĩ huyện Mỏ Cày Bắc).</w:t>
      </w:r>
    </w:p>
    <w:p>
      <w:r>
        <w:t>6. Huyện Giồng Trôm (07)</w:t>
      </w:r>
    </w:p>
    <w:p>
      <w:r>
        <w:t>- Tượng: 05  (Lãnh Binh Nguyễn Ngọc Thăng, Nhà thơ Phan Văn Trị, Thiếu tướng Nguyễn Thị Định, Trung tướng Đồng Văn Cống, Long vân hầu Trương Tấn Bửu).</w:t>
      </w:r>
    </w:p>
    <w:p>
      <w:r>
        <w:t>- Tượng đài: 02  (Tượng đài đánh tàu trên sông Giồng Trôm, Tượng đài tại Nghĩa trang liệt sĩ huyện Giồng Trôm).</w:t>
      </w:r>
    </w:p>
    <w:p>
      <w:r>
        <w:t>7. Huyện Bình Đại (06)</w:t>
      </w:r>
    </w:p>
    <w:p>
      <w:r>
        <w:t>- Tượng: 05  (Nhà bác học Lê Quý Đôn, Lê Hoàng Chiếu, KTS. Huỳnh Tấn Phát (Chủ tịch Chính phủ Cách mạng lâm thời Cộng hòa miền Nam Việt Nam), 02 tượng Giáo sư Bác sĩ Bùi Sĩ Hùng).</w:t>
      </w:r>
    </w:p>
    <w:p>
      <w:r>
        <w:t>- Tượng đài: 01  (Tượng đài chiến thắng xã Thạnh Phước).</w:t>
      </w:r>
    </w:p>
    <w:p>
      <w:r>
        <w:t>8. Huyện Ba Tri (11)</w:t>
      </w:r>
    </w:p>
    <w:p>
      <w:r>
        <w:t>- Tượng: 06  (Danh nhân Nguyễn Đình Chiểu, Nhà giáo Võ Trường Toản, 02 tượng Tiến sĩ Phan Thanh Giản, Bác sĩ Trần Hữu Nghiệp, Nữ sĩ Sương Nguyệt Anh).</w:t>
      </w:r>
    </w:p>
    <w:p>
      <w:r>
        <w:t>- Tượng đài: 04  (Tượng đài 516, Tượng đài chiến thắng An Bình Tây, Tượng đài chiến thắng Mỹ Nhơn, Tượng đài chiến thắng đồn xã Diệu).</w:t>
      </w:r>
    </w:p>
    <w:p>
      <w:r>
        <w:t>- Biểu tượng: 01  (Biểu tượng Văn hóa huyện Ba Tri).</w:t>
      </w:r>
    </w:p>
    <w:p>
      <w:r>
        <w:t>9. Huyện Thạnh Phú: (03)</w:t>
      </w:r>
    </w:p>
    <w:p>
      <w:r>
        <w:t>- Tượng: 01  (AHLLVTND Trần Thị Tiết).</w:t>
      </w:r>
    </w:p>
    <w:p>
      <w:r>
        <w:t>- Tượng đài: 01  (Tượng đài chiến thắng Giá Thẻ).</w:t>
      </w:r>
    </w:p>
    <w:p>
      <w:r>
        <w:t>- Đài tưởng niệm: 01  (Đài tưởng niệm đường Hồ Chí Minh trên biển)</w:t>
      </w:r>
    </w:p>
    <w:p>
      <w:r>
        <w:t>II. HIỆN TRẠNG HỆ THỐNG CÔNG TRÌNH BIA, NHÀ BIA, NHÀ LƯU NIỆM   (Phụ lục 2)</w:t>
      </w:r>
    </w:p>
    <w:p>
      <w:r>
        <w:t>Toàn tỉnh hiện có tổng số 56 bia, 04 nhà bia, 01 nhà lưu niệm (Tổng số  61 ), được phân bổ đều khắp ở 9 huyện, thành phố. Trong đó:</w:t>
      </w:r>
    </w:p>
    <w:p>
      <w:r>
        <w:t>1. Thành phố Bến Tre (01):   Bia lưu niệm Hoàng Lam.</w:t>
      </w:r>
    </w:p>
    <w:p>
      <w:r>
        <w:t>2. Huyện Châu Thành (07):   gồm 03 bia tưởng niệm, 02 bia chiến thắng, 01 bia lưu niệm, 01 quần thể bia .</w:t>
      </w:r>
    </w:p>
    <w:p>
      <w:r>
        <w:t>- 03 Bia tưởng niệm tại các xã: Phước Thạnh (02), Tân Thạch.</w:t>
      </w:r>
    </w:p>
    <w:p>
      <w:r>
        <w:t>- 02 Bia chiến thắng tại các xã: Hữu Định, Phú An Hòa.</w:t>
      </w:r>
    </w:p>
    <w:p>
      <w:r>
        <w:t>- 01 Bia lưu niệm ngành Bưu điện đặt tại xã Phú Túc.</w:t>
      </w:r>
    </w:p>
    <w:p>
      <w:r>
        <w:t>- 01 Quần thể bia Nghĩa trang liệt sỹ tỉnh Bến Tre, tại xã Hữu Định.</w:t>
      </w:r>
    </w:p>
    <w:p>
      <w:r>
        <w:t>3. Huyện Chợ Lách (03):   gồm 01 bia lưu niệm, 01 bia tưởng niệm, 01 nhà bia lưu niệm.</w:t>
      </w:r>
    </w:p>
    <w:p>
      <w:r>
        <w:t>- 01 Bia lưu niệm tại xã Phú Phụng.</w:t>
      </w:r>
    </w:p>
    <w:p>
      <w:r>
        <w:t>- 01 Bia tưởng niệm tại xã Tân Thiềng.</w:t>
      </w:r>
    </w:p>
    <w:p>
      <w:r>
        <w:t>- 01 Nhà bia tại xã Vĩnh Thành.</w:t>
      </w:r>
    </w:p>
    <w:p>
      <w:r>
        <w:t>4. Huyện Mỏ Cày Nam (08):   gồm 02 bia chiến thắng, 05 bia lưu niệm, 01 bia tưởng niệm.</w:t>
      </w:r>
    </w:p>
    <w:p>
      <w:r>
        <w:t>- 02 Bia chiến thắng tại các xã: Phước Hiệp, Đa Phước Hội</w:t>
      </w:r>
    </w:p>
    <w:p>
      <w:r>
        <w:t>- 05 Bia lưu niệm tại các xã: An Thới, Minh Đức, Hương Mỹ, Định Thủy, An Định.</w:t>
      </w:r>
    </w:p>
    <w:p>
      <w:r>
        <w:t>- 01 Bia tưởng niệm tại xã Phước Hiệp.</w:t>
      </w:r>
    </w:p>
    <w:p>
      <w:r>
        <w:t>5. Huyện Mỏ Cày Bắc (03):   gồm 01 bia chiến thắng, 01 bia lưu niệm, 01 bia tưởng niệm.</w:t>
      </w:r>
    </w:p>
    <w:p>
      <w:r>
        <w:t>- 01 Bia chiến thắng tại xã Hưng Khánh Trung A.</w:t>
      </w:r>
    </w:p>
    <w:p>
      <w:r>
        <w:t>- 01 Bia lưu niệm tại xã Thành An.</w:t>
      </w:r>
    </w:p>
    <w:p>
      <w:r>
        <w:t>- 01 Bia tưởng niệm tại xã Tân Bình.</w:t>
      </w:r>
    </w:p>
    <w:p>
      <w:r>
        <w:t>6. Huyện Giồng Trôm (10):   gồm 02 bia chiến thắng, 05 bia tưởng niệm, 01 bia lưu niệm, 01 nhà bia tưởng niệm, 01 nhà lưu niệm.</w:t>
      </w:r>
    </w:p>
    <w:p>
      <w:r>
        <w:t>- 02 Bia chiến thắng tại các xã: Châu Hòa, Tân Lợi Thạnh.</w:t>
      </w:r>
    </w:p>
    <w:p>
      <w:r>
        <w:t>- 05 Bia tưởng niệm tại các xã: Phong Nam, Tân Lợi Thạnh, Thạnh Phú Đông, Long Mỹ, Phước Long.</w:t>
      </w:r>
    </w:p>
    <w:p>
      <w:r>
        <w:t>- 01 Bia lưu niệm tại xã Lương Hòa.</w:t>
      </w:r>
    </w:p>
    <w:p>
      <w:r>
        <w:t>- 01 Nhà bia tưởng niệm tại xã Lương Hòa.</w:t>
      </w:r>
    </w:p>
    <w:p>
      <w:r>
        <w:t>- 01 Nhà lưu niệm Làng Moncađa tại xã Lương Hòa.</w:t>
      </w:r>
    </w:p>
    <w:p>
      <w:r>
        <w:t>7. Huyện Bình Đại (07):   gồm 03 bia chiến thắng, 01 bia tưởng niệm, 01 bia lưu niệm, 01 nhà bia lưu niệm, 01 nhà bia tưởng niệm.</w:t>
      </w:r>
    </w:p>
    <w:p>
      <w:r>
        <w:t>- 03 Bia chiến thắng tại các xã: Vang Quới Đông, Lộc Thuận, Châu Hưng.</w:t>
      </w:r>
    </w:p>
    <w:p>
      <w:r>
        <w:t>- 01 Bia tưởng niệm tại xã Thạnh Trị.</w:t>
      </w:r>
    </w:p>
    <w:p>
      <w:r>
        <w:t>- 01 Bia lưu niệm Đoàn Văn Công Thanh Hải tại xã Thới Thuận.</w:t>
      </w:r>
    </w:p>
    <w:p>
      <w:r>
        <w:t>- 01 Nhà bia lưu niệm căn cứ điều trị, chăm sóc thương binh của tỉnh Long An tại xã Thừa Đức.</w:t>
      </w:r>
    </w:p>
    <w:p>
      <w:r>
        <w:t>- 01 Nhà bia tưởng niệm tại xã Phú Long.</w:t>
      </w:r>
    </w:p>
    <w:p>
      <w:r>
        <w:t>8. Huyện Ba Tri (09):   gồm 03 bia chiến thắng, 04 bia lưu niệm, 02 bia tưởng niệm.</w:t>
      </w:r>
    </w:p>
    <w:p>
      <w:r>
        <w:t>- 03 Bia chiến thắng tại các xã: Mỹ Chánh, Phú Lễ, Tân Xuân.</w:t>
      </w:r>
    </w:p>
    <w:p>
      <w:r>
        <w:t>- 04 Bia lưu niệm tại các xã, thị trấn: Tân Mỹ, Tân Xuân, An Hiệp, thị trấn Ba Tri.</w:t>
      </w:r>
    </w:p>
    <w:p>
      <w:r>
        <w:t>- 02 Bia tưởng niệm tại các xã: Phước Ngãi, Bảo Thuận.</w:t>
      </w:r>
    </w:p>
    <w:p>
      <w:r>
        <w:t>9. Huyện Thạnh Phú (13):   gồm 12 bia lưu niệm, 01 bia tưởng niệm.</w:t>
      </w:r>
    </w:p>
    <w:p>
      <w:r>
        <w:t>- 12 Bia lưu niệm tại các xã: Giao Thạnh, Đại Điền (02), Thạnh Hải, Thạnh Phong (08).</w:t>
      </w:r>
    </w:p>
    <w:p>
      <w:r>
        <w:t>- 01 Bia tưởng niệm tại xã Thạnh Phong.</w:t>
      </w:r>
    </w:p>
    <w:p>
      <w:r>
        <w:t>Phần thứ Ba</w:t>
      </w:r>
    </w:p>
    <w:p>
      <w:r>
        <w:t>NỘI DUNG ĐỀ ÁN</w:t>
      </w:r>
    </w:p>
    <w:p>
      <w:r>
        <w:t>I. CÔNG TRÌNH XÂY DỰNG MỚI</w:t>
      </w:r>
    </w:p>
    <w:p>
      <w:r>
        <w:t>Tổng số  54  công trình  (Phụ lục 3) . Trong đó:</w:t>
      </w:r>
    </w:p>
    <w:p>
      <w:r>
        <w:t>- Tượng 07, tượng đài 02. Dự kiến xây dựng tại 09 xã, phường của 05 huyện, thành phố. Trong đó, có 03 công trình do các đơn vị cấp tỉnh làm chủ đầu tư, 06 công trình do các đơn vị cấp huyện làm chủ đầu tư.</w:t>
      </w:r>
    </w:p>
    <w:p>
      <w:r>
        <w:t>- Bia/nhà bia/nhà lưu niệm 45. Dự kiến xây dựng tại tại 38 xã, phường của 09 huyện, thành phố. Trong đó, có 02 công trình do các đơn vị cấp tỉnh làm chủ đầu tư, 43 công trình do các đơn vị cấp huyện là chủ đầu tư.</w:t>
      </w:r>
    </w:p>
    <w:p>
      <w:r>
        <w:t>1. Các công trình tượng (07), tượng đài (02):</w:t>
      </w:r>
    </w:p>
    <w:p>
      <w:r>
        <w:t>1.1. Công trình tượng, tượng đài do các đơn vị cấp tỉnh là chủ đầu tư (03)</w:t>
      </w:r>
    </w:p>
    <w:p>
      <w:r>
        <w:t>(1) Tượng Má Kế:  tại xã Hưng Phong, huyện Giồng Trôm.</w:t>
      </w:r>
    </w:p>
    <w:p>
      <w:r>
        <w:t>(2) Tượng AHLLVTND, Đại tá Phạm Ngọc Thảo:  tại Bảo tàng tỉnh Bến Tre, phường An Hội, thành phố Bến Tre (trong di tích quốc gia Nơi ở và hoạt động của Đại tá Phạm Ngọc Thảo).</w:t>
      </w:r>
    </w:p>
    <w:p>
      <w:r>
        <w:t>(3) Tượng đài Đội quân tóc dài:  dự kiến đặt tại xã Định Thủy, huyện Mỏ Cày Nam.</w:t>
      </w:r>
    </w:p>
    <w:p>
      <w:r>
        <w:t>1.2. Các công trình tượng, tượng đài do các đơn vị cấp huyện là chủ đầu tư (06)</w:t>
      </w:r>
    </w:p>
    <w:p>
      <w:r>
        <w:t>- Huyện Giồng Trôm (01): tượng Nhà thơ Phan Văn Trị (Thị trấn),</w:t>
      </w:r>
    </w:p>
    <w:p>
      <w:r>
        <w:t>- Huyện Ba Tri (03): tượng Tán Kế (xã Mỹ Thạnh), Tượng Phan Liêm (xã An Hòa Tây), tượng Phan Ngọc Tòng (xã An Hiệp).</w:t>
      </w:r>
    </w:p>
    <w:p>
      <w:r>
        <w:t>- Huyện Mỏ Cày Bắc: tượng Liệt sĩ, Mẹ VNAH Lê Thị Tiến (xã Tân Phú Tây).</w:t>
      </w:r>
    </w:p>
    <w:p>
      <w:r>
        <w:t>- Huyện Bình Đại: tượng đài AHLLVTND Trà Thị Cụt (xã Thạnh Phước).</w:t>
      </w:r>
    </w:p>
    <w:p>
      <w:r>
        <w:t>3. Công trình bia, nhà bia, nhà lưu niệm (45)</w:t>
      </w:r>
    </w:p>
    <w:p>
      <w:r>
        <w:t>3.1. Công trình bia, nhà bia do các đơn vị cấp tỉnh là chủ đầu tư (02)</w:t>
      </w:r>
    </w:p>
    <w:p>
      <w:r>
        <w:t>- Bia lưu niệm nơi sinh đồng chí Huỳnh Tấn Phát  (KTS. Huỳnh Tấn Phát (Chủ tịch Chính phủ Cách mạng lâm thời Cộng hòa miền Nam Việt Nam) : tại xã Châu Hưng, huyện Bình Đại.</w:t>
      </w:r>
    </w:p>
    <w:p>
      <w:r>
        <w:t>- Bia lưu niệm Đầu cầu tiếp nhận vũ khí Bắc - Nam: tại xã Thạnh Hải, huyện Thạnh Phú.</w:t>
      </w:r>
    </w:p>
    <w:p>
      <w:r>
        <w:t>3.2. Công trình bia, nhà bia do các đơn vị cấp huyện là chủ đầu tư (43)</w:t>
      </w:r>
    </w:p>
    <w:p>
      <w:r>
        <w:t>- Thành phố Bến Tre (02 bia):  Bia chiến thắng tiêu diệt Tiểu đoàn 41 biệt động quân (Phú Khương), Bia chiến thắng đánh Trung tâm huấn luyện dân vệ Phú Hưng (Phú Hưng).</w:t>
      </w:r>
    </w:p>
    <w:p>
      <w:r>
        <w:t>- Huyện Châu Thành (04 bia):  Bia lưu niệm ngành Bưu điện (Sơn Hòa), 02 Bia tưởng niệm (Tam Phước, An Hóa), Bia Chiến thắng Trúc Giang (Thị trấn).</w:t>
      </w:r>
    </w:p>
    <w:p>
      <w:r>
        <w:t>- Huyện Chợ Lách (03 bia):  Bia lưu niệm ký ức xuân Mậu Thân năm 1968 (Phú Phụng), 02 Bia lưu niệm tại xã Tân Thiềng, Hòa Nghĩa.</w:t>
      </w:r>
    </w:p>
    <w:p>
      <w:r>
        <w:t>- Huyện Mỏ Cày Nam (10 bia):  Bia lưu niệm sự kiện hưởng ứng cuộc khởi nghĩa Nam Kỳ (Thành Thới B), Bia chiến thắng Ngã tư Tân Trung (Tân Trung), Bia chiến thắng Đồn cầu Mống (Hương Mỹ), Bia lưu niệm sự kiện Tiểu đoàn 307 đánh Tiểu đoàn hỗn hợp quân UMDC (Minh Đức), Bia lưu niệm sự kiện đồng chí Nguyễn Thị Định truyền đạt chủ trương Đồng Khởi (Minh Đức), Bia tưởng niệm Sự kiện xây dựng khu trù mật (Thành Thới A), Bia tưởng niệm đình Hội Yên (Thị trấn), Bia tưởng niệm Phước Tân (Bình Khánh), Bia chiến thắng Lộ Thom (Thị trấn), Bia chiến thắng trận đánh đồn Kinh Ngang (Đa Phước Hội).</w:t>
      </w:r>
    </w:p>
    <w:p>
      <w:r>
        <w:t>- Huyện Mỏ Cày Bắc (06 bia):  04 Bia tưởng niệm tại các xã Hưng Khánh Trung A (02), Tân Thanh Tây, Nhuận Phú Tân. Bia chiến thắng (Khánh Thạnh Tân), Bia truyền thống lưu niệm nơi đóng quân của Bộ Tư lệnh tiền phương Sài Gòn - Gia Định (Phước Mỹ Trung).</w:t>
      </w:r>
    </w:p>
    <w:p>
      <w:r>
        <w:t>- Huyện Giồng Trôm (07 bia):  Bia lưu niệm căn cứ Tỉnh ủy (Châu Bình), Bia lưu niệm Nhà thơ Phan Văn Trị (Thạnh Phú Đông), Bia tưởng niệm (Thị trấn), Bia chiến thắng (Hưng Nhượng), Bia chiến thắng đánh sập cầu Bình Chánh (Bình Hòa), Bia lưu niệm Căn cứ Thị xã ủy (Lương Phú), Bia chiến thắng Lộ Quẹo (Tân Hào).</w:t>
      </w:r>
    </w:p>
    <w:p>
      <w:r>
        <w:t>- Huyện Bình Đại (05 bia):  Bia tưởng niệm khu trù mật (Thới Thuận), Bia lưu niệm mật khu Hốc Hỏa (Thới Thuận), Bia chiến thắng Đồn nhà giấy (Lộc Thuận), Bia tưởng niệm (Thới Thuận), Bia lưu niệm vườn Bộ khiết (Vang Quới Đông).</w:t>
      </w:r>
    </w:p>
    <w:p>
      <w:r>
        <w:t>- Huyện Ba Tri (03 bia):  Bia lưu niệm khởi nghĩa Phan Liêm, Phan Tôn (Bảo Thạnh), Bia Giao bưu vận - Thông tin (Tân Mỹ), Bia lưu niệm Căn cứ cách mạng Huyện ủy Ba Tri (Khu căn cứ Cù lao lá - Rạch Vọp) (Tân Mỹ).</w:t>
      </w:r>
    </w:p>
    <w:p>
      <w:r>
        <w:t>- Huyện Thạnh Phú (03 bia):  Bia lưu niệm Nơi thành lập các Tiểu đoàn trên địa bàn (Thạnh Hải), Bia chiến thắng phong trào Đồng khởi đầu tiên (An Qui), Bia chiến thắng trận đánh Mùng 10 tháng Giêng năm 1946 và 1960 (Tân Phong).</w:t>
      </w:r>
    </w:p>
    <w:p>
      <w:r>
        <w:t>II. CÔNG TRÌNH CẦN TRÙNG TU, TÔN TẠO, DI DỜI   (Phụ lục 4)</w:t>
      </w:r>
    </w:p>
    <w:p>
      <w:r>
        <w:t>Tập trung thực hiện đối với các công trình tượng, tượng đài, bia, nhà bia đã được xây dựng cần di dời hoặc trùng tu, tôn tạo lớn.</w:t>
      </w:r>
    </w:p>
    <w:p>
      <w:r>
        <w:t>Dự kiến trùng tu, tôn tạo 11 công trình tượng, tượng đài tại 11 xã của 06 huyện. Trong đó có 04 công trình do cấp tỉnh làm chủ đầu tư, 07 do cấp huyện làm chủ đầu tư.</w:t>
      </w:r>
    </w:p>
    <w:p>
      <w:r>
        <w:t>Dự kiến trùng tu, tôn tạo 17 công trình bia, nhà bia tại 16 xã của 07 huyện. Trong đó, có 02 công trình do cấp tỉnh làm chủ đầu tư, 15 công trình do cấp huyện làm chủ đầu tư.</w:t>
      </w:r>
    </w:p>
    <w:p>
      <w:r>
        <w:t>1. Công trình do các đơn vị cấp tỉnh là chủ đầu tư (06)</w:t>
      </w:r>
    </w:p>
    <w:p>
      <w:r>
        <w:t>1.1. Tượng đài, Đài tưởng niệm (04)</w:t>
      </w:r>
    </w:p>
    <w:p>
      <w:r>
        <w:t>(1) Chuyển đổi chất liệu Tượng đài chiến thắng Lộ Thơ (xã Thành Triệu, huyện Châu Thành).</w:t>
      </w:r>
    </w:p>
    <w:p>
      <w:r>
        <w:t>(2) Chuyển đổi chất liệu Tượng đài đánh tàu trên sông Giồng Trôm (xã Lương Hòa, huyện Giồng Trôm).</w:t>
      </w:r>
    </w:p>
    <w:p>
      <w:r>
        <w:t>(3) Chuyển đổi chất liệu Tượng đài chiến thắng Giá Thẻ (xã An Nhơn, huyện Thạnh Phú).</w:t>
      </w:r>
    </w:p>
    <w:p>
      <w:r>
        <w:t>(4) Trùng tu, tôn tạo, bổ sung phù điêu đài tưởng niệm đường mòn Hồ Chí Minh trên biển (xã Thạnh Hải, huyện Thạnh Phú)</w:t>
      </w:r>
    </w:p>
    <w:p>
      <w:r>
        <w:t>1.2. Bia (02)</w:t>
      </w:r>
    </w:p>
    <w:p>
      <w:r>
        <w:t>(1) Bia chiến thắng (xã Phú Lễ, huyện Ba Tri).</w:t>
      </w:r>
    </w:p>
    <w:p>
      <w:r>
        <w:t>(2) Bia lưu niệm Đầu cầu tiếp nhận vũ khí Bắc - Nam (xã Thạnh Hải, huyện Thạnh Phú).</w:t>
      </w:r>
    </w:p>
    <w:p>
      <w:r>
        <w:t>2. Công trình do các đơn vị cấp huyện là chủ đầu tư (22)</w:t>
      </w:r>
    </w:p>
    <w:p>
      <w:r>
        <w:t>2.1. Tượng, Tượng đài (07)</w:t>
      </w:r>
    </w:p>
    <w:p>
      <w:r>
        <w:t>- Huyện Giồng Trôm (01):  Tượng Lãnh binh Nguyễn Ngọc Thăng, tại Trường THPT Nguyễn Ngọc Thăng (xã Phước Long).</w:t>
      </w:r>
    </w:p>
    <w:p>
      <w:r>
        <w:t>- Huyện Ba Tri (03):  Tượng đài chiến thắng đồn xã Diệu (xã An Hòa Tây), Tượng đài chiến thăng (tại xã Mỹ Nhơn), Tượng đài 516 (xã Tân Xuân).</w:t>
      </w:r>
    </w:p>
    <w:p>
      <w:r>
        <w:t>- Huyện Chợ Lách (01):  Tượng đài Quân và dân Chợ Lách (xã Hòa Nghĩa).</w:t>
      </w:r>
    </w:p>
    <w:p>
      <w:r>
        <w:t>-  Huyện Mỏ Cày Nam (02):  Tượng đài Nghĩa trang Liệt sĩ huyện Mỏ Cày Nam (xã Đa Phước Hội), Tượng đài chiến thắng (xã Phước Hiệp).</w:t>
      </w:r>
    </w:p>
    <w:p>
      <w:r>
        <w:t>2.1. Bia, Nhà bia (15)</w:t>
      </w:r>
    </w:p>
    <w:p>
      <w:r>
        <w:t>- Huyện Giồng Trôm (02):  Bia tưởng niệm thảm sát học sinh trường Linh Phụng (xã Long Mỹ), Bia chiến thắng (xã Châu Hoà).</w:t>
      </w:r>
    </w:p>
    <w:p>
      <w:r>
        <w:t>- Huyện Ba Tri (04):  Bia chiến thắng Mỹ Chánh (xã Mỹ Chánh), Bia tưởng niệm (xã Phước Ngãi), Bia tưởng niệm trận đánh cầu Ngang (xã Bảo Thuận), Bia chiến thắng (xã Phú Lễ).</w:t>
      </w:r>
    </w:p>
    <w:p>
      <w:r>
        <w:t>- Huyện Chợ Lách (01):  Bia tưởng niệm (xã Tân Thiềng).</w:t>
      </w:r>
    </w:p>
    <w:p>
      <w:r>
        <w:t>- Huyện Mỏ Cày Nam (04):  Bia lưu niệm ngành y (xã An Thói), Bia chiến thắng Mậu Thân (Thị trấn), Bia tưởng niệm (xã Phước Hiệp), Bia lưu niệm tại (xã Hương Mỹ).</w:t>
      </w:r>
    </w:p>
    <w:p>
      <w:r>
        <w:t>- Huyện Châu Thành (03):  Bia tưởng niệm (xã Tân Thạch), Bia tưởng niệm (xã Phước Thạnh), Bia chiến thắng Lộ Điệp (xã Phú An Hòa).</w:t>
      </w:r>
    </w:p>
    <w:p>
      <w:r>
        <w:t>- Huyện Thạnh Phú (01):  Bia lưu niệm công trình Khém Thuyền (xã Giao Thạnh).</w:t>
      </w:r>
    </w:p>
    <w:p>
      <w:r>
        <w:t>Phần thứ Tư</w:t>
      </w:r>
    </w:p>
    <w:p>
      <w:r>
        <w:t>CƠ CHẾ VÀ TỔ CHỨC THỰC HIỆN</w:t>
      </w:r>
    </w:p>
    <w:p>
      <w:r>
        <w:t>I. CƠ CHẾ QUẢN LÝ</w:t>
      </w:r>
    </w:p>
    <w:p>
      <w:r>
        <w:t>- Thẩm quyền ban hành, điều chỉnh, bổ sung nội dung, thông tin trong Đề án thuộc về Ủy ban nhân dân tỉnh.</w:t>
      </w:r>
    </w:p>
    <w:p>
      <w:r>
        <w:t>- Ủy ban nhân dân tỉnh theo dõi việc triển khai thực hiện các công trình do các đơn vị cấp tỉnh làm chủ đầu tư.</w:t>
      </w:r>
    </w:p>
    <w:p>
      <w:r>
        <w:t>- Ủy ban nhân dân các địa phương theo dõi về công tác triển khai thực hiện đối với các công trình do địa phương đầu tư, quản lý.</w:t>
      </w:r>
    </w:p>
    <w:p>
      <w:r>
        <w:t>- Các ngành, địa phương xây dựng phương án quy hoạch phân bổ về đất đai và nguồn vốn cho các công trình mỹ thuật trên địa bàn toàn tỉnh.</w:t>
      </w:r>
    </w:p>
    <w:p>
      <w:r>
        <w:t>- Các cơ quan, ban, ngành tỉnh, các địa phương, các đơn vị căn cứ vào chức năng, nhiệm vụ, theo phân cấp, thẩm quyền tham gia, phối hợp thực hiện Đề án này.</w:t>
      </w:r>
    </w:p>
    <w:p>
      <w:r>
        <w:t>- Đối với việc đặt các tượng nghệ thuật trang trí trong khuôn viên tại các công sở, cơ quan, đơn vị thuộc khu vực công và nơi công cộng, đơn vị chủ quản cần có hướng dẫn từ cơ quan chuyên môn các cấp để đảm bảo thực hiện đúng các quy định của pháp luật về mỹ thuật.</w:t>
      </w:r>
    </w:p>
    <w:p>
      <w:r>
        <w:t>II. GIẢI PHÁP VÀ TỔ CHỨC THỰC HIỆN</w:t>
      </w:r>
    </w:p>
    <w:p>
      <w:r>
        <w:t>1. Giải pháp thực hiện</w:t>
      </w:r>
    </w:p>
    <w:p>
      <w:r>
        <w:t>- Về công tác triển khai: Tổ chức triển khai Đề án đến tất cả các ngành, địa phương trong tỉnh.</w:t>
      </w:r>
    </w:p>
    <w:p>
      <w:r>
        <w:t>- Việc tổ chức thực hiện xây dựng các công trình mỹ thuật phải đảm bảo theo các quy định hiện hành của Nhà nước liên quan; linh hoạt về lộ trình và phân bổ nguồn vốn thực hiện các công trình trong Đề án.</w:t>
      </w:r>
    </w:p>
    <w:p>
      <w:r>
        <w:t>- Về nội dung công trình trong Đề án: Sở Văn hóa, Thể thao và Du lịch phối hợp Ban Tuyên giáo Tỉnh ủy, các địa phương nghiên cứu, đánh giá, đề xuất việc xây dựng, tôn tạo các công trình mỹ thuật cấp tỉnh và của các địa phương.</w:t>
      </w:r>
    </w:p>
    <w:p>
      <w:r>
        <w:t>- Về tài chính: tranh thủ các nguồn lực hỗ trợ từ các chương trình, đề án của Trung ương, từ ngân sách địa phương và nguồn lực xã hội hóa từ các đơn vị, tổ chức có liên quan, các cá nhân có quan tâm đến công tác bảo tồn, phát huy các giá trị truyền thống về lịch sử, văn hóa để góp phần vào công tác giáo dục tư tưởng, đạo đức, phát triển nhân cách, xây dựng lối sống tốt đẹp của từng cá nhân trong xã hội.</w:t>
      </w:r>
    </w:p>
    <w:p>
      <w:r>
        <w:t>2. Tổ chức thực hiện</w:t>
      </w:r>
    </w:p>
    <w:p>
      <w:r>
        <w:t>2.1. Sở Văn hóa, Thể thao và Du lịch:</w:t>
      </w:r>
    </w:p>
    <w:p>
      <w:r>
        <w:t>- Tham mưu Ủy ban nhân dân tỉnh xây dựng các giải pháp về cơ chế, chính sách, hướng dẫn chuyên môn nhằm thực hiện đạt mục tiêu Đề án, đảm bảo đúng quy định, phù hợp tình hình thực tiễn. Tham mưu Ủy ban nhân dân tỉnh công tác điều chỉnh, bổ sung, tổ chức sơ kết, tổng kết việc thực hiện Đề án.</w:t>
      </w:r>
    </w:p>
    <w:p>
      <w:r>
        <w:t>- Chủ trì, phối hợp với các địa phương, ngành liên quan đề xuất các chương trình, dự án đầu tư trọng điểm, có tính toán cân đối nguồn vốn để thực hiện Đề án; đề xuất phương án tổ chức thực hiện Đề án.</w:t>
      </w:r>
    </w:p>
    <w:p>
      <w:r>
        <w:t>- Hướng dẫn các cơ quan có thẩm quyền quyết định đầu tư dự án liên quan về mỹ thuật, về việc thành lập Hội đồng nghệ thuật theo quy định để tư vấn về yếu tố mỹ thuật của các công trình.</w:t>
      </w:r>
    </w:p>
    <w:p>
      <w:r>
        <w:t>- Hướng dẫn tổ chức triển khai thực hiện đối với các công trình ưu tiên đầu tư.</w:t>
      </w:r>
    </w:p>
    <w:p>
      <w:r>
        <w:t>- Kiểm tra, giám sát tình hình thực hiện Đề án trên địa bàn toàn tỉnh.</w:t>
      </w:r>
    </w:p>
    <w:p>
      <w:r>
        <w:t>- Tổng hợp tình hình thực hiện Đề án và báo cáo Chủ tịch Ủy ban nhân dân tỉnh.</w:t>
      </w:r>
    </w:p>
    <w:p>
      <w:r>
        <w:t>2.2. Sở Xây dựng:</w:t>
      </w:r>
    </w:p>
    <w:p>
      <w:r>
        <w:t>- Phối hợp với Sở Văn hóa, Thể thao và Du lịch, Ủy ban nhân dân các huyện, thành phố thực hiện nhiệm vụ quản lý nhà nước về xây dựng đối với các công trình mỹ thuật trên địa bàn tỉnh theo định.</w:t>
      </w:r>
    </w:p>
    <w:p>
      <w:r>
        <w:t>- Tổng hợp, báo cáo việc cấp phép xây dựng đối với các công trình mỹ thuật hoành tráng theo quy định.</w:t>
      </w:r>
    </w:p>
    <w:p>
      <w:r>
        <w:t>2.3. Sở Tài nguyên và Môi trường:</w:t>
      </w:r>
    </w:p>
    <w:p>
      <w:r>
        <w:t>- Chủ trì, phối hợp với các địa phương, cơ quan có liên quan, tham mưu Ủy ban nhân dân tỉnh về quy hoạch sử dụng đất, bố trí quỹ đất dành cho các công trình mỹ thuật trên địa bàn tỉnh.</w:t>
      </w:r>
    </w:p>
    <w:p>
      <w:r>
        <w:t>- Đề xuất các giải pháp phù hợp về sử dụng tài nguyên đất, bảo vệ môi trường đối với khu vực dự kiến xây dựng các công trình mỹ thuật.</w:t>
      </w:r>
    </w:p>
    <w:p>
      <w:r>
        <w:t>2.4. Sở Kế hoạch và Đầu tư:</w:t>
      </w:r>
    </w:p>
    <w:p>
      <w:r>
        <w:t>- Tham mưu, đề xuất Ủy ban nhân dân tỉnh xem xét, bố trí nguồn vốn đầu tư trong Kế hoạch đầu tư công trung hạn theo kế hoạch, dự án được cấp thẩm quyền phê duyệt trong lĩnh vực văn hóa, thể thao và du lịch.</w:t>
      </w:r>
    </w:p>
    <w:p>
      <w:r>
        <w:t>- Phối hợp, hỗ trợ công tác mời gọi các nguồn lực đầu tư ngoài ngân sách cũng như huy động các nguồn tài trợ để thực hiện một phần xã hội hóa đối với công tác xây dựng, trùng tu, tôn tạo hệ thống tượng, tượng đài, bia trên địa bàn tỉnh.</w:t>
      </w:r>
    </w:p>
    <w:p>
      <w:r>
        <w:t>2.5. Sở Tài chính:</w:t>
      </w:r>
    </w:p>
    <w:p>
      <w:r>
        <w:t>- Thẩm định và cấp kinh phí thực hiện theo Luật Ngân sách Nhà nước để đảm bảo hiệu quả, đạt mục tiêu Đề án.</w:t>
      </w:r>
    </w:p>
    <w:p>
      <w:r>
        <w:t>- Giám sát các nguồn kinh phí xã hội hóa, các nguồn tài trợ khác sử dụng vào việc xây dựng các công trình mỹ thuật, lưu niệm theo quy định pháp luật.</w:t>
      </w:r>
    </w:p>
    <w:p>
      <w:r>
        <w:t>2.6. Ủy ban nhân dân các huyện, thành phố:</w:t>
      </w:r>
    </w:p>
    <w:p>
      <w:r>
        <w:t>- Tổ chức triển khai thực hiện các nội dung Quy hoạch trong phạm vi quản lý của địa phương.</w:t>
      </w:r>
    </w:p>
    <w:p>
      <w:r>
        <w:t>- Quy hoạch, bố trí quỹ đất phù hợp để xây dựng các công trình mỹ thuật.</w:t>
      </w:r>
    </w:p>
    <w:p>
      <w:r>
        <w:t>- Cân đối nguồn lực, sử dụng nguồn vốn theo quy định của pháp luật khi triển khai đầu tư, xây dựng các công trình mỹ thuật.</w:t>
      </w:r>
    </w:p>
    <w:p>
      <w:r>
        <w:t>- Thực hiện chức năng quản lý nhà nước tại địa phương bảo tồn, giữ gìn và phát huy các giá trị văn hóa, nghệ thuật của các công trình mỳ thuật.</w:t>
      </w:r>
    </w:p>
    <w:p>
      <w:r>
        <w:t>2.7. Ủy ban nhân dân các xã, phường, thị trấn:</w:t>
      </w:r>
    </w:p>
    <w:p>
      <w:r>
        <w:t>- Đề xuất với cơ quan có thẩm quyền cấp huyện khi có nhu cầu triển khai xây dựng các công trình mỹ thuật trong Đề án hoặc công trình ngoài Đề án.</w:t>
      </w:r>
    </w:p>
    <w:p>
      <w:r>
        <w:t>- Tổ chức các hoạt động bảo vệ và phát huy giá trị tại các công trình mỹ thuật trên địa bàn quản lý.</w:t>
      </w:r>
    </w:p>
    <w:p>
      <w:r>
        <w:t>Trên đây là Đề án xây dựng, trùng tu, tôn tạo hệ thống tượng, tượng đài, bia, trên địa bàn tỉnh Bến Tre đến năm 2030 và định hướng đến năm 2050./.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